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DF1E9" w14:textId="77777777" w:rsidR="00D0282A" w:rsidRDefault="00D0282A" w:rsidP="00D0282A">
      <w:pPr>
        <w:pStyle w:val="afffffffffffffffffffffffffff5"/>
        <w:rPr>
          <w:rFonts w:ascii="Verdana" w:hAnsi="Verdana"/>
          <w:color w:val="000000"/>
          <w:sz w:val="21"/>
          <w:szCs w:val="21"/>
        </w:rPr>
      </w:pPr>
      <w:r>
        <w:rPr>
          <w:rFonts w:ascii="Helvetica" w:hAnsi="Helvetica" w:cs="Helvetica"/>
          <w:b/>
          <w:bCs w:val="0"/>
          <w:color w:val="222222"/>
          <w:sz w:val="21"/>
          <w:szCs w:val="21"/>
        </w:rPr>
        <w:t>Горленко, Александр Алексеевич.</w:t>
      </w:r>
    </w:p>
    <w:p w14:paraId="6F464D6F" w14:textId="77777777" w:rsidR="00D0282A" w:rsidRDefault="00D0282A" w:rsidP="00D0282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Сверхтонкие поля и распределение электронной спиновой плотности в интерметаллических соединениях иттрия с </w:t>
      </w:r>
      <w:proofErr w:type="gramStart"/>
      <w:r>
        <w:rPr>
          <w:rFonts w:ascii="Helvetica" w:hAnsi="Helvetica" w:cs="Helvetica"/>
          <w:caps/>
          <w:color w:val="222222"/>
          <w:sz w:val="21"/>
          <w:szCs w:val="21"/>
        </w:rPr>
        <w:t>железом :</w:t>
      </w:r>
      <w:proofErr w:type="gramEnd"/>
      <w:r>
        <w:rPr>
          <w:rFonts w:ascii="Helvetica" w:hAnsi="Helvetica" w:cs="Helvetica"/>
          <w:caps/>
          <w:color w:val="222222"/>
          <w:sz w:val="21"/>
          <w:szCs w:val="21"/>
        </w:rPr>
        <w:t xml:space="preserve"> диссертация ... кандидата физико-математических наук : 01.04.07. - Донецк, 1984. - 131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7159AB3" w14:textId="77777777" w:rsidR="00D0282A" w:rsidRDefault="00D0282A" w:rsidP="00D0282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Горленко, Александр Алексеевич</w:t>
      </w:r>
    </w:p>
    <w:p w14:paraId="12DCBD24"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50C826"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ОСНОВНЫХ ТЕОРЕТИЧЕСКИХ И ЭКСПЕРИМЕНТАЛЬНЫХ ИССЛЕДОВАНИЙ СВЕРХТОНКИХ ПОЛЕЙ И РАСПРЕДЕЛЕНИЯ ЭЛЕКТРОННОЙ СПИ</w:t>
      </w:r>
    </w:p>
    <w:p w14:paraId="6B1B2AE0"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НОВОЙ ПЛОТНОСТИ В ИНТЕРМЕТАЛЛИЧЕСКИХ СОЕДИНЕНИЯХ РЕДКОЗЕМЕЛЬНЫХ ЭЛЕМЕНТОВ С 3 d - ПЕРЕХОДНЫМИ МЕТАЛЛАМИ. КРИС</w:t>
      </w:r>
    </w:p>
    <w:p w14:paraId="0C48C1BF"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ТАЛЛИЧЕСКАЯ И МАГНИТНАЯ СТРУКТУРЫ ИНТЕРМЕТАЛЛИДОВ Yx Fc^.</w:t>
      </w:r>
    </w:p>
    <w:p w14:paraId="5E3D854A"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Природа локальных полей на ядрах 3 о! -переходных и немагнитных элементов в магнитоупорядоченных веществах ®</w:t>
      </w:r>
    </w:p>
    <w:p w14:paraId="792F5DF7"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Кристаллическая и магнитная структуры интерметаллических соединений иттрия с железом.</w:t>
      </w:r>
    </w:p>
    <w:p w14:paraId="2934D720"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Состояния электронов в 3 d -металлах и возможные механизмы обмена.</w:t>
      </w:r>
    </w:p>
    <w:p w14:paraId="6B2DACFB"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Обсуждение результатов по распределению электронной спиновой плотности в соединениях Я хМу</w:t>
      </w:r>
    </w:p>
    <w:p w14:paraId="52520887"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МЕТОДИКА ИЗМЕРЕНИЙ. АППАРАТУРА. ОБРАЗЦЫ.</w:t>
      </w:r>
    </w:p>
    <w:p w14:paraId="301DF9E3"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Спектрометр спинового эха.</w:t>
      </w:r>
    </w:p>
    <w:p w14:paraId="090840F3"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Применение высокого гидростатического давления цри изучении ЯМР. Камера высокого давления.</w:t>
      </w:r>
    </w:p>
    <w:p w14:paraId="1CB068B2"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Образцы.</w:t>
      </w:r>
    </w:p>
    <w:p w14:paraId="36AD33E8"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РАСПРЕДЕЛЕНИЕ ЭЛЕКТРОННОЙ СПИНОВОЙ ПЛОТНОСТИ И ХАРАКТЕР</w:t>
      </w:r>
    </w:p>
    <w:p w14:paraId="2DAD0A72"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ОБМЕННЫХ ВЗАИМОДЕЙСТВИЙ В ИНТЕРМЕТАЛЛИЧЕСКИХ СОЕДИНЕНИЯХ</w:t>
      </w:r>
    </w:p>
    <w:p w14:paraId="627695F9"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ИТТРИЯ С ЖЕЛЕЗОМ.</w:t>
      </w:r>
    </w:p>
    <w:p w14:paraId="7A645422"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3.1. Спектры ЯМР У и Fe" в соединениях </w:t>
      </w:r>
      <w:proofErr w:type="gramStart"/>
      <w:r>
        <w:rPr>
          <w:rFonts w:ascii="Arial" w:hAnsi="Arial" w:cs="Arial"/>
          <w:color w:val="333333"/>
          <w:sz w:val="21"/>
          <w:szCs w:val="21"/>
        </w:rPr>
        <w:t>YFez ,YFes</w:t>
      </w:r>
      <w:proofErr w:type="gramEnd"/>
      <w:r>
        <w:rPr>
          <w:rFonts w:ascii="Arial" w:hAnsi="Arial" w:cs="Arial"/>
          <w:color w:val="333333"/>
          <w:sz w:val="21"/>
          <w:szCs w:val="21"/>
        </w:rPr>
        <w:t>,</w:t>
      </w:r>
    </w:p>
    <w:p w14:paraId="75FCA505"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YzFe,r.</w:t>
      </w:r>
      <w:proofErr w:type="gramEnd"/>
    </w:p>
    <w:p w14:paraId="785396A4"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Анализ результатов на основе средних значений ло -кальных полей и магнитных моментов железа в соединениях YvFeu. so</w:t>
      </w:r>
    </w:p>
    <w:p w14:paraId="39C70C16"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Учет локального окружения.</w:t>
      </w:r>
    </w:p>
    <w:p w14:paraId="2427813C"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Объяснение характера </w:t>
      </w:r>
      <w:proofErr w:type="gramStart"/>
      <w:r>
        <w:rPr>
          <w:rFonts w:ascii="Arial" w:hAnsi="Arial" w:cs="Arial"/>
          <w:color w:val="333333"/>
          <w:sz w:val="21"/>
          <w:szCs w:val="21"/>
        </w:rPr>
        <w:t>зависимости</w:t>
      </w:r>
      <w:proofErr w:type="gramEnd"/>
      <w:r>
        <w:rPr>
          <w:rFonts w:ascii="Arial" w:hAnsi="Arial" w:cs="Arial"/>
          <w:color w:val="333333"/>
          <w:sz w:val="21"/>
          <w:szCs w:val="21"/>
        </w:rPr>
        <w:t xml:space="preserve"> Тс от состава в интерметаллидах Гву</w:t>
      </w:r>
    </w:p>
    <w:p w14:paraId="1A959B17"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влияние гидростатического давления и температуры на локальные поля на ядрах немагнитных ионов в ромбоэдрическом Y Fe3 и некоторых сплавах с кубической решеткой.</w:t>
      </w:r>
    </w:p>
    <w:p w14:paraId="786B6EFC"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Влияние всестороннего сжатия на частоты ЯМР иттрия в YFe</w:t>
      </w:r>
      <w:proofErr w:type="gramStart"/>
      <w:r>
        <w:rPr>
          <w:rFonts w:ascii="Arial" w:hAnsi="Arial" w:cs="Arial"/>
          <w:color w:val="333333"/>
          <w:sz w:val="21"/>
          <w:szCs w:val="21"/>
        </w:rPr>
        <w:t>3 .юо</w:t>
      </w:r>
      <w:proofErr w:type="gramEnd"/>
    </w:p>
    <w:p w14:paraId="4C8DAB23"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Изучение температурной зависимости частот ЯМР немагнитных ионов в ромбоэдрическом у и сплавах</w:t>
      </w:r>
    </w:p>
    <w:p w14:paraId="71EB45A3" w14:textId="77777777" w:rsidR="00D0282A" w:rsidRDefault="00D0282A" w:rsidP="00D028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M~Fe f Ga-Fe.</w:t>
      </w:r>
      <w:proofErr w:type="gramStart"/>
      <w:r>
        <w:rPr>
          <w:rFonts w:ascii="Arial" w:hAnsi="Arial" w:cs="Arial"/>
          <w:color w:val="333333"/>
          <w:sz w:val="21"/>
          <w:szCs w:val="21"/>
        </w:rPr>
        <w:t>\.I</w:t>
      </w:r>
      <w:proofErr w:type="gramEnd"/>
    </w:p>
    <w:p w14:paraId="071EBB05" w14:textId="32D8A506" w:rsidR="00E67B85" w:rsidRPr="00D0282A" w:rsidRDefault="00E67B85" w:rsidP="00D0282A"/>
    <w:sectPr w:rsidR="00E67B85" w:rsidRPr="00D0282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D4AA" w14:textId="77777777" w:rsidR="00BB37BD" w:rsidRDefault="00BB37BD">
      <w:pPr>
        <w:spacing w:after="0" w:line="240" w:lineRule="auto"/>
      </w:pPr>
      <w:r>
        <w:separator/>
      </w:r>
    </w:p>
  </w:endnote>
  <w:endnote w:type="continuationSeparator" w:id="0">
    <w:p w14:paraId="655483CE" w14:textId="77777777" w:rsidR="00BB37BD" w:rsidRDefault="00BB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A0FF" w14:textId="77777777" w:rsidR="00BB37BD" w:rsidRDefault="00BB37BD"/>
    <w:p w14:paraId="187260BB" w14:textId="77777777" w:rsidR="00BB37BD" w:rsidRDefault="00BB37BD"/>
    <w:p w14:paraId="76F5B6C7" w14:textId="77777777" w:rsidR="00BB37BD" w:rsidRDefault="00BB37BD"/>
    <w:p w14:paraId="4B71F01F" w14:textId="77777777" w:rsidR="00BB37BD" w:rsidRDefault="00BB37BD"/>
    <w:p w14:paraId="6D15AA9A" w14:textId="77777777" w:rsidR="00BB37BD" w:rsidRDefault="00BB37BD"/>
    <w:p w14:paraId="733ED1E0" w14:textId="77777777" w:rsidR="00BB37BD" w:rsidRDefault="00BB37BD"/>
    <w:p w14:paraId="4C0668FF" w14:textId="77777777" w:rsidR="00BB37BD" w:rsidRDefault="00BB37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EE66A8" wp14:editId="3CE4DF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82A2C" w14:textId="77777777" w:rsidR="00BB37BD" w:rsidRDefault="00BB37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EE66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882A2C" w14:textId="77777777" w:rsidR="00BB37BD" w:rsidRDefault="00BB37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F6EAC2" w14:textId="77777777" w:rsidR="00BB37BD" w:rsidRDefault="00BB37BD"/>
    <w:p w14:paraId="1798F270" w14:textId="77777777" w:rsidR="00BB37BD" w:rsidRDefault="00BB37BD"/>
    <w:p w14:paraId="619983FC" w14:textId="77777777" w:rsidR="00BB37BD" w:rsidRDefault="00BB37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6B5C3F" wp14:editId="38BEB8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E65AE" w14:textId="77777777" w:rsidR="00BB37BD" w:rsidRDefault="00BB37BD"/>
                          <w:p w14:paraId="407F9AAE" w14:textId="77777777" w:rsidR="00BB37BD" w:rsidRDefault="00BB37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6B5C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AE65AE" w14:textId="77777777" w:rsidR="00BB37BD" w:rsidRDefault="00BB37BD"/>
                    <w:p w14:paraId="407F9AAE" w14:textId="77777777" w:rsidR="00BB37BD" w:rsidRDefault="00BB37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693775" w14:textId="77777777" w:rsidR="00BB37BD" w:rsidRDefault="00BB37BD"/>
    <w:p w14:paraId="34816656" w14:textId="77777777" w:rsidR="00BB37BD" w:rsidRDefault="00BB37BD">
      <w:pPr>
        <w:rPr>
          <w:sz w:val="2"/>
          <w:szCs w:val="2"/>
        </w:rPr>
      </w:pPr>
    </w:p>
    <w:p w14:paraId="633FBB1F" w14:textId="77777777" w:rsidR="00BB37BD" w:rsidRDefault="00BB37BD"/>
    <w:p w14:paraId="1EFA71D9" w14:textId="77777777" w:rsidR="00BB37BD" w:rsidRDefault="00BB37BD">
      <w:pPr>
        <w:spacing w:after="0" w:line="240" w:lineRule="auto"/>
      </w:pPr>
    </w:p>
  </w:footnote>
  <w:footnote w:type="continuationSeparator" w:id="0">
    <w:p w14:paraId="214C7082" w14:textId="77777777" w:rsidR="00BB37BD" w:rsidRDefault="00BB3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D"/>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115166</TotalTime>
  <Pages>2</Pages>
  <Words>291</Words>
  <Characters>1662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2274</cp:revision>
  <cp:lastPrinted>2009-02-06T05:36:00Z</cp:lastPrinted>
  <dcterms:created xsi:type="dcterms:W3CDTF">2024-01-07T13:43:00Z</dcterms:created>
  <dcterms:modified xsi:type="dcterms:W3CDTF">2025-06-16T23:46:00Z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