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2C57" w14:textId="77777777" w:rsidR="00676082" w:rsidRDefault="00676082" w:rsidP="0067608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Крайсман</w:t>
      </w:r>
      <w:proofErr w:type="spellEnd"/>
      <w:r>
        <w:rPr>
          <w:rFonts w:ascii="Helvetica" w:hAnsi="Helvetica" w:cs="Helvetica"/>
          <w:b/>
          <w:bCs w:val="0"/>
          <w:color w:val="222222"/>
          <w:sz w:val="21"/>
          <w:szCs w:val="21"/>
        </w:rPr>
        <w:t>, Наталья Владимировна.</w:t>
      </w:r>
    </w:p>
    <w:p w14:paraId="3C65FB78" w14:textId="77777777" w:rsidR="00676082" w:rsidRDefault="00676082" w:rsidP="006760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Миссионерская политика российского правительства в Среднем Поволжье в XVIII веке: историко-политический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исторических наук : 23.00.01. - Казань, 2006. - 235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6CF9CB" w14:textId="77777777" w:rsidR="00676082" w:rsidRDefault="00676082" w:rsidP="006760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Крайсман</w:t>
      </w:r>
      <w:proofErr w:type="spellEnd"/>
      <w:r>
        <w:rPr>
          <w:rFonts w:ascii="Arial" w:hAnsi="Arial" w:cs="Arial"/>
          <w:color w:val="646B71"/>
          <w:sz w:val="18"/>
          <w:szCs w:val="18"/>
        </w:rPr>
        <w:t>, Наталья Владимировна</w:t>
      </w:r>
    </w:p>
    <w:p w14:paraId="02B7BA5D"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 Введение.</w:t>
      </w:r>
    </w:p>
    <w:p w14:paraId="5D753E8D"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Историко-политическое изучение эволюции конфессиональной политики Российской империи первой половины XVIII в.</w:t>
      </w:r>
    </w:p>
    <w:p w14:paraId="75ED8CFA"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Концептуальные основы анализа региональной политики в XVIII в.</w:t>
      </w:r>
    </w:p>
    <w:p w14:paraId="354636ED"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Этноконфессиональные аспекты политики в Среднем Поволжье в первую половину XVIII в.</w:t>
      </w:r>
    </w:p>
    <w:p w14:paraId="61B5EF59"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Деятельность </w:t>
      </w:r>
      <w:proofErr w:type="spellStart"/>
      <w:r>
        <w:rPr>
          <w:rFonts w:ascii="Arial" w:hAnsi="Arial" w:cs="Arial"/>
          <w:color w:val="333333"/>
          <w:sz w:val="21"/>
          <w:szCs w:val="21"/>
        </w:rPr>
        <w:t>Новокрещенской</w:t>
      </w:r>
      <w:proofErr w:type="spellEnd"/>
      <w:r>
        <w:rPr>
          <w:rFonts w:ascii="Arial" w:hAnsi="Arial" w:cs="Arial"/>
          <w:color w:val="333333"/>
          <w:sz w:val="21"/>
          <w:szCs w:val="21"/>
        </w:rPr>
        <w:t xml:space="preserve"> конторы в контексте истории миссионерства.</w:t>
      </w:r>
    </w:p>
    <w:p w14:paraId="1BAC0D97"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Конфессиональные отношения в крае во второй половине XVIII -начале XIX вв.</w:t>
      </w:r>
    </w:p>
    <w:p w14:paraId="32920EAE"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Конфессиональная политика эпохи Просвещенного абсолютизма.</w:t>
      </w:r>
    </w:p>
    <w:p w14:paraId="284A053A" w14:textId="77777777" w:rsidR="00676082" w:rsidRDefault="00676082" w:rsidP="006760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монастырей в миссионерском курсе правительства.</w:t>
      </w:r>
    </w:p>
    <w:p w14:paraId="40294F55" w14:textId="39852E33" w:rsidR="00050BAD" w:rsidRPr="00676082" w:rsidRDefault="00050BAD" w:rsidP="00676082"/>
    <w:sectPr w:rsidR="00050BAD" w:rsidRPr="006760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20D0" w14:textId="77777777" w:rsidR="005570AB" w:rsidRDefault="005570AB">
      <w:pPr>
        <w:spacing w:after="0" w:line="240" w:lineRule="auto"/>
      </w:pPr>
      <w:r>
        <w:separator/>
      </w:r>
    </w:p>
  </w:endnote>
  <w:endnote w:type="continuationSeparator" w:id="0">
    <w:p w14:paraId="7EECDF26" w14:textId="77777777" w:rsidR="005570AB" w:rsidRDefault="0055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1F37" w14:textId="77777777" w:rsidR="005570AB" w:rsidRDefault="005570AB"/>
    <w:p w14:paraId="568233B5" w14:textId="77777777" w:rsidR="005570AB" w:rsidRDefault="005570AB"/>
    <w:p w14:paraId="5C067F78" w14:textId="77777777" w:rsidR="005570AB" w:rsidRDefault="005570AB"/>
    <w:p w14:paraId="0054FAD6" w14:textId="77777777" w:rsidR="005570AB" w:rsidRDefault="005570AB"/>
    <w:p w14:paraId="572787DB" w14:textId="77777777" w:rsidR="005570AB" w:rsidRDefault="005570AB"/>
    <w:p w14:paraId="2293CB88" w14:textId="77777777" w:rsidR="005570AB" w:rsidRDefault="005570AB"/>
    <w:p w14:paraId="1AF3E2A5" w14:textId="77777777" w:rsidR="005570AB" w:rsidRDefault="005570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1D57D" wp14:editId="7CE80D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4416C" w14:textId="77777777" w:rsidR="005570AB" w:rsidRDefault="00557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1D5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A4416C" w14:textId="77777777" w:rsidR="005570AB" w:rsidRDefault="00557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A9D4D" w14:textId="77777777" w:rsidR="005570AB" w:rsidRDefault="005570AB"/>
    <w:p w14:paraId="5E813FC7" w14:textId="77777777" w:rsidR="005570AB" w:rsidRDefault="005570AB"/>
    <w:p w14:paraId="1F78A6F6" w14:textId="77777777" w:rsidR="005570AB" w:rsidRDefault="005570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55E50" wp14:editId="64E006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A067" w14:textId="77777777" w:rsidR="005570AB" w:rsidRDefault="005570AB"/>
                          <w:p w14:paraId="1EC6929F" w14:textId="77777777" w:rsidR="005570AB" w:rsidRDefault="00557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55E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70A067" w14:textId="77777777" w:rsidR="005570AB" w:rsidRDefault="005570AB"/>
                    <w:p w14:paraId="1EC6929F" w14:textId="77777777" w:rsidR="005570AB" w:rsidRDefault="00557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A9F3E5" w14:textId="77777777" w:rsidR="005570AB" w:rsidRDefault="005570AB"/>
    <w:p w14:paraId="7CFE91CC" w14:textId="77777777" w:rsidR="005570AB" w:rsidRDefault="005570AB">
      <w:pPr>
        <w:rPr>
          <w:sz w:val="2"/>
          <w:szCs w:val="2"/>
        </w:rPr>
      </w:pPr>
    </w:p>
    <w:p w14:paraId="4D2C37D2" w14:textId="77777777" w:rsidR="005570AB" w:rsidRDefault="005570AB"/>
    <w:p w14:paraId="34663EBE" w14:textId="77777777" w:rsidR="005570AB" w:rsidRDefault="005570AB">
      <w:pPr>
        <w:spacing w:after="0" w:line="240" w:lineRule="auto"/>
      </w:pPr>
    </w:p>
  </w:footnote>
  <w:footnote w:type="continuationSeparator" w:id="0">
    <w:p w14:paraId="771322AE" w14:textId="77777777" w:rsidR="005570AB" w:rsidRDefault="00557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0AB"/>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81672</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2821</cp:revision>
  <cp:lastPrinted>2009-02-06T05:36:00Z</cp:lastPrinted>
  <dcterms:created xsi:type="dcterms:W3CDTF">2024-01-07T13:43:00Z</dcterms:created>
  <dcterms:modified xsi:type="dcterms:W3CDTF">2025-04-25T10:56:00Z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