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10806" w14:textId="77777777" w:rsidR="00165757" w:rsidRDefault="00165757" w:rsidP="00165757">
      <w:r>
        <w:rPr>
          <w:rFonts w:hint="eastAsia"/>
        </w:rPr>
        <w:t>ОГЛАВЛЕНИЕ</w:t>
      </w:r>
      <w:r>
        <w:t xml:space="preserve"> </w:t>
      </w:r>
      <w:r>
        <w:rPr>
          <w:rFonts w:hint="eastAsia"/>
        </w:rPr>
        <w:t>ДИССЕРТАЦИИ</w:t>
      </w:r>
    </w:p>
    <w:p w14:paraId="3C5DAC97" w14:textId="77777777" w:rsidR="00165757" w:rsidRDefault="00165757" w:rsidP="00165757">
      <w:r>
        <w:rPr>
          <w:rFonts w:hint="eastAsia"/>
        </w:rPr>
        <w:t>кандидат</w:t>
      </w:r>
      <w:r>
        <w:t xml:space="preserve"> </w:t>
      </w:r>
      <w:r>
        <w:rPr>
          <w:rFonts w:hint="eastAsia"/>
        </w:rPr>
        <w:t>наук</w:t>
      </w:r>
      <w:r>
        <w:t xml:space="preserve"> </w:t>
      </w:r>
      <w:r>
        <w:rPr>
          <w:rFonts w:hint="eastAsia"/>
        </w:rPr>
        <w:t>Гиринский</w:t>
      </w:r>
      <w:r>
        <w:t xml:space="preserve"> </w:t>
      </w:r>
      <w:r>
        <w:rPr>
          <w:rFonts w:hint="eastAsia"/>
        </w:rPr>
        <w:t>Александр</w:t>
      </w:r>
      <w:r>
        <w:t xml:space="preserve"> </w:t>
      </w:r>
      <w:r>
        <w:rPr>
          <w:rFonts w:hint="eastAsia"/>
        </w:rPr>
        <w:t>Андреевич</w:t>
      </w:r>
    </w:p>
    <w:p w14:paraId="70B2F199" w14:textId="77777777" w:rsidR="00165757" w:rsidRDefault="00165757" w:rsidP="00165757">
      <w:r>
        <w:rPr>
          <w:rFonts w:hint="eastAsia"/>
        </w:rPr>
        <w:t>ВВЕДЕНИЕ</w:t>
      </w:r>
    </w:p>
    <w:p w14:paraId="1BEB6522" w14:textId="77777777" w:rsidR="00165757" w:rsidRDefault="00165757" w:rsidP="00165757"/>
    <w:p w14:paraId="30938838" w14:textId="77777777" w:rsidR="00165757" w:rsidRDefault="00165757" w:rsidP="00165757">
      <w:r>
        <w:rPr>
          <w:rFonts w:hint="eastAsia"/>
        </w:rPr>
        <w:t>Глава</w:t>
      </w:r>
      <w:r>
        <w:t xml:space="preserve"> 1. </w:t>
      </w:r>
      <w:r>
        <w:rPr>
          <w:rFonts w:hint="eastAsia"/>
        </w:rPr>
        <w:t>ОНТОЛОГИЯ</w:t>
      </w:r>
      <w:r>
        <w:t xml:space="preserve"> </w:t>
      </w:r>
      <w:r>
        <w:rPr>
          <w:rFonts w:hint="eastAsia"/>
        </w:rPr>
        <w:t>ВЕРЫ</w:t>
      </w:r>
      <w:r>
        <w:t xml:space="preserve">: </w:t>
      </w:r>
      <w:r>
        <w:rPr>
          <w:rFonts w:hint="eastAsia"/>
        </w:rPr>
        <w:t>ГЕНЕЗИС</w:t>
      </w:r>
      <w:r>
        <w:t xml:space="preserve"> </w:t>
      </w:r>
      <w:r>
        <w:rPr>
          <w:rFonts w:hint="eastAsia"/>
        </w:rPr>
        <w:t>ПРОБЛЕМЫ</w:t>
      </w:r>
      <w:r>
        <w:t xml:space="preserve"> </w:t>
      </w:r>
      <w:r>
        <w:rPr>
          <w:rFonts w:hint="eastAsia"/>
        </w:rPr>
        <w:t>В</w:t>
      </w:r>
      <w:r>
        <w:t xml:space="preserve"> </w:t>
      </w:r>
      <w:r>
        <w:rPr>
          <w:rFonts w:hint="eastAsia"/>
        </w:rPr>
        <w:t>ИСТОРИИ</w:t>
      </w:r>
      <w:r>
        <w:t xml:space="preserve"> </w:t>
      </w:r>
      <w:r>
        <w:rPr>
          <w:rFonts w:hint="eastAsia"/>
        </w:rPr>
        <w:t>ФИЛОСОФИИ</w:t>
      </w:r>
    </w:p>
    <w:p w14:paraId="26DD8F08" w14:textId="77777777" w:rsidR="00165757" w:rsidRDefault="00165757" w:rsidP="00165757"/>
    <w:p w14:paraId="1CC4F2B6" w14:textId="77777777" w:rsidR="00165757" w:rsidRDefault="00165757" w:rsidP="00165757">
      <w:r>
        <w:t xml:space="preserve">1.1. </w:t>
      </w:r>
      <w:r>
        <w:rPr>
          <w:rFonts w:hint="eastAsia"/>
        </w:rPr>
        <w:t>Проблема</w:t>
      </w:r>
      <w:r>
        <w:t xml:space="preserve"> </w:t>
      </w:r>
      <w:r>
        <w:rPr>
          <w:rFonts w:hint="eastAsia"/>
        </w:rPr>
        <w:t>веры</w:t>
      </w:r>
      <w:r>
        <w:t xml:space="preserve"> </w:t>
      </w:r>
      <w:r>
        <w:rPr>
          <w:rFonts w:hint="eastAsia"/>
        </w:rPr>
        <w:t>и</w:t>
      </w:r>
      <w:r>
        <w:t xml:space="preserve"> </w:t>
      </w:r>
      <w:r>
        <w:rPr>
          <w:rFonts w:hint="eastAsia"/>
        </w:rPr>
        <w:t>разума</w:t>
      </w:r>
      <w:r>
        <w:t xml:space="preserve"> </w:t>
      </w:r>
      <w:r>
        <w:rPr>
          <w:rFonts w:hint="eastAsia"/>
        </w:rPr>
        <w:t>в</w:t>
      </w:r>
      <w:r>
        <w:t xml:space="preserve"> </w:t>
      </w:r>
      <w:r>
        <w:rPr>
          <w:rFonts w:hint="eastAsia"/>
        </w:rPr>
        <w:t>западной</w:t>
      </w:r>
      <w:r>
        <w:t xml:space="preserve"> </w:t>
      </w:r>
      <w:r>
        <w:rPr>
          <w:rFonts w:hint="eastAsia"/>
        </w:rPr>
        <w:t>философии</w:t>
      </w:r>
    </w:p>
    <w:p w14:paraId="4A9FEA90" w14:textId="77777777" w:rsidR="00165757" w:rsidRDefault="00165757" w:rsidP="00165757"/>
    <w:p w14:paraId="73F663DC" w14:textId="77777777" w:rsidR="00165757" w:rsidRDefault="00165757" w:rsidP="00165757">
      <w:r>
        <w:t xml:space="preserve">1.2. </w:t>
      </w:r>
      <w:r>
        <w:rPr>
          <w:rFonts w:hint="eastAsia"/>
        </w:rPr>
        <w:t>Метафизика</w:t>
      </w:r>
      <w:r>
        <w:t xml:space="preserve"> </w:t>
      </w:r>
      <w:r>
        <w:rPr>
          <w:rFonts w:hint="eastAsia"/>
        </w:rPr>
        <w:t>и</w:t>
      </w:r>
      <w:r>
        <w:t xml:space="preserve"> </w:t>
      </w:r>
      <w:r>
        <w:rPr>
          <w:rFonts w:hint="eastAsia"/>
        </w:rPr>
        <w:t>онтология</w:t>
      </w:r>
      <w:r>
        <w:t xml:space="preserve"> </w:t>
      </w:r>
      <w:r>
        <w:rPr>
          <w:rFonts w:hint="eastAsia"/>
        </w:rPr>
        <w:t>веры</w:t>
      </w:r>
      <w:r>
        <w:t xml:space="preserve"> </w:t>
      </w:r>
      <w:r>
        <w:rPr>
          <w:rFonts w:hint="eastAsia"/>
        </w:rPr>
        <w:t>в</w:t>
      </w:r>
      <w:r>
        <w:t xml:space="preserve"> </w:t>
      </w:r>
      <w:r>
        <w:rPr>
          <w:rFonts w:hint="eastAsia"/>
        </w:rPr>
        <w:t>русской</w:t>
      </w:r>
      <w:r>
        <w:t xml:space="preserve"> </w:t>
      </w:r>
      <w:r>
        <w:rPr>
          <w:rFonts w:hint="eastAsia"/>
        </w:rPr>
        <w:t>религиозной</w:t>
      </w:r>
      <w:r>
        <w:t xml:space="preserve"> </w:t>
      </w:r>
      <w:r>
        <w:rPr>
          <w:rFonts w:hint="eastAsia"/>
        </w:rPr>
        <w:t>философии</w:t>
      </w:r>
      <w:r>
        <w:t xml:space="preserve"> XIX-XX </w:t>
      </w:r>
      <w:r>
        <w:rPr>
          <w:rFonts w:hint="eastAsia"/>
        </w:rPr>
        <w:t>века</w:t>
      </w:r>
    </w:p>
    <w:p w14:paraId="4E61EF0C" w14:textId="77777777" w:rsidR="00165757" w:rsidRDefault="00165757" w:rsidP="00165757"/>
    <w:p w14:paraId="1E1C9094" w14:textId="77777777" w:rsidR="00165757" w:rsidRDefault="00165757" w:rsidP="00165757">
      <w:r>
        <w:rPr>
          <w:rFonts w:hint="eastAsia"/>
        </w:rPr>
        <w:t>Глава</w:t>
      </w:r>
      <w:r>
        <w:t xml:space="preserve"> 2. </w:t>
      </w:r>
      <w:r>
        <w:rPr>
          <w:rFonts w:hint="eastAsia"/>
        </w:rPr>
        <w:t>ФИЛОСОФИЯ</w:t>
      </w:r>
      <w:r>
        <w:t xml:space="preserve"> </w:t>
      </w:r>
      <w:r>
        <w:rPr>
          <w:rFonts w:hint="eastAsia"/>
        </w:rPr>
        <w:t>ЛЬВА</w:t>
      </w:r>
      <w:r>
        <w:t xml:space="preserve"> </w:t>
      </w:r>
      <w:r>
        <w:rPr>
          <w:rFonts w:hint="eastAsia"/>
        </w:rPr>
        <w:t>ШЕСТОВА</w:t>
      </w:r>
      <w:r>
        <w:t xml:space="preserve">: </w:t>
      </w:r>
      <w:r>
        <w:rPr>
          <w:rFonts w:hint="eastAsia"/>
        </w:rPr>
        <w:t>БУНТ</w:t>
      </w:r>
      <w:r>
        <w:t xml:space="preserve"> </w:t>
      </w:r>
      <w:r>
        <w:rPr>
          <w:rFonts w:hint="eastAsia"/>
        </w:rPr>
        <w:t>ПРОТИВ</w:t>
      </w:r>
      <w:r>
        <w:t xml:space="preserve"> </w:t>
      </w:r>
      <w:r>
        <w:rPr>
          <w:rFonts w:hint="eastAsia"/>
        </w:rPr>
        <w:t>«</w:t>
      </w:r>
      <w:r>
        <w:rPr>
          <w:rFonts w:hint="eastAsia"/>
        </w:rPr>
        <w:t>РАЗУМА</w:t>
      </w:r>
      <w:r>
        <w:rPr>
          <w:rFonts w:hint="eastAsia"/>
        </w:rPr>
        <w:t>»</w:t>
      </w:r>
    </w:p>
    <w:p w14:paraId="48E342D9" w14:textId="77777777" w:rsidR="00165757" w:rsidRDefault="00165757" w:rsidP="00165757"/>
    <w:p w14:paraId="51886ACE" w14:textId="77777777" w:rsidR="00165757" w:rsidRDefault="00165757" w:rsidP="00165757">
      <w:r>
        <w:t xml:space="preserve">2.1. </w:t>
      </w:r>
      <w:r>
        <w:rPr>
          <w:rFonts w:hint="eastAsia"/>
        </w:rPr>
        <w:t>«</w:t>
      </w:r>
      <w:r>
        <w:rPr>
          <w:rFonts w:hint="eastAsia"/>
        </w:rPr>
        <w:t>Беспочвенность</w:t>
      </w:r>
      <w:r>
        <w:rPr>
          <w:rFonts w:hint="eastAsia"/>
        </w:rPr>
        <w:t>»</w:t>
      </w:r>
      <w:r>
        <w:t xml:space="preserve"> </w:t>
      </w:r>
      <w:r>
        <w:rPr>
          <w:rFonts w:hint="eastAsia"/>
        </w:rPr>
        <w:t>как</w:t>
      </w:r>
      <w:r>
        <w:t xml:space="preserve"> </w:t>
      </w:r>
      <w:r>
        <w:rPr>
          <w:rFonts w:hint="eastAsia"/>
        </w:rPr>
        <w:t>стратегия</w:t>
      </w:r>
      <w:r>
        <w:t xml:space="preserve"> </w:t>
      </w:r>
      <w:r>
        <w:rPr>
          <w:rFonts w:hint="eastAsia"/>
        </w:rPr>
        <w:t>жизни</w:t>
      </w:r>
      <w:r>
        <w:t xml:space="preserve"> </w:t>
      </w:r>
      <w:r>
        <w:rPr>
          <w:rFonts w:hint="eastAsia"/>
        </w:rPr>
        <w:t>и</w:t>
      </w:r>
      <w:r>
        <w:t xml:space="preserve"> </w:t>
      </w:r>
      <w:r>
        <w:rPr>
          <w:rFonts w:hint="eastAsia"/>
        </w:rPr>
        <w:t>философствования</w:t>
      </w:r>
      <w:r>
        <w:t xml:space="preserve">. </w:t>
      </w:r>
      <w:r>
        <w:rPr>
          <w:rFonts w:hint="eastAsia"/>
        </w:rPr>
        <w:t>Шестов</w:t>
      </w:r>
      <w:r>
        <w:t xml:space="preserve"> </w:t>
      </w:r>
      <w:r>
        <w:rPr>
          <w:rFonts w:hint="eastAsia"/>
        </w:rPr>
        <w:t>в</w:t>
      </w:r>
      <w:r>
        <w:t xml:space="preserve"> </w:t>
      </w:r>
      <w:r>
        <w:rPr>
          <w:rFonts w:hint="eastAsia"/>
        </w:rPr>
        <w:t>контексте</w:t>
      </w:r>
      <w:r>
        <w:t xml:space="preserve"> </w:t>
      </w:r>
      <w:r>
        <w:rPr>
          <w:rFonts w:hint="eastAsia"/>
        </w:rPr>
        <w:t>своего</w:t>
      </w:r>
      <w:r>
        <w:t xml:space="preserve"> </w:t>
      </w:r>
      <w:r>
        <w:rPr>
          <w:rFonts w:hint="eastAsia"/>
        </w:rPr>
        <w:t>времени</w:t>
      </w:r>
    </w:p>
    <w:p w14:paraId="797630DB" w14:textId="77777777" w:rsidR="00165757" w:rsidRDefault="00165757" w:rsidP="00165757"/>
    <w:p w14:paraId="463D4176" w14:textId="77777777" w:rsidR="00165757" w:rsidRDefault="00165757" w:rsidP="00165757">
      <w:r>
        <w:t xml:space="preserve">2.2. </w:t>
      </w:r>
      <w:r>
        <w:rPr>
          <w:rFonts w:hint="eastAsia"/>
        </w:rPr>
        <w:t>Эволюция</w:t>
      </w:r>
      <w:r>
        <w:t xml:space="preserve"> </w:t>
      </w:r>
      <w:r>
        <w:rPr>
          <w:rFonts w:hint="eastAsia"/>
        </w:rPr>
        <w:t>взглядов</w:t>
      </w:r>
      <w:r>
        <w:t xml:space="preserve"> </w:t>
      </w:r>
      <w:r>
        <w:rPr>
          <w:rFonts w:hint="eastAsia"/>
        </w:rPr>
        <w:t>Шестова</w:t>
      </w:r>
      <w:r>
        <w:t xml:space="preserve">. </w:t>
      </w:r>
      <w:r>
        <w:rPr>
          <w:rFonts w:hint="eastAsia"/>
        </w:rPr>
        <w:t>Периодизация</w:t>
      </w:r>
      <w:r>
        <w:t xml:space="preserve"> </w:t>
      </w:r>
      <w:r>
        <w:rPr>
          <w:rFonts w:hint="eastAsia"/>
        </w:rPr>
        <w:t>творчества</w:t>
      </w:r>
    </w:p>
    <w:p w14:paraId="3705281B" w14:textId="77777777" w:rsidR="00165757" w:rsidRDefault="00165757" w:rsidP="00165757"/>
    <w:p w14:paraId="5BE05E49" w14:textId="77777777" w:rsidR="00165757" w:rsidRDefault="00165757" w:rsidP="00165757">
      <w:r>
        <w:t xml:space="preserve">2.3. </w:t>
      </w:r>
      <w:r>
        <w:rPr>
          <w:rFonts w:hint="eastAsia"/>
        </w:rPr>
        <w:t>Проблема</w:t>
      </w:r>
      <w:r>
        <w:t xml:space="preserve"> </w:t>
      </w:r>
      <w:r>
        <w:rPr>
          <w:rFonts w:hint="eastAsia"/>
        </w:rPr>
        <w:t>«</w:t>
      </w:r>
      <w:r>
        <w:rPr>
          <w:rFonts w:hint="eastAsia"/>
        </w:rPr>
        <w:t>религиозности</w:t>
      </w:r>
      <w:r>
        <w:rPr>
          <w:rFonts w:hint="eastAsia"/>
        </w:rPr>
        <w:t>»</w:t>
      </w:r>
      <w:r>
        <w:t xml:space="preserve"> </w:t>
      </w:r>
      <w:r>
        <w:rPr>
          <w:rFonts w:hint="eastAsia"/>
        </w:rPr>
        <w:t>философии</w:t>
      </w:r>
      <w:r>
        <w:t xml:space="preserve"> </w:t>
      </w:r>
      <w:r>
        <w:rPr>
          <w:rFonts w:hint="eastAsia"/>
        </w:rPr>
        <w:t>Шестова</w:t>
      </w:r>
    </w:p>
    <w:p w14:paraId="498E057D" w14:textId="77777777" w:rsidR="00165757" w:rsidRDefault="00165757" w:rsidP="00165757"/>
    <w:p w14:paraId="6875669F" w14:textId="77777777" w:rsidR="00165757" w:rsidRDefault="00165757" w:rsidP="00165757">
      <w:r>
        <w:t xml:space="preserve">2.4. </w:t>
      </w:r>
      <w:r>
        <w:rPr>
          <w:rFonts w:hint="eastAsia"/>
        </w:rPr>
        <w:t>Ветхозаветные</w:t>
      </w:r>
      <w:r>
        <w:t xml:space="preserve"> </w:t>
      </w:r>
      <w:r>
        <w:rPr>
          <w:rFonts w:hint="eastAsia"/>
        </w:rPr>
        <w:t>мотивы</w:t>
      </w:r>
      <w:r>
        <w:t xml:space="preserve"> </w:t>
      </w:r>
      <w:r>
        <w:rPr>
          <w:rFonts w:hint="eastAsia"/>
        </w:rPr>
        <w:t>философии</w:t>
      </w:r>
      <w:r>
        <w:t xml:space="preserve"> </w:t>
      </w:r>
      <w:r>
        <w:rPr>
          <w:rFonts w:hint="eastAsia"/>
        </w:rPr>
        <w:t>Шестова</w:t>
      </w:r>
      <w:r>
        <w:t xml:space="preserve">. </w:t>
      </w:r>
      <w:r>
        <w:rPr>
          <w:rFonts w:hint="eastAsia"/>
        </w:rPr>
        <w:t>Бог</w:t>
      </w:r>
      <w:r>
        <w:t xml:space="preserve"> </w:t>
      </w:r>
      <w:r>
        <w:rPr>
          <w:rFonts w:hint="eastAsia"/>
        </w:rPr>
        <w:t>и</w:t>
      </w:r>
      <w:r>
        <w:t xml:space="preserve"> </w:t>
      </w:r>
      <w:r>
        <w:rPr>
          <w:rFonts w:hint="eastAsia"/>
        </w:rPr>
        <w:t>свобода</w:t>
      </w:r>
    </w:p>
    <w:p w14:paraId="7AEED646" w14:textId="77777777" w:rsidR="00165757" w:rsidRDefault="00165757" w:rsidP="00165757"/>
    <w:p w14:paraId="379F2694" w14:textId="77777777" w:rsidR="00165757" w:rsidRDefault="00165757" w:rsidP="00165757">
      <w:r>
        <w:t xml:space="preserve">2.5. </w:t>
      </w:r>
      <w:r>
        <w:rPr>
          <w:rFonts w:hint="eastAsia"/>
        </w:rPr>
        <w:t>«</w:t>
      </w:r>
      <w:r>
        <w:rPr>
          <w:rFonts w:hint="eastAsia"/>
        </w:rPr>
        <w:t>Афины</w:t>
      </w:r>
      <w:r>
        <w:t xml:space="preserve"> </w:t>
      </w:r>
      <w:r>
        <w:rPr>
          <w:rFonts w:hint="eastAsia"/>
        </w:rPr>
        <w:t>и</w:t>
      </w:r>
      <w:r>
        <w:t xml:space="preserve"> </w:t>
      </w:r>
      <w:r>
        <w:rPr>
          <w:rFonts w:hint="eastAsia"/>
        </w:rPr>
        <w:t>Иерусалим</w:t>
      </w:r>
      <w:r>
        <w:rPr>
          <w:rFonts w:hint="eastAsia"/>
        </w:rPr>
        <w:t>»</w:t>
      </w:r>
      <w:r>
        <w:t xml:space="preserve">. </w:t>
      </w:r>
      <w:r>
        <w:rPr>
          <w:rFonts w:hint="eastAsia"/>
        </w:rPr>
        <w:t>«</w:t>
      </w:r>
      <w:r>
        <w:rPr>
          <w:rFonts w:hint="eastAsia"/>
        </w:rPr>
        <w:t>Странствование</w:t>
      </w:r>
      <w:r>
        <w:t xml:space="preserve"> </w:t>
      </w:r>
      <w:r>
        <w:rPr>
          <w:rFonts w:hint="eastAsia"/>
        </w:rPr>
        <w:t>по</w:t>
      </w:r>
      <w:r>
        <w:t xml:space="preserve"> </w:t>
      </w:r>
      <w:r>
        <w:rPr>
          <w:rFonts w:hint="eastAsia"/>
        </w:rPr>
        <w:t>душам</w:t>
      </w:r>
      <w:r>
        <w:rPr>
          <w:rFonts w:hint="eastAsia"/>
        </w:rPr>
        <w:t>»</w:t>
      </w:r>
      <w:r>
        <w:t xml:space="preserve"> </w:t>
      </w:r>
      <w:r>
        <w:rPr>
          <w:rFonts w:hint="eastAsia"/>
        </w:rPr>
        <w:t>как</w:t>
      </w:r>
      <w:r>
        <w:t xml:space="preserve"> </w:t>
      </w:r>
      <w:r>
        <w:rPr>
          <w:rFonts w:hint="eastAsia"/>
        </w:rPr>
        <w:t>«</w:t>
      </w:r>
      <w:r>
        <w:rPr>
          <w:rFonts w:hint="eastAsia"/>
        </w:rPr>
        <w:t>метод</w:t>
      </w:r>
      <w:r>
        <w:rPr>
          <w:rFonts w:hint="eastAsia"/>
        </w:rPr>
        <w:t>»</w:t>
      </w:r>
      <w:r>
        <w:t>90</w:t>
      </w:r>
    </w:p>
    <w:p w14:paraId="6F97CC03" w14:textId="77777777" w:rsidR="00165757" w:rsidRDefault="00165757" w:rsidP="00165757"/>
    <w:p w14:paraId="2D7A7D89" w14:textId="77777777" w:rsidR="00165757" w:rsidRDefault="00165757" w:rsidP="00165757">
      <w:r>
        <w:rPr>
          <w:rFonts w:hint="eastAsia"/>
        </w:rPr>
        <w:t>Глава</w:t>
      </w:r>
      <w:r>
        <w:t xml:space="preserve"> 2. </w:t>
      </w:r>
      <w:r>
        <w:rPr>
          <w:rFonts w:hint="eastAsia"/>
        </w:rPr>
        <w:t>СЕРЕН</w:t>
      </w:r>
      <w:r>
        <w:t xml:space="preserve"> </w:t>
      </w:r>
      <w:r>
        <w:rPr>
          <w:rFonts w:hint="eastAsia"/>
        </w:rPr>
        <w:t>КЬЕРКЕГОР</w:t>
      </w:r>
      <w:r>
        <w:t xml:space="preserve">: </w:t>
      </w:r>
      <w:r>
        <w:rPr>
          <w:rFonts w:hint="eastAsia"/>
        </w:rPr>
        <w:t>ХРИСТИАНСКИЙ</w:t>
      </w:r>
      <w:r>
        <w:t xml:space="preserve"> </w:t>
      </w:r>
      <w:r>
        <w:rPr>
          <w:rFonts w:hint="eastAsia"/>
        </w:rPr>
        <w:t>ТЕИЗМ</w:t>
      </w:r>
      <w:r>
        <w:t xml:space="preserve"> </w:t>
      </w:r>
      <w:r>
        <w:rPr>
          <w:rFonts w:hint="eastAsia"/>
        </w:rPr>
        <w:t>КАК</w:t>
      </w:r>
      <w:r>
        <w:t xml:space="preserve"> </w:t>
      </w:r>
      <w:r>
        <w:rPr>
          <w:rFonts w:hint="eastAsia"/>
        </w:rPr>
        <w:t>ФИЛОСОФИЯ</w:t>
      </w:r>
    </w:p>
    <w:p w14:paraId="4F2EC0B8" w14:textId="77777777" w:rsidR="00165757" w:rsidRDefault="00165757" w:rsidP="00165757"/>
    <w:p w14:paraId="4FA4256A" w14:textId="77777777" w:rsidR="00165757" w:rsidRDefault="00165757" w:rsidP="00165757">
      <w:r>
        <w:t xml:space="preserve">3.1. </w:t>
      </w:r>
      <w:r>
        <w:rPr>
          <w:rFonts w:hint="eastAsia"/>
        </w:rPr>
        <w:t>Жизненный</w:t>
      </w:r>
      <w:r>
        <w:t xml:space="preserve"> </w:t>
      </w:r>
      <w:r>
        <w:rPr>
          <w:rFonts w:hint="eastAsia"/>
        </w:rPr>
        <w:t>и</w:t>
      </w:r>
      <w:r>
        <w:t xml:space="preserve"> </w:t>
      </w:r>
      <w:r>
        <w:rPr>
          <w:rFonts w:hint="eastAsia"/>
        </w:rPr>
        <w:t>творческий</w:t>
      </w:r>
      <w:r>
        <w:t xml:space="preserve"> </w:t>
      </w:r>
      <w:r>
        <w:rPr>
          <w:rFonts w:hint="eastAsia"/>
        </w:rPr>
        <w:t>путь</w:t>
      </w:r>
      <w:r>
        <w:t xml:space="preserve"> </w:t>
      </w:r>
      <w:r>
        <w:rPr>
          <w:rFonts w:hint="eastAsia"/>
        </w:rPr>
        <w:t>Серена</w:t>
      </w:r>
      <w:r>
        <w:t xml:space="preserve"> </w:t>
      </w:r>
      <w:r>
        <w:rPr>
          <w:rFonts w:hint="eastAsia"/>
        </w:rPr>
        <w:t>Кьеркегора</w:t>
      </w:r>
      <w:r>
        <w:t xml:space="preserve">: </w:t>
      </w:r>
      <w:r>
        <w:rPr>
          <w:rFonts w:hint="eastAsia"/>
        </w:rPr>
        <w:t>экзистенция</w:t>
      </w:r>
      <w:r>
        <w:t xml:space="preserve"> </w:t>
      </w:r>
      <w:r>
        <w:rPr>
          <w:rFonts w:hint="eastAsia"/>
        </w:rPr>
        <w:t>и</w:t>
      </w:r>
      <w:r>
        <w:t xml:space="preserve"> </w:t>
      </w:r>
      <w:r>
        <w:rPr>
          <w:rFonts w:hint="eastAsia"/>
        </w:rPr>
        <w:t>философская</w:t>
      </w:r>
      <w:r>
        <w:t xml:space="preserve"> </w:t>
      </w:r>
      <w:r>
        <w:rPr>
          <w:rFonts w:hint="eastAsia"/>
        </w:rPr>
        <w:t>истина</w:t>
      </w:r>
    </w:p>
    <w:p w14:paraId="673C33CA" w14:textId="77777777" w:rsidR="00165757" w:rsidRDefault="00165757" w:rsidP="00165757"/>
    <w:p w14:paraId="0B9BB5E3" w14:textId="77777777" w:rsidR="00165757" w:rsidRDefault="00165757" w:rsidP="00165757">
      <w:r>
        <w:t xml:space="preserve">3.2. </w:t>
      </w:r>
      <w:r>
        <w:rPr>
          <w:rFonts w:hint="eastAsia"/>
        </w:rPr>
        <w:t>Диалектика</w:t>
      </w:r>
      <w:r>
        <w:t xml:space="preserve"> </w:t>
      </w:r>
      <w:r>
        <w:rPr>
          <w:rFonts w:hint="eastAsia"/>
        </w:rPr>
        <w:t>существования</w:t>
      </w:r>
      <w:r>
        <w:t xml:space="preserve">: </w:t>
      </w:r>
      <w:r>
        <w:rPr>
          <w:rFonts w:hint="eastAsia"/>
        </w:rPr>
        <w:t>на</w:t>
      </w:r>
      <w:r>
        <w:t xml:space="preserve"> </w:t>
      </w:r>
      <w:r>
        <w:rPr>
          <w:rFonts w:hint="eastAsia"/>
        </w:rPr>
        <w:t>пути</w:t>
      </w:r>
      <w:r>
        <w:t xml:space="preserve"> </w:t>
      </w:r>
      <w:r>
        <w:rPr>
          <w:rFonts w:hint="eastAsia"/>
        </w:rPr>
        <w:t>к</w:t>
      </w:r>
      <w:r>
        <w:t xml:space="preserve"> </w:t>
      </w:r>
      <w:r>
        <w:rPr>
          <w:rFonts w:hint="eastAsia"/>
        </w:rPr>
        <w:t>«</w:t>
      </w:r>
      <w:r>
        <w:rPr>
          <w:rFonts w:hint="eastAsia"/>
        </w:rPr>
        <w:t>религиоз</w:t>
      </w:r>
      <w:r>
        <w:rPr>
          <w:rFonts w:hint="eastAsia"/>
        </w:rPr>
        <w:lastRenderedPageBreak/>
        <w:t>ной</w:t>
      </w:r>
      <w:r>
        <w:rPr>
          <w:rFonts w:hint="eastAsia"/>
        </w:rPr>
        <w:t>»</w:t>
      </w:r>
      <w:r>
        <w:t xml:space="preserve"> </w:t>
      </w:r>
      <w:r>
        <w:rPr>
          <w:rFonts w:hint="eastAsia"/>
        </w:rPr>
        <w:t>стадии</w:t>
      </w:r>
    </w:p>
    <w:p w14:paraId="6F9D6F59" w14:textId="77777777" w:rsidR="00165757" w:rsidRDefault="00165757" w:rsidP="00165757"/>
    <w:p w14:paraId="05C597C8" w14:textId="77777777" w:rsidR="00165757" w:rsidRDefault="00165757" w:rsidP="00165757">
      <w:r>
        <w:t xml:space="preserve">3.3. </w:t>
      </w:r>
      <w:r>
        <w:rPr>
          <w:rFonts w:hint="eastAsia"/>
        </w:rPr>
        <w:t>Экзистенциальная</w:t>
      </w:r>
      <w:r>
        <w:t xml:space="preserve"> </w:t>
      </w:r>
      <w:r>
        <w:rPr>
          <w:rFonts w:hint="eastAsia"/>
        </w:rPr>
        <w:t>диалектика</w:t>
      </w:r>
      <w:r>
        <w:t xml:space="preserve"> </w:t>
      </w:r>
      <w:r>
        <w:rPr>
          <w:rFonts w:hint="eastAsia"/>
        </w:rPr>
        <w:t>Серена</w:t>
      </w:r>
      <w:r>
        <w:t xml:space="preserve"> </w:t>
      </w:r>
      <w:r>
        <w:rPr>
          <w:rFonts w:hint="eastAsia"/>
        </w:rPr>
        <w:t>Кьеркегора</w:t>
      </w:r>
      <w:r>
        <w:t xml:space="preserve">: </w:t>
      </w:r>
      <w:r>
        <w:rPr>
          <w:rFonts w:hint="eastAsia"/>
        </w:rPr>
        <w:t>отчаяние</w:t>
      </w:r>
      <w:r>
        <w:t xml:space="preserve">, </w:t>
      </w:r>
      <w:r>
        <w:rPr>
          <w:rFonts w:hint="eastAsia"/>
        </w:rPr>
        <w:t>грех</w:t>
      </w:r>
      <w:r>
        <w:t xml:space="preserve">, </w:t>
      </w:r>
      <w:r>
        <w:rPr>
          <w:rFonts w:hint="eastAsia"/>
        </w:rPr>
        <w:t>страх</w:t>
      </w:r>
      <w:r>
        <w:t xml:space="preserve">. </w:t>
      </w:r>
      <w:r>
        <w:rPr>
          <w:rFonts w:hint="eastAsia"/>
        </w:rPr>
        <w:t>«</w:t>
      </w:r>
      <w:r>
        <w:rPr>
          <w:rFonts w:hint="eastAsia"/>
        </w:rPr>
        <w:t>Скачок</w:t>
      </w:r>
      <w:r>
        <w:t xml:space="preserve"> </w:t>
      </w:r>
      <w:r>
        <w:rPr>
          <w:rFonts w:hint="eastAsia"/>
        </w:rPr>
        <w:t>веры</w:t>
      </w:r>
      <w:r>
        <w:rPr>
          <w:rFonts w:hint="eastAsia"/>
        </w:rPr>
        <w:t>»</w:t>
      </w:r>
      <w:r>
        <w:t xml:space="preserve"> </w:t>
      </w:r>
      <w:r>
        <w:rPr>
          <w:rFonts w:hint="eastAsia"/>
        </w:rPr>
        <w:t>как</w:t>
      </w:r>
      <w:r>
        <w:t xml:space="preserve"> </w:t>
      </w:r>
      <w:r>
        <w:rPr>
          <w:rFonts w:hint="eastAsia"/>
        </w:rPr>
        <w:t>онтология</w:t>
      </w:r>
    </w:p>
    <w:p w14:paraId="085C7D3F" w14:textId="77777777" w:rsidR="00165757" w:rsidRDefault="00165757" w:rsidP="00165757"/>
    <w:p w14:paraId="5F3D8618" w14:textId="77777777" w:rsidR="00165757" w:rsidRDefault="00165757" w:rsidP="00165757">
      <w:r>
        <w:rPr>
          <w:rFonts w:hint="eastAsia"/>
        </w:rPr>
        <w:t>Глава</w:t>
      </w:r>
      <w:r>
        <w:t xml:space="preserve"> 4. </w:t>
      </w:r>
      <w:r>
        <w:rPr>
          <w:rFonts w:hint="eastAsia"/>
        </w:rPr>
        <w:t>ОНТОЛОГИЯ</w:t>
      </w:r>
      <w:r>
        <w:t xml:space="preserve"> </w:t>
      </w:r>
      <w:r>
        <w:rPr>
          <w:rFonts w:hint="eastAsia"/>
        </w:rPr>
        <w:t>ВЕРЫ</w:t>
      </w:r>
      <w:r>
        <w:t xml:space="preserve"> </w:t>
      </w:r>
      <w:r>
        <w:rPr>
          <w:rFonts w:hint="eastAsia"/>
        </w:rPr>
        <w:t>ЛЬВА</w:t>
      </w:r>
      <w:r>
        <w:t xml:space="preserve"> </w:t>
      </w:r>
      <w:r>
        <w:rPr>
          <w:rFonts w:hint="eastAsia"/>
        </w:rPr>
        <w:t>ШЕСТОВА</w:t>
      </w:r>
      <w:r>
        <w:t xml:space="preserve"> </w:t>
      </w:r>
      <w:r>
        <w:rPr>
          <w:rFonts w:hint="eastAsia"/>
        </w:rPr>
        <w:t>И</w:t>
      </w:r>
      <w:r>
        <w:t xml:space="preserve"> </w:t>
      </w:r>
      <w:r>
        <w:rPr>
          <w:rFonts w:hint="eastAsia"/>
        </w:rPr>
        <w:t>СЕРЕНА</w:t>
      </w:r>
      <w:r>
        <w:t xml:space="preserve"> </w:t>
      </w:r>
      <w:r>
        <w:rPr>
          <w:rFonts w:hint="eastAsia"/>
        </w:rPr>
        <w:t>КЬЕРКЕГОРА</w:t>
      </w:r>
      <w:r>
        <w:t xml:space="preserve">: </w:t>
      </w:r>
      <w:r>
        <w:rPr>
          <w:rFonts w:hint="eastAsia"/>
        </w:rPr>
        <w:t>«</w:t>
      </w:r>
      <w:r>
        <w:rPr>
          <w:rFonts w:hint="eastAsia"/>
        </w:rPr>
        <w:t>ЗАОЧНАЯ</w:t>
      </w:r>
      <w:r>
        <w:t xml:space="preserve"> </w:t>
      </w:r>
      <w:r>
        <w:rPr>
          <w:rFonts w:hint="eastAsia"/>
        </w:rPr>
        <w:t>ВСТРЕЧА</w:t>
      </w:r>
      <w:r>
        <w:rPr>
          <w:rFonts w:hint="eastAsia"/>
        </w:rPr>
        <w:t>»</w:t>
      </w:r>
    </w:p>
    <w:p w14:paraId="564E2700" w14:textId="77777777" w:rsidR="00165757" w:rsidRDefault="00165757" w:rsidP="00165757"/>
    <w:p w14:paraId="0F3B1481" w14:textId="77777777" w:rsidR="00165757" w:rsidRDefault="00165757" w:rsidP="00165757">
      <w:r>
        <w:t xml:space="preserve">4.1. </w:t>
      </w:r>
      <w:r>
        <w:rPr>
          <w:rFonts w:hint="eastAsia"/>
        </w:rPr>
        <w:t>Контекст</w:t>
      </w:r>
      <w:r>
        <w:t xml:space="preserve"> </w:t>
      </w:r>
      <w:r>
        <w:rPr>
          <w:rFonts w:hint="eastAsia"/>
        </w:rPr>
        <w:t>написания</w:t>
      </w:r>
      <w:r>
        <w:t xml:space="preserve"> </w:t>
      </w:r>
      <w:r>
        <w:rPr>
          <w:rFonts w:hint="eastAsia"/>
        </w:rPr>
        <w:t>работы</w:t>
      </w:r>
      <w:r>
        <w:t xml:space="preserve"> </w:t>
      </w:r>
      <w:r>
        <w:rPr>
          <w:rFonts w:hint="eastAsia"/>
        </w:rPr>
        <w:t>Л</w:t>
      </w:r>
      <w:r>
        <w:t xml:space="preserve">. </w:t>
      </w:r>
      <w:r>
        <w:rPr>
          <w:rFonts w:hint="eastAsia"/>
        </w:rPr>
        <w:t>Шестова</w:t>
      </w:r>
      <w:r>
        <w:t xml:space="preserve"> </w:t>
      </w:r>
      <w:r>
        <w:rPr>
          <w:rFonts w:hint="eastAsia"/>
        </w:rPr>
        <w:t>«</w:t>
      </w:r>
      <w:r>
        <w:rPr>
          <w:rFonts w:hint="eastAsia"/>
        </w:rPr>
        <w:t>Киргегард</w:t>
      </w:r>
      <w:r>
        <w:t xml:space="preserve"> </w:t>
      </w:r>
      <w:r>
        <w:rPr>
          <w:rFonts w:hint="eastAsia"/>
        </w:rPr>
        <w:t>и</w:t>
      </w:r>
      <w:r>
        <w:t xml:space="preserve"> </w:t>
      </w:r>
      <w:r>
        <w:rPr>
          <w:rFonts w:hint="eastAsia"/>
        </w:rPr>
        <w:t>экзистенциальная</w:t>
      </w:r>
      <w:r>
        <w:t xml:space="preserve"> </w:t>
      </w:r>
      <w:r>
        <w:rPr>
          <w:rFonts w:hint="eastAsia"/>
        </w:rPr>
        <w:t>философия</w:t>
      </w:r>
      <w:r>
        <w:rPr>
          <w:rFonts w:hint="eastAsia"/>
        </w:rPr>
        <w:t>»</w:t>
      </w:r>
      <w:r>
        <w:t xml:space="preserve">. </w:t>
      </w:r>
      <w:r>
        <w:rPr>
          <w:rFonts w:hint="eastAsia"/>
        </w:rPr>
        <w:t>Экзистенциализм</w:t>
      </w:r>
      <w:r>
        <w:t xml:space="preserve"> </w:t>
      </w:r>
      <w:r>
        <w:rPr>
          <w:rFonts w:hint="eastAsia"/>
        </w:rPr>
        <w:t>и</w:t>
      </w:r>
      <w:r>
        <w:t xml:space="preserve"> </w:t>
      </w:r>
      <w:r>
        <w:rPr>
          <w:rFonts w:hint="eastAsia"/>
        </w:rPr>
        <w:t>«</w:t>
      </w:r>
      <w:r>
        <w:rPr>
          <w:rFonts w:hint="eastAsia"/>
        </w:rPr>
        <w:t>экзистенциальная</w:t>
      </w:r>
    </w:p>
    <w:p w14:paraId="688E42BF" w14:textId="77777777" w:rsidR="00165757" w:rsidRDefault="00165757" w:rsidP="00165757"/>
    <w:p w14:paraId="34A387D5" w14:textId="77777777" w:rsidR="00165757" w:rsidRDefault="00165757" w:rsidP="00165757">
      <w:r>
        <w:rPr>
          <w:rFonts w:hint="eastAsia"/>
        </w:rPr>
        <w:t>философия</w:t>
      </w:r>
      <w:r>
        <w:rPr>
          <w:rFonts w:hint="eastAsia"/>
        </w:rPr>
        <w:t>»</w:t>
      </w:r>
    </w:p>
    <w:p w14:paraId="009EC62F" w14:textId="77777777" w:rsidR="00165757" w:rsidRDefault="00165757" w:rsidP="00165757"/>
    <w:p w14:paraId="66259758" w14:textId="77777777" w:rsidR="00165757" w:rsidRDefault="00165757" w:rsidP="00165757">
      <w:r>
        <w:t xml:space="preserve">4.2. </w:t>
      </w:r>
      <w:r>
        <w:rPr>
          <w:rFonts w:hint="eastAsia"/>
        </w:rPr>
        <w:t>Кьеркегор</w:t>
      </w:r>
      <w:r>
        <w:t xml:space="preserve"> </w:t>
      </w:r>
      <w:r>
        <w:rPr>
          <w:rFonts w:hint="eastAsia"/>
        </w:rPr>
        <w:t>в</w:t>
      </w:r>
      <w:r>
        <w:t xml:space="preserve"> </w:t>
      </w:r>
      <w:r>
        <w:rPr>
          <w:rFonts w:hint="eastAsia"/>
        </w:rPr>
        <w:t>оптике</w:t>
      </w:r>
      <w:r>
        <w:t xml:space="preserve"> </w:t>
      </w:r>
      <w:r>
        <w:rPr>
          <w:rFonts w:hint="eastAsia"/>
        </w:rPr>
        <w:t>философии</w:t>
      </w:r>
      <w:r>
        <w:t xml:space="preserve"> </w:t>
      </w:r>
      <w:r>
        <w:rPr>
          <w:rFonts w:hint="eastAsia"/>
        </w:rPr>
        <w:t>Шестова</w:t>
      </w:r>
      <w:r>
        <w:t xml:space="preserve">: </w:t>
      </w:r>
      <w:r>
        <w:rPr>
          <w:rFonts w:hint="eastAsia"/>
        </w:rPr>
        <w:t>жизнь</w:t>
      </w:r>
      <w:r>
        <w:t xml:space="preserve"> </w:t>
      </w:r>
      <w:r>
        <w:rPr>
          <w:rFonts w:hint="eastAsia"/>
        </w:rPr>
        <w:t>Кьеркегора</w:t>
      </w:r>
      <w:r>
        <w:t xml:space="preserve"> </w:t>
      </w:r>
      <w:r>
        <w:rPr>
          <w:rFonts w:hint="eastAsia"/>
        </w:rPr>
        <w:t>и</w:t>
      </w:r>
      <w:r>
        <w:t xml:space="preserve"> </w:t>
      </w:r>
      <w:r>
        <w:rPr>
          <w:rFonts w:hint="eastAsia"/>
        </w:rPr>
        <w:t>ее</w:t>
      </w:r>
      <w:r>
        <w:t xml:space="preserve"> </w:t>
      </w:r>
      <w:r>
        <w:rPr>
          <w:rFonts w:hint="eastAsia"/>
        </w:rPr>
        <w:t>отражение</w:t>
      </w:r>
      <w:r>
        <w:t xml:space="preserve"> </w:t>
      </w:r>
      <w:r>
        <w:rPr>
          <w:rFonts w:hint="eastAsia"/>
        </w:rPr>
        <w:t>в</w:t>
      </w:r>
      <w:r>
        <w:t xml:space="preserve"> </w:t>
      </w:r>
      <w:r>
        <w:rPr>
          <w:rFonts w:hint="eastAsia"/>
        </w:rPr>
        <w:t>философии</w:t>
      </w:r>
      <w:r>
        <w:t xml:space="preserve">, </w:t>
      </w:r>
      <w:r>
        <w:rPr>
          <w:rFonts w:hint="eastAsia"/>
        </w:rPr>
        <w:t>проблема</w:t>
      </w:r>
      <w:r>
        <w:t xml:space="preserve"> </w:t>
      </w:r>
      <w:r>
        <w:rPr>
          <w:rFonts w:hint="eastAsia"/>
        </w:rPr>
        <w:t>«</w:t>
      </w:r>
      <w:r>
        <w:rPr>
          <w:rFonts w:hint="eastAsia"/>
        </w:rPr>
        <w:t>устранения</w:t>
      </w:r>
      <w:r>
        <w:t xml:space="preserve"> </w:t>
      </w:r>
      <w:r>
        <w:rPr>
          <w:rFonts w:hint="eastAsia"/>
        </w:rPr>
        <w:t>этического</w:t>
      </w:r>
      <w:r>
        <w:rPr>
          <w:rFonts w:hint="eastAsia"/>
        </w:rPr>
        <w:t>»</w:t>
      </w:r>
    </w:p>
    <w:p w14:paraId="4B2BF37F" w14:textId="77777777" w:rsidR="00165757" w:rsidRDefault="00165757" w:rsidP="00165757"/>
    <w:p w14:paraId="70291CFC" w14:textId="77777777" w:rsidR="00165757" w:rsidRDefault="00165757" w:rsidP="00165757">
      <w:r>
        <w:t xml:space="preserve">4.3. </w:t>
      </w:r>
      <w:r>
        <w:rPr>
          <w:rFonts w:hint="eastAsia"/>
        </w:rPr>
        <w:t>Шестов</w:t>
      </w:r>
      <w:r>
        <w:t xml:space="preserve"> </w:t>
      </w:r>
      <w:r>
        <w:rPr>
          <w:rFonts w:hint="eastAsia"/>
        </w:rPr>
        <w:t>о</w:t>
      </w:r>
      <w:r>
        <w:t xml:space="preserve"> </w:t>
      </w:r>
      <w:r>
        <w:rPr>
          <w:rFonts w:hint="eastAsia"/>
        </w:rPr>
        <w:t>соотношении</w:t>
      </w:r>
      <w:r>
        <w:t xml:space="preserve"> </w:t>
      </w:r>
      <w:r>
        <w:rPr>
          <w:rFonts w:hint="eastAsia"/>
        </w:rPr>
        <w:t>античной</w:t>
      </w:r>
      <w:r>
        <w:t xml:space="preserve"> </w:t>
      </w:r>
      <w:r>
        <w:rPr>
          <w:rFonts w:hint="eastAsia"/>
        </w:rPr>
        <w:t>философии</w:t>
      </w:r>
      <w:r>
        <w:t xml:space="preserve"> </w:t>
      </w:r>
      <w:r>
        <w:rPr>
          <w:rFonts w:hint="eastAsia"/>
        </w:rPr>
        <w:t>и</w:t>
      </w:r>
      <w:r>
        <w:t xml:space="preserve"> </w:t>
      </w:r>
      <w:r>
        <w:rPr>
          <w:rFonts w:hint="eastAsia"/>
        </w:rPr>
        <w:t>христианства</w:t>
      </w:r>
      <w:r>
        <w:t xml:space="preserve">, </w:t>
      </w:r>
      <w:r>
        <w:rPr>
          <w:rFonts w:hint="eastAsia"/>
        </w:rPr>
        <w:t>разума</w:t>
      </w:r>
      <w:r>
        <w:t xml:space="preserve"> </w:t>
      </w:r>
      <w:r>
        <w:rPr>
          <w:rFonts w:hint="eastAsia"/>
        </w:rPr>
        <w:t>и</w:t>
      </w:r>
      <w:r>
        <w:t xml:space="preserve"> </w:t>
      </w:r>
      <w:r>
        <w:rPr>
          <w:rFonts w:hint="eastAsia"/>
        </w:rPr>
        <w:t>веры</w:t>
      </w:r>
      <w:r>
        <w:t xml:space="preserve"> </w:t>
      </w:r>
      <w:r>
        <w:rPr>
          <w:rFonts w:hint="eastAsia"/>
        </w:rPr>
        <w:t>в</w:t>
      </w:r>
      <w:r>
        <w:t xml:space="preserve"> </w:t>
      </w:r>
      <w:r>
        <w:rPr>
          <w:rFonts w:hint="eastAsia"/>
        </w:rPr>
        <w:t>творчестве</w:t>
      </w:r>
      <w:r>
        <w:t xml:space="preserve"> </w:t>
      </w:r>
      <w:r>
        <w:rPr>
          <w:rFonts w:hint="eastAsia"/>
        </w:rPr>
        <w:t>Кьеркегора</w:t>
      </w:r>
    </w:p>
    <w:p w14:paraId="7449E52E" w14:textId="77777777" w:rsidR="00165757" w:rsidRDefault="00165757" w:rsidP="00165757"/>
    <w:p w14:paraId="51EA1CCE" w14:textId="77777777" w:rsidR="00165757" w:rsidRDefault="00165757" w:rsidP="00165757">
      <w:r>
        <w:t xml:space="preserve">4.4. </w:t>
      </w:r>
      <w:r>
        <w:rPr>
          <w:rFonts w:hint="eastAsia"/>
        </w:rPr>
        <w:t>Шестов</w:t>
      </w:r>
      <w:r>
        <w:t xml:space="preserve"> </w:t>
      </w:r>
      <w:r>
        <w:rPr>
          <w:rFonts w:hint="eastAsia"/>
        </w:rPr>
        <w:t>о</w:t>
      </w:r>
      <w:r>
        <w:t xml:space="preserve"> </w:t>
      </w:r>
      <w:r>
        <w:rPr>
          <w:rFonts w:hint="eastAsia"/>
        </w:rPr>
        <w:t>«</w:t>
      </w:r>
      <w:r>
        <w:rPr>
          <w:rFonts w:hint="eastAsia"/>
        </w:rPr>
        <w:t>чистом</w:t>
      </w:r>
      <w:r>
        <w:t xml:space="preserve"> </w:t>
      </w:r>
      <w:r>
        <w:rPr>
          <w:rFonts w:hint="eastAsia"/>
        </w:rPr>
        <w:t>разуме</w:t>
      </w:r>
      <w:r>
        <w:rPr>
          <w:rFonts w:hint="eastAsia"/>
        </w:rPr>
        <w:t>»</w:t>
      </w:r>
      <w:r>
        <w:t xml:space="preserve">, </w:t>
      </w:r>
      <w:r>
        <w:rPr>
          <w:rFonts w:hint="eastAsia"/>
        </w:rPr>
        <w:t>«</w:t>
      </w:r>
      <w:r>
        <w:rPr>
          <w:rFonts w:hint="eastAsia"/>
        </w:rPr>
        <w:t>истинном</w:t>
      </w:r>
      <w:r>
        <w:t xml:space="preserve"> </w:t>
      </w:r>
      <w:r>
        <w:rPr>
          <w:rFonts w:hint="eastAsia"/>
        </w:rPr>
        <w:t>неведении</w:t>
      </w:r>
      <w:r>
        <w:rPr>
          <w:rFonts w:hint="eastAsia"/>
        </w:rPr>
        <w:t>»</w:t>
      </w:r>
      <w:r>
        <w:t xml:space="preserve"> </w:t>
      </w:r>
      <w:r>
        <w:rPr>
          <w:rFonts w:hint="eastAsia"/>
        </w:rPr>
        <w:t>и</w:t>
      </w:r>
      <w:r>
        <w:t xml:space="preserve"> </w:t>
      </w:r>
      <w:r>
        <w:rPr>
          <w:rFonts w:hint="eastAsia"/>
        </w:rPr>
        <w:t>откровении</w:t>
      </w:r>
      <w:r>
        <w:t xml:space="preserve"> </w:t>
      </w:r>
      <w:r>
        <w:rPr>
          <w:rFonts w:hint="eastAsia"/>
        </w:rPr>
        <w:t>в</w:t>
      </w:r>
      <w:r>
        <w:t xml:space="preserve"> </w:t>
      </w:r>
      <w:r>
        <w:rPr>
          <w:rFonts w:hint="eastAsia"/>
        </w:rPr>
        <w:t>понимании</w:t>
      </w:r>
      <w:r>
        <w:t xml:space="preserve"> </w:t>
      </w:r>
      <w:r>
        <w:rPr>
          <w:rFonts w:hint="eastAsia"/>
        </w:rPr>
        <w:t>Кьеркегора</w:t>
      </w:r>
    </w:p>
    <w:p w14:paraId="1D5FF7DC" w14:textId="77777777" w:rsidR="00165757" w:rsidRDefault="00165757" w:rsidP="00165757"/>
    <w:p w14:paraId="05B4716A" w14:textId="77777777" w:rsidR="00165757" w:rsidRDefault="00165757" w:rsidP="00165757">
      <w:r>
        <w:t xml:space="preserve">4.5. </w:t>
      </w:r>
      <w:r>
        <w:rPr>
          <w:rFonts w:hint="eastAsia"/>
        </w:rPr>
        <w:t>«</w:t>
      </w:r>
      <w:r>
        <w:rPr>
          <w:rFonts w:hint="eastAsia"/>
        </w:rPr>
        <w:t>Рыцарь</w:t>
      </w:r>
      <w:r>
        <w:t xml:space="preserve"> </w:t>
      </w:r>
      <w:r>
        <w:rPr>
          <w:rFonts w:hint="eastAsia"/>
        </w:rPr>
        <w:t>веры</w:t>
      </w:r>
      <w:r>
        <w:rPr>
          <w:rFonts w:hint="eastAsia"/>
        </w:rPr>
        <w:t>»</w:t>
      </w:r>
      <w:r>
        <w:t xml:space="preserve"> </w:t>
      </w:r>
      <w:r>
        <w:rPr>
          <w:rFonts w:hint="eastAsia"/>
        </w:rPr>
        <w:t>Кьеркегора</w:t>
      </w:r>
      <w:r>
        <w:t xml:space="preserve"> </w:t>
      </w:r>
      <w:r>
        <w:rPr>
          <w:rFonts w:hint="eastAsia"/>
        </w:rPr>
        <w:t>и</w:t>
      </w:r>
      <w:r>
        <w:t xml:space="preserve"> </w:t>
      </w:r>
      <w:r>
        <w:rPr>
          <w:rFonts w:hint="eastAsia"/>
        </w:rPr>
        <w:t>«</w:t>
      </w:r>
      <w:r>
        <w:rPr>
          <w:rFonts w:hint="eastAsia"/>
        </w:rPr>
        <w:t>парадоксалист</w:t>
      </w:r>
      <w:r>
        <w:rPr>
          <w:rFonts w:hint="eastAsia"/>
        </w:rPr>
        <w:t>»</w:t>
      </w:r>
      <w:r>
        <w:t xml:space="preserve"> </w:t>
      </w:r>
      <w:r>
        <w:rPr>
          <w:rFonts w:hint="eastAsia"/>
        </w:rPr>
        <w:t>Шестова</w:t>
      </w:r>
    </w:p>
    <w:p w14:paraId="766FB5B6" w14:textId="77777777" w:rsidR="00165757" w:rsidRDefault="00165757" w:rsidP="00165757"/>
    <w:p w14:paraId="369B0EE3" w14:textId="77777777" w:rsidR="00165757" w:rsidRDefault="00165757" w:rsidP="00165757">
      <w:r>
        <w:rPr>
          <w:rFonts w:hint="eastAsia"/>
        </w:rPr>
        <w:t>ЗАКЛЮЧЕНИЕ</w:t>
      </w:r>
    </w:p>
    <w:p w14:paraId="7596F965" w14:textId="77777777" w:rsidR="00165757" w:rsidRDefault="00165757" w:rsidP="00165757"/>
    <w:p w14:paraId="3BEA9D37" w14:textId="77777777" w:rsidR="00165757" w:rsidRDefault="00165757" w:rsidP="00165757">
      <w:r>
        <w:rPr>
          <w:rFonts w:hint="eastAsia"/>
        </w:rPr>
        <w:t>СПИСОК</w:t>
      </w:r>
      <w:r>
        <w:t xml:space="preserve"> </w:t>
      </w:r>
      <w:r>
        <w:rPr>
          <w:rFonts w:hint="eastAsia"/>
        </w:rPr>
        <w:t>ЛИТЕРАТУРЫ</w:t>
      </w:r>
    </w:p>
    <w:p w14:paraId="329E14D5" w14:textId="77777777" w:rsidR="00165757" w:rsidRDefault="00165757" w:rsidP="00165757"/>
    <w:p w14:paraId="0F3DB39B" w14:textId="7591FEA6" w:rsidR="00887D54" w:rsidRPr="00165757" w:rsidRDefault="00165757" w:rsidP="00165757">
      <w:r>
        <w:rPr>
          <w:rFonts w:hint="eastAsia"/>
        </w:rPr>
        <w:t>ВВЕДЕНИЕ</w:t>
      </w:r>
    </w:p>
    <w:sectPr w:rsidR="00887D54" w:rsidRPr="0016575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FDDF" w14:textId="77777777" w:rsidR="00356A09" w:rsidRPr="008D1934" w:rsidRDefault="00356A09">
      <w:pPr>
        <w:spacing w:after="0" w:line="240" w:lineRule="auto"/>
      </w:pPr>
      <w:r w:rsidRPr="008D1934">
        <w:separator/>
      </w:r>
    </w:p>
  </w:endnote>
  <w:endnote w:type="continuationSeparator" w:id="0">
    <w:p w14:paraId="27C7650F" w14:textId="77777777" w:rsidR="00356A09" w:rsidRPr="008D1934" w:rsidRDefault="00356A0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DE4D" w14:textId="77777777" w:rsidR="00356A09" w:rsidRPr="008D1934" w:rsidRDefault="00356A09"/>
    <w:p w14:paraId="45A0E818" w14:textId="77777777" w:rsidR="00356A09" w:rsidRPr="008D1934" w:rsidRDefault="00356A09"/>
    <w:p w14:paraId="48F4BC6E" w14:textId="77777777" w:rsidR="00356A09" w:rsidRPr="008D1934" w:rsidRDefault="00356A09"/>
    <w:p w14:paraId="6FEDAE63" w14:textId="77777777" w:rsidR="00356A09" w:rsidRPr="008D1934" w:rsidRDefault="00356A09"/>
    <w:p w14:paraId="0C47F16C" w14:textId="77777777" w:rsidR="00356A09" w:rsidRPr="008D1934" w:rsidRDefault="00356A09"/>
    <w:p w14:paraId="3F056D9D" w14:textId="77777777" w:rsidR="00356A09" w:rsidRPr="008D1934" w:rsidRDefault="00356A09"/>
    <w:p w14:paraId="4E4AEE69" w14:textId="77777777" w:rsidR="00356A09" w:rsidRPr="008D1934" w:rsidRDefault="00356A09">
      <w:pPr>
        <w:rPr>
          <w:sz w:val="2"/>
          <w:szCs w:val="2"/>
        </w:rPr>
      </w:pPr>
      <w:r>
        <w:rPr>
          <w:noProof/>
        </w:rPr>
        <mc:AlternateContent>
          <mc:Choice Requires="wps">
            <w:drawing>
              <wp:anchor distT="0" distB="0" distL="63500" distR="63500" simplePos="0" relativeHeight="251660288" behindDoc="1" locked="0" layoutInCell="1" allowOverlap="1" wp14:anchorId="52409DAD" wp14:editId="13EDE10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12FEF4" w14:textId="77777777" w:rsidR="00356A09" w:rsidRPr="008D1934" w:rsidRDefault="00356A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09D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12FEF4" w14:textId="77777777" w:rsidR="00356A09" w:rsidRPr="008D1934" w:rsidRDefault="00356A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A90BD6" w14:textId="77777777" w:rsidR="00356A09" w:rsidRPr="008D1934" w:rsidRDefault="00356A09"/>
    <w:p w14:paraId="0F37D47B" w14:textId="77777777" w:rsidR="00356A09" w:rsidRPr="008D1934" w:rsidRDefault="00356A09"/>
    <w:p w14:paraId="6BDF2DF3" w14:textId="77777777" w:rsidR="00356A09" w:rsidRPr="008D1934" w:rsidRDefault="00356A09">
      <w:pPr>
        <w:rPr>
          <w:sz w:val="2"/>
          <w:szCs w:val="2"/>
        </w:rPr>
      </w:pPr>
      <w:r>
        <w:rPr>
          <w:noProof/>
        </w:rPr>
        <mc:AlternateContent>
          <mc:Choice Requires="wps">
            <w:drawing>
              <wp:anchor distT="0" distB="0" distL="63500" distR="63500" simplePos="0" relativeHeight="251659264" behindDoc="1" locked="0" layoutInCell="1" allowOverlap="1" wp14:anchorId="27DD66BD" wp14:editId="73BB1AC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D0F545" w14:textId="77777777" w:rsidR="00356A09" w:rsidRPr="008D1934" w:rsidRDefault="00356A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DD66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D0F545" w14:textId="77777777" w:rsidR="00356A09" w:rsidRPr="008D1934" w:rsidRDefault="00356A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F2B71D" w14:textId="77777777" w:rsidR="00356A09" w:rsidRPr="008D1934" w:rsidRDefault="00356A09"/>
    <w:p w14:paraId="5967CCD8" w14:textId="77777777" w:rsidR="00356A09" w:rsidRPr="008D1934" w:rsidRDefault="00356A09">
      <w:pPr>
        <w:rPr>
          <w:sz w:val="2"/>
          <w:szCs w:val="2"/>
        </w:rPr>
      </w:pPr>
    </w:p>
    <w:p w14:paraId="7E2A574D" w14:textId="77777777" w:rsidR="00356A09" w:rsidRPr="008D1934" w:rsidRDefault="00356A09"/>
    <w:p w14:paraId="39642733" w14:textId="77777777" w:rsidR="00356A09" w:rsidRPr="008D1934" w:rsidRDefault="00356A09">
      <w:pPr>
        <w:spacing w:after="0" w:line="240" w:lineRule="auto"/>
      </w:pPr>
    </w:p>
  </w:footnote>
  <w:footnote w:type="continuationSeparator" w:id="0">
    <w:p w14:paraId="5D2D03B2" w14:textId="77777777" w:rsidR="00356A09" w:rsidRPr="008D1934" w:rsidRDefault="00356A0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09"/>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6424</TotalTime>
  <Pages>2</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cp:revision>
  <cp:lastPrinted>2024-05-12T14:21:00Z</cp:lastPrinted>
  <dcterms:created xsi:type="dcterms:W3CDTF">2024-05-20T16:55:00Z</dcterms:created>
  <dcterms:modified xsi:type="dcterms:W3CDTF">2024-05-30T12:38:00Z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