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2B01" w14:textId="347CE460" w:rsidR="00F9785A" w:rsidRDefault="00E74283" w:rsidP="00E74283">
      <w:pPr>
        <w:rPr>
          <w:rFonts w:ascii="Times New Roman" w:eastAsia="Arial Unicode MS" w:hAnsi="Times New Roman" w:cs="Times New Roman"/>
          <w:b/>
          <w:bCs/>
          <w:color w:val="000000"/>
          <w:kern w:val="0"/>
          <w:sz w:val="28"/>
          <w:szCs w:val="28"/>
          <w:lang w:eastAsia="ru-RU" w:bidi="uk-UA"/>
        </w:rPr>
      </w:pPr>
      <w:r w:rsidRPr="00E74283">
        <w:rPr>
          <w:rFonts w:ascii="Times New Roman" w:eastAsia="Arial Unicode MS" w:hAnsi="Times New Roman" w:cs="Times New Roman" w:hint="eastAsia"/>
          <w:b/>
          <w:bCs/>
          <w:color w:val="000000"/>
          <w:kern w:val="0"/>
          <w:sz w:val="28"/>
          <w:szCs w:val="28"/>
          <w:lang w:eastAsia="ru-RU" w:bidi="uk-UA"/>
        </w:rPr>
        <w:t>Харитонов</w:t>
      </w:r>
      <w:r w:rsidRPr="00E74283">
        <w:rPr>
          <w:rFonts w:ascii="Times New Roman" w:eastAsia="Arial Unicode MS" w:hAnsi="Times New Roman" w:cs="Times New Roman"/>
          <w:b/>
          <w:bCs/>
          <w:color w:val="000000"/>
          <w:kern w:val="0"/>
          <w:sz w:val="28"/>
          <w:szCs w:val="28"/>
          <w:lang w:eastAsia="ru-RU" w:bidi="uk-UA"/>
        </w:rPr>
        <w:t xml:space="preserve"> </w:t>
      </w:r>
      <w:r w:rsidRPr="00E74283">
        <w:rPr>
          <w:rFonts w:ascii="Times New Roman" w:eastAsia="Arial Unicode MS" w:hAnsi="Times New Roman" w:cs="Times New Roman" w:hint="eastAsia"/>
          <w:b/>
          <w:bCs/>
          <w:color w:val="000000"/>
          <w:kern w:val="0"/>
          <w:sz w:val="28"/>
          <w:szCs w:val="28"/>
          <w:lang w:eastAsia="ru-RU" w:bidi="uk-UA"/>
        </w:rPr>
        <w:t>Дмитрий</w:t>
      </w:r>
      <w:r w:rsidRPr="00E74283">
        <w:rPr>
          <w:rFonts w:ascii="Times New Roman" w:eastAsia="Arial Unicode MS" w:hAnsi="Times New Roman" w:cs="Times New Roman"/>
          <w:b/>
          <w:bCs/>
          <w:color w:val="000000"/>
          <w:kern w:val="0"/>
          <w:sz w:val="28"/>
          <w:szCs w:val="28"/>
          <w:lang w:eastAsia="ru-RU" w:bidi="uk-UA"/>
        </w:rPr>
        <w:t xml:space="preserve"> </w:t>
      </w:r>
      <w:r w:rsidRPr="00E74283">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E74283">
        <w:rPr>
          <w:rFonts w:ascii="Times New Roman" w:eastAsia="Arial Unicode MS" w:hAnsi="Times New Roman" w:cs="Times New Roman" w:hint="eastAsia"/>
          <w:b/>
          <w:bCs/>
          <w:color w:val="000000"/>
          <w:kern w:val="0"/>
          <w:sz w:val="28"/>
          <w:szCs w:val="28"/>
          <w:lang w:eastAsia="ru-RU" w:bidi="uk-UA"/>
        </w:rPr>
        <w:t>Математическое</w:t>
      </w:r>
      <w:r w:rsidRPr="00E74283">
        <w:rPr>
          <w:rFonts w:ascii="Times New Roman" w:eastAsia="Arial Unicode MS" w:hAnsi="Times New Roman" w:cs="Times New Roman"/>
          <w:b/>
          <w:bCs/>
          <w:color w:val="000000"/>
          <w:kern w:val="0"/>
          <w:sz w:val="28"/>
          <w:szCs w:val="28"/>
          <w:lang w:eastAsia="ru-RU" w:bidi="uk-UA"/>
        </w:rPr>
        <w:t xml:space="preserve"> </w:t>
      </w:r>
      <w:r w:rsidRPr="00E74283">
        <w:rPr>
          <w:rFonts w:ascii="Times New Roman" w:eastAsia="Arial Unicode MS" w:hAnsi="Times New Roman" w:cs="Times New Roman" w:hint="eastAsia"/>
          <w:b/>
          <w:bCs/>
          <w:color w:val="000000"/>
          <w:kern w:val="0"/>
          <w:sz w:val="28"/>
          <w:szCs w:val="28"/>
          <w:lang w:eastAsia="ru-RU" w:bidi="uk-UA"/>
        </w:rPr>
        <w:t>моделирование</w:t>
      </w:r>
      <w:r w:rsidRPr="00E74283">
        <w:rPr>
          <w:rFonts w:ascii="Times New Roman" w:eastAsia="Arial Unicode MS" w:hAnsi="Times New Roman" w:cs="Times New Roman"/>
          <w:b/>
          <w:bCs/>
          <w:color w:val="000000"/>
          <w:kern w:val="0"/>
          <w:sz w:val="28"/>
          <w:szCs w:val="28"/>
          <w:lang w:eastAsia="ru-RU" w:bidi="uk-UA"/>
        </w:rPr>
        <w:t xml:space="preserve"> </w:t>
      </w:r>
      <w:r w:rsidRPr="00E74283">
        <w:rPr>
          <w:rFonts w:ascii="Times New Roman" w:eastAsia="Arial Unicode MS" w:hAnsi="Times New Roman" w:cs="Times New Roman" w:hint="eastAsia"/>
          <w:b/>
          <w:bCs/>
          <w:color w:val="000000"/>
          <w:kern w:val="0"/>
          <w:sz w:val="28"/>
          <w:szCs w:val="28"/>
          <w:lang w:eastAsia="ru-RU" w:bidi="uk-UA"/>
        </w:rPr>
        <w:t>взаимодействия</w:t>
      </w:r>
      <w:r w:rsidRPr="00E74283">
        <w:rPr>
          <w:rFonts w:ascii="Times New Roman" w:eastAsia="Arial Unicode MS" w:hAnsi="Times New Roman" w:cs="Times New Roman"/>
          <w:b/>
          <w:bCs/>
          <w:color w:val="000000"/>
          <w:kern w:val="0"/>
          <w:sz w:val="28"/>
          <w:szCs w:val="28"/>
          <w:lang w:eastAsia="ru-RU" w:bidi="uk-UA"/>
        </w:rPr>
        <w:t xml:space="preserve"> </w:t>
      </w:r>
      <w:r w:rsidRPr="00E74283">
        <w:rPr>
          <w:rFonts w:ascii="Times New Roman" w:eastAsia="Arial Unicode MS" w:hAnsi="Times New Roman" w:cs="Times New Roman" w:hint="eastAsia"/>
          <w:b/>
          <w:bCs/>
          <w:color w:val="000000"/>
          <w:kern w:val="0"/>
          <w:sz w:val="28"/>
          <w:szCs w:val="28"/>
          <w:lang w:eastAsia="ru-RU" w:bidi="uk-UA"/>
        </w:rPr>
        <w:t>нескольких</w:t>
      </w:r>
      <w:r w:rsidRPr="00E74283">
        <w:rPr>
          <w:rFonts w:ascii="Times New Roman" w:eastAsia="Arial Unicode MS" w:hAnsi="Times New Roman" w:cs="Times New Roman"/>
          <w:b/>
          <w:bCs/>
          <w:color w:val="000000"/>
          <w:kern w:val="0"/>
          <w:sz w:val="28"/>
          <w:szCs w:val="28"/>
          <w:lang w:eastAsia="ru-RU" w:bidi="uk-UA"/>
        </w:rPr>
        <w:t xml:space="preserve"> </w:t>
      </w:r>
      <w:r w:rsidRPr="00E74283">
        <w:rPr>
          <w:rFonts w:ascii="Times New Roman" w:eastAsia="Arial Unicode MS" w:hAnsi="Times New Roman" w:cs="Times New Roman" w:hint="eastAsia"/>
          <w:b/>
          <w:bCs/>
          <w:color w:val="000000"/>
          <w:kern w:val="0"/>
          <w:sz w:val="28"/>
          <w:szCs w:val="28"/>
          <w:lang w:eastAsia="ru-RU" w:bidi="uk-UA"/>
        </w:rPr>
        <w:t>оптических</w:t>
      </w:r>
      <w:r w:rsidRPr="00E74283">
        <w:rPr>
          <w:rFonts w:ascii="Times New Roman" w:eastAsia="Arial Unicode MS" w:hAnsi="Times New Roman" w:cs="Times New Roman"/>
          <w:b/>
          <w:bCs/>
          <w:color w:val="000000"/>
          <w:kern w:val="0"/>
          <w:sz w:val="28"/>
          <w:szCs w:val="28"/>
          <w:lang w:eastAsia="ru-RU" w:bidi="uk-UA"/>
        </w:rPr>
        <w:t xml:space="preserve"> </w:t>
      </w:r>
      <w:r w:rsidRPr="00E74283">
        <w:rPr>
          <w:rFonts w:ascii="Times New Roman" w:eastAsia="Arial Unicode MS" w:hAnsi="Times New Roman" w:cs="Times New Roman" w:hint="eastAsia"/>
          <w:b/>
          <w:bCs/>
          <w:color w:val="000000"/>
          <w:kern w:val="0"/>
          <w:sz w:val="28"/>
          <w:szCs w:val="28"/>
          <w:lang w:eastAsia="ru-RU" w:bidi="uk-UA"/>
        </w:rPr>
        <w:t>волн</w:t>
      </w:r>
    </w:p>
    <w:p w14:paraId="5E7E3698" w14:textId="77777777" w:rsidR="00E74283" w:rsidRDefault="00E74283" w:rsidP="00E74283">
      <w:r>
        <w:rPr>
          <w:rFonts w:hint="eastAsia"/>
        </w:rPr>
        <w:t>ОГЛАВЛЕНИЕ</w:t>
      </w:r>
      <w:r>
        <w:t xml:space="preserve"> </w:t>
      </w:r>
      <w:r>
        <w:rPr>
          <w:rFonts w:hint="eastAsia"/>
        </w:rPr>
        <w:t>ДИССЕРТАЦИИ</w:t>
      </w:r>
    </w:p>
    <w:p w14:paraId="2B015517" w14:textId="77777777" w:rsidR="00E74283" w:rsidRDefault="00E74283" w:rsidP="00E74283">
      <w:r>
        <w:rPr>
          <w:rFonts w:hint="eastAsia"/>
        </w:rPr>
        <w:t>кандидат</w:t>
      </w:r>
      <w:r>
        <w:t xml:space="preserve"> </w:t>
      </w:r>
      <w:r>
        <w:rPr>
          <w:rFonts w:hint="eastAsia"/>
        </w:rPr>
        <w:t>наук</w:t>
      </w:r>
      <w:r>
        <w:t xml:space="preserve"> </w:t>
      </w:r>
      <w:r>
        <w:rPr>
          <w:rFonts w:hint="eastAsia"/>
        </w:rPr>
        <w:t>Харитонов</w:t>
      </w:r>
      <w:r>
        <w:t xml:space="preserve"> </w:t>
      </w:r>
      <w:r>
        <w:rPr>
          <w:rFonts w:hint="eastAsia"/>
        </w:rPr>
        <w:t>Дмитрий</w:t>
      </w:r>
      <w:r>
        <w:t xml:space="preserve"> </w:t>
      </w:r>
      <w:r>
        <w:rPr>
          <w:rFonts w:hint="eastAsia"/>
        </w:rPr>
        <w:t>Михайлович</w:t>
      </w:r>
    </w:p>
    <w:p w14:paraId="6D2A0E19" w14:textId="77777777" w:rsidR="00E74283" w:rsidRDefault="00E74283" w:rsidP="00E74283">
      <w:r>
        <w:rPr>
          <w:rFonts w:hint="eastAsia"/>
        </w:rPr>
        <w:t>Введение</w:t>
      </w:r>
    </w:p>
    <w:p w14:paraId="016BBE83" w14:textId="77777777" w:rsidR="00E74283" w:rsidRDefault="00E74283" w:rsidP="00E74283"/>
    <w:p w14:paraId="1D784A95" w14:textId="77777777" w:rsidR="00E74283" w:rsidRDefault="00E74283" w:rsidP="00E74283">
      <w:r>
        <w:rPr>
          <w:rFonts w:hint="eastAsia"/>
        </w:rPr>
        <w:t>Глава</w:t>
      </w:r>
      <w:r>
        <w:t xml:space="preserve"> 1. </w:t>
      </w:r>
      <w:r>
        <w:rPr>
          <w:rFonts w:hint="eastAsia"/>
        </w:rPr>
        <w:t>Постановка</w:t>
      </w:r>
      <w:r>
        <w:t xml:space="preserve"> </w:t>
      </w:r>
      <w:r>
        <w:rPr>
          <w:rFonts w:hint="eastAsia"/>
        </w:rPr>
        <w:t>задач</w:t>
      </w:r>
      <w:r>
        <w:t xml:space="preserve"> </w:t>
      </w:r>
      <w:r>
        <w:rPr>
          <w:rFonts w:hint="eastAsia"/>
        </w:rPr>
        <w:t>взаимодействия</w:t>
      </w:r>
      <w:r>
        <w:t xml:space="preserve"> </w:t>
      </w:r>
      <w:r>
        <w:rPr>
          <w:rFonts w:hint="eastAsia"/>
        </w:rPr>
        <w:t>оптических</w:t>
      </w:r>
      <w:r>
        <w:t xml:space="preserve"> </w:t>
      </w:r>
      <w:r>
        <w:rPr>
          <w:rFonts w:hint="eastAsia"/>
        </w:rPr>
        <w:t>волн</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квадратичной</w:t>
      </w:r>
      <w:r>
        <w:t xml:space="preserve"> </w:t>
      </w:r>
      <w:r>
        <w:rPr>
          <w:rFonts w:hint="eastAsia"/>
        </w:rPr>
        <w:t>и</w:t>
      </w:r>
      <w:r>
        <w:t xml:space="preserve"> </w:t>
      </w:r>
      <w:r>
        <w:rPr>
          <w:rFonts w:hint="eastAsia"/>
        </w:rPr>
        <w:t>кубичной</w:t>
      </w:r>
      <w:r>
        <w:t xml:space="preserve"> </w:t>
      </w:r>
      <w:r>
        <w:rPr>
          <w:rFonts w:hint="eastAsia"/>
        </w:rPr>
        <w:t>нелинейностью</w:t>
      </w:r>
      <w:r>
        <w:t xml:space="preserve">. </w:t>
      </w:r>
      <w:r>
        <w:rPr>
          <w:rFonts w:hint="eastAsia"/>
        </w:rPr>
        <w:t>Инварианты</w:t>
      </w:r>
      <w:r>
        <w:t xml:space="preserve"> </w:t>
      </w:r>
      <w:r>
        <w:rPr>
          <w:rFonts w:hint="eastAsia"/>
        </w:rPr>
        <w:t>задач</w:t>
      </w:r>
      <w:r>
        <w:t xml:space="preserve">. </w:t>
      </w:r>
      <w:r>
        <w:rPr>
          <w:rFonts w:hint="eastAsia"/>
        </w:rPr>
        <w:t>Численные</w:t>
      </w:r>
      <w:r>
        <w:t xml:space="preserve"> </w:t>
      </w:r>
      <w:r>
        <w:rPr>
          <w:rFonts w:hint="eastAsia"/>
        </w:rPr>
        <w:t>методы</w:t>
      </w:r>
    </w:p>
    <w:p w14:paraId="2AD2094D" w14:textId="77777777" w:rsidR="00E74283" w:rsidRDefault="00E74283" w:rsidP="00E74283"/>
    <w:p w14:paraId="56BBA5C7" w14:textId="77777777" w:rsidR="00E74283" w:rsidRDefault="00E74283" w:rsidP="00E74283">
      <w:r>
        <w:t xml:space="preserve">1.1 </w:t>
      </w:r>
      <w:r>
        <w:rPr>
          <w:rFonts w:hint="eastAsia"/>
        </w:rPr>
        <w:t>Постановка</w:t>
      </w:r>
      <w:r>
        <w:t xml:space="preserve"> </w:t>
      </w:r>
      <w:r>
        <w:rPr>
          <w:rFonts w:hint="eastAsia"/>
        </w:rPr>
        <w:t>задач</w:t>
      </w:r>
      <w:r>
        <w:t xml:space="preserve"> </w:t>
      </w:r>
      <w:r>
        <w:rPr>
          <w:rFonts w:hint="eastAsia"/>
        </w:rPr>
        <w:t>взаимодействия</w:t>
      </w:r>
      <w:r>
        <w:t xml:space="preserve"> </w:t>
      </w:r>
      <w:r>
        <w:rPr>
          <w:rFonts w:hint="eastAsia"/>
        </w:rPr>
        <w:t>кратных</w:t>
      </w:r>
      <w:r>
        <w:t xml:space="preserve"> </w:t>
      </w:r>
      <w:r>
        <w:rPr>
          <w:rFonts w:hint="eastAsia"/>
        </w:rPr>
        <w:t>гармоник</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и</w:t>
      </w:r>
      <w:r>
        <w:t xml:space="preserve"> </w:t>
      </w:r>
      <w:r>
        <w:rPr>
          <w:rFonts w:hint="eastAsia"/>
        </w:rPr>
        <w:t>кубичной</w:t>
      </w:r>
      <w:r>
        <w:t xml:space="preserve"> </w:t>
      </w:r>
      <w:r>
        <w:rPr>
          <w:rFonts w:hint="eastAsia"/>
        </w:rPr>
        <w:t>нелинейностью</w:t>
      </w:r>
    </w:p>
    <w:p w14:paraId="77D39A78" w14:textId="77777777" w:rsidR="00E74283" w:rsidRDefault="00E74283" w:rsidP="00E74283"/>
    <w:p w14:paraId="0BD9E795" w14:textId="77777777" w:rsidR="00E74283" w:rsidRDefault="00E74283" w:rsidP="00E74283">
      <w:r>
        <w:t xml:space="preserve">1.1.1 </w:t>
      </w:r>
      <w:r>
        <w:rPr>
          <w:rFonts w:hint="eastAsia"/>
        </w:rPr>
        <w:t>Постановка</w:t>
      </w:r>
      <w:r>
        <w:t xml:space="preserve"> </w:t>
      </w:r>
      <w:r>
        <w:rPr>
          <w:rFonts w:hint="eastAsia"/>
        </w:rPr>
        <w:t>задач</w:t>
      </w:r>
      <w:r>
        <w:t xml:space="preserve"> </w:t>
      </w:r>
      <w:r>
        <w:rPr>
          <w:rFonts w:hint="eastAsia"/>
        </w:rPr>
        <w:t>взаимодействия</w:t>
      </w:r>
      <w:r>
        <w:t xml:space="preserve"> </w:t>
      </w:r>
      <w:r>
        <w:rPr>
          <w:rFonts w:hint="eastAsia"/>
        </w:rPr>
        <w:t>первой</w:t>
      </w:r>
      <w:r>
        <w:t xml:space="preserve">, </w:t>
      </w:r>
      <w:r>
        <w:rPr>
          <w:rFonts w:hint="eastAsia"/>
        </w:rPr>
        <w:t>второй</w:t>
      </w:r>
      <w:r>
        <w:t xml:space="preserve"> </w:t>
      </w:r>
      <w:r>
        <w:rPr>
          <w:rFonts w:hint="eastAsia"/>
        </w:rPr>
        <w:t>и</w:t>
      </w:r>
      <w:r>
        <w:t xml:space="preserve"> </w:t>
      </w:r>
      <w:r>
        <w:rPr>
          <w:rFonts w:hint="eastAsia"/>
        </w:rPr>
        <w:t>третьей</w:t>
      </w:r>
      <w:r>
        <w:t xml:space="preserve"> </w:t>
      </w:r>
      <w:r>
        <w:rPr>
          <w:rFonts w:hint="eastAsia"/>
        </w:rPr>
        <w:t>оптических</w:t>
      </w:r>
      <w:r>
        <w:t xml:space="preserve"> </w:t>
      </w:r>
      <w:r>
        <w:rPr>
          <w:rFonts w:hint="eastAsia"/>
        </w:rPr>
        <w:t>гармоник</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нелинейностью</w:t>
      </w:r>
      <w:r>
        <w:t xml:space="preserve">. </w:t>
      </w:r>
      <w:r>
        <w:rPr>
          <w:rFonts w:hint="eastAsia"/>
        </w:rPr>
        <w:t>Вывод</w:t>
      </w:r>
      <w:r>
        <w:t xml:space="preserve"> </w:t>
      </w:r>
      <w:r>
        <w:rPr>
          <w:rFonts w:hint="eastAsia"/>
        </w:rPr>
        <w:t>уравнений</w:t>
      </w:r>
      <w:r>
        <w:t xml:space="preserve">, </w:t>
      </w:r>
      <w:r>
        <w:rPr>
          <w:rFonts w:hint="eastAsia"/>
        </w:rPr>
        <w:t>описывающих</w:t>
      </w:r>
      <w:r>
        <w:t xml:space="preserve"> </w:t>
      </w:r>
      <w:r>
        <w:rPr>
          <w:rFonts w:hint="eastAsia"/>
        </w:rPr>
        <w:t>взаимодействие</w:t>
      </w:r>
      <w:r>
        <w:t xml:space="preserve"> </w:t>
      </w:r>
      <w:r>
        <w:rPr>
          <w:rFonts w:hint="eastAsia"/>
        </w:rPr>
        <w:t>волн</w:t>
      </w:r>
      <w:r>
        <w:t xml:space="preserve">. </w:t>
      </w:r>
      <w:r>
        <w:rPr>
          <w:rFonts w:hint="eastAsia"/>
        </w:rPr>
        <w:t>Инварианты</w:t>
      </w:r>
      <w:r>
        <w:t xml:space="preserve"> </w:t>
      </w:r>
      <w:r>
        <w:rPr>
          <w:rFonts w:hint="eastAsia"/>
        </w:rPr>
        <w:t>задачи</w:t>
      </w:r>
    </w:p>
    <w:p w14:paraId="4195E784" w14:textId="77777777" w:rsidR="00E74283" w:rsidRDefault="00E74283" w:rsidP="00E74283"/>
    <w:p w14:paraId="2EDF891F" w14:textId="77777777" w:rsidR="00E74283" w:rsidRDefault="00E74283" w:rsidP="00E74283">
      <w:r>
        <w:t xml:space="preserve">1.1.2 </w:t>
      </w:r>
      <w:r>
        <w:rPr>
          <w:rFonts w:hint="eastAsia"/>
        </w:rPr>
        <w:t>Постановка</w:t>
      </w:r>
      <w:r>
        <w:t xml:space="preserve"> </w:t>
      </w:r>
      <w:r>
        <w:rPr>
          <w:rFonts w:hint="eastAsia"/>
        </w:rPr>
        <w:t>задач</w:t>
      </w:r>
      <w:r>
        <w:t xml:space="preserve"> </w:t>
      </w:r>
      <w:r>
        <w:rPr>
          <w:rFonts w:hint="eastAsia"/>
        </w:rPr>
        <w:t>взаимодействия</w:t>
      </w:r>
      <w:r>
        <w:t xml:space="preserve"> </w:t>
      </w:r>
      <w:r>
        <w:rPr>
          <w:rFonts w:hint="eastAsia"/>
        </w:rPr>
        <w:t>первой</w:t>
      </w:r>
      <w:r>
        <w:t xml:space="preserve">, </w:t>
      </w:r>
      <w:r>
        <w:rPr>
          <w:rFonts w:hint="eastAsia"/>
        </w:rPr>
        <w:t>третьей</w:t>
      </w:r>
      <w:r>
        <w:t xml:space="preserve"> </w:t>
      </w:r>
      <w:r>
        <w:rPr>
          <w:rFonts w:hint="eastAsia"/>
        </w:rPr>
        <w:t>и</w:t>
      </w:r>
      <w:r>
        <w:t xml:space="preserve"> </w:t>
      </w:r>
      <w:r>
        <w:rPr>
          <w:rFonts w:hint="eastAsia"/>
        </w:rPr>
        <w:t>пятой</w:t>
      </w:r>
      <w:r>
        <w:t xml:space="preserve"> </w:t>
      </w:r>
      <w:r>
        <w:rPr>
          <w:rFonts w:hint="eastAsia"/>
        </w:rPr>
        <w:t>оптических</w:t>
      </w:r>
      <w:r>
        <w:t xml:space="preserve"> </w:t>
      </w:r>
      <w:r>
        <w:rPr>
          <w:rFonts w:hint="eastAsia"/>
        </w:rPr>
        <w:t>гармоник</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кубичной</w:t>
      </w:r>
      <w:r>
        <w:t xml:space="preserve"> </w:t>
      </w:r>
      <w:r>
        <w:rPr>
          <w:rFonts w:hint="eastAsia"/>
        </w:rPr>
        <w:t>нелинейностью</w:t>
      </w:r>
      <w:r>
        <w:t xml:space="preserve">. </w:t>
      </w:r>
      <w:r>
        <w:rPr>
          <w:rFonts w:hint="eastAsia"/>
        </w:rPr>
        <w:t>Инварианты</w:t>
      </w:r>
      <w:r>
        <w:t xml:space="preserve"> </w:t>
      </w:r>
      <w:r>
        <w:rPr>
          <w:rFonts w:hint="eastAsia"/>
        </w:rPr>
        <w:t>задачи</w:t>
      </w:r>
    </w:p>
    <w:p w14:paraId="509C3FC1" w14:textId="77777777" w:rsidR="00E74283" w:rsidRDefault="00E74283" w:rsidP="00E74283"/>
    <w:p w14:paraId="1546B29F" w14:textId="77777777" w:rsidR="00E74283" w:rsidRDefault="00E74283" w:rsidP="00E74283">
      <w:r>
        <w:t xml:space="preserve">1.2 </w:t>
      </w:r>
      <w:r>
        <w:rPr>
          <w:rFonts w:hint="eastAsia"/>
        </w:rPr>
        <w:t>Редуцированные</w:t>
      </w:r>
      <w:r>
        <w:t xml:space="preserve"> </w:t>
      </w:r>
      <w:r>
        <w:rPr>
          <w:rFonts w:hint="eastAsia"/>
        </w:rPr>
        <w:t>уравнения</w:t>
      </w:r>
      <w:r>
        <w:t xml:space="preserve">, </w:t>
      </w:r>
      <w:r>
        <w:rPr>
          <w:rFonts w:hint="eastAsia"/>
        </w:rPr>
        <w:t>полученные</w:t>
      </w:r>
      <w:r>
        <w:t xml:space="preserve"> </w:t>
      </w:r>
      <w:r>
        <w:rPr>
          <w:rFonts w:hint="eastAsia"/>
        </w:rPr>
        <w:t>на</w:t>
      </w:r>
      <w:r>
        <w:t xml:space="preserve"> </w:t>
      </w:r>
      <w:r>
        <w:rPr>
          <w:rFonts w:hint="eastAsia"/>
        </w:rPr>
        <w:t>основе</w:t>
      </w:r>
      <w:r>
        <w:t xml:space="preserve"> </w:t>
      </w:r>
      <w:r>
        <w:rPr>
          <w:rFonts w:hint="eastAsia"/>
        </w:rPr>
        <w:t>тиШ</w:t>
      </w:r>
      <w:r>
        <w:t>-</w:t>
      </w:r>
      <w:r>
        <w:rPr>
          <w:rFonts w:hint="eastAsia"/>
        </w:rPr>
        <w:t>нса</w:t>
      </w:r>
      <w:r>
        <w:t>1</w:t>
      </w:r>
      <w:r>
        <w:rPr>
          <w:rFonts w:hint="eastAsia"/>
        </w:rPr>
        <w:t>е</w:t>
      </w:r>
      <w:r>
        <w:t xml:space="preserve"> </w:t>
      </w:r>
      <w:r>
        <w:rPr>
          <w:rFonts w:hint="eastAsia"/>
        </w:rPr>
        <w:t>метода</w:t>
      </w:r>
      <w:r>
        <w:t xml:space="preserve"> </w:t>
      </w:r>
      <w:r>
        <w:rPr>
          <w:rFonts w:hint="eastAsia"/>
        </w:rPr>
        <w:t>для</w:t>
      </w:r>
      <w:r>
        <w:t xml:space="preserve"> </w:t>
      </w:r>
      <w:r>
        <w:rPr>
          <w:rFonts w:hint="eastAsia"/>
        </w:rPr>
        <w:t>процессов</w:t>
      </w:r>
      <w:r>
        <w:t xml:space="preserve"> </w:t>
      </w:r>
      <w:r>
        <w:rPr>
          <w:rFonts w:hint="eastAsia"/>
        </w:rPr>
        <w:t>преобразования</w:t>
      </w:r>
      <w:r>
        <w:t xml:space="preserve"> </w:t>
      </w:r>
      <w:r>
        <w:rPr>
          <w:rFonts w:hint="eastAsia"/>
        </w:rPr>
        <w:t>частоты</w:t>
      </w:r>
      <w:r>
        <w:t xml:space="preserve">. </w:t>
      </w:r>
      <w:r>
        <w:rPr>
          <w:rFonts w:hint="eastAsia"/>
        </w:rPr>
        <w:t>Инварианты</w:t>
      </w:r>
      <w:r>
        <w:t xml:space="preserve"> </w:t>
      </w:r>
      <w:r>
        <w:rPr>
          <w:rFonts w:hint="eastAsia"/>
        </w:rPr>
        <w:t>редуцированных</w:t>
      </w:r>
      <w:r>
        <w:t xml:space="preserve"> </w:t>
      </w:r>
      <w:r>
        <w:rPr>
          <w:rFonts w:hint="eastAsia"/>
        </w:rPr>
        <w:t>систем</w:t>
      </w:r>
      <w:r>
        <w:t xml:space="preserve">. </w:t>
      </w:r>
      <w:r>
        <w:rPr>
          <w:rFonts w:hint="eastAsia"/>
        </w:rPr>
        <w:t>Индуцированные</w:t>
      </w:r>
      <w:r>
        <w:t xml:space="preserve"> </w:t>
      </w:r>
      <w:r>
        <w:rPr>
          <w:rFonts w:hint="eastAsia"/>
        </w:rPr>
        <w:t>нелинейности</w:t>
      </w:r>
    </w:p>
    <w:p w14:paraId="543F39A1" w14:textId="77777777" w:rsidR="00E74283" w:rsidRDefault="00E74283" w:rsidP="00E74283"/>
    <w:p w14:paraId="1892B45A" w14:textId="77777777" w:rsidR="00E74283" w:rsidRDefault="00E74283" w:rsidP="00E74283">
      <w:r>
        <w:t xml:space="preserve">1.2.1 </w:t>
      </w:r>
      <w:r>
        <w:rPr>
          <w:rFonts w:hint="eastAsia"/>
        </w:rPr>
        <w:t>Модифицированная</w:t>
      </w:r>
      <w:r>
        <w:t xml:space="preserve"> </w:t>
      </w:r>
      <w:r>
        <w:rPr>
          <w:rFonts w:hint="eastAsia"/>
        </w:rPr>
        <w:t>система</w:t>
      </w:r>
      <w:r>
        <w:t xml:space="preserve"> </w:t>
      </w:r>
      <w:r>
        <w:rPr>
          <w:rFonts w:hint="eastAsia"/>
        </w:rPr>
        <w:t>уравнений</w:t>
      </w:r>
      <w:r>
        <w:t xml:space="preserve">, </w:t>
      </w:r>
      <w:r>
        <w:rPr>
          <w:rFonts w:hint="eastAsia"/>
        </w:rPr>
        <w:t>описывающая</w:t>
      </w:r>
      <w:r>
        <w:t xml:space="preserve"> </w:t>
      </w:r>
      <w:r>
        <w:rPr>
          <w:rFonts w:hint="eastAsia"/>
        </w:rPr>
        <w:t>индуцированную</w:t>
      </w:r>
      <w:r>
        <w:t xml:space="preserve"> </w:t>
      </w:r>
      <w:r>
        <w:rPr>
          <w:rFonts w:hint="eastAsia"/>
        </w:rPr>
        <w:t>кубичную</w:t>
      </w:r>
      <w:r>
        <w:t xml:space="preserve"> </w:t>
      </w:r>
      <w:r>
        <w:rPr>
          <w:rFonts w:hint="eastAsia"/>
        </w:rPr>
        <w:t>нелинейность</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r>
        <w:t xml:space="preserve"> </w:t>
      </w:r>
      <w:r>
        <w:rPr>
          <w:rFonts w:hint="eastAsia"/>
        </w:rPr>
        <w:t>на</w:t>
      </w:r>
      <w:r>
        <w:t xml:space="preserve"> </w:t>
      </w:r>
      <w:r>
        <w:rPr>
          <w:rFonts w:hint="eastAsia"/>
        </w:rPr>
        <w:t>основе</w:t>
      </w:r>
      <w:r>
        <w:t xml:space="preserve"> </w:t>
      </w:r>
      <w:r>
        <w:rPr>
          <w:rFonts w:hint="eastAsia"/>
        </w:rPr>
        <w:t>каскадной</w:t>
      </w:r>
      <w:r>
        <w:t xml:space="preserve"> </w:t>
      </w:r>
      <w:r>
        <w:rPr>
          <w:rFonts w:hint="eastAsia"/>
        </w:rPr>
        <w:t>генерации</w:t>
      </w:r>
      <w:r>
        <w:t xml:space="preserve"> </w:t>
      </w:r>
      <w:r>
        <w:rPr>
          <w:rFonts w:hint="eastAsia"/>
        </w:rPr>
        <w:t>второй</w:t>
      </w:r>
      <w:r>
        <w:t xml:space="preserve"> </w:t>
      </w:r>
      <w:r>
        <w:rPr>
          <w:rFonts w:hint="eastAsia"/>
        </w:rPr>
        <w:t>гармоники</w:t>
      </w:r>
      <w:r>
        <w:t xml:space="preserve">. </w:t>
      </w:r>
      <w:r>
        <w:rPr>
          <w:rFonts w:hint="eastAsia"/>
        </w:rPr>
        <w:t>Инварианты</w:t>
      </w:r>
      <w:r>
        <w:t xml:space="preserve"> </w:t>
      </w:r>
      <w:r>
        <w:rPr>
          <w:rFonts w:hint="eastAsia"/>
        </w:rPr>
        <w:t>системы</w:t>
      </w:r>
    </w:p>
    <w:p w14:paraId="4F1D9286" w14:textId="77777777" w:rsidR="00E74283" w:rsidRDefault="00E74283" w:rsidP="00E74283"/>
    <w:p w14:paraId="3C8AF080" w14:textId="77777777" w:rsidR="00E74283" w:rsidRDefault="00E74283" w:rsidP="00E74283">
      <w:r>
        <w:t xml:space="preserve">1.2.2 </w:t>
      </w:r>
      <w:r>
        <w:rPr>
          <w:rFonts w:hint="eastAsia"/>
        </w:rPr>
        <w:t>Модифицированная</w:t>
      </w:r>
      <w:r>
        <w:t xml:space="preserve"> </w:t>
      </w:r>
      <w:r>
        <w:rPr>
          <w:rFonts w:hint="eastAsia"/>
        </w:rPr>
        <w:t>система</w:t>
      </w:r>
      <w:r>
        <w:t xml:space="preserve"> </w:t>
      </w:r>
      <w:r>
        <w:rPr>
          <w:rFonts w:hint="eastAsia"/>
        </w:rPr>
        <w:t>уравнений</w:t>
      </w:r>
      <w:r>
        <w:t xml:space="preserve">, </w:t>
      </w:r>
      <w:r>
        <w:rPr>
          <w:rFonts w:hint="eastAsia"/>
        </w:rPr>
        <w:t>описывающая</w:t>
      </w:r>
      <w:r>
        <w:t xml:space="preserve"> </w:t>
      </w:r>
      <w:r>
        <w:rPr>
          <w:rFonts w:hint="eastAsia"/>
        </w:rPr>
        <w:t>индуцированную</w:t>
      </w:r>
      <w:r>
        <w:t xml:space="preserve"> </w:t>
      </w:r>
      <w:r>
        <w:rPr>
          <w:rFonts w:hint="eastAsia"/>
        </w:rPr>
        <w:t>кубичную</w:t>
      </w:r>
      <w:r>
        <w:t xml:space="preserve"> </w:t>
      </w:r>
      <w:r>
        <w:rPr>
          <w:rFonts w:hint="eastAsia"/>
        </w:rPr>
        <w:t>нелинейность</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нелинейностью</w:t>
      </w:r>
      <w:r>
        <w:t xml:space="preserve"> </w:t>
      </w:r>
      <w:r>
        <w:rPr>
          <w:rFonts w:hint="eastAsia"/>
        </w:rPr>
        <w:t>на</w:t>
      </w:r>
      <w:r>
        <w:t xml:space="preserve"> </w:t>
      </w:r>
      <w:r>
        <w:rPr>
          <w:rFonts w:hint="eastAsia"/>
        </w:rPr>
        <w:t>основе</w:t>
      </w:r>
      <w:r>
        <w:t xml:space="preserve"> </w:t>
      </w:r>
      <w:r>
        <w:rPr>
          <w:rFonts w:hint="eastAsia"/>
        </w:rPr>
        <w:t>каскадной</w:t>
      </w:r>
      <w:r>
        <w:t xml:space="preserve"> </w:t>
      </w:r>
      <w:r>
        <w:rPr>
          <w:rFonts w:hint="eastAsia"/>
        </w:rPr>
        <w:t>генерации</w:t>
      </w:r>
      <w:r>
        <w:t xml:space="preserve"> </w:t>
      </w:r>
      <w:r>
        <w:rPr>
          <w:rFonts w:hint="eastAsia"/>
        </w:rPr>
        <w:t>второй</w:t>
      </w:r>
      <w:r>
        <w:t xml:space="preserve"> </w:t>
      </w:r>
      <w:r>
        <w:rPr>
          <w:rFonts w:hint="eastAsia"/>
        </w:rPr>
        <w:t>гармоники</w:t>
      </w:r>
      <w:r>
        <w:t xml:space="preserve">. </w:t>
      </w:r>
      <w:r>
        <w:rPr>
          <w:rFonts w:hint="eastAsia"/>
        </w:rPr>
        <w:t>Инварианты</w:t>
      </w:r>
      <w:r>
        <w:t xml:space="preserve"> </w:t>
      </w:r>
      <w:r>
        <w:rPr>
          <w:rFonts w:hint="eastAsia"/>
        </w:rPr>
        <w:t>системы</w:t>
      </w:r>
    </w:p>
    <w:p w14:paraId="393945D4" w14:textId="77777777" w:rsidR="00E74283" w:rsidRDefault="00E74283" w:rsidP="00E74283"/>
    <w:p w14:paraId="65389BFF" w14:textId="77777777" w:rsidR="00E74283" w:rsidRDefault="00E74283" w:rsidP="00E74283">
      <w:r>
        <w:t xml:space="preserve">1.2.3 </w:t>
      </w:r>
      <w:r>
        <w:rPr>
          <w:rFonts w:hint="eastAsia"/>
        </w:rPr>
        <w:t>Модифицированная</w:t>
      </w:r>
      <w:r>
        <w:t xml:space="preserve"> </w:t>
      </w:r>
      <w:r>
        <w:rPr>
          <w:rFonts w:hint="eastAsia"/>
        </w:rPr>
        <w:t>система</w:t>
      </w:r>
      <w:r>
        <w:t xml:space="preserve"> </w:t>
      </w:r>
      <w:r>
        <w:rPr>
          <w:rFonts w:hint="eastAsia"/>
        </w:rPr>
        <w:t>уравнений</w:t>
      </w:r>
      <w:r>
        <w:t xml:space="preserve">, </w:t>
      </w:r>
      <w:r>
        <w:rPr>
          <w:rFonts w:hint="eastAsia"/>
        </w:rPr>
        <w:t>описывающая</w:t>
      </w:r>
      <w:r>
        <w:t xml:space="preserve"> </w:t>
      </w:r>
      <w:r>
        <w:rPr>
          <w:rFonts w:hint="eastAsia"/>
        </w:rPr>
        <w:t>индуцированную</w:t>
      </w:r>
      <w:r>
        <w:t xml:space="preserve"> </w:t>
      </w:r>
      <w:r>
        <w:rPr>
          <w:rFonts w:hint="eastAsia"/>
        </w:rPr>
        <w:t>нелинейность</w:t>
      </w:r>
      <w:r>
        <w:t xml:space="preserve"> </w:t>
      </w:r>
      <w:r>
        <w:rPr>
          <w:rFonts w:hint="eastAsia"/>
        </w:rPr>
        <w:t>пятого</w:t>
      </w:r>
      <w:r>
        <w:t xml:space="preserve"> </w:t>
      </w:r>
      <w:r>
        <w:rPr>
          <w:rFonts w:hint="eastAsia"/>
        </w:rPr>
        <w:t>порядка</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кубичной</w:t>
      </w:r>
      <w:r>
        <w:t xml:space="preserve"> </w:t>
      </w:r>
      <w:r>
        <w:rPr>
          <w:rFonts w:hint="eastAsia"/>
        </w:rPr>
        <w:t>нелинейностью</w:t>
      </w:r>
      <w:r>
        <w:t xml:space="preserve"> </w:t>
      </w:r>
      <w:r>
        <w:rPr>
          <w:rFonts w:hint="eastAsia"/>
        </w:rPr>
        <w:t>на</w:t>
      </w:r>
      <w:r>
        <w:t xml:space="preserve"> </w:t>
      </w:r>
      <w:r>
        <w:rPr>
          <w:rFonts w:hint="eastAsia"/>
        </w:rPr>
        <w:t>основе</w:t>
      </w:r>
      <w:r>
        <w:t xml:space="preserve"> </w:t>
      </w:r>
      <w:r>
        <w:rPr>
          <w:rFonts w:hint="eastAsia"/>
        </w:rPr>
        <w:t>каскадной</w:t>
      </w:r>
      <w:r>
        <w:t xml:space="preserve"> </w:t>
      </w:r>
      <w:r>
        <w:rPr>
          <w:rFonts w:hint="eastAsia"/>
        </w:rPr>
        <w:t>генерации</w:t>
      </w:r>
      <w:r>
        <w:t xml:space="preserve"> </w:t>
      </w:r>
      <w:r>
        <w:rPr>
          <w:rFonts w:hint="eastAsia"/>
        </w:rPr>
        <w:t>третьей</w:t>
      </w:r>
      <w:r>
        <w:t xml:space="preserve"> </w:t>
      </w:r>
      <w:r>
        <w:rPr>
          <w:rFonts w:hint="eastAsia"/>
        </w:rPr>
        <w:t>гармоники</w:t>
      </w:r>
      <w:r>
        <w:t xml:space="preserve">. </w:t>
      </w:r>
      <w:r>
        <w:rPr>
          <w:rFonts w:hint="eastAsia"/>
        </w:rPr>
        <w:t>Инварианты</w:t>
      </w:r>
      <w:r>
        <w:t xml:space="preserve"> </w:t>
      </w:r>
      <w:r>
        <w:rPr>
          <w:rFonts w:hint="eastAsia"/>
        </w:rPr>
        <w:t>системы</w:t>
      </w:r>
    </w:p>
    <w:p w14:paraId="47C57880" w14:textId="77777777" w:rsidR="00E74283" w:rsidRDefault="00E74283" w:rsidP="00E74283"/>
    <w:p w14:paraId="7DACB1CB" w14:textId="77777777" w:rsidR="00E74283" w:rsidRDefault="00E74283" w:rsidP="00E74283">
      <w:r>
        <w:t xml:space="preserve">1.3 </w:t>
      </w:r>
      <w:r>
        <w:rPr>
          <w:rFonts w:hint="eastAsia"/>
        </w:rPr>
        <w:t>Построение</w:t>
      </w:r>
      <w:r>
        <w:t xml:space="preserve"> </w:t>
      </w:r>
      <w:r>
        <w:rPr>
          <w:rFonts w:hint="eastAsia"/>
        </w:rPr>
        <w:t>консервативных</w:t>
      </w:r>
      <w:r>
        <w:t xml:space="preserve"> </w:t>
      </w:r>
      <w:r>
        <w:rPr>
          <w:rFonts w:hint="eastAsia"/>
        </w:rPr>
        <w:t>конечно</w:t>
      </w:r>
      <w:r>
        <w:t>-</w:t>
      </w:r>
      <w:r>
        <w:rPr>
          <w:rFonts w:hint="eastAsia"/>
        </w:rPr>
        <w:t>разностных</w:t>
      </w:r>
      <w:r>
        <w:t xml:space="preserve"> </w:t>
      </w:r>
      <w:r>
        <w:rPr>
          <w:rFonts w:hint="eastAsia"/>
        </w:rPr>
        <w:t>схем</w:t>
      </w:r>
      <w:r>
        <w:t xml:space="preserve"> </w:t>
      </w:r>
      <w:r>
        <w:rPr>
          <w:rFonts w:hint="eastAsia"/>
        </w:rPr>
        <w:t>для</w:t>
      </w:r>
      <w:r>
        <w:t xml:space="preserve"> </w:t>
      </w:r>
      <w:r>
        <w:rPr>
          <w:rFonts w:hint="eastAsia"/>
        </w:rPr>
        <w:t>компьютерного</w:t>
      </w:r>
      <w:r>
        <w:t xml:space="preserve"> </w:t>
      </w:r>
      <w:r>
        <w:rPr>
          <w:rFonts w:hint="eastAsia"/>
        </w:rPr>
        <w:t>моделирования</w:t>
      </w:r>
      <w:r>
        <w:t xml:space="preserve"> </w:t>
      </w:r>
      <w:r>
        <w:rPr>
          <w:rFonts w:hint="eastAsia"/>
        </w:rPr>
        <w:t>задач</w:t>
      </w:r>
      <w:r>
        <w:t xml:space="preserve"> </w:t>
      </w:r>
      <w:r>
        <w:rPr>
          <w:rFonts w:hint="eastAsia"/>
        </w:rPr>
        <w:t>преобразования</w:t>
      </w:r>
      <w:r>
        <w:t xml:space="preserve"> </w:t>
      </w:r>
      <w:r>
        <w:rPr>
          <w:rFonts w:hint="eastAsia"/>
        </w:rPr>
        <w:t>частоты</w:t>
      </w:r>
      <w:r>
        <w:t xml:space="preserve"> </w:t>
      </w:r>
      <w:r>
        <w:rPr>
          <w:rFonts w:hint="eastAsia"/>
        </w:rPr>
        <w:t>лазерного</w:t>
      </w:r>
      <w:r>
        <w:t xml:space="preserve"> </w:t>
      </w:r>
      <w:r>
        <w:rPr>
          <w:rFonts w:hint="eastAsia"/>
        </w:rPr>
        <w:t>излучения</w:t>
      </w:r>
    </w:p>
    <w:p w14:paraId="652DBD24" w14:textId="77777777" w:rsidR="00E74283" w:rsidRDefault="00E74283" w:rsidP="00E74283"/>
    <w:p w14:paraId="26BE0CC9" w14:textId="77777777" w:rsidR="00E74283" w:rsidRDefault="00E74283" w:rsidP="00E74283">
      <w:r>
        <w:t xml:space="preserve">1.3.1 </w:t>
      </w:r>
      <w:r>
        <w:rPr>
          <w:rFonts w:hint="eastAsia"/>
        </w:rPr>
        <w:t>Построение</w:t>
      </w:r>
      <w:r>
        <w:t xml:space="preserve"> </w:t>
      </w:r>
      <w:r>
        <w:rPr>
          <w:rFonts w:hint="eastAsia"/>
        </w:rPr>
        <w:t>консервативных</w:t>
      </w:r>
      <w:r>
        <w:t xml:space="preserve"> </w:t>
      </w:r>
      <w:r>
        <w:rPr>
          <w:rFonts w:hint="eastAsia"/>
        </w:rPr>
        <w:t>по</w:t>
      </w:r>
      <w:r>
        <w:t xml:space="preserve"> </w:t>
      </w:r>
      <w:r>
        <w:rPr>
          <w:rFonts w:hint="eastAsia"/>
        </w:rPr>
        <w:t>одному</w:t>
      </w:r>
      <w:r>
        <w:t xml:space="preserve"> </w:t>
      </w:r>
      <w:r>
        <w:rPr>
          <w:rFonts w:hint="eastAsia"/>
        </w:rPr>
        <w:t>из</w:t>
      </w:r>
      <w:r>
        <w:t xml:space="preserve"> </w:t>
      </w:r>
      <w:r>
        <w:rPr>
          <w:rFonts w:hint="eastAsia"/>
        </w:rPr>
        <w:t>инвариантов</w:t>
      </w:r>
      <w:r>
        <w:t xml:space="preserve"> </w:t>
      </w:r>
      <w:r>
        <w:rPr>
          <w:rFonts w:hint="eastAsia"/>
        </w:rPr>
        <w:t>схем</w:t>
      </w:r>
      <w:r>
        <w:t xml:space="preserve"> </w:t>
      </w:r>
      <w:r>
        <w:rPr>
          <w:rFonts w:hint="eastAsia"/>
        </w:rPr>
        <w:t>для</w:t>
      </w:r>
      <w:r>
        <w:t xml:space="preserve"> </w:t>
      </w:r>
      <w:r>
        <w:rPr>
          <w:rFonts w:hint="eastAsia"/>
        </w:rPr>
        <w:t>задачи</w:t>
      </w:r>
      <w:r>
        <w:t xml:space="preserve"> </w:t>
      </w:r>
      <w:r>
        <w:rPr>
          <w:rFonts w:hint="eastAsia"/>
        </w:rPr>
        <w:t>одновременной</w:t>
      </w:r>
      <w:r>
        <w:t xml:space="preserve"> </w:t>
      </w:r>
      <w:r>
        <w:rPr>
          <w:rFonts w:hint="eastAsia"/>
        </w:rPr>
        <w:t>генерации</w:t>
      </w:r>
      <w:r>
        <w:t xml:space="preserve"> </w:t>
      </w:r>
      <w:r>
        <w:rPr>
          <w:rFonts w:hint="eastAsia"/>
        </w:rPr>
        <w:t>оптических</w:t>
      </w:r>
      <w:r>
        <w:t xml:space="preserve"> </w:t>
      </w:r>
      <w:r>
        <w:rPr>
          <w:rFonts w:hint="eastAsia"/>
        </w:rPr>
        <w:t>второй</w:t>
      </w:r>
      <w:r>
        <w:t xml:space="preserve"> </w:t>
      </w:r>
      <w:r>
        <w:rPr>
          <w:rFonts w:hint="eastAsia"/>
        </w:rPr>
        <w:t>и</w:t>
      </w:r>
      <w:r>
        <w:t xml:space="preserve"> </w:t>
      </w:r>
      <w:r>
        <w:rPr>
          <w:rFonts w:hint="eastAsia"/>
        </w:rPr>
        <w:t>третьей</w:t>
      </w:r>
      <w:r>
        <w:t xml:space="preserve"> </w:t>
      </w:r>
      <w:r>
        <w:rPr>
          <w:rFonts w:hint="eastAsia"/>
        </w:rPr>
        <w:t>гармоник</w:t>
      </w:r>
      <w:r>
        <w:t xml:space="preserve"> </w:t>
      </w:r>
      <w:r>
        <w:rPr>
          <w:rFonts w:hint="eastAsia"/>
        </w:rPr>
        <w:t>лазерного</w:t>
      </w:r>
      <w:r>
        <w:t xml:space="preserve"> </w:t>
      </w:r>
      <w:r>
        <w:rPr>
          <w:rFonts w:hint="eastAsia"/>
        </w:rPr>
        <w:t>излучения</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квадратичной</w:t>
      </w:r>
      <w:r>
        <w:t xml:space="preserve"> </w:t>
      </w:r>
      <w:r>
        <w:rPr>
          <w:rFonts w:hint="eastAsia"/>
        </w:rPr>
        <w:t>и</w:t>
      </w:r>
      <w:r>
        <w:t xml:space="preserve"> </w:t>
      </w:r>
      <w:r>
        <w:rPr>
          <w:rFonts w:hint="eastAsia"/>
        </w:rPr>
        <w:t>кубичной</w:t>
      </w:r>
      <w:r>
        <w:t xml:space="preserve"> </w:t>
      </w:r>
      <w:r>
        <w:rPr>
          <w:rFonts w:hint="eastAsia"/>
        </w:rPr>
        <w:t>нелинейностью</w:t>
      </w:r>
    </w:p>
    <w:p w14:paraId="63FD346A" w14:textId="77777777" w:rsidR="00E74283" w:rsidRDefault="00E74283" w:rsidP="00E74283"/>
    <w:p w14:paraId="03D0A599" w14:textId="77777777" w:rsidR="00E74283" w:rsidRDefault="00E74283" w:rsidP="00E74283">
      <w:r>
        <w:t xml:space="preserve">1.3.2 </w:t>
      </w:r>
      <w:r>
        <w:rPr>
          <w:rFonts w:hint="eastAsia"/>
        </w:rPr>
        <w:t>Построение</w:t>
      </w:r>
      <w:r>
        <w:t xml:space="preserve"> </w:t>
      </w:r>
      <w:r>
        <w:rPr>
          <w:rFonts w:hint="eastAsia"/>
        </w:rPr>
        <w:t>консервативных</w:t>
      </w:r>
      <w:r>
        <w:t xml:space="preserve"> </w:t>
      </w:r>
      <w:r>
        <w:rPr>
          <w:rFonts w:hint="eastAsia"/>
        </w:rPr>
        <w:t>конечно</w:t>
      </w:r>
      <w:r>
        <w:t>-</w:t>
      </w:r>
      <w:r>
        <w:rPr>
          <w:rFonts w:hint="eastAsia"/>
        </w:rPr>
        <w:t>разностных</w:t>
      </w:r>
      <w:r>
        <w:t xml:space="preserve"> </w:t>
      </w:r>
      <w:r>
        <w:rPr>
          <w:rFonts w:hint="eastAsia"/>
        </w:rPr>
        <w:t>схем</w:t>
      </w:r>
    </w:p>
    <w:p w14:paraId="766D7EF3" w14:textId="77777777" w:rsidR="00E74283" w:rsidRDefault="00E74283" w:rsidP="00E74283"/>
    <w:p w14:paraId="61AC1C19" w14:textId="77777777" w:rsidR="00E74283" w:rsidRDefault="00E74283" w:rsidP="00E74283">
      <w:r>
        <w:rPr>
          <w:rFonts w:hint="eastAsia"/>
        </w:rPr>
        <w:t>для</w:t>
      </w:r>
      <w:r>
        <w:t xml:space="preserve"> </w:t>
      </w:r>
      <w:r>
        <w:rPr>
          <w:rFonts w:hint="eastAsia"/>
        </w:rPr>
        <w:t>задачи</w:t>
      </w:r>
      <w:r>
        <w:t xml:space="preserve"> </w:t>
      </w:r>
      <w:r>
        <w:rPr>
          <w:rFonts w:hint="eastAsia"/>
        </w:rPr>
        <w:t>генерации</w:t>
      </w:r>
      <w:r>
        <w:t xml:space="preserve"> </w:t>
      </w:r>
      <w:r>
        <w:rPr>
          <w:rFonts w:hint="eastAsia"/>
        </w:rPr>
        <w:t>пятой</w:t>
      </w:r>
      <w:r>
        <w:t xml:space="preserve"> </w:t>
      </w:r>
      <w:r>
        <w:rPr>
          <w:rFonts w:hint="eastAsia"/>
        </w:rPr>
        <w:t>оптической</w:t>
      </w:r>
      <w:r>
        <w:t xml:space="preserve"> </w:t>
      </w:r>
      <w:r>
        <w:rPr>
          <w:rFonts w:hint="eastAsia"/>
        </w:rPr>
        <w:t>гармоники</w:t>
      </w:r>
    </w:p>
    <w:p w14:paraId="22BED39C" w14:textId="77777777" w:rsidR="00E74283" w:rsidRDefault="00E74283" w:rsidP="00E74283"/>
    <w:p w14:paraId="0DC8CA10" w14:textId="77777777" w:rsidR="00E74283" w:rsidRDefault="00E74283" w:rsidP="00E74283">
      <w:r>
        <w:t xml:space="preserve">1.3.3 </w:t>
      </w:r>
      <w:r>
        <w:rPr>
          <w:rFonts w:hint="eastAsia"/>
        </w:rPr>
        <w:t>Построение</w:t>
      </w:r>
      <w:r>
        <w:t xml:space="preserve"> </w:t>
      </w:r>
      <w:r>
        <w:rPr>
          <w:rFonts w:hint="eastAsia"/>
        </w:rPr>
        <w:t>консервативных</w:t>
      </w:r>
      <w:r>
        <w:t xml:space="preserve"> </w:t>
      </w:r>
      <w:r>
        <w:rPr>
          <w:rFonts w:hint="eastAsia"/>
        </w:rPr>
        <w:t>конечно</w:t>
      </w:r>
      <w:r>
        <w:t>-</w:t>
      </w:r>
      <w:r>
        <w:rPr>
          <w:rFonts w:hint="eastAsia"/>
        </w:rPr>
        <w:t>разностных</w:t>
      </w:r>
      <w:r>
        <w:t xml:space="preserve"> </w:t>
      </w:r>
      <w:r>
        <w:rPr>
          <w:rFonts w:hint="eastAsia"/>
        </w:rPr>
        <w:t>схем</w:t>
      </w:r>
      <w:r>
        <w:t xml:space="preserve">, </w:t>
      </w:r>
      <w:r>
        <w:rPr>
          <w:rFonts w:hint="eastAsia"/>
        </w:rPr>
        <w:t>аппроксимирующих</w:t>
      </w:r>
      <w:r>
        <w:t xml:space="preserve"> </w:t>
      </w:r>
      <w:r>
        <w:rPr>
          <w:rFonts w:hint="eastAsia"/>
        </w:rPr>
        <w:t>модифицированные</w:t>
      </w:r>
      <w:r>
        <w:t xml:space="preserve"> </w:t>
      </w:r>
      <w:r>
        <w:rPr>
          <w:rFonts w:hint="eastAsia"/>
        </w:rPr>
        <w:t>системы</w:t>
      </w:r>
      <w:r>
        <w:t xml:space="preserve"> </w:t>
      </w:r>
      <w:r>
        <w:rPr>
          <w:rFonts w:hint="eastAsia"/>
        </w:rPr>
        <w:t>уравнений</w:t>
      </w:r>
      <w:r>
        <w:t xml:space="preserve">, </w:t>
      </w:r>
      <w:r>
        <w:rPr>
          <w:rFonts w:hint="eastAsia"/>
        </w:rPr>
        <w:t>полученные</w:t>
      </w:r>
      <w:r>
        <w:t xml:space="preserve"> </w:t>
      </w:r>
      <w:r>
        <w:rPr>
          <w:rFonts w:hint="eastAsia"/>
        </w:rPr>
        <w:t>на</w:t>
      </w:r>
      <w:r>
        <w:t xml:space="preserve"> </w:t>
      </w:r>
      <w:r>
        <w:rPr>
          <w:rFonts w:hint="eastAsia"/>
        </w:rPr>
        <w:t>основе</w:t>
      </w:r>
      <w:r>
        <w:t xml:space="preserve"> </w:t>
      </w:r>
      <w:r>
        <w:rPr>
          <w:rFonts w:hint="eastAsia"/>
        </w:rPr>
        <w:t>тпШ</w:t>
      </w:r>
      <w:r>
        <w:t>-</w:t>
      </w:r>
      <w:r>
        <w:rPr>
          <w:rFonts w:hint="eastAsia"/>
        </w:rPr>
        <w:t>нса</w:t>
      </w:r>
      <w:r>
        <w:t>1</w:t>
      </w:r>
      <w:r>
        <w:rPr>
          <w:rFonts w:hint="eastAsia"/>
        </w:rPr>
        <w:t>е</w:t>
      </w:r>
      <w:r>
        <w:t xml:space="preserve"> </w:t>
      </w:r>
      <w:r>
        <w:rPr>
          <w:rFonts w:hint="eastAsia"/>
        </w:rPr>
        <w:t>метода</w:t>
      </w:r>
    </w:p>
    <w:p w14:paraId="6AFC78BD" w14:textId="77777777" w:rsidR="00E74283" w:rsidRDefault="00E74283" w:rsidP="00E74283"/>
    <w:p w14:paraId="72B0DBF3" w14:textId="77777777" w:rsidR="00E74283" w:rsidRDefault="00E74283" w:rsidP="00E74283">
      <w:r>
        <w:t xml:space="preserve">1.4 </w:t>
      </w:r>
      <w:r>
        <w:rPr>
          <w:rFonts w:hint="eastAsia"/>
        </w:rPr>
        <w:t>Краткие</w:t>
      </w:r>
      <w:r>
        <w:t xml:space="preserve"> </w:t>
      </w:r>
      <w:r>
        <w:rPr>
          <w:rFonts w:hint="eastAsia"/>
        </w:rPr>
        <w:t>выводы</w:t>
      </w:r>
    </w:p>
    <w:p w14:paraId="05F2EBB2" w14:textId="77777777" w:rsidR="00E74283" w:rsidRDefault="00E74283" w:rsidP="00E74283"/>
    <w:p w14:paraId="5348CD3A" w14:textId="77777777" w:rsidR="00E74283" w:rsidRDefault="00E74283" w:rsidP="00E74283">
      <w:r>
        <w:rPr>
          <w:rFonts w:hint="eastAsia"/>
        </w:rPr>
        <w:t>Глава</w:t>
      </w:r>
      <w:r>
        <w:t xml:space="preserve"> 2. </w:t>
      </w:r>
      <w:r>
        <w:rPr>
          <w:rFonts w:hint="eastAsia"/>
        </w:rPr>
        <w:t>Построение</w:t>
      </w:r>
      <w:r>
        <w:t xml:space="preserve"> </w:t>
      </w:r>
      <w:r>
        <w:rPr>
          <w:rFonts w:hint="eastAsia"/>
        </w:rPr>
        <w:t>аналитического</w:t>
      </w:r>
      <w:r>
        <w:t xml:space="preserve"> </w:t>
      </w:r>
      <w:r>
        <w:rPr>
          <w:rFonts w:hint="eastAsia"/>
        </w:rPr>
        <w:t>решения</w:t>
      </w:r>
      <w:r>
        <w:t xml:space="preserve"> </w:t>
      </w:r>
      <w:r>
        <w:rPr>
          <w:rFonts w:hint="eastAsia"/>
        </w:rPr>
        <w:t>задач</w:t>
      </w:r>
    </w:p>
    <w:p w14:paraId="2AF60170" w14:textId="77777777" w:rsidR="00E74283" w:rsidRDefault="00E74283" w:rsidP="00E74283"/>
    <w:p w14:paraId="3AA1F796" w14:textId="77777777" w:rsidR="00E74283" w:rsidRDefault="00E74283" w:rsidP="00E74283">
      <w:r>
        <w:rPr>
          <w:rFonts w:hint="eastAsia"/>
        </w:rPr>
        <w:t>преобразования</w:t>
      </w:r>
      <w:r>
        <w:t xml:space="preserve"> </w:t>
      </w:r>
      <w:r>
        <w:rPr>
          <w:rFonts w:hint="eastAsia"/>
        </w:rPr>
        <w:t>частоты</w:t>
      </w:r>
      <w:r>
        <w:t xml:space="preserve"> </w:t>
      </w:r>
      <w:r>
        <w:rPr>
          <w:rFonts w:hint="eastAsia"/>
        </w:rPr>
        <w:t>на</w:t>
      </w:r>
      <w:r>
        <w:t xml:space="preserve"> </w:t>
      </w:r>
      <w:r>
        <w:rPr>
          <w:rFonts w:hint="eastAsia"/>
        </w:rPr>
        <w:t>основе</w:t>
      </w:r>
      <w:r>
        <w:t xml:space="preserve"> </w:t>
      </w:r>
      <w:r>
        <w:rPr>
          <w:rFonts w:hint="eastAsia"/>
        </w:rPr>
        <w:t>инвариантов</w:t>
      </w:r>
      <w:r>
        <w:t xml:space="preserve"> </w:t>
      </w:r>
      <w:r>
        <w:rPr>
          <w:rFonts w:hint="eastAsia"/>
        </w:rPr>
        <w:t>задач</w:t>
      </w:r>
      <w:r>
        <w:t xml:space="preserve"> </w:t>
      </w:r>
      <w:r>
        <w:rPr>
          <w:rFonts w:hint="eastAsia"/>
        </w:rPr>
        <w:t>в</w:t>
      </w:r>
      <w:r>
        <w:t xml:space="preserve"> </w:t>
      </w:r>
      <w:r>
        <w:rPr>
          <w:rFonts w:hint="eastAsia"/>
        </w:rPr>
        <w:t>приближении</w:t>
      </w:r>
      <w:r>
        <w:t xml:space="preserve"> </w:t>
      </w:r>
      <w:r>
        <w:rPr>
          <w:rFonts w:hint="eastAsia"/>
        </w:rPr>
        <w:t>длинных</w:t>
      </w:r>
      <w:r>
        <w:t xml:space="preserve"> </w:t>
      </w:r>
      <w:r>
        <w:rPr>
          <w:rFonts w:hint="eastAsia"/>
        </w:rPr>
        <w:t>импульсов</w:t>
      </w:r>
      <w:r>
        <w:t xml:space="preserve"> </w:t>
      </w:r>
      <w:r>
        <w:rPr>
          <w:rFonts w:hint="eastAsia"/>
        </w:rPr>
        <w:t>и</w:t>
      </w:r>
      <w:r>
        <w:t xml:space="preserve"> </w:t>
      </w:r>
      <w:r>
        <w:rPr>
          <w:rFonts w:hint="eastAsia"/>
        </w:rPr>
        <w:t>плоских</w:t>
      </w:r>
      <w:r>
        <w:t xml:space="preserve"> </w:t>
      </w:r>
      <w:r>
        <w:rPr>
          <w:rFonts w:hint="eastAsia"/>
        </w:rPr>
        <w:t>волн</w:t>
      </w:r>
    </w:p>
    <w:p w14:paraId="72A3FD6C" w14:textId="77777777" w:rsidR="00E74283" w:rsidRDefault="00E74283" w:rsidP="00E74283"/>
    <w:p w14:paraId="183E0076" w14:textId="77777777" w:rsidR="00E74283" w:rsidRDefault="00E74283" w:rsidP="00E74283">
      <w:r>
        <w:t xml:space="preserve">2.1 </w:t>
      </w:r>
      <w:r>
        <w:rPr>
          <w:rFonts w:hint="eastAsia"/>
        </w:rPr>
        <w:t>Задача</w:t>
      </w:r>
      <w:r>
        <w:t xml:space="preserve"> </w:t>
      </w:r>
      <w:r>
        <w:rPr>
          <w:rFonts w:hint="eastAsia"/>
        </w:rPr>
        <w:t>генерации</w:t>
      </w:r>
      <w:r>
        <w:t xml:space="preserve"> </w:t>
      </w:r>
      <w:r>
        <w:rPr>
          <w:rFonts w:hint="eastAsia"/>
        </w:rPr>
        <w:t>третьей</w:t>
      </w:r>
      <w:r>
        <w:t xml:space="preserve"> </w:t>
      </w:r>
      <w:r>
        <w:rPr>
          <w:rFonts w:hint="eastAsia"/>
        </w:rPr>
        <w:t>оптической</w:t>
      </w:r>
      <w:r>
        <w:t xml:space="preserve"> </w:t>
      </w:r>
      <w:r>
        <w:rPr>
          <w:rFonts w:hint="eastAsia"/>
        </w:rPr>
        <w:t>гармоники</w:t>
      </w:r>
      <w:r>
        <w:t xml:space="preserve"> </w:t>
      </w:r>
      <w:r>
        <w:rPr>
          <w:rFonts w:hint="eastAsia"/>
        </w:rPr>
        <w:t>в</w:t>
      </w:r>
      <w:r>
        <w:t xml:space="preserve"> </w:t>
      </w:r>
      <w:r>
        <w:rPr>
          <w:rFonts w:hint="eastAsia"/>
        </w:rPr>
        <w:t>средах</w:t>
      </w:r>
      <w:r>
        <w:t xml:space="preserve"> </w:t>
      </w:r>
      <w:r>
        <w:rPr>
          <w:rFonts w:hint="eastAsia"/>
        </w:rPr>
        <w:t>с</w:t>
      </w:r>
      <w:r>
        <w:t xml:space="preserve"> </w:t>
      </w:r>
      <w:r>
        <w:rPr>
          <w:rFonts w:hint="eastAsia"/>
        </w:rPr>
        <w:t>индуцированной</w:t>
      </w:r>
      <w:r>
        <w:t xml:space="preserve"> </w:t>
      </w:r>
      <w:r>
        <w:rPr>
          <w:rFonts w:hint="eastAsia"/>
        </w:rPr>
        <w:t>кубичной</w:t>
      </w:r>
      <w:r>
        <w:t xml:space="preserve"> </w:t>
      </w:r>
      <w:r>
        <w:rPr>
          <w:rFonts w:hint="eastAsia"/>
        </w:rPr>
        <w:t>нелинейностью</w:t>
      </w:r>
    </w:p>
    <w:p w14:paraId="1DA47BD2" w14:textId="77777777" w:rsidR="00E74283" w:rsidRDefault="00E74283" w:rsidP="00E74283"/>
    <w:p w14:paraId="4A2EEFAB" w14:textId="77777777" w:rsidR="00E74283" w:rsidRDefault="00E74283" w:rsidP="00E74283">
      <w:r>
        <w:lastRenderedPageBreak/>
        <w:t xml:space="preserve">2.1.1 </w:t>
      </w:r>
      <w:r>
        <w:rPr>
          <w:rFonts w:hint="eastAsia"/>
        </w:rPr>
        <w:t>Построение</w:t>
      </w:r>
      <w:r>
        <w:t xml:space="preserve"> </w:t>
      </w:r>
      <w:r>
        <w:rPr>
          <w:rFonts w:hint="eastAsia"/>
        </w:rPr>
        <w:t>решения</w:t>
      </w:r>
      <w:r>
        <w:t xml:space="preserve"> </w:t>
      </w:r>
      <w:r>
        <w:rPr>
          <w:rFonts w:hint="eastAsia"/>
        </w:rPr>
        <w:t>задачи</w:t>
      </w:r>
      <w:r>
        <w:t xml:space="preserve"> </w:t>
      </w:r>
      <w:r>
        <w:rPr>
          <w:rFonts w:hint="eastAsia"/>
        </w:rPr>
        <w:t>генерации</w:t>
      </w:r>
      <w:r>
        <w:t xml:space="preserve"> </w:t>
      </w:r>
      <w:r>
        <w:rPr>
          <w:rFonts w:hint="eastAsia"/>
        </w:rPr>
        <w:t>третьей</w:t>
      </w:r>
      <w:r>
        <w:t xml:space="preserve"> </w:t>
      </w:r>
      <w:r>
        <w:rPr>
          <w:rFonts w:hint="eastAsia"/>
        </w:rPr>
        <w:t>оптической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r>
        <w:t xml:space="preserve"> (</w:t>
      </w:r>
      <w:r>
        <w:rPr>
          <w:rFonts w:hint="eastAsia"/>
        </w:rPr>
        <w:t>индуцированной</w:t>
      </w:r>
      <w:r>
        <w:t xml:space="preserve"> </w:t>
      </w:r>
      <w:r>
        <w:rPr>
          <w:rFonts w:hint="eastAsia"/>
        </w:rPr>
        <w:t>нелинейностью</w:t>
      </w:r>
    </w:p>
    <w:p w14:paraId="05AD5ECC" w14:textId="77777777" w:rsidR="00E74283" w:rsidRDefault="00E74283" w:rsidP="00E74283"/>
    <w:p w14:paraId="671A6C42" w14:textId="77777777" w:rsidR="00E74283" w:rsidRDefault="00E74283" w:rsidP="00E74283">
      <w:r>
        <w:rPr>
          <w:rFonts w:hint="eastAsia"/>
        </w:rPr>
        <w:t>третьего</w:t>
      </w:r>
      <w:r>
        <w:t xml:space="preserve"> </w:t>
      </w:r>
      <w:r>
        <w:rPr>
          <w:rFonts w:hint="eastAsia"/>
        </w:rPr>
        <w:t>порядка</w:t>
      </w:r>
      <w:r>
        <w:t>)</w:t>
      </w:r>
    </w:p>
    <w:p w14:paraId="7BB809FF" w14:textId="77777777" w:rsidR="00E74283" w:rsidRDefault="00E74283" w:rsidP="00E74283"/>
    <w:p w14:paraId="5E647CA9" w14:textId="77777777" w:rsidR="00E74283" w:rsidRDefault="00E74283" w:rsidP="00E74283">
      <w:r>
        <w:t xml:space="preserve">2.1.2 </w:t>
      </w:r>
      <w:r>
        <w:rPr>
          <w:rFonts w:hint="eastAsia"/>
        </w:rPr>
        <w:t>Построение</w:t>
      </w:r>
      <w:r>
        <w:t xml:space="preserve"> </w:t>
      </w:r>
      <w:r>
        <w:rPr>
          <w:rFonts w:hint="eastAsia"/>
        </w:rPr>
        <w:t>решения</w:t>
      </w:r>
      <w:r>
        <w:t xml:space="preserve"> </w:t>
      </w:r>
      <w:r>
        <w:rPr>
          <w:rFonts w:hint="eastAsia"/>
        </w:rPr>
        <w:t>генерации</w:t>
      </w:r>
      <w:r>
        <w:t xml:space="preserve"> </w:t>
      </w:r>
      <w:r>
        <w:rPr>
          <w:rFonts w:hint="eastAsia"/>
        </w:rPr>
        <w:t>третьей</w:t>
      </w:r>
      <w:r>
        <w:t xml:space="preserve"> </w:t>
      </w:r>
      <w:r>
        <w:rPr>
          <w:rFonts w:hint="eastAsia"/>
        </w:rPr>
        <w:t>оптической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собственной</w:t>
      </w:r>
      <w:r>
        <w:t xml:space="preserve"> </w:t>
      </w:r>
      <w:r>
        <w:rPr>
          <w:rFonts w:hint="eastAsia"/>
        </w:rPr>
        <w:t>и</w:t>
      </w:r>
      <w:r>
        <w:t xml:space="preserve"> </w:t>
      </w:r>
      <w:r>
        <w:rPr>
          <w:rFonts w:hint="eastAsia"/>
        </w:rPr>
        <w:t>индуцированной</w:t>
      </w:r>
      <w:r>
        <w:t xml:space="preserve"> </w:t>
      </w:r>
      <w:r>
        <w:rPr>
          <w:rFonts w:hint="eastAsia"/>
        </w:rPr>
        <w:t>кубичной</w:t>
      </w:r>
      <w:r>
        <w:t xml:space="preserve"> </w:t>
      </w:r>
      <w:r>
        <w:rPr>
          <w:rFonts w:hint="eastAsia"/>
        </w:rPr>
        <w:t>нелинейностью</w:t>
      </w:r>
    </w:p>
    <w:p w14:paraId="500F5781" w14:textId="77777777" w:rsidR="00E74283" w:rsidRDefault="00E74283" w:rsidP="00E74283"/>
    <w:p w14:paraId="779CD038" w14:textId="77777777" w:rsidR="00E74283" w:rsidRDefault="00E74283" w:rsidP="00E74283">
      <w:r>
        <w:t xml:space="preserve">2.2 </w:t>
      </w:r>
      <w:r>
        <w:rPr>
          <w:rFonts w:hint="eastAsia"/>
        </w:rPr>
        <w:t>Решение</w:t>
      </w:r>
      <w:r>
        <w:t xml:space="preserve"> </w:t>
      </w:r>
      <w:r>
        <w:rPr>
          <w:rFonts w:hint="eastAsia"/>
        </w:rPr>
        <w:t>задачи</w:t>
      </w:r>
      <w:r>
        <w:t xml:space="preserve"> </w:t>
      </w:r>
      <w:r>
        <w:rPr>
          <w:rFonts w:hint="eastAsia"/>
        </w:rPr>
        <w:t>генерации</w:t>
      </w:r>
      <w:r>
        <w:t xml:space="preserve"> </w:t>
      </w:r>
      <w:r>
        <w:rPr>
          <w:rFonts w:hint="eastAsia"/>
        </w:rPr>
        <w:t>разностной</w:t>
      </w:r>
      <w:r>
        <w:t xml:space="preserve"> </w:t>
      </w:r>
      <w:r>
        <w:rPr>
          <w:rFonts w:hint="eastAsia"/>
        </w:rPr>
        <w:t>частоты</w:t>
      </w:r>
      <w:r>
        <w:t xml:space="preserve"> </w:t>
      </w:r>
      <w:r>
        <w:rPr>
          <w:rFonts w:hint="eastAsia"/>
        </w:rPr>
        <w:t>в</w:t>
      </w:r>
      <w:r>
        <w:t xml:space="preserve"> </w:t>
      </w:r>
      <w:r>
        <w:rPr>
          <w:rFonts w:hint="eastAsia"/>
        </w:rPr>
        <w:t>среде</w:t>
      </w:r>
      <w:r>
        <w:t xml:space="preserve"> </w:t>
      </w:r>
      <w:r>
        <w:rPr>
          <w:rFonts w:hint="eastAsia"/>
        </w:rPr>
        <w:t>с</w:t>
      </w:r>
    </w:p>
    <w:p w14:paraId="55ECE4CF" w14:textId="77777777" w:rsidR="00E74283" w:rsidRDefault="00E74283" w:rsidP="00E74283"/>
    <w:p w14:paraId="7C12CBC3" w14:textId="77777777" w:rsidR="00E74283" w:rsidRDefault="00E74283" w:rsidP="00E74283">
      <w:r>
        <w:rPr>
          <w:rFonts w:hint="eastAsia"/>
        </w:rPr>
        <w:t>индуцированной</w:t>
      </w:r>
      <w:r>
        <w:t xml:space="preserve"> </w:t>
      </w:r>
      <w:r>
        <w:rPr>
          <w:rFonts w:hint="eastAsia"/>
        </w:rPr>
        <w:t>кубичной</w:t>
      </w:r>
      <w:r>
        <w:t xml:space="preserve"> </w:t>
      </w:r>
      <w:r>
        <w:rPr>
          <w:rFonts w:hint="eastAsia"/>
        </w:rPr>
        <w:t>нелинейностью</w:t>
      </w:r>
    </w:p>
    <w:p w14:paraId="781FEDA0" w14:textId="77777777" w:rsidR="00E74283" w:rsidRDefault="00E74283" w:rsidP="00E74283"/>
    <w:p w14:paraId="7BEC01A4" w14:textId="77777777" w:rsidR="00E74283" w:rsidRDefault="00E74283" w:rsidP="00E74283">
      <w:r>
        <w:t xml:space="preserve">2.2.1 </w:t>
      </w:r>
      <w:r>
        <w:rPr>
          <w:rFonts w:hint="eastAsia"/>
        </w:rPr>
        <w:t>Решение</w:t>
      </w:r>
      <w:r>
        <w:t xml:space="preserve"> </w:t>
      </w:r>
      <w:r>
        <w:rPr>
          <w:rFonts w:hint="eastAsia"/>
        </w:rPr>
        <w:t>аппроксимирующей</w:t>
      </w:r>
      <w:r>
        <w:t xml:space="preserve"> </w:t>
      </w:r>
      <w:r>
        <w:rPr>
          <w:rFonts w:hint="eastAsia"/>
        </w:rPr>
        <w:t>задачи</w:t>
      </w:r>
      <w:r>
        <w:t xml:space="preserve"> </w:t>
      </w:r>
      <w:r>
        <w:rPr>
          <w:rFonts w:hint="eastAsia"/>
        </w:rPr>
        <w:t>генерации</w:t>
      </w:r>
    </w:p>
    <w:p w14:paraId="2807EDC9" w14:textId="77777777" w:rsidR="00E74283" w:rsidRDefault="00E74283" w:rsidP="00E74283"/>
    <w:p w14:paraId="5339FF93" w14:textId="77777777" w:rsidR="00E74283" w:rsidRDefault="00E74283" w:rsidP="00E74283">
      <w:r>
        <w:rPr>
          <w:rFonts w:hint="eastAsia"/>
        </w:rPr>
        <w:t>разностной</w:t>
      </w:r>
      <w:r>
        <w:t xml:space="preserve"> </w:t>
      </w:r>
      <w:r>
        <w:rPr>
          <w:rFonts w:hint="eastAsia"/>
        </w:rPr>
        <w:t>частоты</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r>
        <w:t xml:space="preserve"> </w:t>
      </w:r>
      <w:r>
        <w:rPr>
          <w:rFonts w:hint="eastAsia"/>
        </w:rPr>
        <w:t>в</w:t>
      </w:r>
      <w:r>
        <w:t xml:space="preserve"> </w:t>
      </w:r>
      <w:r>
        <w:rPr>
          <w:rFonts w:hint="eastAsia"/>
        </w:rPr>
        <w:t>случае</w:t>
      </w:r>
      <w:r>
        <w:t xml:space="preserve"> </w:t>
      </w:r>
      <w:r>
        <w:rPr>
          <w:rFonts w:hint="eastAsia"/>
        </w:rPr>
        <w:t>нулевой</w:t>
      </w:r>
      <w:r>
        <w:t xml:space="preserve"> </w:t>
      </w:r>
      <w:r>
        <w:rPr>
          <w:rFonts w:hint="eastAsia"/>
        </w:rPr>
        <w:t>входной</w:t>
      </w:r>
      <w:r>
        <w:t xml:space="preserve"> </w:t>
      </w:r>
      <w:r>
        <w:rPr>
          <w:rFonts w:hint="eastAsia"/>
        </w:rPr>
        <w:t>интенсивности</w:t>
      </w:r>
      <w:r>
        <w:t xml:space="preserve"> </w:t>
      </w:r>
      <w:r>
        <w:rPr>
          <w:rFonts w:hint="eastAsia"/>
        </w:rPr>
        <w:t>промежуточной</w:t>
      </w:r>
      <w:r>
        <w:t xml:space="preserve"> </w:t>
      </w:r>
      <w:r>
        <w:rPr>
          <w:rFonts w:hint="eastAsia"/>
        </w:rPr>
        <w:t>волны</w:t>
      </w:r>
      <w:r>
        <w:t xml:space="preserve"> </w:t>
      </w:r>
      <w:r>
        <w:rPr>
          <w:rFonts w:hint="eastAsia"/>
        </w:rPr>
        <w:t>и</w:t>
      </w:r>
      <w:r>
        <w:t xml:space="preserve"> </w:t>
      </w:r>
      <w:r>
        <w:rPr>
          <w:rFonts w:hint="eastAsia"/>
        </w:rPr>
        <w:t>фазового</w:t>
      </w:r>
      <w:r>
        <w:t xml:space="preserve"> </w:t>
      </w:r>
      <w:r>
        <w:rPr>
          <w:rFonts w:hint="eastAsia"/>
        </w:rPr>
        <w:t>синхронизма</w:t>
      </w:r>
      <w:r>
        <w:t xml:space="preserve"> </w:t>
      </w:r>
      <w:r>
        <w:rPr>
          <w:rFonts w:hint="eastAsia"/>
        </w:rPr>
        <w:t>между</w:t>
      </w:r>
      <w:r>
        <w:t xml:space="preserve"> </w:t>
      </w:r>
      <w:r>
        <w:rPr>
          <w:rFonts w:hint="eastAsia"/>
        </w:rPr>
        <w:t>высокочастотной</w:t>
      </w:r>
      <w:r>
        <w:t xml:space="preserve"> </w:t>
      </w:r>
      <w:r>
        <w:rPr>
          <w:rFonts w:hint="eastAsia"/>
        </w:rPr>
        <w:t>и</w:t>
      </w:r>
      <w:r>
        <w:t xml:space="preserve"> </w:t>
      </w:r>
      <w:r>
        <w:rPr>
          <w:rFonts w:hint="eastAsia"/>
        </w:rPr>
        <w:t>низкочастотной</w:t>
      </w:r>
      <w:r>
        <w:t xml:space="preserve"> </w:t>
      </w:r>
      <w:r>
        <w:rPr>
          <w:rFonts w:hint="eastAsia"/>
        </w:rPr>
        <w:t>волнами</w:t>
      </w:r>
    </w:p>
    <w:p w14:paraId="730E9625" w14:textId="77777777" w:rsidR="00E74283" w:rsidRDefault="00E74283" w:rsidP="00E74283"/>
    <w:p w14:paraId="11A3114A" w14:textId="77777777" w:rsidR="00E74283" w:rsidRDefault="00E74283" w:rsidP="00E74283">
      <w:r>
        <w:t xml:space="preserve">2.2.2 </w:t>
      </w:r>
      <w:r>
        <w:rPr>
          <w:rFonts w:hint="eastAsia"/>
        </w:rPr>
        <w:t>Решение</w:t>
      </w:r>
      <w:r>
        <w:t xml:space="preserve"> </w:t>
      </w:r>
      <w:r>
        <w:rPr>
          <w:rFonts w:hint="eastAsia"/>
        </w:rPr>
        <w:t>аппроксимирующей</w:t>
      </w:r>
      <w:r>
        <w:t xml:space="preserve"> </w:t>
      </w:r>
      <w:r>
        <w:rPr>
          <w:rFonts w:hint="eastAsia"/>
        </w:rPr>
        <w:t>задачи</w:t>
      </w:r>
      <w:r>
        <w:t xml:space="preserve"> </w:t>
      </w:r>
      <w:r>
        <w:rPr>
          <w:rFonts w:hint="eastAsia"/>
        </w:rPr>
        <w:t>генерации</w:t>
      </w:r>
      <w:r>
        <w:t xml:space="preserve"> </w:t>
      </w:r>
      <w:r>
        <w:rPr>
          <w:rFonts w:hint="eastAsia"/>
        </w:rPr>
        <w:t>разностной</w:t>
      </w:r>
      <w:r>
        <w:t xml:space="preserve"> </w:t>
      </w:r>
      <w:r>
        <w:rPr>
          <w:rFonts w:hint="eastAsia"/>
        </w:rPr>
        <w:t>частоты</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r>
        <w:t xml:space="preserve"> </w:t>
      </w:r>
      <w:r>
        <w:rPr>
          <w:rFonts w:hint="eastAsia"/>
        </w:rPr>
        <w:t>в</w:t>
      </w:r>
      <w:r>
        <w:t xml:space="preserve"> </w:t>
      </w:r>
      <w:r>
        <w:rPr>
          <w:rFonts w:hint="eastAsia"/>
        </w:rPr>
        <w:t>случае</w:t>
      </w:r>
      <w:r>
        <w:t xml:space="preserve"> </w:t>
      </w:r>
      <w:r>
        <w:rPr>
          <w:rFonts w:hint="eastAsia"/>
        </w:rPr>
        <w:t>ненулевой</w:t>
      </w:r>
      <w:r>
        <w:t xml:space="preserve"> </w:t>
      </w:r>
      <w:r>
        <w:rPr>
          <w:rFonts w:hint="eastAsia"/>
        </w:rPr>
        <w:t>входной</w:t>
      </w:r>
      <w:r>
        <w:t xml:space="preserve"> </w:t>
      </w:r>
      <w:r>
        <w:rPr>
          <w:rFonts w:hint="eastAsia"/>
        </w:rPr>
        <w:t>интенсивности</w:t>
      </w:r>
      <w:r>
        <w:t xml:space="preserve"> </w:t>
      </w:r>
      <w:r>
        <w:rPr>
          <w:rFonts w:hint="eastAsia"/>
        </w:rPr>
        <w:t>промежуточной</w:t>
      </w:r>
      <w:r>
        <w:t xml:space="preserve"> </w:t>
      </w:r>
      <w:r>
        <w:rPr>
          <w:rFonts w:hint="eastAsia"/>
        </w:rPr>
        <w:t>волны</w:t>
      </w:r>
      <w:r>
        <w:t xml:space="preserve"> </w:t>
      </w:r>
      <w:r>
        <w:rPr>
          <w:rFonts w:hint="eastAsia"/>
        </w:rPr>
        <w:t>и</w:t>
      </w:r>
      <w:r>
        <w:t xml:space="preserve"> </w:t>
      </w:r>
      <w:r>
        <w:rPr>
          <w:rFonts w:hint="eastAsia"/>
        </w:rPr>
        <w:t>отсутствии</w:t>
      </w:r>
      <w:r>
        <w:t xml:space="preserve"> </w:t>
      </w:r>
      <w:r>
        <w:rPr>
          <w:rFonts w:hint="eastAsia"/>
        </w:rPr>
        <w:t>фазового</w:t>
      </w:r>
      <w:r>
        <w:t xml:space="preserve"> </w:t>
      </w:r>
      <w:r>
        <w:rPr>
          <w:rFonts w:hint="eastAsia"/>
        </w:rPr>
        <w:t>синхронизма</w:t>
      </w:r>
      <w:r>
        <w:t xml:space="preserve"> </w:t>
      </w:r>
      <w:r>
        <w:rPr>
          <w:rFonts w:hint="eastAsia"/>
        </w:rPr>
        <w:t>между</w:t>
      </w:r>
      <w:r>
        <w:t xml:space="preserve"> </w:t>
      </w:r>
      <w:r>
        <w:rPr>
          <w:rFonts w:hint="eastAsia"/>
        </w:rPr>
        <w:t>высокочастотной</w:t>
      </w:r>
      <w:r>
        <w:t xml:space="preserve"> </w:t>
      </w:r>
      <w:r>
        <w:rPr>
          <w:rFonts w:hint="eastAsia"/>
        </w:rPr>
        <w:t>и</w:t>
      </w:r>
    </w:p>
    <w:p w14:paraId="37DB037F" w14:textId="77777777" w:rsidR="00E74283" w:rsidRDefault="00E74283" w:rsidP="00E74283"/>
    <w:p w14:paraId="68220124" w14:textId="77777777" w:rsidR="00E74283" w:rsidRDefault="00E74283" w:rsidP="00E74283">
      <w:r>
        <w:rPr>
          <w:rFonts w:hint="eastAsia"/>
        </w:rPr>
        <w:t>низкочастотной</w:t>
      </w:r>
      <w:r>
        <w:t xml:space="preserve"> </w:t>
      </w:r>
      <w:r>
        <w:rPr>
          <w:rFonts w:hint="eastAsia"/>
        </w:rPr>
        <w:t>волнами</w:t>
      </w:r>
    </w:p>
    <w:p w14:paraId="7B92B264" w14:textId="77777777" w:rsidR="00E74283" w:rsidRDefault="00E74283" w:rsidP="00E74283"/>
    <w:p w14:paraId="45D2B13F" w14:textId="77777777" w:rsidR="00E74283" w:rsidRDefault="00E74283" w:rsidP="00E74283">
      <w:r>
        <w:t xml:space="preserve">2.3 </w:t>
      </w:r>
      <w:r>
        <w:rPr>
          <w:rFonts w:hint="eastAsia"/>
        </w:rPr>
        <w:t>Построение</w:t>
      </w:r>
      <w:r>
        <w:t xml:space="preserve"> </w:t>
      </w:r>
      <w:r>
        <w:rPr>
          <w:rFonts w:hint="eastAsia"/>
        </w:rPr>
        <w:t>решения</w:t>
      </w:r>
      <w:r>
        <w:t xml:space="preserve"> </w:t>
      </w:r>
      <w:r>
        <w:rPr>
          <w:rFonts w:hint="eastAsia"/>
        </w:rPr>
        <w:t>задачи</w:t>
      </w:r>
      <w:r>
        <w:t xml:space="preserve"> </w:t>
      </w:r>
      <w:r>
        <w:rPr>
          <w:rFonts w:hint="eastAsia"/>
        </w:rPr>
        <w:t>генерации</w:t>
      </w:r>
      <w:r>
        <w:t xml:space="preserve"> </w:t>
      </w:r>
      <w:r>
        <w:rPr>
          <w:rFonts w:hint="eastAsia"/>
        </w:rPr>
        <w:t>второй</w:t>
      </w:r>
      <w:r>
        <w:t xml:space="preserve"> </w:t>
      </w:r>
      <w:r>
        <w:rPr>
          <w:rFonts w:hint="eastAsia"/>
        </w:rPr>
        <w:t>оптической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нелинейностью</w:t>
      </w:r>
    </w:p>
    <w:p w14:paraId="3EE68EBC" w14:textId="77777777" w:rsidR="00E74283" w:rsidRDefault="00E74283" w:rsidP="00E74283"/>
    <w:p w14:paraId="2DFE9BC3" w14:textId="77777777" w:rsidR="00E74283" w:rsidRDefault="00E74283" w:rsidP="00E74283">
      <w:r>
        <w:t xml:space="preserve">2.3.1 </w:t>
      </w:r>
      <w:r>
        <w:rPr>
          <w:rFonts w:hint="eastAsia"/>
        </w:rPr>
        <w:t>Случай</w:t>
      </w:r>
      <w:r>
        <w:t xml:space="preserve"> </w:t>
      </w:r>
      <w:r>
        <w:rPr>
          <w:rFonts w:hint="eastAsia"/>
        </w:rPr>
        <w:t>фазового</w:t>
      </w:r>
      <w:r>
        <w:t xml:space="preserve"> </w:t>
      </w:r>
      <w:r>
        <w:rPr>
          <w:rFonts w:hint="eastAsia"/>
        </w:rPr>
        <w:t>синхронизма</w:t>
      </w:r>
      <w:r>
        <w:t xml:space="preserve"> </w:t>
      </w:r>
      <w:r>
        <w:rPr>
          <w:rFonts w:hint="eastAsia"/>
        </w:rPr>
        <w:t>Д</w:t>
      </w:r>
      <w:r>
        <w:t>21</w:t>
      </w:r>
      <w:r>
        <w:rPr>
          <w:rFonts w:hint="eastAsia"/>
        </w:rPr>
        <w:t>к</w:t>
      </w:r>
      <w:r>
        <w:t xml:space="preserve"> =</w:t>
      </w:r>
    </w:p>
    <w:p w14:paraId="1BAA5D09" w14:textId="77777777" w:rsidR="00E74283" w:rsidRDefault="00E74283" w:rsidP="00E74283"/>
    <w:p w14:paraId="71BFE9E6" w14:textId="77777777" w:rsidR="00E74283" w:rsidRDefault="00E74283" w:rsidP="00E74283">
      <w:r>
        <w:lastRenderedPageBreak/>
        <w:t xml:space="preserve">2.3.2 </w:t>
      </w:r>
      <w:r>
        <w:rPr>
          <w:rFonts w:hint="eastAsia"/>
        </w:rPr>
        <w:t>Генерация</w:t>
      </w:r>
      <w:r>
        <w:t xml:space="preserve"> </w:t>
      </w:r>
      <w:r>
        <w:rPr>
          <w:rFonts w:hint="eastAsia"/>
        </w:rPr>
        <w:t>второй</w:t>
      </w:r>
      <w:r>
        <w:t xml:space="preserve"> </w:t>
      </w:r>
      <w:r>
        <w:rPr>
          <w:rFonts w:hint="eastAsia"/>
        </w:rPr>
        <w:t>гармоники</w:t>
      </w:r>
      <w:r>
        <w:t xml:space="preserve"> </w:t>
      </w:r>
      <w:r>
        <w:rPr>
          <w:rFonts w:hint="eastAsia"/>
        </w:rPr>
        <w:t>в</w:t>
      </w:r>
      <w:r>
        <w:t xml:space="preserve"> </w:t>
      </w:r>
      <w:r>
        <w:rPr>
          <w:rFonts w:hint="eastAsia"/>
        </w:rPr>
        <w:t>случае</w:t>
      </w:r>
      <w:r>
        <w:t xml:space="preserve"> </w:t>
      </w:r>
      <w:r>
        <w:rPr>
          <w:rFonts w:hint="eastAsia"/>
        </w:rPr>
        <w:t>Д</w:t>
      </w:r>
      <w:r>
        <w:t xml:space="preserve">21 </w:t>
      </w:r>
      <w:r>
        <w:rPr>
          <w:rFonts w:hint="eastAsia"/>
        </w:rPr>
        <w:t>к</w:t>
      </w:r>
      <w:r>
        <w:t xml:space="preserve"> =</w:t>
      </w:r>
    </w:p>
    <w:p w14:paraId="6A7D0F45" w14:textId="77777777" w:rsidR="00E74283" w:rsidRDefault="00E74283" w:rsidP="00E74283"/>
    <w:p w14:paraId="5ABFA780" w14:textId="77777777" w:rsidR="00E74283" w:rsidRDefault="00E74283" w:rsidP="00E74283">
      <w:r>
        <w:t xml:space="preserve">2.4 </w:t>
      </w:r>
      <w:r>
        <w:rPr>
          <w:rFonts w:hint="eastAsia"/>
        </w:rPr>
        <w:t>Исследование</w:t>
      </w:r>
      <w:r>
        <w:t xml:space="preserve"> </w:t>
      </w:r>
      <w:r>
        <w:rPr>
          <w:rFonts w:hint="eastAsia"/>
        </w:rPr>
        <w:t>задачи</w:t>
      </w:r>
      <w:r>
        <w:t xml:space="preserve"> </w:t>
      </w:r>
      <w:r>
        <w:rPr>
          <w:rFonts w:hint="eastAsia"/>
        </w:rPr>
        <w:t>генерации</w:t>
      </w:r>
      <w:r>
        <w:t xml:space="preserve"> </w:t>
      </w:r>
      <w:r>
        <w:rPr>
          <w:rFonts w:hint="eastAsia"/>
        </w:rPr>
        <w:t>пятой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индуцированной</w:t>
      </w:r>
      <w:r>
        <w:t xml:space="preserve"> </w:t>
      </w:r>
      <w:r>
        <w:rPr>
          <w:rFonts w:hint="eastAsia"/>
        </w:rPr>
        <w:t>нелинейностью</w:t>
      </w:r>
      <w:r>
        <w:t xml:space="preserve"> </w:t>
      </w:r>
      <w:r>
        <w:rPr>
          <w:rFonts w:hint="eastAsia"/>
        </w:rPr>
        <w:t>пятого</w:t>
      </w:r>
      <w:r>
        <w:t xml:space="preserve"> </w:t>
      </w:r>
      <w:r>
        <w:rPr>
          <w:rFonts w:hint="eastAsia"/>
        </w:rPr>
        <w:t>порядка</w:t>
      </w:r>
    </w:p>
    <w:p w14:paraId="0589C6C0" w14:textId="77777777" w:rsidR="00E74283" w:rsidRDefault="00E74283" w:rsidP="00E74283"/>
    <w:p w14:paraId="119A60C9" w14:textId="77777777" w:rsidR="00E74283" w:rsidRDefault="00E74283" w:rsidP="00E74283">
      <w:r>
        <w:t xml:space="preserve">2.5 </w:t>
      </w:r>
      <w:r>
        <w:rPr>
          <w:rFonts w:hint="eastAsia"/>
        </w:rPr>
        <w:t>Краткие</w:t>
      </w:r>
      <w:r>
        <w:t xml:space="preserve"> </w:t>
      </w:r>
      <w:r>
        <w:rPr>
          <w:rFonts w:hint="eastAsia"/>
        </w:rPr>
        <w:t>выводы</w:t>
      </w:r>
    </w:p>
    <w:p w14:paraId="6A7FB8DD" w14:textId="77777777" w:rsidR="00E74283" w:rsidRDefault="00E74283" w:rsidP="00E74283"/>
    <w:p w14:paraId="40E3D8D1" w14:textId="77777777" w:rsidR="00E74283" w:rsidRDefault="00E74283" w:rsidP="00E74283">
      <w:r>
        <w:rPr>
          <w:rFonts w:hint="eastAsia"/>
        </w:rPr>
        <w:t>Глава</w:t>
      </w:r>
      <w:r>
        <w:t xml:space="preserve"> 3. </w:t>
      </w:r>
      <w:r>
        <w:rPr>
          <w:rFonts w:hint="eastAsia"/>
        </w:rPr>
        <w:t>Построение</w:t>
      </w:r>
      <w:r>
        <w:t xml:space="preserve"> </w:t>
      </w:r>
      <w:r>
        <w:rPr>
          <w:rFonts w:hint="eastAsia"/>
        </w:rPr>
        <w:t>решений</w:t>
      </w:r>
      <w:r>
        <w:t xml:space="preserve"> </w:t>
      </w:r>
      <w:r>
        <w:rPr>
          <w:rFonts w:hint="eastAsia"/>
        </w:rPr>
        <w:t>солитонного</w:t>
      </w:r>
      <w:r>
        <w:t xml:space="preserve"> </w:t>
      </w:r>
      <w:r>
        <w:rPr>
          <w:rFonts w:hint="eastAsia"/>
        </w:rPr>
        <w:t>типа</w:t>
      </w:r>
      <w:r>
        <w:t xml:space="preserve"> </w:t>
      </w:r>
      <w:r>
        <w:rPr>
          <w:rFonts w:hint="eastAsia"/>
        </w:rPr>
        <w:t>в</w:t>
      </w:r>
      <w:r>
        <w:t xml:space="preserve"> </w:t>
      </w:r>
      <w:r>
        <w:rPr>
          <w:rFonts w:hint="eastAsia"/>
        </w:rPr>
        <w:t>задаче</w:t>
      </w:r>
    </w:p>
    <w:p w14:paraId="00019E4D" w14:textId="77777777" w:rsidR="00E74283" w:rsidRDefault="00E74283" w:rsidP="00E74283"/>
    <w:p w14:paraId="59229151" w14:textId="77777777" w:rsidR="00E74283" w:rsidRDefault="00E74283" w:rsidP="00E74283">
      <w:r>
        <w:rPr>
          <w:rFonts w:hint="eastAsia"/>
        </w:rPr>
        <w:t>взаимодействия</w:t>
      </w:r>
      <w:r>
        <w:t xml:space="preserve"> </w:t>
      </w:r>
      <w:r>
        <w:rPr>
          <w:rFonts w:hint="eastAsia"/>
        </w:rPr>
        <w:t>трёх</w:t>
      </w:r>
      <w:r>
        <w:t xml:space="preserve"> </w:t>
      </w:r>
      <w:r>
        <w:rPr>
          <w:rFonts w:hint="eastAsia"/>
        </w:rPr>
        <w:t>волн</w:t>
      </w:r>
      <w:r>
        <w:t xml:space="preserve"> </w:t>
      </w:r>
      <w:r>
        <w:rPr>
          <w:rFonts w:hint="eastAsia"/>
        </w:rPr>
        <w:t>с</w:t>
      </w:r>
      <w:r>
        <w:t xml:space="preserve"> </w:t>
      </w:r>
      <w:r>
        <w:rPr>
          <w:rFonts w:hint="eastAsia"/>
        </w:rPr>
        <w:t>кратными</w:t>
      </w:r>
      <w:r>
        <w:t xml:space="preserve"> </w:t>
      </w:r>
      <w:r>
        <w:rPr>
          <w:rFonts w:hint="eastAsia"/>
        </w:rPr>
        <w:t>частотами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нелинейностью</w:t>
      </w:r>
    </w:p>
    <w:p w14:paraId="1E2DA3C0" w14:textId="77777777" w:rsidR="00E74283" w:rsidRDefault="00E74283" w:rsidP="00E74283"/>
    <w:p w14:paraId="57EFBD7D" w14:textId="77777777" w:rsidR="00E74283" w:rsidRDefault="00E74283" w:rsidP="00E74283">
      <w:r>
        <w:t xml:space="preserve">3.1 </w:t>
      </w:r>
      <w:r>
        <w:rPr>
          <w:rFonts w:hint="eastAsia"/>
        </w:rPr>
        <w:t>Описание</w:t>
      </w:r>
      <w:r>
        <w:t xml:space="preserve"> </w:t>
      </w:r>
      <w:r>
        <w:rPr>
          <w:rFonts w:hint="eastAsia"/>
        </w:rPr>
        <w:t>решения</w:t>
      </w:r>
      <w:r>
        <w:t xml:space="preserve">, </w:t>
      </w:r>
      <w:r>
        <w:rPr>
          <w:rFonts w:hint="eastAsia"/>
        </w:rPr>
        <w:t>постоянного</w:t>
      </w:r>
      <w:r>
        <w:t xml:space="preserve"> </w:t>
      </w:r>
      <w:r>
        <w:rPr>
          <w:rFonts w:hint="eastAsia"/>
        </w:rPr>
        <w:t>вдоль</w:t>
      </w:r>
      <w:r>
        <w:t xml:space="preserve"> </w:t>
      </w:r>
      <w:r>
        <w:rPr>
          <w:rFonts w:hint="eastAsia"/>
        </w:rPr>
        <w:t>координаты</w:t>
      </w:r>
      <w:r>
        <w:t xml:space="preserve"> </w:t>
      </w:r>
      <w:r>
        <w:rPr>
          <w:rFonts w:hint="eastAsia"/>
        </w:rPr>
        <w:t>распространения</w:t>
      </w:r>
    </w:p>
    <w:p w14:paraId="23453BDB" w14:textId="77777777" w:rsidR="00E74283" w:rsidRDefault="00E74283" w:rsidP="00E74283"/>
    <w:p w14:paraId="3215F310" w14:textId="77777777" w:rsidR="00E74283" w:rsidRDefault="00E74283" w:rsidP="00E74283">
      <w:r>
        <w:t xml:space="preserve">3.1.1 </w:t>
      </w:r>
      <w:r>
        <w:rPr>
          <w:rFonts w:hint="eastAsia"/>
        </w:rPr>
        <w:t>Описание</w:t>
      </w:r>
      <w:r>
        <w:t xml:space="preserve"> </w:t>
      </w:r>
      <w:r>
        <w:rPr>
          <w:rFonts w:hint="eastAsia"/>
        </w:rPr>
        <w:t>общей</w:t>
      </w:r>
      <w:r>
        <w:t xml:space="preserve"> </w:t>
      </w:r>
      <w:r>
        <w:rPr>
          <w:rFonts w:hint="eastAsia"/>
        </w:rPr>
        <w:t>схемы</w:t>
      </w:r>
      <w:r>
        <w:t xml:space="preserve"> </w:t>
      </w:r>
      <w:r>
        <w:rPr>
          <w:rFonts w:hint="eastAsia"/>
        </w:rPr>
        <w:t>получения</w:t>
      </w:r>
      <w:r>
        <w:t xml:space="preserve"> </w:t>
      </w:r>
      <w:r>
        <w:rPr>
          <w:rFonts w:hint="eastAsia"/>
        </w:rPr>
        <w:t>постоянного</w:t>
      </w:r>
      <w:r>
        <w:t xml:space="preserve"> </w:t>
      </w:r>
      <w:r>
        <w:rPr>
          <w:rFonts w:hint="eastAsia"/>
        </w:rPr>
        <w:t>решения</w:t>
      </w:r>
    </w:p>
    <w:p w14:paraId="0F1A70A0" w14:textId="77777777" w:rsidR="00E74283" w:rsidRDefault="00E74283" w:rsidP="00E74283"/>
    <w:p w14:paraId="045F6C5E" w14:textId="77777777" w:rsidR="00E74283" w:rsidRDefault="00E74283" w:rsidP="00E74283">
      <w:r>
        <w:t xml:space="preserve">3.1.2 </w:t>
      </w:r>
      <w:r>
        <w:rPr>
          <w:rFonts w:hint="eastAsia"/>
        </w:rPr>
        <w:t>Частные</w:t>
      </w:r>
      <w:r>
        <w:t xml:space="preserve"> </w:t>
      </w:r>
      <w:r>
        <w:rPr>
          <w:rFonts w:hint="eastAsia"/>
        </w:rPr>
        <w:t>случаи</w:t>
      </w:r>
      <w:r>
        <w:t xml:space="preserve">, </w:t>
      </w:r>
      <w:r>
        <w:rPr>
          <w:rFonts w:hint="eastAsia"/>
        </w:rPr>
        <w:t>при</w:t>
      </w:r>
      <w:r>
        <w:t xml:space="preserve"> </w:t>
      </w:r>
      <w:r>
        <w:rPr>
          <w:rFonts w:hint="eastAsia"/>
        </w:rPr>
        <w:t>которых</w:t>
      </w:r>
      <w:r>
        <w:t xml:space="preserve"> </w:t>
      </w:r>
      <w:r>
        <w:rPr>
          <w:rFonts w:hint="eastAsia"/>
        </w:rPr>
        <w:t>вывод</w:t>
      </w:r>
      <w:r>
        <w:t xml:space="preserve"> </w:t>
      </w:r>
      <w:r>
        <w:rPr>
          <w:rFonts w:hint="eastAsia"/>
        </w:rPr>
        <w:t>постоянного</w:t>
      </w:r>
    </w:p>
    <w:p w14:paraId="5BCCF523" w14:textId="77777777" w:rsidR="00E74283" w:rsidRDefault="00E74283" w:rsidP="00E74283"/>
    <w:p w14:paraId="60E5393F" w14:textId="77777777" w:rsidR="00E74283" w:rsidRDefault="00E74283" w:rsidP="00E74283">
      <w:r>
        <w:rPr>
          <w:rFonts w:hint="eastAsia"/>
        </w:rPr>
        <w:t>решения</w:t>
      </w:r>
      <w:r>
        <w:t xml:space="preserve"> </w:t>
      </w:r>
      <w:r>
        <w:rPr>
          <w:rFonts w:hint="eastAsia"/>
        </w:rPr>
        <w:t>отличается</w:t>
      </w:r>
      <w:r>
        <w:t xml:space="preserve"> </w:t>
      </w:r>
      <w:r>
        <w:rPr>
          <w:rFonts w:hint="eastAsia"/>
        </w:rPr>
        <w:t>от</w:t>
      </w:r>
      <w:r>
        <w:t xml:space="preserve"> </w:t>
      </w:r>
      <w:r>
        <w:rPr>
          <w:rFonts w:hint="eastAsia"/>
        </w:rPr>
        <w:t>общей</w:t>
      </w:r>
      <w:r>
        <w:t xml:space="preserve"> </w:t>
      </w:r>
      <w:r>
        <w:rPr>
          <w:rFonts w:hint="eastAsia"/>
        </w:rPr>
        <w:t>схемы</w:t>
      </w:r>
    </w:p>
    <w:p w14:paraId="54D2178D" w14:textId="77777777" w:rsidR="00E74283" w:rsidRDefault="00E74283" w:rsidP="00E74283"/>
    <w:p w14:paraId="1ADE6B1E" w14:textId="77777777" w:rsidR="00E74283" w:rsidRDefault="00E74283" w:rsidP="00E74283">
      <w:r>
        <w:t xml:space="preserve">3.1.3 </w:t>
      </w:r>
      <w:r>
        <w:rPr>
          <w:rFonts w:hint="eastAsia"/>
        </w:rPr>
        <w:t>Постоянное</w:t>
      </w:r>
      <w:r>
        <w:t xml:space="preserve"> </w:t>
      </w:r>
      <w:r>
        <w:rPr>
          <w:rFonts w:hint="eastAsia"/>
        </w:rPr>
        <w:t>решение</w:t>
      </w:r>
      <w:r>
        <w:t xml:space="preserve"> </w:t>
      </w:r>
      <w:r>
        <w:rPr>
          <w:rFonts w:hint="eastAsia"/>
        </w:rPr>
        <w:t>в</w:t>
      </w:r>
      <w:r>
        <w:t xml:space="preserve"> </w:t>
      </w:r>
      <w:r>
        <w:rPr>
          <w:rFonts w:hint="eastAsia"/>
        </w:rPr>
        <w:t>случае</w:t>
      </w:r>
      <w:r>
        <w:t xml:space="preserve"> </w:t>
      </w:r>
      <w:r>
        <w:rPr>
          <w:rFonts w:hint="eastAsia"/>
        </w:rPr>
        <w:t>малых</w:t>
      </w:r>
      <w:r>
        <w:t xml:space="preserve"> </w:t>
      </w:r>
      <w:r>
        <w:rPr>
          <w:rFonts w:hint="eastAsia"/>
        </w:rPr>
        <w:t>входных</w:t>
      </w:r>
      <w:r>
        <w:t xml:space="preserve"> </w:t>
      </w:r>
      <w:r>
        <w:rPr>
          <w:rFonts w:hint="eastAsia"/>
        </w:rPr>
        <w:t>интенсивностей</w:t>
      </w:r>
    </w:p>
    <w:p w14:paraId="61C03124" w14:textId="77777777" w:rsidR="00E74283" w:rsidRDefault="00E74283" w:rsidP="00E74283"/>
    <w:p w14:paraId="252A2AB7" w14:textId="77777777" w:rsidR="00E74283" w:rsidRDefault="00E74283" w:rsidP="00E74283">
      <w:r>
        <w:t xml:space="preserve">3.1.4 </w:t>
      </w:r>
      <w:r>
        <w:rPr>
          <w:rFonts w:hint="eastAsia"/>
        </w:rPr>
        <w:t>Фаза</w:t>
      </w:r>
      <w:r>
        <w:t xml:space="preserve"> </w:t>
      </w:r>
      <w:r>
        <w:rPr>
          <w:rFonts w:hint="eastAsia"/>
        </w:rPr>
        <w:t>постоянного</w:t>
      </w:r>
      <w:r>
        <w:t xml:space="preserve"> </w:t>
      </w:r>
      <w:r>
        <w:rPr>
          <w:rFonts w:hint="eastAsia"/>
        </w:rPr>
        <w:t>решения</w:t>
      </w:r>
    </w:p>
    <w:p w14:paraId="5DB572E3" w14:textId="77777777" w:rsidR="00E74283" w:rsidRDefault="00E74283" w:rsidP="00E74283"/>
    <w:p w14:paraId="15056873" w14:textId="77777777" w:rsidR="00E74283" w:rsidRDefault="00E74283" w:rsidP="00E74283">
      <w:r>
        <w:t xml:space="preserve">3.1.5 </w:t>
      </w:r>
      <w:r>
        <w:rPr>
          <w:rFonts w:hint="eastAsia"/>
        </w:rPr>
        <w:t>Постоянное</w:t>
      </w:r>
      <w:r>
        <w:t xml:space="preserve"> </w:t>
      </w:r>
      <w:r>
        <w:rPr>
          <w:rFonts w:hint="eastAsia"/>
        </w:rPr>
        <w:t>решение</w:t>
      </w:r>
      <w:r>
        <w:t xml:space="preserve"> </w:t>
      </w:r>
      <w:r>
        <w:rPr>
          <w:rFonts w:hint="eastAsia"/>
        </w:rPr>
        <w:t>в</w:t>
      </w:r>
      <w:r>
        <w:t xml:space="preserve"> </w:t>
      </w:r>
      <w:r>
        <w:rPr>
          <w:rFonts w:hint="eastAsia"/>
        </w:rPr>
        <w:t>случае</w:t>
      </w:r>
      <w:r>
        <w:t xml:space="preserve"> </w:t>
      </w:r>
      <w:r>
        <w:rPr>
          <w:rFonts w:hint="eastAsia"/>
        </w:rPr>
        <w:t>импульсов</w:t>
      </w:r>
    </w:p>
    <w:p w14:paraId="0B84D288" w14:textId="77777777" w:rsidR="00E74283" w:rsidRDefault="00E74283" w:rsidP="00E74283"/>
    <w:p w14:paraId="018D5B37" w14:textId="77777777" w:rsidR="00E74283" w:rsidRDefault="00E74283" w:rsidP="00E74283">
      <w:r>
        <w:t xml:space="preserve">3.2 </w:t>
      </w:r>
      <w:r>
        <w:rPr>
          <w:rFonts w:hint="eastAsia"/>
        </w:rPr>
        <w:t>Исследование</w:t>
      </w:r>
      <w:r>
        <w:t xml:space="preserve"> </w:t>
      </w:r>
      <w:r>
        <w:rPr>
          <w:rFonts w:hint="eastAsia"/>
        </w:rPr>
        <w:t>устойчивости</w:t>
      </w:r>
      <w:r>
        <w:t xml:space="preserve"> </w:t>
      </w:r>
      <w:r>
        <w:rPr>
          <w:rFonts w:hint="eastAsia"/>
        </w:rPr>
        <w:t>решения</w:t>
      </w:r>
      <w:r>
        <w:t xml:space="preserve">, </w:t>
      </w:r>
      <w:r>
        <w:rPr>
          <w:rFonts w:hint="eastAsia"/>
        </w:rPr>
        <w:t>постоянного</w:t>
      </w:r>
      <w:r>
        <w:t xml:space="preserve"> </w:t>
      </w:r>
      <w:r>
        <w:rPr>
          <w:rFonts w:hint="eastAsia"/>
        </w:rPr>
        <w:t>вдоль</w:t>
      </w:r>
      <w:r>
        <w:t xml:space="preserve"> </w:t>
      </w:r>
      <w:r>
        <w:rPr>
          <w:rFonts w:hint="eastAsia"/>
        </w:rPr>
        <w:t>координаты</w:t>
      </w:r>
      <w:r>
        <w:t xml:space="preserve"> </w:t>
      </w:r>
      <w:r>
        <w:rPr>
          <w:rFonts w:hint="eastAsia"/>
        </w:rPr>
        <w:t>распространения</w:t>
      </w:r>
      <w:r>
        <w:t xml:space="preserve">, </w:t>
      </w:r>
      <w:r>
        <w:rPr>
          <w:rFonts w:hint="eastAsia"/>
        </w:rPr>
        <w:t>в</w:t>
      </w:r>
      <w:r>
        <w:t xml:space="preserve"> </w:t>
      </w:r>
      <w:r>
        <w:rPr>
          <w:rFonts w:hint="eastAsia"/>
        </w:rPr>
        <w:t>случае</w:t>
      </w:r>
      <w:r>
        <w:t xml:space="preserve"> </w:t>
      </w:r>
      <w:r>
        <w:rPr>
          <w:rFonts w:hint="eastAsia"/>
        </w:rPr>
        <w:t>ненулевой</w:t>
      </w:r>
      <w:r>
        <w:t xml:space="preserve"> </w:t>
      </w:r>
      <w:r>
        <w:rPr>
          <w:rFonts w:hint="eastAsia"/>
        </w:rPr>
        <w:t>дисперсии</w:t>
      </w:r>
    </w:p>
    <w:p w14:paraId="26F0FC1D" w14:textId="77777777" w:rsidR="00E74283" w:rsidRDefault="00E74283" w:rsidP="00E74283"/>
    <w:p w14:paraId="0604A1AF" w14:textId="77777777" w:rsidR="00E74283" w:rsidRDefault="00E74283" w:rsidP="00E74283">
      <w:r>
        <w:rPr>
          <w:rFonts w:hint="eastAsia"/>
        </w:rPr>
        <w:t>групповых</w:t>
      </w:r>
      <w:r>
        <w:t xml:space="preserve"> </w:t>
      </w:r>
      <w:r>
        <w:rPr>
          <w:rFonts w:hint="eastAsia"/>
        </w:rPr>
        <w:t>скоростей</w:t>
      </w:r>
      <w:r>
        <w:t xml:space="preserve">. </w:t>
      </w:r>
      <w:r>
        <w:rPr>
          <w:rFonts w:hint="eastAsia"/>
        </w:rPr>
        <w:t>Решения</w:t>
      </w:r>
      <w:r>
        <w:t xml:space="preserve"> </w:t>
      </w:r>
      <w:r>
        <w:rPr>
          <w:rFonts w:hint="eastAsia"/>
        </w:rPr>
        <w:t>солитонного</w:t>
      </w:r>
      <w:r>
        <w:t xml:space="preserve"> </w:t>
      </w:r>
      <w:r>
        <w:rPr>
          <w:rFonts w:hint="eastAsia"/>
        </w:rPr>
        <w:t>типа</w:t>
      </w:r>
    </w:p>
    <w:p w14:paraId="7ABB5794" w14:textId="77777777" w:rsidR="00E74283" w:rsidRDefault="00E74283" w:rsidP="00E74283"/>
    <w:p w14:paraId="001BB647" w14:textId="77777777" w:rsidR="00E74283" w:rsidRDefault="00E74283" w:rsidP="00E74283">
      <w:r>
        <w:t xml:space="preserve">3.2.1 </w:t>
      </w:r>
      <w:r>
        <w:rPr>
          <w:rFonts w:hint="eastAsia"/>
        </w:rPr>
        <w:t>Исследование</w:t>
      </w:r>
      <w:r>
        <w:t xml:space="preserve"> </w:t>
      </w:r>
      <w:r>
        <w:rPr>
          <w:rFonts w:hint="eastAsia"/>
        </w:rPr>
        <w:t>устойчивости</w:t>
      </w:r>
      <w:r>
        <w:t xml:space="preserve"> </w:t>
      </w:r>
      <w:r>
        <w:rPr>
          <w:rFonts w:hint="eastAsia"/>
        </w:rPr>
        <w:t>решения</w:t>
      </w:r>
      <w:r>
        <w:t xml:space="preserve">, </w:t>
      </w:r>
      <w:r>
        <w:rPr>
          <w:rFonts w:hint="eastAsia"/>
        </w:rPr>
        <w:t>постоянного</w:t>
      </w:r>
      <w:r>
        <w:t xml:space="preserve"> </w:t>
      </w:r>
      <w:r>
        <w:rPr>
          <w:rFonts w:hint="eastAsia"/>
        </w:rPr>
        <w:t>вдоль</w:t>
      </w:r>
    </w:p>
    <w:p w14:paraId="422C7412" w14:textId="77777777" w:rsidR="00E74283" w:rsidRDefault="00E74283" w:rsidP="00E74283"/>
    <w:p w14:paraId="3E6DABCF" w14:textId="77777777" w:rsidR="00E74283" w:rsidRDefault="00E74283" w:rsidP="00E74283">
      <w:r>
        <w:rPr>
          <w:rFonts w:hint="eastAsia"/>
        </w:rPr>
        <w:t>координаты</w:t>
      </w:r>
      <w:r>
        <w:t xml:space="preserve"> </w:t>
      </w:r>
      <w:r>
        <w:rPr>
          <w:rFonts w:hint="eastAsia"/>
        </w:rPr>
        <w:t>распространения</w:t>
      </w:r>
      <w:r>
        <w:t xml:space="preserve"> </w:t>
      </w:r>
      <w:r>
        <w:rPr>
          <w:rFonts w:hint="eastAsia"/>
        </w:rPr>
        <w:t>с</w:t>
      </w:r>
      <w:r>
        <w:t xml:space="preserve"> </w:t>
      </w:r>
      <w:r>
        <w:rPr>
          <w:rFonts w:hint="eastAsia"/>
        </w:rPr>
        <w:t>нулевой</w:t>
      </w:r>
      <w:r>
        <w:t xml:space="preserve"> </w:t>
      </w:r>
      <w:r>
        <w:rPr>
          <w:rFonts w:hint="eastAsia"/>
        </w:rPr>
        <w:t>фазой</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p>
    <w:p w14:paraId="10650130" w14:textId="77777777" w:rsidR="00E74283" w:rsidRDefault="00E74283" w:rsidP="00E74283"/>
    <w:p w14:paraId="0DEB51E0" w14:textId="77777777" w:rsidR="00E74283" w:rsidRDefault="00E74283" w:rsidP="00E74283">
      <w:r>
        <w:t xml:space="preserve">3.2.2 </w:t>
      </w:r>
      <w:r>
        <w:rPr>
          <w:rFonts w:hint="eastAsia"/>
        </w:rPr>
        <w:t>Исследование</w:t>
      </w:r>
      <w:r>
        <w:t xml:space="preserve"> </w:t>
      </w:r>
      <w:r>
        <w:rPr>
          <w:rFonts w:hint="eastAsia"/>
        </w:rPr>
        <w:t>устойчивости</w:t>
      </w:r>
      <w:r>
        <w:t xml:space="preserve"> </w:t>
      </w:r>
      <w:r>
        <w:rPr>
          <w:rFonts w:hint="eastAsia"/>
        </w:rPr>
        <w:t>решения</w:t>
      </w:r>
      <w:r>
        <w:t xml:space="preserve">, </w:t>
      </w:r>
      <w:r>
        <w:rPr>
          <w:rFonts w:hint="eastAsia"/>
        </w:rPr>
        <w:t>постоянного</w:t>
      </w:r>
      <w:r>
        <w:t xml:space="preserve"> </w:t>
      </w:r>
      <w:r>
        <w:rPr>
          <w:rFonts w:hint="eastAsia"/>
        </w:rPr>
        <w:t>вдоль</w:t>
      </w:r>
      <w:r>
        <w:t xml:space="preserve"> </w:t>
      </w:r>
      <w:r>
        <w:rPr>
          <w:rFonts w:hint="eastAsia"/>
        </w:rPr>
        <w:t>координаты</w:t>
      </w:r>
      <w:r>
        <w:t xml:space="preserve"> </w:t>
      </w:r>
      <w:r>
        <w:rPr>
          <w:rFonts w:hint="eastAsia"/>
        </w:rPr>
        <w:t>распространения</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p>
    <w:p w14:paraId="17B0C423" w14:textId="77777777" w:rsidR="00E74283" w:rsidRDefault="00E74283" w:rsidP="00E74283"/>
    <w:p w14:paraId="73612A4F" w14:textId="77777777" w:rsidR="00E74283" w:rsidRDefault="00E74283" w:rsidP="00E74283">
      <w:r>
        <w:rPr>
          <w:rFonts w:hint="eastAsia"/>
        </w:rPr>
        <w:t>нелинейностью</w:t>
      </w:r>
    </w:p>
    <w:p w14:paraId="71A1105B" w14:textId="77777777" w:rsidR="00E74283" w:rsidRDefault="00E74283" w:rsidP="00E74283"/>
    <w:p w14:paraId="4AFD7668" w14:textId="77777777" w:rsidR="00E74283" w:rsidRDefault="00E74283" w:rsidP="00E74283">
      <w:r>
        <w:t xml:space="preserve">3.2.3 </w:t>
      </w:r>
      <w:r>
        <w:rPr>
          <w:rFonts w:hint="eastAsia"/>
        </w:rPr>
        <w:t>Получение</w:t>
      </w:r>
      <w:r>
        <w:t xml:space="preserve"> </w:t>
      </w:r>
      <w:r>
        <w:rPr>
          <w:rFonts w:hint="eastAsia"/>
        </w:rPr>
        <w:t>квазиустойчивых</w:t>
      </w:r>
      <w:r>
        <w:t xml:space="preserve"> </w:t>
      </w:r>
      <w:r>
        <w:rPr>
          <w:rFonts w:hint="eastAsia"/>
        </w:rPr>
        <w:t>решений</w:t>
      </w:r>
      <w:r>
        <w:t xml:space="preserve"> </w:t>
      </w:r>
      <w:r>
        <w:rPr>
          <w:rFonts w:hint="eastAsia"/>
        </w:rPr>
        <w:t>для</w:t>
      </w:r>
      <w:r>
        <w:t xml:space="preserve"> </w:t>
      </w:r>
      <w:r>
        <w:rPr>
          <w:rFonts w:hint="eastAsia"/>
        </w:rPr>
        <w:t>случая</w:t>
      </w:r>
    </w:p>
    <w:p w14:paraId="78B45DA7" w14:textId="77777777" w:rsidR="00E74283" w:rsidRDefault="00E74283" w:rsidP="00E74283"/>
    <w:p w14:paraId="3A79C2C2" w14:textId="77777777" w:rsidR="00E74283" w:rsidRDefault="00E74283" w:rsidP="00E74283">
      <w:r>
        <w:rPr>
          <w:rFonts w:hint="eastAsia"/>
        </w:rPr>
        <w:t>комбинированной</w:t>
      </w:r>
      <w:r>
        <w:t xml:space="preserve"> </w:t>
      </w:r>
      <w:r>
        <w:rPr>
          <w:rFonts w:hint="eastAsia"/>
        </w:rPr>
        <w:t>нелинейности</w:t>
      </w:r>
      <w:r>
        <w:t xml:space="preserve"> </w:t>
      </w:r>
      <w:r>
        <w:rPr>
          <w:rFonts w:hint="eastAsia"/>
        </w:rPr>
        <w:t>среды</w:t>
      </w:r>
    </w:p>
    <w:p w14:paraId="6C316650" w14:textId="77777777" w:rsidR="00E74283" w:rsidRDefault="00E74283" w:rsidP="00E74283"/>
    <w:p w14:paraId="3E2F0319" w14:textId="77777777" w:rsidR="00E74283" w:rsidRDefault="00E74283" w:rsidP="00E74283">
      <w:r>
        <w:t xml:space="preserve">3.3 </w:t>
      </w:r>
      <w:r>
        <w:rPr>
          <w:rFonts w:hint="eastAsia"/>
        </w:rPr>
        <w:t>Краткие</w:t>
      </w:r>
      <w:r>
        <w:t xml:space="preserve"> </w:t>
      </w:r>
      <w:r>
        <w:rPr>
          <w:rFonts w:hint="eastAsia"/>
        </w:rPr>
        <w:t>выводы</w:t>
      </w:r>
    </w:p>
    <w:p w14:paraId="2C96AF9F" w14:textId="77777777" w:rsidR="00E74283" w:rsidRDefault="00E74283" w:rsidP="00E74283"/>
    <w:p w14:paraId="2BDC42ED" w14:textId="77777777" w:rsidR="00E74283" w:rsidRDefault="00E74283" w:rsidP="00E74283">
      <w:r>
        <w:rPr>
          <w:rFonts w:hint="eastAsia"/>
        </w:rPr>
        <w:t>Глава</w:t>
      </w:r>
      <w:r>
        <w:t xml:space="preserve"> 4. </w:t>
      </w:r>
      <w:r>
        <w:rPr>
          <w:rFonts w:hint="eastAsia"/>
        </w:rPr>
        <w:t>Математическое</w:t>
      </w:r>
      <w:r>
        <w:t xml:space="preserve"> </w:t>
      </w:r>
      <w:r>
        <w:rPr>
          <w:rFonts w:hint="eastAsia"/>
        </w:rPr>
        <w:t>моделирование</w:t>
      </w:r>
      <w:r>
        <w:t xml:space="preserve"> </w:t>
      </w:r>
      <w:r>
        <w:rPr>
          <w:rFonts w:hint="eastAsia"/>
        </w:rPr>
        <w:t>задач</w:t>
      </w:r>
      <w:r>
        <w:t xml:space="preserve"> </w:t>
      </w:r>
      <w:r>
        <w:rPr>
          <w:rFonts w:hint="eastAsia"/>
        </w:rPr>
        <w:t>нелинейного</w:t>
      </w:r>
      <w:r>
        <w:t xml:space="preserve"> </w:t>
      </w:r>
      <w:r>
        <w:rPr>
          <w:rFonts w:hint="eastAsia"/>
        </w:rPr>
        <w:t>взаимодействия</w:t>
      </w:r>
      <w:r>
        <w:t xml:space="preserve"> </w:t>
      </w:r>
      <w:r>
        <w:rPr>
          <w:rFonts w:hint="eastAsia"/>
        </w:rPr>
        <w:t>нескольких</w:t>
      </w:r>
      <w:r>
        <w:t xml:space="preserve"> </w:t>
      </w:r>
      <w:r>
        <w:rPr>
          <w:rFonts w:hint="eastAsia"/>
        </w:rPr>
        <w:t>оптических</w:t>
      </w:r>
      <w:r>
        <w:t xml:space="preserve"> </w:t>
      </w:r>
      <w:r>
        <w:rPr>
          <w:rFonts w:hint="eastAsia"/>
        </w:rPr>
        <w:t>волн</w:t>
      </w:r>
      <w:r>
        <w:t xml:space="preserve">. </w:t>
      </w:r>
      <w:r>
        <w:rPr>
          <w:rFonts w:hint="eastAsia"/>
        </w:rPr>
        <w:t>Комплекс</w:t>
      </w:r>
      <w:r>
        <w:t xml:space="preserve"> </w:t>
      </w:r>
      <w:r>
        <w:rPr>
          <w:rFonts w:hint="eastAsia"/>
        </w:rPr>
        <w:t>программ</w:t>
      </w:r>
    </w:p>
    <w:p w14:paraId="3C00419C" w14:textId="77777777" w:rsidR="00E74283" w:rsidRDefault="00E74283" w:rsidP="00E74283"/>
    <w:p w14:paraId="70E1CA65" w14:textId="77777777" w:rsidR="00E74283" w:rsidRDefault="00E74283" w:rsidP="00E74283">
      <w:r>
        <w:t xml:space="preserve">4.1 </w:t>
      </w:r>
      <w:r>
        <w:rPr>
          <w:rFonts w:hint="eastAsia"/>
        </w:rPr>
        <w:t>Описание</w:t>
      </w:r>
      <w:r>
        <w:t xml:space="preserve"> </w:t>
      </w:r>
      <w:r>
        <w:rPr>
          <w:rFonts w:hint="eastAsia"/>
        </w:rPr>
        <w:t>программной</w:t>
      </w:r>
      <w:r>
        <w:t xml:space="preserve"> </w:t>
      </w:r>
      <w:r>
        <w:rPr>
          <w:rFonts w:hint="eastAsia"/>
        </w:rPr>
        <w:t>реализации</w:t>
      </w:r>
    </w:p>
    <w:p w14:paraId="211E84E5" w14:textId="77777777" w:rsidR="00E74283" w:rsidRDefault="00E74283" w:rsidP="00E74283"/>
    <w:p w14:paraId="2ADD16F1" w14:textId="77777777" w:rsidR="00E74283" w:rsidRDefault="00E74283" w:rsidP="00E74283">
      <w:r>
        <w:t xml:space="preserve">4.1.1 </w:t>
      </w:r>
      <w:r>
        <w:rPr>
          <w:rFonts w:hint="eastAsia"/>
        </w:rPr>
        <w:t>Модуль</w:t>
      </w:r>
      <w:r>
        <w:t xml:space="preserve"> </w:t>
      </w:r>
      <w:r>
        <w:rPr>
          <w:rFonts w:hint="eastAsia"/>
        </w:rPr>
        <w:t>управления</w:t>
      </w:r>
      <w:r>
        <w:t xml:space="preserve"> </w:t>
      </w:r>
      <w:r>
        <w:rPr>
          <w:rFonts w:hint="eastAsia"/>
        </w:rPr>
        <w:t>экспериментом</w:t>
      </w:r>
    </w:p>
    <w:p w14:paraId="7EC5D58B" w14:textId="77777777" w:rsidR="00E74283" w:rsidRDefault="00E74283" w:rsidP="00E74283"/>
    <w:p w14:paraId="069E25F8" w14:textId="77777777" w:rsidR="00E74283" w:rsidRDefault="00E74283" w:rsidP="00E74283">
      <w:r>
        <w:t xml:space="preserve">4.1.2 </w:t>
      </w:r>
      <w:r>
        <w:rPr>
          <w:rFonts w:hint="eastAsia"/>
        </w:rPr>
        <w:t>Модуль</w:t>
      </w:r>
      <w:r>
        <w:t xml:space="preserve"> </w:t>
      </w:r>
      <w:r>
        <w:rPr>
          <w:rFonts w:hint="eastAsia"/>
        </w:rPr>
        <w:t>обработки</w:t>
      </w:r>
      <w:r>
        <w:t xml:space="preserve"> </w:t>
      </w:r>
      <w:r>
        <w:rPr>
          <w:rFonts w:hint="eastAsia"/>
        </w:rPr>
        <w:t>данных</w:t>
      </w:r>
    </w:p>
    <w:p w14:paraId="7C2340EE" w14:textId="77777777" w:rsidR="00E74283" w:rsidRDefault="00E74283" w:rsidP="00E74283"/>
    <w:p w14:paraId="6F7EE03F" w14:textId="77777777" w:rsidR="00E74283" w:rsidRDefault="00E74283" w:rsidP="00E74283">
      <w:r>
        <w:t xml:space="preserve">4.1.3 </w:t>
      </w:r>
      <w:r>
        <w:rPr>
          <w:rFonts w:hint="eastAsia"/>
        </w:rPr>
        <w:t>Модуль</w:t>
      </w:r>
      <w:r>
        <w:t xml:space="preserve"> </w:t>
      </w:r>
      <w:r>
        <w:rPr>
          <w:rFonts w:hint="eastAsia"/>
        </w:rPr>
        <w:t>визуализации</w:t>
      </w:r>
      <w:r>
        <w:t xml:space="preserve"> </w:t>
      </w:r>
      <w:r>
        <w:rPr>
          <w:rFonts w:hint="eastAsia"/>
        </w:rPr>
        <w:t>результатов</w:t>
      </w:r>
      <w:r>
        <w:t xml:space="preserve"> </w:t>
      </w:r>
      <w:r>
        <w:rPr>
          <w:rFonts w:hint="eastAsia"/>
        </w:rPr>
        <w:t>экспримента</w:t>
      </w:r>
    </w:p>
    <w:p w14:paraId="716DBF67" w14:textId="77777777" w:rsidR="00E74283" w:rsidRDefault="00E74283" w:rsidP="00E74283"/>
    <w:p w14:paraId="1A54CFA0" w14:textId="77777777" w:rsidR="00E74283" w:rsidRDefault="00E74283" w:rsidP="00E74283">
      <w:r>
        <w:t xml:space="preserve">4.2 </w:t>
      </w:r>
      <w:r>
        <w:rPr>
          <w:rFonts w:hint="eastAsia"/>
        </w:rPr>
        <w:t>Верификация</w:t>
      </w:r>
      <w:r>
        <w:t xml:space="preserve"> </w:t>
      </w:r>
      <w:r>
        <w:rPr>
          <w:rFonts w:hint="eastAsia"/>
        </w:rPr>
        <w:t>аналитических</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компьютерного</w:t>
      </w:r>
      <w:r>
        <w:t xml:space="preserve"> </w:t>
      </w:r>
      <w:r>
        <w:rPr>
          <w:rFonts w:hint="eastAsia"/>
        </w:rPr>
        <w:t>моделирования</w:t>
      </w:r>
      <w:r>
        <w:t xml:space="preserve"> </w:t>
      </w:r>
      <w:r>
        <w:rPr>
          <w:rFonts w:hint="eastAsia"/>
        </w:rPr>
        <w:t>нелинейных</w:t>
      </w:r>
      <w:r>
        <w:t xml:space="preserve"> </w:t>
      </w:r>
      <w:r>
        <w:rPr>
          <w:rFonts w:hint="eastAsia"/>
        </w:rPr>
        <w:t>уравнений</w:t>
      </w:r>
      <w:r>
        <w:t xml:space="preserve"> </w:t>
      </w:r>
      <w:r>
        <w:rPr>
          <w:rFonts w:hint="eastAsia"/>
        </w:rPr>
        <w:t>Шрёдингера</w:t>
      </w:r>
    </w:p>
    <w:p w14:paraId="42ADF4AF" w14:textId="77777777" w:rsidR="00E74283" w:rsidRDefault="00E74283" w:rsidP="00E74283"/>
    <w:p w14:paraId="2690A2F6" w14:textId="77777777" w:rsidR="00E74283" w:rsidRDefault="00E74283" w:rsidP="00E74283">
      <w:r>
        <w:t xml:space="preserve">4.2.1 </w:t>
      </w:r>
      <w:r>
        <w:rPr>
          <w:rFonts w:hint="eastAsia"/>
        </w:rPr>
        <w:t>Задача</w:t>
      </w:r>
      <w:r>
        <w:t xml:space="preserve"> </w:t>
      </w:r>
      <w:r>
        <w:rPr>
          <w:rFonts w:hint="eastAsia"/>
        </w:rPr>
        <w:t>генерации</w:t>
      </w:r>
      <w:r>
        <w:t xml:space="preserve"> </w:t>
      </w:r>
      <w:r>
        <w:rPr>
          <w:rFonts w:hint="eastAsia"/>
        </w:rPr>
        <w:t>третьей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p>
    <w:p w14:paraId="15C8727D" w14:textId="77777777" w:rsidR="00E74283" w:rsidRDefault="00E74283" w:rsidP="00E74283"/>
    <w:p w14:paraId="45DCE4F3" w14:textId="77777777" w:rsidR="00E74283" w:rsidRDefault="00E74283" w:rsidP="00E74283">
      <w:r>
        <w:t xml:space="preserve">4.2.2 </w:t>
      </w:r>
      <w:r>
        <w:rPr>
          <w:rFonts w:hint="eastAsia"/>
        </w:rPr>
        <w:t>Задача</w:t>
      </w:r>
      <w:r>
        <w:t xml:space="preserve"> </w:t>
      </w:r>
      <w:r>
        <w:rPr>
          <w:rFonts w:hint="eastAsia"/>
        </w:rPr>
        <w:t>генерации</w:t>
      </w:r>
      <w:r>
        <w:t xml:space="preserve"> </w:t>
      </w:r>
      <w:r>
        <w:rPr>
          <w:rFonts w:hint="eastAsia"/>
        </w:rPr>
        <w:t>третьей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нелинейностью</w:t>
      </w:r>
    </w:p>
    <w:p w14:paraId="46481951" w14:textId="77777777" w:rsidR="00E74283" w:rsidRDefault="00E74283" w:rsidP="00E74283"/>
    <w:p w14:paraId="57000680" w14:textId="77777777" w:rsidR="00E74283" w:rsidRDefault="00E74283" w:rsidP="00E74283">
      <w:r>
        <w:t xml:space="preserve">4.2.3 </w:t>
      </w:r>
      <w:r>
        <w:rPr>
          <w:rFonts w:hint="eastAsia"/>
        </w:rPr>
        <w:t>Задача</w:t>
      </w:r>
      <w:r>
        <w:t xml:space="preserve"> </w:t>
      </w:r>
      <w:r>
        <w:rPr>
          <w:rFonts w:hint="eastAsia"/>
        </w:rPr>
        <w:t>генерации</w:t>
      </w:r>
      <w:r>
        <w:t xml:space="preserve"> </w:t>
      </w:r>
      <w:r>
        <w:rPr>
          <w:rFonts w:hint="eastAsia"/>
        </w:rPr>
        <w:t>разностной</w:t>
      </w:r>
      <w:r>
        <w:t xml:space="preserve"> </w:t>
      </w:r>
      <w:r>
        <w:rPr>
          <w:rFonts w:hint="eastAsia"/>
        </w:rPr>
        <w:t>частоты</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p>
    <w:p w14:paraId="370640AE" w14:textId="77777777" w:rsidR="00E74283" w:rsidRDefault="00E74283" w:rsidP="00E74283"/>
    <w:p w14:paraId="05EC276F" w14:textId="77777777" w:rsidR="00E74283" w:rsidRDefault="00E74283" w:rsidP="00E74283">
      <w:r>
        <w:t xml:space="preserve">4.2.4 </w:t>
      </w:r>
      <w:r>
        <w:rPr>
          <w:rFonts w:hint="eastAsia"/>
        </w:rPr>
        <w:t>Задача</w:t>
      </w:r>
      <w:r>
        <w:t xml:space="preserve"> </w:t>
      </w:r>
      <w:r>
        <w:rPr>
          <w:rFonts w:hint="eastAsia"/>
        </w:rPr>
        <w:t>генерации</w:t>
      </w:r>
      <w:r>
        <w:t xml:space="preserve"> </w:t>
      </w:r>
      <w:r>
        <w:rPr>
          <w:rFonts w:hint="eastAsia"/>
        </w:rPr>
        <w:t>пятой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кубичной</w:t>
      </w:r>
      <w:r>
        <w:t xml:space="preserve"> </w:t>
      </w:r>
      <w:r>
        <w:rPr>
          <w:rFonts w:hint="eastAsia"/>
        </w:rPr>
        <w:t>нелинейностью</w:t>
      </w:r>
    </w:p>
    <w:p w14:paraId="4FB18718" w14:textId="77777777" w:rsidR="00E74283" w:rsidRDefault="00E74283" w:rsidP="00E74283"/>
    <w:p w14:paraId="68987F47" w14:textId="77777777" w:rsidR="00E74283" w:rsidRDefault="00E74283" w:rsidP="00E74283">
      <w:r>
        <w:t xml:space="preserve">4.2.5 </w:t>
      </w:r>
      <w:r>
        <w:rPr>
          <w:rFonts w:hint="eastAsia"/>
        </w:rPr>
        <w:t>Задача</w:t>
      </w:r>
      <w:r>
        <w:t xml:space="preserve"> </w:t>
      </w:r>
      <w:r>
        <w:rPr>
          <w:rFonts w:hint="eastAsia"/>
        </w:rPr>
        <w:t>генерации</w:t>
      </w:r>
      <w:r>
        <w:t xml:space="preserve"> </w:t>
      </w:r>
      <w:r>
        <w:rPr>
          <w:rFonts w:hint="eastAsia"/>
        </w:rPr>
        <w:t>второй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нелинейностью</w:t>
      </w:r>
      <w:r>
        <w:t xml:space="preserve">. </w:t>
      </w:r>
      <w:r>
        <w:rPr>
          <w:rFonts w:hint="eastAsia"/>
        </w:rPr>
        <w:t>Исследование</w:t>
      </w:r>
      <w:r>
        <w:t xml:space="preserve"> </w:t>
      </w:r>
      <w:r>
        <w:rPr>
          <w:rFonts w:hint="eastAsia"/>
        </w:rPr>
        <w:t>применимости</w:t>
      </w:r>
      <w:r>
        <w:t xml:space="preserve"> </w:t>
      </w:r>
      <w:r>
        <w:rPr>
          <w:rFonts w:hint="eastAsia"/>
        </w:rPr>
        <w:t>формул</w:t>
      </w:r>
      <w:r>
        <w:t xml:space="preserve">, </w:t>
      </w:r>
      <w:r>
        <w:rPr>
          <w:rFonts w:hint="eastAsia"/>
        </w:rPr>
        <w:t>описывающих</w:t>
      </w:r>
      <w:r>
        <w:t xml:space="preserve"> </w:t>
      </w:r>
      <w:r>
        <w:rPr>
          <w:rFonts w:hint="eastAsia"/>
        </w:rPr>
        <w:t>интенсивности</w:t>
      </w:r>
      <w:r>
        <w:t xml:space="preserve"> </w:t>
      </w:r>
      <w:r>
        <w:rPr>
          <w:rFonts w:hint="eastAsia"/>
        </w:rPr>
        <w:t>и</w:t>
      </w:r>
      <w:r>
        <w:t xml:space="preserve"> </w:t>
      </w:r>
      <w:r>
        <w:rPr>
          <w:rFonts w:hint="eastAsia"/>
        </w:rPr>
        <w:t>фазы</w:t>
      </w:r>
      <w:r>
        <w:t xml:space="preserve"> </w:t>
      </w:r>
      <w:r>
        <w:rPr>
          <w:rFonts w:hint="eastAsia"/>
        </w:rPr>
        <w:t>взаимодействующих</w:t>
      </w:r>
      <w:r>
        <w:t xml:space="preserve"> </w:t>
      </w:r>
      <w:r>
        <w:rPr>
          <w:rFonts w:hint="eastAsia"/>
        </w:rPr>
        <w:t>волн</w:t>
      </w:r>
      <w:r>
        <w:t xml:space="preserve"> </w:t>
      </w:r>
      <w:r>
        <w:rPr>
          <w:rFonts w:hint="eastAsia"/>
        </w:rPr>
        <w:t>в</w:t>
      </w:r>
      <w:r>
        <w:t xml:space="preserve"> </w:t>
      </w:r>
      <w:r>
        <w:rPr>
          <w:rFonts w:hint="eastAsia"/>
        </w:rPr>
        <w:t>случае</w:t>
      </w:r>
      <w:r>
        <w:t xml:space="preserve"> </w:t>
      </w:r>
      <w:r>
        <w:rPr>
          <w:rFonts w:hint="eastAsia"/>
        </w:rPr>
        <w:t>ненулевой</w:t>
      </w:r>
      <w:r>
        <w:t xml:space="preserve"> </w:t>
      </w:r>
      <w:r>
        <w:rPr>
          <w:rFonts w:hint="eastAsia"/>
        </w:rPr>
        <w:t>дисперсии</w:t>
      </w:r>
      <w:r>
        <w:t xml:space="preserve"> </w:t>
      </w:r>
      <w:r>
        <w:rPr>
          <w:rFonts w:hint="eastAsia"/>
        </w:rPr>
        <w:t>групповых</w:t>
      </w:r>
      <w:r>
        <w:t xml:space="preserve"> </w:t>
      </w:r>
      <w:r>
        <w:rPr>
          <w:rFonts w:hint="eastAsia"/>
        </w:rPr>
        <w:t>скоростей</w:t>
      </w:r>
    </w:p>
    <w:p w14:paraId="3D57C5A6" w14:textId="77777777" w:rsidR="00E74283" w:rsidRDefault="00E74283" w:rsidP="00E74283"/>
    <w:p w14:paraId="6B4638A2" w14:textId="77777777" w:rsidR="00E74283" w:rsidRDefault="00E74283" w:rsidP="00E74283">
      <w:r>
        <w:t xml:space="preserve">4.3 </w:t>
      </w:r>
      <w:r>
        <w:rPr>
          <w:rFonts w:hint="eastAsia"/>
        </w:rPr>
        <w:t>Компьютерное</w:t>
      </w:r>
      <w:r>
        <w:t xml:space="preserve"> </w:t>
      </w:r>
      <w:r>
        <w:rPr>
          <w:rFonts w:hint="eastAsia"/>
        </w:rPr>
        <w:t>моделирование</w:t>
      </w:r>
      <w:r>
        <w:t xml:space="preserve"> </w:t>
      </w:r>
      <w:r>
        <w:rPr>
          <w:rFonts w:hint="eastAsia"/>
        </w:rPr>
        <w:t>задачи</w:t>
      </w:r>
      <w:r>
        <w:t xml:space="preserve"> </w:t>
      </w:r>
      <w:r>
        <w:rPr>
          <w:rFonts w:hint="eastAsia"/>
        </w:rPr>
        <w:t>генерации</w:t>
      </w:r>
      <w:r>
        <w:t xml:space="preserve"> </w:t>
      </w:r>
      <w:r>
        <w:rPr>
          <w:rFonts w:hint="eastAsia"/>
        </w:rPr>
        <w:t>третьей</w:t>
      </w:r>
      <w:r>
        <w:t xml:space="preserve"> </w:t>
      </w:r>
      <w:r>
        <w:rPr>
          <w:rFonts w:hint="eastAsia"/>
        </w:rPr>
        <w:t>гармоники</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r>
        <w:t xml:space="preserve"> </w:t>
      </w:r>
      <w:r>
        <w:rPr>
          <w:rFonts w:hint="eastAsia"/>
        </w:rPr>
        <w:t>в</w:t>
      </w:r>
      <w:r>
        <w:t xml:space="preserve"> </w:t>
      </w:r>
      <w:r>
        <w:rPr>
          <w:rFonts w:hint="eastAsia"/>
        </w:rPr>
        <w:t>случае</w:t>
      </w:r>
      <w:r>
        <w:t xml:space="preserve"> </w:t>
      </w:r>
      <w:r>
        <w:rPr>
          <w:rFonts w:hint="eastAsia"/>
        </w:rPr>
        <w:t>ненулевых</w:t>
      </w:r>
      <w:r>
        <w:t xml:space="preserve"> </w:t>
      </w:r>
      <w:r>
        <w:rPr>
          <w:rFonts w:hint="eastAsia"/>
        </w:rPr>
        <w:t>значений</w:t>
      </w:r>
      <w:r>
        <w:t xml:space="preserve"> </w:t>
      </w:r>
      <w:r>
        <w:rPr>
          <w:rFonts w:hint="eastAsia"/>
        </w:rPr>
        <w:t>коэффициентов</w:t>
      </w:r>
      <w:r>
        <w:t xml:space="preserve"> </w:t>
      </w:r>
      <w:r>
        <w:rPr>
          <w:rFonts w:hint="eastAsia"/>
        </w:rPr>
        <w:t>дисперсии</w:t>
      </w:r>
    </w:p>
    <w:p w14:paraId="7FF79C0E" w14:textId="77777777" w:rsidR="00E74283" w:rsidRDefault="00E74283" w:rsidP="00E74283"/>
    <w:p w14:paraId="592AB301" w14:textId="77777777" w:rsidR="00E74283" w:rsidRDefault="00E74283" w:rsidP="00E74283">
      <w:r>
        <w:t xml:space="preserve">4.3.1 </w:t>
      </w:r>
      <w:r>
        <w:rPr>
          <w:rFonts w:hint="eastAsia"/>
        </w:rPr>
        <w:t>Генерация</w:t>
      </w:r>
      <w:r>
        <w:t xml:space="preserve"> </w:t>
      </w:r>
      <w:r>
        <w:rPr>
          <w:rFonts w:hint="eastAsia"/>
        </w:rPr>
        <w:t>третьей</w:t>
      </w:r>
      <w:r>
        <w:t xml:space="preserve"> </w:t>
      </w:r>
      <w:r>
        <w:rPr>
          <w:rFonts w:hint="eastAsia"/>
        </w:rPr>
        <w:t>гармоники</w:t>
      </w:r>
      <w:r>
        <w:t xml:space="preserve"> </w:t>
      </w:r>
      <w:r>
        <w:rPr>
          <w:rFonts w:hint="eastAsia"/>
        </w:rPr>
        <w:t>в</w:t>
      </w:r>
      <w:r>
        <w:t xml:space="preserve"> </w:t>
      </w:r>
      <w:r>
        <w:rPr>
          <w:rFonts w:hint="eastAsia"/>
        </w:rPr>
        <w:t>случае</w:t>
      </w:r>
      <w:r>
        <w:t xml:space="preserve"> </w:t>
      </w:r>
      <w:r>
        <w:rPr>
          <w:rFonts w:hint="eastAsia"/>
        </w:rPr>
        <w:t>нормальной</w:t>
      </w:r>
      <w:r>
        <w:t xml:space="preserve"> </w:t>
      </w:r>
      <w:r>
        <w:rPr>
          <w:rFonts w:hint="eastAsia"/>
        </w:rPr>
        <w:t>дисперсии</w:t>
      </w:r>
      <w:r>
        <w:t xml:space="preserve"> </w:t>
      </w:r>
      <w:r>
        <w:rPr>
          <w:rFonts w:hint="eastAsia"/>
        </w:rPr>
        <w:t>групповых</w:t>
      </w:r>
      <w:r>
        <w:t xml:space="preserve"> </w:t>
      </w:r>
      <w:r>
        <w:rPr>
          <w:rFonts w:hint="eastAsia"/>
        </w:rPr>
        <w:t>скоростей</w:t>
      </w:r>
    </w:p>
    <w:p w14:paraId="5622192F" w14:textId="77777777" w:rsidR="00E74283" w:rsidRDefault="00E74283" w:rsidP="00E74283"/>
    <w:p w14:paraId="752D0885" w14:textId="77777777" w:rsidR="00E74283" w:rsidRDefault="00E74283" w:rsidP="00E74283">
      <w:r>
        <w:t xml:space="preserve">4.3.2 </w:t>
      </w:r>
      <w:r>
        <w:rPr>
          <w:rFonts w:hint="eastAsia"/>
        </w:rPr>
        <w:t>Генерация</w:t>
      </w:r>
      <w:r>
        <w:t xml:space="preserve"> </w:t>
      </w:r>
      <w:r>
        <w:rPr>
          <w:rFonts w:hint="eastAsia"/>
        </w:rPr>
        <w:t>третьей</w:t>
      </w:r>
      <w:r>
        <w:t xml:space="preserve"> </w:t>
      </w:r>
      <w:r>
        <w:rPr>
          <w:rFonts w:hint="eastAsia"/>
        </w:rPr>
        <w:t>гармоники</w:t>
      </w:r>
      <w:r>
        <w:t xml:space="preserve"> </w:t>
      </w:r>
      <w:r>
        <w:rPr>
          <w:rFonts w:hint="eastAsia"/>
        </w:rPr>
        <w:t>в</w:t>
      </w:r>
      <w:r>
        <w:t xml:space="preserve"> </w:t>
      </w:r>
      <w:r>
        <w:rPr>
          <w:rFonts w:hint="eastAsia"/>
        </w:rPr>
        <w:t>случае</w:t>
      </w:r>
      <w:r>
        <w:t xml:space="preserve"> </w:t>
      </w:r>
      <w:r>
        <w:rPr>
          <w:rFonts w:hint="eastAsia"/>
        </w:rPr>
        <w:t>аномальной</w:t>
      </w:r>
      <w:r>
        <w:t xml:space="preserve"> (</w:t>
      </w:r>
      <w:r>
        <w:rPr>
          <w:rFonts w:hint="eastAsia"/>
        </w:rPr>
        <w:t>на</w:t>
      </w:r>
      <w:r>
        <w:t xml:space="preserve"> </w:t>
      </w:r>
      <w:r>
        <w:rPr>
          <w:rFonts w:hint="eastAsia"/>
        </w:rPr>
        <w:t>основной</w:t>
      </w:r>
      <w:r>
        <w:t xml:space="preserve"> </w:t>
      </w:r>
      <w:r>
        <w:rPr>
          <w:rFonts w:hint="eastAsia"/>
        </w:rPr>
        <w:t>частоте</w:t>
      </w:r>
      <w:r>
        <w:t xml:space="preserve">) </w:t>
      </w:r>
      <w:r>
        <w:rPr>
          <w:rFonts w:hint="eastAsia"/>
        </w:rPr>
        <w:t>дисперсии</w:t>
      </w:r>
      <w:r>
        <w:t xml:space="preserve"> </w:t>
      </w:r>
      <w:r>
        <w:rPr>
          <w:rFonts w:hint="eastAsia"/>
        </w:rPr>
        <w:t>групповых</w:t>
      </w:r>
      <w:r>
        <w:t xml:space="preserve"> </w:t>
      </w:r>
      <w:r>
        <w:rPr>
          <w:rFonts w:hint="eastAsia"/>
        </w:rPr>
        <w:t>скоростей</w:t>
      </w:r>
    </w:p>
    <w:p w14:paraId="5BACDE76" w14:textId="77777777" w:rsidR="00E74283" w:rsidRDefault="00E74283" w:rsidP="00E74283"/>
    <w:p w14:paraId="11DF305C" w14:textId="77777777" w:rsidR="00E74283" w:rsidRDefault="00E74283" w:rsidP="00E74283">
      <w:r>
        <w:t xml:space="preserve">4.3.3 </w:t>
      </w:r>
      <w:r>
        <w:rPr>
          <w:rFonts w:hint="eastAsia"/>
        </w:rPr>
        <w:t>Генерация</w:t>
      </w:r>
      <w:r>
        <w:t xml:space="preserve"> </w:t>
      </w:r>
      <w:r>
        <w:rPr>
          <w:rFonts w:hint="eastAsia"/>
        </w:rPr>
        <w:t>третьей</w:t>
      </w:r>
      <w:r>
        <w:t xml:space="preserve"> </w:t>
      </w:r>
      <w:r>
        <w:rPr>
          <w:rFonts w:hint="eastAsia"/>
        </w:rPr>
        <w:t>гармоники</w:t>
      </w:r>
      <w:r>
        <w:t xml:space="preserve"> </w:t>
      </w:r>
      <w:r>
        <w:rPr>
          <w:rFonts w:hint="eastAsia"/>
        </w:rPr>
        <w:t>при</w:t>
      </w:r>
      <w:r>
        <w:t xml:space="preserve"> </w:t>
      </w:r>
      <w:r>
        <w:rPr>
          <w:rFonts w:hint="eastAsia"/>
        </w:rPr>
        <w:t>больших</w:t>
      </w:r>
      <w:r>
        <w:t xml:space="preserve"> </w:t>
      </w:r>
      <w:r>
        <w:rPr>
          <w:rFonts w:hint="eastAsia"/>
        </w:rPr>
        <w:t>расстройках</w:t>
      </w:r>
      <w:r>
        <w:t xml:space="preserve"> </w:t>
      </w:r>
      <w:r>
        <w:rPr>
          <w:rFonts w:hint="eastAsia"/>
        </w:rPr>
        <w:t>волновых</w:t>
      </w:r>
      <w:r>
        <w:t xml:space="preserve"> </w:t>
      </w:r>
      <w:r>
        <w:rPr>
          <w:rFonts w:hint="eastAsia"/>
        </w:rPr>
        <w:t>чисел</w:t>
      </w:r>
      <w:r>
        <w:t xml:space="preserve"> </w:t>
      </w:r>
      <w:r>
        <w:rPr>
          <w:rFonts w:hint="eastAsia"/>
        </w:rPr>
        <w:t>первой</w:t>
      </w:r>
      <w:r>
        <w:t xml:space="preserve"> </w:t>
      </w:r>
      <w:r>
        <w:rPr>
          <w:rFonts w:hint="eastAsia"/>
        </w:rPr>
        <w:t>и</w:t>
      </w:r>
      <w:r>
        <w:t xml:space="preserve"> </w:t>
      </w:r>
      <w:r>
        <w:rPr>
          <w:rFonts w:hint="eastAsia"/>
        </w:rPr>
        <w:t>второй</w:t>
      </w:r>
      <w:r>
        <w:t xml:space="preserve"> </w:t>
      </w:r>
      <w:r>
        <w:rPr>
          <w:rFonts w:hint="eastAsia"/>
        </w:rPr>
        <w:t>гармоники</w:t>
      </w:r>
      <w:r>
        <w:t xml:space="preserve">. </w:t>
      </w:r>
      <w:r>
        <w:rPr>
          <w:rFonts w:hint="eastAsia"/>
        </w:rPr>
        <w:t>Модуляционная</w:t>
      </w:r>
      <w:r>
        <w:t xml:space="preserve"> </w:t>
      </w:r>
      <w:r>
        <w:rPr>
          <w:rFonts w:hint="eastAsia"/>
        </w:rPr>
        <w:t>неустойчивость</w:t>
      </w:r>
    </w:p>
    <w:p w14:paraId="3A4EE495" w14:textId="77777777" w:rsidR="00E74283" w:rsidRDefault="00E74283" w:rsidP="00E74283"/>
    <w:p w14:paraId="7FA3F394" w14:textId="77777777" w:rsidR="00E74283" w:rsidRDefault="00E74283" w:rsidP="00E74283">
      <w:r>
        <w:t xml:space="preserve">4.3.4 </w:t>
      </w:r>
      <w:r>
        <w:rPr>
          <w:rFonts w:hint="eastAsia"/>
        </w:rPr>
        <w:t>Исследование</w:t>
      </w:r>
      <w:r>
        <w:t xml:space="preserve"> </w:t>
      </w:r>
      <w:r>
        <w:rPr>
          <w:rFonts w:hint="eastAsia"/>
        </w:rPr>
        <w:t>влияния</w:t>
      </w:r>
      <w:r>
        <w:t xml:space="preserve"> </w:t>
      </w:r>
      <w:r>
        <w:rPr>
          <w:rFonts w:hint="eastAsia"/>
        </w:rPr>
        <w:t>фазовых</w:t>
      </w:r>
      <w:r>
        <w:t xml:space="preserve"> </w:t>
      </w:r>
      <w:r>
        <w:rPr>
          <w:rFonts w:hint="eastAsia"/>
        </w:rPr>
        <w:t>расстроек</w:t>
      </w:r>
      <w:r>
        <w:t xml:space="preserve"> </w:t>
      </w:r>
      <w:r>
        <w:rPr>
          <w:rFonts w:hint="eastAsia"/>
        </w:rPr>
        <w:t>на</w:t>
      </w:r>
      <w:r>
        <w:t xml:space="preserve"> </w:t>
      </w:r>
      <w:r>
        <w:rPr>
          <w:rFonts w:hint="eastAsia"/>
        </w:rPr>
        <w:t>эффективность</w:t>
      </w:r>
      <w:r>
        <w:t xml:space="preserve"> </w:t>
      </w:r>
      <w:r>
        <w:rPr>
          <w:rFonts w:hint="eastAsia"/>
        </w:rPr>
        <w:t>генерации</w:t>
      </w:r>
      <w:r>
        <w:t xml:space="preserve"> </w:t>
      </w:r>
      <w:r>
        <w:rPr>
          <w:rFonts w:hint="eastAsia"/>
        </w:rPr>
        <w:t>третьей</w:t>
      </w:r>
      <w:r>
        <w:t xml:space="preserve"> </w:t>
      </w:r>
      <w:r>
        <w:rPr>
          <w:rFonts w:hint="eastAsia"/>
        </w:rPr>
        <w:t>гармоники</w:t>
      </w:r>
    </w:p>
    <w:p w14:paraId="4FC47198" w14:textId="77777777" w:rsidR="00E74283" w:rsidRDefault="00E74283" w:rsidP="00E74283"/>
    <w:p w14:paraId="3E46C5BC" w14:textId="77777777" w:rsidR="00E74283" w:rsidRDefault="00E74283" w:rsidP="00E74283">
      <w:r>
        <w:t xml:space="preserve">4.3.5 </w:t>
      </w:r>
      <w:r>
        <w:rPr>
          <w:rFonts w:hint="eastAsia"/>
        </w:rPr>
        <w:t>Исследование</w:t>
      </w:r>
      <w:r>
        <w:t xml:space="preserve"> </w:t>
      </w:r>
      <w:r>
        <w:rPr>
          <w:rFonts w:hint="eastAsia"/>
        </w:rPr>
        <w:t>влияния</w:t>
      </w:r>
      <w:r>
        <w:t xml:space="preserve"> </w:t>
      </w:r>
      <w:r>
        <w:rPr>
          <w:rFonts w:hint="eastAsia"/>
        </w:rPr>
        <w:t>входной</w:t>
      </w:r>
      <w:r>
        <w:t xml:space="preserve"> </w:t>
      </w:r>
      <w:r>
        <w:rPr>
          <w:rFonts w:hint="eastAsia"/>
        </w:rPr>
        <w:t>интенсивности</w:t>
      </w:r>
      <w:r>
        <w:t xml:space="preserve"> </w:t>
      </w:r>
      <w:r>
        <w:rPr>
          <w:rFonts w:hint="eastAsia"/>
        </w:rPr>
        <w:t>на</w:t>
      </w:r>
      <w:r>
        <w:t xml:space="preserve"> </w:t>
      </w:r>
      <w:r>
        <w:rPr>
          <w:rFonts w:hint="eastAsia"/>
        </w:rPr>
        <w:t>эффективность</w:t>
      </w:r>
      <w:r>
        <w:t xml:space="preserve"> </w:t>
      </w:r>
      <w:r>
        <w:rPr>
          <w:rFonts w:hint="eastAsia"/>
        </w:rPr>
        <w:t>генерации</w:t>
      </w:r>
      <w:r>
        <w:t xml:space="preserve"> </w:t>
      </w:r>
      <w:r>
        <w:rPr>
          <w:rFonts w:hint="eastAsia"/>
        </w:rPr>
        <w:t>третьей</w:t>
      </w:r>
      <w:r>
        <w:t xml:space="preserve"> </w:t>
      </w:r>
      <w:r>
        <w:rPr>
          <w:rFonts w:hint="eastAsia"/>
        </w:rPr>
        <w:t>гармоники</w:t>
      </w:r>
    </w:p>
    <w:p w14:paraId="3C1C9E41" w14:textId="77777777" w:rsidR="00E74283" w:rsidRDefault="00E74283" w:rsidP="00E74283"/>
    <w:p w14:paraId="30EFFF1A" w14:textId="77777777" w:rsidR="00E74283" w:rsidRDefault="00E74283" w:rsidP="00E74283">
      <w:r>
        <w:t xml:space="preserve">4.3.6 </w:t>
      </w:r>
      <w:r>
        <w:rPr>
          <w:rFonts w:hint="eastAsia"/>
        </w:rPr>
        <w:t>Исследование</w:t>
      </w:r>
      <w:r>
        <w:t xml:space="preserve"> </w:t>
      </w:r>
      <w:r>
        <w:rPr>
          <w:rFonts w:hint="eastAsia"/>
        </w:rPr>
        <w:t>влияния</w:t>
      </w:r>
      <w:r>
        <w:t xml:space="preserve"> </w:t>
      </w:r>
      <w:r>
        <w:rPr>
          <w:rFonts w:hint="eastAsia"/>
        </w:rPr>
        <w:t>расстройки</w:t>
      </w:r>
      <w:r>
        <w:t xml:space="preserve"> </w:t>
      </w:r>
      <w:r>
        <w:rPr>
          <w:rFonts w:hint="eastAsia"/>
        </w:rPr>
        <w:t>групповых</w:t>
      </w:r>
      <w:r>
        <w:t xml:space="preserve"> </w:t>
      </w:r>
      <w:r>
        <w:rPr>
          <w:rFonts w:hint="eastAsia"/>
        </w:rPr>
        <w:t>скоростей</w:t>
      </w:r>
    </w:p>
    <w:p w14:paraId="021A59F9" w14:textId="77777777" w:rsidR="00E74283" w:rsidRDefault="00E74283" w:rsidP="00E74283"/>
    <w:p w14:paraId="47FA4A8C" w14:textId="77777777" w:rsidR="00E74283" w:rsidRDefault="00E74283" w:rsidP="00E74283">
      <w:r>
        <w:rPr>
          <w:rFonts w:hint="eastAsia"/>
        </w:rPr>
        <w:t>на</w:t>
      </w:r>
      <w:r>
        <w:t xml:space="preserve"> </w:t>
      </w:r>
      <w:r>
        <w:rPr>
          <w:rFonts w:hint="eastAsia"/>
        </w:rPr>
        <w:t>эффективность</w:t>
      </w:r>
      <w:r>
        <w:t xml:space="preserve"> </w:t>
      </w:r>
      <w:r>
        <w:rPr>
          <w:rFonts w:hint="eastAsia"/>
        </w:rPr>
        <w:t>генерации</w:t>
      </w:r>
      <w:r>
        <w:t xml:space="preserve"> </w:t>
      </w:r>
      <w:r>
        <w:rPr>
          <w:rFonts w:hint="eastAsia"/>
        </w:rPr>
        <w:t>третьей</w:t>
      </w:r>
      <w:r>
        <w:t xml:space="preserve"> </w:t>
      </w:r>
      <w:r>
        <w:rPr>
          <w:rFonts w:hint="eastAsia"/>
        </w:rPr>
        <w:t>гармоники</w:t>
      </w:r>
    </w:p>
    <w:p w14:paraId="680AB354" w14:textId="77777777" w:rsidR="00E74283" w:rsidRDefault="00E74283" w:rsidP="00E74283"/>
    <w:p w14:paraId="7D8E7F85" w14:textId="77777777" w:rsidR="00E74283" w:rsidRDefault="00E74283" w:rsidP="00E74283">
      <w:r>
        <w:t xml:space="preserve">4.4 </w:t>
      </w:r>
      <w:r>
        <w:rPr>
          <w:rFonts w:hint="eastAsia"/>
        </w:rPr>
        <w:t>Компьютерное</w:t>
      </w:r>
      <w:r>
        <w:t xml:space="preserve"> </w:t>
      </w:r>
      <w:r>
        <w:rPr>
          <w:rFonts w:hint="eastAsia"/>
        </w:rPr>
        <w:t>моделирование</w:t>
      </w:r>
      <w:r>
        <w:t xml:space="preserve"> </w:t>
      </w:r>
      <w:r>
        <w:rPr>
          <w:rFonts w:hint="eastAsia"/>
        </w:rPr>
        <w:t>трёхволного</w:t>
      </w:r>
      <w:r>
        <w:t xml:space="preserve"> </w:t>
      </w:r>
      <w:r>
        <w:rPr>
          <w:rFonts w:hint="eastAsia"/>
        </w:rPr>
        <w:t>взаимодействия</w:t>
      </w:r>
      <w:r>
        <w:t xml:space="preserve"> </w:t>
      </w:r>
      <w:r>
        <w:rPr>
          <w:rFonts w:hint="eastAsia"/>
        </w:rPr>
        <w:t>импульсов</w:t>
      </w:r>
    </w:p>
    <w:p w14:paraId="5EBF01A2" w14:textId="77777777" w:rsidR="00E74283" w:rsidRDefault="00E74283" w:rsidP="00E74283"/>
    <w:p w14:paraId="60AE887B" w14:textId="77777777" w:rsidR="00E74283" w:rsidRDefault="00E74283" w:rsidP="00E74283">
      <w:r>
        <w:t xml:space="preserve">4.4.1 </w:t>
      </w:r>
      <w:r>
        <w:rPr>
          <w:rFonts w:hint="eastAsia"/>
        </w:rPr>
        <w:t>Компьютерное</w:t>
      </w:r>
      <w:r>
        <w:t xml:space="preserve"> </w:t>
      </w:r>
      <w:r>
        <w:rPr>
          <w:rFonts w:hint="eastAsia"/>
        </w:rPr>
        <w:t>моделирование</w:t>
      </w:r>
      <w:r>
        <w:t xml:space="preserve"> </w:t>
      </w:r>
      <w:r>
        <w:rPr>
          <w:rFonts w:hint="eastAsia"/>
        </w:rPr>
        <w:t>влияния</w:t>
      </w:r>
      <w:r>
        <w:t xml:space="preserve"> </w:t>
      </w:r>
      <w:r>
        <w:rPr>
          <w:rFonts w:hint="eastAsia"/>
        </w:rPr>
        <w:t>дисперсии</w:t>
      </w:r>
      <w:r>
        <w:t xml:space="preserve"> </w:t>
      </w:r>
      <w:r>
        <w:rPr>
          <w:rFonts w:hint="eastAsia"/>
        </w:rPr>
        <w:t>групповых</w:t>
      </w:r>
      <w:r>
        <w:t xml:space="preserve"> </w:t>
      </w:r>
      <w:r>
        <w:rPr>
          <w:rFonts w:hint="eastAsia"/>
        </w:rPr>
        <w:t>скоростей</w:t>
      </w:r>
      <w:r>
        <w:t xml:space="preserve"> </w:t>
      </w:r>
      <w:r>
        <w:rPr>
          <w:rFonts w:hint="eastAsia"/>
        </w:rPr>
        <w:t>на</w:t>
      </w:r>
      <w:r>
        <w:t xml:space="preserve"> </w:t>
      </w:r>
      <w:r>
        <w:rPr>
          <w:rFonts w:hint="eastAsia"/>
        </w:rPr>
        <w:t>устойчивое</w:t>
      </w:r>
      <w:r>
        <w:t xml:space="preserve"> </w:t>
      </w:r>
      <w:r>
        <w:rPr>
          <w:rFonts w:hint="eastAsia"/>
        </w:rPr>
        <w:t>решение</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квадратичной</w:t>
      </w:r>
      <w:r>
        <w:t xml:space="preserve"> </w:t>
      </w:r>
      <w:r>
        <w:rPr>
          <w:rFonts w:hint="eastAsia"/>
        </w:rPr>
        <w:t>нелинейностью</w:t>
      </w:r>
    </w:p>
    <w:p w14:paraId="22B6AE5A" w14:textId="77777777" w:rsidR="00E74283" w:rsidRDefault="00E74283" w:rsidP="00E74283"/>
    <w:p w14:paraId="554B7A1A" w14:textId="77777777" w:rsidR="00E74283" w:rsidRDefault="00E74283" w:rsidP="00E74283">
      <w:r>
        <w:t xml:space="preserve">4.4.2 </w:t>
      </w:r>
      <w:r>
        <w:rPr>
          <w:rFonts w:hint="eastAsia"/>
        </w:rPr>
        <w:t>Компьютерное</w:t>
      </w:r>
      <w:r>
        <w:t xml:space="preserve"> </w:t>
      </w:r>
      <w:r>
        <w:rPr>
          <w:rFonts w:hint="eastAsia"/>
        </w:rPr>
        <w:t>моделирование</w:t>
      </w:r>
      <w:r>
        <w:t xml:space="preserve"> </w:t>
      </w:r>
      <w:r>
        <w:rPr>
          <w:rFonts w:hint="eastAsia"/>
        </w:rPr>
        <w:t>влияния</w:t>
      </w:r>
      <w:r>
        <w:t xml:space="preserve"> </w:t>
      </w:r>
      <w:r>
        <w:rPr>
          <w:rFonts w:hint="eastAsia"/>
        </w:rPr>
        <w:t>дисперсии</w:t>
      </w:r>
      <w:r>
        <w:t xml:space="preserve"> </w:t>
      </w:r>
      <w:r>
        <w:rPr>
          <w:rFonts w:hint="eastAsia"/>
        </w:rPr>
        <w:t>групповых</w:t>
      </w:r>
      <w:r>
        <w:t xml:space="preserve"> </w:t>
      </w:r>
      <w:r>
        <w:rPr>
          <w:rFonts w:hint="eastAsia"/>
        </w:rPr>
        <w:t>скоростей</w:t>
      </w:r>
      <w:r>
        <w:t xml:space="preserve"> </w:t>
      </w:r>
      <w:r>
        <w:rPr>
          <w:rFonts w:hint="eastAsia"/>
        </w:rPr>
        <w:t>на</w:t>
      </w:r>
      <w:r>
        <w:t xml:space="preserve"> </w:t>
      </w:r>
      <w:r>
        <w:rPr>
          <w:rFonts w:hint="eastAsia"/>
        </w:rPr>
        <w:t>неустойчивое</w:t>
      </w:r>
      <w:r>
        <w:t xml:space="preserve"> </w:t>
      </w:r>
      <w:r>
        <w:rPr>
          <w:rFonts w:hint="eastAsia"/>
        </w:rPr>
        <w:t>решение</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нелинейностью</w:t>
      </w:r>
    </w:p>
    <w:p w14:paraId="4B981541" w14:textId="77777777" w:rsidR="00E74283" w:rsidRDefault="00E74283" w:rsidP="00E74283"/>
    <w:p w14:paraId="24744857" w14:textId="77777777" w:rsidR="00E74283" w:rsidRDefault="00E74283" w:rsidP="00E74283">
      <w:r>
        <w:t xml:space="preserve">4.4.3 </w:t>
      </w:r>
      <w:r>
        <w:rPr>
          <w:rFonts w:hint="eastAsia"/>
        </w:rPr>
        <w:t>Компьютерное</w:t>
      </w:r>
      <w:r>
        <w:t xml:space="preserve"> </w:t>
      </w:r>
      <w:r>
        <w:rPr>
          <w:rFonts w:hint="eastAsia"/>
        </w:rPr>
        <w:t>моделирование</w:t>
      </w:r>
      <w:r>
        <w:t xml:space="preserve"> </w:t>
      </w:r>
      <w:r>
        <w:rPr>
          <w:rFonts w:hint="eastAsia"/>
        </w:rPr>
        <w:t>решений</w:t>
      </w:r>
      <w:r>
        <w:t xml:space="preserve"> </w:t>
      </w:r>
      <w:r>
        <w:rPr>
          <w:rFonts w:hint="eastAsia"/>
        </w:rPr>
        <w:t>солитонного</w:t>
      </w:r>
      <w:r>
        <w:t xml:space="preserve"> </w:t>
      </w:r>
      <w:r>
        <w:rPr>
          <w:rFonts w:hint="eastAsia"/>
        </w:rPr>
        <w:t>типа</w:t>
      </w:r>
    </w:p>
    <w:p w14:paraId="1C07F066" w14:textId="77777777" w:rsidR="00E74283" w:rsidRDefault="00E74283" w:rsidP="00E74283"/>
    <w:p w14:paraId="779E34C5" w14:textId="77777777" w:rsidR="00E74283" w:rsidRDefault="00E74283" w:rsidP="00E74283">
      <w:r>
        <w:rPr>
          <w:rFonts w:hint="eastAsia"/>
        </w:rPr>
        <w:t>в</w:t>
      </w:r>
      <w:r>
        <w:t xml:space="preserve"> </w:t>
      </w:r>
      <w:r>
        <w:rPr>
          <w:rFonts w:hint="eastAsia"/>
        </w:rPr>
        <w:t>среде</w:t>
      </w:r>
      <w:r>
        <w:t xml:space="preserve"> </w:t>
      </w:r>
      <w:r>
        <w:rPr>
          <w:rFonts w:hint="eastAsia"/>
        </w:rPr>
        <w:t>с</w:t>
      </w:r>
      <w:r>
        <w:t xml:space="preserve"> </w:t>
      </w:r>
      <w:r>
        <w:rPr>
          <w:rFonts w:hint="eastAsia"/>
        </w:rPr>
        <w:t>комбинированной</w:t>
      </w:r>
      <w:r>
        <w:t xml:space="preserve"> </w:t>
      </w:r>
      <w:r>
        <w:rPr>
          <w:rFonts w:hint="eastAsia"/>
        </w:rPr>
        <w:t>нелинейностью</w:t>
      </w:r>
    </w:p>
    <w:p w14:paraId="0B5B60DB" w14:textId="77777777" w:rsidR="00E74283" w:rsidRDefault="00E74283" w:rsidP="00E74283"/>
    <w:p w14:paraId="4B9F6BA1" w14:textId="77777777" w:rsidR="00E74283" w:rsidRDefault="00E74283" w:rsidP="00E74283">
      <w:r>
        <w:t xml:space="preserve">4.5 </w:t>
      </w:r>
      <w:r>
        <w:rPr>
          <w:rFonts w:hint="eastAsia"/>
        </w:rPr>
        <w:t>Краткие</w:t>
      </w:r>
      <w:r>
        <w:t xml:space="preserve"> </w:t>
      </w:r>
      <w:r>
        <w:rPr>
          <w:rFonts w:hint="eastAsia"/>
        </w:rPr>
        <w:t>выводы</w:t>
      </w:r>
    </w:p>
    <w:p w14:paraId="3DF0D090" w14:textId="77777777" w:rsidR="00E74283" w:rsidRDefault="00E74283" w:rsidP="00E74283"/>
    <w:p w14:paraId="5A7DEC51" w14:textId="77777777" w:rsidR="00E74283" w:rsidRDefault="00E74283" w:rsidP="00E74283">
      <w:r>
        <w:rPr>
          <w:rFonts w:hint="eastAsia"/>
        </w:rPr>
        <w:t>Заключение</w:t>
      </w:r>
    </w:p>
    <w:p w14:paraId="2BDFCE9F" w14:textId="77777777" w:rsidR="00E74283" w:rsidRDefault="00E74283" w:rsidP="00E74283"/>
    <w:p w14:paraId="44067284" w14:textId="77777777" w:rsidR="00E74283" w:rsidRDefault="00E74283" w:rsidP="00E74283">
      <w:r>
        <w:rPr>
          <w:rFonts w:hint="eastAsia"/>
        </w:rPr>
        <w:t>Список</w:t>
      </w:r>
      <w:r>
        <w:t xml:space="preserve"> </w:t>
      </w:r>
      <w:r>
        <w:rPr>
          <w:rFonts w:hint="eastAsia"/>
        </w:rPr>
        <w:t>литературы</w:t>
      </w:r>
    </w:p>
    <w:p w14:paraId="46641A1A" w14:textId="77777777" w:rsidR="00E74283" w:rsidRDefault="00E74283" w:rsidP="00E74283"/>
    <w:p w14:paraId="094A43B8" w14:textId="77777777" w:rsidR="00E74283" w:rsidRDefault="00E74283" w:rsidP="00E74283">
      <w:r>
        <w:rPr>
          <w:rFonts w:hint="eastAsia"/>
        </w:rPr>
        <w:lastRenderedPageBreak/>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0114AF62" w14:textId="77777777" w:rsidR="00E74283" w:rsidRDefault="00E74283" w:rsidP="00E74283"/>
    <w:p w14:paraId="1198E54C" w14:textId="77777777" w:rsidR="00E74283" w:rsidRDefault="00E74283" w:rsidP="00E74283">
      <w:r>
        <w:rPr>
          <w:rFonts w:hint="eastAsia"/>
        </w:rPr>
        <w:t>Список</w:t>
      </w:r>
      <w:r>
        <w:t xml:space="preserve"> </w:t>
      </w:r>
      <w:r>
        <w:rPr>
          <w:rFonts w:hint="eastAsia"/>
        </w:rPr>
        <w:t>рисунков</w:t>
      </w:r>
    </w:p>
    <w:p w14:paraId="31A14BE9" w14:textId="77777777" w:rsidR="00E74283" w:rsidRDefault="00E74283" w:rsidP="00E74283"/>
    <w:p w14:paraId="13E9EA93" w14:textId="77777777" w:rsidR="00E74283" w:rsidRDefault="00E74283" w:rsidP="00E74283">
      <w:r>
        <w:rPr>
          <w:rFonts w:hint="eastAsia"/>
        </w:rPr>
        <w:t>Список</w:t>
      </w:r>
      <w:r>
        <w:t xml:space="preserve"> </w:t>
      </w:r>
      <w:r>
        <w:rPr>
          <w:rFonts w:hint="eastAsia"/>
        </w:rPr>
        <w:t>таблиц</w:t>
      </w:r>
    </w:p>
    <w:p w14:paraId="0FD8B8B9" w14:textId="77777777" w:rsidR="00E74283" w:rsidRDefault="00E74283" w:rsidP="00E74283"/>
    <w:p w14:paraId="08334C97" w14:textId="77777777" w:rsidR="00E74283" w:rsidRDefault="00E74283" w:rsidP="00E74283">
      <w:r>
        <w:rPr>
          <w:rFonts w:hint="eastAsia"/>
        </w:rPr>
        <w:t>Приложение</w:t>
      </w:r>
      <w:r>
        <w:t xml:space="preserve"> </w:t>
      </w:r>
      <w:r>
        <w:rPr>
          <w:rFonts w:hint="eastAsia"/>
        </w:rPr>
        <w:t>А</w:t>
      </w:r>
      <w:r>
        <w:t xml:space="preserve">. </w:t>
      </w:r>
      <w:r>
        <w:rPr>
          <w:rFonts w:hint="eastAsia"/>
        </w:rPr>
        <w:t>Вычисление</w:t>
      </w:r>
      <w:r>
        <w:t xml:space="preserve"> </w:t>
      </w:r>
      <w:r>
        <w:rPr>
          <w:rFonts w:hint="eastAsia"/>
        </w:rPr>
        <w:t>интегралов</w:t>
      </w:r>
      <w:r>
        <w:t xml:space="preserve">, </w:t>
      </w:r>
      <w:r>
        <w:rPr>
          <w:rFonts w:hint="eastAsia"/>
        </w:rPr>
        <w:t>описывающих</w:t>
      </w:r>
    </w:p>
    <w:p w14:paraId="330E019A" w14:textId="77777777" w:rsidR="00E74283" w:rsidRDefault="00E74283" w:rsidP="00E74283"/>
    <w:p w14:paraId="3B6050BE" w14:textId="77777777" w:rsidR="00E74283" w:rsidRDefault="00E74283" w:rsidP="00E74283">
      <w:r>
        <w:rPr>
          <w:rFonts w:hint="eastAsia"/>
        </w:rPr>
        <w:t>интенсивность</w:t>
      </w:r>
      <w:r>
        <w:t xml:space="preserve"> </w:t>
      </w:r>
      <w:r>
        <w:rPr>
          <w:rFonts w:hint="eastAsia"/>
        </w:rPr>
        <w:t>одной</w:t>
      </w:r>
      <w:r>
        <w:t xml:space="preserve"> </w:t>
      </w:r>
      <w:r>
        <w:rPr>
          <w:rFonts w:hint="eastAsia"/>
        </w:rPr>
        <w:t>из</w:t>
      </w:r>
      <w:r>
        <w:t xml:space="preserve"> </w:t>
      </w:r>
      <w:r>
        <w:rPr>
          <w:rFonts w:hint="eastAsia"/>
        </w:rPr>
        <w:t>взаимодействующих</w:t>
      </w:r>
      <w:r>
        <w:t xml:space="preserve"> </w:t>
      </w:r>
      <w:r>
        <w:rPr>
          <w:rFonts w:hint="eastAsia"/>
        </w:rPr>
        <w:t>волн</w:t>
      </w:r>
    </w:p>
    <w:p w14:paraId="79065868" w14:textId="77777777" w:rsidR="00E74283" w:rsidRDefault="00E74283" w:rsidP="00E74283"/>
    <w:p w14:paraId="037A8BF7" w14:textId="77777777" w:rsidR="00E74283" w:rsidRDefault="00E74283" w:rsidP="00E74283">
      <w:r>
        <w:rPr>
          <w:rFonts w:hint="eastAsia"/>
        </w:rPr>
        <w:t>Приложение</w:t>
      </w:r>
      <w:r>
        <w:t xml:space="preserve"> </w:t>
      </w:r>
      <w:r>
        <w:rPr>
          <w:rFonts w:hint="eastAsia"/>
        </w:rPr>
        <w:t>Б</w:t>
      </w:r>
      <w:r>
        <w:t xml:space="preserve">. </w:t>
      </w:r>
      <w:r>
        <w:rPr>
          <w:rFonts w:hint="eastAsia"/>
        </w:rPr>
        <w:t>Интегралы</w:t>
      </w:r>
      <w:r>
        <w:t xml:space="preserve"> </w:t>
      </w:r>
      <w:r>
        <w:rPr>
          <w:rFonts w:hint="eastAsia"/>
        </w:rPr>
        <w:t>от</w:t>
      </w:r>
      <w:r>
        <w:t xml:space="preserve"> </w:t>
      </w:r>
      <w:r>
        <w:rPr>
          <w:rFonts w:hint="eastAsia"/>
        </w:rPr>
        <w:t>эллиптических</w:t>
      </w:r>
      <w:r>
        <w:t xml:space="preserve"> </w:t>
      </w:r>
      <w:r>
        <w:rPr>
          <w:rFonts w:hint="eastAsia"/>
        </w:rPr>
        <w:t>функций</w:t>
      </w:r>
    </w:p>
    <w:p w14:paraId="0F5831B7" w14:textId="77777777" w:rsidR="00E74283" w:rsidRDefault="00E74283" w:rsidP="00E74283"/>
    <w:p w14:paraId="4577E8AF" w14:textId="77777777" w:rsidR="00E74283" w:rsidRDefault="00E74283" w:rsidP="00E74283">
      <w:r>
        <w:rPr>
          <w:rFonts w:hint="eastAsia"/>
        </w:rPr>
        <w:t>Приложение</w:t>
      </w:r>
      <w:r>
        <w:t xml:space="preserve"> </w:t>
      </w:r>
      <w:r>
        <w:rPr>
          <w:rFonts w:hint="eastAsia"/>
        </w:rPr>
        <w:t>В</w:t>
      </w:r>
      <w:r>
        <w:t xml:space="preserve">. </w:t>
      </w:r>
      <w:r>
        <w:rPr>
          <w:rFonts w:hint="eastAsia"/>
        </w:rPr>
        <w:t>Сравнение</w:t>
      </w:r>
      <w:r>
        <w:t xml:space="preserve"> </w:t>
      </w:r>
      <w:r>
        <w:rPr>
          <w:rFonts w:hint="eastAsia"/>
        </w:rPr>
        <w:t>консервативных</w:t>
      </w:r>
      <w:r>
        <w:t xml:space="preserve"> </w:t>
      </w:r>
      <w:r>
        <w:rPr>
          <w:rFonts w:hint="eastAsia"/>
        </w:rPr>
        <w:t>разностных</w:t>
      </w:r>
      <w:r>
        <w:t xml:space="preserve"> </w:t>
      </w:r>
      <w:r>
        <w:rPr>
          <w:rFonts w:hint="eastAsia"/>
        </w:rPr>
        <w:t>схем</w:t>
      </w:r>
      <w:r>
        <w:t xml:space="preserve"> </w:t>
      </w:r>
      <w:r>
        <w:rPr>
          <w:rFonts w:hint="eastAsia"/>
        </w:rPr>
        <w:t>со</w:t>
      </w:r>
    </w:p>
    <w:p w14:paraId="24266C0D" w14:textId="77777777" w:rsidR="00E74283" w:rsidRDefault="00E74283" w:rsidP="00E74283"/>
    <w:p w14:paraId="00F9E077" w14:textId="710BE677" w:rsidR="00E74283" w:rsidRPr="00E74283" w:rsidRDefault="00E74283" w:rsidP="00E74283">
      <w:r>
        <w:rPr>
          <w:rFonts w:hint="eastAsia"/>
        </w:rPr>
        <w:t>схемами</w:t>
      </w:r>
      <w:r>
        <w:t xml:space="preserve">, </w:t>
      </w:r>
      <w:r>
        <w:rPr>
          <w:rFonts w:hint="eastAsia"/>
        </w:rPr>
        <w:t>основанными</w:t>
      </w:r>
      <w:r>
        <w:t xml:space="preserve"> </w:t>
      </w:r>
      <w:r>
        <w:rPr>
          <w:rFonts w:hint="eastAsia"/>
        </w:rPr>
        <w:t>на</w:t>
      </w:r>
      <w:r>
        <w:t xml:space="preserve"> </w:t>
      </w:r>
      <w:r>
        <w:rPr>
          <w:rFonts w:hint="eastAsia"/>
        </w:rPr>
        <w:t>методе</w:t>
      </w:r>
      <w:r>
        <w:t xml:space="preserve"> </w:t>
      </w:r>
      <w:r>
        <w:rPr>
          <w:rFonts w:hint="eastAsia"/>
        </w:rPr>
        <w:t>расщепления</w:t>
      </w:r>
    </w:p>
    <w:sectPr w:rsidR="00E74283" w:rsidRPr="00E74283" w:rsidSect="009213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608A" w14:textId="77777777" w:rsidR="00921302" w:rsidRDefault="00921302">
      <w:pPr>
        <w:spacing w:after="0" w:line="240" w:lineRule="auto"/>
      </w:pPr>
      <w:r>
        <w:separator/>
      </w:r>
    </w:p>
  </w:endnote>
  <w:endnote w:type="continuationSeparator" w:id="0">
    <w:p w14:paraId="7A0F12D1" w14:textId="77777777" w:rsidR="00921302" w:rsidRDefault="0092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BC4C" w14:textId="77777777" w:rsidR="00921302" w:rsidRDefault="00921302"/>
    <w:p w14:paraId="14828029" w14:textId="77777777" w:rsidR="00921302" w:rsidRDefault="00921302"/>
    <w:p w14:paraId="6D7B627C" w14:textId="77777777" w:rsidR="00921302" w:rsidRDefault="00921302"/>
    <w:p w14:paraId="317E14BA" w14:textId="77777777" w:rsidR="00921302" w:rsidRDefault="00921302"/>
    <w:p w14:paraId="4CEDE9C7" w14:textId="77777777" w:rsidR="00921302" w:rsidRDefault="00921302"/>
    <w:p w14:paraId="5E2E58B3" w14:textId="77777777" w:rsidR="00921302" w:rsidRDefault="00921302"/>
    <w:p w14:paraId="330DA9F6" w14:textId="77777777" w:rsidR="00921302" w:rsidRDefault="009213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5CE4B" wp14:editId="6617F5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14B5" w14:textId="77777777" w:rsidR="00921302" w:rsidRDefault="009213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5CE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9314B5" w14:textId="77777777" w:rsidR="00921302" w:rsidRDefault="009213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E2187" w14:textId="77777777" w:rsidR="00921302" w:rsidRDefault="00921302"/>
    <w:p w14:paraId="209905BF" w14:textId="77777777" w:rsidR="00921302" w:rsidRDefault="00921302"/>
    <w:p w14:paraId="297E31BA" w14:textId="77777777" w:rsidR="00921302" w:rsidRDefault="009213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2E484F" wp14:editId="4A98DB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8F24" w14:textId="77777777" w:rsidR="00921302" w:rsidRDefault="00921302"/>
                          <w:p w14:paraId="06461B5E" w14:textId="77777777" w:rsidR="00921302" w:rsidRDefault="009213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E48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7E8F24" w14:textId="77777777" w:rsidR="00921302" w:rsidRDefault="00921302"/>
                    <w:p w14:paraId="06461B5E" w14:textId="77777777" w:rsidR="00921302" w:rsidRDefault="009213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466F08" w14:textId="77777777" w:rsidR="00921302" w:rsidRDefault="00921302"/>
    <w:p w14:paraId="4E1E642A" w14:textId="77777777" w:rsidR="00921302" w:rsidRDefault="00921302">
      <w:pPr>
        <w:rPr>
          <w:sz w:val="2"/>
          <w:szCs w:val="2"/>
        </w:rPr>
      </w:pPr>
    </w:p>
    <w:p w14:paraId="7EF58C6D" w14:textId="77777777" w:rsidR="00921302" w:rsidRDefault="00921302"/>
    <w:p w14:paraId="2D192464" w14:textId="77777777" w:rsidR="00921302" w:rsidRDefault="00921302">
      <w:pPr>
        <w:spacing w:after="0" w:line="240" w:lineRule="auto"/>
      </w:pPr>
    </w:p>
  </w:footnote>
  <w:footnote w:type="continuationSeparator" w:id="0">
    <w:p w14:paraId="37BE199E" w14:textId="77777777" w:rsidR="00921302" w:rsidRDefault="0092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10849</TotalTime>
  <Pages>8</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986</cp:revision>
  <cp:lastPrinted>2009-02-06T05:36:00Z</cp:lastPrinted>
  <dcterms:created xsi:type="dcterms:W3CDTF">2024-01-07T13:43:00Z</dcterms:created>
  <dcterms:modified xsi:type="dcterms:W3CDTF">2024-01-24T11:28:00Z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