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1AAA6" w14:textId="6EDB23F6" w:rsidR="002E764D" w:rsidRDefault="002A44F3" w:rsidP="002A44F3">
      <w:pPr>
        <w:rPr>
          <w:lang w:val="ru-RU"/>
        </w:rPr>
      </w:pPr>
      <w:r w:rsidRPr="002A44F3">
        <w:rPr>
          <w:rFonts w:hint="eastAsia"/>
          <w:lang w:val="ru-RU"/>
        </w:rPr>
        <w:t>Научно</w:t>
      </w:r>
      <w:r w:rsidRPr="002A44F3">
        <w:rPr>
          <w:lang w:val="ru-RU"/>
        </w:rPr>
        <w:t>-</w:t>
      </w:r>
      <w:r w:rsidRPr="002A44F3">
        <w:rPr>
          <w:rFonts w:hint="eastAsia"/>
          <w:lang w:val="ru-RU"/>
        </w:rPr>
        <w:t>методическое</w:t>
      </w:r>
      <w:r w:rsidRPr="002A44F3">
        <w:rPr>
          <w:lang w:val="ru-RU"/>
        </w:rPr>
        <w:t xml:space="preserve"> </w:t>
      </w:r>
      <w:r w:rsidRPr="002A44F3">
        <w:rPr>
          <w:rFonts w:hint="eastAsia"/>
          <w:lang w:val="ru-RU"/>
        </w:rPr>
        <w:t>обоснование</w:t>
      </w:r>
      <w:r w:rsidRPr="002A44F3">
        <w:rPr>
          <w:lang w:val="ru-RU"/>
        </w:rPr>
        <w:t xml:space="preserve"> </w:t>
      </w:r>
      <w:r w:rsidRPr="002A44F3">
        <w:rPr>
          <w:rFonts w:hint="eastAsia"/>
          <w:lang w:val="ru-RU"/>
        </w:rPr>
        <w:t>определения</w:t>
      </w:r>
      <w:r w:rsidRPr="002A44F3">
        <w:rPr>
          <w:lang w:val="ru-RU"/>
        </w:rPr>
        <w:t xml:space="preserve"> </w:t>
      </w:r>
      <w:r w:rsidRPr="002A44F3">
        <w:rPr>
          <w:rFonts w:hint="eastAsia"/>
          <w:lang w:val="ru-RU"/>
        </w:rPr>
        <w:t>приоритетных</w:t>
      </w:r>
      <w:r w:rsidRPr="002A44F3">
        <w:rPr>
          <w:lang w:val="ru-RU"/>
        </w:rPr>
        <w:t xml:space="preserve"> </w:t>
      </w:r>
      <w:r w:rsidRPr="002A44F3">
        <w:rPr>
          <w:rFonts w:hint="eastAsia"/>
          <w:lang w:val="ru-RU"/>
        </w:rPr>
        <w:t>направлений</w:t>
      </w:r>
      <w:r w:rsidRPr="002A44F3">
        <w:rPr>
          <w:lang w:val="ru-RU"/>
        </w:rPr>
        <w:t xml:space="preserve"> </w:t>
      </w:r>
      <w:r w:rsidRPr="002A44F3">
        <w:rPr>
          <w:rFonts w:hint="eastAsia"/>
          <w:lang w:val="ru-RU"/>
        </w:rPr>
        <w:t>развития</w:t>
      </w:r>
      <w:r w:rsidRPr="002A44F3">
        <w:rPr>
          <w:lang w:val="ru-RU"/>
        </w:rPr>
        <w:t xml:space="preserve"> </w:t>
      </w:r>
      <w:r w:rsidRPr="002A44F3">
        <w:rPr>
          <w:rFonts w:hint="eastAsia"/>
          <w:lang w:val="ru-RU"/>
        </w:rPr>
        <w:t>здравоохранения</w:t>
      </w:r>
      <w:r w:rsidRPr="002A44F3">
        <w:rPr>
          <w:lang w:val="ru-RU"/>
        </w:rPr>
        <w:t xml:space="preserve"> </w:t>
      </w:r>
      <w:r w:rsidRPr="002A44F3">
        <w:rPr>
          <w:rFonts w:hint="eastAsia"/>
          <w:lang w:val="ru-RU"/>
        </w:rPr>
        <w:t>территории</w:t>
      </w:r>
      <w:r>
        <w:rPr>
          <w:lang w:val="ru-RU"/>
        </w:rPr>
        <w:t xml:space="preserve"> </w:t>
      </w:r>
      <w:r w:rsidRPr="002A44F3">
        <w:rPr>
          <w:rFonts w:hint="eastAsia"/>
          <w:lang w:val="ru-RU"/>
        </w:rPr>
        <w:t>Плутницкий</w:t>
      </w:r>
      <w:r w:rsidRPr="002A44F3">
        <w:rPr>
          <w:lang w:val="ru-RU"/>
        </w:rPr>
        <w:t xml:space="preserve">, </w:t>
      </w:r>
      <w:r w:rsidRPr="002A44F3">
        <w:rPr>
          <w:rFonts w:hint="eastAsia"/>
          <w:lang w:val="ru-RU"/>
        </w:rPr>
        <w:t>Андрей</w:t>
      </w:r>
      <w:r w:rsidRPr="002A44F3">
        <w:rPr>
          <w:lang w:val="ru-RU"/>
        </w:rPr>
        <w:t xml:space="preserve"> </w:t>
      </w:r>
      <w:r w:rsidRPr="002A44F3">
        <w:rPr>
          <w:rFonts w:hint="eastAsia"/>
          <w:lang w:val="ru-RU"/>
        </w:rPr>
        <w:t>Николаевич</w:t>
      </w:r>
    </w:p>
    <w:p w14:paraId="2760411C" w14:textId="77777777" w:rsidR="002A44F3" w:rsidRDefault="002A44F3" w:rsidP="002A44F3">
      <w:r>
        <w:rPr>
          <w:rFonts w:hint="eastAsia"/>
        </w:rPr>
        <w:t>ОГЛАВЛЕНИЕ</w:t>
      </w:r>
      <w:r>
        <w:t xml:space="preserve"> </w:t>
      </w:r>
      <w:r>
        <w:rPr>
          <w:rFonts w:hint="eastAsia"/>
        </w:rPr>
        <w:t>ДИССЕРТАЦИИ</w:t>
      </w:r>
    </w:p>
    <w:p w14:paraId="32AEA80A" w14:textId="77777777" w:rsidR="002A44F3" w:rsidRDefault="002A44F3" w:rsidP="002A44F3">
      <w:r>
        <w:rPr>
          <w:rFonts w:hint="eastAsia"/>
        </w:rPr>
        <w:t>кандидат</w:t>
      </w:r>
      <w:r>
        <w:t xml:space="preserve"> </w:t>
      </w:r>
      <w:r>
        <w:rPr>
          <w:rFonts w:hint="eastAsia"/>
        </w:rPr>
        <w:t>наук</w:t>
      </w:r>
      <w:r>
        <w:t xml:space="preserve"> </w:t>
      </w:r>
      <w:r>
        <w:rPr>
          <w:rFonts w:hint="eastAsia"/>
        </w:rPr>
        <w:t>Плутницкий</w:t>
      </w:r>
      <w:r>
        <w:t xml:space="preserve">, </w:t>
      </w:r>
      <w:r>
        <w:rPr>
          <w:rFonts w:hint="eastAsia"/>
        </w:rPr>
        <w:t>Андрей</w:t>
      </w:r>
      <w:r>
        <w:t xml:space="preserve"> </w:t>
      </w:r>
      <w:r>
        <w:rPr>
          <w:rFonts w:hint="eastAsia"/>
        </w:rPr>
        <w:t>Николаевич</w:t>
      </w:r>
    </w:p>
    <w:p w14:paraId="71714B71" w14:textId="77777777" w:rsidR="002A44F3" w:rsidRDefault="002A44F3" w:rsidP="002A44F3">
      <w:r>
        <w:rPr>
          <w:rFonts w:hint="eastAsia"/>
        </w:rPr>
        <w:t>СОДЕРЖАНИЕ</w:t>
      </w:r>
    </w:p>
    <w:p w14:paraId="226816A7" w14:textId="77777777" w:rsidR="002A44F3" w:rsidRDefault="002A44F3" w:rsidP="002A44F3"/>
    <w:p w14:paraId="0E39CE07" w14:textId="77777777" w:rsidR="002A44F3" w:rsidRDefault="002A44F3" w:rsidP="002A44F3">
      <w:r>
        <w:rPr>
          <w:rFonts w:hint="eastAsia"/>
        </w:rPr>
        <w:t>Стр</w:t>
      </w:r>
      <w:r>
        <w:t>.</w:t>
      </w:r>
    </w:p>
    <w:p w14:paraId="5AA18F59" w14:textId="77777777" w:rsidR="002A44F3" w:rsidRDefault="002A44F3" w:rsidP="002A44F3"/>
    <w:p w14:paraId="03053B01" w14:textId="77777777" w:rsidR="002A44F3" w:rsidRDefault="002A44F3" w:rsidP="002A44F3">
      <w:r>
        <w:rPr>
          <w:rFonts w:hint="eastAsia"/>
        </w:rPr>
        <w:t>ВВЕДЕНИЕ</w:t>
      </w:r>
    </w:p>
    <w:p w14:paraId="7AB53787" w14:textId="77777777" w:rsidR="002A44F3" w:rsidRDefault="002A44F3" w:rsidP="002A44F3"/>
    <w:p w14:paraId="15202FA8" w14:textId="77777777" w:rsidR="002A44F3" w:rsidRDefault="002A44F3" w:rsidP="002A44F3">
      <w:r>
        <w:rPr>
          <w:rFonts w:hint="eastAsia"/>
        </w:rPr>
        <w:t>ГЛАВА</w:t>
      </w:r>
      <w:r>
        <w:t xml:space="preserve"> I. </w:t>
      </w:r>
      <w:r>
        <w:rPr>
          <w:rFonts w:hint="eastAsia"/>
        </w:rPr>
        <w:t>РОЛЬ</w:t>
      </w:r>
      <w:r>
        <w:t xml:space="preserve"> </w:t>
      </w:r>
      <w:r>
        <w:rPr>
          <w:rFonts w:hint="eastAsia"/>
        </w:rPr>
        <w:t>ПЛАНИРОВАНИЯ</w:t>
      </w:r>
      <w:r>
        <w:t xml:space="preserve"> </w:t>
      </w:r>
      <w:r>
        <w:rPr>
          <w:rFonts w:hint="eastAsia"/>
        </w:rPr>
        <w:t>В</w:t>
      </w:r>
      <w:r>
        <w:t xml:space="preserve"> </w:t>
      </w:r>
      <w:r>
        <w:rPr>
          <w:rFonts w:hint="eastAsia"/>
        </w:rPr>
        <w:t>РАЗВИТИИ</w:t>
      </w:r>
      <w:r>
        <w:t xml:space="preserve"> </w:t>
      </w:r>
      <w:r>
        <w:rPr>
          <w:rFonts w:hint="eastAsia"/>
        </w:rPr>
        <w:t>ЗДРАВООХРАНЕНИЯ</w:t>
      </w:r>
    </w:p>
    <w:p w14:paraId="0ED102F2" w14:textId="77777777" w:rsidR="002A44F3" w:rsidRDefault="002A44F3" w:rsidP="002A44F3"/>
    <w:p w14:paraId="036AB943" w14:textId="77777777" w:rsidR="002A44F3" w:rsidRDefault="002A44F3" w:rsidP="002A44F3">
      <w:r>
        <w:rPr>
          <w:rFonts w:hint="eastAsia"/>
        </w:rPr>
        <w:t>ГЛАВА</w:t>
      </w:r>
      <w:r>
        <w:t xml:space="preserve"> 2. </w:t>
      </w:r>
      <w:r>
        <w:rPr>
          <w:rFonts w:hint="eastAsia"/>
        </w:rPr>
        <w:t>МЕТОДИКА</w:t>
      </w:r>
      <w:r>
        <w:t xml:space="preserve"> </w:t>
      </w:r>
      <w:r>
        <w:rPr>
          <w:rFonts w:hint="eastAsia"/>
        </w:rPr>
        <w:t>ИССЛЕДОВАНИЯ</w:t>
      </w:r>
      <w:r>
        <w:t xml:space="preserve"> </w:t>
      </w:r>
      <w:r>
        <w:rPr>
          <w:rFonts w:hint="eastAsia"/>
        </w:rPr>
        <w:t>И</w:t>
      </w:r>
      <w:r>
        <w:t xml:space="preserve"> </w:t>
      </w:r>
      <w:r>
        <w:rPr>
          <w:rFonts w:hint="eastAsia"/>
        </w:rPr>
        <w:t>ХАРАКТЕРИСТИКА</w:t>
      </w:r>
      <w:r>
        <w:t xml:space="preserve"> </w:t>
      </w:r>
      <w:r>
        <w:rPr>
          <w:rFonts w:hint="eastAsia"/>
        </w:rPr>
        <w:t>БАЗ</w:t>
      </w:r>
    </w:p>
    <w:p w14:paraId="3051ED6C" w14:textId="77777777" w:rsidR="002A44F3" w:rsidRDefault="002A44F3" w:rsidP="002A44F3"/>
    <w:p w14:paraId="520E16E9" w14:textId="77777777" w:rsidR="002A44F3" w:rsidRDefault="002A44F3" w:rsidP="002A44F3">
      <w:r>
        <w:t xml:space="preserve">2.1. </w:t>
      </w:r>
      <w:r>
        <w:rPr>
          <w:rFonts w:hint="eastAsia"/>
        </w:rPr>
        <w:t>Методика</w:t>
      </w:r>
      <w:r>
        <w:t xml:space="preserve"> </w:t>
      </w:r>
      <w:r>
        <w:rPr>
          <w:rFonts w:hint="eastAsia"/>
        </w:rPr>
        <w:t>и</w:t>
      </w:r>
      <w:r>
        <w:t xml:space="preserve"> </w:t>
      </w:r>
      <w:r>
        <w:rPr>
          <w:rFonts w:hint="eastAsia"/>
        </w:rPr>
        <w:t>организация</w:t>
      </w:r>
      <w:r>
        <w:t xml:space="preserve"> </w:t>
      </w:r>
      <w:r>
        <w:rPr>
          <w:rFonts w:hint="eastAsia"/>
        </w:rPr>
        <w:t>исследования</w:t>
      </w:r>
    </w:p>
    <w:p w14:paraId="0191B7D9" w14:textId="77777777" w:rsidR="002A44F3" w:rsidRDefault="002A44F3" w:rsidP="002A44F3"/>
    <w:p w14:paraId="4E46B315" w14:textId="77777777" w:rsidR="002A44F3" w:rsidRDefault="002A44F3" w:rsidP="002A44F3">
      <w:r>
        <w:t xml:space="preserve">2.2. </w:t>
      </w:r>
      <w:r>
        <w:rPr>
          <w:rFonts w:hint="eastAsia"/>
        </w:rPr>
        <w:t>Характеристика</w:t>
      </w:r>
      <w:r>
        <w:t xml:space="preserve"> </w:t>
      </w:r>
      <w:r>
        <w:rPr>
          <w:rFonts w:hint="eastAsia"/>
        </w:rPr>
        <w:t>баз</w:t>
      </w:r>
      <w:r>
        <w:t xml:space="preserve"> </w:t>
      </w:r>
      <w:r>
        <w:rPr>
          <w:rFonts w:hint="eastAsia"/>
        </w:rPr>
        <w:t>исследования</w:t>
      </w:r>
    </w:p>
    <w:p w14:paraId="09510FC4" w14:textId="77777777" w:rsidR="002A44F3" w:rsidRDefault="002A44F3" w:rsidP="002A44F3"/>
    <w:p w14:paraId="05D676B2" w14:textId="77777777" w:rsidR="002A44F3" w:rsidRDefault="002A44F3" w:rsidP="002A44F3">
      <w:r>
        <w:rPr>
          <w:rFonts w:hint="eastAsia"/>
        </w:rPr>
        <w:t>ГЛАВА</w:t>
      </w:r>
      <w:r>
        <w:t xml:space="preserve"> 3. </w:t>
      </w:r>
      <w:r>
        <w:rPr>
          <w:rFonts w:hint="eastAsia"/>
        </w:rPr>
        <w:t>КОМПЛЕКСНЫЙ</w:t>
      </w:r>
      <w:r>
        <w:t xml:space="preserve"> </w:t>
      </w:r>
      <w:r>
        <w:rPr>
          <w:rFonts w:hint="eastAsia"/>
        </w:rPr>
        <w:t>АНАЛИЗ</w:t>
      </w:r>
      <w:r>
        <w:t xml:space="preserve"> </w:t>
      </w:r>
      <w:r>
        <w:rPr>
          <w:rFonts w:hint="eastAsia"/>
        </w:rPr>
        <w:t>СОСТОЯНИЯ</w:t>
      </w:r>
      <w:r>
        <w:t xml:space="preserve"> </w:t>
      </w:r>
      <w:r>
        <w:rPr>
          <w:rFonts w:hint="eastAsia"/>
        </w:rPr>
        <w:t>ЗДОРОВЬЯ</w:t>
      </w:r>
      <w:r>
        <w:t xml:space="preserve"> </w:t>
      </w:r>
      <w:r>
        <w:rPr>
          <w:rFonts w:hint="eastAsia"/>
        </w:rPr>
        <w:t>НАСЕЛЕНИЯ</w:t>
      </w:r>
      <w:r>
        <w:t xml:space="preserve"> </w:t>
      </w:r>
      <w:r>
        <w:rPr>
          <w:rFonts w:hint="eastAsia"/>
        </w:rPr>
        <w:t>И</w:t>
      </w:r>
      <w:r>
        <w:t xml:space="preserve"> </w:t>
      </w:r>
      <w:r>
        <w:rPr>
          <w:rFonts w:hint="eastAsia"/>
        </w:rPr>
        <w:t>ДЕЯТЕЛЬНОСТИ</w:t>
      </w:r>
      <w:r>
        <w:t xml:space="preserve"> </w:t>
      </w:r>
      <w:r>
        <w:rPr>
          <w:rFonts w:hint="eastAsia"/>
        </w:rPr>
        <w:t>СИСТЕМЫ</w:t>
      </w:r>
      <w:r>
        <w:t xml:space="preserve"> </w:t>
      </w:r>
      <w:r>
        <w:rPr>
          <w:rFonts w:hint="eastAsia"/>
        </w:rPr>
        <w:t>ЗДРАВООХРАНЕНИЯ</w:t>
      </w:r>
      <w:r>
        <w:t xml:space="preserve"> </w:t>
      </w:r>
      <w:r>
        <w:rPr>
          <w:rFonts w:hint="eastAsia"/>
        </w:rPr>
        <w:t>КЛИНСКОГО</w:t>
      </w:r>
      <w:r>
        <w:t xml:space="preserve"> </w:t>
      </w:r>
      <w:r>
        <w:rPr>
          <w:rFonts w:hint="eastAsia"/>
        </w:rPr>
        <w:t>МУНИЦИПАЛЬНОГО</w:t>
      </w:r>
      <w:r>
        <w:t xml:space="preserve"> </w:t>
      </w:r>
      <w:r>
        <w:rPr>
          <w:rFonts w:hint="eastAsia"/>
        </w:rPr>
        <w:t>РАЙОНА</w:t>
      </w:r>
      <w:r>
        <w:t xml:space="preserve"> </w:t>
      </w:r>
      <w:r>
        <w:rPr>
          <w:rFonts w:hint="eastAsia"/>
        </w:rPr>
        <w:t>МОСКОВСКОЙ</w:t>
      </w:r>
      <w:r>
        <w:t xml:space="preserve"> </w:t>
      </w:r>
      <w:r>
        <w:rPr>
          <w:rFonts w:hint="eastAsia"/>
        </w:rPr>
        <w:t>ОБЛАСТИ</w:t>
      </w:r>
      <w:r>
        <w:t xml:space="preserve"> (1990-2006 </w:t>
      </w:r>
      <w:r>
        <w:rPr>
          <w:rFonts w:hint="eastAsia"/>
        </w:rPr>
        <w:t>гг</w:t>
      </w:r>
      <w:r>
        <w:t>.)</w:t>
      </w:r>
    </w:p>
    <w:p w14:paraId="0F944FC0" w14:textId="77777777" w:rsidR="002A44F3" w:rsidRDefault="002A44F3" w:rsidP="002A44F3"/>
    <w:p w14:paraId="47C43E5C" w14:textId="77777777" w:rsidR="002A44F3" w:rsidRDefault="002A44F3" w:rsidP="002A44F3">
      <w:r>
        <w:t xml:space="preserve">3.1. </w:t>
      </w:r>
      <w:r>
        <w:rPr>
          <w:rFonts w:hint="eastAsia"/>
        </w:rPr>
        <w:t>Состояние</w:t>
      </w:r>
      <w:r>
        <w:t xml:space="preserve"> </w:t>
      </w:r>
      <w:r>
        <w:rPr>
          <w:rFonts w:hint="eastAsia"/>
        </w:rPr>
        <w:t>здоровья</w:t>
      </w:r>
      <w:r>
        <w:t xml:space="preserve"> </w:t>
      </w:r>
      <w:r>
        <w:rPr>
          <w:rFonts w:hint="eastAsia"/>
        </w:rPr>
        <w:t>населения</w:t>
      </w:r>
      <w:r>
        <w:t xml:space="preserve"> </w:t>
      </w:r>
      <w:r>
        <w:rPr>
          <w:rFonts w:hint="eastAsia"/>
        </w:rPr>
        <w:t>Клинского</w:t>
      </w:r>
      <w:r>
        <w:t xml:space="preserve"> </w:t>
      </w:r>
      <w:r>
        <w:rPr>
          <w:rFonts w:hint="eastAsia"/>
        </w:rPr>
        <w:t>района</w:t>
      </w:r>
    </w:p>
    <w:p w14:paraId="4E991F72" w14:textId="77777777" w:rsidR="002A44F3" w:rsidRDefault="002A44F3" w:rsidP="002A44F3"/>
    <w:p w14:paraId="635831F4" w14:textId="77777777" w:rsidR="002A44F3" w:rsidRDefault="002A44F3" w:rsidP="002A44F3">
      <w:r>
        <w:t xml:space="preserve">3.2. </w:t>
      </w:r>
      <w:r>
        <w:rPr>
          <w:rFonts w:hint="eastAsia"/>
        </w:rPr>
        <w:t>Деятельность</w:t>
      </w:r>
      <w:r>
        <w:t xml:space="preserve"> </w:t>
      </w:r>
      <w:r>
        <w:rPr>
          <w:rFonts w:hint="eastAsia"/>
        </w:rPr>
        <w:t>системы</w:t>
      </w:r>
      <w:r>
        <w:t xml:space="preserve"> </w:t>
      </w:r>
      <w:r>
        <w:rPr>
          <w:rFonts w:hint="eastAsia"/>
        </w:rPr>
        <w:t>здравоохранения</w:t>
      </w:r>
      <w:r>
        <w:t xml:space="preserve"> </w:t>
      </w:r>
      <w:r>
        <w:rPr>
          <w:rFonts w:hint="eastAsia"/>
        </w:rPr>
        <w:t>Клинского</w:t>
      </w:r>
      <w:r>
        <w:t xml:space="preserve"> </w:t>
      </w:r>
      <w:r>
        <w:rPr>
          <w:rFonts w:hint="eastAsia"/>
        </w:rPr>
        <w:t>района</w:t>
      </w:r>
    </w:p>
    <w:p w14:paraId="498139CD" w14:textId="77777777" w:rsidR="002A44F3" w:rsidRDefault="002A44F3" w:rsidP="002A44F3"/>
    <w:p w14:paraId="7D935758" w14:textId="77777777" w:rsidR="002A44F3" w:rsidRDefault="002A44F3" w:rsidP="002A44F3">
      <w:r>
        <w:t xml:space="preserve">3.3. </w:t>
      </w:r>
      <w:r>
        <w:rPr>
          <w:rFonts w:hint="eastAsia"/>
        </w:rPr>
        <w:t>Оценка</w:t>
      </w:r>
      <w:r>
        <w:t xml:space="preserve"> </w:t>
      </w:r>
      <w:r>
        <w:rPr>
          <w:rFonts w:hint="eastAsia"/>
        </w:rPr>
        <w:t>эффективности</w:t>
      </w:r>
      <w:r>
        <w:t xml:space="preserve"> </w:t>
      </w:r>
      <w:r>
        <w:rPr>
          <w:rFonts w:hint="eastAsia"/>
        </w:rPr>
        <w:t>использования</w:t>
      </w:r>
      <w:r>
        <w:t xml:space="preserve"> </w:t>
      </w:r>
      <w:r>
        <w:rPr>
          <w:rFonts w:hint="eastAsia"/>
        </w:rPr>
        <w:t>ресурсной</w:t>
      </w:r>
    </w:p>
    <w:p w14:paraId="188ABE10" w14:textId="77777777" w:rsidR="002A44F3" w:rsidRDefault="002A44F3" w:rsidP="002A44F3"/>
    <w:p w14:paraId="1DAA1F4A" w14:textId="77777777" w:rsidR="002A44F3" w:rsidRDefault="002A44F3" w:rsidP="002A44F3">
      <w:r>
        <w:rPr>
          <w:rFonts w:hint="eastAsia"/>
        </w:rPr>
        <w:t>базы</w:t>
      </w:r>
      <w:r>
        <w:t xml:space="preserve"> </w:t>
      </w:r>
      <w:r>
        <w:rPr>
          <w:rFonts w:hint="eastAsia"/>
        </w:rPr>
        <w:t>здравоохранения</w:t>
      </w:r>
      <w:r>
        <w:t xml:space="preserve"> </w:t>
      </w:r>
      <w:r>
        <w:rPr>
          <w:rFonts w:hint="eastAsia"/>
        </w:rPr>
        <w:t>района</w:t>
      </w:r>
    </w:p>
    <w:p w14:paraId="227F2B8F" w14:textId="77777777" w:rsidR="002A44F3" w:rsidRDefault="002A44F3" w:rsidP="002A44F3"/>
    <w:p w14:paraId="03B6BFFB" w14:textId="77777777" w:rsidR="002A44F3" w:rsidRDefault="002A44F3" w:rsidP="002A44F3">
      <w:r>
        <w:t xml:space="preserve">3.4. </w:t>
      </w:r>
      <w:r>
        <w:rPr>
          <w:rFonts w:hint="eastAsia"/>
        </w:rPr>
        <w:t>Оценка</w:t>
      </w:r>
      <w:r>
        <w:t xml:space="preserve"> </w:t>
      </w:r>
      <w:r>
        <w:rPr>
          <w:rFonts w:hint="eastAsia"/>
        </w:rPr>
        <w:t>качества</w:t>
      </w:r>
      <w:r>
        <w:t xml:space="preserve"> </w:t>
      </w:r>
      <w:r>
        <w:rPr>
          <w:rFonts w:hint="eastAsia"/>
        </w:rPr>
        <w:t>и</w:t>
      </w:r>
      <w:r>
        <w:t xml:space="preserve"> </w:t>
      </w:r>
      <w:r>
        <w:rPr>
          <w:rFonts w:hint="eastAsia"/>
        </w:rPr>
        <w:t>эффективности</w:t>
      </w:r>
      <w:r>
        <w:t xml:space="preserve"> </w:t>
      </w:r>
      <w:r>
        <w:rPr>
          <w:rFonts w:hint="eastAsia"/>
        </w:rPr>
        <w:t>оказываемой</w:t>
      </w:r>
    </w:p>
    <w:p w14:paraId="14EFA80C" w14:textId="77777777" w:rsidR="002A44F3" w:rsidRDefault="002A44F3" w:rsidP="002A44F3"/>
    <w:p w14:paraId="490EA01D" w14:textId="77777777" w:rsidR="002A44F3" w:rsidRDefault="002A44F3" w:rsidP="002A44F3">
      <w:r>
        <w:rPr>
          <w:rFonts w:hint="eastAsia"/>
        </w:rPr>
        <w:t>медицинской</w:t>
      </w:r>
      <w:r>
        <w:t xml:space="preserve"> </w:t>
      </w:r>
      <w:r>
        <w:rPr>
          <w:rFonts w:hint="eastAsia"/>
        </w:rPr>
        <w:t>помощи</w:t>
      </w:r>
    </w:p>
    <w:p w14:paraId="51214483" w14:textId="77777777" w:rsidR="002A44F3" w:rsidRDefault="002A44F3" w:rsidP="002A44F3"/>
    <w:p w14:paraId="044E367A" w14:textId="77777777" w:rsidR="002A44F3" w:rsidRDefault="002A44F3" w:rsidP="002A44F3">
      <w:r>
        <w:t xml:space="preserve">3.5. </w:t>
      </w:r>
      <w:r>
        <w:rPr>
          <w:rFonts w:hint="eastAsia"/>
        </w:rPr>
        <w:t>Социологическое</w:t>
      </w:r>
      <w:r>
        <w:t xml:space="preserve"> </w:t>
      </w:r>
      <w:r>
        <w:rPr>
          <w:rFonts w:hint="eastAsia"/>
        </w:rPr>
        <w:t>изучение</w:t>
      </w:r>
      <w:r>
        <w:t xml:space="preserve"> </w:t>
      </w:r>
      <w:r>
        <w:rPr>
          <w:rFonts w:hint="eastAsia"/>
        </w:rPr>
        <w:t>проблем</w:t>
      </w:r>
      <w:r>
        <w:t xml:space="preserve"> </w:t>
      </w:r>
      <w:r>
        <w:rPr>
          <w:rFonts w:hint="eastAsia"/>
        </w:rPr>
        <w:t>здравоохранения</w:t>
      </w:r>
      <w:r>
        <w:t xml:space="preserve"> </w:t>
      </w:r>
      <w:r>
        <w:rPr>
          <w:rFonts w:hint="eastAsia"/>
        </w:rPr>
        <w:t>района</w:t>
      </w:r>
    </w:p>
    <w:p w14:paraId="478C947A" w14:textId="77777777" w:rsidR="002A44F3" w:rsidRDefault="002A44F3" w:rsidP="002A44F3"/>
    <w:p w14:paraId="7728E1F6" w14:textId="77777777" w:rsidR="002A44F3" w:rsidRDefault="002A44F3" w:rsidP="002A44F3">
      <w:r>
        <w:rPr>
          <w:rFonts w:hint="eastAsia"/>
        </w:rPr>
        <w:t>ГЛАВА</w:t>
      </w:r>
      <w:r>
        <w:t xml:space="preserve"> 4. </w:t>
      </w:r>
      <w:r>
        <w:rPr>
          <w:rFonts w:hint="eastAsia"/>
        </w:rPr>
        <w:t>ПРИОРИТЕТНЫЕ</w:t>
      </w:r>
      <w:r>
        <w:t xml:space="preserve"> </w:t>
      </w:r>
      <w:r>
        <w:rPr>
          <w:rFonts w:hint="eastAsia"/>
        </w:rPr>
        <w:t>НАПРАВЛЕНИЯ</w:t>
      </w:r>
      <w:r>
        <w:t xml:space="preserve"> </w:t>
      </w:r>
      <w:r>
        <w:rPr>
          <w:rFonts w:hint="eastAsia"/>
        </w:rPr>
        <w:t>РАЗВИТИЯ</w:t>
      </w:r>
      <w:r>
        <w:t xml:space="preserve"> </w:t>
      </w:r>
      <w:r>
        <w:rPr>
          <w:rFonts w:hint="eastAsia"/>
        </w:rPr>
        <w:t>МУНИЦИПАЛЬНОГО</w:t>
      </w:r>
      <w:r>
        <w:t xml:space="preserve"> </w:t>
      </w:r>
      <w:r>
        <w:rPr>
          <w:rFonts w:hint="eastAsia"/>
        </w:rPr>
        <w:t>ЗДРАВООХРАНЕНИЯ</w:t>
      </w:r>
    </w:p>
    <w:p w14:paraId="76718BCE" w14:textId="77777777" w:rsidR="002A44F3" w:rsidRDefault="002A44F3" w:rsidP="002A44F3"/>
    <w:p w14:paraId="7D0D5E56" w14:textId="77777777" w:rsidR="002A44F3" w:rsidRDefault="002A44F3" w:rsidP="002A44F3">
      <w:r>
        <w:rPr>
          <w:rFonts w:hint="eastAsia"/>
        </w:rPr>
        <w:t>КЛИНСКОГО</w:t>
      </w:r>
      <w:r>
        <w:t xml:space="preserve"> </w:t>
      </w:r>
      <w:r>
        <w:rPr>
          <w:rFonts w:hint="eastAsia"/>
        </w:rPr>
        <w:t>РАЙОНА</w:t>
      </w:r>
    </w:p>
    <w:p w14:paraId="04E8F6DE" w14:textId="77777777" w:rsidR="002A44F3" w:rsidRDefault="002A44F3" w:rsidP="002A44F3"/>
    <w:p w14:paraId="78534C3B" w14:textId="77777777" w:rsidR="002A44F3" w:rsidRDefault="002A44F3" w:rsidP="002A44F3">
      <w:r>
        <w:rPr>
          <w:rFonts w:hint="eastAsia"/>
        </w:rPr>
        <w:t>ГЛАВА</w:t>
      </w:r>
      <w:r>
        <w:t xml:space="preserve"> 5. </w:t>
      </w:r>
      <w:r>
        <w:rPr>
          <w:rFonts w:hint="eastAsia"/>
        </w:rPr>
        <w:t>РЕЗУЛЬТАТЫ</w:t>
      </w:r>
      <w:r>
        <w:t xml:space="preserve"> </w:t>
      </w:r>
      <w:r>
        <w:rPr>
          <w:rFonts w:hint="eastAsia"/>
        </w:rPr>
        <w:t>РЕАЛИЗАЦИИ</w:t>
      </w:r>
      <w:r>
        <w:t xml:space="preserve"> </w:t>
      </w:r>
      <w:r>
        <w:rPr>
          <w:rFonts w:hint="eastAsia"/>
        </w:rPr>
        <w:t>ПРИОРИТЕТНЫХ</w:t>
      </w:r>
    </w:p>
    <w:p w14:paraId="2EA06C5F" w14:textId="77777777" w:rsidR="002A44F3" w:rsidRDefault="002A44F3" w:rsidP="002A44F3"/>
    <w:p w14:paraId="5B6A3294" w14:textId="77777777" w:rsidR="002A44F3" w:rsidRDefault="002A44F3" w:rsidP="002A44F3">
      <w:r>
        <w:rPr>
          <w:rFonts w:hint="eastAsia"/>
        </w:rPr>
        <w:t>НАПРАВЛЕНИЙ</w:t>
      </w:r>
      <w:r>
        <w:t xml:space="preserve"> </w:t>
      </w:r>
      <w:r>
        <w:rPr>
          <w:rFonts w:hint="eastAsia"/>
        </w:rPr>
        <w:t>РАЗВИТИЯ</w:t>
      </w:r>
      <w:r>
        <w:t xml:space="preserve"> </w:t>
      </w:r>
      <w:r>
        <w:rPr>
          <w:rFonts w:hint="eastAsia"/>
        </w:rPr>
        <w:t>МУНИЦИПАЛЬНОГО</w:t>
      </w:r>
      <w:r>
        <w:t xml:space="preserve"> </w:t>
      </w:r>
      <w:r>
        <w:rPr>
          <w:rFonts w:hint="eastAsia"/>
        </w:rPr>
        <w:t>ЗДРАВООХРАНЕНИЯ</w:t>
      </w:r>
      <w:r>
        <w:t xml:space="preserve"> </w:t>
      </w:r>
      <w:r>
        <w:rPr>
          <w:rFonts w:hint="eastAsia"/>
        </w:rPr>
        <w:t>КЛИНСКОГО</w:t>
      </w:r>
      <w:r>
        <w:t xml:space="preserve"> </w:t>
      </w:r>
      <w:r>
        <w:rPr>
          <w:rFonts w:hint="eastAsia"/>
        </w:rPr>
        <w:t>РАЙОНА</w:t>
      </w:r>
    </w:p>
    <w:p w14:paraId="14234F34" w14:textId="77777777" w:rsidR="002A44F3" w:rsidRDefault="002A44F3" w:rsidP="002A44F3"/>
    <w:p w14:paraId="29A245E6" w14:textId="77777777" w:rsidR="002A44F3" w:rsidRDefault="002A44F3" w:rsidP="002A44F3">
      <w:r>
        <w:t xml:space="preserve">5.1. </w:t>
      </w:r>
      <w:r>
        <w:rPr>
          <w:rFonts w:hint="eastAsia"/>
        </w:rPr>
        <w:t>Состояние</w:t>
      </w:r>
      <w:r>
        <w:t xml:space="preserve"> </w:t>
      </w:r>
      <w:r>
        <w:rPr>
          <w:rFonts w:hint="eastAsia"/>
        </w:rPr>
        <w:t>здоровья</w:t>
      </w:r>
      <w:r>
        <w:t xml:space="preserve"> </w:t>
      </w:r>
      <w:r>
        <w:rPr>
          <w:rFonts w:hint="eastAsia"/>
        </w:rPr>
        <w:t>населения</w:t>
      </w:r>
      <w:r>
        <w:t xml:space="preserve"> </w:t>
      </w:r>
      <w:r>
        <w:rPr>
          <w:rFonts w:hint="eastAsia"/>
        </w:rPr>
        <w:t>Клинского</w:t>
      </w:r>
      <w:r>
        <w:t xml:space="preserve"> </w:t>
      </w:r>
      <w:r>
        <w:rPr>
          <w:rFonts w:hint="eastAsia"/>
        </w:rPr>
        <w:t>района</w:t>
      </w:r>
    </w:p>
    <w:p w14:paraId="51605162" w14:textId="77777777" w:rsidR="002A44F3" w:rsidRDefault="002A44F3" w:rsidP="002A44F3"/>
    <w:p w14:paraId="771F0BB8" w14:textId="77777777" w:rsidR="002A44F3" w:rsidRDefault="002A44F3" w:rsidP="002A44F3">
      <w:r>
        <w:t xml:space="preserve">5.2. </w:t>
      </w:r>
      <w:r>
        <w:rPr>
          <w:rFonts w:hint="eastAsia"/>
        </w:rPr>
        <w:t>Деятельность</w:t>
      </w:r>
      <w:r>
        <w:t xml:space="preserve"> </w:t>
      </w:r>
      <w:r>
        <w:rPr>
          <w:rFonts w:hint="eastAsia"/>
        </w:rPr>
        <w:t>системы</w:t>
      </w:r>
      <w:r>
        <w:t xml:space="preserve"> </w:t>
      </w:r>
      <w:r>
        <w:rPr>
          <w:rFonts w:hint="eastAsia"/>
        </w:rPr>
        <w:t>здравоохранения</w:t>
      </w:r>
      <w:r>
        <w:t xml:space="preserve"> </w:t>
      </w:r>
      <w:r>
        <w:rPr>
          <w:rFonts w:hint="eastAsia"/>
        </w:rPr>
        <w:t>Клинского</w:t>
      </w:r>
      <w:r>
        <w:t xml:space="preserve"> </w:t>
      </w:r>
      <w:r>
        <w:rPr>
          <w:rFonts w:hint="eastAsia"/>
        </w:rPr>
        <w:t>района</w:t>
      </w:r>
    </w:p>
    <w:p w14:paraId="7D1179FE" w14:textId="77777777" w:rsidR="002A44F3" w:rsidRDefault="002A44F3" w:rsidP="002A44F3"/>
    <w:p w14:paraId="2281F1B2" w14:textId="77777777" w:rsidR="002A44F3" w:rsidRDefault="002A44F3" w:rsidP="002A44F3">
      <w:r>
        <w:t xml:space="preserve">5.3. </w:t>
      </w:r>
      <w:r>
        <w:rPr>
          <w:rFonts w:hint="eastAsia"/>
        </w:rPr>
        <w:t>Оценка</w:t>
      </w:r>
      <w:r>
        <w:t xml:space="preserve"> </w:t>
      </w:r>
      <w:r>
        <w:rPr>
          <w:rFonts w:hint="eastAsia"/>
        </w:rPr>
        <w:t>качества</w:t>
      </w:r>
      <w:r>
        <w:t xml:space="preserve"> </w:t>
      </w:r>
      <w:r>
        <w:rPr>
          <w:rFonts w:hint="eastAsia"/>
        </w:rPr>
        <w:t>и</w:t>
      </w:r>
      <w:r>
        <w:t xml:space="preserve"> </w:t>
      </w:r>
      <w:r>
        <w:rPr>
          <w:rFonts w:hint="eastAsia"/>
        </w:rPr>
        <w:t>эффективности</w:t>
      </w:r>
      <w:r>
        <w:t xml:space="preserve"> </w:t>
      </w:r>
      <w:r>
        <w:rPr>
          <w:rFonts w:hint="eastAsia"/>
        </w:rPr>
        <w:t>оказываемой</w:t>
      </w:r>
    </w:p>
    <w:p w14:paraId="6E220D35" w14:textId="77777777" w:rsidR="002A44F3" w:rsidRDefault="002A44F3" w:rsidP="002A44F3"/>
    <w:p w14:paraId="2B619866" w14:textId="77777777" w:rsidR="002A44F3" w:rsidRDefault="002A44F3" w:rsidP="002A44F3">
      <w:r>
        <w:rPr>
          <w:rFonts w:hint="eastAsia"/>
        </w:rPr>
        <w:t>медицинской</w:t>
      </w:r>
      <w:r>
        <w:t xml:space="preserve"> </w:t>
      </w:r>
      <w:r>
        <w:rPr>
          <w:rFonts w:hint="eastAsia"/>
        </w:rPr>
        <w:t>помощи</w:t>
      </w:r>
    </w:p>
    <w:p w14:paraId="5A205B7E" w14:textId="77777777" w:rsidR="002A44F3" w:rsidRDefault="002A44F3" w:rsidP="002A44F3"/>
    <w:p w14:paraId="2662D3D5" w14:textId="77777777" w:rsidR="002A44F3" w:rsidRDefault="002A44F3" w:rsidP="002A44F3">
      <w:r>
        <w:t xml:space="preserve">5.4. </w:t>
      </w:r>
      <w:r>
        <w:rPr>
          <w:rFonts w:hint="eastAsia"/>
        </w:rPr>
        <w:t>Анализ</w:t>
      </w:r>
      <w:r>
        <w:t xml:space="preserve"> </w:t>
      </w:r>
      <w:r>
        <w:rPr>
          <w:rFonts w:hint="eastAsia"/>
        </w:rPr>
        <w:t>результатов</w:t>
      </w:r>
      <w:r>
        <w:t xml:space="preserve"> </w:t>
      </w:r>
      <w:r>
        <w:rPr>
          <w:rFonts w:hint="eastAsia"/>
        </w:rPr>
        <w:t>социологического</w:t>
      </w:r>
      <w:r>
        <w:t xml:space="preserve"> </w:t>
      </w:r>
      <w:r>
        <w:rPr>
          <w:rFonts w:hint="eastAsia"/>
        </w:rPr>
        <w:t>исследования</w:t>
      </w:r>
    </w:p>
    <w:p w14:paraId="38654ACD" w14:textId="77777777" w:rsidR="002A44F3" w:rsidRDefault="002A44F3" w:rsidP="002A44F3"/>
    <w:p w14:paraId="20F36BB2" w14:textId="77777777" w:rsidR="002A44F3" w:rsidRDefault="002A44F3" w:rsidP="002A44F3">
      <w:r>
        <w:rPr>
          <w:rFonts w:hint="eastAsia"/>
        </w:rPr>
        <w:lastRenderedPageBreak/>
        <w:t>ЗАКЛЮЧЕНИЕ</w:t>
      </w:r>
    </w:p>
    <w:p w14:paraId="3577619C" w14:textId="77777777" w:rsidR="002A44F3" w:rsidRDefault="002A44F3" w:rsidP="002A44F3"/>
    <w:p w14:paraId="3FE85E43" w14:textId="77777777" w:rsidR="002A44F3" w:rsidRDefault="002A44F3" w:rsidP="002A44F3">
      <w:r>
        <w:rPr>
          <w:rFonts w:hint="eastAsia"/>
        </w:rPr>
        <w:t>ВЫВОДЫ</w:t>
      </w:r>
    </w:p>
    <w:p w14:paraId="5074F9D8" w14:textId="77777777" w:rsidR="002A44F3" w:rsidRDefault="002A44F3" w:rsidP="002A44F3"/>
    <w:p w14:paraId="32A1B494" w14:textId="77777777" w:rsidR="002A44F3" w:rsidRDefault="002A44F3" w:rsidP="002A44F3">
      <w:r>
        <w:rPr>
          <w:rFonts w:hint="eastAsia"/>
        </w:rPr>
        <w:t>ПРАКТИЧЕСКИЕ</w:t>
      </w:r>
      <w:r>
        <w:t xml:space="preserve"> </w:t>
      </w:r>
      <w:r>
        <w:rPr>
          <w:rFonts w:hint="eastAsia"/>
        </w:rPr>
        <w:t>РЕКОМЕНДАЦИИ</w:t>
      </w:r>
    </w:p>
    <w:p w14:paraId="009954D5" w14:textId="77777777" w:rsidR="002A44F3" w:rsidRDefault="002A44F3" w:rsidP="002A44F3"/>
    <w:p w14:paraId="1558124C" w14:textId="77777777" w:rsidR="002A44F3" w:rsidRDefault="002A44F3" w:rsidP="002A44F3">
      <w:r>
        <w:rPr>
          <w:rFonts w:hint="eastAsia"/>
        </w:rPr>
        <w:t>СПИСОК</w:t>
      </w:r>
      <w:r>
        <w:t xml:space="preserve"> </w:t>
      </w:r>
      <w:r>
        <w:rPr>
          <w:rFonts w:hint="eastAsia"/>
        </w:rPr>
        <w:t>ЛИТЕРАТУРЫ</w:t>
      </w:r>
    </w:p>
    <w:p w14:paraId="6EC2B9CF" w14:textId="77777777" w:rsidR="002A44F3" w:rsidRDefault="002A44F3" w:rsidP="002A44F3"/>
    <w:p w14:paraId="3F5F3B7D" w14:textId="77777777" w:rsidR="002A44F3" w:rsidRDefault="002A44F3" w:rsidP="002A44F3">
      <w:r>
        <w:rPr>
          <w:rFonts w:hint="eastAsia"/>
        </w:rPr>
        <w:t>ПРИЛОЖЕНИЯ</w:t>
      </w:r>
    </w:p>
    <w:p w14:paraId="437A0141" w14:textId="77777777" w:rsidR="002A44F3" w:rsidRDefault="002A44F3" w:rsidP="002A44F3"/>
    <w:p w14:paraId="5343F32A" w14:textId="3A8EE218" w:rsidR="002A44F3" w:rsidRPr="002A44F3" w:rsidRDefault="002A44F3" w:rsidP="002A44F3">
      <w:r>
        <w:t>288</w:t>
      </w:r>
    </w:p>
    <w:sectPr w:rsidR="002A44F3" w:rsidRPr="002A44F3" w:rsidSect="005B325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96BD7" w14:textId="77777777" w:rsidR="005B3257" w:rsidRPr="00C66E52" w:rsidRDefault="005B3257">
      <w:pPr>
        <w:spacing w:after="0" w:line="240" w:lineRule="auto"/>
      </w:pPr>
      <w:r w:rsidRPr="00C66E52">
        <w:separator/>
      </w:r>
    </w:p>
  </w:endnote>
  <w:endnote w:type="continuationSeparator" w:id="0">
    <w:p w14:paraId="08984385" w14:textId="77777777" w:rsidR="005B3257" w:rsidRPr="00C66E52" w:rsidRDefault="005B3257">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6915EE" w14:textId="77777777" w:rsidR="005B3257" w:rsidRPr="00C66E52" w:rsidRDefault="005B3257"/>
    <w:p w14:paraId="317B17BD" w14:textId="77777777" w:rsidR="005B3257" w:rsidRPr="00C66E52" w:rsidRDefault="005B3257"/>
    <w:p w14:paraId="5A4A840D" w14:textId="77777777" w:rsidR="005B3257" w:rsidRPr="00C66E52" w:rsidRDefault="005B3257"/>
    <w:p w14:paraId="77B8D11E" w14:textId="77777777" w:rsidR="005B3257" w:rsidRPr="00C66E52" w:rsidRDefault="005B3257"/>
    <w:p w14:paraId="083B6968" w14:textId="77777777" w:rsidR="005B3257" w:rsidRPr="00C66E52" w:rsidRDefault="005B3257"/>
    <w:p w14:paraId="6A4777D8" w14:textId="77777777" w:rsidR="005B3257" w:rsidRPr="00C66E52" w:rsidRDefault="005B3257"/>
    <w:p w14:paraId="52CD9B18" w14:textId="77777777" w:rsidR="005B3257" w:rsidRPr="00C66E52" w:rsidRDefault="005B3257">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0AB2A339" wp14:editId="022C76E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B6930" w14:textId="77777777" w:rsidR="005B3257" w:rsidRPr="00C66E52" w:rsidRDefault="005B3257">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B2A33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15B6930" w14:textId="77777777" w:rsidR="005B3257" w:rsidRPr="00C66E52" w:rsidRDefault="005B3257">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34C3CAB3" w14:textId="77777777" w:rsidR="005B3257" w:rsidRPr="00C66E52" w:rsidRDefault="005B3257"/>
    <w:p w14:paraId="56440CD8" w14:textId="77777777" w:rsidR="005B3257" w:rsidRPr="00C66E52" w:rsidRDefault="005B3257"/>
    <w:p w14:paraId="0BAD8FD1" w14:textId="77777777" w:rsidR="005B3257" w:rsidRPr="00C66E52" w:rsidRDefault="005B3257">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7EDA7AC5" wp14:editId="1EA4C54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812FD" w14:textId="77777777" w:rsidR="005B3257" w:rsidRPr="00C66E52" w:rsidRDefault="005B3257"/>
                          <w:p w14:paraId="0CDD519D" w14:textId="77777777" w:rsidR="005B3257" w:rsidRPr="00C66E52" w:rsidRDefault="005B3257">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DA7AC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B5812FD" w14:textId="77777777" w:rsidR="005B3257" w:rsidRPr="00C66E52" w:rsidRDefault="005B3257"/>
                    <w:p w14:paraId="0CDD519D" w14:textId="77777777" w:rsidR="005B3257" w:rsidRPr="00C66E52" w:rsidRDefault="005B3257">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1C72F422" w14:textId="77777777" w:rsidR="005B3257" w:rsidRPr="00C66E52" w:rsidRDefault="005B3257"/>
    <w:p w14:paraId="010C8077" w14:textId="77777777" w:rsidR="005B3257" w:rsidRPr="00C66E52" w:rsidRDefault="005B3257">
      <w:pPr>
        <w:rPr>
          <w:sz w:val="2"/>
          <w:szCs w:val="2"/>
        </w:rPr>
      </w:pPr>
    </w:p>
    <w:p w14:paraId="57A90CFA" w14:textId="77777777" w:rsidR="005B3257" w:rsidRPr="00C66E52" w:rsidRDefault="005B3257"/>
    <w:p w14:paraId="0B63B20F" w14:textId="77777777" w:rsidR="005B3257" w:rsidRPr="00C66E52" w:rsidRDefault="005B3257">
      <w:pPr>
        <w:spacing w:after="0" w:line="240" w:lineRule="auto"/>
      </w:pPr>
    </w:p>
  </w:footnote>
  <w:footnote w:type="continuationSeparator" w:id="0">
    <w:p w14:paraId="0B0E94BA" w14:textId="77777777" w:rsidR="005B3257" w:rsidRPr="00C66E52" w:rsidRDefault="005B3257">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5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99"/>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26289</TotalTime>
  <Pages>3</Pages>
  <Words>213</Words>
  <Characters>1220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3841</cp:revision>
  <cp:lastPrinted>2009-02-06T05:36:00Z</cp:lastPrinted>
  <dcterms:created xsi:type="dcterms:W3CDTF">2024-04-09T10:20:00Z</dcterms:created>
  <dcterms:modified xsi:type="dcterms:W3CDTF">2024-05-09T10:09:00Z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