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D05C" w14:textId="77777777" w:rsidR="001F0BE0" w:rsidRDefault="001F0BE0" w:rsidP="001F0BE0">
      <w:pPr>
        <w:pStyle w:val="afffffffffffffffffffffffffff5"/>
        <w:rPr>
          <w:rFonts w:ascii="Verdana" w:hAnsi="Verdana"/>
          <w:color w:val="000000"/>
          <w:sz w:val="21"/>
          <w:szCs w:val="21"/>
        </w:rPr>
      </w:pPr>
      <w:r>
        <w:rPr>
          <w:rFonts w:ascii="Helvetica" w:hAnsi="Helvetica" w:cs="Helvetica"/>
          <w:b/>
          <w:bCs w:val="0"/>
          <w:color w:val="222222"/>
          <w:sz w:val="21"/>
          <w:szCs w:val="21"/>
        </w:rPr>
        <w:t>Бида, Григорий Васильевич.</w:t>
      </w:r>
    </w:p>
    <w:p w14:paraId="73680D92" w14:textId="77777777" w:rsidR="001F0BE0" w:rsidRDefault="001F0BE0" w:rsidP="001F0BE0">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структуры, механических и магнитных свойств малоуглеродистых и низколегированных сталей и разработка неразрушающего метода контроля качества толстолистового и крупносортового проката : диссертация ... кандидата физико-математических наук : 01.04.11. - Свердловск, 1978. - 189 с. : ил.</w:t>
      </w:r>
    </w:p>
    <w:p w14:paraId="79DD840F" w14:textId="77777777" w:rsidR="001F0BE0" w:rsidRDefault="001F0BE0" w:rsidP="001F0BE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Бида, Григорий Васильевич</w:t>
      </w:r>
    </w:p>
    <w:p w14:paraId="4220348D"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8CDDDC"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Постановка задачи.</w:t>
      </w:r>
    </w:p>
    <w:p w14:paraId="7F283C8D"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Физические основы неразрушающего магнитного контроля механических свойств стального листового пр®~ ката (Литературный обзор) .• • II</w:t>
      </w:r>
    </w:p>
    <w:p w14:paraId="45A7E230"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Природа прочности» пластичности и вязкости. Взаимосвязь между ними.II</w:t>
      </w:r>
    </w:p>
    <w:p w14:paraId="549D13BE"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магнитном гистерезисе</w:t>
      </w:r>
    </w:p>
    <w:p w14:paraId="290B44BB"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структурного состояния на механические свойства и коэрцитивную силу</w:t>
      </w:r>
    </w:p>
    <w:p w14:paraId="30587235"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химического состава</w:t>
      </w:r>
    </w:p>
    <w:p w14:paraId="4C221E8A"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Влияние процесса, выплавки</w:t>
      </w:r>
    </w:p>
    <w:p w14:paraId="53FA7251"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3 а к л ю ч|е:1н';|:е:</w:t>
      </w:r>
    </w:p>
    <w:p w14:paraId="4A0073A1"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отбора "проб, исследований и измерений, ста« тистической обработки результатов. Образцы, Опреде*» ление погрешностей</w:t>
      </w:r>
    </w:p>
    <w:p w14:paraId="0E60B80A"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отбора проб.</w:t>
      </w:r>
    </w:p>
    <w:p w14:paraId="2F81153A"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Методики исследований и измерений. Образцы</w:t>
      </w:r>
    </w:p>
    <w:p w14:paraId="06181163"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статистической обработки результатов измерений</w:t>
      </w:r>
    </w:p>
    <w:p w14:paraId="645FC919"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Методика определения доверительных интервалов по коэрцитивной силе</w:t>
      </w:r>
    </w:p>
    <w:p w14:paraId="49B29E85"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Определение погрешностей прямых методов измерений механических свойств .*.</w:t>
      </w:r>
    </w:p>
    <w:p w14:paraId="6478375F"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 погрешности неразрушающег® метода определения механических свойств</w:t>
      </w:r>
    </w:p>
    <w:p w14:paraId="72F1164B"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Исследование корреляционной связи между механическими и магнитными свойствами сталей Ст.Зсп,</w:t>
      </w:r>
    </w:p>
    <w:p w14:paraId="25F132D5"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20к и 09Г</w:t>
      </w:r>
    </w:p>
    <w:p w14:paraId="3137EB53"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влияния температуры конца прокатки и степени обжатия на механические и магнитные свойства стали Ст. Зсп</w:t>
      </w:r>
    </w:p>
    <w:p w14:paraId="494B8FBE"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корреляционной связи между иеханн* ческими свойствами и коэрцитивной силой сталей</w:t>
      </w:r>
    </w:p>
    <w:p w14:paraId="72D63586"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20к и 09Г</w:t>
      </w:r>
    </w:p>
    <w:p w14:paraId="1ED05D27"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Внедрение неразрушающего магнитного контроля прочностных и пластичных свойств проката</w:t>
      </w:r>
    </w:p>
    <w:p w14:paraId="3A92643B"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возможности определения механичес«» ких свойств проката по измерениям коэрцитивной силы непосредственно на листах и балках</w:t>
      </w:r>
    </w:p>
    <w:p w14:paraId="1D1BF4B7"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3 а к л в ч е н и е</w:t>
      </w:r>
    </w:p>
    <w:p w14:paraId="5487DCAE"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Установление корреляционной связи ударной вязкости с коэрцитивной силой сталей 09Г2 и 09Г2Д</w:t>
      </w:r>
    </w:p>
    <w:p w14:paraId="7B29F4FF"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Установление характера корреляционной связи</w:t>
      </w:r>
    </w:p>
    <w:p w14:paraId="13A8C929"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Определение доверительного интервала по коэрцитивной силе</w:t>
      </w:r>
    </w:p>
    <w:p w14:paraId="4D39DA5F"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 составляющих погрешности магнитного метода определения ударной вязкости</w:t>
      </w:r>
    </w:p>
    <w:p w14:paraId="3F7B5C5B"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3 а к л ю ч е н и е б* Исследование влияния структуры и неметаллических включений на ударную вязкость и коэрцитивную силу . 94 6.1. Влияние структурных составляющих, величины зер«* на и балла полосчатости.</w:t>
      </w:r>
    </w:p>
    <w:p w14:paraId="7A92F3D5" w14:textId="77777777" w:rsidR="001F0BE0" w:rsidRDefault="001F0BE0" w:rsidP="001F0B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Влияние неметаллических включений</w:t>
      </w:r>
    </w:p>
    <w:p w14:paraId="77FDBE4B" w14:textId="77777777" w:rsidR="00410372" w:rsidRPr="001F0BE0" w:rsidRDefault="00410372" w:rsidP="001F0BE0"/>
    <w:sectPr w:rsidR="00410372" w:rsidRPr="001F0B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B956" w14:textId="77777777" w:rsidR="00A856AC" w:rsidRDefault="00A856AC">
      <w:pPr>
        <w:spacing w:after="0" w:line="240" w:lineRule="auto"/>
      </w:pPr>
      <w:r>
        <w:separator/>
      </w:r>
    </w:p>
  </w:endnote>
  <w:endnote w:type="continuationSeparator" w:id="0">
    <w:p w14:paraId="4BD4893F" w14:textId="77777777" w:rsidR="00A856AC" w:rsidRDefault="00A8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DF76" w14:textId="77777777" w:rsidR="00A856AC" w:rsidRDefault="00A856AC"/>
    <w:p w14:paraId="1D679A65" w14:textId="77777777" w:rsidR="00A856AC" w:rsidRDefault="00A856AC"/>
    <w:p w14:paraId="2A9AD714" w14:textId="77777777" w:rsidR="00A856AC" w:rsidRDefault="00A856AC"/>
    <w:p w14:paraId="1139F18F" w14:textId="77777777" w:rsidR="00A856AC" w:rsidRDefault="00A856AC"/>
    <w:p w14:paraId="76F4C5E0" w14:textId="77777777" w:rsidR="00A856AC" w:rsidRDefault="00A856AC"/>
    <w:p w14:paraId="275814CB" w14:textId="77777777" w:rsidR="00A856AC" w:rsidRDefault="00A856AC"/>
    <w:p w14:paraId="7922714E" w14:textId="77777777" w:rsidR="00A856AC" w:rsidRDefault="00A856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6AEE67" wp14:editId="2448D0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D807" w14:textId="77777777" w:rsidR="00A856AC" w:rsidRDefault="00A856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AEE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1DD807" w14:textId="77777777" w:rsidR="00A856AC" w:rsidRDefault="00A856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61BB11" w14:textId="77777777" w:rsidR="00A856AC" w:rsidRDefault="00A856AC"/>
    <w:p w14:paraId="75524D38" w14:textId="77777777" w:rsidR="00A856AC" w:rsidRDefault="00A856AC"/>
    <w:p w14:paraId="71695992" w14:textId="77777777" w:rsidR="00A856AC" w:rsidRDefault="00A856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64DB8E" wp14:editId="704783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ADB0F" w14:textId="77777777" w:rsidR="00A856AC" w:rsidRDefault="00A856AC"/>
                          <w:p w14:paraId="2A32B88D" w14:textId="77777777" w:rsidR="00A856AC" w:rsidRDefault="00A856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4DB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7ADB0F" w14:textId="77777777" w:rsidR="00A856AC" w:rsidRDefault="00A856AC"/>
                    <w:p w14:paraId="2A32B88D" w14:textId="77777777" w:rsidR="00A856AC" w:rsidRDefault="00A856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E3C88" w14:textId="77777777" w:rsidR="00A856AC" w:rsidRDefault="00A856AC"/>
    <w:p w14:paraId="5E852F68" w14:textId="77777777" w:rsidR="00A856AC" w:rsidRDefault="00A856AC">
      <w:pPr>
        <w:rPr>
          <w:sz w:val="2"/>
          <w:szCs w:val="2"/>
        </w:rPr>
      </w:pPr>
    </w:p>
    <w:p w14:paraId="36788851" w14:textId="77777777" w:rsidR="00A856AC" w:rsidRDefault="00A856AC"/>
    <w:p w14:paraId="4912559B" w14:textId="77777777" w:rsidR="00A856AC" w:rsidRDefault="00A856AC">
      <w:pPr>
        <w:spacing w:after="0" w:line="240" w:lineRule="auto"/>
      </w:pPr>
    </w:p>
  </w:footnote>
  <w:footnote w:type="continuationSeparator" w:id="0">
    <w:p w14:paraId="11494BAF" w14:textId="77777777" w:rsidR="00A856AC" w:rsidRDefault="00A85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6AC"/>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129749</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3409</cp:revision>
  <cp:lastPrinted>2009-02-06T05:36:00Z</cp:lastPrinted>
  <dcterms:created xsi:type="dcterms:W3CDTF">2024-01-07T13:43:00Z</dcterms:created>
  <dcterms:modified xsi:type="dcterms:W3CDTF">2025-07-11T20:47:00Z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