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BEF5"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Смирнова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Лариса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Валентиновна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Инновационные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подходы</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обучению</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умственно</w:t>
      </w:r>
      <w:r w:rsidRPr="00E06A7B">
        <w:rPr>
          <w:rFonts w:ascii="Helvetica" w:hAnsi="Helvetica" w:cs="Helvetica"/>
          <w:b/>
          <w:bCs/>
          <w:color w:val="222222"/>
          <w:sz w:val="21"/>
          <w:szCs w:val="21"/>
        </w:rPr>
        <w:t>-</w:t>
      </w:r>
      <w:r w:rsidRPr="00E06A7B">
        <w:rPr>
          <w:rFonts w:ascii="Helvetica" w:hAnsi="Helvetica" w:cs="Helvetica" w:hint="eastAsia"/>
          <w:b/>
          <w:bCs/>
          <w:color w:val="222222"/>
          <w:sz w:val="21"/>
          <w:szCs w:val="21"/>
        </w:rPr>
        <w:t>отсталых</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школьников</w:t>
      </w:r>
      <w:r w:rsidRPr="00E06A7B">
        <w:rPr>
          <w:rFonts w:ascii="Helvetica" w:hAnsi="Helvetica" w:cs="Helvetica"/>
          <w:b/>
          <w:bCs/>
          <w:color w:val="222222"/>
          <w:sz w:val="21"/>
          <w:szCs w:val="21"/>
        </w:rPr>
        <w:t xml:space="preserve"> : </w:t>
      </w:r>
      <w:r w:rsidRPr="00E06A7B">
        <w:rPr>
          <w:rFonts w:ascii="Helvetica" w:hAnsi="Helvetica" w:cs="Helvetica" w:hint="eastAsia"/>
          <w:b/>
          <w:bCs/>
          <w:color w:val="222222"/>
          <w:sz w:val="21"/>
          <w:szCs w:val="21"/>
        </w:rPr>
        <w:t>Дис</w:t>
      </w:r>
      <w:r w:rsidRPr="00E06A7B">
        <w:rPr>
          <w:rFonts w:ascii="Helvetica" w:hAnsi="Helvetica" w:cs="Helvetica"/>
          <w:b/>
          <w:bCs/>
          <w:color w:val="222222"/>
          <w:sz w:val="21"/>
          <w:szCs w:val="21"/>
        </w:rPr>
        <w:t xml:space="preserve">. ... </w:t>
      </w:r>
      <w:r w:rsidRPr="00E06A7B">
        <w:rPr>
          <w:rFonts w:ascii="Helvetica" w:hAnsi="Helvetica" w:cs="Helvetica" w:hint="eastAsia"/>
          <w:b/>
          <w:bCs/>
          <w:color w:val="222222"/>
          <w:sz w:val="21"/>
          <w:szCs w:val="21"/>
        </w:rPr>
        <w:t>канд</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пед</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наук</w:t>
      </w:r>
      <w:r w:rsidRPr="00E06A7B">
        <w:rPr>
          <w:rFonts w:ascii="Helvetica" w:hAnsi="Helvetica" w:cs="Helvetica"/>
          <w:b/>
          <w:bCs/>
          <w:color w:val="222222"/>
          <w:sz w:val="21"/>
          <w:szCs w:val="21"/>
        </w:rPr>
        <w:t xml:space="preserve"> : 13.00.03 : </w:t>
      </w:r>
      <w:r w:rsidRPr="00E06A7B">
        <w:rPr>
          <w:rFonts w:ascii="Helvetica" w:hAnsi="Helvetica" w:cs="Helvetica" w:hint="eastAsia"/>
          <w:b/>
          <w:bCs/>
          <w:color w:val="222222"/>
          <w:sz w:val="21"/>
          <w:szCs w:val="21"/>
        </w:rPr>
        <w:t>СПб</w:t>
      </w:r>
      <w:r w:rsidRPr="00E06A7B">
        <w:rPr>
          <w:rFonts w:ascii="Helvetica" w:hAnsi="Helvetica" w:cs="Helvetica"/>
          <w:b/>
          <w:bCs/>
          <w:color w:val="222222"/>
          <w:sz w:val="21"/>
          <w:szCs w:val="21"/>
        </w:rPr>
        <w:t xml:space="preserve">., 2000 167 c. </w:t>
      </w:r>
      <w:r w:rsidRPr="00E06A7B">
        <w:rPr>
          <w:rFonts w:ascii="Helvetica" w:hAnsi="Helvetica" w:cs="Helvetica" w:hint="eastAsia"/>
          <w:b/>
          <w:bCs/>
          <w:color w:val="222222"/>
          <w:sz w:val="21"/>
          <w:szCs w:val="21"/>
        </w:rPr>
        <w:t>РГБ</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ОД</w:t>
      </w:r>
      <w:r w:rsidRPr="00E06A7B">
        <w:rPr>
          <w:rFonts w:ascii="Helvetica" w:hAnsi="Helvetica" w:cs="Helvetica"/>
          <w:b/>
          <w:bCs/>
          <w:color w:val="222222"/>
          <w:sz w:val="21"/>
          <w:szCs w:val="21"/>
        </w:rPr>
        <w:t>, 61:01-13/1426-0</w:t>
      </w:r>
    </w:p>
    <w:p w14:paraId="36B96744" w14:textId="77777777" w:rsidR="00E06A7B" w:rsidRPr="00E06A7B" w:rsidRDefault="00E06A7B" w:rsidP="00E06A7B">
      <w:pPr>
        <w:rPr>
          <w:rFonts w:ascii="Helvetica" w:hAnsi="Helvetica" w:cs="Helvetica"/>
          <w:b/>
          <w:bCs/>
          <w:color w:val="222222"/>
          <w:sz w:val="21"/>
          <w:szCs w:val="21"/>
        </w:rPr>
      </w:pPr>
    </w:p>
    <w:p w14:paraId="01BB6044" w14:textId="77777777" w:rsidR="00E06A7B" w:rsidRPr="00E06A7B" w:rsidRDefault="00E06A7B" w:rsidP="00E06A7B">
      <w:pPr>
        <w:rPr>
          <w:rFonts w:ascii="Helvetica" w:hAnsi="Helvetica" w:cs="Helvetica"/>
          <w:b/>
          <w:bCs/>
          <w:color w:val="222222"/>
          <w:sz w:val="21"/>
          <w:szCs w:val="21"/>
        </w:rPr>
      </w:pPr>
    </w:p>
    <w:p w14:paraId="0C68CBE6"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МОСКОВСКИЙ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ИНСТИТУТ</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ПОВЫШЕНИЯ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КВАЛИФИКАЦИИ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РАБОТНИКОВ</w:t>
      </w:r>
    </w:p>
    <w:p w14:paraId="2B62FD11"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ОБРАЗОВАНИЯ</w:t>
      </w:r>
    </w:p>
    <w:p w14:paraId="0F933CBA"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На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правах</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рукописи</w:t>
      </w:r>
    </w:p>
    <w:p w14:paraId="1E8D61B5"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СМИРНОВА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Лариса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Валентиновна</w:t>
      </w:r>
    </w:p>
    <w:p w14:paraId="30EA2C71"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ИННОВАЦИОННЫЕ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ПОДХОДЫ</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ОБУЧЕНИЮ</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p>
    <w:p w14:paraId="22B7B86B"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УМСТВЕННО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ОТСТАЛЫХ</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школьников</w:t>
      </w:r>
    </w:p>
    <w:p w14:paraId="7D2A9608"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Специальность</w:t>
      </w:r>
      <w:r w:rsidRPr="00E06A7B">
        <w:rPr>
          <w:rFonts w:ascii="Helvetica" w:hAnsi="Helvetica" w:cs="Helvetica"/>
          <w:b/>
          <w:bCs/>
          <w:color w:val="222222"/>
          <w:sz w:val="21"/>
          <w:szCs w:val="21"/>
        </w:rPr>
        <w:t xml:space="preserve"> 13. 00. 03. - </w:t>
      </w:r>
      <w:r w:rsidRPr="00E06A7B">
        <w:rPr>
          <w:rFonts w:ascii="Helvetica" w:hAnsi="Helvetica" w:cs="Helvetica" w:hint="eastAsia"/>
          <w:b/>
          <w:bCs/>
          <w:color w:val="222222"/>
          <w:sz w:val="21"/>
          <w:szCs w:val="21"/>
        </w:rPr>
        <w:t>«</w:t>
      </w:r>
      <w:r w:rsidRPr="00E06A7B">
        <w:rPr>
          <w:rFonts w:ascii="Helvetica" w:hAnsi="Helvetica" w:cs="Helvetica" w:hint="eastAsia"/>
          <w:b/>
          <w:bCs/>
          <w:color w:val="222222"/>
          <w:sz w:val="21"/>
          <w:szCs w:val="21"/>
        </w:rPr>
        <w:t>Коррекционная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педагогика</w:t>
      </w:r>
    </w:p>
    <w:p w14:paraId="65CA9918"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олигофренопедагогика</w:t>
      </w:r>
      <w:r w:rsidRPr="00E06A7B">
        <w:rPr>
          <w:rFonts w:ascii="Helvetica" w:hAnsi="Helvetica" w:cs="Helvetica" w:hint="eastAsia"/>
          <w:b/>
          <w:bCs/>
          <w:color w:val="222222"/>
          <w:sz w:val="21"/>
          <w:szCs w:val="21"/>
        </w:rPr>
        <w:t>»</w:t>
      </w:r>
    </w:p>
    <w:p w14:paraId="28600A68"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ДИССЕРТАЦИЯ</w:t>
      </w:r>
    </w:p>
    <w:p w14:paraId="077C05B6"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на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соискание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ученой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степени</w:t>
      </w:r>
    </w:p>
    <w:p w14:paraId="3BF3C6FF"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кандидата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педагогических</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наук</w:t>
      </w:r>
    </w:p>
    <w:p w14:paraId="1226011A"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 xml:space="preserve"> </w:t>
      </w:r>
    </w:p>
    <w:p w14:paraId="5704FB77"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Цаучиый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руководитель</w:t>
      </w:r>
      <w:r w:rsidRPr="00E06A7B">
        <w:rPr>
          <w:rFonts w:ascii="Helvetica" w:hAnsi="Helvetica" w:cs="Helvetica"/>
          <w:b/>
          <w:bCs/>
          <w:color w:val="222222"/>
          <w:sz w:val="21"/>
          <w:szCs w:val="21"/>
        </w:rPr>
        <w:t xml:space="preserve"> -</w:t>
      </w:r>
    </w:p>
    <w:p w14:paraId="752FE6D5"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w:t>
      </w:r>
    </w:p>
    <w:p w14:paraId="49B77B14"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кандидат</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психологических</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наук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профессор</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Бгажнокова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w:t>
      </w:r>
      <w:r w:rsidRPr="00E06A7B">
        <w:rPr>
          <w:rFonts w:ascii="Helvetica" w:hAnsi="Helvetica" w:cs="Helvetica"/>
          <w:b/>
          <w:bCs/>
          <w:color w:val="222222"/>
          <w:sz w:val="21"/>
          <w:szCs w:val="21"/>
        </w:rPr>
        <w:t>.</w:t>
      </w:r>
      <w:r w:rsidRPr="00E06A7B">
        <w:rPr>
          <w:rFonts w:ascii="Helvetica" w:hAnsi="Helvetica" w:cs="Helvetica" w:hint="eastAsia"/>
          <w:b/>
          <w:bCs/>
          <w:color w:val="222222"/>
          <w:sz w:val="21"/>
          <w:szCs w:val="21"/>
        </w:rPr>
        <w:t>М</w:t>
      </w:r>
      <w:r w:rsidRPr="00E06A7B">
        <w:rPr>
          <w:rFonts w:ascii="Helvetica" w:hAnsi="Helvetica" w:cs="Helvetica"/>
          <w:b/>
          <w:bCs/>
          <w:color w:val="222222"/>
          <w:sz w:val="21"/>
          <w:szCs w:val="21"/>
        </w:rPr>
        <w:t>.</w:t>
      </w:r>
    </w:p>
    <w:p w14:paraId="1EF9984B"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Москва</w:t>
      </w:r>
      <w:r w:rsidRPr="00E06A7B">
        <w:rPr>
          <w:rFonts w:ascii="Helvetica" w:hAnsi="Helvetica" w:cs="Helvetica"/>
          <w:b/>
          <w:bCs/>
          <w:color w:val="222222"/>
          <w:sz w:val="21"/>
          <w:szCs w:val="21"/>
        </w:rPr>
        <w:t xml:space="preserve"> - 200</w:t>
      </w:r>
      <w:r w:rsidRPr="00E06A7B">
        <w:rPr>
          <w:rFonts w:ascii="Helvetica" w:hAnsi="Helvetica" w:cs="Helvetica" w:hint="eastAsia"/>
          <w:b/>
          <w:bCs/>
          <w:color w:val="222222"/>
          <w:sz w:val="21"/>
          <w:szCs w:val="21"/>
        </w:rPr>
        <w:t>В</w:t>
      </w:r>
    </w:p>
    <w:p w14:paraId="6854298B"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 xml:space="preserve"> </w:t>
      </w:r>
    </w:p>
    <w:p w14:paraId="7FCAB174"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2</w:t>
      </w:r>
    </w:p>
    <w:p w14:paraId="1E06A7ED"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СОДЕРЖАНИЕ</w:t>
      </w:r>
    </w:p>
    <w:p w14:paraId="00650173"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Введение</w:t>
      </w:r>
      <w:r w:rsidRPr="00E06A7B">
        <w:rPr>
          <w:rFonts w:ascii="Helvetica" w:hAnsi="Helvetica" w:cs="Helvetica"/>
          <w:b/>
          <w:bCs/>
          <w:color w:val="222222"/>
          <w:sz w:val="21"/>
          <w:szCs w:val="21"/>
        </w:rPr>
        <w:tab/>
        <w:t>3</w:t>
      </w:r>
    </w:p>
    <w:p w14:paraId="3DF53DCB"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Глава</w:t>
      </w:r>
      <w:r w:rsidRPr="00E06A7B">
        <w:rPr>
          <w:rFonts w:ascii="Helvetica" w:hAnsi="Helvetica" w:cs="Helvetica"/>
          <w:b/>
          <w:bCs/>
          <w:color w:val="222222"/>
          <w:sz w:val="21"/>
          <w:szCs w:val="21"/>
        </w:rPr>
        <w:t xml:space="preserve"> I. </w:t>
      </w:r>
      <w:r w:rsidRPr="00E06A7B">
        <w:rPr>
          <w:rFonts w:ascii="Helvetica" w:hAnsi="Helvetica" w:cs="Helvetica" w:hint="eastAsia"/>
          <w:b/>
          <w:bCs/>
          <w:color w:val="222222"/>
          <w:sz w:val="21"/>
          <w:szCs w:val="21"/>
        </w:rPr>
        <w:t>История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как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предмет</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обучения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в</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школе</w:t>
      </w:r>
      <w:r w:rsidRPr="00E06A7B">
        <w:rPr>
          <w:rFonts w:ascii="Helvetica" w:hAnsi="Helvetica" w:cs="Helvetica"/>
          <w:b/>
          <w:bCs/>
          <w:color w:val="222222"/>
          <w:sz w:val="21"/>
          <w:szCs w:val="21"/>
        </w:rPr>
        <w:lastRenderedPageBreak/>
        <w:tab/>
        <w:t>13</w:t>
      </w:r>
    </w:p>
    <w:p w14:paraId="04506440"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1.1.</w:t>
      </w:r>
      <w:r w:rsidRPr="00E06A7B">
        <w:rPr>
          <w:rFonts w:ascii="Helvetica" w:hAnsi="Helvetica" w:cs="Helvetica"/>
          <w:b/>
          <w:bCs/>
          <w:color w:val="222222"/>
          <w:sz w:val="21"/>
          <w:szCs w:val="21"/>
        </w:rPr>
        <w:tab/>
      </w:r>
      <w:r w:rsidRPr="00E06A7B">
        <w:rPr>
          <w:rFonts w:ascii="Helvetica" w:hAnsi="Helvetica" w:cs="Helvetica" w:hint="eastAsia"/>
          <w:b/>
          <w:bCs/>
          <w:color w:val="222222"/>
          <w:sz w:val="21"/>
          <w:szCs w:val="21"/>
        </w:rPr>
        <w:t>Методологические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теоретические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основы</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обучения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p>
    <w:p w14:paraId="1B22A266"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в</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школе</w:t>
      </w:r>
      <w:r w:rsidRPr="00E06A7B">
        <w:rPr>
          <w:rFonts w:ascii="Helvetica" w:hAnsi="Helvetica" w:cs="Helvetica"/>
          <w:b/>
          <w:bCs/>
          <w:color w:val="222222"/>
          <w:sz w:val="21"/>
          <w:szCs w:val="21"/>
        </w:rPr>
        <w:tab/>
        <w:t>13</w:t>
      </w:r>
    </w:p>
    <w:p w14:paraId="1ABCF0E8"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1.2.</w:t>
      </w:r>
      <w:r w:rsidRPr="00E06A7B">
        <w:rPr>
          <w:rFonts w:ascii="Helvetica" w:hAnsi="Helvetica" w:cs="Helvetica"/>
          <w:b/>
          <w:bCs/>
          <w:color w:val="222222"/>
          <w:sz w:val="21"/>
          <w:szCs w:val="21"/>
        </w:rPr>
        <w:tab/>
      </w:r>
      <w:r w:rsidRPr="00E06A7B">
        <w:rPr>
          <w:rFonts w:ascii="Helvetica" w:hAnsi="Helvetica" w:cs="Helvetica" w:hint="eastAsia"/>
          <w:b/>
          <w:bCs/>
          <w:color w:val="222222"/>
          <w:sz w:val="21"/>
          <w:szCs w:val="21"/>
        </w:rPr>
        <w:t>История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как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учебный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предмет</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в</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специальной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школе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для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детей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w:t>
      </w:r>
    </w:p>
    <w:p w14:paraId="5D72C38E"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недостатками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в</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интеллектуальном</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развитии</w:t>
      </w:r>
      <w:r w:rsidRPr="00E06A7B">
        <w:rPr>
          <w:rFonts w:ascii="Helvetica" w:hAnsi="Helvetica" w:cs="Helvetica"/>
          <w:b/>
          <w:bCs/>
          <w:color w:val="222222"/>
          <w:sz w:val="21"/>
          <w:szCs w:val="21"/>
        </w:rPr>
        <w:tab/>
        <w:t>24</w:t>
      </w:r>
    </w:p>
    <w:p w14:paraId="16C4FF2C"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1.3.</w:t>
      </w:r>
      <w:r w:rsidRPr="00E06A7B">
        <w:rPr>
          <w:rFonts w:ascii="Helvetica" w:hAnsi="Helvetica" w:cs="Helvetica"/>
          <w:b/>
          <w:bCs/>
          <w:color w:val="222222"/>
          <w:sz w:val="21"/>
          <w:szCs w:val="21"/>
        </w:rPr>
        <w:tab/>
      </w:r>
      <w:r w:rsidRPr="00E06A7B">
        <w:rPr>
          <w:rFonts w:ascii="Helvetica" w:hAnsi="Helvetica" w:cs="Helvetica" w:hint="eastAsia"/>
          <w:b/>
          <w:bCs/>
          <w:color w:val="222222"/>
          <w:sz w:val="21"/>
          <w:szCs w:val="21"/>
        </w:rPr>
        <w:t>Методические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проблемы</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обучения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детей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умственной</w:t>
      </w:r>
    </w:p>
    <w:p w14:paraId="1E7DF3A2"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отсталостью</w:t>
      </w:r>
      <w:r w:rsidRPr="00E06A7B">
        <w:rPr>
          <w:rFonts w:ascii="Helvetica" w:hAnsi="Helvetica" w:cs="Helvetica"/>
          <w:b/>
          <w:bCs/>
          <w:color w:val="222222"/>
          <w:sz w:val="21"/>
          <w:szCs w:val="21"/>
        </w:rPr>
        <w:tab/>
        <w:t>34</w:t>
      </w:r>
    </w:p>
    <w:p w14:paraId="60F84D9D"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1.4.</w:t>
      </w:r>
      <w:r w:rsidRPr="00E06A7B">
        <w:rPr>
          <w:rFonts w:ascii="Helvetica" w:hAnsi="Helvetica" w:cs="Helvetica"/>
          <w:b/>
          <w:bCs/>
          <w:color w:val="222222"/>
          <w:sz w:val="21"/>
          <w:szCs w:val="21"/>
        </w:rPr>
        <w:tab/>
      </w:r>
      <w:r w:rsidRPr="00E06A7B">
        <w:rPr>
          <w:rFonts w:ascii="Helvetica" w:hAnsi="Helvetica" w:cs="Helvetica" w:hint="eastAsia"/>
          <w:b/>
          <w:bCs/>
          <w:color w:val="222222"/>
          <w:sz w:val="21"/>
          <w:szCs w:val="21"/>
        </w:rPr>
        <w:t>Методический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аппарат</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исследования</w:t>
      </w:r>
      <w:r w:rsidRPr="00E06A7B">
        <w:rPr>
          <w:rFonts w:ascii="Helvetica" w:hAnsi="Helvetica" w:cs="Helvetica"/>
          <w:b/>
          <w:bCs/>
          <w:color w:val="222222"/>
          <w:sz w:val="21"/>
          <w:szCs w:val="21"/>
        </w:rPr>
        <w:tab/>
        <w:t>41</w:t>
      </w:r>
    </w:p>
    <w:p w14:paraId="30C66FFB"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Глава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Особенности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актуализации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знаний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умственно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отсталыми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школьниками</w:t>
      </w:r>
      <w:r w:rsidRPr="00E06A7B">
        <w:rPr>
          <w:rFonts w:ascii="Helvetica" w:hAnsi="Helvetica" w:cs="Helvetica"/>
          <w:b/>
          <w:bCs/>
          <w:color w:val="222222"/>
          <w:sz w:val="21"/>
          <w:szCs w:val="21"/>
        </w:rPr>
        <w:tab/>
        <w:t>44</w:t>
      </w:r>
    </w:p>
    <w:p w14:paraId="47C2B1E5"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П</w:t>
      </w:r>
      <w:r w:rsidRPr="00E06A7B">
        <w:rPr>
          <w:rFonts w:ascii="Helvetica" w:hAnsi="Helvetica" w:cs="Helvetica"/>
          <w:b/>
          <w:bCs/>
          <w:color w:val="222222"/>
          <w:sz w:val="21"/>
          <w:szCs w:val="21"/>
        </w:rPr>
        <w:t xml:space="preserve">. 1. </w:t>
      </w:r>
      <w:r w:rsidRPr="00E06A7B">
        <w:rPr>
          <w:rFonts w:ascii="Helvetica" w:hAnsi="Helvetica" w:cs="Helvetica" w:hint="eastAsia"/>
          <w:b/>
          <w:bCs/>
          <w:color w:val="222222"/>
          <w:sz w:val="21"/>
          <w:szCs w:val="21"/>
        </w:rPr>
        <w:t>Изучение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готовности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учащихся</w:t>
      </w:r>
      <w:r w:rsidRPr="00E06A7B">
        <w:rPr>
          <w:rFonts w:ascii="Helvetica" w:hAnsi="Helvetica" w:cs="Helvetica"/>
          <w:b/>
          <w:bCs/>
          <w:color w:val="222222"/>
          <w:sz w:val="21"/>
          <w:szCs w:val="21"/>
        </w:rPr>
        <w:t xml:space="preserve"> V -VI </w:t>
      </w:r>
      <w:r w:rsidRPr="00E06A7B">
        <w:rPr>
          <w:rFonts w:ascii="Helvetica" w:hAnsi="Helvetica" w:cs="Helvetica" w:hint="eastAsia"/>
          <w:b/>
          <w:bCs/>
          <w:color w:val="222222"/>
          <w:sz w:val="21"/>
          <w:szCs w:val="21"/>
        </w:rPr>
        <w:t>кл</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усвоению</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знаний</w:t>
      </w:r>
    </w:p>
    <w:p w14:paraId="132F837F"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с</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историческим</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содержанием</w:t>
      </w:r>
      <w:r w:rsidRPr="00E06A7B">
        <w:rPr>
          <w:rFonts w:ascii="Helvetica" w:hAnsi="Helvetica" w:cs="Helvetica"/>
          <w:b/>
          <w:bCs/>
          <w:color w:val="222222"/>
          <w:sz w:val="21"/>
          <w:szCs w:val="21"/>
        </w:rPr>
        <w:tab/>
        <w:t>44</w:t>
      </w:r>
    </w:p>
    <w:p w14:paraId="20D468CB"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П</w:t>
      </w:r>
      <w:r w:rsidRPr="00E06A7B">
        <w:rPr>
          <w:rFonts w:ascii="Helvetica" w:hAnsi="Helvetica" w:cs="Helvetica"/>
          <w:b/>
          <w:bCs/>
          <w:color w:val="222222"/>
          <w:sz w:val="21"/>
          <w:szCs w:val="21"/>
        </w:rPr>
        <w:t xml:space="preserve">.2. </w:t>
      </w:r>
      <w:r w:rsidRPr="00E06A7B">
        <w:rPr>
          <w:rFonts w:ascii="Helvetica" w:hAnsi="Helvetica" w:cs="Helvetica" w:hint="eastAsia"/>
          <w:b/>
          <w:bCs/>
          <w:color w:val="222222"/>
          <w:sz w:val="21"/>
          <w:szCs w:val="21"/>
        </w:rPr>
        <w:t>Характеристика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актуализации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знаний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умственно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отсталыми</w:t>
      </w:r>
    </w:p>
    <w:p w14:paraId="0FC4FC6E"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школьниками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программе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r w:rsidRPr="00E06A7B">
        <w:rPr>
          <w:rFonts w:ascii="Helvetica" w:hAnsi="Helvetica" w:cs="Helvetica"/>
          <w:b/>
          <w:bCs/>
          <w:color w:val="222222"/>
          <w:sz w:val="21"/>
          <w:szCs w:val="21"/>
        </w:rPr>
        <w:t xml:space="preserve"> 1986 -1993 </w:t>
      </w:r>
      <w:r w:rsidRPr="00E06A7B">
        <w:rPr>
          <w:rFonts w:ascii="Helvetica" w:hAnsi="Helvetica" w:cs="Helvetica" w:hint="eastAsia"/>
          <w:b/>
          <w:bCs/>
          <w:color w:val="222222"/>
          <w:sz w:val="21"/>
          <w:szCs w:val="21"/>
        </w:rPr>
        <w:t>г</w:t>
      </w:r>
      <w:r w:rsidRPr="00E06A7B">
        <w:rPr>
          <w:rFonts w:ascii="Helvetica" w:hAnsi="Helvetica" w:cs="Helvetica"/>
          <w:b/>
          <w:bCs/>
          <w:color w:val="222222"/>
          <w:sz w:val="21"/>
          <w:szCs w:val="21"/>
        </w:rPr>
        <w:t>.</w:t>
      </w:r>
      <w:r w:rsidRPr="00E06A7B">
        <w:rPr>
          <w:rFonts w:ascii="Helvetica" w:hAnsi="Helvetica" w:cs="Helvetica" w:hint="eastAsia"/>
          <w:b/>
          <w:bCs/>
          <w:color w:val="222222"/>
          <w:sz w:val="21"/>
          <w:szCs w:val="21"/>
        </w:rPr>
        <w:t>г</w:t>
      </w:r>
      <w:r w:rsidRPr="00E06A7B">
        <w:rPr>
          <w:rFonts w:ascii="Helvetica" w:hAnsi="Helvetica" w:cs="Helvetica"/>
          <w:b/>
          <w:bCs/>
          <w:color w:val="222222"/>
          <w:sz w:val="21"/>
          <w:szCs w:val="21"/>
        </w:rPr>
        <w:tab/>
        <w:t>56</w:t>
      </w:r>
    </w:p>
    <w:p w14:paraId="1314C2C8"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П</w:t>
      </w:r>
      <w:r w:rsidRPr="00E06A7B">
        <w:rPr>
          <w:rFonts w:ascii="Helvetica" w:hAnsi="Helvetica" w:cs="Helvetica"/>
          <w:b/>
          <w:bCs/>
          <w:color w:val="222222"/>
          <w:sz w:val="21"/>
          <w:szCs w:val="21"/>
        </w:rPr>
        <w:t>.</w:t>
      </w:r>
      <w:r w:rsidRPr="00E06A7B">
        <w:rPr>
          <w:rFonts w:ascii="Helvetica" w:hAnsi="Helvetica" w:cs="Helvetica" w:hint="eastAsia"/>
          <w:b/>
          <w:bCs/>
          <w:color w:val="222222"/>
          <w:sz w:val="21"/>
          <w:szCs w:val="21"/>
        </w:rPr>
        <w:t>З</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как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источник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средство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социокультурного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развития</w:t>
      </w:r>
    </w:p>
    <w:p w14:paraId="1E813CB0"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личности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ребенка</w:t>
      </w:r>
      <w:r w:rsidRPr="00E06A7B">
        <w:rPr>
          <w:rFonts w:ascii="Helvetica" w:hAnsi="Helvetica" w:cs="Helvetica"/>
          <w:b/>
          <w:bCs/>
          <w:color w:val="222222"/>
          <w:sz w:val="21"/>
          <w:szCs w:val="21"/>
        </w:rPr>
        <w:tab/>
        <w:t>;</w:t>
      </w:r>
      <w:r w:rsidRPr="00E06A7B">
        <w:rPr>
          <w:rFonts w:ascii="Helvetica" w:hAnsi="Helvetica" w:cs="Helvetica"/>
          <w:b/>
          <w:bCs/>
          <w:color w:val="222222"/>
          <w:sz w:val="21"/>
          <w:szCs w:val="21"/>
        </w:rPr>
        <w:tab/>
        <w:t>64</w:t>
      </w:r>
    </w:p>
    <w:p w14:paraId="5F01F118"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Глава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Инновационные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подходы</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обучению</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учащихся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нарушениями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интеллекта</w:t>
      </w:r>
      <w:r w:rsidRPr="00E06A7B">
        <w:rPr>
          <w:rFonts w:ascii="Helvetica" w:hAnsi="Helvetica" w:cs="Helvetica"/>
          <w:b/>
          <w:bCs/>
          <w:color w:val="222222"/>
          <w:sz w:val="21"/>
          <w:szCs w:val="21"/>
        </w:rPr>
        <w:tab/>
        <w:t>79</w:t>
      </w:r>
    </w:p>
    <w:p w14:paraId="688B18A8"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Ш</w:t>
      </w:r>
      <w:r w:rsidRPr="00E06A7B">
        <w:rPr>
          <w:rFonts w:ascii="Helvetica" w:hAnsi="Helvetica" w:cs="Helvetica"/>
          <w:b/>
          <w:bCs/>
          <w:color w:val="222222"/>
          <w:sz w:val="21"/>
          <w:szCs w:val="21"/>
        </w:rPr>
        <w:t xml:space="preserve">.1. </w:t>
      </w:r>
      <w:r w:rsidRPr="00E06A7B">
        <w:rPr>
          <w:rFonts w:ascii="Helvetica" w:hAnsi="Helvetica" w:cs="Helvetica" w:hint="eastAsia"/>
          <w:b/>
          <w:bCs/>
          <w:color w:val="222222"/>
          <w:sz w:val="21"/>
          <w:szCs w:val="21"/>
        </w:rPr>
        <w:t>Обоснование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содержания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экспериментальной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программы</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w:t>
      </w:r>
    </w:p>
    <w:p w14:paraId="3B3DD74C"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истории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УП</w:t>
      </w:r>
      <w:r w:rsidRPr="00E06A7B">
        <w:rPr>
          <w:rFonts w:ascii="Helvetica" w:hAnsi="Helvetica" w:cs="Helvetica"/>
          <w:b/>
          <w:bCs/>
          <w:color w:val="222222"/>
          <w:sz w:val="21"/>
          <w:szCs w:val="21"/>
        </w:rPr>
        <w:t xml:space="preserve"> - </w:t>
      </w:r>
      <w:r w:rsidRPr="00E06A7B">
        <w:rPr>
          <w:rFonts w:ascii="Helvetica" w:hAnsi="Helvetica" w:cs="Helvetica" w:hint="eastAsia"/>
          <w:b/>
          <w:bCs/>
          <w:color w:val="222222"/>
          <w:sz w:val="21"/>
          <w:szCs w:val="21"/>
        </w:rPr>
        <w:t>ГХ</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кл</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школы</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УШ</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вида</w:t>
      </w:r>
      <w:r w:rsidRPr="00E06A7B">
        <w:rPr>
          <w:rFonts w:ascii="Helvetica" w:hAnsi="Helvetica" w:cs="Helvetica"/>
          <w:b/>
          <w:bCs/>
          <w:color w:val="222222"/>
          <w:sz w:val="21"/>
          <w:szCs w:val="21"/>
        </w:rPr>
        <w:tab/>
        <w:t>79</w:t>
      </w:r>
    </w:p>
    <w:p w14:paraId="4E795886"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Ш</w:t>
      </w:r>
      <w:r w:rsidRPr="00E06A7B">
        <w:rPr>
          <w:rFonts w:ascii="Helvetica" w:hAnsi="Helvetica" w:cs="Helvetica"/>
          <w:b/>
          <w:bCs/>
          <w:color w:val="222222"/>
          <w:sz w:val="21"/>
          <w:szCs w:val="21"/>
        </w:rPr>
        <w:t xml:space="preserve">.2. </w:t>
      </w:r>
      <w:r w:rsidRPr="00E06A7B">
        <w:rPr>
          <w:rFonts w:ascii="Helvetica" w:hAnsi="Helvetica" w:cs="Helvetica" w:hint="eastAsia"/>
          <w:b/>
          <w:bCs/>
          <w:color w:val="222222"/>
          <w:sz w:val="21"/>
          <w:szCs w:val="21"/>
        </w:rPr>
        <w:t>Необходимость</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введения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пропедевтического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ьсурса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p>
    <w:p w14:paraId="2045E552"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для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учащихся</w:t>
      </w:r>
      <w:r w:rsidRPr="00E06A7B">
        <w:rPr>
          <w:rFonts w:ascii="Helvetica" w:hAnsi="Helvetica" w:cs="Helvetica"/>
          <w:b/>
          <w:bCs/>
          <w:color w:val="222222"/>
          <w:sz w:val="21"/>
          <w:szCs w:val="21"/>
        </w:rPr>
        <w:t xml:space="preserve"> VI </w:t>
      </w:r>
      <w:r w:rsidRPr="00E06A7B">
        <w:rPr>
          <w:rFonts w:ascii="Helvetica" w:hAnsi="Helvetica" w:cs="Helvetica" w:hint="eastAsia"/>
          <w:b/>
          <w:bCs/>
          <w:color w:val="222222"/>
          <w:sz w:val="21"/>
          <w:szCs w:val="21"/>
        </w:rPr>
        <w:t>класса</w:t>
      </w:r>
      <w:r w:rsidRPr="00E06A7B">
        <w:rPr>
          <w:rFonts w:ascii="Helvetica" w:hAnsi="Helvetica" w:cs="Helvetica"/>
          <w:b/>
          <w:bCs/>
          <w:color w:val="222222"/>
          <w:sz w:val="21"/>
          <w:szCs w:val="21"/>
        </w:rPr>
        <w:tab/>
        <w:t>84</w:t>
      </w:r>
    </w:p>
    <w:p w14:paraId="347B500F"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lastRenderedPageBreak/>
        <w:t>Ш</w:t>
      </w:r>
      <w:r w:rsidRPr="00E06A7B">
        <w:rPr>
          <w:rFonts w:ascii="Helvetica" w:hAnsi="Helvetica" w:cs="Helvetica"/>
          <w:b/>
          <w:bCs/>
          <w:color w:val="222222"/>
          <w:sz w:val="21"/>
          <w:szCs w:val="21"/>
        </w:rPr>
        <w:t>.</w:t>
      </w:r>
      <w:r w:rsidRPr="00E06A7B">
        <w:rPr>
          <w:rFonts w:ascii="Helvetica" w:hAnsi="Helvetica" w:cs="Helvetica" w:hint="eastAsia"/>
          <w:b/>
          <w:bCs/>
          <w:color w:val="222222"/>
          <w:sz w:val="21"/>
          <w:szCs w:val="21"/>
        </w:rPr>
        <w:t>З</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Организация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обучающего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эксперимента</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пропедевтическому</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курсу</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в</w:t>
      </w:r>
      <w:r w:rsidRPr="00E06A7B">
        <w:rPr>
          <w:rFonts w:ascii="Helvetica" w:hAnsi="Helvetica" w:cs="Helvetica"/>
          <w:b/>
          <w:bCs/>
          <w:color w:val="222222"/>
          <w:sz w:val="21"/>
          <w:szCs w:val="21"/>
        </w:rPr>
        <w:t xml:space="preserve"> VI </w:t>
      </w:r>
      <w:r w:rsidRPr="00E06A7B">
        <w:rPr>
          <w:rFonts w:ascii="Helvetica" w:hAnsi="Helvetica" w:cs="Helvetica" w:hint="eastAsia"/>
          <w:b/>
          <w:bCs/>
          <w:color w:val="222222"/>
          <w:sz w:val="21"/>
          <w:szCs w:val="21"/>
        </w:rPr>
        <w:t>классе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специальной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коррекционной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школы</w:t>
      </w:r>
    </w:p>
    <w:p w14:paraId="79BB1E0C"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b/>
          <w:bCs/>
          <w:color w:val="222222"/>
          <w:sz w:val="21"/>
          <w:szCs w:val="21"/>
        </w:rPr>
        <w:t xml:space="preserve">VIH </w:t>
      </w:r>
      <w:r w:rsidRPr="00E06A7B">
        <w:rPr>
          <w:rFonts w:ascii="Helvetica" w:hAnsi="Helvetica" w:cs="Helvetica" w:hint="eastAsia"/>
          <w:b/>
          <w:bCs/>
          <w:color w:val="222222"/>
          <w:sz w:val="21"/>
          <w:szCs w:val="21"/>
        </w:rPr>
        <w:t>вида</w:t>
      </w:r>
      <w:r w:rsidRPr="00E06A7B">
        <w:rPr>
          <w:rFonts w:ascii="Helvetica" w:hAnsi="Helvetica" w:cs="Helvetica"/>
          <w:b/>
          <w:bCs/>
          <w:color w:val="222222"/>
          <w:sz w:val="21"/>
          <w:szCs w:val="21"/>
        </w:rPr>
        <w:tab/>
        <w:t>91</w:t>
      </w:r>
    </w:p>
    <w:p w14:paraId="1A7CA0F5"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Ш</w:t>
      </w:r>
      <w:r w:rsidRPr="00E06A7B">
        <w:rPr>
          <w:rFonts w:ascii="Helvetica" w:hAnsi="Helvetica" w:cs="Helvetica"/>
          <w:b/>
          <w:bCs/>
          <w:color w:val="222222"/>
          <w:sz w:val="21"/>
          <w:szCs w:val="21"/>
        </w:rPr>
        <w:t xml:space="preserve">.4. </w:t>
      </w:r>
      <w:r w:rsidRPr="00E06A7B">
        <w:rPr>
          <w:rFonts w:ascii="Helvetica" w:hAnsi="Helvetica" w:cs="Helvetica" w:hint="eastAsia"/>
          <w:b/>
          <w:bCs/>
          <w:color w:val="222222"/>
          <w:sz w:val="21"/>
          <w:szCs w:val="21"/>
        </w:rPr>
        <w:t>Результаты</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экспериментального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обучения</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умственно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отсталых</w:t>
      </w:r>
    </w:p>
    <w:p w14:paraId="3A378E60"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школьников</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по</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программе</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w:t>
      </w:r>
      <w:r w:rsidRPr="00E06A7B">
        <w:rPr>
          <w:rFonts w:ascii="Helvetica" w:hAnsi="Helvetica" w:cs="Helvetica" w:hint="eastAsia"/>
          <w:b/>
          <w:bCs/>
          <w:color w:val="222222"/>
          <w:sz w:val="21"/>
          <w:szCs w:val="21"/>
        </w:rPr>
        <w:t>Мир</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истории</w:t>
      </w:r>
      <w:r w:rsidRPr="00E06A7B">
        <w:rPr>
          <w:rFonts w:ascii="Helvetica" w:hAnsi="Helvetica" w:cs="Helvetica" w:hint="eastAsia"/>
          <w:b/>
          <w:bCs/>
          <w:color w:val="222222"/>
          <w:sz w:val="21"/>
          <w:szCs w:val="21"/>
        </w:rPr>
        <w:t>»</w:t>
      </w:r>
      <w:r w:rsidRPr="00E06A7B">
        <w:rPr>
          <w:rFonts w:ascii="Helvetica" w:hAnsi="Helvetica" w:cs="Helvetica"/>
          <w:b/>
          <w:bCs/>
          <w:color w:val="222222"/>
          <w:sz w:val="21"/>
          <w:szCs w:val="21"/>
        </w:rPr>
        <w:t xml:space="preserve"> (VI </w:t>
      </w:r>
      <w:r w:rsidRPr="00E06A7B">
        <w:rPr>
          <w:rFonts w:ascii="Helvetica" w:hAnsi="Helvetica" w:cs="Helvetica" w:hint="eastAsia"/>
          <w:b/>
          <w:bCs/>
          <w:color w:val="222222"/>
          <w:sz w:val="21"/>
          <w:szCs w:val="21"/>
        </w:rPr>
        <w:t>кл</w:t>
      </w:r>
      <w:r w:rsidRPr="00E06A7B">
        <w:rPr>
          <w:rFonts w:ascii="Helvetica" w:hAnsi="Helvetica" w:cs="Helvetica"/>
          <w:b/>
          <w:bCs/>
          <w:color w:val="222222"/>
          <w:sz w:val="21"/>
          <w:szCs w:val="21"/>
        </w:rPr>
        <w:t>)</w:t>
      </w:r>
      <w:r w:rsidRPr="00E06A7B">
        <w:rPr>
          <w:rFonts w:ascii="Helvetica" w:hAnsi="Helvetica" w:cs="Helvetica"/>
          <w:b/>
          <w:bCs/>
          <w:color w:val="222222"/>
          <w:sz w:val="21"/>
          <w:szCs w:val="21"/>
        </w:rPr>
        <w:tab/>
        <w:t xml:space="preserve"> 102</w:t>
      </w:r>
    </w:p>
    <w:p w14:paraId="005DDBA2"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Заключение</w:t>
      </w:r>
      <w:r w:rsidRPr="00E06A7B">
        <w:rPr>
          <w:rFonts w:ascii="Helvetica" w:hAnsi="Helvetica" w:cs="Helvetica"/>
          <w:b/>
          <w:bCs/>
          <w:color w:val="222222"/>
          <w:sz w:val="21"/>
          <w:szCs w:val="21"/>
        </w:rPr>
        <w:tab/>
        <w:t>123</w:t>
      </w:r>
    </w:p>
    <w:p w14:paraId="2BBF98C4"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Библиографический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список</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использованной</w:t>
      </w:r>
      <w:r w:rsidRPr="00E06A7B">
        <w:rPr>
          <w:rFonts w:ascii="Helvetica" w:hAnsi="Helvetica" w:cs="Helvetica"/>
          <w:b/>
          <w:bCs/>
          <w:color w:val="222222"/>
          <w:sz w:val="21"/>
          <w:szCs w:val="21"/>
        </w:rPr>
        <w:t xml:space="preserve"> </w:t>
      </w:r>
      <w:r w:rsidRPr="00E06A7B">
        <w:rPr>
          <w:rFonts w:ascii="Helvetica" w:hAnsi="Helvetica" w:cs="Helvetica" w:hint="eastAsia"/>
          <w:b/>
          <w:bCs/>
          <w:color w:val="222222"/>
          <w:sz w:val="21"/>
          <w:szCs w:val="21"/>
        </w:rPr>
        <w:t>литературы</w:t>
      </w:r>
      <w:r w:rsidRPr="00E06A7B">
        <w:rPr>
          <w:rFonts w:ascii="Helvetica" w:hAnsi="Helvetica" w:cs="Helvetica"/>
          <w:b/>
          <w:bCs/>
          <w:color w:val="222222"/>
          <w:sz w:val="21"/>
          <w:szCs w:val="21"/>
        </w:rPr>
        <w:tab/>
        <w:t>130</w:t>
      </w:r>
    </w:p>
    <w:p w14:paraId="7054528C" w14:textId="77777777" w:rsidR="00E06A7B" w:rsidRPr="00E06A7B" w:rsidRDefault="00E06A7B" w:rsidP="00E06A7B">
      <w:pPr>
        <w:rPr>
          <w:rFonts w:ascii="Helvetica" w:hAnsi="Helvetica" w:cs="Helvetica"/>
          <w:b/>
          <w:bCs/>
          <w:color w:val="222222"/>
          <w:sz w:val="21"/>
          <w:szCs w:val="21"/>
        </w:rPr>
      </w:pPr>
      <w:r w:rsidRPr="00E06A7B">
        <w:rPr>
          <w:rFonts w:ascii="Helvetica" w:hAnsi="Helvetica" w:cs="Helvetica" w:hint="eastAsia"/>
          <w:b/>
          <w:bCs/>
          <w:color w:val="222222"/>
          <w:sz w:val="21"/>
          <w:szCs w:val="21"/>
        </w:rPr>
        <w:t>Приложение</w:t>
      </w:r>
      <w:r w:rsidRPr="00E06A7B">
        <w:rPr>
          <w:rFonts w:ascii="Helvetica" w:hAnsi="Helvetica" w:cs="Helvetica"/>
          <w:b/>
          <w:bCs/>
          <w:color w:val="222222"/>
          <w:sz w:val="21"/>
          <w:szCs w:val="21"/>
        </w:rPr>
        <w:tab/>
        <w:t>146</w:t>
      </w:r>
    </w:p>
    <w:p w14:paraId="6DEFA7B0" w14:textId="77777777" w:rsidR="00E06A7B" w:rsidRPr="00E06A7B" w:rsidRDefault="00E06A7B" w:rsidP="00E06A7B">
      <w:pPr>
        <w:rPr>
          <w:rFonts w:ascii="Helvetica" w:hAnsi="Helvetica" w:cs="Helvetica"/>
          <w:b/>
          <w:bCs/>
          <w:color w:val="222222"/>
          <w:sz w:val="21"/>
          <w:szCs w:val="21"/>
        </w:rPr>
      </w:pPr>
    </w:p>
    <w:p w14:paraId="2510EC3F" w14:textId="1E00FB42" w:rsidR="00F22833" w:rsidRDefault="00F22833" w:rsidP="00E06A7B"/>
    <w:p w14:paraId="26B3D13E" w14:textId="6743D910" w:rsidR="00E06A7B" w:rsidRDefault="00E06A7B" w:rsidP="00E06A7B"/>
    <w:p w14:paraId="30EB248A" w14:textId="47E580EC" w:rsidR="00E06A7B" w:rsidRDefault="00E06A7B" w:rsidP="00E06A7B"/>
    <w:p w14:paraId="7DC7C3A5" w14:textId="77777777" w:rsidR="00E06A7B" w:rsidRDefault="00E06A7B" w:rsidP="00E06A7B">
      <w:r>
        <w:rPr>
          <w:rFonts w:hint="eastAsia"/>
        </w:rPr>
        <w:t>•</w:t>
      </w:r>
      <w:r>
        <w:tab/>
      </w:r>
      <w:r>
        <w:rPr>
          <w:rFonts w:hint="eastAsia"/>
        </w:rPr>
        <w:t>ЗАКЛЮЧЕНИЕ</w:t>
      </w:r>
    </w:p>
    <w:p w14:paraId="73A99CD4" w14:textId="77777777" w:rsidR="00E06A7B" w:rsidRDefault="00E06A7B" w:rsidP="00E06A7B">
      <w:r>
        <w:rPr>
          <w:rFonts w:hint="eastAsia"/>
        </w:rPr>
        <w:t>Диссертационное</w:t>
      </w:r>
      <w:r>
        <w:t xml:space="preserve"> </w:t>
      </w:r>
      <w:r>
        <w:rPr>
          <w:rFonts w:hint="eastAsia"/>
        </w:rPr>
        <w:t>исследование</w:t>
      </w:r>
      <w:r>
        <w:t xml:space="preserve"> </w:t>
      </w:r>
      <w:r>
        <w:rPr>
          <w:rFonts w:hint="eastAsia"/>
        </w:rPr>
        <w:t>было</w:t>
      </w:r>
      <w:r>
        <w:t xml:space="preserve"> </w:t>
      </w:r>
      <w:r>
        <w:rPr>
          <w:rFonts w:hint="eastAsia"/>
        </w:rPr>
        <w:t>направлено</w:t>
      </w:r>
      <w:r>
        <w:t xml:space="preserve"> </w:t>
      </w:r>
      <w:r>
        <w:rPr>
          <w:rFonts w:hint="eastAsia"/>
        </w:rPr>
        <w:t>на</w:t>
      </w:r>
      <w:r>
        <w:t xml:space="preserve"> </w:t>
      </w:r>
      <w:r>
        <w:rPr>
          <w:rFonts w:hint="eastAsia"/>
        </w:rPr>
        <w:t>изучение</w:t>
      </w:r>
      <w:r>
        <w:t xml:space="preserve"> </w:t>
      </w:r>
      <w:r>
        <w:rPr>
          <w:rFonts w:hint="eastAsia"/>
        </w:rPr>
        <w:t>инновационных</w:t>
      </w:r>
      <w:r>
        <w:t xml:space="preserve"> </w:t>
      </w:r>
      <w:r>
        <w:rPr>
          <w:rFonts w:hint="eastAsia"/>
        </w:rPr>
        <w:t>подходов</w:t>
      </w:r>
      <w:r>
        <w:t xml:space="preserve"> </w:t>
      </w:r>
      <w:r>
        <w:rPr>
          <w:rFonts w:hint="eastAsia"/>
        </w:rPr>
        <w:t>к</w:t>
      </w:r>
      <w:r>
        <w:t xml:space="preserve"> </w:t>
      </w:r>
      <w:r>
        <w:rPr>
          <w:rFonts w:hint="eastAsia"/>
        </w:rPr>
        <w:t>обучению</w:t>
      </w:r>
      <w:r>
        <w:t xml:space="preserve"> </w:t>
      </w:r>
      <w:r>
        <w:rPr>
          <w:rFonts w:hint="eastAsia"/>
        </w:rPr>
        <w:t>истории</w:t>
      </w:r>
      <w:r>
        <w:t xml:space="preserve"> </w:t>
      </w:r>
      <w:r>
        <w:rPr>
          <w:rFonts w:hint="eastAsia"/>
        </w:rPr>
        <w:t>умственно</w:t>
      </w:r>
      <w:r>
        <w:t xml:space="preserve"> </w:t>
      </w:r>
      <w:r>
        <w:rPr>
          <w:rFonts w:hint="eastAsia"/>
        </w:rPr>
        <w:t>отсталых</w:t>
      </w:r>
      <w:r>
        <w:t xml:space="preserve"> </w:t>
      </w:r>
      <w:r>
        <w:rPr>
          <w:rFonts w:hint="eastAsia"/>
        </w:rPr>
        <w:t>школьников</w:t>
      </w:r>
      <w:r>
        <w:t xml:space="preserve">, </w:t>
      </w:r>
      <w:r>
        <w:rPr>
          <w:rFonts w:hint="eastAsia"/>
        </w:rPr>
        <w:t>в</w:t>
      </w:r>
      <w:r>
        <w:t xml:space="preserve"> </w:t>
      </w:r>
      <w:r>
        <w:rPr>
          <w:rFonts w:hint="eastAsia"/>
        </w:rPr>
        <w:t>частности</w:t>
      </w:r>
      <w:r>
        <w:t xml:space="preserve">, </w:t>
      </w:r>
      <w:r>
        <w:rPr>
          <w:rFonts w:hint="eastAsia"/>
        </w:rPr>
        <w:t>учащихся</w:t>
      </w:r>
      <w:r>
        <w:t xml:space="preserve"> VI </w:t>
      </w:r>
      <w:r>
        <w:rPr>
          <w:rFonts w:hint="eastAsia"/>
        </w:rPr>
        <w:t>кл</w:t>
      </w:r>
      <w:r>
        <w:t xml:space="preserve">. </w:t>
      </w:r>
      <w:r>
        <w:rPr>
          <w:rFonts w:hint="eastAsia"/>
        </w:rPr>
        <w:t>пропедевтическому</w:t>
      </w:r>
      <w:r>
        <w:t xml:space="preserve"> </w:t>
      </w:r>
      <w:r>
        <w:rPr>
          <w:rFonts w:hint="eastAsia"/>
        </w:rPr>
        <w:t>курсу</w:t>
      </w:r>
      <w:r>
        <w:t xml:space="preserve"> </w:t>
      </w:r>
      <w:r>
        <w:rPr>
          <w:rFonts w:hint="eastAsia"/>
        </w:rPr>
        <w:t>«</w:t>
      </w:r>
      <w:r>
        <w:rPr>
          <w:rFonts w:hint="eastAsia"/>
        </w:rPr>
        <w:t>Мир</w:t>
      </w:r>
      <w:r>
        <w:t xml:space="preserve"> </w:t>
      </w:r>
      <w:r>
        <w:rPr>
          <w:rFonts w:hint="eastAsia"/>
        </w:rPr>
        <w:t>истории</w:t>
      </w:r>
      <w:r>
        <w:rPr>
          <w:rFonts w:hint="eastAsia"/>
        </w:rPr>
        <w:t>»</w:t>
      </w:r>
      <w:r>
        <w:t>.</w:t>
      </w:r>
    </w:p>
    <w:p w14:paraId="4CF27603" w14:textId="77777777" w:rsidR="00E06A7B" w:rsidRDefault="00E06A7B" w:rsidP="00E06A7B">
      <w:r>
        <w:rPr>
          <w:rFonts w:hint="eastAsia"/>
        </w:rPr>
        <w:t>Анализ</w:t>
      </w:r>
      <w:r>
        <w:t xml:space="preserve"> </w:t>
      </w:r>
      <w:r>
        <w:rPr>
          <w:rFonts w:hint="eastAsia"/>
        </w:rPr>
        <w:t>методологической</w:t>
      </w:r>
      <w:r>
        <w:t xml:space="preserve"> </w:t>
      </w:r>
      <w:r>
        <w:rPr>
          <w:rFonts w:hint="eastAsia"/>
        </w:rPr>
        <w:t>и</w:t>
      </w:r>
      <w:r>
        <w:t xml:space="preserve"> </w:t>
      </w:r>
      <w:r>
        <w:rPr>
          <w:rFonts w:hint="eastAsia"/>
        </w:rPr>
        <w:t>методической</w:t>
      </w:r>
      <w:r>
        <w:t xml:space="preserve"> </w:t>
      </w:r>
      <w:r>
        <w:rPr>
          <w:rFonts w:hint="eastAsia"/>
        </w:rPr>
        <w:t>литературы</w:t>
      </w:r>
      <w:r>
        <w:t xml:space="preserve"> </w:t>
      </w:r>
      <w:r>
        <w:rPr>
          <w:rFonts w:hint="eastAsia"/>
        </w:rPr>
        <w:t>позволил</w:t>
      </w:r>
      <w:r>
        <w:t xml:space="preserve"> </w:t>
      </w:r>
      <w:r>
        <w:rPr>
          <w:rFonts w:hint="eastAsia"/>
        </w:rPr>
        <w:t>нам</w:t>
      </w:r>
      <w:r>
        <w:t xml:space="preserve"> </w:t>
      </w:r>
      <w:r>
        <w:rPr>
          <w:rFonts w:hint="eastAsia"/>
        </w:rPr>
        <w:t>подтвердить</w:t>
      </w:r>
      <w:r>
        <w:t xml:space="preserve"> </w:t>
      </w:r>
      <w:r>
        <w:rPr>
          <w:rFonts w:hint="eastAsia"/>
        </w:rPr>
        <w:t>нашу</w:t>
      </w:r>
      <w:r>
        <w:t xml:space="preserve"> </w:t>
      </w:r>
      <w:r>
        <w:rPr>
          <w:rFonts w:hint="eastAsia"/>
        </w:rPr>
        <w:t>гипотезу</w:t>
      </w:r>
      <w:r>
        <w:t xml:space="preserve">, </w:t>
      </w:r>
      <w:r>
        <w:rPr>
          <w:rFonts w:hint="eastAsia"/>
        </w:rPr>
        <w:t>заключающуюся</w:t>
      </w:r>
      <w:r>
        <w:t xml:space="preserve"> </w:t>
      </w:r>
      <w:r>
        <w:rPr>
          <w:rFonts w:hint="eastAsia"/>
        </w:rPr>
        <w:t>в</w:t>
      </w:r>
      <w:r>
        <w:t xml:space="preserve"> </w:t>
      </w:r>
      <w:r>
        <w:rPr>
          <w:rFonts w:hint="eastAsia"/>
        </w:rPr>
        <w:t>том</w:t>
      </w:r>
      <w:r>
        <w:t xml:space="preserve"> </w:t>
      </w:r>
      <w:r>
        <w:rPr>
          <w:rFonts w:hint="eastAsia"/>
        </w:rPr>
        <w:t>о</w:t>
      </w:r>
      <w:r>
        <w:t xml:space="preserve"> </w:t>
      </w:r>
      <w:r>
        <w:rPr>
          <w:rFonts w:hint="eastAsia"/>
        </w:rPr>
        <w:t>том</w:t>
      </w:r>
      <w:r>
        <w:t>,</w:t>
      </w:r>
    </w:p>
    <w:p w14:paraId="0CA63AD1" w14:textId="77777777" w:rsidR="00E06A7B" w:rsidRDefault="00E06A7B" w:rsidP="00E06A7B">
      <w:r>
        <w:t>-</w:t>
      </w:r>
      <w:r>
        <w:tab/>
      </w:r>
      <w:r>
        <w:rPr>
          <w:rFonts w:hint="eastAsia"/>
        </w:rPr>
        <w:t>что</w:t>
      </w:r>
      <w:r>
        <w:t xml:space="preserve"> </w:t>
      </w:r>
      <w:r>
        <w:rPr>
          <w:rFonts w:hint="eastAsia"/>
        </w:rPr>
        <w:t>история</w:t>
      </w:r>
      <w:r>
        <w:t xml:space="preserve"> </w:t>
      </w:r>
      <w:r>
        <w:rPr>
          <w:rFonts w:hint="eastAsia"/>
        </w:rPr>
        <w:t>должна</w:t>
      </w:r>
      <w:r>
        <w:t xml:space="preserve"> </w:t>
      </w:r>
      <w:r>
        <w:rPr>
          <w:rFonts w:hint="eastAsia"/>
        </w:rPr>
        <w:t>рассматриваться</w:t>
      </w:r>
      <w:r>
        <w:t xml:space="preserve"> </w:t>
      </w:r>
      <w:r>
        <w:rPr>
          <w:rFonts w:hint="eastAsia"/>
        </w:rPr>
        <w:t>в</w:t>
      </w:r>
      <w:r>
        <w:t xml:space="preserve"> </w:t>
      </w:r>
      <w:r>
        <w:rPr>
          <w:rFonts w:hint="eastAsia"/>
        </w:rPr>
        <w:t>специальной</w:t>
      </w:r>
      <w:r>
        <w:t xml:space="preserve"> </w:t>
      </w:r>
      <w:r>
        <w:rPr>
          <w:rFonts w:hint="eastAsia"/>
        </w:rPr>
        <w:t>дидактике</w:t>
      </w:r>
      <w:r>
        <w:t xml:space="preserve"> </w:t>
      </w:r>
      <w:r>
        <w:rPr>
          <w:rFonts w:hint="eastAsia"/>
        </w:rPr>
        <w:t>не</w:t>
      </w:r>
      <w:r>
        <w:t xml:space="preserve"> </w:t>
      </w:r>
      <w:r>
        <w:rPr>
          <w:rFonts w:hint="eastAsia"/>
        </w:rPr>
        <w:t>только</w:t>
      </w:r>
      <w:r>
        <w:t xml:space="preserve"> </w:t>
      </w:r>
      <w:r>
        <w:rPr>
          <w:rFonts w:hint="eastAsia"/>
        </w:rPr>
        <w:t>как</w:t>
      </w:r>
      <w:r>
        <w:t xml:space="preserve"> </w:t>
      </w:r>
      <w:r>
        <w:rPr>
          <w:rFonts w:hint="eastAsia"/>
        </w:rPr>
        <w:t>учебный</w:t>
      </w:r>
      <w:r>
        <w:t xml:space="preserve"> </w:t>
      </w:r>
      <w:r>
        <w:rPr>
          <w:rFonts w:hint="eastAsia"/>
        </w:rPr>
        <w:t>предмет</w:t>
      </w:r>
      <w:r>
        <w:t xml:space="preserve">, </w:t>
      </w:r>
      <w:r>
        <w:rPr>
          <w:rFonts w:hint="eastAsia"/>
        </w:rPr>
        <w:t>способствующий</w:t>
      </w:r>
      <w:r>
        <w:t xml:space="preserve"> </w:t>
      </w:r>
      <w:r>
        <w:rPr>
          <w:rFonts w:hint="eastAsia"/>
        </w:rPr>
        <w:t>коррекции</w:t>
      </w:r>
      <w:r>
        <w:t xml:space="preserve"> </w:t>
      </w:r>
      <w:r>
        <w:rPr>
          <w:rFonts w:hint="eastAsia"/>
        </w:rPr>
        <w:t>и</w:t>
      </w:r>
      <w:r>
        <w:t xml:space="preserve"> </w:t>
      </w:r>
      <w:r>
        <w:rPr>
          <w:rFonts w:hint="eastAsia"/>
        </w:rPr>
        <w:t>развитию</w:t>
      </w:r>
      <w:r>
        <w:t xml:space="preserve"> </w:t>
      </w:r>
      <w:r>
        <w:rPr>
          <w:rFonts w:hint="eastAsia"/>
        </w:rPr>
        <w:t>познавательной</w:t>
      </w:r>
      <w:r>
        <w:t xml:space="preserve"> </w:t>
      </w:r>
      <w:r>
        <w:rPr>
          <w:rFonts w:hint="eastAsia"/>
        </w:rPr>
        <w:t>деятельности</w:t>
      </w:r>
      <w:r>
        <w:t xml:space="preserve"> </w:t>
      </w:r>
      <w:r>
        <w:rPr>
          <w:rFonts w:hint="eastAsia"/>
        </w:rPr>
        <w:t>умственно</w:t>
      </w:r>
      <w:r>
        <w:t xml:space="preserve"> </w:t>
      </w:r>
      <w:r>
        <w:rPr>
          <w:rFonts w:hint="eastAsia"/>
        </w:rPr>
        <w:t>отсталого</w:t>
      </w:r>
      <w:r>
        <w:t xml:space="preserve"> </w:t>
      </w:r>
      <w:r>
        <w:rPr>
          <w:rFonts w:hint="eastAsia"/>
        </w:rPr>
        <w:t>ребенка</w:t>
      </w:r>
      <w:r>
        <w:t xml:space="preserve">, </w:t>
      </w:r>
      <w:r>
        <w:rPr>
          <w:rFonts w:hint="eastAsia"/>
        </w:rPr>
        <w:t>но</w:t>
      </w:r>
      <w:r>
        <w:t xml:space="preserve"> </w:t>
      </w:r>
      <w:r>
        <w:rPr>
          <w:rFonts w:hint="eastAsia"/>
        </w:rPr>
        <w:t>как</w:t>
      </w:r>
      <w:r>
        <w:t xml:space="preserve"> </w:t>
      </w:r>
      <w:r>
        <w:rPr>
          <w:rFonts w:hint="eastAsia"/>
        </w:rPr>
        <w:t>наиболее</w:t>
      </w:r>
      <w:r>
        <w:t xml:space="preserve"> </w:t>
      </w:r>
      <w:r>
        <w:rPr>
          <w:rFonts w:hint="eastAsia"/>
        </w:rPr>
        <w:t>значимое</w:t>
      </w:r>
      <w:r>
        <w:t xml:space="preserve"> </w:t>
      </w:r>
      <w:r>
        <w:rPr>
          <w:rFonts w:hint="eastAsia"/>
        </w:rPr>
        <w:t>средство</w:t>
      </w:r>
      <w:r>
        <w:t xml:space="preserve"> </w:t>
      </w:r>
      <w:r>
        <w:rPr>
          <w:rFonts w:hint="eastAsia"/>
        </w:rPr>
        <w:t>для</w:t>
      </w:r>
      <w:r>
        <w:t xml:space="preserve"> </w:t>
      </w:r>
      <w:r>
        <w:rPr>
          <w:rFonts w:hint="eastAsia"/>
        </w:rPr>
        <w:t>формирования</w:t>
      </w:r>
      <w:r>
        <w:t xml:space="preserve"> </w:t>
      </w:r>
      <w:r>
        <w:rPr>
          <w:rFonts w:hint="eastAsia"/>
        </w:rPr>
        <w:t>и</w:t>
      </w:r>
      <w:r>
        <w:t xml:space="preserve"> </w:t>
      </w:r>
      <w:r>
        <w:rPr>
          <w:rFonts w:hint="eastAsia"/>
        </w:rPr>
        <w:t>социальной</w:t>
      </w:r>
      <w:r>
        <w:t xml:space="preserve"> </w:t>
      </w:r>
      <w:r>
        <w:rPr>
          <w:rFonts w:hint="eastAsia"/>
        </w:rPr>
        <w:t>адаптации</w:t>
      </w:r>
      <w:r>
        <w:t xml:space="preserve"> </w:t>
      </w:r>
      <w:r>
        <w:rPr>
          <w:rFonts w:hint="eastAsia"/>
        </w:rPr>
        <w:t>его</w:t>
      </w:r>
      <w:r>
        <w:t xml:space="preserve"> </w:t>
      </w:r>
      <w:r>
        <w:rPr>
          <w:rFonts w:hint="eastAsia"/>
        </w:rPr>
        <w:t>личности</w:t>
      </w:r>
      <w:r>
        <w:t>:</w:t>
      </w:r>
    </w:p>
    <w:p w14:paraId="602B22B7" w14:textId="77777777" w:rsidR="00E06A7B" w:rsidRDefault="00E06A7B" w:rsidP="00E06A7B">
      <w:r>
        <w:t>-</w:t>
      </w:r>
      <w:r>
        <w:tab/>
        <w:t xml:space="preserve"> </w:t>
      </w:r>
      <w:r>
        <w:rPr>
          <w:rFonts w:hint="eastAsia"/>
        </w:rPr>
        <w:t>социокультурный</w:t>
      </w:r>
      <w:r>
        <w:t xml:space="preserve"> </w:t>
      </w:r>
      <w:r>
        <w:rPr>
          <w:rFonts w:hint="eastAsia"/>
        </w:rPr>
        <w:t>контекст</w:t>
      </w:r>
      <w:r>
        <w:t xml:space="preserve"> </w:t>
      </w:r>
      <w:r>
        <w:rPr>
          <w:rFonts w:hint="eastAsia"/>
        </w:rPr>
        <w:t>истории</w:t>
      </w:r>
      <w:r>
        <w:tab/>
      </w:r>
      <w:r>
        <w:rPr>
          <w:rFonts w:hint="eastAsia"/>
        </w:rPr>
        <w:t>содействует</w:t>
      </w:r>
      <w:r>
        <w:t xml:space="preserve"> </w:t>
      </w:r>
      <w:r>
        <w:rPr>
          <w:rFonts w:hint="eastAsia"/>
        </w:rPr>
        <w:t>развитию</w:t>
      </w:r>
    </w:p>
    <w:p w14:paraId="71DFA88F" w14:textId="77777777" w:rsidR="00E06A7B" w:rsidRDefault="00E06A7B" w:rsidP="00E06A7B">
      <w:r>
        <w:lastRenderedPageBreak/>
        <w:t>%</w:t>
      </w:r>
      <w:r>
        <w:tab/>
      </w:r>
      <w:r>
        <w:rPr>
          <w:rFonts w:hint="eastAsia"/>
        </w:rPr>
        <w:t>мировоззренческих</w:t>
      </w:r>
      <w:r>
        <w:tab/>
      </w:r>
      <w:r>
        <w:rPr>
          <w:rFonts w:hint="eastAsia"/>
        </w:rPr>
        <w:t>представлений</w:t>
      </w:r>
      <w:r>
        <w:t xml:space="preserve"> </w:t>
      </w:r>
      <w:r>
        <w:rPr>
          <w:rFonts w:hint="eastAsia"/>
        </w:rPr>
        <w:t>учащихся</w:t>
      </w:r>
      <w:r>
        <w:t xml:space="preserve"> </w:t>
      </w:r>
      <w:r>
        <w:rPr>
          <w:rFonts w:hint="eastAsia"/>
        </w:rPr>
        <w:t>с</w:t>
      </w:r>
      <w:r>
        <w:t xml:space="preserve"> </w:t>
      </w:r>
      <w:r>
        <w:rPr>
          <w:rFonts w:hint="eastAsia"/>
        </w:rPr>
        <w:t>интеллектуальным</w:t>
      </w:r>
    </w:p>
    <w:p w14:paraId="2C526D3D" w14:textId="77777777" w:rsidR="00E06A7B" w:rsidRDefault="00E06A7B" w:rsidP="00E06A7B">
      <w:r>
        <w:rPr>
          <w:rFonts w:hint="eastAsia"/>
        </w:rPr>
        <w:t>недоразвитием</w:t>
      </w:r>
      <w:r>
        <w:t xml:space="preserve">, </w:t>
      </w:r>
      <w:r>
        <w:rPr>
          <w:rFonts w:hint="eastAsia"/>
        </w:rPr>
        <w:t>формирует</w:t>
      </w:r>
      <w:r>
        <w:t xml:space="preserve"> </w:t>
      </w:r>
      <w:r>
        <w:rPr>
          <w:rFonts w:hint="eastAsia"/>
        </w:rPr>
        <w:t>у</w:t>
      </w:r>
      <w:r>
        <w:t xml:space="preserve"> </w:t>
      </w:r>
      <w:r>
        <w:rPr>
          <w:rFonts w:hint="eastAsia"/>
        </w:rPr>
        <w:t>них</w:t>
      </w:r>
      <w:r>
        <w:t xml:space="preserve"> </w:t>
      </w:r>
      <w:r>
        <w:rPr>
          <w:rFonts w:hint="eastAsia"/>
        </w:rPr>
        <w:t>систему</w:t>
      </w:r>
      <w:r>
        <w:t xml:space="preserve"> </w:t>
      </w:r>
      <w:r>
        <w:rPr>
          <w:rFonts w:hint="eastAsia"/>
        </w:rPr>
        <w:t>нравственных</w:t>
      </w:r>
      <w:r>
        <w:t xml:space="preserve"> </w:t>
      </w:r>
      <w:r>
        <w:rPr>
          <w:rFonts w:hint="eastAsia"/>
        </w:rPr>
        <w:t>ценностей</w:t>
      </w:r>
      <w:r>
        <w:t xml:space="preserve"> </w:t>
      </w:r>
      <w:r>
        <w:rPr>
          <w:rFonts w:hint="eastAsia"/>
        </w:rPr>
        <w:t>и</w:t>
      </w:r>
      <w:r>
        <w:t xml:space="preserve"> </w:t>
      </w:r>
      <w:r>
        <w:rPr>
          <w:rFonts w:hint="eastAsia"/>
        </w:rPr>
        <w:t>собственный</w:t>
      </w:r>
      <w:r>
        <w:t xml:space="preserve"> </w:t>
      </w:r>
      <w:r>
        <w:rPr>
          <w:rFonts w:hint="eastAsia"/>
        </w:rPr>
        <w:t>социальный</w:t>
      </w:r>
      <w:r>
        <w:t xml:space="preserve"> </w:t>
      </w:r>
      <w:r>
        <w:rPr>
          <w:rFonts w:hint="eastAsia"/>
        </w:rPr>
        <w:t>опыт</w:t>
      </w:r>
      <w:r>
        <w:t>.</w:t>
      </w:r>
    </w:p>
    <w:p w14:paraId="7135773A" w14:textId="77777777" w:rsidR="00E06A7B" w:rsidRDefault="00E06A7B" w:rsidP="00E06A7B">
      <w:r>
        <w:rPr>
          <w:rFonts w:hint="eastAsia"/>
        </w:rPr>
        <w:t>Решая</w:t>
      </w:r>
      <w:r>
        <w:t xml:space="preserve"> </w:t>
      </w:r>
      <w:r>
        <w:rPr>
          <w:rFonts w:hint="eastAsia"/>
        </w:rPr>
        <w:t>поставленные</w:t>
      </w:r>
      <w:r>
        <w:t xml:space="preserve"> </w:t>
      </w:r>
      <w:r>
        <w:rPr>
          <w:rFonts w:hint="eastAsia"/>
        </w:rPr>
        <w:t>задачи</w:t>
      </w:r>
      <w:r>
        <w:t xml:space="preserve"> </w:t>
      </w:r>
      <w:r>
        <w:rPr>
          <w:rFonts w:hint="eastAsia"/>
        </w:rPr>
        <w:t>в</w:t>
      </w:r>
      <w:r>
        <w:t xml:space="preserve"> </w:t>
      </w:r>
      <w:r>
        <w:rPr>
          <w:rFonts w:hint="eastAsia"/>
        </w:rPr>
        <w:t>ходе</w:t>
      </w:r>
      <w:r>
        <w:t xml:space="preserve"> </w:t>
      </w:r>
      <w:r>
        <w:rPr>
          <w:rFonts w:hint="eastAsia"/>
        </w:rPr>
        <w:t>теоретического</w:t>
      </w:r>
      <w:r>
        <w:t xml:space="preserve"> </w:t>
      </w:r>
      <w:r>
        <w:rPr>
          <w:rFonts w:hint="eastAsia"/>
        </w:rPr>
        <w:t>осмысления</w:t>
      </w:r>
      <w:r>
        <w:t xml:space="preserve"> </w:t>
      </w:r>
      <w:r>
        <w:rPr>
          <w:rFonts w:hint="eastAsia"/>
        </w:rPr>
        <w:t>сложившейся</w:t>
      </w:r>
      <w:r>
        <w:t xml:space="preserve"> </w:t>
      </w:r>
      <w:r>
        <w:rPr>
          <w:rFonts w:hint="eastAsia"/>
        </w:rPr>
        <w:t>практики</w:t>
      </w:r>
      <w:r>
        <w:t xml:space="preserve"> </w:t>
      </w:r>
      <w:r>
        <w:rPr>
          <w:rFonts w:hint="eastAsia"/>
        </w:rPr>
        <w:t>преподавания</w:t>
      </w:r>
      <w:r>
        <w:t xml:space="preserve"> </w:t>
      </w:r>
      <w:r>
        <w:rPr>
          <w:rFonts w:hint="eastAsia"/>
        </w:rPr>
        <w:t>истории</w:t>
      </w:r>
      <w:r>
        <w:t xml:space="preserve"> </w:t>
      </w:r>
      <w:r>
        <w:rPr>
          <w:rFonts w:hint="eastAsia"/>
        </w:rPr>
        <w:t>в</w:t>
      </w:r>
      <w:r>
        <w:t xml:space="preserve"> </w:t>
      </w:r>
      <w:r>
        <w:rPr>
          <w:rFonts w:hint="eastAsia"/>
        </w:rPr>
        <w:t>массовой</w:t>
      </w:r>
      <w:r>
        <w:t xml:space="preserve"> </w:t>
      </w:r>
      <w:r>
        <w:rPr>
          <w:rFonts w:hint="eastAsia"/>
        </w:rPr>
        <w:t>и</w:t>
      </w:r>
      <w:r>
        <w:t xml:space="preserve"> </w:t>
      </w:r>
      <w:r>
        <w:rPr>
          <w:rFonts w:hint="eastAsia"/>
        </w:rPr>
        <w:t>специальной</w:t>
      </w:r>
      <w:r>
        <w:t xml:space="preserve"> </w:t>
      </w:r>
      <w:r>
        <w:rPr>
          <w:rFonts w:hint="eastAsia"/>
        </w:rPr>
        <w:t>школе</w:t>
      </w:r>
      <w:r>
        <w:t xml:space="preserve">, </w:t>
      </w:r>
      <w:r>
        <w:rPr>
          <w:rFonts w:hint="eastAsia"/>
        </w:rPr>
        <w:t>нам</w:t>
      </w:r>
      <w:r>
        <w:t xml:space="preserve"> </w:t>
      </w:r>
      <w:r>
        <w:rPr>
          <w:rFonts w:hint="eastAsia"/>
        </w:rPr>
        <w:t>удалось</w:t>
      </w:r>
      <w:r>
        <w:t xml:space="preserve"> </w:t>
      </w:r>
      <w:r>
        <w:rPr>
          <w:rFonts w:hint="eastAsia"/>
        </w:rPr>
        <w:t>установить</w:t>
      </w:r>
      <w:r>
        <w:t xml:space="preserve">, </w:t>
      </w:r>
      <w:r>
        <w:rPr>
          <w:rFonts w:hint="eastAsia"/>
        </w:rPr>
        <w:t>что</w:t>
      </w:r>
      <w:r>
        <w:t xml:space="preserve"> </w:t>
      </w:r>
      <w:r>
        <w:rPr>
          <w:rFonts w:hint="eastAsia"/>
        </w:rPr>
        <w:t>содержание</w:t>
      </w:r>
      <w:r>
        <w:t xml:space="preserve"> </w:t>
      </w:r>
      <w:r>
        <w:rPr>
          <w:rFonts w:hint="eastAsia"/>
        </w:rPr>
        <w:t>и</w:t>
      </w:r>
      <w:r>
        <w:t xml:space="preserve"> </w:t>
      </w:r>
      <w:r>
        <w:rPr>
          <w:rFonts w:hint="eastAsia"/>
        </w:rPr>
        <w:t>методика</w:t>
      </w:r>
      <w:r>
        <w:t xml:space="preserve"> </w:t>
      </w:r>
      <w:r>
        <w:rPr>
          <w:rFonts w:hint="eastAsia"/>
        </w:rPr>
        <w:t>обучения</w:t>
      </w:r>
      <w:r>
        <w:t xml:space="preserve"> </w:t>
      </w:r>
      <w:r>
        <w:rPr>
          <w:rFonts w:hint="eastAsia"/>
        </w:rPr>
        <w:t>истории</w:t>
      </w:r>
      <w:r>
        <w:t xml:space="preserve"> </w:t>
      </w:r>
      <w:r>
        <w:rPr>
          <w:rFonts w:hint="eastAsia"/>
        </w:rPr>
        <w:t>не</w:t>
      </w:r>
      <w:r>
        <w:t xml:space="preserve"> </w:t>
      </w:r>
      <w:r>
        <w:rPr>
          <w:rFonts w:hint="eastAsia"/>
        </w:rPr>
        <w:t>отвечают</w:t>
      </w:r>
      <w:r>
        <w:t xml:space="preserve"> </w:t>
      </w:r>
      <w:r>
        <w:rPr>
          <w:rFonts w:hint="eastAsia"/>
        </w:rPr>
        <w:t>современным</w:t>
      </w:r>
      <w:r>
        <w:t xml:space="preserve"> </w:t>
      </w:r>
      <w:r>
        <w:rPr>
          <w:rFonts w:hint="eastAsia"/>
        </w:rPr>
        <w:t>требованиям</w:t>
      </w:r>
      <w:r>
        <w:t xml:space="preserve">, </w:t>
      </w:r>
      <w:r>
        <w:rPr>
          <w:rFonts w:hint="eastAsia"/>
        </w:rPr>
        <w:t>подвержены</w:t>
      </w:r>
      <w:r>
        <w:t xml:space="preserve"> </w:t>
      </w:r>
      <w:r>
        <w:rPr>
          <w:rFonts w:hint="eastAsia"/>
        </w:rPr>
        <w:t>политической</w:t>
      </w:r>
      <w:r>
        <w:t xml:space="preserve"> </w:t>
      </w:r>
      <w:r>
        <w:rPr>
          <w:rFonts w:hint="eastAsia"/>
        </w:rPr>
        <w:t>конъюнктуре</w:t>
      </w:r>
      <w:r>
        <w:t xml:space="preserve">, </w:t>
      </w:r>
      <w:r>
        <w:rPr>
          <w:rFonts w:hint="eastAsia"/>
        </w:rPr>
        <w:t>имеют</w:t>
      </w:r>
      <w:r>
        <w:t xml:space="preserve"> </w:t>
      </w:r>
      <w:r>
        <w:rPr>
          <w:rFonts w:hint="eastAsia"/>
        </w:rPr>
        <w:t>идеологическую</w:t>
      </w:r>
      <w:r>
        <w:t xml:space="preserve"> </w:t>
      </w:r>
      <w:r>
        <w:rPr>
          <w:rFonts w:hint="eastAsia"/>
        </w:rPr>
        <w:t>и</w:t>
      </w:r>
      <w:r>
        <w:t xml:space="preserve"> </w:t>
      </w:r>
      <w:r>
        <w:rPr>
          <w:rFonts w:hint="eastAsia"/>
        </w:rPr>
        <w:t>пропагандистскую</w:t>
      </w:r>
      <w:r>
        <w:t xml:space="preserve"> </w:t>
      </w:r>
      <w:r>
        <w:rPr>
          <w:rFonts w:hint="eastAsia"/>
        </w:rPr>
        <w:t>направленность</w:t>
      </w:r>
      <w:r>
        <w:t xml:space="preserve">. </w:t>
      </w:r>
      <w:r>
        <w:rPr>
          <w:rFonts w:hint="eastAsia"/>
        </w:rPr>
        <w:t>Программа</w:t>
      </w:r>
      <w:r>
        <w:t xml:space="preserve"> </w:t>
      </w:r>
      <w:r>
        <w:rPr>
          <w:rFonts w:hint="eastAsia"/>
        </w:rPr>
        <w:t>школы</w:t>
      </w:r>
      <w:r>
        <w:t xml:space="preserve"> </w:t>
      </w:r>
      <w:r>
        <w:rPr>
          <w:rFonts w:hint="eastAsia"/>
        </w:rPr>
        <w:t>для</w:t>
      </w:r>
      <w:r>
        <w:t xml:space="preserve"> </w:t>
      </w:r>
      <w:r>
        <w:rPr>
          <w:rFonts w:hint="eastAsia"/>
        </w:rPr>
        <w:t>детей</w:t>
      </w:r>
      <w:r>
        <w:t xml:space="preserve"> </w:t>
      </w:r>
      <w:r>
        <w:rPr>
          <w:rFonts w:hint="eastAsia"/>
        </w:rPr>
        <w:t>с</w:t>
      </w:r>
      <w:r>
        <w:t xml:space="preserve"> </w:t>
      </w:r>
      <w:r>
        <w:rPr>
          <w:rFonts w:hint="eastAsia"/>
        </w:rPr>
        <w:t>интеллектуальным</w:t>
      </w:r>
      <w:r>
        <w:t xml:space="preserve"> </w:t>
      </w:r>
      <w:r>
        <w:rPr>
          <w:rFonts w:hint="eastAsia"/>
        </w:rPr>
        <w:t>недоразвитием</w:t>
      </w:r>
      <w:r>
        <w:t xml:space="preserve"> </w:t>
      </w:r>
      <w:r>
        <w:rPr>
          <w:rFonts w:hint="eastAsia"/>
        </w:rPr>
        <w:t>не</w:t>
      </w:r>
      <w:r>
        <w:t xml:space="preserve"> </w:t>
      </w:r>
      <w:r>
        <w:rPr>
          <w:rFonts w:hint="eastAsia"/>
        </w:rPr>
        <w:t>отвечает</w:t>
      </w:r>
      <w:r>
        <w:t xml:space="preserve"> </w:t>
      </w:r>
      <w:r>
        <w:rPr>
          <w:rFonts w:hint="eastAsia"/>
        </w:rPr>
        <w:t>концептуальным</w:t>
      </w:r>
      <w:r>
        <w:t xml:space="preserve"> </w:t>
      </w:r>
      <w:r>
        <w:rPr>
          <w:rFonts w:hint="eastAsia"/>
        </w:rPr>
        <w:t>основам</w:t>
      </w:r>
      <w:r>
        <w:t xml:space="preserve"> </w:t>
      </w:r>
      <w:r>
        <w:rPr>
          <w:rFonts w:hint="eastAsia"/>
        </w:rPr>
        <w:t>перестройки</w:t>
      </w:r>
      <w:r>
        <w:t xml:space="preserve"> </w:t>
      </w:r>
      <w:r>
        <w:rPr>
          <w:rFonts w:hint="eastAsia"/>
        </w:rPr>
        <w:t>специального</w:t>
      </w:r>
      <w:r>
        <w:t xml:space="preserve"> </w:t>
      </w:r>
      <w:r>
        <w:rPr>
          <w:rFonts w:hint="eastAsia"/>
        </w:rPr>
        <w:t>образования</w:t>
      </w:r>
      <w:r>
        <w:t xml:space="preserve"> </w:t>
      </w:r>
      <w:r>
        <w:rPr>
          <w:rFonts w:hint="eastAsia"/>
        </w:rPr>
        <w:t>в</w:t>
      </w:r>
      <w:r>
        <w:t xml:space="preserve"> </w:t>
      </w:r>
      <w:r>
        <w:rPr>
          <w:rFonts w:hint="eastAsia"/>
        </w:rPr>
        <w:t>России</w:t>
      </w:r>
      <w:r>
        <w:t xml:space="preserve">, </w:t>
      </w:r>
      <w:r>
        <w:rPr>
          <w:rFonts w:hint="eastAsia"/>
        </w:rPr>
        <w:t>так</w:t>
      </w:r>
      <w:r>
        <w:t xml:space="preserve"> </w:t>
      </w:r>
      <w:r>
        <w:rPr>
          <w:rFonts w:hint="eastAsia"/>
        </w:rPr>
        <w:t>как</w:t>
      </w:r>
      <w:r>
        <w:t xml:space="preserve"> </w:t>
      </w:r>
      <w:r>
        <w:rPr>
          <w:rFonts w:hint="eastAsia"/>
        </w:rPr>
        <w:t>не</w:t>
      </w:r>
      <w:r>
        <w:t xml:space="preserve"> </w:t>
      </w:r>
      <w:r>
        <w:rPr>
          <w:rFonts w:hint="eastAsia"/>
        </w:rPr>
        <w:t>обеспечивают</w:t>
      </w:r>
      <w:r>
        <w:t xml:space="preserve"> </w:t>
      </w:r>
      <w:r>
        <w:rPr>
          <w:rFonts w:hint="eastAsia"/>
        </w:rPr>
        <w:t>культурное</w:t>
      </w:r>
      <w:r>
        <w:t xml:space="preserve"> </w:t>
      </w:r>
      <w:r>
        <w:rPr>
          <w:rFonts w:hint="eastAsia"/>
        </w:rPr>
        <w:t>развитие</w:t>
      </w:r>
      <w:r>
        <w:t xml:space="preserve"> </w:t>
      </w:r>
      <w:r>
        <w:rPr>
          <w:rFonts w:hint="eastAsia"/>
        </w:rPr>
        <w:t>указанной</w:t>
      </w:r>
      <w:r>
        <w:t xml:space="preserve"> </w:t>
      </w:r>
      <w:r>
        <w:rPr>
          <w:rFonts w:hint="eastAsia"/>
        </w:rPr>
        <w:t>категории</w:t>
      </w:r>
      <w:r>
        <w:t xml:space="preserve"> </w:t>
      </w:r>
      <w:r>
        <w:rPr>
          <w:rFonts w:hint="eastAsia"/>
        </w:rPr>
        <w:t>детей</w:t>
      </w:r>
      <w:r>
        <w:t xml:space="preserve">, </w:t>
      </w:r>
      <w:r>
        <w:rPr>
          <w:rFonts w:hint="eastAsia"/>
        </w:rPr>
        <w:t>не</w:t>
      </w:r>
      <w:r>
        <w:t xml:space="preserve"> </w:t>
      </w:r>
      <w:r>
        <w:rPr>
          <w:rFonts w:hint="eastAsia"/>
        </w:rPr>
        <w:t>способствует</w:t>
      </w:r>
      <w:r>
        <w:t xml:space="preserve"> </w:t>
      </w:r>
      <w:r>
        <w:rPr>
          <w:rFonts w:hint="eastAsia"/>
        </w:rPr>
        <w:t>в</w:t>
      </w:r>
      <w:r>
        <w:t xml:space="preserve"> </w:t>
      </w:r>
      <w:r>
        <w:rPr>
          <w:rFonts w:hint="eastAsia"/>
        </w:rPr>
        <w:t>достаточной</w:t>
      </w:r>
      <w:r>
        <w:t xml:space="preserve"> </w:t>
      </w:r>
      <w:r>
        <w:rPr>
          <w:rFonts w:hint="eastAsia"/>
        </w:rPr>
        <w:t>мере</w:t>
      </w:r>
      <w:r>
        <w:t xml:space="preserve"> </w:t>
      </w:r>
      <w:r>
        <w:rPr>
          <w:rFonts w:hint="eastAsia"/>
        </w:rPr>
        <w:t>их</w:t>
      </w:r>
      <w:r>
        <w:t xml:space="preserve"> </w:t>
      </w:r>
      <w:r>
        <w:rPr>
          <w:rFonts w:hint="eastAsia"/>
        </w:rPr>
        <w:t>социализации</w:t>
      </w:r>
      <w:r>
        <w:t xml:space="preserve"> </w:t>
      </w:r>
      <w:r>
        <w:rPr>
          <w:rFonts w:hint="eastAsia"/>
        </w:rPr>
        <w:t>и</w:t>
      </w:r>
      <w:r>
        <w:t xml:space="preserve"> </w:t>
      </w:r>
      <w:r>
        <w:rPr>
          <w:rFonts w:hint="eastAsia"/>
        </w:rPr>
        <w:t>реабилитации</w:t>
      </w:r>
      <w:r>
        <w:t xml:space="preserve">. </w:t>
      </w:r>
      <w:r>
        <w:rPr>
          <w:rFonts w:hint="eastAsia"/>
        </w:rPr>
        <w:t>Из</w:t>
      </w:r>
      <w:r>
        <w:t xml:space="preserve"> </w:t>
      </w:r>
      <w:r>
        <w:rPr>
          <w:rFonts w:hint="eastAsia"/>
        </w:rPr>
        <w:t>контекста</w:t>
      </w:r>
      <w:r>
        <w:t xml:space="preserve"> </w:t>
      </w:r>
      <w:r>
        <w:rPr>
          <w:rFonts w:hint="eastAsia"/>
        </w:rPr>
        <w:t>действующей</w:t>
      </w:r>
      <w:r>
        <w:t xml:space="preserve"> </w:t>
      </w:r>
      <w:r>
        <w:rPr>
          <w:rFonts w:hint="eastAsia"/>
        </w:rPr>
        <w:t>учебной</w:t>
      </w:r>
      <w:r>
        <w:t xml:space="preserve"> </w:t>
      </w:r>
      <w:r>
        <w:rPr>
          <w:rFonts w:hint="eastAsia"/>
        </w:rPr>
        <w:t>программы</w:t>
      </w:r>
      <w:r>
        <w:t xml:space="preserve"> </w:t>
      </w:r>
      <w:r>
        <w:rPr>
          <w:rFonts w:hint="eastAsia"/>
        </w:rPr>
        <w:t>по</w:t>
      </w:r>
      <w:r>
        <w:t xml:space="preserve"> </w:t>
      </w:r>
      <w:r>
        <w:rPr>
          <w:rFonts w:hint="eastAsia"/>
        </w:rPr>
        <w:t>истории</w:t>
      </w:r>
      <w:r>
        <w:t xml:space="preserve"> </w:t>
      </w:r>
      <w:r>
        <w:rPr>
          <w:rFonts w:hint="eastAsia"/>
        </w:rPr>
        <w:t>выпадает</w:t>
      </w:r>
      <w:r>
        <w:t xml:space="preserve"> </w:t>
      </w:r>
      <w:r>
        <w:rPr>
          <w:rFonts w:hint="eastAsia"/>
        </w:rPr>
        <w:t>культурологический</w:t>
      </w:r>
      <w:r>
        <w:t xml:space="preserve"> </w:t>
      </w:r>
      <w:r>
        <w:rPr>
          <w:rFonts w:hint="eastAsia"/>
        </w:rPr>
        <w:t>аспект</w:t>
      </w:r>
      <w:r>
        <w:t xml:space="preserve">, </w:t>
      </w:r>
      <w:r>
        <w:rPr>
          <w:rFonts w:hint="eastAsia"/>
        </w:rPr>
        <w:t>обеспечивающий</w:t>
      </w:r>
      <w:r>
        <w:t xml:space="preserve"> </w:t>
      </w:r>
      <w:r>
        <w:rPr>
          <w:rFonts w:hint="eastAsia"/>
        </w:rPr>
        <w:t>три</w:t>
      </w:r>
      <w:r>
        <w:t xml:space="preserve"> </w:t>
      </w:r>
      <w:r>
        <w:rPr>
          <w:rFonts w:hint="eastAsia"/>
        </w:rPr>
        <w:t>уровня</w:t>
      </w:r>
      <w:r>
        <w:t xml:space="preserve"> </w:t>
      </w:r>
      <w:r>
        <w:rPr>
          <w:rFonts w:hint="eastAsia"/>
        </w:rPr>
        <w:t>включения</w:t>
      </w:r>
    </w:p>
    <w:p w14:paraId="2B2BE382" w14:textId="77777777" w:rsidR="00E06A7B" w:rsidRDefault="00E06A7B" w:rsidP="00E06A7B">
      <w:r>
        <w:t>*</w:t>
      </w:r>
      <w:r>
        <w:tab/>
      </w:r>
      <w:r>
        <w:rPr>
          <w:rFonts w:hint="eastAsia"/>
        </w:rPr>
        <w:t>ребенка</w:t>
      </w:r>
      <w:r>
        <w:t xml:space="preserve"> </w:t>
      </w:r>
      <w:r>
        <w:rPr>
          <w:rFonts w:hint="eastAsia"/>
        </w:rPr>
        <w:t>в</w:t>
      </w:r>
      <w:r>
        <w:t xml:space="preserve"> </w:t>
      </w:r>
      <w:r>
        <w:rPr>
          <w:rFonts w:hint="eastAsia"/>
        </w:rPr>
        <w:t>культуру</w:t>
      </w:r>
      <w:r>
        <w:t xml:space="preserve">: </w:t>
      </w:r>
      <w:r>
        <w:rPr>
          <w:rFonts w:hint="eastAsia"/>
        </w:rPr>
        <w:t>макроуровень</w:t>
      </w:r>
      <w:r>
        <w:t xml:space="preserve">, </w:t>
      </w:r>
      <w:r>
        <w:rPr>
          <w:rFonts w:hint="eastAsia"/>
        </w:rPr>
        <w:t>мезоуровень</w:t>
      </w:r>
      <w:r>
        <w:t xml:space="preserve"> </w:t>
      </w:r>
      <w:r>
        <w:rPr>
          <w:rFonts w:hint="eastAsia"/>
        </w:rPr>
        <w:t>и</w:t>
      </w:r>
      <w:r>
        <w:t xml:space="preserve"> </w:t>
      </w:r>
      <w:r>
        <w:rPr>
          <w:rFonts w:hint="eastAsia"/>
        </w:rPr>
        <w:t>микроуровень</w:t>
      </w:r>
      <w:r>
        <w:t>.</w:t>
      </w:r>
    </w:p>
    <w:p w14:paraId="4DC3BA62" w14:textId="77777777" w:rsidR="00E06A7B" w:rsidRDefault="00E06A7B" w:rsidP="00E06A7B">
      <w:r>
        <w:t xml:space="preserve"> </w:t>
      </w:r>
    </w:p>
    <w:p w14:paraId="68D2185E" w14:textId="77777777" w:rsidR="00E06A7B" w:rsidRDefault="00E06A7B" w:rsidP="00E06A7B">
      <w:r>
        <w:t>124</w:t>
      </w:r>
    </w:p>
    <w:p w14:paraId="5EFDB506" w14:textId="77777777" w:rsidR="00E06A7B" w:rsidRDefault="00E06A7B" w:rsidP="00E06A7B">
      <w:r>
        <w:rPr>
          <w:rFonts w:hint="eastAsia"/>
        </w:rPr>
        <w:t>•</w:t>
      </w:r>
      <w:r>
        <w:tab/>
      </w:r>
      <w:r>
        <w:rPr>
          <w:rFonts w:hint="eastAsia"/>
        </w:rPr>
        <w:t>В</w:t>
      </w:r>
      <w:r>
        <w:t xml:space="preserve"> </w:t>
      </w:r>
      <w:r>
        <w:rPr>
          <w:rFonts w:hint="eastAsia"/>
        </w:rPr>
        <w:t>ходе</w:t>
      </w:r>
      <w:r>
        <w:t xml:space="preserve"> </w:t>
      </w:r>
      <w:r>
        <w:rPr>
          <w:rFonts w:hint="eastAsia"/>
        </w:rPr>
        <w:t>критического</w:t>
      </w:r>
      <w:r>
        <w:t xml:space="preserve"> </w:t>
      </w:r>
      <w:r>
        <w:rPr>
          <w:rFonts w:hint="eastAsia"/>
        </w:rPr>
        <w:t>осмысления</w:t>
      </w:r>
      <w:r>
        <w:t xml:space="preserve"> </w:t>
      </w:r>
      <w:r>
        <w:rPr>
          <w:rFonts w:hint="eastAsia"/>
        </w:rPr>
        <w:t>сложившейся</w:t>
      </w:r>
      <w:r>
        <w:t xml:space="preserve"> </w:t>
      </w:r>
      <w:r>
        <w:rPr>
          <w:rFonts w:hint="eastAsia"/>
        </w:rPr>
        <w:t>школьной</w:t>
      </w:r>
      <w:r>
        <w:t xml:space="preserve"> </w:t>
      </w:r>
      <w:r>
        <w:rPr>
          <w:rFonts w:hint="eastAsia"/>
        </w:rPr>
        <w:t>практики</w:t>
      </w:r>
      <w:r>
        <w:t xml:space="preserve"> </w:t>
      </w:r>
      <w:r>
        <w:rPr>
          <w:rFonts w:hint="eastAsia"/>
        </w:rPr>
        <w:t>мы</w:t>
      </w:r>
      <w:r>
        <w:t xml:space="preserve"> </w:t>
      </w:r>
      <w:r>
        <w:rPr>
          <w:rFonts w:hint="eastAsia"/>
        </w:rPr>
        <w:t>также</w:t>
      </w:r>
      <w:r>
        <w:t xml:space="preserve"> </w:t>
      </w:r>
      <w:r>
        <w:rPr>
          <w:rFonts w:hint="eastAsia"/>
        </w:rPr>
        <w:t>пришли</w:t>
      </w:r>
      <w:r>
        <w:t xml:space="preserve"> </w:t>
      </w:r>
      <w:r>
        <w:rPr>
          <w:rFonts w:hint="eastAsia"/>
        </w:rPr>
        <w:t>к</w:t>
      </w:r>
      <w:r>
        <w:t xml:space="preserve"> </w:t>
      </w:r>
      <w:r>
        <w:rPr>
          <w:rFonts w:hint="eastAsia"/>
        </w:rPr>
        <w:t>выводу</w:t>
      </w:r>
      <w:r>
        <w:t xml:space="preserve">, </w:t>
      </w:r>
      <w:r>
        <w:rPr>
          <w:rFonts w:hint="eastAsia"/>
        </w:rPr>
        <w:t>что</w:t>
      </w:r>
      <w:r>
        <w:t xml:space="preserve"> </w:t>
      </w:r>
      <w:r>
        <w:rPr>
          <w:rFonts w:hint="eastAsia"/>
        </w:rPr>
        <w:t>организация</w:t>
      </w:r>
      <w:r>
        <w:t xml:space="preserve"> </w:t>
      </w:r>
      <w:r>
        <w:rPr>
          <w:rFonts w:hint="eastAsia"/>
        </w:rPr>
        <w:t>педагогического</w:t>
      </w:r>
      <w:r>
        <w:t xml:space="preserve"> </w:t>
      </w:r>
      <w:r>
        <w:rPr>
          <w:rFonts w:hint="eastAsia"/>
        </w:rPr>
        <w:t>взаимодействия</w:t>
      </w:r>
      <w:r>
        <w:t xml:space="preserve"> </w:t>
      </w:r>
      <w:r>
        <w:rPr>
          <w:rFonts w:hint="eastAsia"/>
        </w:rPr>
        <w:t>двух</w:t>
      </w:r>
      <w:r>
        <w:t xml:space="preserve"> </w:t>
      </w:r>
      <w:r>
        <w:rPr>
          <w:rFonts w:hint="eastAsia"/>
        </w:rPr>
        <w:t>субъектов</w:t>
      </w:r>
      <w:r>
        <w:t xml:space="preserve"> </w:t>
      </w:r>
      <w:r>
        <w:rPr>
          <w:rFonts w:hint="eastAsia"/>
        </w:rPr>
        <w:t>учебного</w:t>
      </w:r>
      <w:r>
        <w:t xml:space="preserve"> </w:t>
      </w:r>
      <w:r>
        <w:rPr>
          <w:rFonts w:hint="eastAsia"/>
        </w:rPr>
        <w:t>процесса</w:t>
      </w:r>
      <w:r>
        <w:t xml:space="preserve"> - </w:t>
      </w:r>
      <w:r>
        <w:rPr>
          <w:rFonts w:hint="eastAsia"/>
        </w:rPr>
        <w:t>учителя</w:t>
      </w:r>
      <w:r>
        <w:t xml:space="preserve"> </w:t>
      </w:r>
      <w:r>
        <w:rPr>
          <w:rFonts w:hint="eastAsia"/>
        </w:rPr>
        <w:t>и</w:t>
      </w:r>
      <w:r>
        <w:t xml:space="preserve"> </w:t>
      </w:r>
      <w:r>
        <w:rPr>
          <w:rFonts w:hint="eastAsia"/>
        </w:rPr>
        <w:t>ученика</w:t>
      </w:r>
      <w:r>
        <w:t xml:space="preserve"> </w:t>
      </w:r>
      <w:r>
        <w:rPr>
          <w:rFonts w:hint="eastAsia"/>
        </w:rPr>
        <w:t>не</w:t>
      </w:r>
      <w:r>
        <w:t xml:space="preserve"> </w:t>
      </w:r>
      <w:r>
        <w:rPr>
          <w:rFonts w:hint="eastAsia"/>
        </w:rPr>
        <w:t>выступает</w:t>
      </w:r>
      <w:r>
        <w:t xml:space="preserve"> </w:t>
      </w:r>
      <w:r>
        <w:rPr>
          <w:rFonts w:hint="eastAsia"/>
        </w:rPr>
        <w:t>в</w:t>
      </w:r>
      <w:r>
        <w:t xml:space="preserve"> </w:t>
      </w:r>
      <w:r>
        <w:rPr>
          <w:rFonts w:hint="eastAsia"/>
        </w:rPr>
        <w:t>качестве</w:t>
      </w:r>
      <w:r>
        <w:t xml:space="preserve"> </w:t>
      </w:r>
      <w:r>
        <w:rPr>
          <w:rFonts w:hint="eastAsia"/>
        </w:rPr>
        <w:t>источника</w:t>
      </w:r>
      <w:r>
        <w:t xml:space="preserve"> </w:t>
      </w:r>
      <w:r>
        <w:rPr>
          <w:rFonts w:hint="eastAsia"/>
        </w:rPr>
        <w:t>взаимодействия</w:t>
      </w:r>
      <w:r>
        <w:t xml:space="preserve">, </w:t>
      </w:r>
      <w:r>
        <w:rPr>
          <w:rFonts w:hint="eastAsia"/>
        </w:rPr>
        <w:t>косвенно</w:t>
      </w:r>
      <w:r>
        <w:t xml:space="preserve"> </w:t>
      </w:r>
      <w:r>
        <w:rPr>
          <w:rFonts w:hint="eastAsia"/>
        </w:rPr>
        <w:t>формирующего</w:t>
      </w:r>
      <w:r>
        <w:t xml:space="preserve"> </w:t>
      </w:r>
      <w:r>
        <w:rPr>
          <w:rFonts w:hint="eastAsia"/>
        </w:rPr>
        <w:t>социально</w:t>
      </w:r>
      <w:r>
        <w:t xml:space="preserve"> - </w:t>
      </w:r>
      <w:r>
        <w:rPr>
          <w:rFonts w:hint="eastAsia"/>
        </w:rPr>
        <w:t>культурный</w:t>
      </w:r>
      <w:r>
        <w:t xml:space="preserve"> </w:t>
      </w:r>
      <w:r>
        <w:rPr>
          <w:rFonts w:hint="eastAsia"/>
        </w:rPr>
        <w:t>опыт</w:t>
      </w:r>
      <w:r>
        <w:t xml:space="preserve"> </w:t>
      </w:r>
      <w:r>
        <w:rPr>
          <w:rFonts w:hint="eastAsia"/>
        </w:rPr>
        <w:t>личности</w:t>
      </w:r>
      <w:r>
        <w:t>.</w:t>
      </w:r>
    </w:p>
    <w:p w14:paraId="46169014" w14:textId="77777777" w:rsidR="00E06A7B" w:rsidRDefault="00E06A7B" w:rsidP="00E06A7B">
      <w:r>
        <w:rPr>
          <w:rFonts w:hint="eastAsia"/>
        </w:rPr>
        <w:t>Результаты</w:t>
      </w:r>
      <w:r>
        <w:t xml:space="preserve"> </w:t>
      </w:r>
      <w:r>
        <w:rPr>
          <w:rFonts w:hint="eastAsia"/>
        </w:rPr>
        <w:t>проведенного</w:t>
      </w:r>
      <w:r>
        <w:t xml:space="preserve"> </w:t>
      </w:r>
      <w:r>
        <w:rPr>
          <w:rFonts w:hint="eastAsia"/>
        </w:rPr>
        <w:t>эксперимента</w:t>
      </w:r>
      <w:r>
        <w:t xml:space="preserve"> </w:t>
      </w:r>
      <w:r>
        <w:rPr>
          <w:rFonts w:hint="eastAsia"/>
        </w:rPr>
        <w:t>доказали</w:t>
      </w:r>
      <w:r>
        <w:t xml:space="preserve">, </w:t>
      </w:r>
      <w:r>
        <w:rPr>
          <w:rFonts w:hint="eastAsia"/>
        </w:rPr>
        <w:t>что</w:t>
      </w:r>
      <w:r>
        <w:t xml:space="preserve"> </w:t>
      </w:r>
      <w:r>
        <w:rPr>
          <w:rFonts w:hint="eastAsia"/>
        </w:rPr>
        <w:t>умственно</w:t>
      </w:r>
      <w:r>
        <w:t xml:space="preserve"> </w:t>
      </w:r>
      <w:r>
        <w:rPr>
          <w:rFonts w:hint="eastAsia"/>
        </w:rPr>
        <w:t>отсталые</w:t>
      </w:r>
      <w:r>
        <w:t xml:space="preserve"> </w:t>
      </w:r>
      <w:r>
        <w:rPr>
          <w:rFonts w:hint="eastAsia"/>
        </w:rPr>
        <w:t>школьники</w:t>
      </w:r>
      <w:r>
        <w:t xml:space="preserve"> </w:t>
      </w:r>
      <w:r>
        <w:rPr>
          <w:rFonts w:hint="eastAsia"/>
        </w:rPr>
        <w:t>испытывают</w:t>
      </w:r>
      <w:r>
        <w:t xml:space="preserve"> </w:t>
      </w:r>
      <w:r>
        <w:rPr>
          <w:rFonts w:hint="eastAsia"/>
        </w:rPr>
        <w:t>значительные</w:t>
      </w:r>
      <w:r>
        <w:t xml:space="preserve"> </w:t>
      </w:r>
      <w:r>
        <w:rPr>
          <w:rFonts w:hint="eastAsia"/>
        </w:rPr>
        <w:t>затруднения</w:t>
      </w:r>
      <w:r>
        <w:t xml:space="preserve"> </w:t>
      </w:r>
      <w:r>
        <w:rPr>
          <w:rFonts w:hint="eastAsia"/>
        </w:rPr>
        <w:t>в</w:t>
      </w:r>
      <w:r>
        <w:t xml:space="preserve"> </w:t>
      </w:r>
      <w:r>
        <w:rPr>
          <w:rFonts w:hint="eastAsia"/>
        </w:rPr>
        <w:t>реализации</w:t>
      </w:r>
      <w:r>
        <w:t xml:space="preserve"> </w:t>
      </w:r>
      <w:r>
        <w:rPr>
          <w:rFonts w:hint="eastAsia"/>
        </w:rPr>
        <w:t>знаний</w:t>
      </w:r>
      <w:r>
        <w:t xml:space="preserve"> </w:t>
      </w:r>
      <w:r>
        <w:rPr>
          <w:rFonts w:hint="eastAsia"/>
        </w:rPr>
        <w:t>по</w:t>
      </w:r>
      <w:r>
        <w:t xml:space="preserve"> </w:t>
      </w:r>
      <w:r>
        <w:rPr>
          <w:rFonts w:hint="eastAsia"/>
        </w:rPr>
        <w:t>истории</w:t>
      </w:r>
      <w:r>
        <w:t xml:space="preserve"> </w:t>
      </w:r>
      <w:r>
        <w:rPr>
          <w:rFonts w:hint="eastAsia"/>
        </w:rPr>
        <w:t>по</w:t>
      </w:r>
      <w:r>
        <w:t xml:space="preserve"> </w:t>
      </w:r>
      <w:r>
        <w:rPr>
          <w:rFonts w:hint="eastAsia"/>
        </w:rPr>
        <w:t>нескольким</w:t>
      </w:r>
      <w:r>
        <w:t xml:space="preserve"> </w:t>
      </w:r>
      <w:r>
        <w:rPr>
          <w:rFonts w:hint="eastAsia"/>
        </w:rPr>
        <w:t>причинам</w:t>
      </w:r>
      <w:r>
        <w:t>:</w:t>
      </w:r>
    </w:p>
    <w:p w14:paraId="6AA2347E" w14:textId="77777777" w:rsidR="00E06A7B" w:rsidRDefault="00E06A7B" w:rsidP="00E06A7B">
      <w:r>
        <w:lastRenderedPageBreak/>
        <w:t>-</w:t>
      </w:r>
      <w:r>
        <w:tab/>
      </w:r>
      <w:r>
        <w:rPr>
          <w:rFonts w:hint="eastAsia"/>
        </w:rPr>
        <w:t>в</w:t>
      </w:r>
      <w:r>
        <w:t xml:space="preserve"> </w:t>
      </w:r>
      <w:r>
        <w:rPr>
          <w:rFonts w:hint="eastAsia"/>
        </w:rPr>
        <w:t>силу</w:t>
      </w:r>
      <w:r>
        <w:t xml:space="preserve"> </w:t>
      </w:r>
      <w:r>
        <w:rPr>
          <w:rFonts w:hint="eastAsia"/>
        </w:rPr>
        <w:t>особенностей</w:t>
      </w:r>
      <w:r>
        <w:t xml:space="preserve"> </w:t>
      </w:r>
      <w:r>
        <w:rPr>
          <w:rFonts w:hint="eastAsia"/>
        </w:rPr>
        <w:t>психического</w:t>
      </w:r>
      <w:r>
        <w:t xml:space="preserve"> </w:t>
      </w:r>
      <w:r>
        <w:rPr>
          <w:rFonts w:hint="eastAsia"/>
        </w:rPr>
        <w:t>развития</w:t>
      </w:r>
      <w:r>
        <w:t xml:space="preserve"> </w:t>
      </w:r>
      <w:r>
        <w:rPr>
          <w:rFonts w:hint="eastAsia"/>
        </w:rPr>
        <w:t>умственно</w:t>
      </w:r>
      <w:r>
        <w:t xml:space="preserve"> </w:t>
      </w:r>
      <w:r>
        <w:rPr>
          <w:rFonts w:hint="eastAsia"/>
        </w:rPr>
        <w:t>отсталых</w:t>
      </w:r>
      <w:r>
        <w:t xml:space="preserve"> </w:t>
      </w:r>
      <w:r>
        <w:rPr>
          <w:rFonts w:hint="eastAsia"/>
        </w:rPr>
        <w:t>детей</w:t>
      </w:r>
      <w:r>
        <w:t xml:space="preserve"> (</w:t>
      </w:r>
      <w:r>
        <w:rPr>
          <w:rFonts w:hint="eastAsia"/>
        </w:rPr>
        <w:t>обобщены</w:t>
      </w:r>
      <w:r>
        <w:t xml:space="preserve"> </w:t>
      </w:r>
      <w:r>
        <w:rPr>
          <w:rFonts w:hint="eastAsia"/>
        </w:rPr>
        <w:t>в</w:t>
      </w:r>
      <w:r>
        <w:t xml:space="preserve"> </w:t>
      </w:r>
      <w:r>
        <w:rPr>
          <w:rFonts w:hint="eastAsia"/>
        </w:rPr>
        <w:t>табл</w:t>
      </w:r>
      <w:r>
        <w:t>. 1);</w:t>
      </w:r>
    </w:p>
    <w:p w14:paraId="6BC4AED2" w14:textId="77777777" w:rsidR="00E06A7B" w:rsidRDefault="00E06A7B" w:rsidP="00E06A7B">
      <w:r>
        <w:t>-</w:t>
      </w:r>
      <w:r>
        <w:tab/>
      </w:r>
      <w:r>
        <w:rPr>
          <w:rFonts w:hint="eastAsia"/>
        </w:rPr>
        <w:t>из</w:t>
      </w:r>
      <w:r>
        <w:t>-</w:t>
      </w:r>
      <w:r>
        <w:rPr>
          <w:rFonts w:hint="eastAsia"/>
        </w:rPr>
        <w:t>за</w:t>
      </w:r>
      <w:r>
        <w:t xml:space="preserve"> </w:t>
      </w:r>
      <w:r>
        <w:rPr>
          <w:rFonts w:hint="eastAsia"/>
        </w:rPr>
        <w:t>неготовности</w:t>
      </w:r>
      <w:r>
        <w:t xml:space="preserve"> </w:t>
      </w:r>
      <w:r>
        <w:rPr>
          <w:rFonts w:hint="eastAsia"/>
        </w:rPr>
        <w:t>восприятия</w:t>
      </w:r>
      <w:r>
        <w:t xml:space="preserve"> </w:t>
      </w:r>
      <w:r>
        <w:rPr>
          <w:rFonts w:hint="eastAsia"/>
        </w:rPr>
        <w:t>умственно</w:t>
      </w:r>
      <w:r>
        <w:t xml:space="preserve"> </w:t>
      </w:r>
      <w:r>
        <w:rPr>
          <w:rFonts w:hint="eastAsia"/>
        </w:rPr>
        <w:t>отсталых</w:t>
      </w:r>
      <w:r>
        <w:t xml:space="preserve"> </w:t>
      </w:r>
      <w:r>
        <w:rPr>
          <w:rFonts w:hint="eastAsia"/>
        </w:rPr>
        <w:t>школьников</w:t>
      </w:r>
      <w:r>
        <w:t xml:space="preserve"> </w:t>
      </w:r>
      <w:r>
        <w:rPr>
          <w:rFonts w:hint="eastAsia"/>
        </w:rPr>
        <w:t>к</w:t>
      </w:r>
      <w:r>
        <w:t xml:space="preserve"> </w:t>
      </w:r>
      <w:r>
        <w:rPr>
          <w:rFonts w:hint="eastAsia"/>
        </w:rPr>
        <w:t>изучению</w:t>
      </w:r>
      <w:r>
        <w:t xml:space="preserve"> </w:t>
      </w:r>
      <w:r>
        <w:rPr>
          <w:rFonts w:hint="eastAsia"/>
        </w:rPr>
        <w:t>курса</w:t>
      </w:r>
      <w:r>
        <w:t xml:space="preserve"> </w:t>
      </w:r>
      <w:r>
        <w:rPr>
          <w:rFonts w:hint="eastAsia"/>
        </w:rPr>
        <w:t>истории</w:t>
      </w:r>
      <w:r>
        <w:t xml:space="preserve"> </w:t>
      </w:r>
      <w:r>
        <w:rPr>
          <w:rFonts w:hint="eastAsia"/>
        </w:rPr>
        <w:t>вследствие</w:t>
      </w:r>
      <w:r>
        <w:t xml:space="preserve"> </w:t>
      </w:r>
      <w:r>
        <w:rPr>
          <w:rFonts w:hint="eastAsia"/>
        </w:rPr>
        <w:t>ограниченности</w:t>
      </w:r>
      <w:r>
        <w:t xml:space="preserve"> </w:t>
      </w:r>
      <w:r>
        <w:rPr>
          <w:rFonts w:hint="eastAsia"/>
        </w:rPr>
        <w:t>общего</w:t>
      </w:r>
      <w:r>
        <w:t xml:space="preserve"> </w:t>
      </w:r>
      <w:r>
        <w:rPr>
          <w:rFonts w:hint="eastAsia"/>
        </w:rPr>
        <w:t>кругозора</w:t>
      </w:r>
      <w:r>
        <w:t xml:space="preserve"> </w:t>
      </w:r>
      <w:r>
        <w:rPr>
          <w:rFonts w:hint="eastAsia"/>
        </w:rPr>
        <w:t>и</w:t>
      </w:r>
      <w:r>
        <w:t xml:space="preserve"> </w:t>
      </w:r>
      <w:r>
        <w:rPr>
          <w:rFonts w:hint="eastAsia"/>
        </w:rPr>
        <w:t>знаний</w:t>
      </w:r>
      <w:r>
        <w:t xml:space="preserve"> </w:t>
      </w:r>
      <w:r>
        <w:rPr>
          <w:rFonts w:hint="eastAsia"/>
        </w:rPr>
        <w:t>с</w:t>
      </w:r>
      <w:r>
        <w:t xml:space="preserve"> </w:t>
      </w:r>
      <w:r>
        <w:rPr>
          <w:rFonts w:hint="eastAsia"/>
        </w:rPr>
        <w:t>историческим</w:t>
      </w:r>
      <w:r>
        <w:t xml:space="preserve"> </w:t>
      </w:r>
      <w:r>
        <w:rPr>
          <w:rFonts w:hint="eastAsia"/>
        </w:rPr>
        <w:t>содержанием</w:t>
      </w:r>
      <w:r>
        <w:t xml:space="preserve"> (</w:t>
      </w:r>
      <w:r>
        <w:rPr>
          <w:rFonts w:hint="eastAsia"/>
        </w:rPr>
        <w:t>подтверждается</w:t>
      </w:r>
      <w:r>
        <w:t xml:space="preserve"> </w:t>
      </w:r>
      <w:r>
        <w:rPr>
          <w:rFonts w:hint="eastAsia"/>
        </w:rPr>
        <w:t>данными</w:t>
      </w:r>
      <w:r>
        <w:t xml:space="preserve"> </w:t>
      </w:r>
      <w:r>
        <w:rPr>
          <w:rFonts w:hint="eastAsia"/>
        </w:rPr>
        <w:t>пилотажного</w:t>
      </w:r>
      <w:r>
        <w:t xml:space="preserve"> </w:t>
      </w:r>
      <w:r>
        <w:rPr>
          <w:rFonts w:hint="eastAsia"/>
        </w:rPr>
        <w:t>эксперимента</w:t>
      </w:r>
      <w:r>
        <w:t>);</w:t>
      </w:r>
    </w:p>
    <w:p w14:paraId="7373A173" w14:textId="77777777" w:rsidR="00E06A7B" w:rsidRDefault="00E06A7B" w:rsidP="00E06A7B">
      <w:r>
        <w:t>-</w:t>
      </w:r>
      <w:r>
        <w:tab/>
      </w:r>
      <w:r>
        <w:rPr>
          <w:rFonts w:hint="eastAsia"/>
        </w:rPr>
        <w:t>из</w:t>
      </w:r>
      <w:r>
        <w:t xml:space="preserve"> - </w:t>
      </w:r>
      <w:r>
        <w:rPr>
          <w:rFonts w:hint="eastAsia"/>
        </w:rPr>
        <w:t>за</w:t>
      </w:r>
      <w:r>
        <w:t xml:space="preserve"> </w:t>
      </w:r>
      <w:r>
        <w:rPr>
          <w:rFonts w:hint="eastAsia"/>
        </w:rPr>
        <w:t>несформированности</w:t>
      </w:r>
      <w:r>
        <w:t xml:space="preserve"> </w:t>
      </w:r>
      <w:r>
        <w:rPr>
          <w:rFonts w:hint="eastAsia"/>
        </w:rPr>
        <w:t>навыков</w:t>
      </w:r>
      <w:r>
        <w:t xml:space="preserve"> </w:t>
      </w:r>
      <w:r>
        <w:rPr>
          <w:rFonts w:hint="eastAsia"/>
        </w:rPr>
        <w:t>учебной</w:t>
      </w:r>
      <w:r>
        <w:t xml:space="preserve"> </w:t>
      </w:r>
      <w:r>
        <w:rPr>
          <w:rFonts w:hint="eastAsia"/>
        </w:rPr>
        <w:t>деятельности</w:t>
      </w:r>
      <w:r>
        <w:t xml:space="preserve"> (</w:t>
      </w:r>
      <w:r>
        <w:rPr>
          <w:rFonts w:hint="eastAsia"/>
        </w:rPr>
        <w:t>подтверждается</w:t>
      </w:r>
      <w:r>
        <w:t xml:space="preserve"> </w:t>
      </w:r>
      <w:r>
        <w:rPr>
          <w:rFonts w:hint="eastAsia"/>
        </w:rPr>
        <w:t>данными</w:t>
      </w:r>
      <w:r>
        <w:t xml:space="preserve"> </w:t>
      </w:r>
      <w:r>
        <w:rPr>
          <w:rFonts w:hint="eastAsia"/>
        </w:rPr>
        <w:t>констатирующей</w:t>
      </w:r>
      <w:r>
        <w:t xml:space="preserve"> </w:t>
      </w:r>
      <w:r>
        <w:rPr>
          <w:rFonts w:hint="eastAsia"/>
        </w:rPr>
        <w:t>части</w:t>
      </w:r>
      <w:r>
        <w:t xml:space="preserve"> </w:t>
      </w:r>
      <w:r>
        <w:rPr>
          <w:rFonts w:hint="eastAsia"/>
        </w:rPr>
        <w:t>формирующего</w:t>
      </w:r>
      <w:r>
        <w:t xml:space="preserve"> </w:t>
      </w:r>
      <w:r>
        <w:rPr>
          <w:rFonts w:hint="eastAsia"/>
        </w:rPr>
        <w:t>эксперимента</w:t>
      </w:r>
      <w:r>
        <w:t>);</w:t>
      </w:r>
    </w:p>
    <w:p w14:paraId="3605C006" w14:textId="77777777" w:rsidR="00E06A7B" w:rsidRDefault="00E06A7B" w:rsidP="00E06A7B">
      <w:r>
        <w:t>-</w:t>
      </w:r>
      <w:r>
        <w:tab/>
      </w:r>
      <w:r>
        <w:rPr>
          <w:rFonts w:hint="eastAsia"/>
        </w:rPr>
        <w:t>из</w:t>
      </w:r>
      <w:r>
        <w:t xml:space="preserve"> - </w:t>
      </w:r>
      <w:r>
        <w:rPr>
          <w:rFonts w:hint="eastAsia"/>
        </w:rPr>
        <w:t>за</w:t>
      </w:r>
      <w:r>
        <w:t xml:space="preserve"> </w:t>
      </w:r>
      <w:r>
        <w:rPr>
          <w:rFonts w:hint="eastAsia"/>
        </w:rPr>
        <w:t>несовершенства</w:t>
      </w:r>
      <w:r>
        <w:t xml:space="preserve"> </w:t>
      </w:r>
      <w:r>
        <w:rPr>
          <w:rFonts w:hint="eastAsia"/>
        </w:rPr>
        <w:t>содержания</w:t>
      </w:r>
      <w:r>
        <w:t xml:space="preserve"> </w:t>
      </w:r>
      <w:r>
        <w:rPr>
          <w:rFonts w:hint="eastAsia"/>
        </w:rPr>
        <w:t>учебной</w:t>
      </w:r>
      <w:r>
        <w:t xml:space="preserve"> </w:t>
      </w:r>
      <w:r>
        <w:rPr>
          <w:rFonts w:hint="eastAsia"/>
        </w:rPr>
        <w:t>программы</w:t>
      </w:r>
      <w:r>
        <w:t xml:space="preserve"> </w:t>
      </w:r>
      <w:r>
        <w:rPr>
          <w:rFonts w:hint="eastAsia"/>
        </w:rPr>
        <w:t>по</w:t>
      </w:r>
      <w:r>
        <w:t xml:space="preserve"> </w:t>
      </w:r>
      <w:r>
        <w:rPr>
          <w:rFonts w:hint="eastAsia"/>
        </w:rPr>
        <w:t>истории</w:t>
      </w:r>
      <w:r>
        <w:t xml:space="preserve"> (</w:t>
      </w:r>
      <w:r>
        <w:rPr>
          <w:rFonts w:hint="eastAsia"/>
        </w:rPr>
        <w:t>подтверждается</w:t>
      </w:r>
      <w:r>
        <w:t xml:space="preserve"> </w:t>
      </w:r>
      <w:r>
        <w:rPr>
          <w:rFonts w:hint="eastAsia"/>
        </w:rPr>
        <w:t>анализом</w:t>
      </w:r>
      <w:r>
        <w:t xml:space="preserve"> </w:t>
      </w:r>
      <w:r>
        <w:rPr>
          <w:rFonts w:hint="eastAsia"/>
        </w:rPr>
        <w:t>учебного</w:t>
      </w:r>
      <w:r>
        <w:t xml:space="preserve"> </w:t>
      </w:r>
      <w:r>
        <w:rPr>
          <w:rFonts w:hint="eastAsia"/>
        </w:rPr>
        <w:t>материала</w:t>
      </w:r>
      <w:r>
        <w:t xml:space="preserve"> </w:t>
      </w:r>
      <w:r>
        <w:rPr>
          <w:rFonts w:hint="eastAsia"/>
        </w:rPr>
        <w:t>и</w:t>
      </w:r>
      <w:r>
        <w:t xml:space="preserve"> </w:t>
      </w:r>
      <w:r>
        <w:rPr>
          <w:rFonts w:hint="eastAsia"/>
        </w:rPr>
        <w:t>данными</w:t>
      </w:r>
      <w:r>
        <w:t xml:space="preserve"> </w:t>
      </w:r>
      <w:r>
        <w:rPr>
          <w:rFonts w:hint="eastAsia"/>
        </w:rPr>
        <w:t>второй</w:t>
      </w:r>
      <w:r>
        <w:t xml:space="preserve"> </w:t>
      </w:r>
      <w:r>
        <w:rPr>
          <w:rFonts w:hint="eastAsia"/>
        </w:rPr>
        <w:t>части</w:t>
      </w:r>
      <w:r>
        <w:t xml:space="preserve"> </w:t>
      </w:r>
      <w:r>
        <w:rPr>
          <w:rFonts w:hint="eastAsia"/>
        </w:rPr>
        <w:t>пилотажного</w:t>
      </w:r>
      <w:r>
        <w:t xml:space="preserve"> </w:t>
      </w:r>
      <w:r>
        <w:rPr>
          <w:rFonts w:hint="eastAsia"/>
        </w:rPr>
        <w:t>эксперимента</w:t>
      </w:r>
      <w:r>
        <w:t>);</w:t>
      </w:r>
    </w:p>
    <w:p w14:paraId="15A47AC7" w14:textId="77777777" w:rsidR="00E06A7B" w:rsidRDefault="00E06A7B" w:rsidP="00E06A7B">
      <w:r>
        <w:t>-</w:t>
      </w:r>
      <w:r>
        <w:tab/>
      </w:r>
      <w:r>
        <w:rPr>
          <w:rFonts w:hint="eastAsia"/>
        </w:rPr>
        <w:t>из</w:t>
      </w:r>
      <w:r>
        <w:t>-</w:t>
      </w:r>
      <w:r>
        <w:rPr>
          <w:rFonts w:hint="eastAsia"/>
        </w:rPr>
        <w:t>за</w:t>
      </w:r>
      <w:r>
        <w:t xml:space="preserve"> </w:t>
      </w:r>
      <w:r>
        <w:rPr>
          <w:rFonts w:hint="eastAsia"/>
        </w:rPr>
        <w:t>ограниченности</w:t>
      </w:r>
      <w:r>
        <w:t xml:space="preserve"> </w:t>
      </w:r>
      <w:r>
        <w:rPr>
          <w:rFonts w:hint="eastAsia"/>
        </w:rPr>
        <w:t>методического</w:t>
      </w:r>
      <w:r>
        <w:t xml:space="preserve"> </w:t>
      </w:r>
      <w:r>
        <w:rPr>
          <w:rFonts w:hint="eastAsia"/>
        </w:rPr>
        <w:t>аппарата</w:t>
      </w:r>
      <w:r>
        <w:t xml:space="preserve">, </w:t>
      </w:r>
      <w:r>
        <w:rPr>
          <w:rFonts w:hint="eastAsia"/>
        </w:rPr>
        <w:t>используемого</w:t>
      </w:r>
      <w:r>
        <w:t xml:space="preserve"> </w:t>
      </w:r>
      <w:r>
        <w:rPr>
          <w:rFonts w:hint="eastAsia"/>
        </w:rPr>
        <w:t>в</w:t>
      </w:r>
      <w:r>
        <w:t xml:space="preserve"> </w:t>
      </w:r>
      <w:r>
        <w:rPr>
          <w:rFonts w:hint="eastAsia"/>
        </w:rPr>
        <w:t>обычной</w:t>
      </w:r>
      <w:r>
        <w:t xml:space="preserve"> </w:t>
      </w:r>
      <w:r>
        <w:rPr>
          <w:rFonts w:hint="eastAsia"/>
        </w:rPr>
        <w:t>практике</w:t>
      </w:r>
      <w:r>
        <w:t xml:space="preserve"> </w:t>
      </w:r>
      <w:r>
        <w:rPr>
          <w:rFonts w:hint="eastAsia"/>
        </w:rPr>
        <w:t>обучения</w:t>
      </w:r>
      <w:r>
        <w:t xml:space="preserve"> </w:t>
      </w:r>
      <w:r>
        <w:rPr>
          <w:rFonts w:hint="eastAsia"/>
        </w:rPr>
        <w:t>истории</w:t>
      </w:r>
      <w:r>
        <w:t xml:space="preserve"> </w:t>
      </w:r>
      <w:r>
        <w:rPr>
          <w:rFonts w:hint="eastAsia"/>
        </w:rPr>
        <w:t>школьников</w:t>
      </w:r>
      <w:r>
        <w:t xml:space="preserve"> </w:t>
      </w:r>
      <w:r>
        <w:rPr>
          <w:rFonts w:hint="eastAsia"/>
        </w:rPr>
        <w:t>с</w:t>
      </w:r>
      <w:r>
        <w:t xml:space="preserve"> </w:t>
      </w:r>
      <w:r>
        <w:rPr>
          <w:rFonts w:hint="eastAsia"/>
        </w:rPr>
        <w:t>интеллектуальной</w:t>
      </w:r>
      <w:r>
        <w:t xml:space="preserve"> </w:t>
      </w:r>
      <w:r>
        <w:rPr>
          <w:rFonts w:hint="eastAsia"/>
        </w:rPr>
        <w:t>недостаточностью</w:t>
      </w:r>
      <w:r>
        <w:t xml:space="preserve">, </w:t>
      </w:r>
      <w:r>
        <w:rPr>
          <w:rFonts w:hint="eastAsia"/>
        </w:rPr>
        <w:t>и</w:t>
      </w:r>
      <w:r>
        <w:t xml:space="preserve"> </w:t>
      </w:r>
      <w:r>
        <w:rPr>
          <w:rFonts w:hint="eastAsia"/>
        </w:rPr>
        <w:t>способов</w:t>
      </w:r>
      <w:r>
        <w:t xml:space="preserve"> </w:t>
      </w:r>
      <w:r>
        <w:rPr>
          <w:rFonts w:hint="eastAsia"/>
        </w:rPr>
        <w:t>организации</w:t>
      </w:r>
      <w:r>
        <w:t xml:space="preserve"> </w:t>
      </w:r>
      <w:r>
        <w:rPr>
          <w:rFonts w:hint="eastAsia"/>
        </w:rPr>
        <w:t>учебной</w:t>
      </w:r>
      <w:r>
        <w:t xml:space="preserve"> </w:t>
      </w:r>
      <w:r>
        <w:rPr>
          <w:rFonts w:hint="eastAsia"/>
        </w:rPr>
        <w:t>деятельности</w:t>
      </w:r>
      <w:r>
        <w:t xml:space="preserve"> </w:t>
      </w:r>
      <w:r>
        <w:rPr>
          <w:rFonts w:hint="eastAsia"/>
        </w:rPr>
        <w:t>на</w:t>
      </w:r>
      <w:r>
        <w:t xml:space="preserve"> </w:t>
      </w:r>
      <w:r>
        <w:rPr>
          <w:rFonts w:hint="eastAsia"/>
        </w:rPr>
        <w:t>уроках</w:t>
      </w:r>
      <w:r>
        <w:t xml:space="preserve"> (</w:t>
      </w:r>
      <w:r>
        <w:rPr>
          <w:rFonts w:hint="eastAsia"/>
        </w:rPr>
        <w:t>анализ</w:t>
      </w:r>
      <w:r>
        <w:t xml:space="preserve"> </w:t>
      </w:r>
      <w:r>
        <w:rPr>
          <w:rFonts w:hint="eastAsia"/>
        </w:rPr>
        <w:t>посещенных</w:t>
      </w:r>
      <w:r>
        <w:t xml:space="preserve"> </w:t>
      </w:r>
      <w:r>
        <w:rPr>
          <w:rFonts w:hint="eastAsia"/>
        </w:rPr>
        <w:t>уроков</w:t>
      </w:r>
      <w:r>
        <w:t xml:space="preserve">, </w:t>
      </w:r>
      <w:r>
        <w:rPr>
          <w:rFonts w:hint="eastAsia"/>
        </w:rPr>
        <w:t>специальной</w:t>
      </w:r>
      <w:r>
        <w:t xml:space="preserve"> </w:t>
      </w:r>
      <w:r>
        <w:rPr>
          <w:rFonts w:hint="eastAsia"/>
        </w:rPr>
        <w:t>методической</w:t>
      </w:r>
      <w:r>
        <w:t xml:space="preserve"> </w:t>
      </w:r>
      <w:r>
        <w:rPr>
          <w:rFonts w:hint="eastAsia"/>
        </w:rPr>
        <w:t>и</w:t>
      </w:r>
      <w:r>
        <w:t xml:space="preserve"> </w:t>
      </w:r>
      <w:r>
        <w:rPr>
          <w:rFonts w:hint="eastAsia"/>
        </w:rPr>
        <w:t>дидактической</w:t>
      </w:r>
      <w:r>
        <w:t xml:space="preserve"> </w:t>
      </w:r>
      <w:r>
        <w:rPr>
          <w:rFonts w:hint="eastAsia"/>
        </w:rPr>
        <w:t>литературы</w:t>
      </w:r>
      <w:r>
        <w:t>).</w:t>
      </w:r>
    </w:p>
    <w:p w14:paraId="6206DA8A" w14:textId="77777777" w:rsidR="00E06A7B" w:rsidRDefault="00E06A7B" w:rsidP="00E06A7B">
      <w:r>
        <w:rPr>
          <w:rFonts w:hint="eastAsia"/>
        </w:rPr>
        <w:t>Анализ</w:t>
      </w:r>
      <w:r>
        <w:t xml:space="preserve"> </w:t>
      </w:r>
      <w:r>
        <w:rPr>
          <w:rFonts w:hint="eastAsia"/>
        </w:rPr>
        <w:t>специальной</w:t>
      </w:r>
      <w:r>
        <w:t xml:space="preserve"> </w:t>
      </w:r>
      <w:r>
        <w:rPr>
          <w:rFonts w:hint="eastAsia"/>
        </w:rPr>
        <w:t>методической</w:t>
      </w:r>
      <w:r>
        <w:t xml:space="preserve"> </w:t>
      </w:r>
      <w:r>
        <w:rPr>
          <w:rFonts w:hint="eastAsia"/>
        </w:rPr>
        <w:t>литературы</w:t>
      </w:r>
      <w:r>
        <w:t xml:space="preserve"> </w:t>
      </w:r>
      <w:r>
        <w:rPr>
          <w:rFonts w:hint="eastAsia"/>
        </w:rPr>
        <w:t>убедил</w:t>
      </w:r>
      <w:r>
        <w:t xml:space="preserve"> </w:t>
      </w:r>
      <w:r>
        <w:rPr>
          <w:rFonts w:hint="eastAsia"/>
        </w:rPr>
        <w:t>нас</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обучения</w:t>
      </w:r>
      <w:r>
        <w:t xml:space="preserve"> </w:t>
      </w:r>
      <w:r>
        <w:rPr>
          <w:rFonts w:hint="eastAsia"/>
        </w:rPr>
        <w:t>истории</w:t>
      </w:r>
      <w:r>
        <w:t xml:space="preserve"> </w:t>
      </w:r>
      <w:r>
        <w:rPr>
          <w:rFonts w:hint="eastAsia"/>
        </w:rPr>
        <w:t>в</w:t>
      </w:r>
      <w:r>
        <w:t xml:space="preserve"> </w:t>
      </w:r>
      <w:r>
        <w:rPr>
          <w:rFonts w:hint="eastAsia"/>
        </w:rPr>
        <w:t>школе</w:t>
      </w:r>
      <w:r>
        <w:t xml:space="preserve"> </w:t>
      </w:r>
      <w:r>
        <w:rPr>
          <w:rFonts w:hint="eastAsia"/>
        </w:rPr>
        <w:t>УШ</w:t>
      </w:r>
      <w:r>
        <w:t xml:space="preserve"> </w:t>
      </w:r>
      <w:r>
        <w:rPr>
          <w:rFonts w:hint="eastAsia"/>
        </w:rPr>
        <w:t>вида</w:t>
      </w:r>
      <w:r>
        <w:t xml:space="preserve"> </w:t>
      </w:r>
      <w:r>
        <w:rPr>
          <w:rFonts w:hint="eastAsia"/>
        </w:rPr>
        <w:t>не</w:t>
      </w:r>
      <w:r>
        <w:t xml:space="preserve"> </w:t>
      </w:r>
      <w:r>
        <w:rPr>
          <w:rFonts w:hint="eastAsia"/>
        </w:rPr>
        <w:t>имеет</w:t>
      </w:r>
      <w:r>
        <w:t xml:space="preserve"> </w:t>
      </w:r>
      <w:r>
        <w:rPr>
          <w:rFonts w:hint="eastAsia"/>
        </w:rPr>
        <w:t>в</w:t>
      </w:r>
      <w:r>
        <w:t xml:space="preserve"> </w:t>
      </w:r>
      <w:r>
        <w:rPr>
          <w:rFonts w:hint="eastAsia"/>
        </w:rPr>
        <w:t>обобщенном</w:t>
      </w:r>
      <w:r>
        <w:t xml:space="preserve"> </w:t>
      </w:r>
      <w:r>
        <w:rPr>
          <w:rFonts w:hint="eastAsia"/>
        </w:rPr>
        <w:t>виде</w:t>
      </w:r>
      <w:r>
        <w:t xml:space="preserve"> </w:t>
      </w:r>
      <w:r>
        <w:rPr>
          <w:rFonts w:hint="eastAsia"/>
        </w:rPr>
        <w:t>научно</w:t>
      </w:r>
      <w:r>
        <w:t xml:space="preserve"> - </w:t>
      </w:r>
      <w:r>
        <w:rPr>
          <w:rFonts w:hint="eastAsia"/>
        </w:rPr>
        <w:t>обоснованных</w:t>
      </w:r>
      <w:r>
        <w:t xml:space="preserve"> </w:t>
      </w:r>
      <w:r>
        <w:rPr>
          <w:rFonts w:hint="eastAsia"/>
        </w:rPr>
        <w:t>подходов</w:t>
      </w:r>
      <w:r>
        <w:t xml:space="preserve"> </w:t>
      </w:r>
      <w:r>
        <w:rPr>
          <w:rFonts w:hint="eastAsia"/>
        </w:rPr>
        <w:t>к</w:t>
      </w:r>
      <w:r>
        <w:t xml:space="preserve"> </w:t>
      </w:r>
      <w:r>
        <w:rPr>
          <w:rFonts w:hint="eastAsia"/>
        </w:rPr>
        <w:t>изменению</w:t>
      </w:r>
      <w:r>
        <w:t xml:space="preserve"> </w:t>
      </w:r>
      <w:r>
        <w:rPr>
          <w:rFonts w:hint="eastAsia"/>
        </w:rPr>
        <w:t>его</w:t>
      </w:r>
      <w:r>
        <w:t xml:space="preserve"> </w:t>
      </w:r>
      <w:r>
        <w:rPr>
          <w:rFonts w:hint="eastAsia"/>
        </w:rPr>
        <w:t>содержания</w:t>
      </w:r>
      <w:r>
        <w:t xml:space="preserve"> </w:t>
      </w:r>
      <w:r>
        <w:rPr>
          <w:rFonts w:hint="eastAsia"/>
        </w:rPr>
        <w:t>и</w:t>
      </w:r>
      <w:r>
        <w:t xml:space="preserve"> </w:t>
      </w:r>
      <w:r>
        <w:rPr>
          <w:rFonts w:hint="eastAsia"/>
        </w:rPr>
        <w:t>методов</w:t>
      </w:r>
      <w:r>
        <w:t xml:space="preserve"> </w:t>
      </w:r>
      <w:r>
        <w:rPr>
          <w:rFonts w:hint="eastAsia"/>
        </w:rPr>
        <w:t>преподавания</w:t>
      </w:r>
    </w:p>
    <w:p w14:paraId="3BFACD74" w14:textId="77777777" w:rsidR="00E06A7B" w:rsidRDefault="00E06A7B" w:rsidP="00E06A7B">
      <w:r>
        <w:t>*</w:t>
      </w:r>
      <w:r>
        <w:tab/>
      </w:r>
      <w:r>
        <w:rPr>
          <w:rFonts w:hint="eastAsia"/>
        </w:rPr>
        <w:t>применительно</w:t>
      </w:r>
      <w:r>
        <w:t xml:space="preserve"> </w:t>
      </w:r>
      <w:r>
        <w:rPr>
          <w:rFonts w:hint="eastAsia"/>
        </w:rPr>
        <w:t>к</w:t>
      </w:r>
      <w:r>
        <w:t xml:space="preserve"> </w:t>
      </w:r>
      <w:r>
        <w:rPr>
          <w:rFonts w:hint="eastAsia"/>
        </w:rPr>
        <w:t>сложившимся</w:t>
      </w:r>
      <w:r>
        <w:t xml:space="preserve"> </w:t>
      </w:r>
      <w:r>
        <w:rPr>
          <w:rFonts w:hint="eastAsia"/>
        </w:rPr>
        <w:t>историческим</w:t>
      </w:r>
      <w:r>
        <w:t xml:space="preserve"> </w:t>
      </w:r>
      <w:r>
        <w:rPr>
          <w:rFonts w:hint="eastAsia"/>
        </w:rPr>
        <w:t>реалиям</w:t>
      </w:r>
      <w:r>
        <w:t xml:space="preserve"> </w:t>
      </w:r>
      <w:r>
        <w:rPr>
          <w:rFonts w:hint="eastAsia"/>
        </w:rPr>
        <w:t>и</w:t>
      </w:r>
      <w:r>
        <w:t xml:space="preserve"> </w:t>
      </w:r>
      <w:r>
        <w:rPr>
          <w:rFonts w:hint="eastAsia"/>
        </w:rPr>
        <w:t>специфическим</w:t>
      </w:r>
      <w:r>
        <w:t xml:space="preserve"> </w:t>
      </w:r>
      <w:r>
        <w:rPr>
          <w:rFonts w:hint="eastAsia"/>
        </w:rPr>
        <w:t>особенностям</w:t>
      </w:r>
      <w:r>
        <w:t xml:space="preserve"> </w:t>
      </w:r>
      <w:r>
        <w:rPr>
          <w:rFonts w:hint="eastAsia"/>
        </w:rPr>
        <w:t>интеллектуальной</w:t>
      </w:r>
      <w:r>
        <w:t xml:space="preserve"> </w:t>
      </w:r>
      <w:r>
        <w:rPr>
          <w:rFonts w:hint="eastAsia"/>
        </w:rPr>
        <w:t>деятельности</w:t>
      </w:r>
      <w:r>
        <w:t xml:space="preserve"> </w:t>
      </w:r>
      <w:r>
        <w:rPr>
          <w:rFonts w:hint="eastAsia"/>
        </w:rPr>
        <w:t>умственно</w:t>
      </w:r>
      <w:r>
        <w:t xml:space="preserve"> </w:t>
      </w:r>
      <w:r>
        <w:rPr>
          <w:rFonts w:hint="eastAsia"/>
        </w:rPr>
        <w:t>отсталых</w:t>
      </w:r>
    </w:p>
    <w:p w14:paraId="1FA8B582" w14:textId="77777777" w:rsidR="00E06A7B" w:rsidRDefault="00E06A7B" w:rsidP="00E06A7B">
      <w:r>
        <w:t xml:space="preserve"> </w:t>
      </w:r>
    </w:p>
    <w:p w14:paraId="2647F1F4" w14:textId="77777777" w:rsidR="00E06A7B" w:rsidRDefault="00E06A7B" w:rsidP="00E06A7B">
      <w:r>
        <w:t>125</w:t>
      </w:r>
    </w:p>
    <w:p w14:paraId="3119DA2F" w14:textId="77777777" w:rsidR="00E06A7B" w:rsidRDefault="00E06A7B" w:rsidP="00E06A7B">
      <w:r>
        <w:rPr>
          <w:rFonts w:hint="eastAsia"/>
        </w:rPr>
        <w:t>•</w:t>
      </w:r>
      <w:r>
        <w:t xml:space="preserve"> </w:t>
      </w:r>
      <w:r>
        <w:rPr>
          <w:rFonts w:hint="eastAsia"/>
        </w:rPr>
        <w:t>школьников</w:t>
      </w:r>
      <w:r>
        <w:t xml:space="preserve">. </w:t>
      </w:r>
      <w:r>
        <w:rPr>
          <w:rFonts w:hint="eastAsia"/>
        </w:rPr>
        <w:t>Попытка</w:t>
      </w:r>
      <w:r>
        <w:t xml:space="preserve"> </w:t>
      </w:r>
      <w:r>
        <w:rPr>
          <w:rFonts w:hint="eastAsia"/>
        </w:rPr>
        <w:t>такого</w:t>
      </w:r>
      <w:r>
        <w:t xml:space="preserve"> </w:t>
      </w:r>
      <w:r>
        <w:rPr>
          <w:rFonts w:hint="eastAsia"/>
        </w:rPr>
        <w:t>обоснования</w:t>
      </w:r>
      <w:r>
        <w:t xml:space="preserve"> </w:t>
      </w:r>
      <w:r>
        <w:rPr>
          <w:rFonts w:hint="eastAsia"/>
        </w:rPr>
        <w:t>изложена</w:t>
      </w:r>
      <w:r>
        <w:t xml:space="preserve"> </w:t>
      </w:r>
      <w:r>
        <w:rPr>
          <w:rFonts w:hint="eastAsia"/>
        </w:rPr>
        <w:t>во</w:t>
      </w:r>
      <w:r>
        <w:t xml:space="preserve"> </w:t>
      </w:r>
      <w:r>
        <w:rPr>
          <w:rFonts w:hint="eastAsia"/>
        </w:rPr>
        <w:t>П</w:t>
      </w:r>
      <w:r>
        <w:t xml:space="preserve"> </w:t>
      </w:r>
      <w:r>
        <w:rPr>
          <w:rFonts w:hint="eastAsia"/>
        </w:rPr>
        <w:t>главе</w:t>
      </w:r>
      <w:r>
        <w:t xml:space="preserve"> </w:t>
      </w:r>
      <w:r>
        <w:rPr>
          <w:rFonts w:hint="eastAsia"/>
        </w:rPr>
        <w:t>диссертационного</w:t>
      </w:r>
      <w:r>
        <w:t xml:space="preserve"> </w:t>
      </w:r>
      <w:r>
        <w:rPr>
          <w:rFonts w:hint="eastAsia"/>
        </w:rPr>
        <w:t>исследования</w:t>
      </w:r>
      <w:r>
        <w:t xml:space="preserve">. </w:t>
      </w:r>
      <w:r>
        <w:rPr>
          <w:rFonts w:hint="eastAsia"/>
        </w:rPr>
        <w:t>Ведущая</w:t>
      </w:r>
      <w:r>
        <w:t xml:space="preserve"> </w:t>
      </w:r>
      <w:r>
        <w:rPr>
          <w:rFonts w:hint="eastAsia"/>
        </w:rPr>
        <w:t>роль</w:t>
      </w:r>
      <w:r>
        <w:t xml:space="preserve"> </w:t>
      </w:r>
      <w:r>
        <w:rPr>
          <w:rFonts w:hint="eastAsia"/>
        </w:rPr>
        <w:t>принадлежит</w:t>
      </w:r>
      <w:r>
        <w:t xml:space="preserve"> </w:t>
      </w:r>
      <w:r>
        <w:rPr>
          <w:rFonts w:hint="eastAsia"/>
        </w:rPr>
        <w:t>здесь</w:t>
      </w:r>
      <w:r>
        <w:t xml:space="preserve"> </w:t>
      </w:r>
      <w:r>
        <w:rPr>
          <w:rFonts w:hint="eastAsia"/>
        </w:rPr>
        <w:t>теории</w:t>
      </w:r>
      <w:r>
        <w:t xml:space="preserve"> </w:t>
      </w:r>
      <w:r>
        <w:rPr>
          <w:rFonts w:hint="eastAsia"/>
        </w:rPr>
        <w:t>культурно</w:t>
      </w:r>
      <w:r>
        <w:t xml:space="preserve"> </w:t>
      </w:r>
      <w:r>
        <w:rPr>
          <w:rFonts w:hint="eastAsia"/>
        </w:rPr>
        <w:t>—</w:t>
      </w:r>
      <w:r>
        <w:t xml:space="preserve"> </w:t>
      </w:r>
      <w:r>
        <w:rPr>
          <w:rFonts w:hint="eastAsia"/>
        </w:rPr>
        <w:t>исторического</w:t>
      </w:r>
      <w:r>
        <w:t xml:space="preserve"> </w:t>
      </w:r>
      <w:r>
        <w:rPr>
          <w:rFonts w:hint="eastAsia"/>
        </w:rPr>
        <w:t>развития</w:t>
      </w:r>
      <w:r>
        <w:t xml:space="preserve"> </w:t>
      </w:r>
      <w:r>
        <w:rPr>
          <w:rFonts w:hint="eastAsia"/>
        </w:rPr>
        <w:t>высших</w:t>
      </w:r>
      <w:r>
        <w:t xml:space="preserve"> </w:t>
      </w:r>
      <w:r>
        <w:rPr>
          <w:rFonts w:hint="eastAsia"/>
        </w:rPr>
        <w:t>психических</w:t>
      </w:r>
      <w:r>
        <w:lastRenderedPageBreak/>
        <w:t xml:space="preserve"> </w:t>
      </w:r>
      <w:r>
        <w:rPr>
          <w:rFonts w:hint="eastAsia"/>
        </w:rPr>
        <w:t>функций</w:t>
      </w:r>
      <w:r>
        <w:t xml:space="preserve"> </w:t>
      </w:r>
      <w:r>
        <w:rPr>
          <w:rFonts w:hint="eastAsia"/>
        </w:rPr>
        <w:t>и</w:t>
      </w:r>
      <w:r>
        <w:t xml:space="preserve"> </w:t>
      </w:r>
      <w:r>
        <w:rPr>
          <w:rFonts w:hint="eastAsia"/>
        </w:rPr>
        <w:t>теория</w:t>
      </w:r>
      <w:r>
        <w:t xml:space="preserve"> </w:t>
      </w:r>
      <w:r>
        <w:rPr>
          <w:rFonts w:hint="eastAsia"/>
        </w:rPr>
        <w:t>компенсаторного</w:t>
      </w:r>
      <w:r>
        <w:t xml:space="preserve"> </w:t>
      </w:r>
      <w:r>
        <w:rPr>
          <w:rFonts w:hint="eastAsia"/>
        </w:rPr>
        <w:t>развития</w:t>
      </w:r>
      <w:r>
        <w:t xml:space="preserve"> </w:t>
      </w:r>
      <w:r>
        <w:rPr>
          <w:rFonts w:hint="eastAsia"/>
        </w:rPr>
        <w:t>Л</w:t>
      </w:r>
      <w:r>
        <w:t xml:space="preserve">. </w:t>
      </w:r>
      <w:r>
        <w:rPr>
          <w:rFonts w:hint="eastAsia"/>
        </w:rPr>
        <w:t>С</w:t>
      </w:r>
      <w:r>
        <w:t>.</w:t>
      </w:r>
      <w:r>
        <w:rPr>
          <w:rFonts w:hint="eastAsia"/>
        </w:rPr>
        <w:t>Выготского</w:t>
      </w:r>
      <w:r>
        <w:t xml:space="preserve">. </w:t>
      </w:r>
      <w:r>
        <w:rPr>
          <w:rFonts w:hint="eastAsia"/>
        </w:rPr>
        <w:t>Итоги</w:t>
      </w:r>
      <w:r>
        <w:t xml:space="preserve"> </w:t>
      </w:r>
      <w:r>
        <w:rPr>
          <w:rFonts w:hint="eastAsia"/>
        </w:rPr>
        <w:t>формирующего</w:t>
      </w:r>
      <w:r>
        <w:t xml:space="preserve"> </w:t>
      </w:r>
      <w:r>
        <w:rPr>
          <w:rFonts w:hint="eastAsia"/>
        </w:rPr>
        <w:t>эксперимента</w:t>
      </w:r>
      <w:r>
        <w:t xml:space="preserve"> </w:t>
      </w:r>
      <w:r>
        <w:rPr>
          <w:rFonts w:hint="eastAsia"/>
        </w:rPr>
        <w:t>дают</w:t>
      </w:r>
      <w:r>
        <w:t xml:space="preserve"> </w:t>
      </w:r>
      <w:r>
        <w:rPr>
          <w:rFonts w:hint="eastAsia"/>
        </w:rPr>
        <w:t>основания</w:t>
      </w:r>
      <w:r>
        <w:t xml:space="preserve"> </w:t>
      </w:r>
      <w:r>
        <w:rPr>
          <w:rFonts w:hint="eastAsia"/>
        </w:rPr>
        <w:t>полагать</w:t>
      </w:r>
      <w:r>
        <w:t xml:space="preserve">, </w:t>
      </w:r>
      <w:r>
        <w:rPr>
          <w:rFonts w:hint="eastAsia"/>
        </w:rPr>
        <w:t>что</w:t>
      </w:r>
      <w:r>
        <w:t xml:space="preserve"> </w:t>
      </w:r>
      <w:r>
        <w:rPr>
          <w:rFonts w:hint="eastAsia"/>
        </w:rPr>
        <w:t>обучение</w:t>
      </w:r>
      <w:r>
        <w:t xml:space="preserve"> </w:t>
      </w:r>
      <w:r>
        <w:rPr>
          <w:rFonts w:hint="eastAsia"/>
        </w:rPr>
        <w:t>истории</w:t>
      </w:r>
      <w:r>
        <w:t xml:space="preserve"> </w:t>
      </w:r>
      <w:r>
        <w:rPr>
          <w:rFonts w:hint="eastAsia"/>
        </w:rPr>
        <w:t>на</w:t>
      </w:r>
      <w:r>
        <w:t xml:space="preserve"> </w:t>
      </w:r>
      <w:r>
        <w:rPr>
          <w:rFonts w:hint="eastAsia"/>
        </w:rPr>
        <w:t>принципах</w:t>
      </w:r>
      <w:r>
        <w:t xml:space="preserve"> </w:t>
      </w:r>
      <w:r>
        <w:rPr>
          <w:rFonts w:hint="eastAsia"/>
        </w:rPr>
        <w:t>социокультурного</w:t>
      </w:r>
      <w:r>
        <w:t xml:space="preserve"> </w:t>
      </w:r>
      <w:r>
        <w:rPr>
          <w:rFonts w:hint="eastAsia"/>
        </w:rPr>
        <w:t>развития</w:t>
      </w:r>
      <w:r>
        <w:t xml:space="preserve"> </w:t>
      </w:r>
      <w:r>
        <w:rPr>
          <w:rFonts w:hint="eastAsia"/>
        </w:rPr>
        <w:t>позволяют</w:t>
      </w:r>
      <w:r>
        <w:t xml:space="preserve"> </w:t>
      </w:r>
      <w:r>
        <w:rPr>
          <w:rFonts w:hint="eastAsia"/>
        </w:rPr>
        <w:t>значительно</w:t>
      </w:r>
      <w:r>
        <w:t xml:space="preserve"> </w:t>
      </w:r>
      <w:r>
        <w:rPr>
          <w:rFonts w:hint="eastAsia"/>
        </w:rPr>
        <w:t>оптимизировать</w:t>
      </w:r>
      <w:r>
        <w:t xml:space="preserve"> </w:t>
      </w:r>
      <w:r>
        <w:rPr>
          <w:rFonts w:hint="eastAsia"/>
        </w:rPr>
        <w:t>коррекционные</w:t>
      </w:r>
      <w:r>
        <w:t xml:space="preserve"> </w:t>
      </w:r>
      <w:r>
        <w:rPr>
          <w:rFonts w:hint="eastAsia"/>
        </w:rPr>
        <w:t>процессы</w:t>
      </w:r>
      <w:r>
        <w:t xml:space="preserve">, </w:t>
      </w:r>
      <w:r>
        <w:rPr>
          <w:rFonts w:hint="eastAsia"/>
        </w:rPr>
        <w:t>что</w:t>
      </w:r>
      <w:r>
        <w:t xml:space="preserve"> </w:t>
      </w:r>
      <w:r>
        <w:rPr>
          <w:rFonts w:hint="eastAsia"/>
        </w:rPr>
        <w:t>нами</w:t>
      </w:r>
      <w:r>
        <w:t xml:space="preserve"> </w:t>
      </w:r>
      <w:r>
        <w:rPr>
          <w:rFonts w:hint="eastAsia"/>
        </w:rPr>
        <w:t>выдвигалось</w:t>
      </w:r>
      <w:r>
        <w:t xml:space="preserve"> </w:t>
      </w:r>
      <w:r>
        <w:rPr>
          <w:rFonts w:hint="eastAsia"/>
        </w:rPr>
        <w:t>в</w:t>
      </w:r>
      <w:r>
        <w:t xml:space="preserve"> </w:t>
      </w:r>
      <w:r>
        <w:rPr>
          <w:rFonts w:hint="eastAsia"/>
        </w:rPr>
        <w:t>качестве</w:t>
      </w:r>
      <w:r>
        <w:t xml:space="preserve"> </w:t>
      </w:r>
      <w:r>
        <w:rPr>
          <w:rFonts w:hint="eastAsia"/>
        </w:rPr>
        <w:t>цели</w:t>
      </w:r>
      <w:r>
        <w:t xml:space="preserve"> </w:t>
      </w:r>
      <w:r>
        <w:rPr>
          <w:rFonts w:hint="eastAsia"/>
        </w:rPr>
        <w:t>диссертационного</w:t>
      </w:r>
      <w:r>
        <w:t xml:space="preserve"> </w:t>
      </w:r>
      <w:r>
        <w:rPr>
          <w:rFonts w:hint="eastAsia"/>
        </w:rPr>
        <w:t>исследования</w:t>
      </w:r>
      <w:r>
        <w:t xml:space="preserve">. </w:t>
      </w:r>
      <w:r>
        <w:rPr>
          <w:rFonts w:hint="eastAsia"/>
        </w:rPr>
        <w:t>В</w:t>
      </w:r>
      <w:r>
        <w:t xml:space="preserve"> </w:t>
      </w:r>
      <w:r>
        <w:rPr>
          <w:rFonts w:hint="eastAsia"/>
        </w:rPr>
        <w:t>этом</w:t>
      </w:r>
      <w:r>
        <w:t xml:space="preserve"> </w:t>
      </w:r>
      <w:r>
        <w:rPr>
          <w:rFonts w:hint="eastAsia"/>
        </w:rPr>
        <w:t>нас</w:t>
      </w:r>
      <w:r>
        <w:t xml:space="preserve"> </w:t>
      </w:r>
      <w:r>
        <w:rPr>
          <w:rFonts w:hint="eastAsia"/>
        </w:rPr>
        <w:t>убеждает</w:t>
      </w:r>
      <w:r>
        <w:t xml:space="preserve"> </w:t>
      </w:r>
      <w:r>
        <w:rPr>
          <w:rFonts w:hint="eastAsia"/>
        </w:rPr>
        <w:t>не</w:t>
      </w:r>
      <w:r>
        <w:t xml:space="preserve"> </w:t>
      </w:r>
      <w:r>
        <w:rPr>
          <w:rFonts w:hint="eastAsia"/>
        </w:rPr>
        <w:t>только</w:t>
      </w:r>
      <w:r>
        <w:t xml:space="preserve"> </w:t>
      </w:r>
      <w:r>
        <w:rPr>
          <w:rFonts w:hint="eastAsia"/>
        </w:rPr>
        <w:t>количественный</w:t>
      </w:r>
      <w:r>
        <w:t xml:space="preserve">, </w:t>
      </w:r>
      <w:r>
        <w:rPr>
          <w:rFonts w:hint="eastAsia"/>
        </w:rPr>
        <w:t>но</w:t>
      </w:r>
      <w:r>
        <w:t xml:space="preserve"> </w:t>
      </w:r>
      <w:r>
        <w:rPr>
          <w:rFonts w:hint="eastAsia"/>
        </w:rPr>
        <w:t>и</w:t>
      </w:r>
      <w:r>
        <w:t xml:space="preserve"> </w:t>
      </w:r>
      <w:r>
        <w:rPr>
          <w:rFonts w:hint="eastAsia"/>
        </w:rPr>
        <w:t>качественный</w:t>
      </w:r>
      <w:r>
        <w:t xml:space="preserve"> </w:t>
      </w:r>
      <w:r>
        <w:rPr>
          <w:rFonts w:hint="eastAsia"/>
        </w:rPr>
        <w:t>анализ</w:t>
      </w:r>
      <w:r>
        <w:t xml:space="preserve"> </w:t>
      </w:r>
      <w:r>
        <w:rPr>
          <w:rFonts w:hint="eastAsia"/>
        </w:rPr>
        <w:t>полученных</w:t>
      </w:r>
      <w:r>
        <w:t xml:space="preserve"> </w:t>
      </w:r>
      <w:r>
        <w:rPr>
          <w:rFonts w:hint="eastAsia"/>
        </w:rPr>
        <w:t>результатов</w:t>
      </w:r>
      <w:r>
        <w:t xml:space="preserve">. </w:t>
      </w:r>
      <w:r>
        <w:rPr>
          <w:rFonts w:hint="eastAsia"/>
        </w:rPr>
        <w:t>В</w:t>
      </w:r>
      <w:r>
        <w:t xml:space="preserve"> </w:t>
      </w:r>
      <w:r>
        <w:rPr>
          <w:rFonts w:hint="eastAsia"/>
        </w:rPr>
        <w:t>качестве</w:t>
      </w:r>
      <w:r>
        <w:t xml:space="preserve"> </w:t>
      </w:r>
      <w:r>
        <w:rPr>
          <w:rFonts w:hint="eastAsia"/>
        </w:rPr>
        <w:t>критерия</w:t>
      </w:r>
      <w:r>
        <w:t xml:space="preserve"> </w:t>
      </w:r>
      <w:r>
        <w:rPr>
          <w:rFonts w:hint="eastAsia"/>
        </w:rPr>
        <w:t>социокультурного</w:t>
      </w:r>
      <w:r>
        <w:t xml:space="preserve"> </w:t>
      </w:r>
      <w:r>
        <w:rPr>
          <w:rFonts w:hint="eastAsia"/>
        </w:rPr>
        <w:t>развития</w:t>
      </w:r>
      <w:r>
        <w:t xml:space="preserve"> </w:t>
      </w:r>
      <w:r>
        <w:rPr>
          <w:rFonts w:hint="eastAsia"/>
        </w:rPr>
        <w:t>умственно</w:t>
      </w:r>
      <w:r>
        <w:t xml:space="preserve"> </w:t>
      </w:r>
      <w:r>
        <w:rPr>
          <w:rFonts w:hint="eastAsia"/>
        </w:rPr>
        <w:t>отсталого</w:t>
      </w:r>
      <w:r>
        <w:t xml:space="preserve"> </w:t>
      </w:r>
      <w:r>
        <w:rPr>
          <w:rFonts w:hint="eastAsia"/>
        </w:rPr>
        <w:t>школьника</w:t>
      </w:r>
      <w:r>
        <w:t xml:space="preserve"> </w:t>
      </w:r>
      <w:r>
        <w:rPr>
          <w:rFonts w:hint="eastAsia"/>
        </w:rPr>
        <w:t>можно</w:t>
      </w:r>
      <w:r>
        <w:t xml:space="preserve"> </w:t>
      </w:r>
      <w:r>
        <w:rPr>
          <w:rFonts w:hint="eastAsia"/>
        </w:rPr>
        <w:t>считать</w:t>
      </w:r>
      <w:r>
        <w:t xml:space="preserve"> </w:t>
      </w:r>
      <w:r>
        <w:rPr>
          <w:rFonts w:hint="eastAsia"/>
        </w:rPr>
        <w:t>сформированное</w:t>
      </w:r>
      <w:r>
        <w:t xml:space="preserve"> </w:t>
      </w:r>
      <w:r>
        <w:rPr>
          <w:rFonts w:hint="eastAsia"/>
        </w:rPr>
        <w:t>у</w:t>
      </w:r>
      <w:r>
        <w:t xml:space="preserve"> </w:t>
      </w:r>
      <w:r>
        <w:rPr>
          <w:rFonts w:hint="eastAsia"/>
        </w:rPr>
        <w:t>него</w:t>
      </w:r>
      <w:r>
        <w:t xml:space="preserve"> </w:t>
      </w:r>
      <w:r>
        <w:rPr>
          <w:rFonts w:hint="eastAsia"/>
        </w:rPr>
        <w:t>в</w:t>
      </w:r>
      <w:r>
        <w:t xml:space="preserve"> </w:t>
      </w:r>
      <w:r>
        <w:rPr>
          <w:rFonts w:hint="eastAsia"/>
        </w:rPr>
        <w:t>большей</w:t>
      </w:r>
      <w:r>
        <w:t xml:space="preserve"> </w:t>
      </w:r>
      <w:r>
        <w:rPr>
          <w:rFonts w:hint="eastAsia"/>
        </w:rPr>
        <w:t>или</w:t>
      </w:r>
      <w:r>
        <w:t xml:space="preserve"> </w:t>
      </w:r>
      <w:r>
        <w:rPr>
          <w:rFonts w:hint="eastAsia"/>
        </w:rPr>
        <w:t>в</w:t>
      </w:r>
      <w:r>
        <w:t xml:space="preserve"> </w:t>
      </w:r>
      <w:r>
        <w:rPr>
          <w:rFonts w:hint="eastAsia"/>
        </w:rPr>
        <w:t>меньшей</w:t>
      </w:r>
      <w:r>
        <w:t xml:space="preserve"> </w:t>
      </w:r>
      <w:r>
        <w:rPr>
          <w:rFonts w:hint="eastAsia"/>
        </w:rPr>
        <w:t>степени</w:t>
      </w:r>
      <w:r>
        <w:t xml:space="preserve"> </w:t>
      </w:r>
      <w:r>
        <w:rPr>
          <w:rFonts w:hint="eastAsia"/>
        </w:rPr>
        <w:t>культурно</w:t>
      </w:r>
      <w:r>
        <w:t xml:space="preserve"> - </w:t>
      </w:r>
      <w:r>
        <w:rPr>
          <w:rFonts w:hint="eastAsia"/>
        </w:rPr>
        <w:t>историческое</w:t>
      </w:r>
      <w:r>
        <w:t xml:space="preserve"> </w:t>
      </w:r>
      <w:r>
        <w:rPr>
          <w:rFonts w:hint="eastAsia"/>
        </w:rPr>
        <w:t>сознание</w:t>
      </w:r>
      <w:r>
        <w:t xml:space="preserve"> ( </w:t>
      </w:r>
      <w:r>
        <w:rPr>
          <w:rFonts w:hint="eastAsia"/>
        </w:rPr>
        <w:t>введенное</w:t>
      </w:r>
      <w:r>
        <w:t xml:space="preserve"> </w:t>
      </w:r>
      <w:r>
        <w:rPr>
          <w:rFonts w:hint="eastAsia"/>
        </w:rPr>
        <w:t>нами</w:t>
      </w:r>
      <w:r>
        <w:t xml:space="preserve"> </w:t>
      </w:r>
      <w:r>
        <w:rPr>
          <w:rFonts w:hint="eastAsia"/>
        </w:rPr>
        <w:t>понятие</w:t>
      </w:r>
      <w:r>
        <w:t xml:space="preserve">) </w:t>
      </w:r>
      <w:r>
        <w:rPr>
          <w:rFonts w:hint="eastAsia"/>
        </w:rPr>
        <w:t>как</w:t>
      </w:r>
      <w:r>
        <w:t xml:space="preserve"> </w:t>
      </w:r>
      <w:r>
        <w:rPr>
          <w:rFonts w:hint="eastAsia"/>
        </w:rPr>
        <w:t>осознание</w:t>
      </w:r>
      <w:r>
        <w:t xml:space="preserve"> </w:t>
      </w:r>
      <w:r>
        <w:rPr>
          <w:rFonts w:hint="eastAsia"/>
        </w:rPr>
        <w:t>значимости</w:t>
      </w:r>
      <w:r>
        <w:t xml:space="preserve"> </w:t>
      </w:r>
      <w:r>
        <w:rPr>
          <w:rFonts w:hint="eastAsia"/>
        </w:rPr>
        <w:t>лично</w:t>
      </w:r>
      <w:r>
        <w:t xml:space="preserve"> </w:t>
      </w:r>
      <w:r>
        <w:rPr>
          <w:rFonts w:hint="eastAsia"/>
        </w:rPr>
        <w:t>для</w:t>
      </w:r>
      <w:r>
        <w:t xml:space="preserve"> </w:t>
      </w:r>
      <w:r>
        <w:rPr>
          <w:rFonts w:hint="eastAsia"/>
        </w:rPr>
        <w:t>него</w:t>
      </w:r>
      <w:r>
        <w:t xml:space="preserve">, </w:t>
      </w:r>
      <w:r>
        <w:rPr>
          <w:rFonts w:hint="eastAsia"/>
        </w:rPr>
        <w:t>для</w:t>
      </w:r>
      <w:r>
        <w:t xml:space="preserve"> </w:t>
      </w:r>
      <w:r>
        <w:rPr>
          <w:rFonts w:hint="eastAsia"/>
        </w:rPr>
        <w:t>его</w:t>
      </w:r>
      <w:r>
        <w:t xml:space="preserve"> </w:t>
      </w:r>
      <w:r>
        <w:rPr>
          <w:rFonts w:hint="eastAsia"/>
        </w:rPr>
        <w:t>будущей</w:t>
      </w:r>
      <w:r>
        <w:t xml:space="preserve"> </w:t>
      </w:r>
      <w:r>
        <w:rPr>
          <w:rFonts w:hint="eastAsia"/>
        </w:rPr>
        <w:t>жизни</w:t>
      </w:r>
      <w:r>
        <w:t xml:space="preserve"> </w:t>
      </w:r>
      <w:r>
        <w:rPr>
          <w:rFonts w:hint="eastAsia"/>
        </w:rPr>
        <w:t>исторических</w:t>
      </w:r>
      <w:r>
        <w:t xml:space="preserve"> </w:t>
      </w:r>
      <w:r>
        <w:rPr>
          <w:rFonts w:hint="eastAsia"/>
        </w:rPr>
        <w:t>знаний</w:t>
      </w:r>
      <w:r>
        <w:t>.</w:t>
      </w:r>
    </w:p>
    <w:p w14:paraId="47D40DEC" w14:textId="77777777" w:rsidR="00E06A7B" w:rsidRDefault="00E06A7B" w:rsidP="00E06A7B">
      <w:r>
        <w:rPr>
          <w:rFonts w:hint="eastAsia"/>
        </w:rPr>
        <w:t>В</w:t>
      </w:r>
      <w:r>
        <w:t xml:space="preserve"> </w:t>
      </w:r>
      <w:r>
        <w:rPr>
          <w:rFonts w:hint="eastAsia"/>
        </w:rPr>
        <w:t>основе</w:t>
      </w:r>
      <w:r>
        <w:t xml:space="preserve"> </w:t>
      </w:r>
      <w:r>
        <w:rPr>
          <w:rFonts w:hint="eastAsia"/>
        </w:rPr>
        <w:t>перестройки</w:t>
      </w:r>
      <w:r>
        <w:t xml:space="preserve"> </w:t>
      </w:r>
      <w:r>
        <w:rPr>
          <w:rFonts w:hint="eastAsia"/>
        </w:rPr>
        <w:t>методических</w:t>
      </w:r>
      <w:r>
        <w:t xml:space="preserve"> </w:t>
      </w:r>
      <w:r>
        <w:rPr>
          <w:rFonts w:hint="eastAsia"/>
        </w:rPr>
        <w:t>приемов</w:t>
      </w:r>
      <w:r>
        <w:t xml:space="preserve"> </w:t>
      </w:r>
      <w:r>
        <w:rPr>
          <w:rFonts w:hint="eastAsia"/>
        </w:rPr>
        <w:t>в</w:t>
      </w:r>
      <w:r>
        <w:t xml:space="preserve"> </w:t>
      </w:r>
      <w:r>
        <w:rPr>
          <w:rFonts w:hint="eastAsia"/>
        </w:rPr>
        <w:t>преподавании</w:t>
      </w:r>
      <w:r>
        <w:t xml:space="preserve"> </w:t>
      </w:r>
      <w:r>
        <w:rPr>
          <w:rFonts w:hint="eastAsia"/>
        </w:rPr>
        <w:t>истории</w:t>
      </w:r>
      <w:r>
        <w:t xml:space="preserve"> </w:t>
      </w:r>
      <w:r>
        <w:rPr>
          <w:rFonts w:hint="eastAsia"/>
        </w:rPr>
        <w:t>в</w:t>
      </w:r>
      <w:r>
        <w:t xml:space="preserve"> </w:t>
      </w:r>
      <w:r>
        <w:rPr>
          <w:rFonts w:hint="eastAsia"/>
        </w:rPr>
        <w:t>школе</w:t>
      </w:r>
      <w:r>
        <w:t xml:space="preserve"> </w:t>
      </w:r>
      <w:r>
        <w:rPr>
          <w:rFonts w:hint="eastAsia"/>
        </w:rPr>
        <w:t>для</w:t>
      </w:r>
      <w:r>
        <w:t xml:space="preserve"> </w:t>
      </w:r>
      <w:r>
        <w:rPr>
          <w:rFonts w:hint="eastAsia"/>
        </w:rPr>
        <w:t>детей</w:t>
      </w:r>
      <w:r>
        <w:t xml:space="preserve"> </w:t>
      </w:r>
      <w:r>
        <w:rPr>
          <w:rFonts w:hint="eastAsia"/>
        </w:rPr>
        <w:t>с</w:t>
      </w:r>
      <w:r>
        <w:t xml:space="preserve"> </w:t>
      </w:r>
      <w:r>
        <w:rPr>
          <w:rFonts w:hint="eastAsia"/>
        </w:rPr>
        <w:t>интеллектуальной</w:t>
      </w:r>
      <w:r>
        <w:t xml:space="preserve"> </w:t>
      </w:r>
      <w:r>
        <w:rPr>
          <w:rFonts w:hint="eastAsia"/>
        </w:rPr>
        <w:t>недостаточностью</w:t>
      </w:r>
      <w:r>
        <w:t xml:space="preserve"> </w:t>
      </w:r>
      <w:r>
        <w:rPr>
          <w:rFonts w:hint="eastAsia"/>
        </w:rPr>
        <w:t>существенную</w:t>
      </w:r>
      <w:r>
        <w:t xml:space="preserve"> </w:t>
      </w:r>
      <w:r>
        <w:rPr>
          <w:rFonts w:hint="eastAsia"/>
        </w:rPr>
        <w:t>роль</w:t>
      </w:r>
      <w:r>
        <w:t xml:space="preserve"> </w:t>
      </w:r>
      <w:r>
        <w:rPr>
          <w:rFonts w:hint="eastAsia"/>
        </w:rPr>
        <w:t>должны</w:t>
      </w:r>
      <w:r>
        <w:t xml:space="preserve"> </w:t>
      </w:r>
      <w:r>
        <w:rPr>
          <w:rFonts w:hint="eastAsia"/>
        </w:rPr>
        <w:t>занимать</w:t>
      </w:r>
      <w:r>
        <w:t xml:space="preserve"> </w:t>
      </w:r>
      <w:r>
        <w:rPr>
          <w:rFonts w:hint="eastAsia"/>
        </w:rPr>
        <w:t>принципы</w:t>
      </w:r>
      <w:r>
        <w:t xml:space="preserve"> </w:t>
      </w:r>
      <w:r>
        <w:rPr>
          <w:rFonts w:hint="eastAsia"/>
        </w:rPr>
        <w:t>гуманной</w:t>
      </w:r>
      <w:r>
        <w:t xml:space="preserve"> </w:t>
      </w:r>
      <w:r>
        <w:rPr>
          <w:rFonts w:hint="eastAsia"/>
        </w:rPr>
        <w:t>педагогики</w:t>
      </w:r>
      <w:r>
        <w:t xml:space="preserve">, </w:t>
      </w:r>
      <w:r>
        <w:rPr>
          <w:rFonts w:hint="eastAsia"/>
        </w:rPr>
        <w:t>представленные</w:t>
      </w:r>
      <w:r>
        <w:t xml:space="preserve"> </w:t>
      </w:r>
      <w:r>
        <w:rPr>
          <w:rFonts w:hint="eastAsia"/>
        </w:rPr>
        <w:t>в</w:t>
      </w:r>
      <w:r>
        <w:t xml:space="preserve"> </w:t>
      </w:r>
      <w:r>
        <w:rPr>
          <w:rFonts w:hint="eastAsia"/>
        </w:rPr>
        <w:t>ряде</w:t>
      </w:r>
      <w:r>
        <w:t xml:space="preserve"> </w:t>
      </w:r>
      <w:r>
        <w:rPr>
          <w:rFonts w:hint="eastAsia"/>
        </w:rPr>
        <w:t>работ</w:t>
      </w:r>
      <w:r>
        <w:t xml:space="preserve"> </w:t>
      </w:r>
      <w:r>
        <w:rPr>
          <w:rFonts w:hint="eastAsia"/>
        </w:rPr>
        <w:t>зарубежных</w:t>
      </w:r>
      <w:r>
        <w:t xml:space="preserve"> </w:t>
      </w:r>
      <w:r>
        <w:rPr>
          <w:rFonts w:hint="eastAsia"/>
        </w:rPr>
        <w:t>и</w:t>
      </w:r>
      <w:r>
        <w:t xml:space="preserve"> </w:t>
      </w:r>
      <w:r>
        <w:rPr>
          <w:rFonts w:hint="eastAsia"/>
        </w:rPr>
        <w:t>отечественных</w:t>
      </w:r>
      <w:r>
        <w:t xml:space="preserve"> </w:t>
      </w:r>
      <w:r>
        <w:rPr>
          <w:rFonts w:hint="eastAsia"/>
        </w:rPr>
        <w:t>ученых</w:t>
      </w:r>
      <w:r>
        <w:t xml:space="preserve">, </w:t>
      </w:r>
      <w:r>
        <w:rPr>
          <w:rFonts w:hint="eastAsia"/>
        </w:rPr>
        <w:t>а</w:t>
      </w:r>
      <w:r>
        <w:t xml:space="preserve"> </w:t>
      </w:r>
      <w:r>
        <w:rPr>
          <w:rFonts w:hint="eastAsia"/>
        </w:rPr>
        <w:t>также</w:t>
      </w:r>
      <w:r>
        <w:t xml:space="preserve"> </w:t>
      </w:r>
      <w:r>
        <w:rPr>
          <w:rFonts w:hint="eastAsia"/>
        </w:rPr>
        <w:t>теория</w:t>
      </w:r>
      <w:r>
        <w:t xml:space="preserve"> </w:t>
      </w:r>
      <w:r>
        <w:rPr>
          <w:rFonts w:hint="eastAsia"/>
        </w:rPr>
        <w:t>деятельностного</w:t>
      </w:r>
      <w:r>
        <w:t xml:space="preserve"> </w:t>
      </w:r>
      <w:r>
        <w:rPr>
          <w:rFonts w:hint="eastAsia"/>
        </w:rPr>
        <w:t>подхода</w:t>
      </w:r>
      <w:r>
        <w:t xml:space="preserve"> </w:t>
      </w:r>
      <w:r>
        <w:rPr>
          <w:rFonts w:hint="eastAsia"/>
        </w:rPr>
        <w:t>к</w:t>
      </w:r>
      <w:r>
        <w:t xml:space="preserve"> </w:t>
      </w:r>
      <w:r>
        <w:rPr>
          <w:rFonts w:hint="eastAsia"/>
        </w:rPr>
        <w:t>обучению</w:t>
      </w:r>
      <w:r>
        <w:t xml:space="preserve"> ( </w:t>
      </w:r>
      <w:r>
        <w:rPr>
          <w:rFonts w:hint="eastAsia"/>
        </w:rPr>
        <w:t>А</w:t>
      </w:r>
      <w:r>
        <w:t>.</w:t>
      </w:r>
      <w:r>
        <w:rPr>
          <w:rFonts w:hint="eastAsia"/>
        </w:rPr>
        <w:t>Н</w:t>
      </w:r>
      <w:r>
        <w:t xml:space="preserve">. </w:t>
      </w:r>
      <w:r>
        <w:rPr>
          <w:rFonts w:hint="eastAsia"/>
        </w:rPr>
        <w:t>Леонтьев</w:t>
      </w:r>
      <w:r>
        <w:t xml:space="preserve">). </w:t>
      </w:r>
      <w:r>
        <w:rPr>
          <w:rFonts w:hint="eastAsia"/>
        </w:rPr>
        <w:t>Нам</w:t>
      </w:r>
      <w:r>
        <w:t xml:space="preserve"> </w:t>
      </w:r>
      <w:r>
        <w:rPr>
          <w:rFonts w:hint="eastAsia"/>
        </w:rPr>
        <w:t>удалось</w:t>
      </w:r>
      <w:r>
        <w:t xml:space="preserve"> </w:t>
      </w:r>
      <w:r>
        <w:rPr>
          <w:rFonts w:hint="eastAsia"/>
        </w:rPr>
        <w:t>выделить</w:t>
      </w:r>
      <w:r>
        <w:t xml:space="preserve"> </w:t>
      </w:r>
      <w:r>
        <w:rPr>
          <w:rFonts w:hint="eastAsia"/>
        </w:rPr>
        <w:t>новые</w:t>
      </w:r>
      <w:r>
        <w:t xml:space="preserve"> </w:t>
      </w:r>
      <w:r>
        <w:rPr>
          <w:rFonts w:hint="eastAsia"/>
        </w:rPr>
        <w:t>дидактические</w:t>
      </w:r>
      <w:r>
        <w:t xml:space="preserve"> </w:t>
      </w:r>
      <w:r>
        <w:rPr>
          <w:rFonts w:hint="eastAsia"/>
        </w:rPr>
        <w:t>принципы</w:t>
      </w:r>
      <w:r>
        <w:t xml:space="preserve">, </w:t>
      </w:r>
      <w:r>
        <w:rPr>
          <w:rFonts w:hint="eastAsia"/>
        </w:rPr>
        <w:t>позволяющие</w:t>
      </w:r>
      <w:r>
        <w:t xml:space="preserve"> </w:t>
      </w:r>
      <w:r>
        <w:rPr>
          <w:rFonts w:hint="eastAsia"/>
        </w:rPr>
        <w:t>изменить</w:t>
      </w:r>
      <w:r>
        <w:t xml:space="preserve"> </w:t>
      </w:r>
      <w:r>
        <w:rPr>
          <w:rFonts w:hint="eastAsia"/>
        </w:rPr>
        <w:t>подходы</w:t>
      </w:r>
      <w:r>
        <w:t xml:space="preserve"> </w:t>
      </w:r>
      <w:r>
        <w:rPr>
          <w:rFonts w:hint="eastAsia"/>
        </w:rPr>
        <w:t>к</w:t>
      </w:r>
      <w:r>
        <w:t xml:space="preserve"> </w:t>
      </w:r>
      <w:r>
        <w:rPr>
          <w:rFonts w:hint="eastAsia"/>
        </w:rPr>
        <w:t>содержанию</w:t>
      </w:r>
      <w:r>
        <w:t xml:space="preserve"> </w:t>
      </w:r>
      <w:r>
        <w:rPr>
          <w:rFonts w:hint="eastAsia"/>
        </w:rPr>
        <w:t>обучения</w:t>
      </w:r>
      <w:r>
        <w:t xml:space="preserve"> </w:t>
      </w:r>
      <w:r>
        <w:rPr>
          <w:rFonts w:hint="eastAsia"/>
        </w:rPr>
        <w:t>и</w:t>
      </w:r>
      <w:r>
        <w:t xml:space="preserve"> </w:t>
      </w:r>
      <w:r>
        <w:rPr>
          <w:rFonts w:hint="eastAsia"/>
        </w:rPr>
        <w:t>педагогическим</w:t>
      </w:r>
      <w:r>
        <w:t xml:space="preserve"> </w:t>
      </w:r>
      <w:r>
        <w:rPr>
          <w:rFonts w:hint="eastAsia"/>
        </w:rPr>
        <w:t>технологиям</w:t>
      </w:r>
      <w:r>
        <w:t xml:space="preserve">, </w:t>
      </w:r>
      <w:r>
        <w:rPr>
          <w:rFonts w:hint="eastAsia"/>
        </w:rPr>
        <w:t>обеспечивающим</w:t>
      </w:r>
      <w:r>
        <w:t xml:space="preserve"> </w:t>
      </w:r>
      <w:r>
        <w:rPr>
          <w:rFonts w:hint="eastAsia"/>
        </w:rPr>
        <w:t>гуманизацию</w:t>
      </w:r>
      <w:r>
        <w:t xml:space="preserve"> </w:t>
      </w:r>
      <w:r>
        <w:rPr>
          <w:rFonts w:hint="eastAsia"/>
        </w:rPr>
        <w:t>и</w:t>
      </w:r>
      <w:r>
        <w:t xml:space="preserve"> </w:t>
      </w:r>
      <w:r>
        <w:rPr>
          <w:rFonts w:hint="eastAsia"/>
        </w:rPr>
        <w:t>социализацию</w:t>
      </w:r>
      <w:r>
        <w:t xml:space="preserve"> </w:t>
      </w:r>
      <w:r>
        <w:rPr>
          <w:rFonts w:hint="eastAsia"/>
        </w:rPr>
        <w:t>процесса</w:t>
      </w:r>
      <w:r>
        <w:t xml:space="preserve"> </w:t>
      </w:r>
      <w:r>
        <w:rPr>
          <w:rFonts w:hint="eastAsia"/>
        </w:rPr>
        <w:t>обучения</w:t>
      </w:r>
      <w:r>
        <w:t xml:space="preserve"> </w:t>
      </w:r>
      <w:r>
        <w:rPr>
          <w:rFonts w:hint="eastAsia"/>
        </w:rPr>
        <w:t>умственно</w:t>
      </w:r>
      <w:r>
        <w:t xml:space="preserve"> </w:t>
      </w:r>
      <w:r>
        <w:rPr>
          <w:rFonts w:hint="eastAsia"/>
        </w:rPr>
        <w:t>отсталых</w:t>
      </w:r>
      <w:r>
        <w:t xml:space="preserve"> </w:t>
      </w:r>
      <w:r>
        <w:rPr>
          <w:rFonts w:hint="eastAsia"/>
        </w:rPr>
        <w:t>школьников</w:t>
      </w:r>
      <w:r>
        <w:t xml:space="preserve"> </w:t>
      </w:r>
      <w:r>
        <w:rPr>
          <w:rFonts w:hint="eastAsia"/>
        </w:rPr>
        <w:t>гуманитарным</w:t>
      </w:r>
      <w:r>
        <w:t xml:space="preserve"> </w:t>
      </w:r>
      <w:r>
        <w:rPr>
          <w:rFonts w:hint="eastAsia"/>
        </w:rPr>
        <w:t>предметам</w:t>
      </w:r>
      <w:r>
        <w:t xml:space="preserve">, </w:t>
      </w:r>
      <w:r>
        <w:rPr>
          <w:rFonts w:hint="eastAsia"/>
        </w:rPr>
        <w:t>в</w:t>
      </w:r>
      <w:r>
        <w:t xml:space="preserve"> </w:t>
      </w:r>
      <w:r>
        <w:rPr>
          <w:rFonts w:hint="eastAsia"/>
        </w:rPr>
        <w:t>частности</w:t>
      </w:r>
      <w:r>
        <w:t xml:space="preserve"> - </w:t>
      </w:r>
      <w:r>
        <w:rPr>
          <w:rFonts w:hint="eastAsia"/>
        </w:rPr>
        <w:t>истории</w:t>
      </w:r>
      <w:r>
        <w:t xml:space="preserve">. </w:t>
      </w:r>
      <w:r>
        <w:rPr>
          <w:rFonts w:hint="eastAsia"/>
        </w:rPr>
        <w:t>Это</w:t>
      </w:r>
      <w:r>
        <w:t xml:space="preserve"> </w:t>
      </w:r>
      <w:r>
        <w:rPr>
          <w:rFonts w:hint="eastAsia"/>
        </w:rPr>
        <w:t>следующие</w:t>
      </w:r>
      <w:r>
        <w:t xml:space="preserve"> </w:t>
      </w:r>
      <w:r>
        <w:rPr>
          <w:rFonts w:hint="eastAsia"/>
        </w:rPr>
        <w:t>принципы</w:t>
      </w:r>
      <w:r>
        <w:t>:</w:t>
      </w:r>
    </w:p>
    <w:p w14:paraId="2D26F033" w14:textId="77777777" w:rsidR="00E06A7B" w:rsidRDefault="00E06A7B" w:rsidP="00E06A7B">
      <w:r>
        <w:t xml:space="preserve">- </w:t>
      </w:r>
      <w:r>
        <w:rPr>
          <w:rFonts w:hint="eastAsia"/>
        </w:rPr>
        <w:t>для</w:t>
      </w:r>
      <w:r>
        <w:t xml:space="preserve"> </w:t>
      </w:r>
      <w:r>
        <w:rPr>
          <w:rFonts w:hint="eastAsia"/>
        </w:rPr>
        <w:t>отбора</w:t>
      </w:r>
      <w:r>
        <w:t xml:space="preserve"> </w:t>
      </w:r>
      <w:r>
        <w:rPr>
          <w:rFonts w:hint="eastAsia"/>
        </w:rPr>
        <w:t>содержания</w:t>
      </w:r>
      <w:r>
        <w:t xml:space="preserve"> - </w:t>
      </w:r>
      <w:r>
        <w:rPr>
          <w:rFonts w:hint="eastAsia"/>
        </w:rPr>
        <w:t>культурологический</w:t>
      </w:r>
      <w:r>
        <w:t xml:space="preserve">, </w:t>
      </w:r>
      <w:r>
        <w:rPr>
          <w:rFonts w:hint="eastAsia"/>
        </w:rPr>
        <w:t>аксиологический</w:t>
      </w:r>
      <w:r>
        <w:t>,</w:t>
      </w:r>
    </w:p>
    <w:p w14:paraId="49D9A9B8" w14:textId="77777777" w:rsidR="00E06A7B" w:rsidRDefault="00E06A7B" w:rsidP="00E06A7B">
      <w:r>
        <w:rPr>
          <w:rFonts w:hint="eastAsia"/>
        </w:rPr>
        <w:t>экзистенциалъности</w:t>
      </w:r>
      <w:r>
        <w:t xml:space="preserve">, </w:t>
      </w:r>
      <w:r>
        <w:rPr>
          <w:rFonts w:hint="eastAsia"/>
        </w:rPr>
        <w:t>историзма</w:t>
      </w:r>
      <w:r>
        <w:t xml:space="preserve">, </w:t>
      </w:r>
      <w:r>
        <w:rPr>
          <w:rFonts w:hint="eastAsia"/>
        </w:rPr>
        <w:t>объективности</w:t>
      </w:r>
      <w:r>
        <w:t xml:space="preserve">; </w:t>
      </w:r>
      <w:r>
        <w:rPr>
          <w:rFonts w:hint="eastAsia"/>
        </w:rPr>
        <w:t>для</w:t>
      </w:r>
      <w:r>
        <w:t xml:space="preserve"> </w:t>
      </w:r>
      <w:r>
        <w:rPr>
          <w:rFonts w:hint="eastAsia"/>
        </w:rPr>
        <w:t>организации</w:t>
      </w:r>
      <w:r>
        <w:t xml:space="preserve"> </w:t>
      </w:r>
      <w:r>
        <w:rPr>
          <w:rFonts w:hint="eastAsia"/>
        </w:rPr>
        <w:t>процесса</w:t>
      </w:r>
      <w:r>
        <w:t xml:space="preserve"> </w:t>
      </w:r>
      <w:r>
        <w:rPr>
          <w:rFonts w:hint="eastAsia"/>
        </w:rPr>
        <w:t>обучения</w:t>
      </w:r>
      <w:r>
        <w:t xml:space="preserve">: </w:t>
      </w:r>
      <w:r>
        <w:rPr>
          <w:rFonts w:hint="eastAsia"/>
        </w:rPr>
        <w:t>процессуальности</w:t>
      </w:r>
      <w:r>
        <w:t xml:space="preserve">, </w:t>
      </w:r>
      <w:r>
        <w:rPr>
          <w:rFonts w:hint="eastAsia"/>
        </w:rPr>
        <w:t>проблемности</w:t>
      </w:r>
      <w:r>
        <w:t xml:space="preserve">, </w:t>
      </w:r>
      <w:r>
        <w:rPr>
          <w:rFonts w:hint="eastAsia"/>
        </w:rPr>
        <w:t>интегрированности</w:t>
      </w:r>
      <w:r>
        <w:t xml:space="preserve">, </w:t>
      </w:r>
      <w:r>
        <w:rPr>
          <w:rFonts w:hint="eastAsia"/>
        </w:rPr>
        <w:t>деятельностного</w:t>
      </w:r>
      <w:r>
        <w:t xml:space="preserve"> </w:t>
      </w:r>
      <w:r>
        <w:rPr>
          <w:rFonts w:hint="eastAsia"/>
        </w:rPr>
        <w:t>и</w:t>
      </w:r>
      <w:r>
        <w:t xml:space="preserve"> </w:t>
      </w:r>
      <w:r>
        <w:rPr>
          <w:rFonts w:hint="eastAsia"/>
        </w:rPr>
        <w:t>личностно</w:t>
      </w:r>
      <w:r>
        <w:t xml:space="preserve"> </w:t>
      </w:r>
      <w:r>
        <w:rPr>
          <w:rFonts w:hint="eastAsia"/>
        </w:rPr>
        <w:t>ориентированного</w:t>
      </w:r>
      <w:r>
        <w:t xml:space="preserve"> </w:t>
      </w:r>
      <w:r>
        <w:rPr>
          <w:rFonts w:hint="eastAsia"/>
        </w:rPr>
        <w:t>«</w:t>
      </w:r>
      <w:r>
        <w:t xml:space="preserve"> </w:t>
      </w:r>
      <w:r>
        <w:rPr>
          <w:rFonts w:hint="eastAsia"/>
        </w:rPr>
        <w:t>подхода</w:t>
      </w:r>
      <w:r>
        <w:t>.</w:t>
      </w:r>
    </w:p>
    <w:p w14:paraId="3E50E5D7" w14:textId="77777777" w:rsidR="00E06A7B" w:rsidRDefault="00E06A7B" w:rsidP="00E06A7B">
      <w:r>
        <w:t xml:space="preserve"> </w:t>
      </w:r>
    </w:p>
    <w:p w14:paraId="408E3575" w14:textId="77777777" w:rsidR="00E06A7B" w:rsidRDefault="00E06A7B" w:rsidP="00E06A7B">
      <w:r>
        <w:t>126</w:t>
      </w:r>
    </w:p>
    <w:p w14:paraId="2AA5A6DE" w14:textId="77777777" w:rsidR="00E06A7B" w:rsidRDefault="00E06A7B" w:rsidP="00E06A7B">
      <w:r>
        <w:rPr>
          <w:rFonts w:hint="eastAsia"/>
        </w:rPr>
        <w:lastRenderedPageBreak/>
        <w:t>Изучая</w:t>
      </w:r>
      <w:r>
        <w:t xml:space="preserve"> </w:t>
      </w:r>
      <w:r>
        <w:rPr>
          <w:rFonts w:hint="eastAsia"/>
        </w:rPr>
        <w:t>специальную</w:t>
      </w:r>
      <w:r>
        <w:t xml:space="preserve"> </w:t>
      </w:r>
      <w:r>
        <w:rPr>
          <w:rFonts w:hint="eastAsia"/>
        </w:rPr>
        <w:t>литературу</w:t>
      </w:r>
      <w:r>
        <w:t xml:space="preserve"> </w:t>
      </w:r>
      <w:r>
        <w:rPr>
          <w:rFonts w:hint="eastAsia"/>
        </w:rPr>
        <w:t>мы</w:t>
      </w:r>
      <w:r>
        <w:t xml:space="preserve"> </w:t>
      </w:r>
      <w:r>
        <w:rPr>
          <w:rFonts w:hint="eastAsia"/>
        </w:rPr>
        <w:t>обнаружили</w:t>
      </w:r>
      <w:r>
        <w:t xml:space="preserve">, </w:t>
      </w:r>
      <w:r>
        <w:rPr>
          <w:rFonts w:hint="eastAsia"/>
        </w:rPr>
        <w:t>что</w:t>
      </w:r>
      <w:r>
        <w:t xml:space="preserve"> </w:t>
      </w:r>
      <w:r>
        <w:rPr>
          <w:rFonts w:hint="eastAsia"/>
        </w:rPr>
        <w:t>такая</w:t>
      </w:r>
      <w:r>
        <w:t xml:space="preserve"> </w:t>
      </w:r>
      <w:r>
        <w:rPr>
          <w:rFonts w:hint="eastAsia"/>
        </w:rPr>
        <w:t>фундаментальная</w:t>
      </w:r>
      <w:r>
        <w:t xml:space="preserve"> </w:t>
      </w:r>
      <w:r>
        <w:rPr>
          <w:rFonts w:hint="eastAsia"/>
        </w:rPr>
        <w:t>психологическая</w:t>
      </w:r>
      <w:r>
        <w:t xml:space="preserve"> </w:t>
      </w:r>
      <w:r>
        <w:rPr>
          <w:rFonts w:hint="eastAsia"/>
        </w:rPr>
        <w:t>теория</w:t>
      </w:r>
      <w:r>
        <w:t xml:space="preserve">, </w:t>
      </w:r>
      <w:r>
        <w:rPr>
          <w:rFonts w:hint="eastAsia"/>
        </w:rPr>
        <w:t>как</w:t>
      </w:r>
      <w:r>
        <w:t xml:space="preserve"> </w:t>
      </w:r>
      <w:r>
        <w:rPr>
          <w:rFonts w:hint="eastAsia"/>
        </w:rPr>
        <w:t>теория</w:t>
      </w:r>
      <w:r>
        <w:t xml:space="preserve"> </w:t>
      </w:r>
      <w:r>
        <w:rPr>
          <w:rFonts w:hint="eastAsia"/>
        </w:rPr>
        <w:t>учебной</w:t>
      </w:r>
      <w:r>
        <w:t xml:space="preserve"> </w:t>
      </w:r>
      <w:r>
        <w:rPr>
          <w:rFonts w:hint="eastAsia"/>
        </w:rPr>
        <w:t>деятельности</w:t>
      </w:r>
      <w:r>
        <w:t xml:space="preserve"> </w:t>
      </w:r>
      <w:r>
        <w:rPr>
          <w:rFonts w:hint="eastAsia"/>
        </w:rPr>
        <w:t>Д</w:t>
      </w:r>
      <w:r>
        <w:t>.</w:t>
      </w:r>
      <w:r>
        <w:rPr>
          <w:rFonts w:hint="eastAsia"/>
        </w:rPr>
        <w:t>Б</w:t>
      </w:r>
      <w:r>
        <w:t xml:space="preserve">. </w:t>
      </w:r>
      <w:r>
        <w:rPr>
          <w:rFonts w:hint="eastAsia"/>
        </w:rPr>
        <w:t>Эльконина</w:t>
      </w:r>
      <w:r>
        <w:t xml:space="preserve"> - </w:t>
      </w:r>
      <w:r>
        <w:rPr>
          <w:rFonts w:hint="eastAsia"/>
        </w:rPr>
        <w:t>В</w:t>
      </w:r>
      <w:r>
        <w:t>.</w:t>
      </w:r>
      <w:r>
        <w:rPr>
          <w:rFonts w:hint="eastAsia"/>
        </w:rPr>
        <w:t>В</w:t>
      </w:r>
      <w:r>
        <w:t xml:space="preserve">. </w:t>
      </w:r>
      <w:r>
        <w:rPr>
          <w:rFonts w:hint="eastAsia"/>
        </w:rPr>
        <w:t>Давыдова</w:t>
      </w:r>
      <w:r>
        <w:t xml:space="preserve"> </w:t>
      </w:r>
      <w:r>
        <w:rPr>
          <w:rFonts w:hint="eastAsia"/>
        </w:rPr>
        <w:t>не</w:t>
      </w:r>
      <w:r>
        <w:t xml:space="preserve"> </w:t>
      </w:r>
      <w:r>
        <w:rPr>
          <w:rFonts w:hint="eastAsia"/>
        </w:rPr>
        <w:t>нашла</w:t>
      </w:r>
      <w:r>
        <w:t xml:space="preserve"> </w:t>
      </w:r>
      <w:r>
        <w:rPr>
          <w:rFonts w:hint="eastAsia"/>
        </w:rPr>
        <w:t>в</w:t>
      </w:r>
      <w:r>
        <w:t xml:space="preserve"> </w:t>
      </w:r>
      <w:r>
        <w:rPr>
          <w:rFonts w:hint="eastAsia"/>
        </w:rPr>
        <w:t>ней</w:t>
      </w:r>
      <w:r>
        <w:t xml:space="preserve">, </w:t>
      </w:r>
      <w:r>
        <w:rPr>
          <w:rFonts w:hint="eastAsia"/>
        </w:rPr>
        <w:t>к</w:t>
      </w:r>
      <w:r>
        <w:t xml:space="preserve"> </w:t>
      </w:r>
      <w:r>
        <w:rPr>
          <w:rFonts w:hint="eastAsia"/>
        </w:rPr>
        <w:t>сожалению</w:t>
      </w:r>
      <w:r>
        <w:t xml:space="preserve">, </w:t>
      </w:r>
      <w:r>
        <w:rPr>
          <w:rFonts w:hint="eastAsia"/>
        </w:rPr>
        <w:t>достойного</w:t>
      </w:r>
      <w:r>
        <w:t xml:space="preserve"> </w:t>
      </w:r>
      <w:r>
        <w:rPr>
          <w:rFonts w:hint="eastAsia"/>
        </w:rPr>
        <w:t>места</w:t>
      </w:r>
      <w:r>
        <w:t xml:space="preserve">, </w:t>
      </w:r>
      <w:r>
        <w:rPr>
          <w:rFonts w:hint="eastAsia"/>
        </w:rPr>
        <w:t>и</w:t>
      </w:r>
      <w:r>
        <w:t xml:space="preserve"> </w:t>
      </w:r>
      <w:r>
        <w:rPr>
          <w:rFonts w:hint="eastAsia"/>
        </w:rPr>
        <w:t>это</w:t>
      </w:r>
      <w:r>
        <w:t xml:space="preserve"> </w:t>
      </w:r>
      <w:r>
        <w:rPr>
          <w:rFonts w:hint="eastAsia"/>
        </w:rPr>
        <w:t>несмотря</w:t>
      </w:r>
      <w:r>
        <w:t xml:space="preserve"> </w:t>
      </w:r>
      <w:r>
        <w:rPr>
          <w:rFonts w:hint="eastAsia"/>
        </w:rPr>
        <w:t>на</w:t>
      </w:r>
      <w:r>
        <w:t xml:space="preserve"> </w:t>
      </w:r>
      <w:r>
        <w:rPr>
          <w:rFonts w:hint="eastAsia"/>
        </w:rPr>
        <w:t>утверждение</w:t>
      </w:r>
      <w:r>
        <w:t xml:space="preserve"> </w:t>
      </w:r>
      <w:r>
        <w:rPr>
          <w:rFonts w:hint="eastAsia"/>
        </w:rPr>
        <w:t>Л</w:t>
      </w:r>
      <w:r>
        <w:t>.</w:t>
      </w:r>
      <w:r>
        <w:rPr>
          <w:rFonts w:hint="eastAsia"/>
        </w:rPr>
        <w:t>С</w:t>
      </w:r>
      <w:r>
        <w:t>.</w:t>
      </w:r>
      <w:r>
        <w:rPr>
          <w:rFonts w:hint="eastAsia"/>
        </w:rPr>
        <w:t>Выготского</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w:t>
      </w:r>
      <w:r>
        <w:rPr>
          <w:rFonts w:hint="eastAsia"/>
        </w:rPr>
        <w:t>аномальные</w:t>
      </w:r>
      <w:r>
        <w:rPr>
          <w:rFonts w:hint="eastAsia"/>
        </w:rPr>
        <w:t>»</w:t>
      </w:r>
      <w:r>
        <w:t xml:space="preserve"> </w:t>
      </w:r>
      <w:r>
        <w:rPr>
          <w:rFonts w:hint="eastAsia"/>
        </w:rPr>
        <w:t>дети</w:t>
      </w:r>
      <w:r>
        <w:t xml:space="preserve"> </w:t>
      </w:r>
      <w:r>
        <w:rPr>
          <w:rFonts w:hint="eastAsia"/>
        </w:rPr>
        <w:t>развиваются</w:t>
      </w:r>
      <w:r>
        <w:t xml:space="preserve"> </w:t>
      </w:r>
      <w:r>
        <w:rPr>
          <w:rFonts w:hint="eastAsia"/>
        </w:rPr>
        <w:t>по</w:t>
      </w:r>
      <w:r>
        <w:t xml:space="preserve"> </w:t>
      </w:r>
      <w:r>
        <w:rPr>
          <w:rFonts w:hint="eastAsia"/>
        </w:rPr>
        <w:t>тем</w:t>
      </w:r>
      <w:r>
        <w:t xml:space="preserve"> </w:t>
      </w:r>
      <w:r>
        <w:rPr>
          <w:rFonts w:hint="eastAsia"/>
        </w:rPr>
        <w:t>же</w:t>
      </w:r>
      <w:r>
        <w:t xml:space="preserve"> </w:t>
      </w:r>
      <w:r>
        <w:rPr>
          <w:rFonts w:hint="eastAsia"/>
        </w:rPr>
        <w:t>законам</w:t>
      </w:r>
      <w:r>
        <w:t xml:space="preserve">, </w:t>
      </w:r>
      <w:r>
        <w:rPr>
          <w:rFonts w:hint="eastAsia"/>
        </w:rPr>
        <w:t>что</w:t>
      </w:r>
      <w:r>
        <w:t xml:space="preserve"> </w:t>
      </w:r>
      <w:r>
        <w:rPr>
          <w:rFonts w:hint="eastAsia"/>
        </w:rPr>
        <w:t>и</w:t>
      </w:r>
      <w:r>
        <w:t xml:space="preserve"> </w:t>
      </w:r>
      <w:r>
        <w:rPr>
          <w:rFonts w:hint="eastAsia"/>
        </w:rPr>
        <w:t>их</w:t>
      </w:r>
      <w:r>
        <w:t xml:space="preserve"> </w:t>
      </w:r>
      <w:r>
        <w:rPr>
          <w:rFonts w:hint="eastAsia"/>
        </w:rPr>
        <w:t>нормально</w:t>
      </w:r>
      <w:r>
        <w:t xml:space="preserve"> </w:t>
      </w:r>
      <w:r>
        <w:rPr>
          <w:rFonts w:hint="eastAsia"/>
        </w:rPr>
        <w:t>развитые</w:t>
      </w:r>
      <w:r>
        <w:t xml:space="preserve"> </w:t>
      </w:r>
      <w:r>
        <w:rPr>
          <w:rFonts w:hint="eastAsia"/>
        </w:rPr>
        <w:t>сверстники</w:t>
      </w:r>
      <w:r>
        <w:t xml:space="preserve">, </w:t>
      </w:r>
      <w:r>
        <w:rPr>
          <w:rFonts w:hint="eastAsia"/>
        </w:rPr>
        <w:t>но</w:t>
      </w:r>
      <w:r>
        <w:t xml:space="preserve"> </w:t>
      </w:r>
      <w:r>
        <w:rPr>
          <w:rFonts w:hint="eastAsia"/>
        </w:rPr>
        <w:t>по</w:t>
      </w:r>
      <w:r>
        <w:t xml:space="preserve"> </w:t>
      </w:r>
      <w:r>
        <w:rPr>
          <w:rFonts w:hint="eastAsia"/>
        </w:rPr>
        <w:t>«</w:t>
      </w:r>
      <w:r>
        <w:rPr>
          <w:rFonts w:hint="eastAsia"/>
        </w:rPr>
        <w:t>обходным</w:t>
      </w:r>
      <w:r>
        <w:t xml:space="preserve"> </w:t>
      </w:r>
      <w:r>
        <w:rPr>
          <w:rFonts w:hint="eastAsia"/>
        </w:rPr>
        <w:t>путям</w:t>
      </w:r>
      <w:r>
        <w:rPr>
          <w:rFonts w:hint="eastAsia"/>
        </w:rPr>
        <w:t>»</w:t>
      </w:r>
      <w:r>
        <w:t xml:space="preserve">, </w:t>
      </w:r>
      <w:r>
        <w:rPr>
          <w:rFonts w:hint="eastAsia"/>
        </w:rPr>
        <w:t>с</w:t>
      </w:r>
      <w:r>
        <w:t xml:space="preserve"> </w:t>
      </w:r>
      <w:r>
        <w:rPr>
          <w:rFonts w:hint="eastAsia"/>
        </w:rPr>
        <w:t>другими</w:t>
      </w:r>
      <w:r>
        <w:t xml:space="preserve"> </w:t>
      </w:r>
      <w:r>
        <w:rPr>
          <w:rFonts w:hint="eastAsia"/>
        </w:rPr>
        <w:t>временными</w:t>
      </w:r>
      <w:r>
        <w:t xml:space="preserve"> </w:t>
      </w:r>
      <w:r>
        <w:rPr>
          <w:rFonts w:hint="eastAsia"/>
        </w:rPr>
        <w:t>затратами</w:t>
      </w:r>
      <w:r>
        <w:t xml:space="preserve">, </w:t>
      </w:r>
      <w:r>
        <w:rPr>
          <w:rFonts w:hint="eastAsia"/>
        </w:rPr>
        <w:t>иным</w:t>
      </w:r>
      <w:r>
        <w:t xml:space="preserve"> </w:t>
      </w:r>
      <w:r>
        <w:rPr>
          <w:rFonts w:hint="eastAsia"/>
        </w:rPr>
        <w:t>качеством</w:t>
      </w:r>
      <w:r>
        <w:t xml:space="preserve">. </w:t>
      </w:r>
      <w:r>
        <w:rPr>
          <w:rFonts w:hint="eastAsia"/>
        </w:rPr>
        <w:t>В</w:t>
      </w:r>
      <w:r>
        <w:t xml:space="preserve"> </w:t>
      </w:r>
      <w:r>
        <w:rPr>
          <w:rFonts w:hint="eastAsia"/>
        </w:rPr>
        <w:t>результате</w:t>
      </w:r>
      <w:r>
        <w:t xml:space="preserve"> </w:t>
      </w:r>
      <w:r>
        <w:rPr>
          <w:rFonts w:hint="eastAsia"/>
        </w:rPr>
        <w:t>осмысления</w:t>
      </w:r>
      <w:r>
        <w:t xml:space="preserve"> </w:t>
      </w:r>
      <w:r>
        <w:rPr>
          <w:rFonts w:hint="eastAsia"/>
        </w:rPr>
        <w:t>общепедагогической</w:t>
      </w:r>
      <w:r>
        <w:t xml:space="preserve"> </w:t>
      </w:r>
      <w:r>
        <w:rPr>
          <w:rFonts w:hint="eastAsia"/>
        </w:rPr>
        <w:t>и</w:t>
      </w:r>
      <w:r>
        <w:t xml:space="preserve"> </w:t>
      </w:r>
      <w:r>
        <w:rPr>
          <w:rFonts w:hint="eastAsia"/>
        </w:rPr>
        <w:t>специальной</w:t>
      </w:r>
      <w:r>
        <w:t xml:space="preserve"> </w:t>
      </w:r>
      <w:r>
        <w:rPr>
          <w:rFonts w:hint="eastAsia"/>
        </w:rPr>
        <w:t>литературы</w:t>
      </w:r>
      <w:r>
        <w:t xml:space="preserve"> </w:t>
      </w:r>
      <w:r>
        <w:rPr>
          <w:rFonts w:hint="eastAsia"/>
        </w:rPr>
        <w:t>мы</w:t>
      </w:r>
      <w:r>
        <w:t xml:space="preserve"> </w:t>
      </w:r>
      <w:r>
        <w:rPr>
          <w:rFonts w:hint="eastAsia"/>
        </w:rPr>
        <w:t>пришли</w:t>
      </w:r>
      <w:r>
        <w:t xml:space="preserve"> </w:t>
      </w:r>
      <w:r>
        <w:rPr>
          <w:rFonts w:hint="eastAsia"/>
        </w:rPr>
        <w:t>к</w:t>
      </w:r>
      <w:r>
        <w:t xml:space="preserve"> </w:t>
      </w:r>
      <w:r>
        <w:rPr>
          <w:rFonts w:hint="eastAsia"/>
        </w:rPr>
        <w:t>выводу</w:t>
      </w:r>
      <w:r>
        <w:t xml:space="preserve">, </w:t>
      </w:r>
      <w:r>
        <w:rPr>
          <w:rFonts w:hint="eastAsia"/>
        </w:rPr>
        <w:t>что</w:t>
      </w:r>
      <w:r>
        <w:t xml:space="preserve"> </w:t>
      </w:r>
      <w:r>
        <w:rPr>
          <w:rFonts w:hint="eastAsia"/>
        </w:rPr>
        <w:t>теория</w:t>
      </w:r>
      <w:r>
        <w:t xml:space="preserve"> </w:t>
      </w:r>
      <w:r>
        <w:rPr>
          <w:rFonts w:hint="eastAsia"/>
        </w:rPr>
        <w:t>учебной</w:t>
      </w:r>
      <w:r>
        <w:t xml:space="preserve"> </w:t>
      </w:r>
      <w:r>
        <w:rPr>
          <w:rFonts w:hint="eastAsia"/>
        </w:rPr>
        <w:t>деятельности</w:t>
      </w:r>
      <w:r>
        <w:t xml:space="preserve"> </w:t>
      </w:r>
      <w:r>
        <w:rPr>
          <w:rFonts w:hint="eastAsia"/>
        </w:rPr>
        <w:t>не</w:t>
      </w:r>
      <w:r>
        <w:t xml:space="preserve"> </w:t>
      </w:r>
      <w:r>
        <w:rPr>
          <w:rFonts w:hint="eastAsia"/>
        </w:rPr>
        <w:t>только</w:t>
      </w:r>
      <w:r>
        <w:t xml:space="preserve"> </w:t>
      </w:r>
      <w:r>
        <w:rPr>
          <w:rFonts w:hint="eastAsia"/>
        </w:rPr>
        <w:t>применима</w:t>
      </w:r>
      <w:r>
        <w:t xml:space="preserve"> </w:t>
      </w:r>
      <w:r>
        <w:rPr>
          <w:rFonts w:hint="eastAsia"/>
        </w:rPr>
        <w:t>к</w:t>
      </w:r>
      <w:r>
        <w:t xml:space="preserve"> </w:t>
      </w:r>
      <w:r>
        <w:rPr>
          <w:rFonts w:hint="eastAsia"/>
        </w:rPr>
        <w:t>детям</w:t>
      </w:r>
      <w:r>
        <w:t xml:space="preserve"> </w:t>
      </w:r>
      <w:r>
        <w:rPr>
          <w:rFonts w:hint="eastAsia"/>
        </w:rPr>
        <w:t>с</w:t>
      </w:r>
      <w:r>
        <w:t xml:space="preserve"> </w:t>
      </w:r>
      <w:r>
        <w:rPr>
          <w:rFonts w:hint="eastAsia"/>
        </w:rPr>
        <w:t>недостатками</w:t>
      </w:r>
      <w:r>
        <w:t xml:space="preserve"> </w:t>
      </w:r>
      <w:r>
        <w:rPr>
          <w:rFonts w:hint="eastAsia"/>
        </w:rPr>
        <w:t>интеллектуального</w:t>
      </w:r>
      <w:r>
        <w:t xml:space="preserve"> </w:t>
      </w:r>
      <w:r>
        <w:rPr>
          <w:rFonts w:hint="eastAsia"/>
        </w:rPr>
        <w:t>развития</w:t>
      </w:r>
      <w:r>
        <w:t xml:space="preserve">, </w:t>
      </w:r>
      <w:r>
        <w:rPr>
          <w:rFonts w:hint="eastAsia"/>
        </w:rPr>
        <w:t>но</w:t>
      </w:r>
      <w:r>
        <w:t xml:space="preserve"> </w:t>
      </w:r>
      <w:r>
        <w:rPr>
          <w:rFonts w:hint="eastAsia"/>
        </w:rPr>
        <w:t>и</w:t>
      </w:r>
      <w:r>
        <w:t xml:space="preserve"> </w:t>
      </w:r>
      <w:r>
        <w:rPr>
          <w:rFonts w:hint="eastAsia"/>
        </w:rPr>
        <w:t>именно</w:t>
      </w:r>
      <w:r>
        <w:t xml:space="preserve"> </w:t>
      </w:r>
      <w:r>
        <w:rPr>
          <w:rFonts w:hint="eastAsia"/>
        </w:rPr>
        <w:t>учебная</w:t>
      </w:r>
      <w:r>
        <w:t xml:space="preserve"> </w:t>
      </w:r>
      <w:r>
        <w:rPr>
          <w:rFonts w:hint="eastAsia"/>
        </w:rPr>
        <w:t>деятельность</w:t>
      </w:r>
      <w:r>
        <w:t xml:space="preserve"> </w:t>
      </w:r>
      <w:r>
        <w:rPr>
          <w:rFonts w:hint="eastAsia"/>
        </w:rPr>
        <w:t>умственно</w:t>
      </w:r>
      <w:r>
        <w:t xml:space="preserve"> </w:t>
      </w:r>
      <w:r>
        <w:rPr>
          <w:rFonts w:hint="eastAsia"/>
        </w:rPr>
        <w:t>отсталых</w:t>
      </w:r>
      <w:r>
        <w:t xml:space="preserve"> </w:t>
      </w:r>
      <w:r>
        <w:rPr>
          <w:rFonts w:hint="eastAsia"/>
        </w:rPr>
        <w:t>школьников</w:t>
      </w:r>
      <w:r>
        <w:t xml:space="preserve"> </w:t>
      </w:r>
      <w:r>
        <w:rPr>
          <w:rFonts w:hint="eastAsia"/>
        </w:rPr>
        <w:t>как</w:t>
      </w:r>
      <w:r>
        <w:t xml:space="preserve"> </w:t>
      </w:r>
      <w:r>
        <w:rPr>
          <w:rFonts w:hint="eastAsia"/>
        </w:rPr>
        <w:t>личностное</w:t>
      </w:r>
      <w:r>
        <w:t xml:space="preserve"> </w:t>
      </w:r>
      <w:r>
        <w:rPr>
          <w:rFonts w:hint="eastAsia"/>
        </w:rPr>
        <w:t>новообразование</w:t>
      </w:r>
      <w:r>
        <w:t xml:space="preserve"> </w:t>
      </w:r>
      <w:r>
        <w:rPr>
          <w:rFonts w:hint="eastAsia"/>
        </w:rPr>
        <w:t>является</w:t>
      </w:r>
      <w:r>
        <w:t xml:space="preserve"> </w:t>
      </w:r>
      <w:r>
        <w:rPr>
          <w:rFonts w:hint="eastAsia"/>
        </w:rPr>
        <w:t>и</w:t>
      </w:r>
      <w:r>
        <w:t xml:space="preserve"> </w:t>
      </w:r>
      <w:r>
        <w:rPr>
          <w:rFonts w:hint="eastAsia"/>
        </w:rPr>
        <w:t>целью</w:t>
      </w:r>
      <w:r>
        <w:t xml:space="preserve"> </w:t>
      </w:r>
      <w:r>
        <w:rPr>
          <w:rFonts w:hint="eastAsia"/>
        </w:rPr>
        <w:t>и</w:t>
      </w:r>
      <w:r>
        <w:t xml:space="preserve"> </w:t>
      </w:r>
      <w:r>
        <w:rPr>
          <w:rFonts w:hint="eastAsia"/>
        </w:rPr>
        <w:t>показателем</w:t>
      </w:r>
      <w:r>
        <w:t xml:space="preserve"> </w:t>
      </w:r>
      <w:r>
        <w:rPr>
          <w:rFonts w:hint="eastAsia"/>
        </w:rPr>
        <w:t>результативности</w:t>
      </w:r>
      <w:r>
        <w:t xml:space="preserve"> </w:t>
      </w:r>
      <w:r>
        <w:rPr>
          <w:rFonts w:hint="eastAsia"/>
        </w:rPr>
        <w:t>обучения</w:t>
      </w:r>
      <w:r>
        <w:t xml:space="preserve">. </w:t>
      </w:r>
      <w:r>
        <w:rPr>
          <w:rFonts w:hint="eastAsia"/>
        </w:rPr>
        <w:t>Так</w:t>
      </w:r>
      <w:r>
        <w:t xml:space="preserve">, </w:t>
      </w:r>
      <w:r>
        <w:rPr>
          <w:rFonts w:hint="eastAsia"/>
        </w:rPr>
        <w:t>качественный</w:t>
      </w:r>
      <w:r>
        <w:t xml:space="preserve"> </w:t>
      </w:r>
      <w:r>
        <w:rPr>
          <w:rFonts w:hint="eastAsia"/>
        </w:rPr>
        <w:t>рост</w:t>
      </w:r>
      <w:r>
        <w:t xml:space="preserve"> </w:t>
      </w:r>
      <w:r>
        <w:rPr>
          <w:rFonts w:hint="eastAsia"/>
        </w:rPr>
        <w:t>среднего</w:t>
      </w:r>
      <w:r>
        <w:t xml:space="preserve"> </w:t>
      </w:r>
      <w:r>
        <w:rPr>
          <w:rFonts w:hint="eastAsia"/>
        </w:rPr>
        <w:t>показателя</w:t>
      </w:r>
      <w:r>
        <w:t xml:space="preserve"> </w:t>
      </w:r>
      <w:r>
        <w:rPr>
          <w:rFonts w:hint="eastAsia"/>
        </w:rPr>
        <w:t>учебной</w:t>
      </w:r>
      <w:r>
        <w:t xml:space="preserve"> </w:t>
      </w:r>
      <w:r>
        <w:rPr>
          <w:rFonts w:hint="eastAsia"/>
        </w:rPr>
        <w:t>деятельности</w:t>
      </w:r>
      <w:r>
        <w:t xml:space="preserve"> </w:t>
      </w:r>
      <w:r>
        <w:rPr>
          <w:rFonts w:hint="eastAsia"/>
        </w:rPr>
        <w:t>в</w:t>
      </w:r>
      <w:r>
        <w:t xml:space="preserve"> </w:t>
      </w:r>
      <w:r>
        <w:rPr>
          <w:rFonts w:hint="eastAsia"/>
        </w:rPr>
        <w:t>экспериментальных</w:t>
      </w:r>
      <w:r>
        <w:t xml:space="preserve"> </w:t>
      </w:r>
      <w:r>
        <w:rPr>
          <w:rFonts w:hint="eastAsia"/>
        </w:rPr>
        <w:t>группах</w:t>
      </w:r>
      <w:r>
        <w:t xml:space="preserve"> </w:t>
      </w:r>
      <w:r>
        <w:rPr>
          <w:rFonts w:hint="eastAsia"/>
        </w:rPr>
        <w:t>на</w:t>
      </w:r>
      <w:r>
        <w:t xml:space="preserve"> 21% </w:t>
      </w:r>
      <w:r>
        <w:rPr>
          <w:rFonts w:hint="eastAsia"/>
        </w:rPr>
        <w:t>выше</w:t>
      </w:r>
      <w:r>
        <w:t xml:space="preserve">, </w:t>
      </w:r>
      <w:r>
        <w:rPr>
          <w:rFonts w:hint="eastAsia"/>
        </w:rPr>
        <w:t>чем</w:t>
      </w:r>
      <w:r>
        <w:t xml:space="preserve"> </w:t>
      </w:r>
      <w:r>
        <w:rPr>
          <w:rFonts w:hint="eastAsia"/>
        </w:rPr>
        <w:t>в</w:t>
      </w:r>
      <w:r>
        <w:t xml:space="preserve"> </w:t>
      </w:r>
      <w:r>
        <w:rPr>
          <w:rFonts w:hint="eastAsia"/>
        </w:rPr>
        <w:t>контрольных</w:t>
      </w:r>
      <w:r>
        <w:t xml:space="preserve"> </w:t>
      </w:r>
      <w:r>
        <w:rPr>
          <w:rFonts w:hint="eastAsia"/>
        </w:rPr>
        <w:t>группах</w:t>
      </w:r>
      <w:r>
        <w:t xml:space="preserve">. </w:t>
      </w:r>
      <w:r>
        <w:rPr>
          <w:rFonts w:hint="eastAsia"/>
        </w:rPr>
        <w:t>Кроме</w:t>
      </w:r>
      <w:r>
        <w:t xml:space="preserve"> </w:t>
      </w:r>
      <w:r>
        <w:rPr>
          <w:rFonts w:hint="eastAsia"/>
        </w:rPr>
        <w:t>того</w:t>
      </w:r>
      <w:r>
        <w:t xml:space="preserve">, </w:t>
      </w:r>
      <w:r>
        <w:rPr>
          <w:rFonts w:hint="eastAsia"/>
        </w:rPr>
        <w:t>научно</w:t>
      </w:r>
      <w:r>
        <w:t xml:space="preserve"> </w:t>
      </w:r>
      <w:r>
        <w:rPr>
          <w:rFonts w:hint="eastAsia"/>
        </w:rPr>
        <w:t>обоснованная</w:t>
      </w:r>
      <w:r>
        <w:t xml:space="preserve"> </w:t>
      </w:r>
      <w:r>
        <w:rPr>
          <w:rFonts w:hint="eastAsia"/>
        </w:rPr>
        <w:t>структура</w:t>
      </w:r>
      <w:r>
        <w:t xml:space="preserve"> </w:t>
      </w:r>
      <w:r>
        <w:rPr>
          <w:rFonts w:hint="eastAsia"/>
        </w:rPr>
        <w:t>учебной</w:t>
      </w:r>
      <w:r>
        <w:t xml:space="preserve"> </w:t>
      </w:r>
      <w:r>
        <w:rPr>
          <w:rFonts w:hint="eastAsia"/>
        </w:rPr>
        <w:t>деятельности</w:t>
      </w:r>
      <w:r>
        <w:t xml:space="preserve"> </w:t>
      </w:r>
      <w:r>
        <w:rPr>
          <w:rFonts w:hint="eastAsia"/>
        </w:rPr>
        <w:t>предоставляет</w:t>
      </w:r>
      <w:r>
        <w:t xml:space="preserve"> </w:t>
      </w:r>
      <w:r>
        <w:rPr>
          <w:rFonts w:hint="eastAsia"/>
        </w:rPr>
        <w:t>педагогам</w:t>
      </w:r>
      <w:r>
        <w:t xml:space="preserve"> </w:t>
      </w:r>
      <w:r>
        <w:rPr>
          <w:rFonts w:hint="eastAsia"/>
        </w:rPr>
        <w:t>реальные</w:t>
      </w:r>
      <w:r>
        <w:t xml:space="preserve"> </w:t>
      </w:r>
      <w:r>
        <w:rPr>
          <w:rFonts w:hint="eastAsia"/>
        </w:rPr>
        <w:t>механизмы</w:t>
      </w:r>
      <w:r>
        <w:t xml:space="preserve"> </w:t>
      </w:r>
      <w:r>
        <w:rPr>
          <w:rFonts w:hint="eastAsia"/>
        </w:rPr>
        <w:t>коррекции</w:t>
      </w:r>
      <w:r>
        <w:t xml:space="preserve"> </w:t>
      </w:r>
      <w:r>
        <w:rPr>
          <w:rFonts w:hint="eastAsia"/>
        </w:rPr>
        <w:t>психических</w:t>
      </w:r>
      <w:r>
        <w:t xml:space="preserve"> </w:t>
      </w:r>
      <w:r>
        <w:rPr>
          <w:rFonts w:hint="eastAsia"/>
        </w:rPr>
        <w:t>недостатков</w:t>
      </w:r>
      <w:r>
        <w:t xml:space="preserve"> </w:t>
      </w:r>
      <w:r>
        <w:rPr>
          <w:rFonts w:hint="eastAsia"/>
        </w:rPr>
        <w:t>учащихся</w:t>
      </w:r>
      <w:r>
        <w:t xml:space="preserve"> </w:t>
      </w:r>
      <w:r>
        <w:rPr>
          <w:rFonts w:hint="eastAsia"/>
        </w:rPr>
        <w:t>и</w:t>
      </w:r>
      <w:r>
        <w:t xml:space="preserve"> </w:t>
      </w:r>
      <w:r>
        <w:rPr>
          <w:rFonts w:hint="eastAsia"/>
        </w:rPr>
        <w:t>выбора</w:t>
      </w:r>
      <w:r>
        <w:t xml:space="preserve"> </w:t>
      </w:r>
      <w:r>
        <w:rPr>
          <w:rFonts w:hint="eastAsia"/>
        </w:rPr>
        <w:t>оптимальных</w:t>
      </w:r>
      <w:r>
        <w:t xml:space="preserve"> </w:t>
      </w:r>
      <w:r>
        <w:rPr>
          <w:rFonts w:hint="eastAsia"/>
        </w:rPr>
        <w:t>методических</w:t>
      </w:r>
      <w:r>
        <w:t xml:space="preserve"> </w:t>
      </w:r>
      <w:r>
        <w:rPr>
          <w:rFonts w:hint="eastAsia"/>
        </w:rPr>
        <w:t>приемов</w:t>
      </w:r>
      <w:r>
        <w:t xml:space="preserve">, </w:t>
      </w:r>
      <w:r>
        <w:rPr>
          <w:rFonts w:hint="eastAsia"/>
        </w:rPr>
        <w:t>а</w:t>
      </w:r>
      <w:r>
        <w:t xml:space="preserve"> </w:t>
      </w:r>
      <w:r>
        <w:rPr>
          <w:rFonts w:hint="eastAsia"/>
        </w:rPr>
        <w:t>также</w:t>
      </w:r>
      <w:r>
        <w:t xml:space="preserve"> </w:t>
      </w:r>
      <w:r>
        <w:rPr>
          <w:rFonts w:hint="eastAsia"/>
        </w:rPr>
        <w:t>дает</w:t>
      </w:r>
      <w:r>
        <w:t xml:space="preserve"> </w:t>
      </w:r>
      <w:r>
        <w:rPr>
          <w:rFonts w:hint="eastAsia"/>
        </w:rPr>
        <w:t>четкие</w:t>
      </w:r>
      <w:r>
        <w:t xml:space="preserve"> </w:t>
      </w:r>
      <w:r>
        <w:rPr>
          <w:rFonts w:hint="eastAsia"/>
        </w:rPr>
        <w:t>ориентиры</w:t>
      </w:r>
      <w:r>
        <w:t xml:space="preserve"> </w:t>
      </w:r>
      <w:r>
        <w:rPr>
          <w:rFonts w:hint="eastAsia"/>
        </w:rPr>
        <w:t>педагогического</w:t>
      </w:r>
      <w:r>
        <w:t xml:space="preserve"> </w:t>
      </w:r>
      <w:r>
        <w:rPr>
          <w:rFonts w:hint="eastAsia"/>
        </w:rPr>
        <w:t>целеполагания</w:t>
      </w:r>
      <w:r>
        <w:t xml:space="preserve">. </w:t>
      </w:r>
      <w:r>
        <w:rPr>
          <w:rFonts w:hint="eastAsia"/>
        </w:rPr>
        <w:t>Результаты</w:t>
      </w:r>
      <w:r>
        <w:t xml:space="preserve"> </w:t>
      </w:r>
      <w:r>
        <w:rPr>
          <w:rFonts w:hint="eastAsia"/>
        </w:rPr>
        <w:t>формирующего</w:t>
      </w:r>
      <w:r>
        <w:t xml:space="preserve"> </w:t>
      </w:r>
      <w:r>
        <w:rPr>
          <w:rFonts w:hint="eastAsia"/>
        </w:rPr>
        <w:t>эксперимента</w:t>
      </w:r>
      <w:r>
        <w:t xml:space="preserve"> </w:t>
      </w:r>
      <w:r>
        <w:rPr>
          <w:rFonts w:hint="eastAsia"/>
        </w:rPr>
        <w:t>позволили</w:t>
      </w:r>
      <w:r>
        <w:t xml:space="preserve"> </w:t>
      </w:r>
      <w:r>
        <w:rPr>
          <w:rFonts w:hint="eastAsia"/>
        </w:rPr>
        <w:t>так</w:t>
      </w:r>
      <w:r>
        <w:t xml:space="preserve"> </w:t>
      </w:r>
      <w:r>
        <w:rPr>
          <w:rFonts w:hint="eastAsia"/>
        </w:rPr>
        <w:t>же</w:t>
      </w:r>
      <w:r>
        <w:t xml:space="preserve"> </w:t>
      </w:r>
      <w:r>
        <w:rPr>
          <w:rFonts w:hint="eastAsia"/>
        </w:rPr>
        <w:t>убедиться</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умственно</w:t>
      </w:r>
      <w:r>
        <w:t xml:space="preserve"> </w:t>
      </w:r>
      <w:r>
        <w:rPr>
          <w:rFonts w:hint="eastAsia"/>
        </w:rPr>
        <w:t>отсталые</w:t>
      </w:r>
      <w:r>
        <w:t xml:space="preserve"> </w:t>
      </w:r>
      <w:r>
        <w:rPr>
          <w:rFonts w:hint="eastAsia"/>
        </w:rPr>
        <w:t>учащиеся</w:t>
      </w:r>
      <w:r>
        <w:t xml:space="preserve"> </w:t>
      </w:r>
      <w:r>
        <w:rPr>
          <w:rFonts w:hint="eastAsia"/>
        </w:rPr>
        <w:t>должны</w:t>
      </w:r>
      <w:r>
        <w:t xml:space="preserve"> </w:t>
      </w:r>
      <w:r>
        <w:rPr>
          <w:rFonts w:hint="eastAsia"/>
        </w:rPr>
        <w:t>овладеть</w:t>
      </w:r>
      <w:r>
        <w:t xml:space="preserve"> </w:t>
      </w:r>
      <w:r>
        <w:rPr>
          <w:rFonts w:hint="eastAsia"/>
        </w:rPr>
        <w:t>не</w:t>
      </w:r>
      <w:r>
        <w:t xml:space="preserve"> </w:t>
      </w:r>
      <w:r>
        <w:rPr>
          <w:rFonts w:hint="eastAsia"/>
        </w:rPr>
        <w:t>предметными</w:t>
      </w:r>
      <w:r>
        <w:t xml:space="preserve"> </w:t>
      </w:r>
      <w:r>
        <w:rPr>
          <w:rFonts w:hint="eastAsia"/>
        </w:rPr>
        <w:t>знаниями</w:t>
      </w:r>
      <w:r>
        <w:t xml:space="preserve"> </w:t>
      </w:r>
      <w:r>
        <w:rPr>
          <w:rFonts w:hint="eastAsia"/>
        </w:rPr>
        <w:t>вообще</w:t>
      </w:r>
      <w:r>
        <w:t xml:space="preserve">, </w:t>
      </w:r>
      <w:r>
        <w:rPr>
          <w:rFonts w:hint="eastAsia"/>
        </w:rPr>
        <w:t>а</w:t>
      </w:r>
      <w:r>
        <w:t xml:space="preserve"> </w:t>
      </w:r>
      <w:r>
        <w:rPr>
          <w:rFonts w:hint="eastAsia"/>
        </w:rPr>
        <w:t>в</w:t>
      </w:r>
      <w:r>
        <w:t xml:space="preserve"> </w:t>
      </w:r>
      <w:r>
        <w:rPr>
          <w:rFonts w:hint="eastAsia"/>
        </w:rPr>
        <w:t>контексте</w:t>
      </w:r>
      <w:r>
        <w:t xml:space="preserve"> </w:t>
      </w:r>
      <w:r>
        <w:rPr>
          <w:rFonts w:hint="eastAsia"/>
        </w:rPr>
        <w:t>их</w:t>
      </w:r>
      <w:r>
        <w:t xml:space="preserve"> </w:t>
      </w:r>
      <w:r>
        <w:rPr>
          <w:rFonts w:hint="eastAsia"/>
        </w:rPr>
        <w:t>содержания</w:t>
      </w:r>
      <w:r>
        <w:t xml:space="preserve"> - </w:t>
      </w:r>
      <w:r>
        <w:rPr>
          <w:rFonts w:hint="eastAsia"/>
        </w:rPr>
        <w:t>общими</w:t>
      </w:r>
      <w:r>
        <w:t xml:space="preserve"> </w:t>
      </w:r>
      <w:r>
        <w:rPr>
          <w:rFonts w:hint="eastAsia"/>
        </w:rPr>
        <w:t>способами</w:t>
      </w:r>
      <w:r>
        <w:t xml:space="preserve"> </w:t>
      </w:r>
      <w:r>
        <w:rPr>
          <w:rFonts w:hint="eastAsia"/>
        </w:rPr>
        <w:t>действий</w:t>
      </w:r>
      <w:r>
        <w:t xml:space="preserve">, </w:t>
      </w:r>
      <w:r>
        <w:rPr>
          <w:rFonts w:hint="eastAsia"/>
        </w:rPr>
        <w:t>общими</w:t>
      </w:r>
      <w:r>
        <w:t xml:space="preserve"> </w:t>
      </w:r>
      <w:r>
        <w:rPr>
          <w:rFonts w:hint="eastAsia"/>
        </w:rPr>
        <w:t>понятиями</w:t>
      </w:r>
      <w:r>
        <w:t xml:space="preserve">, </w:t>
      </w:r>
      <w:r>
        <w:rPr>
          <w:rFonts w:hint="eastAsia"/>
        </w:rPr>
        <w:t>пониманием</w:t>
      </w:r>
      <w:r>
        <w:t xml:space="preserve"> </w:t>
      </w:r>
      <w:r>
        <w:rPr>
          <w:rFonts w:hint="eastAsia"/>
        </w:rPr>
        <w:t>связей</w:t>
      </w:r>
      <w:r>
        <w:t xml:space="preserve"> </w:t>
      </w:r>
      <w:r>
        <w:rPr>
          <w:rFonts w:hint="eastAsia"/>
        </w:rPr>
        <w:t>внутри</w:t>
      </w:r>
      <w:r>
        <w:t xml:space="preserve"> </w:t>
      </w:r>
      <w:r>
        <w:rPr>
          <w:rFonts w:hint="eastAsia"/>
        </w:rPr>
        <w:t>изученных</w:t>
      </w:r>
      <w:r>
        <w:t xml:space="preserve"> </w:t>
      </w:r>
      <w:r>
        <w:rPr>
          <w:rFonts w:hint="eastAsia"/>
        </w:rPr>
        <w:t>ими</w:t>
      </w:r>
      <w:r>
        <w:t xml:space="preserve"> </w:t>
      </w:r>
      <w:r>
        <w:rPr>
          <w:rFonts w:hint="eastAsia"/>
        </w:rPr>
        <w:t>событий</w:t>
      </w:r>
      <w:r>
        <w:t xml:space="preserve">. </w:t>
      </w:r>
      <w:r>
        <w:rPr>
          <w:rFonts w:hint="eastAsia"/>
        </w:rPr>
        <w:t>А</w:t>
      </w:r>
      <w:r>
        <w:t xml:space="preserve"> </w:t>
      </w:r>
      <w:r>
        <w:rPr>
          <w:rFonts w:hint="eastAsia"/>
        </w:rPr>
        <w:t>показателем</w:t>
      </w:r>
      <w:r>
        <w:t xml:space="preserve"> </w:t>
      </w:r>
      <w:r>
        <w:rPr>
          <w:rFonts w:hint="eastAsia"/>
        </w:rPr>
        <w:t>достижения</w:t>
      </w:r>
      <w:r>
        <w:t xml:space="preserve"> </w:t>
      </w:r>
      <w:r>
        <w:rPr>
          <w:rFonts w:hint="eastAsia"/>
        </w:rPr>
        <w:t>определенного</w:t>
      </w:r>
      <w:r>
        <w:t xml:space="preserve"> </w:t>
      </w:r>
      <w:r>
        <w:rPr>
          <w:rFonts w:hint="eastAsia"/>
        </w:rPr>
        <w:t>УРОВНЯ</w:t>
      </w:r>
      <w:r>
        <w:t xml:space="preserve"> </w:t>
      </w:r>
      <w:r>
        <w:rPr>
          <w:rFonts w:hint="eastAsia"/>
        </w:rPr>
        <w:t>изменений</w:t>
      </w:r>
      <w:r>
        <w:t xml:space="preserve">, </w:t>
      </w:r>
      <w:r>
        <w:rPr>
          <w:rFonts w:hint="eastAsia"/>
        </w:rPr>
        <w:t>произошедших</w:t>
      </w:r>
      <w:r>
        <w:t xml:space="preserve"> </w:t>
      </w:r>
      <w:r>
        <w:rPr>
          <w:rFonts w:hint="eastAsia"/>
        </w:rPr>
        <w:t>в</w:t>
      </w:r>
      <w:r>
        <w:t xml:space="preserve"> </w:t>
      </w:r>
      <w:r>
        <w:rPr>
          <w:rFonts w:hint="eastAsia"/>
        </w:rPr>
        <w:t>личности</w:t>
      </w:r>
      <w:r>
        <w:t xml:space="preserve">, </w:t>
      </w:r>
      <w:r>
        <w:rPr>
          <w:rFonts w:hint="eastAsia"/>
        </w:rPr>
        <w:t>является</w:t>
      </w:r>
      <w:r>
        <w:t xml:space="preserve"> </w:t>
      </w:r>
      <w:r>
        <w:rPr>
          <w:rFonts w:hint="eastAsia"/>
        </w:rPr>
        <w:t>уровень</w:t>
      </w:r>
      <w:r>
        <w:t xml:space="preserve"> </w:t>
      </w:r>
      <w:r>
        <w:rPr>
          <w:rFonts w:hint="eastAsia"/>
        </w:rPr>
        <w:t>сФормированности</w:t>
      </w:r>
      <w:r>
        <w:t xml:space="preserve"> </w:t>
      </w:r>
      <w:r>
        <w:rPr>
          <w:rFonts w:hint="eastAsia"/>
        </w:rPr>
        <w:t>у</w:t>
      </w:r>
      <w:r>
        <w:t xml:space="preserve"> </w:t>
      </w:r>
      <w:r>
        <w:rPr>
          <w:rFonts w:hint="eastAsia"/>
        </w:rPr>
        <w:t>него</w:t>
      </w:r>
      <w:r>
        <w:t xml:space="preserve"> </w:t>
      </w:r>
      <w:r>
        <w:rPr>
          <w:rFonts w:hint="eastAsia"/>
        </w:rPr>
        <w:t>учебной</w:t>
      </w:r>
      <w:r>
        <w:t xml:space="preserve"> </w:t>
      </w:r>
      <w:r>
        <w:rPr>
          <w:rFonts w:hint="eastAsia"/>
        </w:rPr>
        <w:t>деятельности</w:t>
      </w:r>
      <w:r>
        <w:t xml:space="preserve">^ </w:t>
      </w:r>
      <w:r>
        <w:rPr>
          <w:rFonts w:hint="eastAsia"/>
        </w:rPr>
        <w:t>в</w:t>
      </w:r>
      <w:r>
        <w:t xml:space="preserve"> </w:t>
      </w:r>
      <w:r>
        <w:rPr>
          <w:rFonts w:hint="eastAsia"/>
        </w:rPr>
        <w:t>совокупности</w:t>
      </w:r>
      <w:r>
        <w:t xml:space="preserve"> </w:t>
      </w:r>
      <w:r>
        <w:rPr>
          <w:rFonts w:hint="eastAsia"/>
        </w:rPr>
        <w:t>всех</w:t>
      </w:r>
      <w:r>
        <w:t xml:space="preserve"> </w:t>
      </w:r>
      <w:r>
        <w:rPr>
          <w:rFonts w:hint="eastAsia"/>
        </w:rPr>
        <w:t>ее</w:t>
      </w:r>
      <w:r>
        <w:t xml:space="preserve"> </w:t>
      </w:r>
      <w:r>
        <w:rPr>
          <w:rFonts w:hint="eastAsia"/>
        </w:rPr>
        <w:t>структурных</w:t>
      </w:r>
      <w:r>
        <w:t xml:space="preserve"> </w:t>
      </w:r>
      <w:r>
        <w:rPr>
          <w:rFonts w:hint="eastAsia"/>
        </w:rPr>
        <w:t>элементов</w:t>
      </w:r>
      <w:r>
        <w:t>.</w:t>
      </w:r>
    </w:p>
    <w:p w14:paraId="2FFF5290" w14:textId="77777777" w:rsidR="00E06A7B" w:rsidRDefault="00E06A7B" w:rsidP="00E06A7B">
      <w:r>
        <w:rPr>
          <w:rFonts w:hint="eastAsia"/>
        </w:rPr>
        <w:t>В</w:t>
      </w:r>
      <w:r>
        <w:t xml:space="preserve"> </w:t>
      </w:r>
      <w:r>
        <w:rPr>
          <w:rFonts w:hint="eastAsia"/>
        </w:rPr>
        <w:t>результате</w:t>
      </w:r>
      <w:r>
        <w:t xml:space="preserve"> </w:t>
      </w:r>
      <w:r>
        <w:rPr>
          <w:rFonts w:hint="eastAsia"/>
        </w:rPr>
        <w:t>формирующего</w:t>
      </w:r>
      <w:r>
        <w:t xml:space="preserve"> </w:t>
      </w:r>
      <w:r>
        <w:rPr>
          <w:rFonts w:hint="eastAsia"/>
        </w:rPr>
        <w:t>эксперимента</w:t>
      </w:r>
      <w:r>
        <w:t xml:space="preserve"> </w:t>
      </w:r>
      <w:r>
        <w:rPr>
          <w:rFonts w:hint="eastAsia"/>
        </w:rPr>
        <w:t>было</w:t>
      </w:r>
      <w:r>
        <w:t xml:space="preserve"> </w:t>
      </w:r>
      <w:r>
        <w:rPr>
          <w:rFonts w:hint="eastAsia"/>
        </w:rPr>
        <w:t>доказаны</w:t>
      </w:r>
      <w:r>
        <w:t xml:space="preserve"> </w:t>
      </w:r>
      <w:r>
        <w:rPr>
          <w:rFonts w:hint="eastAsia"/>
        </w:rPr>
        <w:t>основные</w:t>
      </w:r>
      <w:r>
        <w:t xml:space="preserve"> </w:t>
      </w:r>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зашиту</w:t>
      </w:r>
      <w:r>
        <w:t xml:space="preserve">. </w:t>
      </w:r>
      <w:r>
        <w:rPr>
          <w:rFonts w:hint="eastAsia"/>
        </w:rPr>
        <w:t>В</w:t>
      </w:r>
      <w:r>
        <w:t xml:space="preserve"> </w:t>
      </w:r>
      <w:r>
        <w:rPr>
          <w:rFonts w:hint="eastAsia"/>
        </w:rPr>
        <w:t>частности</w:t>
      </w:r>
      <w:r>
        <w:t xml:space="preserve">, </w:t>
      </w:r>
      <w:r>
        <w:rPr>
          <w:rFonts w:hint="eastAsia"/>
        </w:rPr>
        <w:t>что</w:t>
      </w:r>
      <w:r>
        <w:t xml:space="preserve"> </w:t>
      </w:r>
      <w:r>
        <w:rPr>
          <w:rFonts w:hint="eastAsia"/>
        </w:rPr>
        <w:t>содержание</w:t>
      </w:r>
      <w:r>
        <w:t xml:space="preserve"> </w:t>
      </w:r>
      <w:r>
        <w:rPr>
          <w:rFonts w:hint="eastAsia"/>
        </w:rPr>
        <w:t>учебных</w:t>
      </w:r>
      <w:r>
        <w:t xml:space="preserve"> </w:t>
      </w:r>
      <w:r>
        <w:rPr>
          <w:rFonts w:hint="eastAsia"/>
        </w:rPr>
        <w:t>программ</w:t>
      </w:r>
      <w:r>
        <w:t xml:space="preserve"> </w:t>
      </w:r>
      <w:r>
        <w:rPr>
          <w:rFonts w:hint="eastAsia"/>
        </w:rPr>
        <w:t>по</w:t>
      </w:r>
      <w:r>
        <w:t xml:space="preserve"> </w:t>
      </w:r>
      <w:r>
        <w:rPr>
          <w:rFonts w:hint="eastAsia"/>
        </w:rPr>
        <w:t>истории</w:t>
      </w:r>
      <w:r>
        <w:t xml:space="preserve"> </w:t>
      </w:r>
      <w:r>
        <w:rPr>
          <w:rFonts w:hint="eastAsia"/>
        </w:rPr>
        <w:t>в</w:t>
      </w:r>
      <w:r>
        <w:t xml:space="preserve"> </w:t>
      </w:r>
      <w:r>
        <w:rPr>
          <w:rFonts w:hint="eastAsia"/>
        </w:rPr>
        <w:t>специальной</w:t>
      </w:r>
      <w:r>
        <w:t xml:space="preserve"> </w:t>
      </w:r>
      <w:r>
        <w:rPr>
          <w:rFonts w:hint="eastAsia"/>
        </w:rPr>
        <w:t>школе</w:t>
      </w:r>
      <w:r>
        <w:t xml:space="preserve"> </w:t>
      </w:r>
      <w:r>
        <w:rPr>
          <w:rFonts w:hint="eastAsia"/>
        </w:rPr>
        <w:t>должно</w:t>
      </w:r>
      <w:r>
        <w:t xml:space="preserve"> </w:t>
      </w:r>
      <w:r>
        <w:rPr>
          <w:rFonts w:hint="eastAsia"/>
        </w:rPr>
        <w:t>предвар</w:t>
      </w:r>
      <w:r>
        <w:rPr>
          <w:rFonts w:hint="eastAsia"/>
        </w:rPr>
        <w:lastRenderedPageBreak/>
        <w:t>яться</w:t>
      </w:r>
      <w:r>
        <w:t xml:space="preserve"> </w:t>
      </w:r>
      <w:r>
        <w:rPr>
          <w:rFonts w:hint="eastAsia"/>
        </w:rPr>
        <w:t>пропедевтическим</w:t>
      </w:r>
      <w:r>
        <w:t xml:space="preserve"> </w:t>
      </w:r>
      <w:r>
        <w:rPr>
          <w:rFonts w:hint="eastAsia"/>
        </w:rPr>
        <w:t>этапом</w:t>
      </w:r>
      <w:r>
        <w:t xml:space="preserve">, </w:t>
      </w:r>
      <w:r>
        <w:rPr>
          <w:rFonts w:hint="eastAsia"/>
        </w:rPr>
        <w:t>имеющим</w:t>
      </w:r>
      <w:r>
        <w:t xml:space="preserve"> </w:t>
      </w:r>
      <w:r>
        <w:rPr>
          <w:rFonts w:hint="eastAsia"/>
        </w:rPr>
        <w:t>коррекционную</w:t>
      </w:r>
      <w:r>
        <w:t xml:space="preserve"> </w:t>
      </w:r>
      <w:r>
        <w:rPr>
          <w:rFonts w:hint="eastAsia"/>
        </w:rPr>
        <w:t>и</w:t>
      </w:r>
      <w:r>
        <w:t xml:space="preserve"> </w:t>
      </w:r>
      <w:r>
        <w:rPr>
          <w:rFonts w:hint="eastAsia"/>
        </w:rPr>
        <w:t>социальную</w:t>
      </w:r>
      <w:r>
        <w:t xml:space="preserve"> </w:t>
      </w:r>
      <w:r>
        <w:rPr>
          <w:rFonts w:hint="eastAsia"/>
        </w:rPr>
        <w:t>направленность</w:t>
      </w:r>
      <w:r>
        <w:t xml:space="preserve">, </w:t>
      </w:r>
      <w:r>
        <w:rPr>
          <w:rFonts w:hint="eastAsia"/>
        </w:rPr>
        <w:t>создающую</w:t>
      </w:r>
      <w:r>
        <w:t xml:space="preserve"> </w:t>
      </w:r>
      <w:r>
        <w:rPr>
          <w:rFonts w:hint="eastAsia"/>
        </w:rPr>
        <w:t>психологическую</w:t>
      </w:r>
      <w:r>
        <w:t xml:space="preserve"> </w:t>
      </w:r>
      <w:r>
        <w:rPr>
          <w:rFonts w:hint="eastAsia"/>
        </w:rPr>
        <w:t>и</w:t>
      </w:r>
      <w:r>
        <w:t xml:space="preserve"> </w:t>
      </w:r>
      <w:r>
        <w:rPr>
          <w:rFonts w:hint="eastAsia"/>
        </w:rPr>
        <w:t>дидактическую</w:t>
      </w:r>
      <w:r>
        <w:t xml:space="preserve"> </w:t>
      </w:r>
      <w:r>
        <w:rPr>
          <w:rFonts w:hint="eastAsia"/>
        </w:rPr>
        <w:t>базу</w:t>
      </w:r>
      <w:r>
        <w:t xml:space="preserve"> </w:t>
      </w:r>
      <w:r>
        <w:rPr>
          <w:rFonts w:hint="eastAsia"/>
        </w:rPr>
        <w:t>для</w:t>
      </w:r>
      <w:r>
        <w:t xml:space="preserve"> </w:t>
      </w:r>
      <w:r>
        <w:rPr>
          <w:rFonts w:hint="eastAsia"/>
        </w:rPr>
        <w:t>дальнейшего</w:t>
      </w:r>
      <w:r>
        <w:t xml:space="preserve"> </w:t>
      </w:r>
      <w:r>
        <w:rPr>
          <w:rFonts w:hint="eastAsia"/>
        </w:rPr>
        <w:t>изучения</w:t>
      </w:r>
      <w:r>
        <w:t xml:space="preserve"> </w:t>
      </w:r>
      <w:r>
        <w:rPr>
          <w:rFonts w:hint="eastAsia"/>
        </w:rPr>
        <w:t>истории</w:t>
      </w:r>
      <w:r>
        <w:t xml:space="preserve">. </w:t>
      </w:r>
      <w:r>
        <w:rPr>
          <w:rFonts w:hint="eastAsia"/>
        </w:rPr>
        <w:t>Во</w:t>
      </w:r>
      <w:r>
        <w:t xml:space="preserve"> </w:t>
      </w:r>
      <w:r>
        <w:rPr>
          <w:rFonts w:hint="eastAsia"/>
        </w:rPr>
        <w:t>второй</w:t>
      </w:r>
      <w:r>
        <w:t xml:space="preserve"> </w:t>
      </w:r>
      <w:r>
        <w:rPr>
          <w:rFonts w:hint="eastAsia"/>
        </w:rPr>
        <w:t>части</w:t>
      </w:r>
      <w:r>
        <w:t xml:space="preserve"> </w:t>
      </w:r>
      <w:r>
        <w:rPr>
          <w:rFonts w:hint="eastAsia"/>
        </w:rPr>
        <w:t>пилотажного</w:t>
      </w:r>
      <w:r>
        <w:t xml:space="preserve"> </w:t>
      </w:r>
      <w:r>
        <w:rPr>
          <w:rFonts w:hint="eastAsia"/>
        </w:rPr>
        <w:t>эксперимента</w:t>
      </w:r>
    </w:p>
    <w:p w14:paraId="710F35D3" w14:textId="77777777" w:rsidR="00E06A7B" w:rsidRDefault="00E06A7B" w:rsidP="00E06A7B">
      <w:r>
        <w:t xml:space="preserve"> </w:t>
      </w:r>
    </w:p>
    <w:p w14:paraId="6F90E5D9" w14:textId="77777777" w:rsidR="00E06A7B" w:rsidRDefault="00E06A7B" w:rsidP="00E06A7B">
      <w:r>
        <w:t>127</w:t>
      </w:r>
    </w:p>
    <w:p w14:paraId="24CE9BF6" w14:textId="77777777" w:rsidR="00E06A7B" w:rsidRDefault="00E06A7B" w:rsidP="00E06A7B">
      <w:r>
        <w:rPr>
          <w:rFonts w:hint="eastAsia"/>
        </w:rPr>
        <w:t>•</w:t>
      </w:r>
      <w:r>
        <w:tab/>
      </w:r>
      <w:r>
        <w:rPr>
          <w:rFonts w:hint="eastAsia"/>
        </w:rPr>
        <w:t>мы</w:t>
      </w:r>
      <w:r>
        <w:t xml:space="preserve"> </w:t>
      </w:r>
      <w:r>
        <w:rPr>
          <w:rFonts w:hint="eastAsia"/>
        </w:rPr>
        <w:t>убедились</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кругозор</w:t>
      </w:r>
      <w:r>
        <w:t xml:space="preserve"> </w:t>
      </w:r>
      <w:r>
        <w:rPr>
          <w:rFonts w:hint="eastAsia"/>
        </w:rPr>
        <w:t>умственно</w:t>
      </w:r>
      <w:r>
        <w:t xml:space="preserve"> </w:t>
      </w:r>
      <w:r>
        <w:rPr>
          <w:rFonts w:hint="eastAsia"/>
        </w:rPr>
        <w:t>отсталых</w:t>
      </w:r>
      <w:r>
        <w:t xml:space="preserve"> </w:t>
      </w:r>
      <w:r>
        <w:rPr>
          <w:rFonts w:hint="eastAsia"/>
        </w:rPr>
        <w:t>учащихся</w:t>
      </w:r>
      <w:r>
        <w:t xml:space="preserve"> VI </w:t>
      </w:r>
      <w:r>
        <w:rPr>
          <w:rFonts w:hint="eastAsia"/>
        </w:rPr>
        <w:t>класса</w:t>
      </w:r>
      <w:r>
        <w:t xml:space="preserve"> </w:t>
      </w:r>
      <w:r>
        <w:rPr>
          <w:rFonts w:hint="eastAsia"/>
        </w:rPr>
        <w:t>не</w:t>
      </w:r>
      <w:r>
        <w:t xml:space="preserve"> </w:t>
      </w:r>
      <w:r>
        <w:rPr>
          <w:rFonts w:hint="eastAsia"/>
        </w:rPr>
        <w:t>готов</w:t>
      </w:r>
      <w:r>
        <w:t xml:space="preserve"> </w:t>
      </w:r>
      <w:r>
        <w:rPr>
          <w:rFonts w:hint="eastAsia"/>
        </w:rPr>
        <w:t>воспринимать</w:t>
      </w:r>
      <w:r>
        <w:t xml:space="preserve"> </w:t>
      </w:r>
      <w:r>
        <w:rPr>
          <w:rFonts w:hint="eastAsia"/>
        </w:rPr>
        <w:t>действующую</w:t>
      </w:r>
      <w:r>
        <w:t xml:space="preserve"> </w:t>
      </w:r>
      <w:r>
        <w:rPr>
          <w:rFonts w:hint="eastAsia"/>
        </w:rPr>
        <w:t>программу</w:t>
      </w:r>
      <w:r>
        <w:t xml:space="preserve"> </w:t>
      </w:r>
      <w:r>
        <w:rPr>
          <w:rFonts w:hint="eastAsia"/>
        </w:rPr>
        <w:t>по</w:t>
      </w:r>
      <w:r>
        <w:t xml:space="preserve"> </w:t>
      </w:r>
      <w:r>
        <w:rPr>
          <w:rFonts w:hint="eastAsia"/>
        </w:rPr>
        <w:t>истории</w:t>
      </w:r>
      <w:r>
        <w:t xml:space="preserve"> </w:t>
      </w:r>
      <w:r>
        <w:rPr>
          <w:rFonts w:hint="eastAsia"/>
        </w:rPr>
        <w:t>с</w:t>
      </w:r>
      <w:r>
        <w:t xml:space="preserve"> </w:t>
      </w:r>
      <w:r>
        <w:rPr>
          <w:rFonts w:hint="eastAsia"/>
        </w:rPr>
        <w:t>большим</w:t>
      </w:r>
      <w:r>
        <w:t xml:space="preserve"> </w:t>
      </w:r>
      <w:r>
        <w:rPr>
          <w:rFonts w:hint="eastAsia"/>
        </w:rPr>
        <w:t>количеством</w:t>
      </w:r>
      <w:r>
        <w:t xml:space="preserve"> </w:t>
      </w:r>
      <w:r>
        <w:rPr>
          <w:rFonts w:hint="eastAsia"/>
        </w:rPr>
        <w:t>терминов</w:t>
      </w:r>
      <w:r>
        <w:t xml:space="preserve">, </w:t>
      </w:r>
      <w:r>
        <w:rPr>
          <w:rFonts w:hint="eastAsia"/>
        </w:rPr>
        <w:t>понятий</w:t>
      </w:r>
      <w:r>
        <w:t xml:space="preserve">, </w:t>
      </w:r>
      <w:r>
        <w:rPr>
          <w:rFonts w:hint="eastAsia"/>
        </w:rPr>
        <w:t>не</w:t>
      </w:r>
      <w:r>
        <w:t xml:space="preserve"> </w:t>
      </w:r>
      <w:r>
        <w:rPr>
          <w:rFonts w:hint="eastAsia"/>
        </w:rPr>
        <w:t>знакомых</w:t>
      </w:r>
      <w:r>
        <w:t xml:space="preserve"> </w:t>
      </w:r>
      <w:r>
        <w:rPr>
          <w:rFonts w:hint="eastAsia"/>
        </w:rPr>
        <w:t>детям</w:t>
      </w:r>
      <w:r>
        <w:t xml:space="preserve">. </w:t>
      </w:r>
      <w:r>
        <w:rPr>
          <w:rFonts w:hint="eastAsia"/>
        </w:rPr>
        <w:t>С</w:t>
      </w:r>
      <w:r>
        <w:t xml:space="preserve"> </w:t>
      </w:r>
      <w:r>
        <w:rPr>
          <w:rFonts w:hint="eastAsia"/>
        </w:rPr>
        <w:t>целью</w:t>
      </w:r>
      <w:r>
        <w:t xml:space="preserve"> </w:t>
      </w:r>
      <w:r>
        <w:rPr>
          <w:rFonts w:hint="eastAsia"/>
        </w:rPr>
        <w:t>реализации</w:t>
      </w:r>
      <w:r>
        <w:t xml:space="preserve"> </w:t>
      </w:r>
      <w:r>
        <w:rPr>
          <w:rFonts w:hint="eastAsia"/>
        </w:rPr>
        <w:t>задач</w:t>
      </w:r>
      <w:r>
        <w:t xml:space="preserve"> </w:t>
      </w:r>
      <w:r>
        <w:rPr>
          <w:rFonts w:hint="eastAsia"/>
        </w:rPr>
        <w:t>диссертационного</w:t>
      </w:r>
      <w:r>
        <w:t xml:space="preserve"> </w:t>
      </w:r>
      <w:r>
        <w:rPr>
          <w:rFonts w:hint="eastAsia"/>
        </w:rPr>
        <w:t>исследования</w:t>
      </w:r>
      <w:r>
        <w:t xml:space="preserve"> </w:t>
      </w:r>
      <w:r>
        <w:rPr>
          <w:rFonts w:hint="eastAsia"/>
        </w:rPr>
        <w:t>нами</w:t>
      </w:r>
      <w:r>
        <w:t xml:space="preserve"> </w:t>
      </w:r>
      <w:r>
        <w:rPr>
          <w:rFonts w:hint="eastAsia"/>
        </w:rPr>
        <w:t>были</w:t>
      </w:r>
      <w:r>
        <w:t xml:space="preserve"> </w:t>
      </w:r>
      <w:r>
        <w:rPr>
          <w:rFonts w:hint="eastAsia"/>
        </w:rPr>
        <w:t>разработаны</w:t>
      </w:r>
      <w:r>
        <w:t xml:space="preserve"> </w:t>
      </w:r>
      <w:r>
        <w:rPr>
          <w:rFonts w:hint="eastAsia"/>
        </w:rPr>
        <w:t>новые</w:t>
      </w:r>
      <w:r>
        <w:t xml:space="preserve"> </w:t>
      </w:r>
      <w:r>
        <w:rPr>
          <w:rFonts w:hint="eastAsia"/>
        </w:rPr>
        <w:t>учебные</w:t>
      </w:r>
      <w:r>
        <w:t xml:space="preserve"> </w:t>
      </w:r>
      <w:r>
        <w:rPr>
          <w:rFonts w:hint="eastAsia"/>
        </w:rPr>
        <w:t>программы</w:t>
      </w:r>
      <w:r>
        <w:t xml:space="preserve">: </w:t>
      </w:r>
      <w:r>
        <w:rPr>
          <w:rFonts w:hint="eastAsia"/>
        </w:rPr>
        <w:t>для</w:t>
      </w:r>
      <w:r>
        <w:t xml:space="preserve"> VII - VIII </w:t>
      </w:r>
      <w:r>
        <w:rPr>
          <w:rFonts w:hint="eastAsia"/>
        </w:rPr>
        <w:t>кл</w:t>
      </w:r>
      <w:r>
        <w:t xml:space="preserve">., </w:t>
      </w:r>
      <w:r>
        <w:rPr>
          <w:rFonts w:hint="eastAsia"/>
        </w:rPr>
        <w:t>а</w:t>
      </w:r>
      <w:r>
        <w:t xml:space="preserve"> </w:t>
      </w:r>
      <w:r>
        <w:rPr>
          <w:rFonts w:hint="eastAsia"/>
        </w:rPr>
        <w:t>также</w:t>
      </w:r>
      <w:r>
        <w:t xml:space="preserve"> </w:t>
      </w:r>
      <w:r>
        <w:rPr>
          <w:rFonts w:hint="eastAsia"/>
        </w:rPr>
        <w:t>пропедевтического</w:t>
      </w:r>
      <w:r>
        <w:t xml:space="preserve"> </w:t>
      </w:r>
      <w:r>
        <w:rPr>
          <w:rFonts w:hint="eastAsia"/>
        </w:rPr>
        <w:t>курса</w:t>
      </w:r>
      <w:r>
        <w:t xml:space="preserve"> </w:t>
      </w:r>
      <w:r>
        <w:rPr>
          <w:rFonts w:hint="eastAsia"/>
        </w:rPr>
        <w:t>истории</w:t>
      </w:r>
      <w:r>
        <w:t xml:space="preserve"> </w:t>
      </w:r>
      <w:r>
        <w:rPr>
          <w:rFonts w:hint="eastAsia"/>
        </w:rPr>
        <w:t>для</w:t>
      </w:r>
      <w:r>
        <w:t xml:space="preserve"> VI </w:t>
      </w:r>
      <w:r>
        <w:rPr>
          <w:rFonts w:hint="eastAsia"/>
        </w:rPr>
        <w:t>кл</w:t>
      </w:r>
      <w:r>
        <w:t xml:space="preserve">. </w:t>
      </w:r>
      <w:r>
        <w:rPr>
          <w:rFonts w:hint="eastAsia"/>
        </w:rPr>
        <w:t>«</w:t>
      </w:r>
      <w:r>
        <w:rPr>
          <w:rFonts w:hint="eastAsia"/>
        </w:rPr>
        <w:t>Мир</w:t>
      </w:r>
      <w:r>
        <w:t xml:space="preserve"> </w:t>
      </w:r>
      <w:r>
        <w:rPr>
          <w:rFonts w:hint="eastAsia"/>
        </w:rPr>
        <w:t>истории</w:t>
      </w:r>
      <w:r>
        <w:rPr>
          <w:rFonts w:hint="eastAsia"/>
        </w:rPr>
        <w:t>»</w:t>
      </w:r>
      <w:r>
        <w:t xml:space="preserve">, </w:t>
      </w:r>
      <w:r>
        <w:rPr>
          <w:rFonts w:hint="eastAsia"/>
        </w:rPr>
        <w:t>созданы</w:t>
      </w:r>
      <w:r>
        <w:t xml:space="preserve"> </w:t>
      </w:r>
      <w:r>
        <w:rPr>
          <w:rFonts w:hint="eastAsia"/>
        </w:rPr>
        <w:t>макеты</w:t>
      </w:r>
      <w:r>
        <w:t xml:space="preserve"> </w:t>
      </w:r>
      <w:r>
        <w:rPr>
          <w:rFonts w:hint="eastAsia"/>
        </w:rPr>
        <w:t>книги</w:t>
      </w:r>
      <w:r>
        <w:t xml:space="preserve"> </w:t>
      </w:r>
      <w:r>
        <w:rPr>
          <w:rFonts w:hint="eastAsia"/>
        </w:rPr>
        <w:t>для</w:t>
      </w:r>
      <w:r>
        <w:t xml:space="preserve"> </w:t>
      </w:r>
      <w:r>
        <w:rPr>
          <w:rFonts w:hint="eastAsia"/>
        </w:rPr>
        <w:t>чтения</w:t>
      </w:r>
      <w:r>
        <w:t xml:space="preserve"> </w:t>
      </w:r>
      <w:r>
        <w:rPr>
          <w:rFonts w:hint="eastAsia"/>
        </w:rPr>
        <w:t>и</w:t>
      </w:r>
      <w:r>
        <w:t xml:space="preserve"> </w:t>
      </w:r>
      <w:r>
        <w:rPr>
          <w:rFonts w:hint="eastAsia"/>
        </w:rPr>
        <w:t>тетрадей</w:t>
      </w:r>
      <w:r>
        <w:t xml:space="preserve"> </w:t>
      </w:r>
      <w:r>
        <w:rPr>
          <w:rFonts w:hint="eastAsia"/>
        </w:rPr>
        <w:t>на</w:t>
      </w:r>
      <w:r>
        <w:t xml:space="preserve"> </w:t>
      </w:r>
      <w:r>
        <w:rPr>
          <w:rFonts w:hint="eastAsia"/>
        </w:rPr>
        <w:t>печатной</w:t>
      </w:r>
      <w:r>
        <w:t xml:space="preserve"> </w:t>
      </w:r>
      <w:r>
        <w:rPr>
          <w:rFonts w:hint="eastAsia"/>
        </w:rPr>
        <w:t>основе</w:t>
      </w:r>
      <w:r>
        <w:t xml:space="preserve"> </w:t>
      </w:r>
      <w:r>
        <w:rPr>
          <w:rFonts w:hint="eastAsia"/>
        </w:rPr>
        <w:t>в</w:t>
      </w:r>
      <w:r>
        <w:t xml:space="preserve"> 2 - </w:t>
      </w:r>
      <w:r>
        <w:rPr>
          <w:rFonts w:hint="eastAsia"/>
        </w:rPr>
        <w:t>х</w:t>
      </w:r>
      <w:r>
        <w:t xml:space="preserve"> </w:t>
      </w:r>
      <w:r>
        <w:rPr>
          <w:rFonts w:hint="eastAsia"/>
        </w:rPr>
        <w:t>частях</w:t>
      </w:r>
      <w:r>
        <w:t xml:space="preserve"> </w:t>
      </w:r>
      <w:r>
        <w:rPr>
          <w:rFonts w:hint="eastAsia"/>
        </w:rPr>
        <w:t>«</w:t>
      </w:r>
      <w:r>
        <w:rPr>
          <w:rFonts w:hint="eastAsia"/>
        </w:rPr>
        <w:t>Мир</w:t>
      </w:r>
      <w:r>
        <w:t xml:space="preserve"> </w:t>
      </w:r>
      <w:r>
        <w:rPr>
          <w:rFonts w:hint="eastAsia"/>
        </w:rPr>
        <w:t>истории</w:t>
      </w:r>
      <w:r>
        <w:rPr>
          <w:rFonts w:hint="eastAsia"/>
        </w:rPr>
        <w:t>»</w:t>
      </w:r>
      <w:r>
        <w:t xml:space="preserve">, </w:t>
      </w:r>
      <w:r>
        <w:rPr>
          <w:rFonts w:hint="eastAsia"/>
        </w:rPr>
        <w:t>которые</w:t>
      </w:r>
      <w:r>
        <w:t xml:space="preserve"> </w:t>
      </w:r>
      <w:r>
        <w:rPr>
          <w:rFonts w:hint="eastAsia"/>
        </w:rPr>
        <w:t>строились</w:t>
      </w:r>
      <w:r>
        <w:t xml:space="preserve"> </w:t>
      </w:r>
      <w:r>
        <w:rPr>
          <w:rFonts w:hint="eastAsia"/>
        </w:rPr>
        <w:t>на</w:t>
      </w:r>
      <w:r>
        <w:t xml:space="preserve"> </w:t>
      </w:r>
      <w:r>
        <w:rPr>
          <w:rFonts w:hint="eastAsia"/>
        </w:rPr>
        <w:t>принципиально</w:t>
      </w:r>
      <w:r>
        <w:t xml:space="preserve"> </w:t>
      </w:r>
      <w:r>
        <w:rPr>
          <w:rFonts w:hint="eastAsia"/>
        </w:rPr>
        <w:t>новых</w:t>
      </w:r>
      <w:r>
        <w:t xml:space="preserve"> </w:t>
      </w:r>
      <w:r>
        <w:rPr>
          <w:rFonts w:hint="eastAsia"/>
        </w:rPr>
        <w:t>концептуальных</w:t>
      </w:r>
      <w:r>
        <w:t xml:space="preserve"> </w:t>
      </w:r>
      <w:r>
        <w:rPr>
          <w:rFonts w:hint="eastAsia"/>
        </w:rPr>
        <w:t>основах</w:t>
      </w:r>
      <w:r>
        <w:t>.</w:t>
      </w:r>
    </w:p>
    <w:p w14:paraId="2541F606" w14:textId="77777777" w:rsidR="00E06A7B" w:rsidRDefault="00E06A7B" w:rsidP="00E06A7B">
      <w:r>
        <w:rPr>
          <w:rFonts w:hint="eastAsia"/>
        </w:rPr>
        <w:t>Благодаря</w:t>
      </w:r>
      <w:r>
        <w:t xml:space="preserve"> </w:t>
      </w:r>
      <w:r>
        <w:rPr>
          <w:rFonts w:hint="eastAsia"/>
        </w:rPr>
        <w:t>формирующему</w:t>
      </w:r>
      <w:r>
        <w:t xml:space="preserve"> </w:t>
      </w:r>
      <w:r>
        <w:rPr>
          <w:rFonts w:hint="eastAsia"/>
        </w:rPr>
        <w:t>эксперименту</w:t>
      </w:r>
      <w:r>
        <w:t xml:space="preserve">, </w:t>
      </w:r>
      <w:r>
        <w:rPr>
          <w:rFonts w:hint="eastAsia"/>
        </w:rPr>
        <w:t>заключающемуся</w:t>
      </w:r>
      <w:r>
        <w:t xml:space="preserve"> </w:t>
      </w:r>
      <w:r>
        <w:rPr>
          <w:rFonts w:hint="eastAsia"/>
        </w:rPr>
        <w:t>в</w:t>
      </w:r>
      <w:r>
        <w:t xml:space="preserve"> </w:t>
      </w:r>
      <w:r>
        <w:rPr>
          <w:rFonts w:hint="eastAsia"/>
        </w:rPr>
        <w:t>апробации</w:t>
      </w:r>
      <w:r>
        <w:t xml:space="preserve"> </w:t>
      </w:r>
      <w:r>
        <w:rPr>
          <w:rFonts w:hint="eastAsia"/>
        </w:rPr>
        <w:t>пропедевтического</w:t>
      </w:r>
      <w:r>
        <w:t xml:space="preserve"> </w:t>
      </w:r>
      <w:r>
        <w:rPr>
          <w:rFonts w:hint="eastAsia"/>
        </w:rPr>
        <w:t>курса</w:t>
      </w:r>
      <w:r>
        <w:t xml:space="preserve"> </w:t>
      </w:r>
      <w:r>
        <w:rPr>
          <w:rFonts w:hint="eastAsia"/>
        </w:rPr>
        <w:t>«</w:t>
      </w:r>
      <w:r>
        <w:rPr>
          <w:rFonts w:hint="eastAsia"/>
        </w:rPr>
        <w:t>Мир</w:t>
      </w:r>
      <w:r>
        <w:t xml:space="preserve"> </w:t>
      </w:r>
      <w:r>
        <w:rPr>
          <w:rFonts w:hint="eastAsia"/>
        </w:rPr>
        <w:t>истории</w:t>
      </w:r>
      <w:r>
        <w:rPr>
          <w:rFonts w:hint="eastAsia"/>
        </w:rPr>
        <w:t>»</w:t>
      </w:r>
      <w:r>
        <w:t xml:space="preserve"> </w:t>
      </w:r>
      <w:r>
        <w:rPr>
          <w:rFonts w:hint="eastAsia"/>
        </w:rPr>
        <w:t>в</w:t>
      </w:r>
      <w:r>
        <w:t xml:space="preserve"> </w:t>
      </w:r>
      <w:r>
        <w:rPr>
          <w:rFonts w:hint="eastAsia"/>
        </w:rPr>
        <w:t>специальных</w:t>
      </w:r>
      <w:r>
        <w:t xml:space="preserve"> </w:t>
      </w:r>
      <w:r>
        <w:rPr>
          <w:rFonts w:hint="eastAsia"/>
        </w:rPr>
        <w:t>школах</w:t>
      </w:r>
      <w:r>
        <w:t xml:space="preserve"> </w:t>
      </w:r>
      <w:r>
        <w:rPr>
          <w:rFonts w:hint="eastAsia"/>
        </w:rPr>
        <w:t>для</w:t>
      </w:r>
      <w:r>
        <w:t xml:space="preserve"> </w:t>
      </w:r>
      <w:r>
        <w:rPr>
          <w:rFonts w:hint="eastAsia"/>
        </w:rPr>
        <w:t>детей</w:t>
      </w:r>
      <w:r>
        <w:t xml:space="preserve"> </w:t>
      </w:r>
      <w:r>
        <w:rPr>
          <w:rFonts w:hint="eastAsia"/>
        </w:rPr>
        <w:t>с</w:t>
      </w:r>
      <w:r>
        <w:t xml:space="preserve"> </w:t>
      </w:r>
      <w:r>
        <w:rPr>
          <w:rFonts w:hint="eastAsia"/>
        </w:rPr>
        <w:t>недостатками</w:t>
      </w:r>
      <w:r>
        <w:t xml:space="preserve"> </w:t>
      </w:r>
      <w:r>
        <w:rPr>
          <w:rFonts w:hint="eastAsia"/>
        </w:rPr>
        <w:t>интеллектуального</w:t>
      </w:r>
      <w:r>
        <w:t xml:space="preserve"> </w:t>
      </w:r>
      <w:r>
        <w:rPr>
          <w:rFonts w:hint="eastAsia"/>
        </w:rPr>
        <w:t>развития</w:t>
      </w:r>
      <w:r>
        <w:t xml:space="preserve"> </w:t>
      </w:r>
      <w:r>
        <w:rPr>
          <w:rFonts w:hint="eastAsia"/>
        </w:rPr>
        <w:t>Армавирского</w:t>
      </w:r>
      <w:r>
        <w:t xml:space="preserve"> </w:t>
      </w:r>
      <w:r>
        <w:rPr>
          <w:rFonts w:hint="eastAsia"/>
        </w:rPr>
        <w:t>региона</w:t>
      </w:r>
      <w:r>
        <w:t xml:space="preserve"> </w:t>
      </w:r>
      <w:r>
        <w:rPr>
          <w:rFonts w:hint="eastAsia"/>
        </w:rPr>
        <w:t>Краснодарского</w:t>
      </w:r>
      <w:r>
        <w:t xml:space="preserve"> </w:t>
      </w:r>
      <w:r>
        <w:rPr>
          <w:rFonts w:hint="eastAsia"/>
        </w:rPr>
        <w:t>края</w:t>
      </w:r>
      <w:r>
        <w:t xml:space="preserve"> </w:t>
      </w:r>
      <w:r>
        <w:rPr>
          <w:rFonts w:hint="eastAsia"/>
        </w:rPr>
        <w:t>мы</w:t>
      </w:r>
      <w:r>
        <w:t xml:space="preserve"> </w:t>
      </w:r>
      <w:r>
        <w:rPr>
          <w:rFonts w:hint="eastAsia"/>
        </w:rPr>
        <w:t>убедились</w:t>
      </w:r>
      <w:r>
        <w:t xml:space="preserve">, </w:t>
      </w:r>
      <w:r>
        <w:rPr>
          <w:rFonts w:hint="eastAsia"/>
        </w:rPr>
        <w:t>что</w:t>
      </w:r>
      <w:r>
        <w:t xml:space="preserve"> </w:t>
      </w:r>
      <w:r>
        <w:rPr>
          <w:rFonts w:hint="eastAsia"/>
        </w:rPr>
        <w:t>такие</w:t>
      </w:r>
      <w:r>
        <w:t xml:space="preserve"> </w:t>
      </w:r>
      <w:r>
        <w:rPr>
          <w:rFonts w:hint="eastAsia"/>
        </w:rPr>
        <w:t>базовые</w:t>
      </w:r>
      <w:r>
        <w:t xml:space="preserve"> </w:t>
      </w:r>
      <w:r>
        <w:rPr>
          <w:rFonts w:hint="eastAsia"/>
        </w:rPr>
        <w:t>для</w:t>
      </w:r>
      <w:r>
        <w:t xml:space="preserve"> </w:t>
      </w:r>
      <w:r>
        <w:rPr>
          <w:rFonts w:hint="eastAsia"/>
        </w:rPr>
        <w:t>истории</w:t>
      </w:r>
      <w:r>
        <w:t xml:space="preserve"> </w:t>
      </w:r>
      <w:r>
        <w:rPr>
          <w:rFonts w:hint="eastAsia"/>
        </w:rPr>
        <w:t>как</w:t>
      </w:r>
      <w:r>
        <w:t xml:space="preserve"> </w:t>
      </w:r>
      <w:r>
        <w:rPr>
          <w:rFonts w:hint="eastAsia"/>
        </w:rPr>
        <w:t>области</w:t>
      </w:r>
      <w:r>
        <w:t xml:space="preserve"> </w:t>
      </w:r>
      <w:r>
        <w:rPr>
          <w:rFonts w:hint="eastAsia"/>
        </w:rPr>
        <w:t>человеческого</w:t>
      </w:r>
      <w:r>
        <w:t xml:space="preserve"> </w:t>
      </w:r>
      <w:r>
        <w:rPr>
          <w:rFonts w:hint="eastAsia"/>
        </w:rPr>
        <w:t>познания</w:t>
      </w:r>
      <w:r>
        <w:t xml:space="preserve"> </w:t>
      </w:r>
      <w:r>
        <w:rPr>
          <w:rFonts w:hint="eastAsia"/>
        </w:rPr>
        <w:t>понятия</w:t>
      </w:r>
      <w:r>
        <w:t xml:space="preserve">, </w:t>
      </w:r>
      <w:r>
        <w:rPr>
          <w:rFonts w:hint="eastAsia"/>
        </w:rPr>
        <w:t>как</w:t>
      </w:r>
      <w:r>
        <w:t xml:space="preserve"> </w:t>
      </w:r>
      <w:r>
        <w:rPr>
          <w:rFonts w:hint="eastAsia"/>
        </w:rPr>
        <w:t>«</w:t>
      </w:r>
      <w:r>
        <w:rPr>
          <w:rFonts w:hint="eastAsia"/>
        </w:rPr>
        <w:t>культура</w:t>
      </w:r>
      <w:r>
        <w:rPr>
          <w:rFonts w:hint="eastAsia"/>
        </w:rPr>
        <w:t>»</w:t>
      </w:r>
      <w:r>
        <w:t xml:space="preserve">, </w:t>
      </w:r>
      <w:r>
        <w:rPr>
          <w:rFonts w:hint="eastAsia"/>
        </w:rPr>
        <w:t>«</w:t>
      </w:r>
      <w:r>
        <w:rPr>
          <w:rFonts w:hint="eastAsia"/>
        </w:rPr>
        <w:t>государство</w:t>
      </w:r>
      <w:r>
        <w:rPr>
          <w:rFonts w:hint="eastAsia"/>
        </w:rPr>
        <w:t>»</w:t>
      </w:r>
      <w:r>
        <w:t xml:space="preserve">, </w:t>
      </w:r>
      <w:r>
        <w:rPr>
          <w:rFonts w:hint="eastAsia"/>
        </w:rPr>
        <w:t>«</w:t>
      </w:r>
      <w:r>
        <w:rPr>
          <w:rFonts w:hint="eastAsia"/>
        </w:rPr>
        <w:t>общество</w:t>
      </w:r>
      <w:r>
        <w:rPr>
          <w:rFonts w:hint="eastAsia"/>
        </w:rPr>
        <w:t>»</w:t>
      </w:r>
      <w:r>
        <w:t xml:space="preserve"> </w:t>
      </w:r>
      <w:r>
        <w:rPr>
          <w:rFonts w:hint="eastAsia"/>
        </w:rPr>
        <w:t>и</w:t>
      </w:r>
      <w:r>
        <w:t xml:space="preserve"> </w:t>
      </w:r>
      <w:r>
        <w:rPr>
          <w:rFonts w:hint="eastAsia"/>
        </w:rPr>
        <w:t>др</w:t>
      </w:r>
      <w:r>
        <w:t xml:space="preserve">. </w:t>
      </w:r>
      <w:r>
        <w:rPr>
          <w:rFonts w:hint="eastAsia"/>
        </w:rPr>
        <w:t>у</w:t>
      </w:r>
      <w:r>
        <w:t xml:space="preserve"> </w:t>
      </w:r>
      <w:r>
        <w:rPr>
          <w:rFonts w:hint="eastAsia"/>
        </w:rPr>
        <w:t>умственно</w:t>
      </w:r>
      <w:r>
        <w:t xml:space="preserve"> </w:t>
      </w:r>
      <w:r>
        <w:rPr>
          <w:rFonts w:hint="eastAsia"/>
        </w:rPr>
        <w:t>отсталых</w:t>
      </w:r>
      <w:r>
        <w:t xml:space="preserve"> </w:t>
      </w:r>
      <w:r>
        <w:rPr>
          <w:rFonts w:hint="eastAsia"/>
        </w:rPr>
        <w:t>учащихся</w:t>
      </w:r>
      <w:r>
        <w:t xml:space="preserve"> </w:t>
      </w:r>
      <w:r>
        <w:rPr>
          <w:rFonts w:hint="eastAsia"/>
        </w:rPr>
        <w:t>без</w:t>
      </w:r>
      <w:r>
        <w:t xml:space="preserve"> </w:t>
      </w:r>
      <w:r>
        <w:rPr>
          <w:rFonts w:hint="eastAsia"/>
        </w:rPr>
        <w:t>целенаправленного</w:t>
      </w:r>
      <w:r>
        <w:t xml:space="preserve"> </w:t>
      </w:r>
      <w:r>
        <w:rPr>
          <w:rFonts w:hint="eastAsia"/>
        </w:rPr>
        <w:t>щ</w:t>
      </w:r>
      <w:r>
        <w:t xml:space="preserve"> </w:t>
      </w:r>
      <w:r>
        <w:rPr>
          <w:rFonts w:hint="eastAsia"/>
        </w:rPr>
        <w:t>обучения</w:t>
      </w:r>
      <w:r>
        <w:t xml:space="preserve"> </w:t>
      </w:r>
      <w:r>
        <w:rPr>
          <w:rFonts w:hint="eastAsia"/>
        </w:rPr>
        <w:t>вообще</w:t>
      </w:r>
      <w:r>
        <w:t xml:space="preserve"> </w:t>
      </w:r>
      <w:r>
        <w:rPr>
          <w:rFonts w:hint="eastAsia"/>
        </w:rPr>
        <w:t>не</w:t>
      </w:r>
      <w:r>
        <w:t xml:space="preserve"> </w:t>
      </w:r>
      <w:r>
        <w:rPr>
          <w:rFonts w:hint="eastAsia"/>
        </w:rPr>
        <w:t>формируется</w:t>
      </w:r>
      <w:r>
        <w:t xml:space="preserve">. </w:t>
      </w:r>
      <w:r>
        <w:rPr>
          <w:rFonts w:hint="eastAsia"/>
        </w:rPr>
        <w:t>Так</w:t>
      </w:r>
      <w:r>
        <w:t>, (</w:t>
      </w:r>
      <w:r>
        <w:rPr>
          <w:rFonts w:hint="eastAsia"/>
        </w:rPr>
        <w:t>по</w:t>
      </w:r>
      <w:r>
        <w:t xml:space="preserve"> </w:t>
      </w:r>
      <w:r>
        <w:rPr>
          <w:rFonts w:hint="eastAsia"/>
        </w:rPr>
        <w:t>результатам</w:t>
      </w:r>
      <w:r>
        <w:t xml:space="preserve"> </w:t>
      </w:r>
      <w:r>
        <w:rPr>
          <w:rFonts w:hint="eastAsia"/>
        </w:rPr>
        <w:t>формирующего</w:t>
      </w:r>
      <w:r>
        <w:t xml:space="preserve"> </w:t>
      </w:r>
      <w:r>
        <w:rPr>
          <w:rFonts w:hint="eastAsia"/>
        </w:rPr>
        <w:t>эксперимента</w:t>
      </w:r>
      <w:r>
        <w:t xml:space="preserve">) </w:t>
      </w:r>
      <w:r>
        <w:rPr>
          <w:rFonts w:hint="eastAsia"/>
        </w:rPr>
        <w:t>у</w:t>
      </w:r>
      <w:r>
        <w:t xml:space="preserve"> </w:t>
      </w:r>
      <w:r>
        <w:rPr>
          <w:rFonts w:hint="eastAsia"/>
        </w:rPr>
        <w:t>учащихся</w:t>
      </w:r>
      <w:r>
        <w:t xml:space="preserve"> </w:t>
      </w:r>
      <w:r>
        <w:rPr>
          <w:rFonts w:hint="eastAsia"/>
        </w:rPr>
        <w:t>контрольных</w:t>
      </w:r>
      <w:r>
        <w:t xml:space="preserve"> </w:t>
      </w:r>
      <w:r>
        <w:rPr>
          <w:rFonts w:hint="eastAsia"/>
        </w:rPr>
        <w:t>групп</w:t>
      </w:r>
      <w:r>
        <w:t xml:space="preserve"> </w:t>
      </w:r>
      <w:r>
        <w:rPr>
          <w:rFonts w:hint="eastAsia"/>
        </w:rPr>
        <w:t>эти</w:t>
      </w:r>
      <w:r>
        <w:t xml:space="preserve"> </w:t>
      </w:r>
      <w:r>
        <w:rPr>
          <w:rFonts w:hint="eastAsia"/>
        </w:rPr>
        <w:t>понятия</w:t>
      </w:r>
      <w:r>
        <w:t xml:space="preserve"> </w:t>
      </w:r>
      <w:r>
        <w:rPr>
          <w:rFonts w:hint="eastAsia"/>
        </w:rPr>
        <w:t>остались</w:t>
      </w:r>
      <w:r>
        <w:t xml:space="preserve"> ^</w:t>
      </w:r>
      <w:r>
        <w:rPr>
          <w:rFonts w:hint="eastAsia"/>
        </w:rPr>
        <w:t>сформированными</w:t>
      </w:r>
      <w:r>
        <w:t xml:space="preserve">, </w:t>
      </w:r>
      <w:r>
        <w:rPr>
          <w:rFonts w:hint="eastAsia"/>
        </w:rPr>
        <w:t>тогда</w:t>
      </w:r>
      <w:r>
        <w:t xml:space="preserve"> </w:t>
      </w:r>
      <w:r>
        <w:rPr>
          <w:rFonts w:hint="eastAsia"/>
        </w:rPr>
        <w:t>как</w:t>
      </w:r>
      <w:r>
        <w:t xml:space="preserve"> </w:t>
      </w:r>
      <w:r>
        <w:rPr>
          <w:rFonts w:hint="eastAsia"/>
        </w:rPr>
        <w:t>у</w:t>
      </w:r>
      <w:r>
        <w:t xml:space="preserve"> </w:t>
      </w:r>
      <w:r>
        <w:rPr>
          <w:rFonts w:hint="eastAsia"/>
        </w:rPr>
        <w:t>учащихся</w:t>
      </w:r>
      <w:r>
        <w:t xml:space="preserve"> </w:t>
      </w:r>
      <w:r>
        <w:rPr>
          <w:rFonts w:hint="eastAsia"/>
        </w:rPr>
        <w:t>из</w:t>
      </w:r>
      <w:r>
        <w:t xml:space="preserve"> </w:t>
      </w:r>
      <w:r>
        <w:rPr>
          <w:rFonts w:hint="eastAsia"/>
        </w:rPr>
        <w:t>экспериментальных</w:t>
      </w:r>
      <w:r>
        <w:t xml:space="preserve"> </w:t>
      </w:r>
      <w:r>
        <w:rPr>
          <w:rFonts w:hint="eastAsia"/>
        </w:rPr>
        <w:t>группах</w:t>
      </w:r>
      <w:r>
        <w:t xml:space="preserve"> </w:t>
      </w:r>
      <w:r>
        <w:rPr>
          <w:rFonts w:hint="eastAsia"/>
        </w:rPr>
        <w:t>они</w:t>
      </w:r>
      <w:r>
        <w:t xml:space="preserve"> </w:t>
      </w:r>
      <w:r>
        <w:rPr>
          <w:rFonts w:hint="eastAsia"/>
        </w:rPr>
        <w:t>более</w:t>
      </w:r>
      <w:r>
        <w:t xml:space="preserve"> </w:t>
      </w:r>
      <w:r>
        <w:rPr>
          <w:rFonts w:hint="eastAsia"/>
        </w:rPr>
        <w:t>или</w:t>
      </w:r>
      <w:r>
        <w:t xml:space="preserve"> </w:t>
      </w:r>
      <w:r>
        <w:rPr>
          <w:rFonts w:hint="eastAsia"/>
        </w:rPr>
        <w:t>менее</w:t>
      </w:r>
      <w:r>
        <w:t xml:space="preserve"> </w:t>
      </w:r>
      <w:r>
        <w:rPr>
          <w:rFonts w:hint="eastAsia"/>
        </w:rPr>
        <w:t>созданы</w:t>
      </w:r>
      <w:r>
        <w:t>.</w:t>
      </w:r>
    </w:p>
    <w:p w14:paraId="6E880CDC" w14:textId="77777777" w:rsidR="00E06A7B" w:rsidRDefault="00E06A7B" w:rsidP="00E06A7B">
      <w:r>
        <w:rPr>
          <w:rFonts w:hint="eastAsia"/>
        </w:rPr>
        <w:t>Таким</w:t>
      </w:r>
      <w:r>
        <w:t xml:space="preserve"> </w:t>
      </w:r>
      <w:r>
        <w:rPr>
          <w:rFonts w:hint="eastAsia"/>
        </w:rPr>
        <w:t>образом</w:t>
      </w:r>
      <w:r>
        <w:t xml:space="preserve">, </w:t>
      </w:r>
      <w:r>
        <w:rPr>
          <w:rFonts w:hint="eastAsia"/>
        </w:rPr>
        <w:t>пропедевтический</w:t>
      </w:r>
      <w:r>
        <w:t xml:space="preserve"> </w:t>
      </w:r>
      <w:r>
        <w:rPr>
          <w:rFonts w:hint="eastAsia"/>
        </w:rPr>
        <w:t>курс</w:t>
      </w:r>
      <w:r>
        <w:t xml:space="preserve"> </w:t>
      </w:r>
      <w:r>
        <w:rPr>
          <w:rFonts w:hint="eastAsia"/>
        </w:rPr>
        <w:t>«</w:t>
      </w:r>
      <w:r>
        <w:rPr>
          <w:rFonts w:hint="eastAsia"/>
        </w:rPr>
        <w:t>Мир</w:t>
      </w:r>
      <w:r>
        <w:t xml:space="preserve"> </w:t>
      </w:r>
      <w:r>
        <w:rPr>
          <w:rFonts w:hint="eastAsia"/>
        </w:rPr>
        <w:t>истории</w:t>
      </w:r>
      <w:r>
        <w:rPr>
          <w:rFonts w:hint="eastAsia"/>
        </w:rPr>
        <w:t>»</w:t>
      </w:r>
      <w:r>
        <w:t xml:space="preserve"> </w:t>
      </w:r>
      <w:r>
        <w:rPr>
          <w:rFonts w:hint="eastAsia"/>
        </w:rPr>
        <w:t>позволил</w:t>
      </w:r>
      <w:r>
        <w:t xml:space="preserve"> </w:t>
      </w:r>
      <w:r>
        <w:rPr>
          <w:rFonts w:hint="eastAsia"/>
        </w:rPr>
        <w:t>не</w:t>
      </w:r>
      <w:r>
        <w:t xml:space="preserve"> </w:t>
      </w:r>
      <w:r>
        <w:rPr>
          <w:rFonts w:hint="eastAsia"/>
        </w:rPr>
        <w:t>только</w:t>
      </w:r>
      <w:r>
        <w:t xml:space="preserve"> </w:t>
      </w:r>
      <w:r>
        <w:rPr>
          <w:rFonts w:hint="eastAsia"/>
        </w:rPr>
        <w:t>расширить</w:t>
      </w:r>
      <w:r>
        <w:t xml:space="preserve"> </w:t>
      </w:r>
      <w:r>
        <w:rPr>
          <w:rFonts w:hint="eastAsia"/>
        </w:rPr>
        <w:t>кругозор</w:t>
      </w:r>
      <w:r>
        <w:t xml:space="preserve"> </w:t>
      </w:r>
      <w:r>
        <w:rPr>
          <w:rFonts w:hint="eastAsia"/>
        </w:rPr>
        <w:t>учащихся</w:t>
      </w:r>
      <w:r>
        <w:t xml:space="preserve">, </w:t>
      </w:r>
      <w:r>
        <w:rPr>
          <w:rFonts w:hint="eastAsia"/>
        </w:rPr>
        <w:t>подготовить</w:t>
      </w:r>
      <w:r>
        <w:t xml:space="preserve"> </w:t>
      </w:r>
      <w:r>
        <w:rPr>
          <w:rFonts w:hint="eastAsia"/>
        </w:rPr>
        <w:t>их</w:t>
      </w:r>
      <w:r>
        <w:t xml:space="preserve"> </w:t>
      </w:r>
      <w:r>
        <w:rPr>
          <w:rFonts w:hint="eastAsia"/>
        </w:rPr>
        <w:t>восприятие</w:t>
      </w:r>
      <w:r>
        <w:t xml:space="preserve"> </w:t>
      </w:r>
      <w:r>
        <w:rPr>
          <w:rFonts w:hint="eastAsia"/>
        </w:rPr>
        <w:t>к</w:t>
      </w:r>
      <w:r>
        <w:t xml:space="preserve"> </w:t>
      </w:r>
      <w:r>
        <w:rPr>
          <w:rFonts w:hint="eastAsia"/>
        </w:rPr>
        <w:t>изучению</w:t>
      </w:r>
      <w:r>
        <w:t xml:space="preserve"> </w:t>
      </w:r>
      <w:r>
        <w:rPr>
          <w:rFonts w:hint="eastAsia"/>
        </w:rPr>
        <w:t>системного</w:t>
      </w:r>
      <w:r>
        <w:t xml:space="preserve"> </w:t>
      </w:r>
      <w:r>
        <w:rPr>
          <w:rFonts w:hint="eastAsia"/>
        </w:rPr>
        <w:t>курса</w:t>
      </w:r>
      <w:r>
        <w:t xml:space="preserve"> </w:t>
      </w:r>
      <w:r>
        <w:rPr>
          <w:rFonts w:hint="eastAsia"/>
        </w:rPr>
        <w:t>истории</w:t>
      </w:r>
      <w:r>
        <w:t xml:space="preserve">, </w:t>
      </w:r>
      <w:r>
        <w:rPr>
          <w:rFonts w:hint="eastAsia"/>
        </w:rPr>
        <w:t>но</w:t>
      </w:r>
      <w:r>
        <w:t xml:space="preserve"> </w:t>
      </w:r>
      <w:r>
        <w:rPr>
          <w:rFonts w:hint="eastAsia"/>
        </w:rPr>
        <w:t>и</w:t>
      </w:r>
      <w:r>
        <w:t xml:space="preserve"> </w:t>
      </w:r>
      <w:r>
        <w:rPr>
          <w:rFonts w:hint="eastAsia"/>
        </w:rPr>
        <w:t>развить</w:t>
      </w:r>
      <w:r>
        <w:t xml:space="preserve"> </w:t>
      </w:r>
      <w:r>
        <w:rPr>
          <w:rFonts w:hint="eastAsia"/>
        </w:rPr>
        <w:t>навыки</w:t>
      </w:r>
      <w:r>
        <w:t xml:space="preserve">, </w:t>
      </w:r>
      <w:r>
        <w:rPr>
          <w:rFonts w:hint="eastAsia"/>
        </w:rPr>
        <w:t>входящие</w:t>
      </w:r>
      <w:r>
        <w:t xml:space="preserve"> </w:t>
      </w:r>
      <w:r>
        <w:rPr>
          <w:rFonts w:hint="eastAsia"/>
        </w:rPr>
        <w:t>в</w:t>
      </w:r>
      <w:r>
        <w:t xml:space="preserve"> </w:t>
      </w:r>
      <w:r>
        <w:rPr>
          <w:rFonts w:hint="eastAsia"/>
        </w:rPr>
        <w:t>понятие</w:t>
      </w:r>
      <w:r>
        <w:t xml:space="preserve"> </w:t>
      </w:r>
      <w:r>
        <w:rPr>
          <w:rFonts w:hint="eastAsia"/>
        </w:rPr>
        <w:t>учебной</w:t>
      </w:r>
      <w:r>
        <w:t xml:space="preserve"> </w:t>
      </w:r>
      <w:r>
        <w:rPr>
          <w:rFonts w:hint="eastAsia"/>
        </w:rPr>
        <w:t>деятельности</w:t>
      </w:r>
      <w:r>
        <w:t xml:space="preserve">, </w:t>
      </w:r>
      <w:r>
        <w:rPr>
          <w:rFonts w:hint="eastAsia"/>
        </w:rPr>
        <w:t>которая</w:t>
      </w:r>
      <w:r>
        <w:t xml:space="preserve"> </w:t>
      </w:r>
      <w:r>
        <w:rPr>
          <w:rFonts w:hint="eastAsia"/>
        </w:rPr>
        <w:t>яв</w:t>
      </w:r>
      <w:r>
        <w:rPr>
          <w:rFonts w:hint="eastAsia"/>
        </w:rPr>
        <w:lastRenderedPageBreak/>
        <w:t>ляется</w:t>
      </w:r>
      <w:r>
        <w:t xml:space="preserve"> </w:t>
      </w:r>
      <w:r>
        <w:rPr>
          <w:rFonts w:hint="eastAsia"/>
        </w:rPr>
        <w:t>индикатором</w:t>
      </w:r>
      <w:r>
        <w:t xml:space="preserve"> </w:t>
      </w:r>
      <w:r>
        <w:rPr>
          <w:rFonts w:hint="eastAsia"/>
        </w:rPr>
        <w:t>социокультурного</w:t>
      </w:r>
      <w:r>
        <w:t xml:space="preserve"> </w:t>
      </w:r>
      <w:r>
        <w:rPr>
          <w:rFonts w:hint="eastAsia"/>
        </w:rPr>
        <w:t>развития</w:t>
      </w:r>
      <w:r>
        <w:t xml:space="preserve"> </w:t>
      </w:r>
      <w:r>
        <w:rPr>
          <w:rFonts w:hint="eastAsia"/>
        </w:rPr>
        <w:t>личности</w:t>
      </w:r>
      <w:r>
        <w:t xml:space="preserve"> </w:t>
      </w:r>
      <w:r>
        <w:rPr>
          <w:rFonts w:hint="eastAsia"/>
        </w:rPr>
        <w:t>школьников</w:t>
      </w:r>
      <w:r>
        <w:t xml:space="preserve">. </w:t>
      </w:r>
      <w:r>
        <w:rPr>
          <w:rFonts w:hint="eastAsia"/>
        </w:rPr>
        <w:t>Можно</w:t>
      </w:r>
      <w:r>
        <w:t xml:space="preserve"> </w:t>
      </w:r>
      <w:r>
        <w:rPr>
          <w:rFonts w:hint="eastAsia"/>
        </w:rPr>
        <w:t>так</w:t>
      </w:r>
      <w:r>
        <w:t xml:space="preserve"> </w:t>
      </w:r>
      <w:r>
        <w:rPr>
          <w:rFonts w:hint="eastAsia"/>
        </w:rPr>
        <w:t>же</w:t>
      </w:r>
      <w:r>
        <w:t xml:space="preserve"> </w:t>
      </w:r>
      <w:r>
        <w:rPr>
          <w:rFonts w:hint="eastAsia"/>
        </w:rPr>
        <w:t>говорить</w:t>
      </w:r>
      <w:r>
        <w:t xml:space="preserve"> </w:t>
      </w:r>
      <w:r>
        <w:rPr>
          <w:rFonts w:hint="eastAsia"/>
        </w:rPr>
        <w:t>о</w:t>
      </w:r>
      <w:r>
        <w:t xml:space="preserve"> </w:t>
      </w:r>
      <w:r>
        <w:rPr>
          <w:rFonts w:hint="eastAsia"/>
        </w:rPr>
        <w:t>начальной</w:t>
      </w:r>
      <w:r>
        <w:t xml:space="preserve"> </w:t>
      </w:r>
      <w:r>
        <w:rPr>
          <w:rFonts w:hint="eastAsia"/>
        </w:rPr>
        <w:t>сформированности</w:t>
      </w:r>
      <w:r>
        <w:t xml:space="preserve"> </w:t>
      </w:r>
      <w:r>
        <w:rPr>
          <w:rFonts w:hint="eastAsia"/>
        </w:rPr>
        <w:t>культурно</w:t>
      </w:r>
      <w:r>
        <w:t xml:space="preserve"> - </w:t>
      </w:r>
      <w:r>
        <w:rPr>
          <w:rFonts w:hint="eastAsia"/>
        </w:rPr>
        <w:t>исторического</w:t>
      </w:r>
      <w:r>
        <w:t xml:space="preserve"> </w:t>
      </w:r>
      <w:r>
        <w:rPr>
          <w:rFonts w:hint="eastAsia"/>
        </w:rPr>
        <w:t>сознания</w:t>
      </w:r>
      <w:r>
        <w:t xml:space="preserve"> </w:t>
      </w:r>
      <w:r>
        <w:rPr>
          <w:rFonts w:hint="eastAsia"/>
        </w:rPr>
        <w:t>умственно</w:t>
      </w:r>
      <w:r>
        <w:t xml:space="preserve"> </w:t>
      </w:r>
      <w:r>
        <w:rPr>
          <w:rFonts w:hint="eastAsia"/>
        </w:rPr>
        <w:t>отсталых</w:t>
      </w:r>
      <w:r>
        <w:t xml:space="preserve"> </w:t>
      </w:r>
      <w:r>
        <w:rPr>
          <w:rFonts w:hint="eastAsia"/>
        </w:rPr>
        <w:t>школьников</w:t>
      </w:r>
      <w:r>
        <w:t xml:space="preserve">, </w:t>
      </w:r>
      <w:r>
        <w:rPr>
          <w:rFonts w:hint="eastAsia"/>
        </w:rPr>
        <w:t>изучавших</w:t>
      </w:r>
      <w:r>
        <w:t xml:space="preserve"> </w:t>
      </w:r>
      <w:r>
        <w:rPr>
          <w:rFonts w:hint="eastAsia"/>
        </w:rPr>
        <w:t>пропедевтический</w:t>
      </w:r>
      <w:r>
        <w:t xml:space="preserve"> </w:t>
      </w:r>
      <w:r>
        <w:rPr>
          <w:rFonts w:hint="eastAsia"/>
        </w:rPr>
        <w:t>курс</w:t>
      </w:r>
      <w:r>
        <w:t xml:space="preserve"> </w:t>
      </w:r>
      <w:r>
        <w:rPr>
          <w:rFonts w:hint="eastAsia"/>
        </w:rPr>
        <w:t>«</w:t>
      </w:r>
      <w:r>
        <w:rPr>
          <w:rFonts w:hint="eastAsia"/>
        </w:rPr>
        <w:t>Мир</w:t>
      </w:r>
      <w:r>
        <w:t xml:space="preserve"> </w:t>
      </w:r>
      <w:r>
        <w:rPr>
          <w:rFonts w:hint="eastAsia"/>
        </w:rPr>
        <w:t>истории</w:t>
      </w:r>
      <w:r>
        <w:rPr>
          <w:rFonts w:hint="eastAsia"/>
        </w:rPr>
        <w:t>»</w:t>
      </w:r>
      <w:r>
        <w:t xml:space="preserve">. </w:t>
      </w:r>
      <w:r>
        <w:rPr>
          <w:rFonts w:hint="eastAsia"/>
        </w:rPr>
        <w:t>Это</w:t>
      </w:r>
      <w:r>
        <w:t xml:space="preserve"> </w:t>
      </w:r>
      <w:r>
        <w:rPr>
          <w:rFonts w:hint="eastAsia"/>
        </w:rPr>
        <w:t>подтверждает</w:t>
      </w:r>
      <w:r>
        <w:t xml:space="preserve"> </w:t>
      </w:r>
      <w:r>
        <w:rPr>
          <w:rFonts w:hint="eastAsia"/>
        </w:rPr>
        <w:t>сравнительный</w:t>
      </w:r>
      <w:r>
        <w:t xml:space="preserve"> </w:t>
      </w:r>
      <w:r>
        <w:rPr>
          <w:rFonts w:hint="eastAsia"/>
        </w:rPr>
        <w:t>анализ</w:t>
      </w:r>
      <w:r>
        <w:t xml:space="preserve"> </w:t>
      </w:r>
      <w:r>
        <w:rPr>
          <w:rFonts w:hint="eastAsia"/>
        </w:rPr>
        <w:t>данных</w:t>
      </w:r>
      <w:r>
        <w:t xml:space="preserve"> </w:t>
      </w:r>
      <w:r>
        <w:rPr>
          <w:rFonts w:hint="eastAsia"/>
        </w:rPr>
        <w:t>психологического</w:t>
      </w:r>
      <w:r>
        <w:t xml:space="preserve"> </w:t>
      </w:r>
      <w:r>
        <w:rPr>
          <w:rFonts w:hint="eastAsia"/>
        </w:rPr>
        <w:t>и</w:t>
      </w:r>
      <w:r>
        <w:t xml:space="preserve"> </w:t>
      </w:r>
      <w:r>
        <w:rPr>
          <w:rFonts w:hint="eastAsia"/>
        </w:rPr>
        <w:t>дидактического</w:t>
      </w:r>
      <w:r>
        <w:t xml:space="preserve"> </w:t>
      </w:r>
      <w:r>
        <w:rPr>
          <w:rFonts w:hint="eastAsia"/>
        </w:rPr>
        <w:t>тестирования</w:t>
      </w:r>
      <w:r>
        <w:t xml:space="preserve"> </w:t>
      </w:r>
      <w:r>
        <w:rPr>
          <w:rFonts w:hint="eastAsia"/>
        </w:rPr>
        <w:t>учащихся</w:t>
      </w:r>
      <w:r>
        <w:t xml:space="preserve">, </w:t>
      </w:r>
      <w:r>
        <w:rPr>
          <w:rFonts w:hint="eastAsia"/>
        </w:rPr>
        <w:t>проведенного</w:t>
      </w:r>
      <w:r>
        <w:t xml:space="preserve"> </w:t>
      </w:r>
      <w:r>
        <w:rPr>
          <w:rFonts w:hint="eastAsia"/>
        </w:rPr>
        <w:t>в</w:t>
      </w:r>
      <w:r>
        <w:t xml:space="preserve"> </w:t>
      </w:r>
      <w:r>
        <w:rPr>
          <w:rFonts w:hint="eastAsia"/>
        </w:rPr>
        <w:t>три</w:t>
      </w:r>
      <w:r>
        <w:t xml:space="preserve"> </w:t>
      </w:r>
      <w:r>
        <w:rPr>
          <w:rFonts w:hint="eastAsia"/>
        </w:rPr>
        <w:t>этапа</w:t>
      </w:r>
      <w:r>
        <w:t xml:space="preserve"> (</w:t>
      </w:r>
      <w:r>
        <w:rPr>
          <w:rFonts w:hint="eastAsia"/>
        </w:rPr>
        <w:t>стартовый</w:t>
      </w:r>
      <w:r>
        <w:t xml:space="preserve">, </w:t>
      </w:r>
      <w:r>
        <w:rPr>
          <w:rFonts w:hint="eastAsia"/>
        </w:rPr>
        <w:t>текущий</w:t>
      </w:r>
      <w:r>
        <w:t xml:space="preserve">, </w:t>
      </w:r>
      <w:r>
        <w:rPr>
          <w:rFonts w:hint="eastAsia"/>
        </w:rPr>
        <w:t>итоговый</w:t>
      </w:r>
      <w:r>
        <w:t xml:space="preserve">) </w:t>
      </w:r>
      <w:r>
        <w:rPr>
          <w:rFonts w:hint="eastAsia"/>
        </w:rPr>
        <w:t>в</w:t>
      </w:r>
      <w:r>
        <w:t xml:space="preserve"> </w:t>
      </w:r>
      <w:r>
        <w:rPr>
          <w:rFonts w:hint="eastAsia"/>
        </w:rPr>
        <w:t>ходе</w:t>
      </w:r>
      <w:r>
        <w:t xml:space="preserve"> </w:t>
      </w:r>
      <w:r>
        <w:rPr>
          <w:rFonts w:hint="eastAsia"/>
        </w:rPr>
        <w:t>эксперимента</w:t>
      </w:r>
      <w:r>
        <w:t xml:space="preserve">. </w:t>
      </w:r>
      <w:r>
        <w:rPr>
          <w:rFonts w:hint="eastAsia"/>
        </w:rPr>
        <w:t>При</w:t>
      </w:r>
      <w:r>
        <w:t xml:space="preserve"> </w:t>
      </w:r>
      <w:r>
        <w:rPr>
          <w:rFonts w:hint="eastAsia"/>
        </w:rPr>
        <w:t>этом</w:t>
      </w:r>
      <w:r>
        <w:t xml:space="preserve"> </w:t>
      </w:r>
      <w:r>
        <w:rPr>
          <w:rFonts w:hint="eastAsia"/>
        </w:rPr>
        <w:t>мы</w:t>
      </w:r>
    </w:p>
    <w:p w14:paraId="7462351A" w14:textId="77777777" w:rsidR="00E06A7B" w:rsidRDefault="00E06A7B" w:rsidP="00E06A7B">
      <w:r>
        <w:t>*</w:t>
      </w:r>
      <w:r>
        <w:tab/>
      </w:r>
      <w:r>
        <w:rPr>
          <w:rFonts w:hint="eastAsia"/>
        </w:rPr>
        <w:t>убедились</w:t>
      </w:r>
      <w:r>
        <w:t xml:space="preserve"> </w:t>
      </w:r>
      <w:r>
        <w:rPr>
          <w:rFonts w:hint="eastAsia"/>
        </w:rPr>
        <w:t>в</w:t>
      </w:r>
      <w:r>
        <w:t xml:space="preserve"> </w:t>
      </w:r>
      <w:r>
        <w:rPr>
          <w:rFonts w:hint="eastAsia"/>
        </w:rPr>
        <w:t>целесообразности</w:t>
      </w:r>
      <w:r>
        <w:t xml:space="preserve"> </w:t>
      </w:r>
      <w:r>
        <w:rPr>
          <w:rFonts w:hint="eastAsia"/>
        </w:rPr>
        <w:t>применения</w:t>
      </w:r>
      <w:r>
        <w:t xml:space="preserve"> </w:t>
      </w:r>
      <w:r>
        <w:rPr>
          <w:rFonts w:hint="eastAsia"/>
        </w:rPr>
        <w:t>метода</w:t>
      </w:r>
      <w:r>
        <w:t xml:space="preserve"> </w:t>
      </w:r>
      <w:r>
        <w:rPr>
          <w:rFonts w:hint="eastAsia"/>
        </w:rPr>
        <w:t>поэтапной</w:t>
      </w:r>
      <w:r>
        <w:t xml:space="preserve"> </w:t>
      </w:r>
      <w:r>
        <w:rPr>
          <w:rFonts w:hint="eastAsia"/>
        </w:rPr>
        <w:t>диагностики</w:t>
      </w:r>
      <w:r>
        <w:t xml:space="preserve"> </w:t>
      </w:r>
      <w:r>
        <w:rPr>
          <w:rFonts w:hint="eastAsia"/>
        </w:rPr>
        <w:t>и</w:t>
      </w:r>
      <w:r>
        <w:t xml:space="preserve"> </w:t>
      </w:r>
      <w:r>
        <w:rPr>
          <w:rFonts w:hint="eastAsia"/>
        </w:rPr>
        <w:t>необходимости</w:t>
      </w:r>
      <w:r>
        <w:t xml:space="preserve"> </w:t>
      </w:r>
      <w:r>
        <w:rPr>
          <w:rFonts w:hint="eastAsia"/>
        </w:rPr>
        <w:t>его</w:t>
      </w:r>
      <w:r>
        <w:t xml:space="preserve"> </w:t>
      </w:r>
      <w:r>
        <w:rPr>
          <w:rFonts w:hint="eastAsia"/>
        </w:rPr>
        <w:t>использования</w:t>
      </w:r>
      <w:r>
        <w:t xml:space="preserve"> </w:t>
      </w:r>
      <w:r>
        <w:rPr>
          <w:rFonts w:hint="eastAsia"/>
        </w:rPr>
        <w:t>в</w:t>
      </w:r>
      <w:r>
        <w:t xml:space="preserve"> </w:t>
      </w:r>
      <w:r>
        <w:rPr>
          <w:rFonts w:hint="eastAsia"/>
        </w:rPr>
        <w:t>школе</w:t>
      </w:r>
      <w:r>
        <w:t xml:space="preserve"> VDI </w:t>
      </w:r>
      <w:r>
        <w:rPr>
          <w:rFonts w:hint="eastAsia"/>
        </w:rPr>
        <w:t>вида</w:t>
      </w:r>
      <w:r>
        <w:t xml:space="preserve"> </w:t>
      </w:r>
      <w:r>
        <w:rPr>
          <w:rFonts w:hint="eastAsia"/>
        </w:rPr>
        <w:t>т</w:t>
      </w:r>
      <w:r>
        <w:t>.</w:t>
      </w:r>
      <w:r>
        <w:rPr>
          <w:rFonts w:hint="eastAsia"/>
        </w:rPr>
        <w:t>к</w:t>
      </w:r>
      <w:r>
        <w:t xml:space="preserve">. </w:t>
      </w:r>
      <w:r>
        <w:rPr>
          <w:rFonts w:hint="eastAsia"/>
        </w:rPr>
        <w:t>позволяет</w:t>
      </w:r>
      <w:r>
        <w:t xml:space="preserve"> </w:t>
      </w:r>
      <w:r>
        <w:rPr>
          <w:rFonts w:hint="eastAsia"/>
        </w:rPr>
        <w:t>сделать</w:t>
      </w:r>
    </w:p>
    <w:p w14:paraId="769C16E9" w14:textId="77777777" w:rsidR="00E06A7B" w:rsidRDefault="00E06A7B" w:rsidP="00E06A7B">
      <w:r>
        <w:t xml:space="preserve"> </w:t>
      </w:r>
    </w:p>
    <w:p w14:paraId="5D27DB35" w14:textId="77777777" w:rsidR="00E06A7B" w:rsidRDefault="00E06A7B" w:rsidP="00E06A7B">
      <w:r>
        <w:t>128</w:t>
      </w:r>
    </w:p>
    <w:p w14:paraId="5D11761D" w14:textId="77777777" w:rsidR="00E06A7B" w:rsidRDefault="00E06A7B" w:rsidP="00E06A7B">
      <w:r>
        <w:rPr>
          <w:rFonts w:hint="eastAsia"/>
        </w:rPr>
        <w:t>•</w:t>
      </w:r>
      <w:r>
        <w:tab/>
      </w:r>
      <w:r>
        <w:rPr>
          <w:rFonts w:hint="eastAsia"/>
        </w:rPr>
        <w:t>обучение</w:t>
      </w:r>
      <w:r>
        <w:t xml:space="preserve"> </w:t>
      </w:r>
      <w:r>
        <w:rPr>
          <w:rFonts w:hint="eastAsia"/>
        </w:rPr>
        <w:t>истории</w:t>
      </w:r>
      <w:r>
        <w:t xml:space="preserve"> </w:t>
      </w:r>
      <w:r>
        <w:rPr>
          <w:rFonts w:hint="eastAsia"/>
        </w:rPr>
        <w:t>школьников</w:t>
      </w:r>
      <w:r>
        <w:t xml:space="preserve"> </w:t>
      </w:r>
      <w:r>
        <w:rPr>
          <w:rFonts w:hint="eastAsia"/>
        </w:rPr>
        <w:t>с</w:t>
      </w:r>
      <w:r>
        <w:t xml:space="preserve"> </w:t>
      </w:r>
      <w:r>
        <w:rPr>
          <w:rFonts w:hint="eastAsia"/>
        </w:rPr>
        <w:t>интеллектуальной</w:t>
      </w:r>
      <w:r>
        <w:t xml:space="preserve"> </w:t>
      </w:r>
      <w:r>
        <w:rPr>
          <w:rFonts w:hint="eastAsia"/>
        </w:rPr>
        <w:t>недостаточностью</w:t>
      </w:r>
      <w:r>
        <w:t xml:space="preserve"> </w:t>
      </w:r>
      <w:r>
        <w:rPr>
          <w:rFonts w:hint="eastAsia"/>
        </w:rPr>
        <w:t>оптимальным</w:t>
      </w:r>
      <w:r>
        <w:t xml:space="preserve">, </w:t>
      </w:r>
      <w:r>
        <w:rPr>
          <w:rFonts w:hint="eastAsia"/>
        </w:rPr>
        <w:t>учитывающим</w:t>
      </w:r>
      <w:r>
        <w:t xml:space="preserve"> </w:t>
      </w:r>
      <w:r>
        <w:rPr>
          <w:rFonts w:hint="eastAsia"/>
        </w:rPr>
        <w:t>их</w:t>
      </w:r>
      <w:r>
        <w:t xml:space="preserve"> </w:t>
      </w:r>
      <w:r>
        <w:rPr>
          <w:rFonts w:hint="eastAsia"/>
        </w:rPr>
        <w:t>индивидуальные</w:t>
      </w:r>
      <w:r>
        <w:t xml:space="preserve"> </w:t>
      </w:r>
      <w:r>
        <w:rPr>
          <w:rFonts w:hint="eastAsia"/>
        </w:rPr>
        <w:t>особенности</w:t>
      </w:r>
      <w:r>
        <w:t xml:space="preserve">, </w:t>
      </w:r>
      <w:r>
        <w:rPr>
          <w:rFonts w:hint="eastAsia"/>
        </w:rPr>
        <w:t>а</w:t>
      </w:r>
      <w:r>
        <w:t xml:space="preserve"> </w:t>
      </w:r>
      <w:r>
        <w:rPr>
          <w:rFonts w:hint="eastAsia"/>
        </w:rPr>
        <w:t>результаты</w:t>
      </w:r>
      <w:r>
        <w:t xml:space="preserve"> </w:t>
      </w:r>
      <w:r>
        <w:rPr>
          <w:rFonts w:hint="eastAsia"/>
        </w:rPr>
        <w:t>обучения</w:t>
      </w:r>
      <w:r>
        <w:t xml:space="preserve"> -</w:t>
      </w:r>
      <w:r>
        <w:rPr>
          <w:rFonts w:hint="eastAsia"/>
        </w:rPr>
        <w:t>показательными</w:t>
      </w:r>
      <w:r>
        <w:t>.</w:t>
      </w:r>
    </w:p>
    <w:p w14:paraId="01ED2C07" w14:textId="77777777" w:rsidR="00E06A7B" w:rsidRDefault="00E06A7B" w:rsidP="00E06A7B">
      <w:r>
        <w:rPr>
          <w:rFonts w:hint="eastAsia"/>
        </w:rPr>
        <w:t>Экспериментальное</w:t>
      </w:r>
      <w:r>
        <w:t xml:space="preserve"> </w:t>
      </w:r>
      <w:r>
        <w:rPr>
          <w:rFonts w:hint="eastAsia"/>
        </w:rPr>
        <w:t>обучение</w:t>
      </w:r>
      <w:r>
        <w:t xml:space="preserve"> </w:t>
      </w:r>
      <w:r>
        <w:rPr>
          <w:rFonts w:hint="eastAsia"/>
        </w:rPr>
        <w:t>по</w:t>
      </w:r>
      <w:r>
        <w:t xml:space="preserve"> </w:t>
      </w:r>
      <w:r>
        <w:rPr>
          <w:rFonts w:hint="eastAsia"/>
        </w:rPr>
        <w:t>программе</w:t>
      </w:r>
      <w:r>
        <w:t xml:space="preserve"> </w:t>
      </w:r>
      <w:r>
        <w:rPr>
          <w:rFonts w:hint="eastAsia"/>
        </w:rPr>
        <w:t>«</w:t>
      </w:r>
      <w:r>
        <w:rPr>
          <w:rFonts w:hint="eastAsia"/>
        </w:rPr>
        <w:t>Мир</w:t>
      </w:r>
      <w:r>
        <w:t xml:space="preserve"> </w:t>
      </w:r>
      <w:r>
        <w:rPr>
          <w:rFonts w:hint="eastAsia"/>
        </w:rPr>
        <w:t>истории</w:t>
      </w:r>
      <w:r>
        <w:rPr>
          <w:rFonts w:hint="eastAsia"/>
        </w:rPr>
        <w:t>»</w:t>
      </w:r>
      <w:r>
        <w:t xml:space="preserve"> </w:t>
      </w:r>
      <w:r>
        <w:rPr>
          <w:rFonts w:hint="eastAsia"/>
        </w:rPr>
        <w:t>подтвердило</w:t>
      </w:r>
      <w:r>
        <w:t xml:space="preserve"> </w:t>
      </w:r>
      <w:r>
        <w:rPr>
          <w:rFonts w:hint="eastAsia"/>
        </w:rPr>
        <w:t>целесообразность</w:t>
      </w:r>
      <w:r>
        <w:t xml:space="preserve"> </w:t>
      </w:r>
      <w:r>
        <w:rPr>
          <w:rFonts w:hint="eastAsia"/>
        </w:rPr>
        <w:t>выбора</w:t>
      </w:r>
      <w:r>
        <w:t xml:space="preserve"> </w:t>
      </w:r>
      <w:r>
        <w:rPr>
          <w:rFonts w:hint="eastAsia"/>
        </w:rPr>
        <w:t>содержательных</w:t>
      </w:r>
      <w:r>
        <w:t xml:space="preserve"> </w:t>
      </w:r>
      <w:r>
        <w:rPr>
          <w:rFonts w:hint="eastAsia"/>
        </w:rPr>
        <w:t>линий</w:t>
      </w:r>
      <w:r>
        <w:t xml:space="preserve"> </w:t>
      </w:r>
      <w:r>
        <w:rPr>
          <w:rFonts w:hint="eastAsia"/>
        </w:rPr>
        <w:t>программы</w:t>
      </w:r>
      <w:r>
        <w:t xml:space="preserve">, </w:t>
      </w:r>
      <w:r>
        <w:rPr>
          <w:rFonts w:hint="eastAsia"/>
        </w:rPr>
        <w:t>т</w:t>
      </w:r>
      <w:r>
        <w:t>.</w:t>
      </w:r>
      <w:r>
        <w:rPr>
          <w:rFonts w:hint="eastAsia"/>
        </w:rPr>
        <w:t>к</w:t>
      </w:r>
      <w:r>
        <w:t xml:space="preserve">. </w:t>
      </w:r>
      <w:r>
        <w:rPr>
          <w:rFonts w:hint="eastAsia"/>
        </w:rPr>
        <w:t>они</w:t>
      </w:r>
      <w:r>
        <w:t xml:space="preserve"> </w:t>
      </w:r>
      <w:r>
        <w:rPr>
          <w:rFonts w:hint="eastAsia"/>
        </w:rPr>
        <w:t>способствуют</w:t>
      </w:r>
      <w:r>
        <w:t xml:space="preserve"> </w:t>
      </w:r>
      <w:r>
        <w:rPr>
          <w:rFonts w:hint="eastAsia"/>
        </w:rPr>
        <w:t>развитию</w:t>
      </w:r>
      <w:r>
        <w:t xml:space="preserve"> </w:t>
      </w:r>
      <w:r>
        <w:rPr>
          <w:rFonts w:hint="eastAsia"/>
        </w:rPr>
        <w:t>у</w:t>
      </w:r>
      <w:r>
        <w:t xml:space="preserve"> </w:t>
      </w:r>
      <w:r>
        <w:rPr>
          <w:rFonts w:hint="eastAsia"/>
        </w:rPr>
        <w:t>умственно</w:t>
      </w:r>
      <w:r>
        <w:t xml:space="preserve"> </w:t>
      </w:r>
      <w:r>
        <w:rPr>
          <w:rFonts w:hint="eastAsia"/>
        </w:rPr>
        <w:t>отсталых</w:t>
      </w:r>
      <w:r>
        <w:t xml:space="preserve"> </w:t>
      </w:r>
      <w:r>
        <w:rPr>
          <w:rFonts w:hint="eastAsia"/>
        </w:rPr>
        <w:t>школьников</w:t>
      </w:r>
      <w:r>
        <w:t xml:space="preserve"> </w:t>
      </w:r>
      <w:r>
        <w:rPr>
          <w:rFonts w:hint="eastAsia"/>
        </w:rPr>
        <w:t>более</w:t>
      </w:r>
      <w:r>
        <w:t xml:space="preserve"> </w:t>
      </w:r>
      <w:r>
        <w:rPr>
          <w:rFonts w:hint="eastAsia"/>
        </w:rPr>
        <w:t>или</w:t>
      </w:r>
      <w:r>
        <w:t xml:space="preserve"> </w:t>
      </w:r>
      <w:r>
        <w:rPr>
          <w:rFonts w:hint="eastAsia"/>
        </w:rPr>
        <w:t>менее</w:t>
      </w:r>
      <w:r>
        <w:t xml:space="preserve"> </w:t>
      </w:r>
      <w:r>
        <w:rPr>
          <w:rFonts w:hint="eastAsia"/>
        </w:rPr>
        <w:t>системных</w:t>
      </w:r>
      <w:r>
        <w:t xml:space="preserve"> </w:t>
      </w:r>
      <w:r>
        <w:rPr>
          <w:rFonts w:hint="eastAsia"/>
        </w:rPr>
        <w:t>представлений</w:t>
      </w:r>
      <w:r>
        <w:t xml:space="preserve"> </w:t>
      </w:r>
      <w:r>
        <w:rPr>
          <w:rFonts w:hint="eastAsia"/>
        </w:rPr>
        <w:t>об</w:t>
      </w:r>
      <w:r>
        <w:t xml:space="preserve"> </w:t>
      </w:r>
      <w:r>
        <w:rPr>
          <w:rFonts w:hint="eastAsia"/>
        </w:rPr>
        <w:t>окружающем</w:t>
      </w:r>
      <w:r>
        <w:t xml:space="preserve"> </w:t>
      </w:r>
      <w:r>
        <w:rPr>
          <w:rFonts w:hint="eastAsia"/>
        </w:rPr>
        <w:t>мире</w:t>
      </w:r>
      <w:r>
        <w:t xml:space="preserve">, </w:t>
      </w:r>
      <w:r>
        <w:rPr>
          <w:rFonts w:hint="eastAsia"/>
        </w:rPr>
        <w:t>фундаментальных</w:t>
      </w:r>
      <w:r>
        <w:t xml:space="preserve"> </w:t>
      </w:r>
      <w:r>
        <w:rPr>
          <w:rFonts w:hint="eastAsia"/>
        </w:rPr>
        <w:t>исторических</w:t>
      </w:r>
      <w:r>
        <w:t xml:space="preserve"> </w:t>
      </w:r>
      <w:r>
        <w:rPr>
          <w:rFonts w:hint="eastAsia"/>
        </w:rPr>
        <w:t>понятиях</w:t>
      </w:r>
      <w:r>
        <w:t xml:space="preserve">, </w:t>
      </w:r>
      <w:r>
        <w:rPr>
          <w:rFonts w:hint="eastAsia"/>
        </w:rPr>
        <w:t>развивают</w:t>
      </w:r>
      <w:r>
        <w:t xml:space="preserve"> </w:t>
      </w:r>
      <w:r>
        <w:rPr>
          <w:rFonts w:hint="eastAsia"/>
        </w:rPr>
        <w:t>интерес</w:t>
      </w:r>
      <w:r>
        <w:t xml:space="preserve"> </w:t>
      </w:r>
      <w:r>
        <w:rPr>
          <w:rFonts w:hint="eastAsia"/>
        </w:rPr>
        <w:t>к</w:t>
      </w:r>
      <w:r>
        <w:t xml:space="preserve"> </w:t>
      </w:r>
      <w:r>
        <w:rPr>
          <w:rFonts w:hint="eastAsia"/>
        </w:rPr>
        <w:t>дальнейшему</w:t>
      </w:r>
      <w:r>
        <w:t xml:space="preserve"> </w:t>
      </w:r>
      <w:r>
        <w:rPr>
          <w:rFonts w:hint="eastAsia"/>
        </w:rPr>
        <w:t>изучению</w:t>
      </w:r>
      <w:r>
        <w:t xml:space="preserve"> </w:t>
      </w:r>
      <w:r>
        <w:rPr>
          <w:rFonts w:hint="eastAsia"/>
        </w:rPr>
        <w:t>истории</w:t>
      </w:r>
      <w:r>
        <w:t xml:space="preserve">. </w:t>
      </w:r>
      <w:r>
        <w:rPr>
          <w:rFonts w:hint="eastAsia"/>
        </w:rPr>
        <w:t>В</w:t>
      </w:r>
      <w:r>
        <w:t xml:space="preserve"> </w:t>
      </w:r>
      <w:r>
        <w:rPr>
          <w:rFonts w:hint="eastAsia"/>
        </w:rPr>
        <w:t>этом</w:t>
      </w:r>
      <w:r>
        <w:t xml:space="preserve"> </w:t>
      </w:r>
      <w:r>
        <w:rPr>
          <w:rFonts w:hint="eastAsia"/>
        </w:rPr>
        <w:t>мы</w:t>
      </w:r>
      <w:r>
        <w:t xml:space="preserve"> </w:t>
      </w:r>
      <w:r>
        <w:rPr>
          <w:rFonts w:hint="eastAsia"/>
        </w:rPr>
        <w:t>убедились</w:t>
      </w:r>
      <w:r>
        <w:t xml:space="preserve"> </w:t>
      </w:r>
      <w:r>
        <w:rPr>
          <w:rFonts w:hint="eastAsia"/>
        </w:rPr>
        <w:t>во</w:t>
      </w:r>
      <w:r>
        <w:t xml:space="preserve"> </w:t>
      </w:r>
      <w:r>
        <w:rPr>
          <w:rFonts w:hint="eastAsia"/>
        </w:rPr>
        <w:t>время</w:t>
      </w:r>
      <w:r>
        <w:t xml:space="preserve"> </w:t>
      </w:r>
      <w:r>
        <w:rPr>
          <w:rFonts w:hint="eastAsia"/>
        </w:rPr>
        <w:t>проведения</w:t>
      </w:r>
      <w:r>
        <w:t xml:space="preserve"> </w:t>
      </w:r>
      <w:r>
        <w:rPr>
          <w:rFonts w:hint="eastAsia"/>
        </w:rPr>
        <w:t>итогового</w:t>
      </w:r>
      <w:r>
        <w:t xml:space="preserve"> </w:t>
      </w:r>
      <w:r>
        <w:rPr>
          <w:rFonts w:hint="eastAsia"/>
        </w:rPr>
        <w:t>тестирования</w:t>
      </w:r>
      <w:r>
        <w:t xml:space="preserve"> </w:t>
      </w:r>
      <w:r>
        <w:rPr>
          <w:rFonts w:hint="eastAsia"/>
        </w:rPr>
        <w:t>по</w:t>
      </w:r>
      <w:r>
        <w:t xml:space="preserve"> </w:t>
      </w:r>
      <w:r>
        <w:rPr>
          <w:rFonts w:hint="eastAsia"/>
        </w:rPr>
        <w:t>основным</w:t>
      </w:r>
      <w:r>
        <w:t xml:space="preserve"> </w:t>
      </w:r>
      <w:r>
        <w:rPr>
          <w:rFonts w:hint="eastAsia"/>
        </w:rPr>
        <w:t>содержательным</w:t>
      </w:r>
      <w:r>
        <w:t xml:space="preserve"> </w:t>
      </w:r>
      <w:r>
        <w:rPr>
          <w:rFonts w:hint="eastAsia"/>
        </w:rPr>
        <w:t>линиям</w:t>
      </w:r>
      <w:r>
        <w:t xml:space="preserve"> </w:t>
      </w:r>
      <w:r>
        <w:rPr>
          <w:rFonts w:hint="eastAsia"/>
        </w:rPr>
        <w:t>программы</w:t>
      </w:r>
      <w:r>
        <w:t xml:space="preserve"> </w:t>
      </w:r>
      <w:r>
        <w:rPr>
          <w:rFonts w:hint="eastAsia"/>
        </w:rPr>
        <w:t>«</w:t>
      </w:r>
      <w:r>
        <w:rPr>
          <w:rFonts w:hint="eastAsia"/>
        </w:rPr>
        <w:t>Мир</w:t>
      </w:r>
      <w:r>
        <w:t xml:space="preserve"> </w:t>
      </w:r>
      <w:r>
        <w:rPr>
          <w:rFonts w:hint="eastAsia"/>
        </w:rPr>
        <w:t>истории</w:t>
      </w:r>
      <w:r>
        <w:rPr>
          <w:rFonts w:hint="eastAsia"/>
        </w:rPr>
        <w:t>»</w:t>
      </w:r>
      <w:r>
        <w:t xml:space="preserve">. </w:t>
      </w:r>
      <w:r>
        <w:rPr>
          <w:rFonts w:hint="eastAsia"/>
        </w:rPr>
        <w:t>Пропедевтический</w:t>
      </w:r>
      <w:r>
        <w:t xml:space="preserve"> </w:t>
      </w:r>
      <w:r>
        <w:rPr>
          <w:rFonts w:hint="eastAsia"/>
        </w:rPr>
        <w:t>курс</w:t>
      </w:r>
      <w:r>
        <w:t xml:space="preserve"> </w:t>
      </w:r>
      <w:r>
        <w:rPr>
          <w:rFonts w:hint="eastAsia"/>
        </w:rPr>
        <w:t>обеспечивает</w:t>
      </w:r>
      <w:r>
        <w:t xml:space="preserve"> </w:t>
      </w:r>
      <w:r>
        <w:rPr>
          <w:rFonts w:hint="eastAsia"/>
        </w:rPr>
        <w:t>смысловые</w:t>
      </w:r>
      <w:r>
        <w:t xml:space="preserve"> </w:t>
      </w:r>
      <w:r>
        <w:rPr>
          <w:rFonts w:hint="eastAsia"/>
        </w:rPr>
        <w:t>связи</w:t>
      </w:r>
      <w:r>
        <w:t xml:space="preserve"> </w:t>
      </w:r>
      <w:r>
        <w:rPr>
          <w:rFonts w:hint="eastAsia"/>
        </w:rPr>
        <w:t>не</w:t>
      </w:r>
      <w:r>
        <w:t xml:space="preserve"> </w:t>
      </w:r>
      <w:r>
        <w:rPr>
          <w:rFonts w:hint="eastAsia"/>
        </w:rPr>
        <w:t>только</w:t>
      </w:r>
      <w:r>
        <w:t xml:space="preserve"> </w:t>
      </w:r>
      <w:r>
        <w:rPr>
          <w:rFonts w:hint="eastAsia"/>
        </w:rPr>
        <w:t>внутри</w:t>
      </w:r>
      <w:r>
        <w:t xml:space="preserve"> </w:t>
      </w:r>
      <w:r>
        <w:rPr>
          <w:rFonts w:hint="eastAsia"/>
        </w:rPr>
        <w:t>всех</w:t>
      </w:r>
      <w:r>
        <w:t xml:space="preserve"> </w:t>
      </w:r>
      <w:r>
        <w:rPr>
          <w:rFonts w:hint="eastAsia"/>
        </w:rPr>
        <w:t>обществоведческих</w:t>
      </w:r>
      <w:r>
        <w:t xml:space="preserve"> </w:t>
      </w:r>
      <w:r>
        <w:rPr>
          <w:rFonts w:hint="eastAsia"/>
        </w:rPr>
        <w:t>дисциплин</w:t>
      </w:r>
      <w:r>
        <w:t xml:space="preserve"> </w:t>
      </w:r>
      <w:r>
        <w:rPr>
          <w:rFonts w:hint="eastAsia"/>
        </w:rPr>
        <w:t>в</w:t>
      </w:r>
      <w:r>
        <w:t xml:space="preserve"> </w:t>
      </w:r>
      <w:r>
        <w:rPr>
          <w:rFonts w:hint="eastAsia"/>
        </w:rPr>
        <w:t>учебном</w:t>
      </w:r>
      <w:r>
        <w:t xml:space="preserve"> </w:t>
      </w:r>
      <w:r>
        <w:rPr>
          <w:rFonts w:hint="eastAsia"/>
        </w:rPr>
        <w:t>плане</w:t>
      </w:r>
      <w:r>
        <w:t xml:space="preserve"> </w:t>
      </w:r>
      <w:r>
        <w:rPr>
          <w:rFonts w:hint="eastAsia"/>
        </w:rPr>
        <w:t>школы</w:t>
      </w:r>
      <w:r>
        <w:t xml:space="preserve"> VIII </w:t>
      </w:r>
      <w:r>
        <w:rPr>
          <w:rFonts w:hint="eastAsia"/>
        </w:rPr>
        <w:t>вида</w:t>
      </w:r>
      <w:r>
        <w:t xml:space="preserve">, </w:t>
      </w:r>
      <w:r>
        <w:rPr>
          <w:rFonts w:hint="eastAsia"/>
        </w:rPr>
        <w:t>но</w:t>
      </w:r>
      <w:r>
        <w:t xml:space="preserve"> </w:t>
      </w:r>
      <w:r>
        <w:rPr>
          <w:rFonts w:hint="eastAsia"/>
        </w:rPr>
        <w:t>многогранные</w:t>
      </w:r>
      <w:r>
        <w:t xml:space="preserve"> </w:t>
      </w:r>
      <w:r>
        <w:rPr>
          <w:rFonts w:hint="eastAsia"/>
        </w:rPr>
        <w:t>межпредметные</w:t>
      </w:r>
      <w:r>
        <w:t xml:space="preserve"> </w:t>
      </w:r>
      <w:r>
        <w:rPr>
          <w:rFonts w:hint="eastAsia"/>
        </w:rPr>
        <w:t>связи</w:t>
      </w:r>
      <w:r>
        <w:t xml:space="preserve">. </w:t>
      </w:r>
      <w:r>
        <w:rPr>
          <w:rFonts w:hint="eastAsia"/>
        </w:rPr>
        <w:t>Новационная</w:t>
      </w:r>
      <w:r>
        <w:t xml:space="preserve"> </w:t>
      </w:r>
      <w:r>
        <w:rPr>
          <w:rFonts w:hint="eastAsia"/>
        </w:rPr>
        <w:t>модель</w:t>
      </w:r>
      <w:r>
        <w:t xml:space="preserve"> </w:t>
      </w:r>
      <w:r>
        <w:rPr>
          <w:rFonts w:hint="eastAsia"/>
        </w:rPr>
        <w:t>обучения</w:t>
      </w:r>
      <w:r>
        <w:t xml:space="preserve"> </w:t>
      </w:r>
      <w:r>
        <w:rPr>
          <w:rFonts w:hint="eastAsia"/>
        </w:rPr>
        <w:t>общественным</w:t>
      </w:r>
      <w:r>
        <w:t xml:space="preserve"> </w:t>
      </w:r>
      <w:r>
        <w:rPr>
          <w:rFonts w:hint="eastAsia"/>
        </w:rPr>
        <w:t>дисциплинам</w:t>
      </w:r>
      <w:r>
        <w:t xml:space="preserve"> </w:t>
      </w:r>
      <w:r>
        <w:rPr>
          <w:rFonts w:hint="eastAsia"/>
        </w:rPr>
        <w:t>умственно</w:t>
      </w:r>
      <w:r>
        <w:t xml:space="preserve"> </w:t>
      </w:r>
      <w:r>
        <w:rPr>
          <w:rFonts w:hint="eastAsia"/>
        </w:rPr>
        <w:t>отсталых</w:t>
      </w:r>
      <w:r>
        <w:t xml:space="preserve"> </w:t>
      </w:r>
      <w:r>
        <w:rPr>
          <w:rFonts w:hint="eastAsia"/>
        </w:rPr>
        <w:t>учащихся</w:t>
      </w:r>
      <w:r>
        <w:t xml:space="preserve">, </w:t>
      </w:r>
      <w:r>
        <w:rPr>
          <w:rFonts w:hint="eastAsia"/>
        </w:rPr>
        <w:t>представленная</w:t>
      </w:r>
    </w:p>
    <w:p w14:paraId="02BEB4D4" w14:textId="77777777" w:rsidR="00E06A7B" w:rsidRDefault="00E06A7B" w:rsidP="00E06A7B">
      <w:r>
        <w:t>#</w:t>
      </w:r>
      <w:r>
        <w:tab/>
      </w:r>
      <w:r>
        <w:rPr>
          <w:rFonts w:hint="eastAsia"/>
        </w:rPr>
        <w:t>нами</w:t>
      </w:r>
      <w:r>
        <w:t xml:space="preserve"> </w:t>
      </w:r>
      <w:r>
        <w:rPr>
          <w:rFonts w:hint="eastAsia"/>
        </w:rPr>
        <w:t>в</w:t>
      </w:r>
      <w:r>
        <w:t xml:space="preserve"> </w:t>
      </w:r>
      <w:r>
        <w:rPr>
          <w:rFonts w:hint="eastAsia"/>
        </w:rPr>
        <w:t>диссертации</w:t>
      </w:r>
      <w:r>
        <w:t xml:space="preserve"> ( </w:t>
      </w:r>
      <w:r>
        <w:rPr>
          <w:rFonts w:hint="eastAsia"/>
        </w:rPr>
        <w:t>рис</w:t>
      </w:r>
      <w:r>
        <w:t xml:space="preserve">.6) </w:t>
      </w:r>
      <w:r>
        <w:rPr>
          <w:rFonts w:hint="eastAsia"/>
        </w:rPr>
        <w:t>заключает</w:t>
      </w:r>
      <w:r>
        <w:t xml:space="preserve"> </w:t>
      </w:r>
      <w:r>
        <w:rPr>
          <w:rFonts w:hint="eastAsia"/>
        </w:rPr>
        <w:t>в</w:t>
      </w:r>
      <w:r>
        <w:t xml:space="preserve"> </w:t>
      </w:r>
      <w:r>
        <w:rPr>
          <w:rFonts w:hint="eastAsia"/>
        </w:rPr>
        <w:t>себе</w:t>
      </w:r>
      <w:r>
        <w:t xml:space="preserve"> </w:t>
      </w:r>
      <w:r>
        <w:rPr>
          <w:rFonts w:hint="eastAsia"/>
        </w:rPr>
        <w:t>ко</w:t>
      </w:r>
      <w:r>
        <w:rPr>
          <w:rFonts w:hint="eastAsia"/>
        </w:rPr>
        <w:lastRenderedPageBreak/>
        <w:t>мплексный</w:t>
      </w:r>
      <w:r>
        <w:t xml:space="preserve"> </w:t>
      </w:r>
      <w:r>
        <w:rPr>
          <w:rFonts w:hint="eastAsia"/>
        </w:rPr>
        <w:t>подход</w:t>
      </w:r>
      <w:r>
        <w:t xml:space="preserve"> </w:t>
      </w:r>
      <w:r>
        <w:rPr>
          <w:rFonts w:hint="eastAsia"/>
        </w:rPr>
        <w:t>к</w:t>
      </w:r>
      <w:r>
        <w:t xml:space="preserve"> </w:t>
      </w:r>
      <w:r>
        <w:rPr>
          <w:rFonts w:hint="eastAsia"/>
        </w:rPr>
        <w:t>структуре</w:t>
      </w:r>
      <w:r>
        <w:t xml:space="preserve"> </w:t>
      </w:r>
      <w:r>
        <w:rPr>
          <w:rFonts w:hint="eastAsia"/>
        </w:rPr>
        <w:t>и</w:t>
      </w:r>
      <w:r>
        <w:t xml:space="preserve"> </w:t>
      </w:r>
      <w:r>
        <w:rPr>
          <w:rFonts w:hint="eastAsia"/>
        </w:rPr>
        <w:t>содержанию</w:t>
      </w:r>
      <w:r>
        <w:t xml:space="preserve"> </w:t>
      </w:r>
      <w:r>
        <w:rPr>
          <w:rFonts w:hint="eastAsia"/>
        </w:rPr>
        <w:t>образования</w:t>
      </w:r>
      <w:r>
        <w:t xml:space="preserve"> </w:t>
      </w:r>
      <w:r>
        <w:rPr>
          <w:rFonts w:hint="eastAsia"/>
        </w:rPr>
        <w:t>названной</w:t>
      </w:r>
      <w:r>
        <w:t xml:space="preserve"> </w:t>
      </w:r>
      <w:r>
        <w:rPr>
          <w:rFonts w:hint="eastAsia"/>
        </w:rPr>
        <w:t>категории</w:t>
      </w:r>
      <w:r>
        <w:t xml:space="preserve"> </w:t>
      </w:r>
      <w:r>
        <w:rPr>
          <w:rFonts w:hint="eastAsia"/>
        </w:rPr>
        <w:t>детей</w:t>
      </w:r>
      <w:r>
        <w:t xml:space="preserve">, </w:t>
      </w:r>
      <w:r>
        <w:rPr>
          <w:rFonts w:hint="eastAsia"/>
        </w:rPr>
        <w:t>отвечающий</w:t>
      </w:r>
      <w:r>
        <w:t xml:space="preserve"> </w:t>
      </w:r>
      <w:r>
        <w:rPr>
          <w:rFonts w:hint="eastAsia"/>
        </w:rPr>
        <w:t>приоритетам</w:t>
      </w:r>
      <w:r>
        <w:t xml:space="preserve"> </w:t>
      </w:r>
      <w:r>
        <w:rPr>
          <w:rFonts w:hint="eastAsia"/>
        </w:rPr>
        <w:t>современного</w:t>
      </w:r>
      <w:r>
        <w:t xml:space="preserve"> </w:t>
      </w:r>
      <w:r>
        <w:rPr>
          <w:rFonts w:hint="eastAsia"/>
        </w:rPr>
        <w:t>школьного</w:t>
      </w:r>
      <w:r>
        <w:t xml:space="preserve"> </w:t>
      </w:r>
      <w:r>
        <w:rPr>
          <w:rFonts w:hint="eastAsia"/>
        </w:rPr>
        <w:t>образования</w:t>
      </w:r>
      <w:r>
        <w:t xml:space="preserve"> </w:t>
      </w:r>
      <w:r>
        <w:rPr>
          <w:rFonts w:hint="eastAsia"/>
        </w:rPr>
        <w:t>вообще</w:t>
      </w:r>
      <w:r>
        <w:t xml:space="preserve">, </w:t>
      </w:r>
      <w:r>
        <w:rPr>
          <w:rFonts w:hint="eastAsia"/>
        </w:rPr>
        <w:t>стратегии</w:t>
      </w:r>
      <w:r>
        <w:t xml:space="preserve"> </w:t>
      </w:r>
      <w:r>
        <w:rPr>
          <w:rFonts w:hint="eastAsia"/>
        </w:rPr>
        <w:t>и</w:t>
      </w:r>
      <w:r>
        <w:t xml:space="preserve"> </w:t>
      </w:r>
      <w:r>
        <w:rPr>
          <w:rFonts w:hint="eastAsia"/>
        </w:rPr>
        <w:t>тактике</w:t>
      </w:r>
      <w:r>
        <w:t xml:space="preserve"> </w:t>
      </w:r>
      <w:r>
        <w:rPr>
          <w:rFonts w:hint="eastAsia"/>
        </w:rPr>
        <w:t>переходного</w:t>
      </w:r>
      <w:r>
        <w:t xml:space="preserve"> </w:t>
      </w:r>
      <w:r>
        <w:rPr>
          <w:rFonts w:hint="eastAsia"/>
        </w:rPr>
        <w:t>периода</w:t>
      </w:r>
      <w:r>
        <w:t xml:space="preserve"> </w:t>
      </w:r>
      <w:r>
        <w:rPr>
          <w:rFonts w:hint="eastAsia"/>
        </w:rPr>
        <w:t>в</w:t>
      </w:r>
      <w:r>
        <w:t xml:space="preserve"> </w:t>
      </w:r>
      <w:r>
        <w:rPr>
          <w:rFonts w:hint="eastAsia"/>
        </w:rPr>
        <w:t>развитии</w:t>
      </w:r>
      <w:r>
        <w:t xml:space="preserve"> </w:t>
      </w:r>
      <w:r>
        <w:rPr>
          <w:rFonts w:hint="eastAsia"/>
        </w:rPr>
        <w:t>отечественной</w:t>
      </w:r>
      <w:r>
        <w:t xml:space="preserve"> </w:t>
      </w:r>
      <w:r>
        <w:rPr>
          <w:rFonts w:hint="eastAsia"/>
        </w:rPr>
        <w:t>системы</w:t>
      </w:r>
      <w:r>
        <w:t xml:space="preserve"> </w:t>
      </w:r>
      <w:r>
        <w:rPr>
          <w:rFonts w:hint="eastAsia"/>
        </w:rPr>
        <w:t>специального</w:t>
      </w:r>
      <w:r>
        <w:t xml:space="preserve"> </w:t>
      </w:r>
      <w:r>
        <w:rPr>
          <w:rFonts w:hint="eastAsia"/>
        </w:rPr>
        <w:t>образования</w:t>
      </w:r>
      <w:r>
        <w:t xml:space="preserve">, </w:t>
      </w:r>
      <w:r>
        <w:rPr>
          <w:rFonts w:hint="eastAsia"/>
        </w:rPr>
        <w:t>разработанным</w:t>
      </w:r>
      <w:r>
        <w:t xml:space="preserve"> </w:t>
      </w:r>
      <w:r>
        <w:rPr>
          <w:rFonts w:hint="eastAsia"/>
        </w:rPr>
        <w:t>вИКПРАО</w:t>
      </w:r>
      <w:r>
        <w:t>.</w:t>
      </w:r>
    </w:p>
    <w:p w14:paraId="692BE9E7" w14:textId="77777777" w:rsidR="00E06A7B" w:rsidRDefault="00E06A7B" w:rsidP="00E06A7B">
      <w:r>
        <w:rPr>
          <w:rFonts w:hint="eastAsia"/>
        </w:rPr>
        <w:t>В</w:t>
      </w:r>
      <w:r>
        <w:t xml:space="preserve"> </w:t>
      </w:r>
      <w:r>
        <w:rPr>
          <w:rFonts w:hint="eastAsia"/>
        </w:rPr>
        <w:t>результате</w:t>
      </w:r>
      <w:r>
        <w:t xml:space="preserve"> </w:t>
      </w:r>
      <w:r>
        <w:rPr>
          <w:rFonts w:hint="eastAsia"/>
        </w:rPr>
        <w:t>опытного</w:t>
      </w:r>
      <w:r>
        <w:t xml:space="preserve"> </w:t>
      </w:r>
      <w:r>
        <w:rPr>
          <w:rFonts w:hint="eastAsia"/>
        </w:rPr>
        <w:t>обучения</w:t>
      </w:r>
      <w:r>
        <w:t xml:space="preserve"> </w:t>
      </w:r>
      <w:r>
        <w:rPr>
          <w:rFonts w:hint="eastAsia"/>
        </w:rPr>
        <w:t>учащихся</w:t>
      </w:r>
      <w:r>
        <w:t xml:space="preserve"> </w:t>
      </w:r>
      <w:r>
        <w:rPr>
          <w:rFonts w:hint="eastAsia"/>
        </w:rPr>
        <w:t>по</w:t>
      </w:r>
      <w:r>
        <w:t xml:space="preserve"> </w:t>
      </w:r>
      <w:r>
        <w:rPr>
          <w:rFonts w:hint="eastAsia"/>
        </w:rPr>
        <w:t>новой</w:t>
      </w:r>
      <w:r>
        <w:t xml:space="preserve"> </w:t>
      </w:r>
      <w:r>
        <w:rPr>
          <w:rFonts w:hint="eastAsia"/>
        </w:rPr>
        <w:t>программе</w:t>
      </w:r>
      <w:r>
        <w:t xml:space="preserve"> </w:t>
      </w:r>
      <w:r>
        <w:rPr>
          <w:rFonts w:hint="eastAsia"/>
        </w:rPr>
        <w:t>для</w:t>
      </w:r>
      <w:r>
        <w:t xml:space="preserve"> </w:t>
      </w:r>
      <w:r>
        <w:rPr>
          <w:rFonts w:hint="eastAsia"/>
        </w:rPr>
        <w:t>УП</w:t>
      </w:r>
      <w:r>
        <w:t xml:space="preserve"> - IX, </w:t>
      </w:r>
      <w:r>
        <w:rPr>
          <w:rFonts w:hint="eastAsia"/>
        </w:rPr>
        <w:t>которое</w:t>
      </w:r>
      <w:r>
        <w:t xml:space="preserve"> </w:t>
      </w:r>
      <w:r>
        <w:rPr>
          <w:rFonts w:hint="eastAsia"/>
        </w:rPr>
        <w:t>не</w:t>
      </w:r>
      <w:r>
        <w:t xml:space="preserve"> </w:t>
      </w:r>
      <w:r>
        <w:rPr>
          <w:rFonts w:hint="eastAsia"/>
        </w:rPr>
        <w:t>являлось</w:t>
      </w:r>
      <w:r>
        <w:t xml:space="preserve"> </w:t>
      </w:r>
      <w:r>
        <w:rPr>
          <w:rFonts w:hint="eastAsia"/>
        </w:rPr>
        <w:t>ядром</w:t>
      </w:r>
      <w:r>
        <w:t xml:space="preserve"> </w:t>
      </w:r>
      <w:r>
        <w:rPr>
          <w:rFonts w:hint="eastAsia"/>
        </w:rPr>
        <w:t>настоящего</w:t>
      </w:r>
      <w:r>
        <w:t xml:space="preserve"> </w:t>
      </w:r>
      <w:r>
        <w:rPr>
          <w:rFonts w:hint="eastAsia"/>
        </w:rPr>
        <w:t>диссертационного</w:t>
      </w:r>
      <w:r>
        <w:t xml:space="preserve"> </w:t>
      </w:r>
      <w:r>
        <w:rPr>
          <w:rFonts w:hint="eastAsia"/>
        </w:rPr>
        <w:t>исследования</w:t>
      </w:r>
      <w:r>
        <w:t xml:space="preserve">, </w:t>
      </w:r>
      <w:r>
        <w:rPr>
          <w:rFonts w:hint="eastAsia"/>
        </w:rPr>
        <w:t>но</w:t>
      </w:r>
      <w:r>
        <w:t xml:space="preserve"> </w:t>
      </w:r>
      <w:r>
        <w:rPr>
          <w:rFonts w:hint="eastAsia"/>
        </w:rPr>
        <w:t>определило</w:t>
      </w:r>
      <w:r>
        <w:t xml:space="preserve"> </w:t>
      </w:r>
      <w:r>
        <w:rPr>
          <w:rFonts w:hint="eastAsia"/>
        </w:rPr>
        <w:t>необходимость</w:t>
      </w:r>
      <w:r>
        <w:t xml:space="preserve"> </w:t>
      </w:r>
      <w:r>
        <w:rPr>
          <w:rFonts w:hint="eastAsia"/>
        </w:rPr>
        <w:t>введения</w:t>
      </w:r>
      <w:r>
        <w:t xml:space="preserve"> </w:t>
      </w:r>
      <w:r>
        <w:rPr>
          <w:rFonts w:hint="eastAsia"/>
        </w:rPr>
        <w:t>пропедевтического</w:t>
      </w:r>
      <w:r>
        <w:t xml:space="preserve"> </w:t>
      </w:r>
      <w:r>
        <w:rPr>
          <w:rFonts w:hint="eastAsia"/>
        </w:rPr>
        <w:t>курса</w:t>
      </w:r>
      <w:r>
        <w:t xml:space="preserve"> </w:t>
      </w:r>
      <w:r>
        <w:rPr>
          <w:rFonts w:hint="eastAsia"/>
        </w:rPr>
        <w:t>истории</w:t>
      </w:r>
      <w:r>
        <w:t xml:space="preserve">. </w:t>
      </w:r>
      <w:r>
        <w:rPr>
          <w:rFonts w:hint="eastAsia"/>
        </w:rPr>
        <w:t>убедило</w:t>
      </w:r>
      <w:r>
        <w:t xml:space="preserve"> </w:t>
      </w:r>
      <w:r>
        <w:rPr>
          <w:rFonts w:hint="eastAsia"/>
        </w:rPr>
        <w:t>нас</w:t>
      </w:r>
      <w:r>
        <w:t xml:space="preserve"> </w:t>
      </w:r>
      <w:r>
        <w:rPr>
          <w:rFonts w:hint="eastAsia"/>
        </w:rPr>
        <w:t>в</w:t>
      </w:r>
      <w:r>
        <w:t xml:space="preserve"> </w:t>
      </w:r>
      <w:r>
        <w:rPr>
          <w:rFonts w:hint="eastAsia"/>
        </w:rPr>
        <w:t>правильности</w:t>
      </w:r>
      <w:r>
        <w:t xml:space="preserve"> </w:t>
      </w:r>
      <w:r>
        <w:rPr>
          <w:rFonts w:hint="eastAsia"/>
        </w:rPr>
        <w:t>такого</w:t>
      </w:r>
      <w:r>
        <w:t xml:space="preserve"> </w:t>
      </w:r>
      <w:r>
        <w:rPr>
          <w:rFonts w:hint="eastAsia"/>
        </w:rPr>
        <w:t>подхода</w:t>
      </w:r>
      <w:r>
        <w:t xml:space="preserve"> </w:t>
      </w:r>
      <w:r>
        <w:rPr>
          <w:rFonts w:hint="eastAsia"/>
        </w:rPr>
        <w:t>в</w:t>
      </w:r>
      <w:r>
        <w:t xml:space="preserve"> </w:t>
      </w:r>
      <w:r>
        <w:rPr>
          <w:rFonts w:hint="eastAsia"/>
        </w:rPr>
        <w:t>выборе</w:t>
      </w:r>
      <w:r>
        <w:t xml:space="preserve"> </w:t>
      </w:r>
      <w:r>
        <w:rPr>
          <w:rFonts w:hint="eastAsia"/>
        </w:rPr>
        <w:t>содержания</w:t>
      </w:r>
      <w:r>
        <w:t xml:space="preserve"> </w:t>
      </w:r>
      <w:r>
        <w:rPr>
          <w:rFonts w:hint="eastAsia"/>
        </w:rPr>
        <w:t>образовательных</w:t>
      </w:r>
      <w:r>
        <w:t xml:space="preserve"> </w:t>
      </w:r>
      <w:r>
        <w:rPr>
          <w:rFonts w:hint="eastAsia"/>
        </w:rPr>
        <w:t>программ</w:t>
      </w:r>
      <w:r>
        <w:t xml:space="preserve"> </w:t>
      </w:r>
      <w:r>
        <w:rPr>
          <w:rFonts w:hint="eastAsia"/>
        </w:rPr>
        <w:t>по</w:t>
      </w:r>
      <w:r>
        <w:t xml:space="preserve"> </w:t>
      </w:r>
      <w:r>
        <w:rPr>
          <w:rFonts w:hint="eastAsia"/>
        </w:rPr>
        <w:t>истории</w:t>
      </w:r>
      <w:r>
        <w:t xml:space="preserve">, </w:t>
      </w:r>
      <w:r>
        <w:rPr>
          <w:rFonts w:hint="eastAsia"/>
        </w:rPr>
        <w:t>который</w:t>
      </w:r>
      <w:r>
        <w:t xml:space="preserve"> </w:t>
      </w:r>
      <w:r>
        <w:rPr>
          <w:rFonts w:hint="eastAsia"/>
        </w:rPr>
        <w:t>заключается</w:t>
      </w:r>
      <w:r>
        <w:t xml:space="preserve"> </w:t>
      </w:r>
      <w:r>
        <w:rPr>
          <w:rFonts w:hint="eastAsia"/>
        </w:rPr>
        <w:t>во</w:t>
      </w:r>
      <w:r>
        <w:t xml:space="preserve"> </w:t>
      </w:r>
      <w:r>
        <w:rPr>
          <w:rFonts w:hint="eastAsia"/>
        </w:rPr>
        <w:t>включении</w:t>
      </w:r>
      <w:r>
        <w:t xml:space="preserve"> </w:t>
      </w:r>
      <w:r>
        <w:rPr>
          <w:rFonts w:hint="eastAsia"/>
        </w:rPr>
        <w:t>в</w:t>
      </w:r>
      <w:r>
        <w:t xml:space="preserve"> </w:t>
      </w:r>
      <w:r>
        <w:rPr>
          <w:rFonts w:hint="eastAsia"/>
        </w:rPr>
        <w:t>него</w:t>
      </w:r>
      <w:r>
        <w:t xml:space="preserve"> </w:t>
      </w:r>
      <w:r>
        <w:rPr>
          <w:rFonts w:hint="eastAsia"/>
        </w:rPr>
        <w:t>сведений</w:t>
      </w:r>
      <w:r>
        <w:t xml:space="preserve"> </w:t>
      </w:r>
      <w:r>
        <w:rPr>
          <w:rFonts w:hint="eastAsia"/>
        </w:rPr>
        <w:t>не</w:t>
      </w:r>
      <w:r>
        <w:t xml:space="preserve"> </w:t>
      </w:r>
      <w:r>
        <w:rPr>
          <w:rFonts w:hint="eastAsia"/>
        </w:rPr>
        <w:t>только</w:t>
      </w:r>
      <w:r>
        <w:t xml:space="preserve"> </w:t>
      </w:r>
      <w:r>
        <w:rPr>
          <w:rFonts w:hint="eastAsia"/>
        </w:rPr>
        <w:t>из</w:t>
      </w:r>
      <w:r>
        <w:t xml:space="preserve"> </w:t>
      </w:r>
      <w:r>
        <w:rPr>
          <w:rFonts w:hint="eastAsia"/>
        </w:rPr>
        <w:t>отечественной</w:t>
      </w:r>
      <w:r>
        <w:t xml:space="preserve">, </w:t>
      </w:r>
      <w:r>
        <w:rPr>
          <w:rFonts w:hint="eastAsia"/>
        </w:rPr>
        <w:t>но</w:t>
      </w:r>
      <w:r>
        <w:t xml:space="preserve"> </w:t>
      </w:r>
      <w:r>
        <w:rPr>
          <w:rFonts w:hint="eastAsia"/>
        </w:rPr>
        <w:t>и</w:t>
      </w:r>
      <w:r>
        <w:t xml:space="preserve"> </w:t>
      </w:r>
      <w:r>
        <w:rPr>
          <w:rFonts w:hint="eastAsia"/>
        </w:rPr>
        <w:t>из</w:t>
      </w:r>
      <w:r>
        <w:t xml:space="preserve"> </w:t>
      </w:r>
      <w:r>
        <w:rPr>
          <w:rFonts w:hint="eastAsia"/>
        </w:rPr>
        <w:t>зарубежной</w:t>
      </w:r>
      <w:r>
        <w:t xml:space="preserve"> </w:t>
      </w:r>
      <w:r>
        <w:rPr>
          <w:rFonts w:hint="eastAsia"/>
        </w:rPr>
        <w:t>истории</w:t>
      </w:r>
      <w:r>
        <w:t xml:space="preserve">, </w:t>
      </w:r>
      <w:r>
        <w:rPr>
          <w:rFonts w:hint="eastAsia"/>
        </w:rPr>
        <w:t>что</w:t>
      </w:r>
      <w:r>
        <w:t xml:space="preserve"> </w:t>
      </w:r>
      <w:r>
        <w:rPr>
          <w:rFonts w:hint="eastAsia"/>
        </w:rPr>
        <w:t>позволяет</w:t>
      </w:r>
      <w:r>
        <w:t xml:space="preserve"> </w:t>
      </w:r>
      <w:r>
        <w:rPr>
          <w:rFonts w:hint="eastAsia"/>
        </w:rPr>
        <w:t>обеспечить</w:t>
      </w:r>
      <w:r>
        <w:t xml:space="preserve"> </w:t>
      </w:r>
      <w:r>
        <w:rPr>
          <w:rFonts w:hint="eastAsia"/>
        </w:rPr>
        <w:t>целостное</w:t>
      </w:r>
      <w:r>
        <w:t xml:space="preserve"> </w:t>
      </w:r>
      <w:r>
        <w:rPr>
          <w:rFonts w:hint="eastAsia"/>
        </w:rPr>
        <w:t>представление</w:t>
      </w:r>
      <w:r>
        <w:t xml:space="preserve"> </w:t>
      </w:r>
      <w:r>
        <w:rPr>
          <w:rFonts w:hint="eastAsia"/>
        </w:rPr>
        <w:t>у</w:t>
      </w:r>
      <w:r>
        <w:t xml:space="preserve"> </w:t>
      </w:r>
      <w:r>
        <w:rPr>
          <w:rFonts w:hint="eastAsia"/>
        </w:rPr>
        <w:t>учащихся</w:t>
      </w:r>
      <w:r>
        <w:t xml:space="preserve"> </w:t>
      </w:r>
      <w:r>
        <w:rPr>
          <w:rFonts w:hint="eastAsia"/>
        </w:rPr>
        <w:t>картины</w:t>
      </w:r>
      <w:r>
        <w:t xml:space="preserve"> </w:t>
      </w:r>
      <w:r>
        <w:rPr>
          <w:rFonts w:hint="eastAsia"/>
        </w:rPr>
        <w:t>мира</w:t>
      </w:r>
      <w:r>
        <w:t xml:space="preserve">, </w:t>
      </w:r>
      <w:r>
        <w:rPr>
          <w:rFonts w:hint="eastAsia"/>
        </w:rPr>
        <w:t>в</w:t>
      </w:r>
      <w:r>
        <w:t xml:space="preserve"> </w:t>
      </w:r>
      <w:r>
        <w:rPr>
          <w:rFonts w:hint="eastAsia"/>
        </w:rPr>
        <w:t>его</w:t>
      </w:r>
      <w:r>
        <w:t xml:space="preserve"> </w:t>
      </w:r>
      <w:r>
        <w:rPr>
          <w:rFonts w:hint="eastAsia"/>
        </w:rPr>
        <w:t>единстве</w:t>
      </w:r>
      <w:r>
        <w:t xml:space="preserve"> </w:t>
      </w:r>
      <w:r>
        <w:rPr>
          <w:rFonts w:hint="eastAsia"/>
        </w:rPr>
        <w:t>и</w:t>
      </w:r>
      <w:r>
        <w:t xml:space="preserve"> </w:t>
      </w:r>
      <w:r>
        <w:rPr>
          <w:rFonts w:hint="eastAsia"/>
        </w:rPr>
        <w:t>разнообразии</w:t>
      </w:r>
      <w:r>
        <w:t>.</w:t>
      </w:r>
    </w:p>
    <w:p w14:paraId="54B93F4B" w14:textId="77777777" w:rsidR="00E06A7B" w:rsidRDefault="00E06A7B" w:rsidP="00E06A7B">
      <w:r>
        <w:rPr>
          <w:rFonts w:hint="eastAsia"/>
        </w:rPr>
        <w:t>Результаты</w:t>
      </w:r>
      <w:r>
        <w:t xml:space="preserve"> </w:t>
      </w:r>
      <w:r>
        <w:rPr>
          <w:rFonts w:hint="eastAsia"/>
        </w:rPr>
        <w:t>нашего</w:t>
      </w:r>
      <w:r>
        <w:t xml:space="preserve"> </w:t>
      </w:r>
      <w:r>
        <w:rPr>
          <w:rFonts w:hint="eastAsia"/>
        </w:rPr>
        <w:t>диссертационного</w:t>
      </w:r>
      <w:r>
        <w:t xml:space="preserve"> </w:t>
      </w:r>
      <w:r>
        <w:rPr>
          <w:rFonts w:hint="eastAsia"/>
        </w:rPr>
        <w:t>исследования</w:t>
      </w:r>
      <w:r>
        <w:t xml:space="preserve"> </w:t>
      </w:r>
      <w:r>
        <w:rPr>
          <w:rFonts w:hint="eastAsia"/>
        </w:rPr>
        <w:t>позволяют</w:t>
      </w:r>
      <w:r>
        <w:t xml:space="preserve"> </w:t>
      </w:r>
      <w:r>
        <w:rPr>
          <w:rFonts w:hint="eastAsia"/>
        </w:rPr>
        <w:t>сделать</w:t>
      </w:r>
      <w:r>
        <w:t xml:space="preserve"> </w:t>
      </w:r>
      <w:r>
        <w:rPr>
          <w:rFonts w:hint="eastAsia"/>
        </w:rPr>
        <w:t>»</w:t>
      </w:r>
      <w:r>
        <w:t xml:space="preserve"> </w:t>
      </w:r>
      <w:r>
        <w:rPr>
          <w:rFonts w:hint="eastAsia"/>
        </w:rPr>
        <w:t>главный</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история</w:t>
      </w:r>
      <w:r>
        <w:t xml:space="preserve"> </w:t>
      </w:r>
      <w:r>
        <w:rPr>
          <w:rFonts w:hint="eastAsia"/>
        </w:rPr>
        <w:t>как</w:t>
      </w:r>
      <w:r>
        <w:t xml:space="preserve"> </w:t>
      </w:r>
      <w:r>
        <w:rPr>
          <w:rFonts w:hint="eastAsia"/>
        </w:rPr>
        <w:t>учебный</w:t>
      </w:r>
      <w:r>
        <w:t xml:space="preserve"> </w:t>
      </w:r>
      <w:r>
        <w:rPr>
          <w:rFonts w:hint="eastAsia"/>
        </w:rPr>
        <w:t>предмет</w:t>
      </w:r>
      <w:r>
        <w:t xml:space="preserve"> </w:t>
      </w:r>
      <w:r>
        <w:rPr>
          <w:rFonts w:hint="eastAsia"/>
        </w:rPr>
        <w:t>в</w:t>
      </w:r>
      <w:r>
        <w:t xml:space="preserve"> </w:t>
      </w:r>
      <w:r>
        <w:rPr>
          <w:rFonts w:hint="eastAsia"/>
        </w:rPr>
        <w:t>специальном</w:t>
      </w:r>
      <w:r>
        <w:t xml:space="preserve"> </w:t>
      </w:r>
      <w:r>
        <w:rPr>
          <w:rFonts w:hint="eastAsia"/>
        </w:rPr>
        <w:t>образовательном</w:t>
      </w:r>
      <w:r>
        <w:t xml:space="preserve"> </w:t>
      </w:r>
      <w:r>
        <w:rPr>
          <w:rFonts w:hint="eastAsia"/>
        </w:rPr>
        <w:t>учреждении</w:t>
      </w:r>
      <w:r>
        <w:t xml:space="preserve"> </w:t>
      </w:r>
      <w:r>
        <w:rPr>
          <w:rFonts w:hint="eastAsia"/>
        </w:rPr>
        <w:t>для</w:t>
      </w:r>
      <w:r>
        <w:t xml:space="preserve"> </w:t>
      </w:r>
      <w:r>
        <w:rPr>
          <w:rFonts w:hint="eastAsia"/>
        </w:rPr>
        <w:t>детей</w:t>
      </w:r>
      <w:r>
        <w:t xml:space="preserve"> </w:t>
      </w:r>
      <w:r>
        <w:rPr>
          <w:rFonts w:hint="eastAsia"/>
        </w:rPr>
        <w:t>с</w:t>
      </w:r>
      <w:r>
        <w:t xml:space="preserve"> </w:t>
      </w:r>
      <w:r>
        <w:rPr>
          <w:rFonts w:hint="eastAsia"/>
        </w:rPr>
        <w:t>недостатками</w:t>
      </w:r>
      <w:r>
        <w:t xml:space="preserve"> </w:t>
      </w:r>
      <w:r>
        <w:rPr>
          <w:rFonts w:hint="eastAsia"/>
        </w:rPr>
        <w:t>интеллектуального</w:t>
      </w:r>
    </w:p>
    <w:p w14:paraId="61BE0685" w14:textId="77777777" w:rsidR="00E06A7B" w:rsidRDefault="00E06A7B" w:rsidP="00E06A7B">
      <w:r>
        <w:t xml:space="preserve"> </w:t>
      </w:r>
    </w:p>
    <w:p w14:paraId="4A8FBFD1" w14:textId="520D1A32" w:rsidR="00E06A7B" w:rsidRPr="00E06A7B" w:rsidRDefault="00E06A7B" w:rsidP="00E06A7B">
      <w:r>
        <w:rPr>
          <w:rFonts w:hint="eastAsia"/>
        </w:rPr>
        <w:t>развития</w:t>
      </w:r>
      <w:r>
        <w:t xml:space="preserve"> </w:t>
      </w:r>
      <w:r>
        <w:rPr>
          <w:rFonts w:hint="eastAsia"/>
        </w:rPr>
        <w:t>должна</w:t>
      </w:r>
      <w:r>
        <w:t xml:space="preserve"> </w:t>
      </w:r>
      <w:r>
        <w:rPr>
          <w:rFonts w:hint="eastAsia"/>
        </w:rPr>
        <w:t>рассматриваться</w:t>
      </w:r>
      <w:r>
        <w:t xml:space="preserve"> </w:t>
      </w:r>
      <w:r>
        <w:rPr>
          <w:rFonts w:hint="eastAsia"/>
        </w:rPr>
        <w:t>главным</w:t>
      </w:r>
      <w:r>
        <w:t xml:space="preserve"> </w:t>
      </w:r>
      <w:r>
        <w:rPr>
          <w:rFonts w:hint="eastAsia"/>
        </w:rPr>
        <w:t>образом</w:t>
      </w:r>
      <w:r>
        <w:t xml:space="preserve"> </w:t>
      </w:r>
      <w:r>
        <w:rPr>
          <w:rFonts w:hint="eastAsia"/>
        </w:rPr>
        <w:t>как</w:t>
      </w:r>
      <w:r>
        <w:t xml:space="preserve"> </w:t>
      </w:r>
      <w:r>
        <w:rPr>
          <w:rFonts w:hint="eastAsia"/>
        </w:rPr>
        <w:t>средство</w:t>
      </w:r>
      <w:r>
        <w:t xml:space="preserve"> </w:t>
      </w:r>
      <w:r>
        <w:rPr>
          <w:rFonts w:hint="eastAsia"/>
        </w:rPr>
        <w:t>коррекции</w:t>
      </w:r>
      <w:r>
        <w:t xml:space="preserve"> </w:t>
      </w:r>
      <w:r>
        <w:rPr>
          <w:rFonts w:hint="eastAsia"/>
        </w:rPr>
        <w:t>и</w:t>
      </w:r>
      <w:r>
        <w:t xml:space="preserve"> </w:t>
      </w:r>
      <w:r>
        <w:rPr>
          <w:rFonts w:hint="eastAsia"/>
        </w:rPr>
        <w:t>социокультурного</w:t>
      </w:r>
      <w:r>
        <w:t xml:space="preserve"> </w:t>
      </w:r>
      <w:r>
        <w:rPr>
          <w:rFonts w:hint="eastAsia"/>
        </w:rPr>
        <w:t>развития</w:t>
      </w:r>
      <w:r>
        <w:t xml:space="preserve"> </w:t>
      </w:r>
      <w:r>
        <w:rPr>
          <w:rFonts w:hint="eastAsia"/>
        </w:rPr>
        <w:t>личности</w:t>
      </w:r>
      <w:r>
        <w:t xml:space="preserve"> </w:t>
      </w:r>
      <w:r>
        <w:rPr>
          <w:rFonts w:hint="eastAsia"/>
        </w:rPr>
        <w:t>ШКОЛЬНИКОВ</w:t>
      </w:r>
      <w:r>
        <w:t xml:space="preserve"> </w:t>
      </w:r>
      <w:r>
        <w:rPr>
          <w:rFonts w:hint="eastAsia"/>
        </w:rPr>
        <w:t>ее</w:t>
      </w:r>
      <w:r>
        <w:t xml:space="preserve">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в</w:t>
      </w:r>
      <w:r>
        <w:t xml:space="preserve"> </w:t>
      </w:r>
      <w:r>
        <w:rPr>
          <w:rFonts w:hint="eastAsia"/>
        </w:rPr>
        <w:t>этой</w:t>
      </w:r>
      <w:r>
        <w:t xml:space="preserve"> </w:t>
      </w:r>
      <w:r>
        <w:rPr>
          <w:rFonts w:hint="eastAsia"/>
        </w:rPr>
        <w:t>связи</w:t>
      </w:r>
      <w:r>
        <w:t xml:space="preserve"> </w:t>
      </w:r>
      <w:r>
        <w:rPr>
          <w:rFonts w:hint="eastAsia"/>
        </w:rPr>
        <w:t>должны</w:t>
      </w:r>
      <w:r>
        <w:t xml:space="preserve"> </w:t>
      </w:r>
      <w:r>
        <w:rPr>
          <w:rFonts w:hint="eastAsia"/>
        </w:rPr>
        <w:t>стать</w:t>
      </w:r>
      <w:r>
        <w:t xml:space="preserve"> </w:t>
      </w:r>
      <w:r>
        <w:rPr>
          <w:rFonts w:hint="eastAsia"/>
        </w:rPr>
        <w:t>более</w:t>
      </w:r>
      <w:r>
        <w:t xml:space="preserve"> </w:t>
      </w:r>
      <w:r>
        <w:rPr>
          <w:rFonts w:hint="eastAsia"/>
        </w:rPr>
        <w:t>значительными</w:t>
      </w:r>
      <w:r>
        <w:t xml:space="preserve"> </w:t>
      </w:r>
      <w:r>
        <w:rPr>
          <w:rFonts w:hint="eastAsia"/>
        </w:rPr>
        <w:t>в</w:t>
      </w:r>
      <w:r>
        <w:t xml:space="preserve"> </w:t>
      </w:r>
      <w:r>
        <w:rPr>
          <w:rFonts w:hint="eastAsia"/>
        </w:rPr>
        <w:t>системе</w:t>
      </w:r>
      <w:r>
        <w:t xml:space="preserve"> </w:t>
      </w:r>
      <w:r>
        <w:rPr>
          <w:rFonts w:hint="eastAsia"/>
        </w:rPr>
        <w:t>современного</w:t>
      </w:r>
      <w:r>
        <w:t xml:space="preserve"> </w:t>
      </w:r>
      <w:r>
        <w:rPr>
          <w:rFonts w:hint="eastAsia"/>
        </w:rPr>
        <w:t>специального</w:t>
      </w:r>
      <w:r>
        <w:t xml:space="preserve"> </w:t>
      </w:r>
      <w:r>
        <w:rPr>
          <w:rFonts w:hint="eastAsia"/>
        </w:rPr>
        <w:t>образования</w:t>
      </w:r>
      <w:r>
        <w:t>.</w:t>
      </w:r>
    </w:p>
    <w:sectPr w:rsidR="00E06A7B" w:rsidRPr="00E06A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F99B" w14:textId="77777777" w:rsidR="007E6D35" w:rsidRDefault="007E6D35">
      <w:pPr>
        <w:spacing w:after="0" w:line="240" w:lineRule="auto"/>
      </w:pPr>
      <w:r>
        <w:separator/>
      </w:r>
    </w:p>
  </w:endnote>
  <w:endnote w:type="continuationSeparator" w:id="0">
    <w:p w14:paraId="22B150B3" w14:textId="77777777" w:rsidR="007E6D35" w:rsidRDefault="007E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8DBA" w14:textId="77777777" w:rsidR="007E6D35" w:rsidRDefault="007E6D35"/>
    <w:p w14:paraId="322AC23B" w14:textId="77777777" w:rsidR="007E6D35" w:rsidRDefault="007E6D35"/>
    <w:p w14:paraId="2D6A2AF9" w14:textId="77777777" w:rsidR="007E6D35" w:rsidRDefault="007E6D35"/>
    <w:p w14:paraId="5CFF6E9E" w14:textId="77777777" w:rsidR="007E6D35" w:rsidRDefault="007E6D35"/>
    <w:p w14:paraId="4E438D46" w14:textId="77777777" w:rsidR="007E6D35" w:rsidRDefault="007E6D35"/>
    <w:p w14:paraId="108F8329" w14:textId="77777777" w:rsidR="007E6D35" w:rsidRDefault="007E6D35"/>
    <w:p w14:paraId="6CA76F5E" w14:textId="77777777" w:rsidR="007E6D35" w:rsidRDefault="007E6D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E6BA77" wp14:editId="2E8C18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E41B3" w14:textId="77777777" w:rsidR="007E6D35" w:rsidRDefault="007E6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6BA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EE41B3" w14:textId="77777777" w:rsidR="007E6D35" w:rsidRDefault="007E6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68612E" w14:textId="77777777" w:rsidR="007E6D35" w:rsidRDefault="007E6D35"/>
    <w:p w14:paraId="3565219D" w14:textId="77777777" w:rsidR="007E6D35" w:rsidRDefault="007E6D35"/>
    <w:p w14:paraId="03C76047" w14:textId="77777777" w:rsidR="007E6D35" w:rsidRDefault="007E6D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81E815" wp14:editId="45B14D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D13B" w14:textId="77777777" w:rsidR="007E6D35" w:rsidRDefault="007E6D35"/>
                          <w:p w14:paraId="5320B5A6" w14:textId="77777777" w:rsidR="007E6D35" w:rsidRDefault="007E6D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81E8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0DD13B" w14:textId="77777777" w:rsidR="007E6D35" w:rsidRDefault="007E6D35"/>
                    <w:p w14:paraId="5320B5A6" w14:textId="77777777" w:rsidR="007E6D35" w:rsidRDefault="007E6D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C527E9" w14:textId="77777777" w:rsidR="007E6D35" w:rsidRDefault="007E6D35"/>
    <w:p w14:paraId="3098DE40" w14:textId="77777777" w:rsidR="007E6D35" w:rsidRDefault="007E6D35">
      <w:pPr>
        <w:rPr>
          <w:sz w:val="2"/>
          <w:szCs w:val="2"/>
        </w:rPr>
      </w:pPr>
    </w:p>
    <w:p w14:paraId="73931776" w14:textId="77777777" w:rsidR="007E6D35" w:rsidRDefault="007E6D35"/>
    <w:p w14:paraId="6CF7FE61" w14:textId="77777777" w:rsidR="007E6D35" w:rsidRDefault="007E6D35">
      <w:pPr>
        <w:spacing w:after="0" w:line="240" w:lineRule="auto"/>
      </w:pPr>
    </w:p>
  </w:footnote>
  <w:footnote w:type="continuationSeparator" w:id="0">
    <w:p w14:paraId="59309456" w14:textId="77777777" w:rsidR="007E6D35" w:rsidRDefault="007E6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3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5924</TotalTime>
  <Pages>10</Pages>
  <Words>1963</Words>
  <Characters>11194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cp:revision>
  <cp:lastPrinted>2009-02-06T05:36:00Z</cp:lastPrinted>
  <dcterms:created xsi:type="dcterms:W3CDTF">2025-11-25T20:19:00Z</dcterms:created>
  <dcterms:modified xsi:type="dcterms:W3CDTF">2025-12-01T15:48:00Z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