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621A"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Дремов, Сергей Вячеславович.</w:t>
      </w:r>
    </w:p>
    <w:p w14:paraId="4FAB54CA"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Когерентные структуры в волновой турбулентности : теория и численный эксперимент : диссертация ... кандидата физико-математических наук : 01.04.02 / Дремов Сергей Вячеславович; [Место защиты: ФГАОУ ВО «Новосибирский национальный исследовательский государственный университет» ; Диссовет Совет по защите диссертаций по физическим наукам]. - Новосибирск, 2024. - 120 с. : ил.</w:t>
      </w:r>
    </w:p>
    <w:p w14:paraId="7AE09EF3"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Оглавление диссертациикандидат наук Дремов Сергей Вячеславович</w:t>
      </w:r>
    </w:p>
    <w:p w14:paraId="163EBAC1"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Цели и задачи работы</w:t>
      </w:r>
    </w:p>
    <w:p w14:paraId="7F8F35EE"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Методы исследования</w:t>
      </w:r>
    </w:p>
    <w:p w14:paraId="3414F807"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Научная новизна</w:t>
      </w:r>
    </w:p>
    <w:p w14:paraId="237BF518"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Теоретическая и практическая значимость</w:t>
      </w:r>
    </w:p>
    <w:p w14:paraId="6576574F"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Положения, выносимые на защиту</w:t>
      </w:r>
    </w:p>
    <w:p w14:paraId="08005761"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Степень достоверности и апробация результатов</w:t>
      </w:r>
    </w:p>
    <w:p w14:paraId="1024EA60"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Структура и объём работы</w:t>
      </w:r>
    </w:p>
    <w:p w14:paraId="734018F3"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Личный вклад автора</w:t>
      </w:r>
    </w:p>
    <w:p w14:paraId="7D0A0554"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1 Солитонная турбулентность в модели суперкомпактного уравнения Дьяченко-Захарова</w:t>
      </w:r>
    </w:p>
    <w:p w14:paraId="047B6CD1"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1.1 Суперкомпактное уравнение Дьяченко-Захарова</w:t>
      </w:r>
    </w:p>
    <w:p w14:paraId="0E0A46CD"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1.1.1 Приближение НУШ</w:t>
      </w:r>
    </w:p>
    <w:p w14:paraId="3B4AD4C7"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1.1.2 Солитонное решение</w:t>
      </w:r>
    </w:p>
    <w:p w14:paraId="40D1B9DF"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1.2 Исследование солитонной турбулентности</w:t>
      </w:r>
    </w:p>
    <w:p w14:paraId="48D48936"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1.2.1 Парное столкновение солитонов</w:t>
      </w:r>
    </w:p>
    <w:p w14:paraId="1CA0B75C"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1.2.2 Многократные столкновения пары солитонов</w:t>
      </w:r>
    </w:p>
    <w:p w14:paraId="5CA6F69F"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1.2.3 Многократные столкновения множества солитонов</w:t>
      </w:r>
    </w:p>
    <w:p w14:paraId="0C50266E"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1.3 Заключение главы</w:t>
      </w:r>
    </w:p>
    <w:p w14:paraId="79DEF651"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2 Би-солитонные структуры в уравнениях для волн на глубокой воде</w:t>
      </w:r>
    </w:p>
    <w:p w14:paraId="799C6FA4"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2.1 Би-солитонное решение НУШ</w:t>
      </w:r>
    </w:p>
    <w:p w14:paraId="0173EE47"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2.2 Нахождение би-солитонных структур в уравнениях для волн на воде</w:t>
      </w:r>
    </w:p>
    <w:p w14:paraId="5788CB78"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2.2.1 Постановка численного эксперимента</w:t>
      </w:r>
    </w:p>
    <w:p w14:paraId="35F2A4D8"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2.2.2 Би-солитонные структуры в суперкомпактном уравнении</w:t>
      </w:r>
    </w:p>
    <w:p w14:paraId="38AAC723"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2.2.3 Би-солитонные структуры в рамках ЯУ-уравнений</w:t>
      </w:r>
    </w:p>
    <w:p w14:paraId="0AA66D4C"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2.3 Заключение главы</w:t>
      </w:r>
    </w:p>
    <w:p w14:paraId="2DBBBF72"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3 Применение МОЗР для анализа би-солитонных структур в уравнениях для волн на глубокой воде</w:t>
      </w:r>
    </w:p>
    <w:p w14:paraId="16AC5328"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lastRenderedPageBreak/>
        <w:t>3.1 Теоретический формализм МОЗР для НУШ</w:t>
      </w:r>
    </w:p>
    <w:p w14:paraId="6BFED7BB"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3.2 Анализ волновых полей би-солитонных структур с помощью МОЗР</w:t>
      </w:r>
    </w:p>
    <w:p w14:paraId="2AA71599"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3.2.1 Преобразование волновых полей суперкомпактного и ЯУ -уравнений к волновому полю НУШ</w:t>
      </w:r>
    </w:p>
    <w:p w14:paraId="66F46160"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3.2.2 Метод Фурье-коллокаций</w:t>
      </w:r>
    </w:p>
    <w:p w14:paraId="48489510"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3.2.3 Анализ волновых полей би-солитонов суперкомпактного уравнения с помощью МОЗР</w:t>
      </w:r>
    </w:p>
    <w:p w14:paraId="238B63F3"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3.2.4 Анализ волновых полей би-солитонов ЯУ -уравнений с помощью МОЗР</w:t>
      </w:r>
    </w:p>
    <w:p w14:paraId="358632A7"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3.3 Заключение главы</w:t>
      </w:r>
    </w:p>
    <w:p w14:paraId="7851EE2E"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4 Обобщение одномерных моделей на случай двумерных волн на глубокой воде</w:t>
      </w:r>
    </w:p>
    <w:p w14:paraId="7A2B5FC8"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4.1 Одномерные компактные формы уравнения Захарова</w:t>
      </w:r>
    </w:p>
    <w:p w14:paraId="6D066C45"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4.1.1 Уравнения в переменных Ь,Ь*</w:t>
      </w:r>
    </w:p>
    <w:p w14:paraId="2A749392"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4.1.2 Уравнения в переменных с, с*</w:t>
      </w:r>
    </w:p>
    <w:p w14:paraId="554E0F4B"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4.2 Обобщение компактных уравнений на двумерный случай</w:t>
      </w:r>
    </w:p>
    <w:p w14:paraId="2EADA67C"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4.2.1 Двумеризация уравнений в переменных Ь,Ь*</w:t>
      </w:r>
    </w:p>
    <w:p w14:paraId="56D8AEA6"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4.2.2 Двумеризация уравнений в переменных с, с*</w:t>
      </w:r>
    </w:p>
    <w:p w14:paraId="51B0FAB5"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4.3 Численные эксперименты</w:t>
      </w:r>
    </w:p>
    <w:p w14:paraId="0D8EDAE2"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4.3.1 Результаты численного моделирования в рамках уравнений</w:t>
      </w:r>
    </w:p>
    <w:p w14:paraId="3C6FBD82"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в переменных Ь,Ь*</w:t>
      </w:r>
    </w:p>
    <w:p w14:paraId="25C600EA"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4.3.2 Результаты численного моделирования в рамках уравнений</w:t>
      </w:r>
    </w:p>
    <w:p w14:paraId="381DDEEF"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в переменных с, с*</w:t>
      </w:r>
    </w:p>
    <w:p w14:paraId="6CFE4D10"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4.4 Заключение главы</w:t>
      </w:r>
    </w:p>
    <w:p w14:paraId="72DF61A2"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Заключение</w:t>
      </w:r>
    </w:p>
    <w:p w14:paraId="7EB189BF"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Приложение А. Вывод системы суперкомпактных уравнений</w:t>
      </w:r>
    </w:p>
    <w:p w14:paraId="7BFE5500"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Приложение Б. Вывод точных уравнений в конформных переменных. 106 Список литературы</w:t>
      </w:r>
    </w:p>
    <w:p w14:paraId="670FE180" w14:textId="77777777" w:rsidR="006D6672" w:rsidRPr="006D6672" w:rsidRDefault="006D6672" w:rsidP="006D6672">
      <w:pPr>
        <w:rPr>
          <w:rFonts w:ascii="Helvetica" w:eastAsia="Symbol" w:hAnsi="Helvetica" w:cs="Helvetica"/>
          <w:b/>
          <w:bCs/>
          <w:color w:val="222222"/>
          <w:kern w:val="0"/>
          <w:sz w:val="21"/>
          <w:szCs w:val="21"/>
          <w:lang w:eastAsia="ru-RU"/>
        </w:rPr>
      </w:pPr>
      <w:r w:rsidRPr="006D6672">
        <w:rPr>
          <w:rFonts w:ascii="Helvetica" w:eastAsia="Symbol" w:hAnsi="Helvetica" w:cs="Helvetica"/>
          <w:b/>
          <w:bCs/>
          <w:color w:val="222222"/>
          <w:kern w:val="0"/>
          <w:sz w:val="21"/>
          <w:szCs w:val="21"/>
          <w:lang w:eastAsia="ru-RU"/>
        </w:rPr>
        <w:t>Введение</w:t>
      </w:r>
    </w:p>
    <w:p w14:paraId="77FDBE4B" w14:textId="20FA25E3" w:rsidR="00410372" w:rsidRPr="006D6672" w:rsidRDefault="00410372" w:rsidP="006D6672"/>
    <w:sectPr w:rsidR="00410372" w:rsidRPr="006D66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9124" w14:textId="77777777" w:rsidR="00430F82" w:rsidRDefault="00430F82">
      <w:pPr>
        <w:spacing w:after="0" w:line="240" w:lineRule="auto"/>
      </w:pPr>
      <w:r>
        <w:separator/>
      </w:r>
    </w:p>
  </w:endnote>
  <w:endnote w:type="continuationSeparator" w:id="0">
    <w:p w14:paraId="66C7A61F" w14:textId="77777777" w:rsidR="00430F82" w:rsidRDefault="0043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A64F" w14:textId="77777777" w:rsidR="00430F82" w:rsidRDefault="00430F82"/>
    <w:p w14:paraId="0D870091" w14:textId="77777777" w:rsidR="00430F82" w:rsidRDefault="00430F82"/>
    <w:p w14:paraId="0F2D6251" w14:textId="77777777" w:rsidR="00430F82" w:rsidRDefault="00430F82"/>
    <w:p w14:paraId="5B217446" w14:textId="77777777" w:rsidR="00430F82" w:rsidRDefault="00430F82"/>
    <w:p w14:paraId="2D7679C6" w14:textId="77777777" w:rsidR="00430F82" w:rsidRDefault="00430F82"/>
    <w:p w14:paraId="352A5A53" w14:textId="77777777" w:rsidR="00430F82" w:rsidRDefault="00430F82"/>
    <w:p w14:paraId="34D8013D" w14:textId="77777777" w:rsidR="00430F82" w:rsidRDefault="00430F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3644E2" wp14:editId="55FD82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C77D7" w14:textId="77777777" w:rsidR="00430F82" w:rsidRDefault="00430F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3644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CC77D7" w14:textId="77777777" w:rsidR="00430F82" w:rsidRDefault="00430F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B447E4" w14:textId="77777777" w:rsidR="00430F82" w:rsidRDefault="00430F82"/>
    <w:p w14:paraId="6836E1A6" w14:textId="77777777" w:rsidR="00430F82" w:rsidRDefault="00430F82"/>
    <w:p w14:paraId="1C7B85C2" w14:textId="77777777" w:rsidR="00430F82" w:rsidRDefault="00430F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9266B8" wp14:editId="007BAC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88A29" w14:textId="77777777" w:rsidR="00430F82" w:rsidRDefault="00430F82"/>
                          <w:p w14:paraId="73B909A7" w14:textId="77777777" w:rsidR="00430F82" w:rsidRDefault="00430F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9266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588A29" w14:textId="77777777" w:rsidR="00430F82" w:rsidRDefault="00430F82"/>
                    <w:p w14:paraId="73B909A7" w14:textId="77777777" w:rsidR="00430F82" w:rsidRDefault="00430F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C71EE5" w14:textId="77777777" w:rsidR="00430F82" w:rsidRDefault="00430F82"/>
    <w:p w14:paraId="76F9129A" w14:textId="77777777" w:rsidR="00430F82" w:rsidRDefault="00430F82">
      <w:pPr>
        <w:rPr>
          <w:sz w:val="2"/>
          <w:szCs w:val="2"/>
        </w:rPr>
      </w:pPr>
    </w:p>
    <w:p w14:paraId="4C4B8EDD" w14:textId="77777777" w:rsidR="00430F82" w:rsidRDefault="00430F82"/>
    <w:p w14:paraId="09B483F0" w14:textId="77777777" w:rsidR="00430F82" w:rsidRDefault="00430F82">
      <w:pPr>
        <w:spacing w:after="0" w:line="240" w:lineRule="auto"/>
      </w:pPr>
    </w:p>
  </w:footnote>
  <w:footnote w:type="continuationSeparator" w:id="0">
    <w:p w14:paraId="48D52491" w14:textId="77777777" w:rsidR="00430F82" w:rsidRDefault="0043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0F82"/>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141095</TotalTime>
  <Pages>2</Pages>
  <Words>387</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3795</cp:revision>
  <cp:lastPrinted>2009-02-06T05:36:00Z</cp:lastPrinted>
  <dcterms:created xsi:type="dcterms:W3CDTF">2024-01-07T13:43:00Z</dcterms:created>
  <dcterms:modified xsi:type="dcterms:W3CDTF">2025-07-28T18:56:00Z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