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5EF5"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Демьянец, Юрий Николаевич.</w:t>
      </w:r>
      <w:r w:rsidRPr="00B34848">
        <w:rPr>
          <w:rFonts w:ascii="TimesNewRomanPSMT" w:eastAsia="Times New Roman" w:hAnsi="TimesNewRomanPSMT" w:cs="Times New Roman"/>
          <w:b/>
          <w:bCs/>
          <w:color w:val="000000"/>
          <w:kern w:val="0"/>
          <w:sz w:val="26"/>
          <w:szCs w:val="26"/>
          <w:lang w:eastAsia="ru-RU"/>
        </w:rPr>
        <w:br/>
        <w:t>Рентгенодифракционные исследования структуры воды при высоких температурах и давлениях : диссертация ... кандидата химических наук : 01.04.18. - Москва, 1985. - 183 с. : ил.больше</w:t>
      </w:r>
    </w:p>
    <w:p w14:paraId="5DEFE05A"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hyperlink r:id="rId8" w:history="1">
        <w:r w:rsidRPr="00B34848">
          <w:rPr>
            <w:rStyle w:val="a8"/>
            <w:rFonts w:ascii="TimesNewRomanPSMT" w:eastAsia="Times New Roman" w:hAnsi="TimesNewRomanPSMT" w:cs="Times New Roman"/>
            <w:b/>
            <w:bCs/>
            <w:kern w:val="0"/>
            <w:sz w:val="26"/>
            <w:szCs w:val="26"/>
            <w:lang w:eastAsia="ru-RU"/>
          </w:rPr>
          <w:t>Цитаты из текста:</w:t>
        </w:r>
      </w:hyperlink>
    </w:p>
    <w:p w14:paraId="567EC691" w14:textId="77777777" w:rsidR="00B34848" w:rsidRPr="00B34848" w:rsidRDefault="00B34848" w:rsidP="005E20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стр. 1</w:t>
      </w:r>
    </w:p>
    <w:p w14:paraId="58949BC4"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 ! , .У г ' ^ • ':Ду^ ^АКАДЕМИЯ НАУК"СССР И Н С Ш У Г ЭКСПЕРИМЕНТАЛЬНОЙ МИНЕРАЛОГИИ На правах рукописи УДК 539.266 ДЕМЬЯНЕЦ Юрий Николаевич РЕНТГЕНОДИФРАКЦИОННЫЕ ИССЛЕДОВАНИЯ СТРУКТУРЫ ВОДЫ ПРИ ВЫСОКИХ ТЕМПЕРАТУРАХ И ДАВЛЕНИЯХ Специальность 01.04.18 - кристаллография и кристаллофизика Диссертация на</w:t>
      </w:r>
    </w:p>
    <w:p w14:paraId="5828880A" w14:textId="77777777" w:rsidR="00B34848" w:rsidRPr="00B34848" w:rsidRDefault="00B34848" w:rsidP="005E20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стр. 5</w:t>
      </w:r>
    </w:p>
    <w:p w14:paraId="25F7DFAB"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рентгенографических исследований были вьшолнены при нормальном давлении и температурах до IOO°G. Лишь Нартен, Денфорд и Леви, сумели провести рентгеновские дифракционные исследо</w:t>
      </w:r>
      <w:r w:rsidRPr="00B34848">
        <w:rPr>
          <w:rFonts w:ascii="TimesNewRomanPSMT" w:eastAsia="Times New Roman" w:hAnsi="TimesNewRomanPSMT" w:cs="Times New Roman"/>
          <w:b/>
          <w:bCs/>
          <w:color w:val="000000"/>
          <w:kern w:val="0"/>
          <w:sz w:val="26"/>
          <w:szCs w:val="26"/>
          <w:lang w:eastAsia="ru-RU"/>
        </w:rPr>
        <w:softHyphen/>
        <w:t xml:space="preserve"> вания воды при температурах до 200°С при давлении насыщенного па</w:t>
      </w:r>
      <w:r w:rsidRPr="00B34848">
        <w:rPr>
          <w:rFonts w:ascii="TimesNewRomanPSMT" w:eastAsia="Times New Roman" w:hAnsi="TimesNewRomanPSMT" w:cs="Times New Roman"/>
          <w:b/>
          <w:bCs/>
          <w:color w:val="000000"/>
          <w:kern w:val="0"/>
          <w:sz w:val="26"/>
          <w:szCs w:val="26"/>
          <w:lang w:eastAsia="ru-RU"/>
        </w:rPr>
        <w:softHyphen/>
        <w:t xml:space="preserve"> ра, ^ 16 бар. Однако, для дальнейшего продвижения в понимании</w:t>
      </w:r>
    </w:p>
    <w:p w14:paraId="314C7C83" w14:textId="77777777" w:rsidR="00B34848" w:rsidRPr="00B34848" w:rsidRDefault="00B34848" w:rsidP="005E20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стр. 47</w:t>
      </w:r>
    </w:p>
    <w:p w14:paraId="5E517BD0"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Рентгеновская ячейка для исследования Н2О в закритической области температур и давлений Конструкция созданной нами ячейки для исследования структуры водного флюида при высоких температурах и давлениях методом энергодисперсионной дифрактометрии представлена на рис. 8. В процессе исследований были сделаны несколько</w:t>
      </w:r>
    </w:p>
    <w:p w14:paraId="7707CCAD" w14:textId="77777777" w:rsidR="00B34848" w:rsidRPr="00B34848" w:rsidRDefault="00B34848" w:rsidP="005E20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143FB31"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Оглавление диссертациикандидат химических наук Демьянец, Юрий Николаевич</w:t>
      </w:r>
    </w:p>
    <w:p w14:paraId="28084179"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ВВЕДЕНИЕ.</w:t>
      </w:r>
    </w:p>
    <w:p w14:paraId="5FC47B0D"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ГЛАВА I. ДИФРАКЦИОННЫЕ ИССЛЕДОВАНИЯ СТРУКТУРЫ ЖИДКОЙ ВОДЫ (Литературный обзор)</w:t>
      </w:r>
    </w:p>
    <w:p w14:paraId="0FB17AA1"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I. Исследования структуры HgO методом дифракции рентгеновских лучей</w:t>
      </w:r>
    </w:p>
    <w:p w14:paraId="26BA26A4"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2. Дифракционные исследования структуры воды методами нейтронографии и электронографии.</w:t>
      </w:r>
    </w:p>
    <w:p w14:paraId="4E69253D"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ГЛАВА II. АППАРАТУРА ДЛЯ РЕНТГЕНОГРАФИЧЕСКИХ ИССЛЕДОВАНИЙ Н20 ПРИ ВЫСОКИХ ТЕМПЕРАТУРАХ И ДАВЛЕНИЯХ</w:t>
      </w:r>
    </w:p>
    <w:p w14:paraId="32C66FD3"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I. Рентгеновские ячейки для исследования жидкостей при высоких Т-Р параметрах.</w:t>
      </w:r>
    </w:p>
    <w:p w14:paraId="01BCC341"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2. Метод энергодисперсионной дифрактометрии</w:t>
      </w:r>
    </w:p>
    <w:p w14:paraId="419B40AC"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lastRenderedPageBreak/>
        <w:t>§ 3. Рентгеновская ячейка для исследования HgO в закритической области температур и давлений</w:t>
      </w:r>
    </w:p>
    <w:p w14:paraId="7C0CD8D4"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4. Аппаратура для энергодисперсионной дифрактометрии</w:t>
      </w:r>
    </w:p>
    <w:p w14:paraId="13E745C3"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5. Контрольные измерения.</w:t>
      </w:r>
    </w:p>
    <w:p w14:paraId="2A6C1059"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ГЛАВА III. ПОЛУЧЕНИЕ И ОБРАБОТКА ДИФРАКЦИОННЫХ ДАННЫХ ПО РАССЕЯНИЮ РЕНТГЕНОВСКИХ ЛУЧЕЙ Н</w:t>
      </w:r>
    </w:p>
    <w:p w14:paraId="0EBBFD41"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I. Измерение интенсивности рассеяния</w:t>
      </w:r>
    </w:p>
    <w:p w14:paraId="5CEF4EB3"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2. Предварительная обработка данных по рассеянию HgO, полученных энергодисперсионным методом.</w:t>
      </w:r>
    </w:p>
    <w:p w14:paraId="63AB09AF"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3. Вычисление функций структурно-чувствительной составляющей рассеяния.</w:t>
      </w:r>
    </w:p>
    <w:p w14:paraId="339F648D"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4. Расчет функций радиального распределения</w:t>
      </w:r>
    </w:p>
    <w:p w14:paraId="04E1573C"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ГЛАВА 1У. ВЛИЯНИЕ ТЕМПЕРАТУРЫ И ДАВЛЕНИЯ НА БЛИЖНЮЮ УПОРЯДОЧЕННОСТЬ В ЖИДКОЙ И НАДКРИТИЧЕСКОЙ ВОДЕ</w:t>
      </w:r>
    </w:p>
    <w:p w14:paraId="53DC3C63"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I. Влияние Р-Т условий на функцию структурночувствительной составляющей рассеяния</w:t>
      </w:r>
    </w:p>
    <w:p w14:paraId="43058685"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 Z. Функции радиального распределения при различных температурах и давлениях.</w:t>
      </w:r>
    </w:p>
    <w:p w14:paraId="46066D04" w14:textId="77777777" w:rsidR="00B34848" w:rsidRPr="00B34848" w:rsidRDefault="00B34848" w:rsidP="00B34848">
      <w:pPr>
        <w:rPr>
          <w:rFonts w:ascii="TimesNewRomanPSMT" w:eastAsia="Times New Roman" w:hAnsi="TimesNewRomanPSMT" w:cs="Times New Roman"/>
          <w:b/>
          <w:bCs/>
          <w:color w:val="000000"/>
          <w:kern w:val="0"/>
          <w:sz w:val="26"/>
          <w:szCs w:val="26"/>
          <w:lang w:eastAsia="ru-RU"/>
        </w:rPr>
      </w:pPr>
      <w:r w:rsidRPr="00B34848">
        <w:rPr>
          <w:rFonts w:ascii="TimesNewRomanPSMT" w:eastAsia="Times New Roman" w:hAnsi="TimesNewRomanPSMT" w:cs="Times New Roman"/>
          <w:b/>
          <w:bCs/>
          <w:color w:val="000000"/>
          <w:kern w:val="0"/>
          <w:sz w:val="26"/>
          <w:szCs w:val="26"/>
          <w:lang w:eastAsia="ru-RU"/>
        </w:rPr>
        <w:t>ГЛАВА У. СТРОЕНИЕ ПЕРВОЙ КООРДИНАЦИОННОЙ СФЕРЫ. СТРУКТУРА ВОДЫ.</w:t>
      </w:r>
    </w:p>
    <w:p w14:paraId="4CCADE6E" w14:textId="70FF8550" w:rsidR="004F7911" w:rsidRPr="00B34848" w:rsidRDefault="004F7911" w:rsidP="00B34848"/>
    <w:sectPr w:rsidR="004F7911" w:rsidRPr="00B3484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0CEA" w14:textId="77777777" w:rsidR="005E2036" w:rsidRDefault="005E2036">
      <w:pPr>
        <w:spacing w:after="0" w:line="240" w:lineRule="auto"/>
      </w:pPr>
      <w:r>
        <w:separator/>
      </w:r>
    </w:p>
  </w:endnote>
  <w:endnote w:type="continuationSeparator" w:id="0">
    <w:p w14:paraId="7C1D2A1E" w14:textId="77777777" w:rsidR="005E2036" w:rsidRDefault="005E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063F" w14:textId="77777777" w:rsidR="005E2036" w:rsidRDefault="005E2036"/>
    <w:p w14:paraId="171681DF" w14:textId="77777777" w:rsidR="005E2036" w:rsidRDefault="005E2036"/>
    <w:p w14:paraId="5580F977" w14:textId="77777777" w:rsidR="005E2036" w:rsidRDefault="005E2036"/>
    <w:p w14:paraId="4FEF1F93" w14:textId="77777777" w:rsidR="005E2036" w:rsidRDefault="005E2036"/>
    <w:p w14:paraId="239B1FF9" w14:textId="77777777" w:rsidR="005E2036" w:rsidRDefault="005E2036"/>
    <w:p w14:paraId="11265792" w14:textId="77777777" w:rsidR="005E2036" w:rsidRDefault="005E2036"/>
    <w:p w14:paraId="06FA33CA" w14:textId="77777777" w:rsidR="005E2036" w:rsidRDefault="005E20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2F0A8" wp14:editId="0CA743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E6B32" w14:textId="77777777" w:rsidR="005E2036" w:rsidRDefault="005E2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2F0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4E6B32" w14:textId="77777777" w:rsidR="005E2036" w:rsidRDefault="005E2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18541" w14:textId="77777777" w:rsidR="005E2036" w:rsidRDefault="005E2036"/>
    <w:p w14:paraId="1A81E349" w14:textId="77777777" w:rsidR="005E2036" w:rsidRDefault="005E2036"/>
    <w:p w14:paraId="03F924BD" w14:textId="77777777" w:rsidR="005E2036" w:rsidRDefault="005E20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C285BD" wp14:editId="4C9147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6D75" w14:textId="77777777" w:rsidR="005E2036" w:rsidRDefault="005E2036"/>
                          <w:p w14:paraId="0EA002D7" w14:textId="77777777" w:rsidR="005E2036" w:rsidRDefault="005E2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285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1C6D75" w14:textId="77777777" w:rsidR="005E2036" w:rsidRDefault="005E2036"/>
                    <w:p w14:paraId="0EA002D7" w14:textId="77777777" w:rsidR="005E2036" w:rsidRDefault="005E2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032980" w14:textId="77777777" w:rsidR="005E2036" w:rsidRDefault="005E2036"/>
    <w:p w14:paraId="7C5BC7DF" w14:textId="77777777" w:rsidR="005E2036" w:rsidRDefault="005E2036">
      <w:pPr>
        <w:rPr>
          <w:sz w:val="2"/>
          <w:szCs w:val="2"/>
        </w:rPr>
      </w:pPr>
    </w:p>
    <w:p w14:paraId="680FB4F0" w14:textId="77777777" w:rsidR="005E2036" w:rsidRDefault="005E2036"/>
    <w:p w14:paraId="3D9D5000" w14:textId="77777777" w:rsidR="005E2036" w:rsidRDefault="005E2036">
      <w:pPr>
        <w:spacing w:after="0" w:line="240" w:lineRule="auto"/>
      </w:pPr>
    </w:p>
  </w:footnote>
  <w:footnote w:type="continuationSeparator" w:id="0">
    <w:p w14:paraId="21141D89" w14:textId="77777777" w:rsidR="005E2036" w:rsidRDefault="005E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E98390F"/>
    <w:multiLevelType w:val="multilevel"/>
    <w:tmpl w:val="7D4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36"/>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178007</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5809</cp:revision>
  <cp:lastPrinted>2009-02-06T05:36:00Z</cp:lastPrinted>
  <dcterms:created xsi:type="dcterms:W3CDTF">2024-01-07T13:43:00Z</dcterms:created>
  <dcterms:modified xsi:type="dcterms:W3CDTF">2025-10-07T05:57:00Z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