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AD27" w14:textId="57681992" w:rsidR="00D961EB" w:rsidRDefault="0011715B" w:rsidP="0011715B">
      <w:r w:rsidRPr="0011715B">
        <w:rPr>
          <w:rFonts w:hint="eastAsia"/>
        </w:rPr>
        <w:t>Шайхуллин</w:t>
      </w:r>
      <w:r w:rsidRPr="0011715B">
        <w:t xml:space="preserve"> </w:t>
      </w:r>
      <w:r w:rsidRPr="0011715B">
        <w:rPr>
          <w:rFonts w:hint="eastAsia"/>
        </w:rPr>
        <w:t>Марат</w:t>
      </w:r>
      <w:r w:rsidRPr="0011715B">
        <w:t xml:space="preserve"> </w:t>
      </w:r>
      <w:r w:rsidRPr="0011715B">
        <w:rPr>
          <w:rFonts w:hint="eastAsia"/>
        </w:rPr>
        <w:t>Селирович</w:t>
      </w:r>
      <w:r>
        <w:t xml:space="preserve"> </w:t>
      </w:r>
      <w:r w:rsidRPr="0011715B">
        <w:rPr>
          <w:rFonts w:hint="eastAsia"/>
        </w:rPr>
        <w:t>Конституционно</w:t>
      </w:r>
      <w:r w:rsidRPr="0011715B">
        <w:t>-</w:t>
      </w:r>
      <w:r w:rsidRPr="0011715B">
        <w:rPr>
          <w:rFonts w:hint="eastAsia"/>
        </w:rPr>
        <w:t>правовые</w:t>
      </w:r>
      <w:r w:rsidRPr="0011715B">
        <w:t xml:space="preserve"> </w:t>
      </w:r>
      <w:r w:rsidRPr="0011715B">
        <w:rPr>
          <w:rFonts w:hint="eastAsia"/>
        </w:rPr>
        <w:t>гарантии</w:t>
      </w:r>
      <w:r w:rsidRPr="0011715B">
        <w:t xml:space="preserve"> </w:t>
      </w:r>
      <w:r w:rsidRPr="0011715B">
        <w:rPr>
          <w:rFonts w:hint="eastAsia"/>
        </w:rPr>
        <w:t>развития</w:t>
      </w:r>
      <w:r w:rsidRPr="0011715B">
        <w:t xml:space="preserve"> </w:t>
      </w:r>
      <w:r w:rsidRPr="0011715B">
        <w:rPr>
          <w:rFonts w:hint="eastAsia"/>
        </w:rPr>
        <w:t>местного</w:t>
      </w:r>
      <w:r w:rsidRPr="0011715B">
        <w:t xml:space="preserve"> </w:t>
      </w:r>
      <w:r w:rsidRPr="0011715B">
        <w:rPr>
          <w:rFonts w:hint="eastAsia"/>
        </w:rPr>
        <w:t>самоуправления</w:t>
      </w:r>
      <w:r w:rsidRPr="0011715B">
        <w:t xml:space="preserve"> </w:t>
      </w:r>
      <w:r w:rsidRPr="0011715B">
        <w:rPr>
          <w:rFonts w:hint="eastAsia"/>
        </w:rPr>
        <w:t>в</w:t>
      </w:r>
      <w:r w:rsidRPr="0011715B">
        <w:t xml:space="preserve"> </w:t>
      </w:r>
      <w:r w:rsidRPr="0011715B">
        <w:rPr>
          <w:rFonts w:hint="eastAsia"/>
        </w:rPr>
        <w:t>Российской</w:t>
      </w:r>
      <w:r w:rsidRPr="0011715B">
        <w:t xml:space="preserve"> </w:t>
      </w:r>
      <w:r w:rsidRPr="0011715B">
        <w:rPr>
          <w:rFonts w:hint="eastAsia"/>
        </w:rPr>
        <w:t>Федерации</w:t>
      </w:r>
    </w:p>
    <w:p w14:paraId="1E28F78C" w14:textId="77777777" w:rsidR="0011715B" w:rsidRDefault="0011715B" w:rsidP="0011715B">
      <w:r>
        <w:rPr>
          <w:rFonts w:hint="eastAsia"/>
        </w:rPr>
        <w:t>ОГЛАВЛЕНИЕ</w:t>
      </w:r>
      <w:r>
        <w:t xml:space="preserve"> </w:t>
      </w:r>
      <w:r>
        <w:rPr>
          <w:rFonts w:hint="eastAsia"/>
        </w:rPr>
        <w:t>ДИССЕРТАЦИИ</w:t>
      </w:r>
    </w:p>
    <w:p w14:paraId="24AD7C38" w14:textId="77777777" w:rsidR="0011715B" w:rsidRDefault="0011715B" w:rsidP="0011715B">
      <w:r>
        <w:rPr>
          <w:rFonts w:hint="eastAsia"/>
        </w:rPr>
        <w:t>доктор</w:t>
      </w:r>
      <w:r>
        <w:t xml:space="preserve"> </w:t>
      </w:r>
      <w:r>
        <w:rPr>
          <w:rFonts w:hint="eastAsia"/>
        </w:rPr>
        <w:t>наук</w:t>
      </w:r>
      <w:r>
        <w:t xml:space="preserve"> </w:t>
      </w:r>
      <w:r>
        <w:rPr>
          <w:rFonts w:hint="eastAsia"/>
        </w:rPr>
        <w:t>Шайхуллин</w:t>
      </w:r>
      <w:r>
        <w:t xml:space="preserve"> </w:t>
      </w:r>
      <w:r>
        <w:rPr>
          <w:rFonts w:hint="eastAsia"/>
        </w:rPr>
        <w:t>Марат</w:t>
      </w:r>
      <w:r>
        <w:t xml:space="preserve"> </w:t>
      </w:r>
      <w:r>
        <w:rPr>
          <w:rFonts w:hint="eastAsia"/>
        </w:rPr>
        <w:t>Селирович</w:t>
      </w:r>
    </w:p>
    <w:p w14:paraId="2E833953" w14:textId="77777777" w:rsidR="0011715B" w:rsidRDefault="0011715B" w:rsidP="0011715B">
      <w:r>
        <w:rPr>
          <w:rFonts w:hint="eastAsia"/>
        </w:rPr>
        <w:t>ВВЕДЕНИЕ</w:t>
      </w:r>
    </w:p>
    <w:p w14:paraId="7B3AFBD7" w14:textId="77777777" w:rsidR="0011715B" w:rsidRDefault="0011715B" w:rsidP="0011715B"/>
    <w:p w14:paraId="20DC6D61" w14:textId="77777777" w:rsidR="0011715B" w:rsidRDefault="0011715B" w:rsidP="0011715B">
      <w:r>
        <w:rPr>
          <w:rFonts w:hint="eastAsia"/>
        </w:rPr>
        <w:t>РАЗДЕЛ</w:t>
      </w:r>
      <w:r>
        <w:t xml:space="preserve"> 1. </w:t>
      </w:r>
      <w:r>
        <w:rPr>
          <w:rFonts w:hint="eastAsia"/>
        </w:rPr>
        <w:t>КОНСТИТУЦИОННО</w:t>
      </w:r>
      <w:r>
        <w:t>-</w:t>
      </w:r>
      <w:r>
        <w:rPr>
          <w:rFonts w:hint="eastAsia"/>
        </w:rPr>
        <w:t>ПРАВОВЫЕ</w:t>
      </w:r>
      <w:r>
        <w:t xml:space="preserve"> </w:t>
      </w:r>
      <w:r>
        <w:rPr>
          <w:rFonts w:hint="eastAsia"/>
        </w:rPr>
        <w:t>ГАРАНТИИ</w:t>
      </w:r>
    </w:p>
    <w:p w14:paraId="435CE8E5" w14:textId="77777777" w:rsidR="0011715B" w:rsidRDefault="0011715B" w:rsidP="0011715B"/>
    <w:p w14:paraId="5E5F7E0B" w14:textId="77777777" w:rsidR="0011715B" w:rsidRDefault="0011715B" w:rsidP="0011715B">
      <w:r>
        <w:rPr>
          <w:rFonts w:hint="eastAsia"/>
        </w:rPr>
        <w:t>РАЗВИТИЯ</w:t>
      </w:r>
      <w:r>
        <w:t xml:space="preserve"> </w:t>
      </w:r>
      <w:r>
        <w:rPr>
          <w:rFonts w:hint="eastAsia"/>
        </w:rPr>
        <w:t>МЕСТНОГО</w:t>
      </w:r>
      <w:r>
        <w:t xml:space="preserve"> </w:t>
      </w:r>
      <w:r>
        <w:rPr>
          <w:rFonts w:hint="eastAsia"/>
        </w:rPr>
        <w:t>САМОУПРАВЛЕНИЯ</w:t>
      </w:r>
      <w:r>
        <w:t xml:space="preserve">: 28 </w:t>
      </w:r>
      <w:r>
        <w:rPr>
          <w:rFonts w:hint="eastAsia"/>
        </w:rPr>
        <w:t>ПОНЯТИЕ</w:t>
      </w:r>
      <w:r>
        <w:t xml:space="preserve">, </w:t>
      </w:r>
      <w:r>
        <w:rPr>
          <w:rFonts w:hint="eastAsia"/>
        </w:rPr>
        <w:t>СИСТЕМА</w:t>
      </w:r>
      <w:r>
        <w:t xml:space="preserve"> </w:t>
      </w:r>
      <w:r>
        <w:rPr>
          <w:rFonts w:hint="eastAsia"/>
        </w:rPr>
        <w:t>И</w:t>
      </w:r>
      <w:r>
        <w:t xml:space="preserve"> </w:t>
      </w:r>
      <w:r>
        <w:rPr>
          <w:rFonts w:hint="eastAsia"/>
        </w:rPr>
        <w:t>ВИДЫ</w:t>
      </w:r>
    </w:p>
    <w:p w14:paraId="10735892" w14:textId="77777777" w:rsidR="0011715B" w:rsidRDefault="0011715B" w:rsidP="0011715B"/>
    <w:p w14:paraId="34199415" w14:textId="77777777" w:rsidR="0011715B" w:rsidRDefault="0011715B" w:rsidP="0011715B">
      <w:r>
        <w:t xml:space="preserve">1.1. </w:t>
      </w:r>
      <w:r>
        <w:rPr>
          <w:rFonts w:hint="eastAsia"/>
        </w:rPr>
        <w:t>Конституционное</w:t>
      </w:r>
      <w:r>
        <w:t xml:space="preserve"> </w:t>
      </w:r>
      <w:r>
        <w:rPr>
          <w:rFonts w:hint="eastAsia"/>
        </w:rPr>
        <w:t>правопонимание</w:t>
      </w:r>
      <w:r>
        <w:t xml:space="preserve"> </w:t>
      </w:r>
      <w:r>
        <w:rPr>
          <w:rFonts w:hint="eastAsia"/>
        </w:rPr>
        <w:t>гарантий</w:t>
      </w:r>
      <w:r>
        <w:t xml:space="preserve"> </w:t>
      </w:r>
      <w:r>
        <w:rPr>
          <w:rFonts w:hint="eastAsia"/>
        </w:rPr>
        <w:t>местного</w:t>
      </w:r>
      <w:r>
        <w:t xml:space="preserve"> </w:t>
      </w:r>
      <w:r>
        <w:rPr>
          <w:rFonts w:hint="eastAsia"/>
        </w:rPr>
        <w:t>самоуправления</w:t>
      </w:r>
    </w:p>
    <w:p w14:paraId="5452C890" w14:textId="77777777" w:rsidR="0011715B" w:rsidRDefault="0011715B" w:rsidP="0011715B"/>
    <w:p w14:paraId="06E51B7A" w14:textId="77777777" w:rsidR="0011715B" w:rsidRDefault="0011715B" w:rsidP="0011715B">
      <w:r>
        <w:t xml:space="preserve">1.2. </w:t>
      </w:r>
      <w:r>
        <w:rPr>
          <w:rFonts w:hint="eastAsia"/>
        </w:rPr>
        <w:t>Система</w:t>
      </w:r>
      <w:r>
        <w:t xml:space="preserve"> </w:t>
      </w:r>
      <w:r>
        <w:rPr>
          <w:rFonts w:hint="eastAsia"/>
        </w:rPr>
        <w:t>конституционно</w:t>
      </w:r>
      <w:r>
        <w:t>-</w:t>
      </w:r>
      <w:r>
        <w:rPr>
          <w:rFonts w:hint="eastAsia"/>
        </w:rPr>
        <w:t>правовых</w:t>
      </w:r>
      <w:r>
        <w:t xml:space="preserve"> </w:t>
      </w:r>
      <w:r>
        <w:rPr>
          <w:rFonts w:hint="eastAsia"/>
        </w:rPr>
        <w:t>гарантий</w:t>
      </w:r>
      <w:r>
        <w:t xml:space="preserve"> </w:t>
      </w:r>
      <w:r>
        <w:rPr>
          <w:rFonts w:hint="eastAsia"/>
        </w:rPr>
        <w:t>местного</w:t>
      </w:r>
      <w:r>
        <w:t xml:space="preserve"> </w:t>
      </w:r>
      <w:r>
        <w:rPr>
          <w:rFonts w:hint="eastAsia"/>
        </w:rPr>
        <w:t>самоуправления</w:t>
      </w:r>
      <w:r>
        <w:t xml:space="preserve"> </w:t>
      </w:r>
      <w:r>
        <w:rPr>
          <w:rFonts w:hint="eastAsia"/>
        </w:rPr>
        <w:t>и</w:t>
      </w:r>
      <w:r>
        <w:t xml:space="preserve"> </w:t>
      </w:r>
      <w:r>
        <w:rPr>
          <w:rFonts w:hint="eastAsia"/>
        </w:rPr>
        <w:t>их</w:t>
      </w:r>
      <w:r>
        <w:t xml:space="preserve"> </w:t>
      </w:r>
      <w:r>
        <w:rPr>
          <w:rFonts w:hint="eastAsia"/>
        </w:rPr>
        <w:t>классификация</w:t>
      </w:r>
    </w:p>
    <w:p w14:paraId="1E5BBEA9" w14:textId="77777777" w:rsidR="0011715B" w:rsidRDefault="0011715B" w:rsidP="0011715B"/>
    <w:p w14:paraId="40AE1ABB" w14:textId="77777777" w:rsidR="0011715B" w:rsidRDefault="0011715B" w:rsidP="0011715B">
      <w:r>
        <w:rPr>
          <w:rFonts w:hint="eastAsia"/>
        </w:rPr>
        <w:t>РАЗДЕЛ</w:t>
      </w:r>
      <w:r>
        <w:t xml:space="preserve"> 2. </w:t>
      </w:r>
      <w:r>
        <w:rPr>
          <w:rFonts w:hint="eastAsia"/>
        </w:rPr>
        <w:t>КОНТРОЛЬ</w:t>
      </w:r>
      <w:r>
        <w:t xml:space="preserve"> </w:t>
      </w:r>
      <w:r>
        <w:rPr>
          <w:rFonts w:hint="eastAsia"/>
        </w:rPr>
        <w:t>В</w:t>
      </w:r>
      <w:r>
        <w:t xml:space="preserve"> </w:t>
      </w:r>
      <w:r>
        <w:rPr>
          <w:rFonts w:hint="eastAsia"/>
        </w:rPr>
        <w:t>КОНТЕКСТЕ</w:t>
      </w:r>
      <w:r>
        <w:t xml:space="preserve"> </w:t>
      </w:r>
      <w:r>
        <w:rPr>
          <w:rFonts w:hint="eastAsia"/>
        </w:rPr>
        <w:t>КОНСТИТУЦИОННО</w:t>
      </w:r>
      <w:r>
        <w:t>-</w:t>
      </w:r>
      <w:r>
        <w:rPr>
          <w:rFonts w:hint="eastAsia"/>
        </w:rPr>
        <w:t>ПРАВОВЫХ</w:t>
      </w:r>
      <w:r>
        <w:t xml:space="preserve"> </w:t>
      </w:r>
      <w:r>
        <w:rPr>
          <w:rFonts w:hint="eastAsia"/>
        </w:rPr>
        <w:t>ГАРАНТИЙ</w:t>
      </w:r>
      <w:r>
        <w:t xml:space="preserve"> </w:t>
      </w:r>
      <w:r>
        <w:rPr>
          <w:rFonts w:hint="eastAsia"/>
        </w:rPr>
        <w:t>РАЗВИТИЯ</w:t>
      </w:r>
      <w:r>
        <w:t xml:space="preserve"> </w:t>
      </w:r>
      <w:r>
        <w:rPr>
          <w:rFonts w:hint="eastAsia"/>
        </w:rPr>
        <w:t>МЕСТНОГО</w:t>
      </w:r>
      <w:r>
        <w:t xml:space="preserve"> </w:t>
      </w:r>
      <w:r>
        <w:rPr>
          <w:rFonts w:hint="eastAsia"/>
        </w:rPr>
        <w:t>САМОУПРАВЛЕНИЯ</w:t>
      </w:r>
    </w:p>
    <w:p w14:paraId="724460C1" w14:textId="77777777" w:rsidR="0011715B" w:rsidRDefault="0011715B" w:rsidP="0011715B"/>
    <w:p w14:paraId="4440D0BD" w14:textId="77777777" w:rsidR="0011715B" w:rsidRDefault="0011715B" w:rsidP="0011715B">
      <w:r>
        <w:t xml:space="preserve">2.1. </w:t>
      </w:r>
      <w:r>
        <w:rPr>
          <w:rFonts w:hint="eastAsia"/>
        </w:rPr>
        <w:t>Государственный</w:t>
      </w:r>
      <w:r>
        <w:t xml:space="preserve"> </w:t>
      </w:r>
      <w:r>
        <w:rPr>
          <w:rFonts w:hint="eastAsia"/>
        </w:rPr>
        <w:t>и</w:t>
      </w:r>
      <w:r>
        <w:t xml:space="preserve"> </w:t>
      </w:r>
      <w:r>
        <w:rPr>
          <w:rFonts w:hint="eastAsia"/>
        </w:rPr>
        <w:t>муниципальный</w:t>
      </w:r>
      <w:r>
        <w:t xml:space="preserve"> </w:t>
      </w:r>
      <w:r>
        <w:rPr>
          <w:rFonts w:hint="eastAsia"/>
        </w:rPr>
        <w:t>контроль</w:t>
      </w:r>
      <w:r>
        <w:t xml:space="preserve"> </w:t>
      </w:r>
      <w:r>
        <w:rPr>
          <w:rFonts w:hint="eastAsia"/>
        </w:rPr>
        <w:t>как</w:t>
      </w:r>
      <w:r>
        <w:t xml:space="preserve"> </w:t>
      </w:r>
      <w:r>
        <w:rPr>
          <w:rFonts w:hint="eastAsia"/>
        </w:rPr>
        <w:t>гарантия</w:t>
      </w:r>
      <w:r>
        <w:t xml:space="preserve"> </w:t>
      </w:r>
      <w:r>
        <w:rPr>
          <w:rFonts w:hint="eastAsia"/>
        </w:rPr>
        <w:t>эффективного</w:t>
      </w:r>
      <w:r>
        <w:t xml:space="preserve"> </w:t>
      </w:r>
      <w:r>
        <w:rPr>
          <w:rFonts w:hint="eastAsia"/>
        </w:rPr>
        <w:t>развития</w:t>
      </w:r>
    </w:p>
    <w:p w14:paraId="0594A99F" w14:textId="77777777" w:rsidR="0011715B" w:rsidRDefault="0011715B" w:rsidP="0011715B"/>
    <w:p w14:paraId="333BECC3" w14:textId="77777777" w:rsidR="0011715B" w:rsidRDefault="0011715B" w:rsidP="0011715B">
      <w:r>
        <w:rPr>
          <w:rFonts w:hint="eastAsia"/>
        </w:rPr>
        <w:t>местного</w:t>
      </w:r>
      <w:r>
        <w:t xml:space="preserve"> </w:t>
      </w:r>
      <w:r>
        <w:rPr>
          <w:rFonts w:hint="eastAsia"/>
        </w:rPr>
        <w:t>самоуправления</w:t>
      </w:r>
    </w:p>
    <w:p w14:paraId="1CF6D0EE" w14:textId="77777777" w:rsidR="0011715B" w:rsidRDefault="0011715B" w:rsidP="0011715B"/>
    <w:p w14:paraId="43B9F701" w14:textId="77777777" w:rsidR="0011715B" w:rsidRDefault="0011715B" w:rsidP="0011715B">
      <w:r>
        <w:t xml:space="preserve">2.2. </w:t>
      </w:r>
      <w:r>
        <w:rPr>
          <w:rFonts w:hint="eastAsia"/>
        </w:rPr>
        <w:t>Общественный</w:t>
      </w:r>
      <w:r>
        <w:t xml:space="preserve"> </w:t>
      </w:r>
      <w:r>
        <w:rPr>
          <w:rFonts w:hint="eastAsia"/>
        </w:rPr>
        <w:t>контроль</w:t>
      </w:r>
      <w:r>
        <w:t xml:space="preserve"> </w:t>
      </w:r>
      <w:r>
        <w:rPr>
          <w:rFonts w:hint="eastAsia"/>
        </w:rPr>
        <w:t>как</w:t>
      </w:r>
      <w:r>
        <w:t xml:space="preserve"> </w:t>
      </w:r>
      <w:r>
        <w:rPr>
          <w:rFonts w:hint="eastAsia"/>
        </w:rPr>
        <w:t>самостоятельное</w:t>
      </w:r>
      <w:r>
        <w:t xml:space="preserve"> </w:t>
      </w:r>
      <w:r>
        <w:rPr>
          <w:rFonts w:hint="eastAsia"/>
        </w:rPr>
        <w:t>направление</w:t>
      </w:r>
      <w:r>
        <w:t xml:space="preserve"> </w:t>
      </w:r>
      <w:r>
        <w:rPr>
          <w:rFonts w:hint="eastAsia"/>
        </w:rPr>
        <w:t>обеспечения</w:t>
      </w:r>
      <w:r>
        <w:t xml:space="preserve"> </w:t>
      </w:r>
      <w:r>
        <w:rPr>
          <w:rFonts w:hint="eastAsia"/>
        </w:rPr>
        <w:t>эффективного</w:t>
      </w:r>
      <w:r>
        <w:t xml:space="preserve"> </w:t>
      </w:r>
      <w:r>
        <w:rPr>
          <w:rFonts w:hint="eastAsia"/>
        </w:rPr>
        <w:t>развития</w:t>
      </w:r>
      <w:r>
        <w:t xml:space="preserve"> </w:t>
      </w:r>
      <w:r>
        <w:rPr>
          <w:rFonts w:hint="eastAsia"/>
        </w:rPr>
        <w:t>местного</w:t>
      </w:r>
      <w:r>
        <w:t xml:space="preserve"> </w:t>
      </w:r>
      <w:r>
        <w:rPr>
          <w:rFonts w:hint="eastAsia"/>
        </w:rPr>
        <w:t>самоуправления</w:t>
      </w:r>
    </w:p>
    <w:p w14:paraId="5045B236" w14:textId="77777777" w:rsidR="0011715B" w:rsidRDefault="0011715B" w:rsidP="0011715B"/>
    <w:p w14:paraId="1CD29B16" w14:textId="77777777" w:rsidR="0011715B" w:rsidRDefault="0011715B" w:rsidP="0011715B">
      <w:r>
        <w:rPr>
          <w:rFonts w:hint="eastAsia"/>
        </w:rPr>
        <w:t>РАЗДЕЛ</w:t>
      </w:r>
      <w:r>
        <w:t xml:space="preserve"> 3. </w:t>
      </w:r>
      <w:r>
        <w:rPr>
          <w:rFonts w:hint="eastAsia"/>
        </w:rPr>
        <w:t>ФИНАНСОВЫЕ</w:t>
      </w:r>
      <w:r>
        <w:t xml:space="preserve"> </w:t>
      </w:r>
      <w:r>
        <w:rPr>
          <w:rFonts w:hint="eastAsia"/>
        </w:rPr>
        <w:t>И</w:t>
      </w:r>
      <w:r>
        <w:t xml:space="preserve"> </w:t>
      </w:r>
      <w:r>
        <w:rPr>
          <w:rFonts w:hint="eastAsia"/>
        </w:rPr>
        <w:t>МАТЕРИАЛЬНЫЕ</w:t>
      </w:r>
      <w:r>
        <w:t xml:space="preserve"> </w:t>
      </w:r>
      <w:r>
        <w:rPr>
          <w:rFonts w:hint="eastAsia"/>
        </w:rPr>
        <w:t>ГАРАНТИИ</w:t>
      </w:r>
    </w:p>
    <w:p w14:paraId="569449D2" w14:textId="77777777" w:rsidR="0011715B" w:rsidRDefault="0011715B" w:rsidP="0011715B"/>
    <w:p w14:paraId="11E0EB49" w14:textId="77777777" w:rsidR="0011715B" w:rsidRDefault="0011715B" w:rsidP="0011715B">
      <w:r>
        <w:rPr>
          <w:rFonts w:hint="eastAsia"/>
        </w:rPr>
        <w:t>РАЗВИТИЯ</w:t>
      </w:r>
      <w:r>
        <w:t xml:space="preserve"> </w:t>
      </w:r>
      <w:r>
        <w:rPr>
          <w:rFonts w:hint="eastAsia"/>
        </w:rPr>
        <w:t>МЕСТНОГО</w:t>
      </w:r>
      <w:r>
        <w:t xml:space="preserve"> </w:t>
      </w:r>
      <w:r>
        <w:rPr>
          <w:rFonts w:hint="eastAsia"/>
        </w:rPr>
        <w:t>САМОУПРАВЛЕНИЯ</w:t>
      </w:r>
    </w:p>
    <w:p w14:paraId="7CAF1BDE" w14:textId="77777777" w:rsidR="0011715B" w:rsidRDefault="0011715B" w:rsidP="0011715B"/>
    <w:p w14:paraId="64CD175F" w14:textId="77777777" w:rsidR="0011715B" w:rsidRDefault="0011715B" w:rsidP="0011715B">
      <w:r>
        <w:lastRenderedPageBreak/>
        <w:t xml:space="preserve">3.1. </w:t>
      </w:r>
      <w:r>
        <w:rPr>
          <w:rFonts w:hint="eastAsia"/>
        </w:rPr>
        <w:t>Правовые</w:t>
      </w:r>
      <w:r>
        <w:t xml:space="preserve"> </w:t>
      </w:r>
      <w:r>
        <w:rPr>
          <w:rFonts w:hint="eastAsia"/>
        </w:rPr>
        <w:t>условия</w:t>
      </w:r>
      <w:r>
        <w:t xml:space="preserve"> </w:t>
      </w:r>
      <w:r>
        <w:rPr>
          <w:rFonts w:hint="eastAsia"/>
        </w:rPr>
        <w:t>и</w:t>
      </w:r>
      <w:r>
        <w:t xml:space="preserve"> </w:t>
      </w:r>
      <w:r>
        <w:rPr>
          <w:rFonts w:hint="eastAsia"/>
        </w:rPr>
        <w:t>средства</w:t>
      </w:r>
      <w:r>
        <w:t xml:space="preserve"> </w:t>
      </w:r>
      <w:r>
        <w:rPr>
          <w:rFonts w:hint="eastAsia"/>
        </w:rPr>
        <w:t>финансовой</w:t>
      </w:r>
    </w:p>
    <w:p w14:paraId="2B067DF1" w14:textId="77777777" w:rsidR="0011715B" w:rsidRDefault="0011715B" w:rsidP="0011715B"/>
    <w:p w14:paraId="331A45A4" w14:textId="77777777" w:rsidR="0011715B" w:rsidRDefault="0011715B" w:rsidP="0011715B">
      <w:r>
        <w:rPr>
          <w:rFonts w:hint="eastAsia"/>
        </w:rPr>
        <w:t>достаточности</w:t>
      </w:r>
      <w:r>
        <w:t xml:space="preserve"> </w:t>
      </w:r>
      <w:r>
        <w:rPr>
          <w:rFonts w:hint="eastAsia"/>
        </w:rPr>
        <w:t>муниципальных</w:t>
      </w:r>
      <w:r>
        <w:t xml:space="preserve"> </w:t>
      </w:r>
      <w:r>
        <w:rPr>
          <w:rFonts w:hint="eastAsia"/>
        </w:rPr>
        <w:t>образований</w:t>
      </w:r>
    </w:p>
    <w:p w14:paraId="11EE7C2C" w14:textId="77777777" w:rsidR="0011715B" w:rsidRDefault="0011715B" w:rsidP="0011715B"/>
    <w:p w14:paraId="051E646D" w14:textId="77777777" w:rsidR="0011715B" w:rsidRDefault="0011715B" w:rsidP="0011715B">
      <w:r>
        <w:t>3</w:t>
      </w:r>
    </w:p>
    <w:p w14:paraId="79FF652A" w14:textId="77777777" w:rsidR="0011715B" w:rsidRDefault="0011715B" w:rsidP="0011715B"/>
    <w:p w14:paraId="55D8E59B" w14:textId="77777777" w:rsidR="0011715B" w:rsidRDefault="0011715B" w:rsidP="0011715B">
      <w:r>
        <w:rPr>
          <w:rFonts w:hint="eastAsia"/>
        </w:rPr>
        <w:t>Гарантии</w:t>
      </w:r>
      <w:r>
        <w:t xml:space="preserve"> </w:t>
      </w:r>
      <w:r>
        <w:rPr>
          <w:rFonts w:hint="eastAsia"/>
        </w:rPr>
        <w:t>эффективного</w:t>
      </w:r>
      <w:r>
        <w:t xml:space="preserve"> </w:t>
      </w:r>
      <w:r>
        <w:rPr>
          <w:rFonts w:hint="eastAsia"/>
        </w:rPr>
        <w:t>использования</w:t>
      </w:r>
      <w:r>
        <w:t xml:space="preserve"> </w:t>
      </w:r>
      <w:r>
        <w:rPr>
          <w:rFonts w:hint="eastAsia"/>
        </w:rPr>
        <w:t>материальных</w:t>
      </w:r>
      <w:r>
        <w:t xml:space="preserve"> </w:t>
      </w:r>
      <w:r>
        <w:rPr>
          <w:rFonts w:hint="eastAsia"/>
        </w:rPr>
        <w:t>ресурсов</w:t>
      </w:r>
      <w:r>
        <w:t xml:space="preserve"> </w:t>
      </w:r>
      <w:r>
        <w:rPr>
          <w:rFonts w:hint="eastAsia"/>
        </w:rPr>
        <w:t>органами</w:t>
      </w:r>
      <w:r>
        <w:t xml:space="preserve"> </w:t>
      </w:r>
      <w:r>
        <w:rPr>
          <w:rFonts w:hint="eastAsia"/>
        </w:rPr>
        <w:t>местного</w:t>
      </w:r>
      <w:r>
        <w:t xml:space="preserve"> </w:t>
      </w:r>
      <w:r>
        <w:rPr>
          <w:rFonts w:hint="eastAsia"/>
        </w:rPr>
        <w:t>самоуправления</w:t>
      </w:r>
    </w:p>
    <w:p w14:paraId="7CED5421" w14:textId="77777777" w:rsidR="0011715B" w:rsidRDefault="0011715B" w:rsidP="0011715B"/>
    <w:p w14:paraId="37C17A9D" w14:textId="77777777" w:rsidR="0011715B" w:rsidRDefault="0011715B" w:rsidP="0011715B">
      <w:r>
        <w:rPr>
          <w:rFonts w:hint="eastAsia"/>
        </w:rPr>
        <w:t>тл</w:t>
      </w:r>
      <w:r>
        <w:t xml:space="preserve"> </w:t>
      </w:r>
      <w:r>
        <w:rPr>
          <w:rFonts w:hint="eastAsia"/>
        </w:rPr>
        <w:t>А</w:t>
      </w:r>
      <w:r>
        <w:t xml:space="preserve"> ^ </w:t>
      </w:r>
      <w:r>
        <w:rPr>
          <w:rFonts w:hint="eastAsia"/>
        </w:rPr>
        <w:t>ттт</w:t>
      </w:r>
      <w:r>
        <w:t xml:space="preserve">-1 </w:t>
      </w:r>
      <w:r>
        <w:rPr>
          <w:rFonts w:hint="eastAsia"/>
        </w:rPr>
        <w:t>тт</w:t>
      </w:r>
      <w:r>
        <w:t xml:space="preserve"> </w:t>
      </w:r>
      <w:r>
        <w:rPr>
          <w:rFonts w:hint="eastAsia"/>
        </w:rPr>
        <w:t>л</w:t>
      </w:r>
      <w:r>
        <w:t xml:space="preserve"> </w:t>
      </w:r>
      <w:r>
        <w:rPr>
          <w:rFonts w:hint="eastAsia"/>
        </w:rPr>
        <w:t>КОНСТИТУЦИОННО</w:t>
      </w:r>
      <w:r>
        <w:t>-</w:t>
      </w:r>
      <w:r>
        <w:rPr>
          <w:rFonts w:hint="eastAsia"/>
        </w:rPr>
        <w:t>ПРАВОВЫЕ</w:t>
      </w:r>
      <w:r>
        <w:t xml:space="preserve"> </w:t>
      </w:r>
      <w:r>
        <w:rPr>
          <w:rFonts w:hint="eastAsia"/>
        </w:rPr>
        <w:t>ГАРАНТИИ</w:t>
      </w:r>
      <w:r>
        <w:t xml:space="preserve"> </w:t>
      </w:r>
      <w:r>
        <w:rPr>
          <w:rFonts w:hint="eastAsia"/>
        </w:rPr>
        <w:t>РАЗДЕЛ</w:t>
      </w:r>
      <w:r>
        <w:t xml:space="preserve"> 4. ^</w:t>
      </w:r>
    </w:p>
    <w:p w14:paraId="14899FFF" w14:textId="77777777" w:rsidR="0011715B" w:rsidRDefault="0011715B" w:rsidP="0011715B"/>
    <w:p w14:paraId="7ECBADA2" w14:textId="77777777" w:rsidR="0011715B" w:rsidRDefault="0011715B" w:rsidP="0011715B">
      <w:r>
        <w:rPr>
          <w:rFonts w:hint="eastAsia"/>
        </w:rPr>
        <w:t>ОТВЕТСТВЕННОСТИ</w:t>
      </w:r>
      <w:r>
        <w:t xml:space="preserve"> </w:t>
      </w:r>
      <w:r>
        <w:rPr>
          <w:rFonts w:hint="eastAsia"/>
        </w:rPr>
        <w:t>ОРГАНОВ</w:t>
      </w:r>
      <w:r>
        <w:t xml:space="preserve"> </w:t>
      </w:r>
      <w:r>
        <w:rPr>
          <w:rFonts w:hint="eastAsia"/>
        </w:rPr>
        <w:t>И</w:t>
      </w:r>
      <w:r>
        <w:t xml:space="preserve"> </w:t>
      </w:r>
      <w:r>
        <w:rPr>
          <w:rFonts w:hint="eastAsia"/>
        </w:rPr>
        <w:t>ДОЛЖНОСТНЫХ</w:t>
      </w:r>
    </w:p>
    <w:p w14:paraId="66D1224D" w14:textId="77777777" w:rsidR="0011715B" w:rsidRDefault="0011715B" w:rsidP="0011715B"/>
    <w:p w14:paraId="001DC6F5" w14:textId="77777777" w:rsidR="0011715B" w:rsidRDefault="0011715B" w:rsidP="0011715B">
      <w:r>
        <w:rPr>
          <w:rFonts w:hint="eastAsia"/>
        </w:rPr>
        <w:t>ЛИЦ</w:t>
      </w:r>
      <w:r>
        <w:t xml:space="preserve"> </w:t>
      </w:r>
      <w:r>
        <w:rPr>
          <w:rFonts w:hint="eastAsia"/>
        </w:rPr>
        <w:t>МЕСТНОГО</w:t>
      </w:r>
      <w:r>
        <w:t xml:space="preserve"> </w:t>
      </w:r>
      <w:r>
        <w:rPr>
          <w:rFonts w:hint="eastAsia"/>
        </w:rPr>
        <w:t>САМОУПРАВЛЕНИЯ</w:t>
      </w:r>
    </w:p>
    <w:p w14:paraId="11665676" w14:textId="77777777" w:rsidR="0011715B" w:rsidRDefault="0011715B" w:rsidP="0011715B"/>
    <w:p w14:paraId="1E0F9BDA" w14:textId="77777777" w:rsidR="0011715B" w:rsidRDefault="0011715B" w:rsidP="0011715B">
      <w:r>
        <w:t xml:space="preserve">4.1. </w:t>
      </w:r>
      <w:r>
        <w:rPr>
          <w:rFonts w:hint="eastAsia"/>
        </w:rPr>
        <w:t>Ответственность</w:t>
      </w:r>
      <w:r>
        <w:t xml:space="preserve"> </w:t>
      </w:r>
      <w:r>
        <w:rPr>
          <w:rFonts w:hint="eastAsia"/>
        </w:rPr>
        <w:t>органов</w:t>
      </w:r>
      <w:r>
        <w:t xml:space="preserve"> </w:t>
      </w:r>
      <w:r>
        <w:rPr>
          <w:rFonts w:hint="eastAsia"/>
        </w:rPr>
        <w:t>и</w:t>
      </w:r>
      <w:r>
        <w:t xml:space="preserve"> </w:t>
      </w:r>
      <w:r>
        <w:rPr>
          <w:rFonts w:hint="eastAsia"/>
        </w:rPr>
        <w:t>должностных</w:t>
      </w:r>
      <w:r>
        <w:t xml:space="preserve"> </w:t>
      </w:r>
      <w:r>
        <w:rPr>
          <w:rFonts w:hint="eastAsia"/>
        </w:rPr>
        <w:t>лиц</w:t>
      </w:r>
      <w:r>
        <w:t xml:space="preserve"> </w:t>
      </w:r>
      <w:r>
        <w:rPr>
          <w:rFonts w:hint="eastAsia"/>
        </w:rPr>
        <w:t>местного</w:t>
      </w:r>
      <w:r>
        <w:t xml:space="preserve"> </w:t>
      </w:r>
      <w:r>
        <w:rPr>
          <w:rFonts w:hint="eastAsia"/>
        </w:rPr>
        <w:t>самоуправления</w:t>
      </w:r>
      <w:r>
        <w:t xml:space="preserve"> </w:t>
      </w:r>
      <w:r>
        <w:rPr>
          <w:rFonts w:hint="eastAsia"/>
        </w:rPr>
        <w:t>в</w:t>
      </w:r>
      <w:r>
        <w:t xml:space="preserve"> </w:t>
      </w:r>
      <w:r>
        <w:rPr>
          <w:rFonts w:hint="eastAsia"/>
        </w:rPr>
        <w:t>системе</w:t>
      </w:r>
      <w:r>
        <w:t xml:space="preserve"> </w:t>
      </w:r>
      <w:r>
        <w:rPr>
          <w:rFonts w:hint="eastAsia"/>
        </w:rPr>
        <w:t>конституционно</w:t>
      </w:r>
      <w:r>
        <w:t>-</w:t>
      </w:r>
      <w:r>
        <w:rPr>
          <w:rFonts w:hint="eastAsia"/>
        </w:rPr>
        <w:t>правовых</w:t>
      </w:r>
      <w:r>
        <w:t xml:space="preserve"> </w:t>
      </w:r>
      <w:r>
        <w:rPr>
          <w:rFonts w:hint="eastAsia"/>
        </w:rPr>
        <w:t>гарантий</w:t>
      </w:r>
      <w:r>
        <w:t xml:space="preserve"> </w:t>
      </w:r>
      <w:r>
        <w:rPr>
          <w:rFonts w:hint="eastAsia"/>
        </w:rPr>
        <w:t>развития</w:t>
      </w:r>
      <w:r>
        <w:t xml:space="preserve"> </w:t>
      </w:r>
      <w:r>
        <w:rPr>
          <w:rFonts w:hint="eastAsia"/>
        </w:rPr>
        <w:t>муниципального</w:t>
      </w:r>
      <w:r>
        <w:t xml:space="preserve"> </w:t>
      </w:r>
      <w:r>
        <w:rPr>
          <w:rFonts w:hint="eastAsia"/>
        </w:rPr>
        <w:t>уровня</w:t>
      </w:r>
      <w:r>
        <w:t xml:space="preserve"> </w:t>
      </w:r>
      <w:r>
        <w:rPr>
          <w:rFonts w:hint="eastAsia"/>
        </w:rPr>
        <w:t>публичной</w:t>
      </w:r>
      <w:r>
        <w:t xml:space="preserve"> </w:t>
      </w:r>
      <w:r>
        <w:rPr>
          <w:rFonts w:hint="eastAsia"/>
        </w:rPr>
        <w:t>власти</w:t>
      </w:r>
    </w:p>
    <w:p w14:paraId="57DAB7C4" w14:textId="77777777" w:rsidR="0011715B" w:rsidRDefault="0011715B" w:rsidP="0011715B"/>
    <w:p w14:paraId="7CC8C7BF" w14:textId="77777777" w:rsidR="0011715B" w:rsidRDefault="0011715B" w:rsidP="0011715B">
      <w:r>
        <w:t xml:space="preserve">4.2. </w:t>
      </w:r>
      <w:r>
        <w:rPr>
          <w:rFonts w:hint="eastAsia"/>
        </w:rPr>
        <w:t>Конституционно</w:t>
      </w:r>
      <w:r>
        <w:t>-</w:t>
      </w:r>
      <w:r>
        <w:rPr>
          <w:rFonts w:hint="eastAsia"/>
        </w:rPr>
        <w:t>правовые</w:t>
      </w:r>
      <w:r>
        <w:t xml:space="preserve"> </w:t>
      </w:r>
      <w:r>
        <w:rPr>
          <w:rFonts w:hint="eastAsia"/>
        </w:rPr>
        <w:t>гарантии</w:t>
      </w:r>
      <w:r>
        <w:t xml:space="preserve"> </w:t>
      </w:r>
      <w:r>
        <w:rPr>
          <w:rFonts w:hint="eastAsia"/>
        </w:rPr>
        <w:t>предотвращения</w:t>
      </w:r>
      <w:r>
        <w:t xml:space="preserve"> </w:t>
      </w:r>
      <w:r>
        <w:rPr>
          <w:rFonts w:hint="eastAsia"/>
        </w:rPr>
        <w:t>рисков</w:t>
      </w:r>
      <w:r>
        <w:t xml:space="preserve"> </w:t>
      </w:r>
      <w:r>
        <w:rPr>
          <w:rFonts w:hint="eastAsia"/>
        </w:rPr>
        <w:t>возникновения</w:t>
      </w:r>
      <w:r>
        <w:t xml:space="preserve"> </w:t>
      </w:r>
      <w:r>
        <w:rPr>
          <w:rFonts w:hint="eastAsia"/>
        </w:rPr>
        <w:t>ответственности</w:t>
      </w:r>
      <w:r>
        <w:t xml:space="preserve"> </w:t>
      </w:r>
      <w:r>
        <w:rPr>
          <w:rFonts w:hint="eastAsia"/>
        </w:rPr>
        <w:t>органов</w:t>
      </w:r>
      <w:r>
        <w:t xml:space="preserve"> </w:t>
      </w:r>
      <w:r>
        <w:rPr>
          <w:rFonts w:hint="eastAsia"/>
        </w:rPr>
        <w:t>и</w:t>
      </w:r>
      <w:r>
        <w:t xml:space="preserve"> </w:t>
      </w:r>
      <w:r>
        <w:rPr>
          <w:rFonts w:hint="eastAsia"/>
        </w:rPr>
        <w:t>должностных</w:t>
      </w:r>
      <w:r>
        <w:t xml:space="preserve"> </w:t>
      </w:r>
      <w:r>
        <w:rPr>
          <w:rFonts w:hint="eastAsia"/>
        </w:rPr>
        <w:t>лиц</w:t>
      </w:r>
      <w:r>
        <w:t xml:space="preserve"> </w:t>
      </w:r>
      <w:r>
        <w:rPr>
          <w:rFonts w:hint="eastAsia"/>
        </w:rPr>
        <w:t>местного</w:t>
      </w:r>
      <w:r>
        <w:t xml:space="preserve"> </w:t>
      </w:r>
      <w:r>
        <w:rPr>
          <w:rFonts w:hint="eastAsia"/>
        </w:rPr>
        <w:t>самоуправления</w:t>
      </w:r>
    </w:p>
    <w:p w14:paraId="3DA3D9A8" w14:textId="77777777" w:rsidR="0011715B" w:rsidRDefault="0011715B" w:rsidP="0011715B"/>
    <w:p w14:paraId="51E1D1D4" w14:textId="77777777" w:rsidR="0011715B" w:rsidRDefault="0011715B" w:rsidP="0011715B">
      <w:r>
        <w:rPr>
          <w:rFonts w:hint="eastAsia"/>
        </w:rPr>
        <w:t>РАЗДЕЛ</w:t>
      </w:r>
      <w:r>
        <w:t xml:space="preserve"> 5. </w:t>
      </w:r>
      <w:r>
        <w:rPr>
          <w:rFonts w:hint="eastAsia"/>
        </w:rPr>
        <w:t>КОНСТИТУЦИОННО</w:t>
      </w:r>
      <w:r>
        <w:t>-</w:t>
      </w:r>
      <w:r>
        <w:rPr>
          <w:rFonts w:hint="eastAsia"/>
        </w:rPr>
        <w:t>ПРАВОВЫЕ</w:t>
      </w:r>
      <w:r>
        <w:t xml:space="preserve"> </w:t>
      </w:r>
      <w:r>
        <w:rPr>
          <w:rFonts w:hint="eastAsia"/>
        </w:rPr>
        <w:t>ГАРАНТИИ</w:t>
      </w:r>
    </w:p>
    <w:p w14:paraId="5F3B9D03" w14:textId="77777777" w:rsidR="0011715B" w:rsidRDefault="0011715B" w:rsidP="0011715B"/>
    <w:p w14:paraId="0D03649E" w14:textId="77777777" w:rsidR="0011715B" w:rsidRDefault="0011715B" w:rsidP="0011715B">
      <w:r>
        <w:rPr>
          <w:rFonts w:hint="eastAsia"/>
        </w:rPr>
        <w:t>СУДЕБНОЙ</w:t>
      </w:r>
      <w:r>
        <w:t xml:space="preserve"> </w:t>
      </w:r>
      <w:r>
        <w:rPr>
          <w:rFonts w:hint="eastAsia"/>
        </w:rPr>
        <w:t>ЗАЩИТЫ</w:t>
      </w:r>
      <w:r>
        <w:t xml:space="preserve"> </w:t>
      </w:r>
      <w:r>
        <w:rPr>
          <w:rFonts w:hint="eastAsia"/>
        </w:rPr>
        <w:t>ПРАВ</w:t>
      </w:r>
      <w:r>
        <w:t xml:space="preserve"> </w:t>
      </w:r>
      <w:r>
        <w:rPr>
          <w:rFonts w:hint="eastAsia"/>
        </w:rPr>
        <w:t>И</w:t>
      </w:r>
      <w:r>
        <w:t xml:space="preserve"> </w:t>
      </w:r>
      <w:r>
        <w:rPr>
          <w:rFonts w:hint="eastAsia"/>
        </w:rPr>
        <w:t>ЗАКОННЫХ</w:t>
      </w:r>
    </w:p>
    <w:p w14:paraId="5637C3C9" w14:textId="77777777" w:rsidR="0011715B" w:rsidRDefault="0011715B" w:rsidP="0011715B"/>
    <w:p w14:paraId="345ECD50" w14:textId="77777777" w:rsidR="0011715B" w:rsidRDefault="0011715B" w:rsidP="0011715B">
      <w:r>
        <w:rPr>
          <w:rFonts w:hint="eastAsia"/>
        </w:rPr>
        <w:t>ИНТЕРЕСОВ</w:t>
      </w:r>
      <w:r>
        <w:t xml:space="preserve"> </w:t>
      </w:r>
      <w:r>
        <w:rPr>
          <w:rFonts w:hint="eastAsia"/>
        </w:rPr>
        <w:t>В</w:t>
      </w:r>
      <w:r>
        <w:t xml:space="preserve"> </w:t>
      </w:r>
      <w:r>
        <w:rPr>
          <w:rFonts w:hint="eastAsia"/>
        </w:rPr>
        <w:t>СФЕРЕ</w:t>
      </w:r>
      <w:r>
        <w:t xml:space="preserve"> </w:t>
      </w:r>
      <w:r>
        <w:rPr>
          <w:rFonts w:hint="eastAsia"/>
        </w:rPr>
        <w:t>МЕСТНОГО</w:t>
      </w:r>
    </w:p>
    <w:p w14:paraId="33F740FE" w14:textId="77777777" w:rsidR="0011715B" w:rsidRDefault="0011715B" w:rsidP="0011715B"/>
    <w:p w14:paraId="2F851C54" w14:textId="77777777" w:rsidR="0011715B" w:rsidRDefault="0011715B" w:rsidP="0011715B">
      <w:r>
        <w:rPr>
          <w:rFonts w:hint="eastAsia"/>
        </w:rPr>
        <w:t>САМОУПРАВЛЕНИЯ</w:t>
      </w:r>
    </w:p>
    <w:p w14:paraId="209C8401" w14:textId="77777777" w:rsidR="0011715B" w:rsidRDefault="0011715B" w:rsidP="0011715B"/>
    <w:p w14:paraId="2F80EAC3" w14:textId="77777777" w:rsidR="0011715B" w:rsidRDefault="0011715B" w:rsidP="0011715B">
      <w:r>
        <w:lastRenderedPageBreak/>
        <w:t xml:space="preserve">5.1. </w:t>
      </w:r>
      <w:r>
        <w:rPr>
          <w:rFonts w:hint="eastAsia"/>
        </w:rPr>
        <w:t>Проблемы</w:t>
      </w:r>
      <w:r>
        <w:t xml:space="preserve"> </w:t>
      </w:r>
      <w:r>
        <w:rPr>
          <w:rFonts w:hint="eastAsia"/>
        </w:rPr>
        <w:t>реализации</w:t>
      </w:r>
      <w:r>
        <w:t xml:space="preserve"> </w:t>
      </w:r>
      <w:r>
        <w:rPr>
          <w:rFonts w:hint="eastAsia"/>
        </w:rPr>
        <w:t>конституционно</w:t>
      </w:r>
      <w:r>
        <w:t>-</w:t>
      </w:r>
      <w:r>
        <w:rPr>
          <w:rFonts w:hint="eastAsia"/>
        </w:rPr>
        <w:t>правовых</w:t>
      </w:r>
      <w:r>
        <w:t xml:space="preserve"> </w:t>
      </w:r>
      <w:r>
        <w:rPr>
          <w:rFonts w:hint="eastAsia"/>
        </w:rPr>
        <w:t>гарантий</w:t>
      </w:r>
      <w:r>
        <w:t xml:space="preserve"> </w:t>
      </w:r>
      <w:r>
        <w:rPr>
          <w:rFonts w:hint="eastAsia"/>
        </w:rPr>
        <w:t>защиты</w:t>
      </w:r>
      <w:r>
        <w:t xml:space="preserve"> </w:t>
      </w:r>
      <w:r>
        <w:rPr>
          <w:rFonts w:hint="eastAsia"/>
        </w:rPr>
        <w:t>прав</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местного</w:t>
      </w:r>
      <w:r>
        <w:t xml:space="preserve"> </w:t>
      </w:r>
      <w:r>
        <w:rPr>
          <w:rFonts w:hint="eastAsia"/>
        </w:rPr>
        <w:t>самоуправления</w:t>
      </w:r>
      <w:r>
        <w:t xml:space="preserve">, </w:t>
      </w:r>
      <w:r>
        <w:rPr>
          <w:rFonts w:hint="eastAsia"/>
        </w:rPr>
        <w:t>обеспечиваемых</w:t>
      </w:r>
      <w:r>
        <w:t xml:space="preserve"> </w:t>
      </w:r>
      <w:r>
        <w:rPr>
          <w:rFonts w:hint="eastAsia"/>
        </w:rPr>
        <w:t>Конституционным</w:t>
      </w:r>
      <w:r>
        <w:t xml:space="preserve"> </w:t>
      </w:r>
      <w:r>
        <w:rPr>
          <w:rFonts w:hint="eastAsia"/>
        </w:rPr>
        <w:t>Судом</w:t>
      </w:r>
      <w:r>
        <w:t xml:space="preserve"> </w:t>
      </w:r>
      <w:r>
        <w:rPr>
          <w:rFonts w:hint="eastAsia"/>
        </w:rPr>
        <w:t>Российской</w:t>
      </w:r>
      <w:r>
        <w:t xml:space="preserve"> </w:t>
      </w:r>
      <w:r>
        <w:rPr>
          <w:rFonts w:hint="eastAsia"/>
        </w:rPr>
        <w:t>Федерации</w:t>
      </w:r>
    </w:p>
    <w:p w14:paraId="7FBB10DB" w14:textId="77777777" w:rsidR="0011715B" w:rsidRDefault="0011715B" w:rsidP="0011715B"/>
    <w:p w14:paraId="46828F7A" w14:textId="77777777" w:rsidR="0011715B" w:rsidRDefault="0011715B" w:rsidP="0011715B">
      <w:r>
        <w:t xml:space="preserve">5.2. </w:t>
      </w:r>
      <w:r>
        <w:rPr>
          <w:rFonts w:hint="eastAsia"/>
        </w:rPr>
        <w:t>Конституционно</w:t>
      </w:r>
      <w:r>
        <w:t>-</w:t>
      </w:r>
      <w:r>
        <w:rPr>
          <w:rFonts w:hint="eastAsia"/>
        </w:rPr>
        <w:t>правовые</w:t>
      </w:r>
      <w:r>
        <w:t xml:space="preserve"> </w:t>
      </w:r>
      <w:r>
        <w:rPr>
          <w:rFonts w:hint="eastAsia"/>
        </w:rPr>
        <w:t>гарантии</w:t>
      </w:r>
      <w:r>
        <w:t xml:space="preserve"> </w:t>
      </w:r>
      <w:r>
        <w:rPr>
          <w:rFonts w:hint="eastAsia"/>
        </w:rPr>
        <w:t>защиты</w:t>
      </w:r>
      <w:r>
        <w:t xml:space="preserve"> </w:t>
      </w:r>
      <w:r>
        <w:rPr>
          <w:rFonts w:hint="eastAsia"/>
        </w:rPr>
        <w:t>прав</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местного</w:t>
      </w:r>
      <w:r>
        <w:t xml:space="preserve"> </w:t>
      </w:r>
      <w:r>
        <w:rPr>
          <w:rFonts w:hint="eastAsia"/>
        </w:rPr>
        <w:t>самоуправления</w:t>
      </w:r>
      <w:r>
        <w:t>,</w:t>
      </w:r>
    </w:p>
    <w:p w14:paraId="19C72725" w14:textId="77777777" w:rsidR="0011715B" w:rsidRDefault="0011715B" w:rsidP="0011715B"/>
    <w:p w14:paraId="08357888" w14:textId="77777777" w:rsidR="0011715B" w:rsidRDefault="0011715B" w:rsidP="0011715B">
      <w:r>
        <w:rPr>
          <w:rFonts w:hint="eastAsia"/>
        </w:rPr>
        <w:t>обеспечиваемые</w:t>
      </w:r>
      <w:r>
        <w:t xml:space="preserve"> </w:t>
      </w:r>
      <w:r>
        <w:rPr>
          <w:rFonts w:hint="eastAsia"/>
        </w:rPr>
        <w:t>Верховным</w:t>
      </w:r>
      <w:r>
        <w:t xml:space="preserve"> </w:t>
      </w:r>
      <w:r>
        <w:rPr>
          <w:rFonts w:hint="eastAsia"/>
        </w:rPr>
        <w:t>Судом</w:t>
      </w:r>
    </w:p>
    <w:p w14:paraId="065DB4D4" w14:textId="77777777" w:rsidR="0011715B" w:rsidRDefault="0011715B" w:rsidP="0011715B"/>
    <w:p w14:paraId="53EEDE10" w14:textId="77777777" w:rsidR="0011715B" w:rsidRDefault="0011715B" w:rsidP="0011715B">
      <w:r>
        <w:rPr>
          <w:rFonts w:hint="eastAsia"/>
        </w:rPr>
        <w:t>Российской</w:t>
      </w:r>
      <w:r>
        <w:t xml:space="preserve"> </w:t>
      </w:r>
      <w:r>
        <w:rPr>
          <w:rFonts w:hint="eastAsia"/>
        </w:rPr>
        <w:t>Федерации</w:t>
      </w:r>
      <w:r>
        <w:t xml:space="preserve">, </w:t>
      </w:r>
      <w:r>
        <w:rPr>
          <w:rFonts w:hint="eastAsia"/>
        </w:rPr>
        <w:t>судами</w:t>
      </w:r>
      <w:r>
        <w:t xml:space="preserve"> </w:t>
      </w:r>
      <w:r>
        <w:rPr>
          <w:rFonts w:hint="eastAsia"/>
        </w:rPr>
        <w:t>общей</w:t>
      </w:r>
    </w:p>
    <w:p w14:paraId="0DC9FCBC" w14:textId="77777777" w:rsidR="0011715B" w:rsidRDefault="0011715B" w:rsidP="0011715B"/>
    <w:p w14:paraId="18F16183" w14:textId="77777777" w:rsidR="0011715B" w:rsidRDefault="0011715B" w:rsidP="0011715B">
      <w:r>
        <w:rPr>
          <w:rFonts w:hint="eastAsia"/>
        </w:rPr>
        <w:t>юрисдикции</w:t>
      </w:r>
      <w:r>
        <w:t xml:space="preserve">, </w:t>
      </w:r>
      <w:r>
        <w:rPr>
          <w:rFonts w:hint="eastAsia"/>
        </w:rPr>
        <w:t>арбитражными</w:t>
      </w:r>
      <w:r>
        <w:t xml:space="preserve"> </w:t>
      </w:r>
      <w:r>
        <w:rPr>
          <w:rFonts w:hint="eastAsia"/>
        </w:rPr>
        <w:t>судами</w:t>
      </w:r>
    </w:p>
    <w:p w14:paraId="7F368E51" w14:textId="77777777" w:rsidR="0011715B" w:rsidRDefault="0011715B" w:rsidP="0011715B"/>
    <w:p w14:paraId="6AFEAE50" w14:textId="77777777" w:rsidR="0011715B" w:rsidRDefault="0011715B" w:rsidP="0011715B">
      <w:r>
        <w:rPr>
          <w:rFonts w:hint="eastAsia"/>
        </w:rPr>
        <w:t>ЗАКЛЮЧЕНИЕ</w:t>
      </w:r>
    </w:p>
    <w:p w14:paraId="47721AB0" w14:textId="77777777" w:rsidR="0011715B" w:rsidRDefault="0011715B" w:rsidP="0011715B"/>
    <w:p w14:paraId="7F76B3DD" w14:textId="77777777" w:rsidR="0011715B" w:rsidRDefault="0011715B" w:rsidP="0011715B">
      <w:r>
        <w:rPr>
          <w:rFonts w:hint="eastAsia"/>
        </w:rPr>
        <w:t>СПИСОК</w:t>
      </w:r>
      <w:r>
        <w:t xml:space="preserve"> </w:t>
      </w:r>
      <w:r>
        <w:rPr>
          <w:rFonts w:hint="eastAsia"/>
        </w:rPr>
        <w:t>СОКРАЩЕНИЙ</w:t>
      </w:r>
    </w:p>
    <w:p w14:paraId="07DF3500" w14:textId="77777777" w:rsidR="0011715B" w:rsidRDefault="0011715B" w:rsidP="0011715B"/>
    <w:p w14:paraId="19010377" w14:textId="77777777" w:rsidR="0011715B" w:rsidRDefault="0011715B" w:rsidP="0011715B">
      <w:r>
        <w:rPr>
          <w:rFonts w:hint="eastAsia"/>
        </w:rPr>
        <w:t>СПИСОК</w:t>
      </w:r>
      <w:r>
        <w:t xml:space="preserve"> </w:t>
      </w:r>
      <w:r>
        <w:rPr>
          <w:rFonts w:hint="eastAsia"/>
        </w:rPr>
        <w:t>НОРМАТИВНЫХ</w:t>
      </w:r>
      <w:r>
        <w:t xml:space="preserve"> </w:t>
      </w:r>
      <w:r>
        <w:rPr>
          <w:rFonts w:hint="eastAsia"/>
        </w:rPr>
        <w:t>И</w:t>
      </w:r>
      <w:r>
        <w:t xml:space="preserve"> </w:t>
      </w:r>
      <w:r>
        <w:rPr>
          <w:rFonts w:hint="eastAsia"/>
        </w:rPr>
        <w:t>ЛИТЕРАТУРНЫХ</w:t>
      </w:r>
      <w:r>
        <w:t xml:space="preserve"> </w:t>
      </w:r>
      <w:r>
        <w:rPr>
          <w:rFonts w:hint="eastAsia"/>
        </w:rPr>
        <w:t>ИСТОЧНИКОВ</w:t>
      </w:r>
    </w:p>
    <w:p w14:paraId="56EEA420" w14:textId="77777777" w:rsidR="0011715B" w:rsidRDefault="0011715B" w:rsidP="0011715B"/>
    <w:p w14:paraId="431C9F71" w14:textId="1C1B4CCC" w:rsidR="0011715B" w:rsidRPr="0011715B" w:rsidRDefault="0011715B" w:rsidP="0011715B">
      <w:r>
        <w:rPr>
          <w:rFonts w:hint="eastAsia"/>
        </w:rPr>
        <w:t>ПРИЛОЖЕНИЯ</w:t>
      </w:r>
    </w:p>
    <w:sectPr w:rsidR="0011715B" w:rsidRPr="0011715B" w:rsidSect="002672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4206" w14:textId="77777777" w:rsidR="0026728D" w:rsidRDefault="0026728D">
      <w:pPr>
        <w:spacing w:after="0" w:line="240" w:lineRule="auto"/>
      </w:pPr>
      <w:r>
        <w:separator/>
      </w:r>
    </w:p>
  </w:endnote>
  <w:endnote w:type="continuationSeparator" w:id="0">
    <w:p w14:paraId="696A14F2" w14:textId="77777777" w:rsidR="0026728D" w:rsidRDefault="00267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BEADE" w14:textId="77777777" w:rsidR="0026728D" w:rsidRDefault="0026728D"/>
    <w:p w14:paraId="091E0298" w14:textId="77777777" w:rsidR="0026728D" w:rsidRDefault="0026728D"/>
    <w:p w14:paraId="5F5640AE" w14:textId="77777777" w:rsidR="0026728D" w:rsidRDefault="0026728D"/>
    <w:p w14:paraId="0AFC4DA6" w14:textId="77777777" w:rsidR="0026728D" w:rsidRDefault="0026728D"/>
    <w:p w14:paraId="0C3B8524" w14:textId="77777777" w:rsidR="0026728D" w:rsidRDefault="0026728D"/>
    <w:p w14:paraId="626F7384" w14:textId="77777777" w:rsidR="0026728D" w:rsidRDefault="0026728D"/>
    <w:p w14:paraId="68AF8D0E" w14:textId="77777777" w:rsidR="0026728D" w:rsidRDefault="002672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FC6A3D" wp14:editId="09849DE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CFA67" w14:textId="77777777" w:rsidR="0026728D" w:rsidRDefault="002672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C6A3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CCFA67" w14:textId="77777777" w:rsidR="0026728D" w:rsidRDefault="002672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C346D3" w14:textId="77777777" w:rsidR="0026728D" w:rsidRDefault="0026728D"/>
    <w:p w14:paraId="2B80E658" w14:textId="77777777" w:rsidR="0026728D" w:rsidRDefault="0026728D"/>
    <w:p w14:paraId="0B1181B5" w14:textId="77777777" w:rsidR="0026728D" w:rsidRDefault="002672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FAA3E12" wp14:editId="011C17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14EDA" w14:textId="77777777" w:rsidR="0026728D" w:rsidRDefault="0026728D"/>
                          <w:p w14:paraId="451AC05C" w14:textId="77777777" w:rsidR="0026728D" w:rsidRDefault="002672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AA3E1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614EDA" w14:textId="77777777" w:rsidR="0026728D" w:rsidRDefault="0026728D"/>
                    <w:p w14:paraId="451AC05C" w14:textId="77777777" w:rsidR="0026728D" w:rsidRDefault="002672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A9B806" w14:textId="77777777" w:rsidR="0026728D" w:rsidRDefault="0026728D"/>
    <w:p w14:paraId="3F058BA8" w14:textId="77777777" w:rsidR="0026728D" w:rsidRDefault="0026728D">
      <w:pPr>
        <w:rPr>
          <w:sz w:val="2"/>
          <w:szCs w:val="2"/>
        </w:rPr>
      </w:pPr>
    </w:p>
    <w:p w14:paraId="52CB7ED4" w14:textId="77777777" w:rsidR="0026728D" w:rsidRDefault="0026728D"/>
    <w:p w14:paraId="63CD59D7" w14:textId="77777777" w:rsidR="0026728D" w:rsidRDefault="0026728D">
      <w:pPr>
        <w:spacing w:after="0" w:line="240" w:lineRule="auto"/>
      </w:pPr>
    </w:p>
  </w:footnote>
  <w:footnote w:type="continuationSeparator" w:id="0">
    <w:p w14:paraId="09B07AEF" w14:textId="77777777" w:rsidR="0026728D" w:rsidRDefault="00267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8D"/>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60166</TotalTime>
  <Pages>3</Pages>
  <Words>306</Words>
  <Characters>1748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1523</cp:revision>
  <cp:lastPrinted>2009-02-06T05:36:00Z</cp:lastPrinted>
  <dcterms:created xsi:type="dcterms:W3CDTF">2024-01-07T13:43:00Z</dcterms:created>
  <dcterms:modified xsi:type="dcterms:W3CDTF">2024-04-07T12:40:00Z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