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Підопригора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Світлана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Володимирівна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тимчасово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працює</w:t>
      </w:r>
      <w:r w:rsidRPr="00C97985">
        <w:rPr>
          <w:rFonts w:ascii="Verdana" w:eastAsia="Times New Roman" w:hAnsi="Verdana" w:cs="Times New Roman"/>
          <w:color w:val="000000"/>
          <w:kern w:val="0"/>
          <w:sz w:val="24"/>
          <w:szCs w:val="24"/>
          <w:lang w:eastAsia="ru-RU"/>
        </w:rPr>
        <w:t>: &amp;laquo;</w:t>
      </w:r>
      <w:r w:rsidRPr="00C97985">
        <w:rPr>
          <w:rFonts w:ascii="Verdana" w:eastAsia="Times New Roman" w:hAnsi="Verdana" w:cs="Times New Roman" w:hint="eastAsia"/>
          <w:color w:val="000000"/>
          <w:kern w:val="0"/>
          <w:sz w:val="24"/>
          <w:szCs w:val="24"/>
          <w:lang w:eastAsia="ru-RU"/>
        </w:rPr>
        <w:t>Українська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XX - </w:t>
      </w:r>
      <w:r w:rsidRPr="00C97985">
        <w:rPr>
          <w:rFonts w:ascii="Verdana" w:eastAsia="Times New Roman" w:hAnsi="Verdana" w:cs="Times New Roman" w:hint="eastAsia"/>
          <w:color w:val="000000"/>
          <w:kern w:val="0"/>
          <w:sz w:val="24"/>
          <w:szCs w:val="24"/>
          <w:lang w:eastAsia="ru-RU"/>
        </w:rPr>
        <w:t>почат</w:t>
      </w:r>
      <w:r w:rsidRPr="00C97985">
        <w:rPr>
          <w:rFonts w:ascii="Verdana" w:eastAsia="Times New Roman" w:hAnsi="Verdana" w:cs="Times New Roman"/>
          <w:color w:val="000000"/>
          <w:kern w:val="0"/>
          <w:sz w:val="24"/>
          <w:szCs w:val="24"/>
          <w:lang w:eastAsia="ru-RU"/>
        </w:rPr>
        <w:t>&amp;shy;</w:t>
      </w:r>
      <w:r w:rsidRPr="00C97985">
        <w:rPr>
          <w:rFonts w:ascii="Verdana" w:eastAsia="Times New Roman" w:hAnsi="Verdana" w:cs="Times New Roman" w:hint="eastAsia"/>
          <w:color w:val="000000"/>
          <w:kern w:val="0"/>
          <w:sz w:val="24"/>
          <w:szCs w:val="24"/>
          <w:lang w:eastAsia="ru-RU"/>
        </w:rPr>
        <w:t>ку</w:t>
      </w:r>
      <w:r w:rsidRPr="00C97985">
        <w:rPr>
          <w:rFonts w:ascii="Verdana" w:eastAsia="Times New Roman" w:hAnsi="Verdana" w:cs="Times New Roman"/>
          <w:color w:val="000000"/>
          <w:kern w:val="0"/>
          <w:sz w:val="24"/>
          <w:szCs w:val="24"/>
          <w:lang w:eastAsia="ru-RU"/>
        </w:rPr>
        <w:t xml:space="preserve"> XXI </w:t>
      </w:r>
      <w:r w:rsidRPr="00C97985">
        <w:rPr>
          <w:rFonts w:ascii="Verdana" w:eastAsia="Times New Roman" w:hAnsi="Verdana" w:cs="Times New Roman" w:hint="eastAsia"/>
          <w:color w:val="000000"/>
          <w:kern w:val="0"/>
          <w:sz w:val="24"/>
          <w:szCs w:val="24"/>
          <w:lang w:eastAsia="ru-RU"/>
        </w:rPr>
        <w:t>століть</w:t>
      </w:r>
      <w:r w:rsidRPr="00C97985">
        <w:rPr>
          <w:rFonts w:ascii="Verdana" w:eastAsia="Times New Roman" w:hAnsi="Verdana" w:cs="Times New Roman"/>
          <w:color w:val="000000"/>
          <w:kern w:val="0"/>
          <w:sz w:val="24"/>
          <w:szCs w:val="24"/>
          <w:lang w:eastAsia="ru-RU"/>
        </w:rPr>
        <w:t>: &amp;laquo;</w:t>
      </w:r>
      <w:r w:rsidRPr="00C97985">
        <w:rPr>
          <w:rFonts w:ascii="Verdana" w:eastAsia="Times New Roman" w:hAnsi="Verdana" w:cs="Times New Roman" w:hint="eastAsia"/>
          <w:color w:val="000000"/>
          <w:kern w:val="0"/>
          <w:sz w:val="24"/>
          <w:szCs w:val="24"/>
          <w:lang w:eastAsia="ru-RU"/>
        </w:rPr>
        <w:t>неможлива</w:t>
      </w:r>
      <w:r w:rsidRPr="00C97985">
        <w:rPr>
          <w:rFonts w:ascii="Verdana" w:eastAsia="Times New Roman" w:hAnsi="Verdana" w:cs="Times New Roman"/>
          <w:color w:val="000000"/>
          <w:kern w:val="0"/>
          <w:sz w:val="24"/>
          <w:szCs w:val="24"/>
          <w:lang w:eastAsia="ru-RU"/>
        </w:rPr>
        <w:t xml:space="preserve">&amp;raquo; </w:t>
      </w:r>
      <w:r w:rsidRPr="00C97985">
        <w:rPr>
          <w:rFonts w:ascii="Verdana" w:eastAsia="Times New Roman" w:hAnsi="Verdana" w:cs="Times New Roman" w:hint="eastAsia"/>
          <w:color w:val="000000"/>
          <w:kern w:val="0"/>
          <w:sz w:val="24"/>
          <w:szCs w:val="24"/>
          <w:lang w:eastAsia="ru-RU"/>
        </w:rPr>
        <w:t>література</w:t>
      </w:r>
      <w:r w:rsidRPr="00C97985">
        <w:rPr>
          <w:rFonts w:ascii="Verdana" w:eastAsia="Times New Roman" w:hAnsi="Verdana" w:cs="Times New Roman"/>
          <w:color w:val="000000"/>
          <w:kern w:val="0"/>
          <w:sz w:val="24"/>
          <w:szCs w:val="24"/>
          <w:lang w:eastAsia="ru-RU"/>
        </w:rPr>
        <w:t xml:space="preserve">&amp;raquo; (10.01.01 - </w:t>
      </w:r>
      <w:r w:rsidRPr="00C97985">
        <w:rPr>
          <w:rFonts w:ascii="Verdana" w:eastAsia="Times New Roman" w:hAnsi="Verdana" w:cs="Times New Roman" w:hint="eastAsia"/>
          <w:color w:val="000000"/>
          <w:kern w:val="0"/>
          <w:sz w:val="24"/>
          <w:szCs w:val="24"/>
          <w:lang w:eastAsia="ru-RU"/>
        </w:rPr>
        <w:t>укра</w:t>
      </w:r>
      <w:r w:rsidRPr="00C97985">
        <w:rPr>
          <w:rFonts w:ascii="Verdana" w:eastAsia="Times New Roman" w:hAnsi="Verdana" w:cs="Times New Roman"/>
          <w:color w:val="000000"/>
          <w:kern w:val="0"/>
          <w:sz w:val="24"/>
          <w:szCs w:val="24"/>
          <w:lang w:eastAsia="ru-RU"/>
        </w:rPr>
        <w:t>&amp;shy;</w:t>
      </w:r>
      <w:r w:rsidRPr="00C97985">
        <w:rPr>
          <w:rFonts w:ascii="Verdana" w:eastAsia="Times New Roman" w:hAnsi="Verdana" w:cs="Times New Roman" w:hint="eastAsia"/>
          <w:color w:val="000000"/>
          <w:kern w:val="0"/>
          <w:sz w:val="24"/>
          <w:szCs w:val="24"/>
          <w:lang w:eastAsia="ru-RU"/>
        </w:rPr>
        <w:t>їнська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література</w:t>
      </w:r>
      <w:r w:rsidRPr="00C97985">
        <w:rPr>
          <w:rFonts w:ascii="Verdana" w:eastAsia="Times New Roman" w:hAnsi="Verdana" w:cs="Times New Roman"/>
          <w:color w:val="000000"/>
          <w:kern w:val="0"/>
          <w:sz w:val="24"/>
          <w:szCs w:val="24"/>
          <w:lang w:eastAsia="ru-RU"/>
        </w:rPr>
        <w:t xml:space="preserve">; 10.01.06 - </w:t>
      </w:r>
      <w:r w:rsidRPr="00C97985">
        <w:rPr>
          <w:rFonts w:ascii="Verdana" w:eastAsia="Times New Roman" w:hAnsi="Verdana" w:cs="Times New Roman" w:hint="eastAsia"/>
          <w:color w:val="000000"/>
          <w:kern w:val="0"/>
          <w:sz w:val="24"/>
          <w:szCs w:val="24"/>
          <w:lang w:eastAsia="ru-RU"/>
        </w:rPr>
        <w:t>теорія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Спецрада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w:t>
      </w:r>
      <w:r w:rsidRPr="00C97985">
        <w:rPr>
          <w:rFonts w:ascii="Verdana" w:eastAsia="Times New Roman" w:hAnsi="Verdana" w:cs="Times New Roman"/>
          <w:color w:val="000000"/>
          <w:kern w:val="0"/>
          <w:sz w:val="24"/>
          <w:szCs w:val="24"/>
          <w:lang w:eastAsia="ru-RU"/>
        </w:rPr>
        <w:t xml:space="preserve"> 26.001.15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Київському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національному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університеті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імені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Тараса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Шевченка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України</w:t>
      </w:r>
    </w:p>
    <w:p w:rsidR="00C97985" w:rsidRPr="00C97985" w:rsidRDefault="00C97985" w:rsidP="00C97985">
      <w:pPr>
        <w:rPr>
          <w:rFonts w:ascii="Verdana" w:eastAsia="Times New Roman" w:hAnsi="Verdana" w:cs="Times New Roman"/>
          <w:color w:val="000000"/>
          <w:kern w:val="0"/>
          <w:sz w:val="24"/>
          <w:szCs w:val="24"/>
          <w:lang w:eastAsia="ru-RU"/>
        </w:rPr>
      </w:pPr>
    </w:p>
    <w:p w:rsidR="00C97985" w:rsidRPr="00C97985" w:rsidRDefault="00C97985" w:rsidP="00C97985">
      <w:pPr>
        <w:rPr>
          <w:rFonts w:ascii="Verdana" w:eastAsia="Times New Roman" w:hAnsi="Verdana" w:cs="Times New Roman"/>
          <w:color w:val="000000"/>
          <w:kern w:val="0"/>
          <w:sz w:val="24"/>
          <w:szCs w:val="24"/>
          <w:lang w:eastAsia="ru-RU"/>
        </w:rPr>
      </w:pPr>
    </w:p>
    <w:p w:rsidR="00C97985" w:rsidRPr="00C97985" w:rsidRDefault="00C97985" w:rsidP="00C97985">
      <w:pPr>
        <w:rPr>
          <w:rFonts w:ascii="Verdana" w:eastAsia="Times New Roman" w:hAnsi="Verdana" w:cs="Times New Roman"/>
          <w:color w:val="000000"/>
          <w:kern w:val="0"/>
          <w:sz w:val="24"/>
          <w:szCs w:val="24"/>
          <w:lang w:eastAsia="ru-RU"/>
        </w:rPr>
      </w:pPr>
    </w:p>
    <w:p w:rsidR="00C97985" w:rsidRPr="00C97985" w:rsidRDefault="00C97985" w:rsidP="00C97985">
      <w:pPr>
        <w:rPr>
          <w:rFonts w:ascii="Verdana" w:eastAsia="Times New Roman" w:hAnsi="Verdana" w:cs="Times New Roman"/>
          <w:color w:val="000000"/>
          <w:kern w:val="0"/>
          <w:sz w:val="24"/>
          <w:szCs w:val="24"/>
          <w:lang w:eastAsia="ru-RU"/>
        </w:rPr>
      </w:pP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ЗМІСТ</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ВСТУП</w:t>
      </w:r>
      <w:r w:rsidRPr="00C97985">
        <w:rPr>
          <w:rFonts w:ascii="Verdana" w:eastAsia="Times New Roman" w:hAnsi="Verdana" w:cs="Times New Roman"/>
          <w:color w:val="000000"/>
          <w:kern w:val="0"/>
          <w:sz w:val="24"/>
          <w:szCs w:val="24"/>
          <w:lang w:eastAsia="ru-RU"/>
        </w:rPr>
        <w:t xml:space="preserve"> ................................................................................................................... 6</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Розділ</w:t>
      </w:r>
      <w:r w:rsidRPr="00C97985">
        <w:rPr>
          <w:rFonts w:ascii="Verdana" w:eastAsia="Times New Roman" w:hAnsi="Verdana" w:cs="Times New Roman"/>
          <w:color w:val="000000"/>
          <w:kern w:val="0"/>
          <w:sz w:val="24"/>
          <w:szCs w:val="24"/>
          <w:lang w:eastAsia="ru-RU"/>
        </w:rPr>
        <w:t xml:space="preserve"> 1</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ХУДОЖНІЙ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ДИСКУСІЙНІ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АСПЕКТИ</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1.1. </w:t>
      </w:r>
      <w:r w:rsidRPr="00C97985">
        <w:rPr>
          <w:rFonts w:ascii="Verdana" w:eastAsia="Times New Roman" w:hAnsi="Verdana" w:cs="Times New Roman" w:hint="eastAsia"/>
          <w:color w:val="000000"/>
          <w:kern w:val="0"/>
          <w:sz w:val="24"/>
          <w:szCs w:val="24"/>
          <w:lang w:eastAsia="ru-RU"/>
        </w:rPr>
        <w:t>Художній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літературознавче</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естетико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філософське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поняття</w:t>
      </w:r>
      <w:r w:rsidRPr="00C97985">
        <w:rPr>
          <w:rFonts w:ascii="Verdana" w:eastAsia="Times New Roman" w:hAnsi="Verdana" w:cs="Times New Roman"/>
          <w:color w:val="000000"/>
          <w:kern w:val="0"/>
          <w:sz w:val="24"/>
          <w:szCs w:val="24"/>
          <w:lang w:eastAsia="ru-RU"/>
        </w:rPr>
        <w:t xml:space="preserve"> ..............................................16</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1.1.1. </w:t>
      </w:r>
      <w:r w:rsidRPr="00C97985">
        <w:rPr>
          <w:rFonts w:ascii="Verdana" w:eastAsia="Times New Roman" w:hAnsi="Verdana" w:cs="Times New Roman" w:hint="eastAsia"/>
          <w:color w:val="000000"/>
          <w:kern w:val="0"/>
          <w:sz w:val="24"/>
          <w:szCs w:val="24"/>
          <w:lang w:eastAsia="ru-RU"/>
        </w:rPr>
        <w:t>Художній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новаторство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системі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літератури</w:t>
      </w:r>
      <w:r w:rsidRPr="00C97985">
        <w:rPr>
          <w:rFonts w:ascii="Verdana" w:eastAsia="Times New Roman" w:hAnsi="Verdana" w:cs="Times New Roman"/>
          <w:color w:val="000000"/>
          <w:kern w:val="0"/>
          <w:sz w:val="24"/>
          <w:szCs w:val="24"/>
          <w:lang w:eastAsia="ru-RU"/>
        </w:rPr>
        <w:t xml:space="preserve"> ......................................................................... 16</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1.1.2. </w:t>
      </w:r>
      <w:r w:rsidRPr="00C97985">
        <w:rPr>
          <w:rFonts w:ascii="Verdana" w:eastAsia="Times New Roman" w:hAnsi="Verdana" w:cs="Times New Roman" w:hint="eastAsia"/>
          <w:color w:val="000000"/>
          <w:kern w:val="0"/>
          <w:sz w:val="24"/>
          <w:szCs w:val="24"/>
          <w:lang w:eastAsia="ru-RU"/>
        </w:rPr>
        <w:t>Художній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дефініція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поняття</w:t>
      </w:r>
      <w:r w:rsidRPr="00C97985">
        <w:rPr>
          <w:rFonts w:ascii="Verdana" w:eastAsia="Times New Roman" w:hAnsi="Verdana" w:cs="Times New Roman"/>
          <w:color w:val="000000"/>
          <w:kern w:val="0"/>
          <w:sz w:val="24"/>
          <w:szCs w:val="24"/>
          <w:lang w:eastAsia="ru-RU"/>
        </w:rPr>
        <w:t xml:space="preserve"> ........................ 22</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1.1.3. </w:t>
      </w:r>
      <w:r w:rsidRPr="00C97985">
        <w:rPr>
          <w:rFonts w:ascii="Verdana" w:eastAsia="Times New Roman" w:hAnsi="Verdana" w:cs="Times New Roman" w:hint="eastAsia"/>
          <w:color w:val="000000"/>
          <w:kern w:val="0"/>
          <w:sz w:val="24"/>
          <w:szCs w:val="24"/>
          <w:lang w:eastAsia="ru-RU"/>
        </w:rPr>
        <w:t>Експериментальність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дискурсивній</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сфері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семіотики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рецептивної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естетики</w:t>
      </w:r>
      <w:r w:rsidRPr="00C97985">
        <w:rPr>
          <w:rFonts w:ascii="Verdana" w:eastAsia="Times New Roman" w:hAnsi="Verdana" w:cs="Times New Roman"/>
          <w:color w:val="000000"/>
          <w:kern w:val="0"/>
          <w:sz w:val="24"/>
          <w:szCs w:val="24"/>
          <w:lang w:eastAsia="ru-RU"/>
        </w:rPr>
        <w:t xml:space="preserve"> .......................... 33</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1.1.4. </w:t>
      </w:r>
      <w:r w:rsidRPr="00C97985">
        <w:rPr>
          <w:rFonts w:ascii="Verdana" w:eastAsia="Times New Roman" w:hAnsi="Verdana" w:cs="Times New Roman" w:hint="eastAsia"/>
          <w:color w:val="000000"/>
          <w:kern w:val="0"/>
          <w:sz w:val="24"/>
          <w:szCs w:val="24"/>
          <w:lang w:eastAsia="ru-RU"/>
        </w:rPr>
        <w:t>Постмодерністські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координати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художнього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експерименту</w:t>
      </w:r>
      <w:r w:rsidRPr="00C97985">
        <w:rPr>
          <w:rFonts w:ascii="Verdana" w:eastAsia="Times New Roman" w:hAnsi="Verdana" w:cs="Times New Roman"/>
          <w:color w:val="000000"/>
          <w:kern w:val="0"/>
          <w:sz w:val="24"/>
          <w:szCs w:val="24"/>
          <w:lang w:eastAsia="ru-RU"/>
        </w:rPr>
        <w:t>........................................................................................ 40</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1.1.5. </w:t>
      </w:r>
      <w:r w:rsidRPr="00C97985">
        <w:rPr>
          <w:rFonts w:ascii="Verdana" w:eastAsia="Times New Roman" w:hAnsi="Verdana" w:cs="Times New Roman" w:hint="eastAsia"/>
          <w:color w:val="000000"/>
          <w:kern w:val="0"/>
          <w:sz w:val="24"/>
          <w:szCs w:val="24"/>
          <w:lang w:eastAsia="ru-RU"/>
        </w:rPr>
        <w:t>Художній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силовому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полі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інтермедіальності</w:t>
      </w:r>
      <w:r w:rsidRPr="00C97985">
        <w:rPr>
          <w:rFonts w:ascii="Verdana" w:eastAsia="Times New Roman" w:hAnsi="Verdana" w:cs="Times New Roman"/>
          <w:color w:val="000000"/>
          <w:kern w:val="0"/>
          <w:sz w:val="24"/>
          <w:szCs w:val="24"/>
          <w:lang w:eastAsia="ru-RU"/>
        </w:rPr>
        <w:t xml:space="preserve"> .............................................................................. 45</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1.2. </w:t>
      </w:r>
      <w:r w:rsidRPr="00C97985">
        <w:rPr>
          <w:rFonts w:ascii="Verdana" w:eastAsia="Times New Roman" w:hAnsi="Verdana" w:cs="Times New Roman" w:hint="eastAsia"/>
          <w:color w:val="000000"/>
          <w:kern w:val="0"/>
          <w:sz w:val="24"/>
          <w:szCs w:val="24"/>
          <w:lang w:eastAsia="ru-RU"/>
        </w:rPr>
        <w:t>Експериментальна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літературознавча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проблема</w:t>
      </w:r>
      <w:r w:rsidRPr="00C97985">
        <w:rPr>
          <w:rFonts w:ascii="Verdana" w:eastAsia="Times New Roman" w:hAnsi="Verdana" w:cs="Times New Roman"/>
          <w:color w:val="000000"/>
          <w:kern w:val="0"/>
          <w:sz w:val="24"/>
          <w:szCs w:val="24"/>
          <w:lang w:eastAsia="ru-RU"/>
        </w:rPr>
        <w:t xml:space="preserve"> ...................................................................................................54</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1.2.1. </w:t>
      </w:r>
      <w:r w:rsidRPr="00C97985">
        <w:rPr>
          <w:rFonts w:ascii="Verdana" w:eastAsia="Times New Roman" w:hAnsi="Verdana" w:cs="Times New Roman" w:hint="eastAsia"/>
          <w:color w:val="000000"/>
          <w:kern w:val="0"/>
          <w:sz w:val="24"/>
          <w:szCs w:val="24"/>
          <w:lang w:eastAsia="ru-RU"/>
        </w:rPr>
        <w:t>Експериментальна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контексті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українських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літературознавчих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студій</w:t>
      </w:r>
      <w:r w:rsidRPr="00C97985">
        <w:rPr>
          <w:rFonts w:ascii="Verdana" w:eastAsia="Times New Roman" w:hAnsi="Verdana" w:cs="Times New Roman"/>
          <w:color w:val="000000"/>
          <w:kern w:val="0"/>
          <w:sz w:val="24"/>
          <w:szCs w:val="24"/>
          <w:lang w:eastAsia="ru-RU"/>
        </w:rPr>
        <w:t xml:space="preserve"> .................................54</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1.2.2. </w:t>
      </w:r>
      <w:r w:rsidRPr="00C97985">
        <w:rPr>
          <w:rFonts w:ascii="Verdana" w:eastAsia="Times New Roman" w:hAnsi="Verdana" w:cs="Times New Roman" w:hint="eastAsia"/>
          <w:color w:val="000000"/>
          <w:kern w:val="0"/>
          <w:sz w:val="24"/>
          <w:szCs w:val="24"/>
          <w:lang w:eastAsia="ru-RU"/>
        </w:rPr>
        <w:t>Експериментальна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зарубіжний</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науковий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досвід</w:t>
      </w:r>
      <w:r w:rsidRPr="00C97985">
        <w:rPr>
          <w:rFonts w:ascii="Verdana" w:eastAsia="Times New Roman" w:hAnsi="Verdana" w:cs="Times New Roman"/>
          <w:color w:val="000000"/>
          <w:kern w:val="0"/>
          <w:sz w:val="24"/>
          <w:szCs w:val="24"/>
          <w:lang w:eastAsia="ru-RU"/>
        </w:rPr>
        <w:t xml:space="preserve"> .................................................................................. 71</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Розділ</w:t>
      </w:r>
      <w:r w:rsidRPr="00C97985">
        <w:rPr>
          <w:rFonts w:ascii="Verdana" w:eastAsia="Times New Roman" w:hAnsi="Verdana" w:cs="Times New Roman"/>
          <w:color w:val="000000"/>
          <w:kern w:val="0"/>
          <w:sz w:val="24"/>
          <w:szCs w:val="24"/>
          <w:lang w:eastAsia="ru-RU"/>
        </w:rPr>
        <w:t xml:space="preserve"> 2</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ДИНАМІКА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ЕКСПЕРИМЕНТУВАННЯ</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СТРУКТУРНО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СЕМАНТИЧНИЙ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РІВЕНЬ</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2.1. </w:t>
      </w:r>
      <w:r w:rsidRPr="00C97985">
        <w:rPr>
          <w:rFonts w:ascii="Verdana" w:eastAsia="Times New Roman" w:hAnsi="Verdana" w:cs="Times New Roman" w:hint="eastAsia"/>
          <w:color w:val="000000"/>
          <w:kern w:val="0"/>
          <w:sz w:val="24"/>
          <w:szCs w:val="24"/>
          <w:lang w:eastAsia="ru-RU"/>
        </w:rPr>
        <w:t>Експеримент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творчій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практиці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українських</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письменників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початку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століття</w:t>
      </w:r>
      <w:r w:rsidRPr="00C97985">
        <w:rPr>
          <w:rFonts w:ascii="Verdana" w:eastAsia="Times New Roman" w:hAnsi="Verdana" w:cs="Times New Roman"/>
          <w:color w:val="000000"/>
          <w:kern w:val="0"/>
          <w:sz w:val="24"/>
          <w:szCs w:val="24"/>
          <w:lang w:eastAsia="ru-RU"/>
        </w:rPr>
        <w:t xml:space="preserve"> ............................................88</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2.2. </w:t>
      </w:r>
      <w:r w:rsidRPr="00C97985">
        <w:rPr>
          <w:rFonts w:ascii="Verdana" w:eastAsia="Times New Roman" w:hAnsi="Verdana" w:cs="Times New Roman" w:hint="eastAsia"/>
          <w:color w:val="000000"/>
          <w:kern w:val="0"/>
          <w:sz w:val="24"/>
          <w:szCs w:val="24"/>
          <w:lang w:eastAsia="ru-RU"/>
        </w:rPr>
        <w:t>Експериментальні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стратегії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української</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еміграційної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прози</w:t>
      </w:r>
      <w:r w:rsidRPr="00C97985">
        <w:rPr>
          <w:rFonts w:ascii="Verdana" w:eastAsia="Times New Roman" w:hAnsi="Verdana" w:cs="Times New Roman"/>
          <w:color w:val="000000"/>
          <w:kern w:val="0"/>
          <w:sz w:val="24"/>
          <w:szCs w:val="24"/>
          <w:lang w:eastAsia="ru-RU"/>
        </w:rPr>
        <w:t xml:space="preserve"> ........................................................................... 104 </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4</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2.3. </w:t>
      </w:r>
      <w:r w:rsidRPr="00C97985">
        <w:rPr>
          <w:rFonts w:ascii="Verdana" w:eastAsia="Times New Roman" w:hAnsi="Verdana" w:cs="Times New Roman" w:hint="eastAsia"/>
          <w:color w:val="000000"/>
          <w:kern w:val="0"/>
          <w:sz w:val="24"/>
          <w:szCs w:val="24"/>
          <w:lang w:eastAsia="ru-RU"/>
        </w:rPr>
        <w:t>«Химерна»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формальний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другої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половини</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ХХ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століття</w:t>
      </w:r>
      <w:r w:rsidRPr="00C97985">
        <w:rPr>
          <w:rFonts w:ascii="Verdana" w:eastAsia="Times New Roman" w:hAnsi="Verdana" w:cs="Times New Roman"/>
          <w:color w:val="000000"/>
          <w:kern w:val="0"/>
          <w:sz w:val="24"/>
          <w:szCs w:val="24"/>
          <w:lang w:eastAsia="ru-RU"/>
        </w:rPr>
        <w:t xml:space="preserve"> .......................................................................................... 129</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2.4. </w:t>
      </w:r>
      <w:r w:rsidRPr="00C97985">
        <w:rPr>
          <w:rFonts w:ascii="Verdana" w:eastAsia="Times New Roman" w:hAnsi="Verdana" w:cs="Times New Roman" w:hint="eastAsia"/>
          <w:color w:val="000000"/>
          <w:kern w:val="0"/>
          <w:sz w:val="24"/>
          <w:szCs w:val="24"/>
          <w:lang w:eastAsia="ru-RU"/>
        </w:rPr>
        <w:t>Андеграундова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експериментальній</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парадигмі</w:t>
      </w:r>
      <w:r w:rsidRPr="00C97985">
        <w:rPr>
          <w:rFonts w:ascii="Verdana" w:eastAsia="Times New Roman" w:hAnsi="Verdana" w:cs="Times New Roman"/>
          <w:color w:val="000000"/>
          <w:kern w:val="0"/>
          <w:sz w:val="24"/>
          <w:szCs w:val="24"/>
          <w:lang w:eastAsia="ru-RU"/>
        </w:rPr>
        <w:t xml:space="preserve"> ............................................................................................. 142</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2.5. </w:t>
      </w:r>
      <w:r w:rsidRPr="00C97985">
        <w:rPr>
          <w:rFonts w:ascii="Verdana" w:eastAsia="Times New Roman" w:hAnsi="Verdana" w:cs="Times New Roman" w:hint="eastAsia"/>
          <w:color w:val="000000"/>
          <w:kern w:val="0"/>
          <w:sz w:val="24"/>
          <w:szCs w:val="24"/>
          <w:lang w:eastAsia="ru-RU"/>
        </w:rPr>
        <w:t>Трансгресивні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координати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експериментальної</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прози</w:t>
      </w:r>
      <w:r w:rsidRPr="00C97985">
        <w:rPr>
          <w:rFonts w:ascii="Verdana" w:eastAsia="Times New Roman" w:hAnsi="Verdana" w:cs="Times New Roman"/>
          <w:color w:val="000000"/>
          <w:kern w:val="0"/>
          <w:sz w:val="24"/>
          <w:szCs w:val="24"/>
          <w:lang w:eastAsia="ru-RU"/>
        </w:rPr>
        <w:t xml:space="preserve"> ...................................................................................................... 152</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2.6. </w:t>
      </w:r>
      <w:r w:rsidRPr="00C97985">
        <w:rPr>
          <w:rFonts w:ascii="Verdana" w:eastAsia="Times New Roman" w:hAnsi="Verdana" w:cs="Times New Roman" w:hint="eastAsia"/>
          <w:color w:val="000000"/>
          <w:kern w:val="0"/>
          <w:sz w:val="24"/>
          <w:szCs w:val="24"/>
          <w:lang w:eastAsia="ru-RU"/>
        </w:rPr>
        <w:t>Експериментальна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перспектива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некласичного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осмислення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образів</w:t>
      </w:r>
      <w:r w:rsidRPr="00C97985">
        <w:rPr>
          <w:rFonts w:ascii="Verdana" w:eastAsia="Times New Roman" w:hAnsi="Verdana" w:cs="Times New Roman"/>
          <w:color w:val="000000"/>
          <w:kern w:val="0"/>
          <w:sz w:val="24"/>
          <w:szCs w:val="24"/>
          <w:lang w:eastAsia="ru-RU"/>
        </w:rPr>
        <w:t xml:space="preserve"> ........................................................................ 161</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2.7. </w:t>
      </w:r>
      <w:r w:rsidRPr="00C97985">
        <w:rPr>
          <w:rFonts w:ascii="Verdana" w:eastAsia="Times New Roman" w:hAnsi="Verdana" w:cs="Times New Roman" w:hint="eastAsia"/>
          <w:color w:val="000000"/>
          <w:kern w:val="0"/>
          <w:sz w:val="24"/>
          <w:szCs w:val="24"/>
          <w:lang w:eastAsia="ru-RU"/>
        </w:rPr>
        <w:t>Жанровий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умовах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експериментального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дискурсу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сучасний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досвід</w:t>
      </w:r>
      <w:r w:rsidRPr="00C97985">
        <w:rPr>
          <w:rFonts w:ascii="Verdana" w:eastAsia="Times New Roman" w:hAnsi="Verdana" w:cs="Times New Roman"/>
          <w:color w:val="000000"/>
          <w:kern w:val="0"/>
          <w:sz w:val="24"/>
          <w:szCs w:val="24"/>
          <w:lang w:eastAsia="ru-RU"/>
        </w:rPr>
        <w:t xml:space="preserve"> .......................................................... 170</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Розділ</w:t>
      </w:r>
      <w:r w:rsidRPr="00C97985">
        <w:rPr>
          <w:rFonts w:ascii="Verdana" w:eastAsia="Times New Roman" w:hAnsi="Verdana" w:cs="Times New Roman"/>
          <w:color w:val="000000"/>
          <w:kern w:val="0"/>
          <w:sz w:val="24"/>
          <w:szCs w:val="24"/>
          <w:lang w:eastAsia="ru-RU"/>
        </w:rPr>
        <w:t xml:space="preserve"> 3</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МЕДІАКОМБІНАЦІЯ</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«ВЕРБАЛЬНИЙ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ВІЗУАЛЬНИЙ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ОБРАЗИ»</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ДРУКОВАНОМУ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3.1. </w:t>
      </w:r>
      <w:r w:rsidRPr="00C97985">
        <w:rPr>
          <w:rFonts w:ascii="Verdana" w:eastAsia="Times New Roman" w:hAnsi="Verdana" w:cs="Times New Roman" w:hint="eastAsia"/>
          <w:color w:val="000000"/>
          <w:kern w:val="0"/>
          <w:sz w:val="24"/>
          <w:szCs w:val="24"/>
          <w:lang w:eastAsia="ru-RU"/>
        </w:rPr>
        <w:t>Експериментальність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візуальної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літератури</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графічної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прози</w:t>
      </w:r>
      <w:r w:rsidRPr="00C97985">
        <w:rPr>
          <w:rFonts w:ascii="Verdana" w:eastAsia="Times New Roman" w:hAnsi="Verdana" w:cs="Times New Roman"/>
          <w:color w:val="000000"/>
          <w:kern w:val="0"/>
          <w:sz w:val="24"/>
          <w:szCs w:val="24"/>
          <w:lang w:eastAsia="ru-RU"/>
        </w:rPr>
        <w:t xml:space="preserve"> .......................................................................... 221</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3.1.1. </w:t>
      </w:r>
      <w:r w:rsidRPr="00C97985">
        <w:rPr>
          <w:rFonts w:ascii="Verdana" w:eastAsia="Times New Roman" w:hAnsi="Verdana" w:cs="Times New Roman" w:hint="eastAsia"/>
          <w:color w:val="000000"/>
          <w:kern w:val="0"/>
          <w:sz w:val="24"/>
          <w:szCs w:val="24"/>
          <w:lang w:eastAsia="ru-RU"/>
        </w:rPr>
        <w:t>Мистецтво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вимірі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української</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літератури</w:t>
      </w:r>
      <w:r w:rsidRPr="00C97985">
        <w:rPr>
          <w:rFonts w:ascii="Verdana" w:eastAsia="Times New Roman" w:hAnsi="Verdana" w:cs="Times New Roman"/>
          <w:color w:val="000000"/>
          <w:kern w:val="0"/>
          <w:sz w:val="24"/>
          <w:szCs w:val="24"/>
          <w:lang w:eastAsia="ru-RU"/>
        </w:rPr>
        <w:t xml:space="preserve"> ......................................................................................... 230</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3.1.2. </w:t>
      </w:r>
      <w:r w:rsidRPr="00C97985">
        <w:rPr>
          <w:rFonts w:ascii="Verdana" w:eastAsia="Times New Roman" w:hAnsi="Verdana" w:cs="Times New Roman" w:hint="eastAsia"/>
          <w:color w:val="000000"/>
          <w:kern w:val="0"/>
          <w:sz w:val="24"/>
          <w:szCs w:val="24"/>
          <w:lang w:eastAsia="ru-RU"/>
        </w:rPr>
        <w:t>Графічний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«Діра»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Захарова</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інтермедіальна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проекція</w:t>
      </w:r>
      <w:r w:rsidRPr="00C97985">
        <w:rPr>
          <w:rFonts w:ascii="Verdana" w:eastAsia="Times New Roman" w:hAnsi="Verdana" w:cs="Times New Roman"/>
          <w:color w:val="000000"/>
          <w:kern w:val="0"/>
          <w:sz w:val="24"/>
          <w:szCs w:val="24"/>
          <w:lang w:eastAsia="ru-RU"/>
        </w:rPr>
        <w:t xml:space="preserve"> .......................................................... 244</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3.2. </w:t>
      </w:r>
      <w:r w:rsidRPr="00C97985">
        <w:rPr>
          <w:rFonts w:ascii="Verdana" w:eastAsia="Times New Roman" w:hAnsi="Verdana" w:cs="Times New Roman" w:hint="eastAsia"/>
          <w:color w:val="000000"/>
          <w:kern w:val="0"/>
          <w:sz w:val="24"/>
          <w:szCs w:val="24"/>
          <w:lang w:eastAsia="ru-RU"/>
        </w:rPr>
        <w:t>Український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артбук</w:t>
      </w:r>
      <w:r w:rsidRPr="00C97985">
        <w:rPr>
          <w:rFonts w:ascii="Verdana" w:eastAsia="Times New Roman" w:hAnsi="Verdana" w:cs="Times New Roman"/>
          <w:color w:val="000000"/>
          <w:kern w:val="0"/>
          <w:sz w:val="24"/>
          <w:szCs w:val="24"/>
          <w:lang w:eastAsia="ru-RU"/>
        </w:rPr>
        <w:t xml:space="preserve"> versus </w:t>
      </w:r>
      <w:r w:rsidRPr="00C97985">
        <w:rPr>
          <w:rFonts w:ascii="Verdana" w:eastAsia="Times New Roman" w:hAnsi="Verdana" w:cs="Times New Roman" w:hint="eastAsia"/>
          <w:color w:val="000000"/>
          <w:kern w:val="0"/>
          <w:sz w:val="24"/>
          <w:szCs w:val="24"/>
          <w:lang w:eastAsia="ru-RU"/>
        </w:rPr>
        <w:t>«книга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художника»</w:t>
      </w:r>
      <w:r w:rsidRPr="00C97985">
        <w:rPr>
          <w:rFonts w:ascii="Verdana" w:eastAsia="Times New Roman" w:hAnsi="Verdana" w:cs="Times New Roman"/>
          <w:color w:val="000000"/>
          <w:kern w:val="0"/>
          <w:sz w:val="24"/>
          <w:szCs w:val="24"/>
          <w:lang w:eastAsia="ru-RU"/>
        </w:rPr>
        <w:t xml:space="preserve"> ............. 253</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3.2.1. </w:t>
      </w:r>
      <w:r w:rsidRPr="00C97985">
        <w:rPr>
          <w:rFonts w:ascii="Verdana" w:eastAsia="Times New Roman" w:hAnsi="Verdana" w:cs="Times New Roman" w:hint="eastAsia"/>
          <w:color w:val="000000"/>
          <w:kern w:val="0"/>
          <w:sz w:val="24"/>
          <w:szCs w:val="24"/>
          <w:lang w:eastAsia="ru-RU"/>
        </w:rPr>
        <w:t>Експериментальна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візуальність</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творах</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артбуках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Іздрика</w:t>
      </w:r>
      <w:r w:rsidRPr="00C97985">
        <w:rPr>
          <w:rFonts w:ascii="Verdana" w:eastAsia="Times New Roman" w:hAnsi="Verdana" w:cs="Times New Roman"/>
          <w:color w:val="000000"/>
          <w:kern w:val="0"/>
          <w:sz w:val="24"/>
          <w:szCs w:val="24"/>
          <w:lang w:eastAsia="ru-RU"/>
        </w:rPr>
        <w:t xml:space="preserve"> ............................................... 262</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3.2.2. </w:t>
      </w:r>
      <w:r w:rsidRPr="00C97985">
        <w:rPr>
          <w:rFonts w:ascii="Verdana" w:eastAsia="Times New Roman" w:hAnsi="Verdana" w:cs="Times New Roman" w:hint="eastAsia"/>
          <w:color w:val="000000"/>
          <w:kern w:val="0"/>
          <w:sz w:val="24"/>
          <w:szCs w:val="24"/>
          <w:lang w:eastAsia="ru-RU"/>
        </w:rPr>
        <w:t>Інтермедіальні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координати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художнього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моделювання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травматичного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минулого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Бабака</w:t>
      </w:r>
      <w:r w:rsidRPr="00C97985">
        <w:rPr>
          <w:rFonts w:ascii="Verdana" w:eastAsia="Times New Roman" w:hAnsi="Verdana" w:cs="Times New Roman"/>
          <w:color w:val="000000"/>
          <w:kern w:val="0"/>
          <w:sz w:val="24"/>
          <w:szCs w:val="24"/>
          <w:lang w:eastAsia="ru-RU"/>
        </w:rPr>
        <w:t xml:space="preserve"> ............................................................................ 285</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3.2.3. </w:t>
      </w:r>
      <w:r w:rsidRPr="00C97985">
        <w:rPr>
          <w:rFonts w:ascii="Verdana" w:eastAsia="Times New Roman" w:hAnsi="Verdana" w:cs="Times New Roman" w:hint="eastAsia"/>
          <w:color w:val="000000"/>
          <w:kern w:val="0"/>
          <w:sz w:val="24"/>
          <w:szCs w:val="24"/>
          <w:lang w:eastAsia="ru-RU"/>
        </w:rPr>
        <w:t>Художньо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образні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«мороки»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Михеда</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вербальний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візуальний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рівні</w:t>
      </w:r>
      <w:r w:rsidRPr="00C97985">
        <w:rPr>
          <w:rFonts w:ascii="Verdana" w:eastAsia="Times New Roman" w:hAnsi="Verdana" w:cs="Times New Roman"/>
          <w:color w:val="000000"/>
          <w:kern w:val="0"/>
          <w:sz w:val="24"/>
          <w:szCs w:val="24"/>
          <w:lang w:eastAsia="ru-RU"/>
        </w:rPr>
        <w:t xml:space="preserve"> ........................................... 295</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Розділ</w:t>
      </w:r>
      <w:r w:rsidRPr="00C97985">
        <w:rPr>
          <w:rFonts w:ascii="Verdana" w:eastAsia="Times New Roman" w:hAnsi="Verdana" w:cs="Times New Roman"/>
          <w:color w:val="000000"/>
          <w:kern w:val="0"/>
          <w:sz w:val="24"/>
          <w:szCs w:val="24"/>
          <w:lang w:eastAsia="ru-RU"/>
        </w:rPr>
        <w:t xml:space="preserve"> 4</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ЕСТЕТИКА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ЕКСПЕРИМЕНТУ</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ЦИФРОВОМУ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ПРОСТОРІ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4.1. </w:t>
      </w:r>
      <w:r w:rsidRPr="00C97985">
        <w:rPr>
          <w:rFonts w:ascii="Verdana" w:eastAsia="Times New Roman" w:hAnsi="Verdana" w:cs="Times New Roman" w:hint="eastAsia"/>
          <w:color w:val="000000"/>
          <w:kern w:val="0"/>
          <w:sz w:val="24"/>
          <w:szCs w:val="24"/>
          <w:lang w:eastAsia="ru-RU"/>
        </w:rPr>
        <w:t>Цифрові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технології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процес</w:t>
      </w:r>
      <w:r w:rsidRPr="00C97985">
        <w:rPr>
          <w:rFonts w:ascii="Verdana" w:eastAsia="Times New Roman" w:hAnsi="Verdana" w:cs="Times New Roman"/>
          <w:color w:val="000000"/>
          <w:kern w:val="0"/>
          <w:sz w:val="24"/>
          <w:szCs w:val="24"/>
          <w:lang w:eastAsia="ru-RU"/>
        </w:rPr>
        <w:t xml:space="preserve"> .................... 301</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4.2. </w:t>
      </w:r>
      <w:r w:rsidRPr="00C97985">
        <w:rPr>
          <w:rFonts w:ascii="Verdana" w:eastAsia="Times New Roman" w:hAnsi="Verdana" w:cs="Times New Roman" w:hint="eastAsia"/>
          <w:color w:val="000000"/>
          <w:kern w:val="0"/>
          <w:sz w:val="24"/>
          <w:szCs w:val="24"/>
          <w:lang w:eastAsia="ru-RU"/>
        </w:rPr>
        <w:t>Гіпертекстуальність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постгуманізм</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«Електронний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пластилін»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Бриниха</w:t>
      </w:r>
      <w:r w:rsidRPr="00C97985">
        <w:rPr>
          <w:rFonts w:ascii="Verdana" w:eastAsia="Times New Roman" w:hAnsi="Verdana" w:cs="Times New Roman"/>
          <w:color w:val="000000"/>
          <w:kern w:val="0"/>
          <w:sz w:val="24"/>
          <w:szCs w:val="24"/>
          <w:lang w:eastAsia="ru-RU"/>
        </w:rPr>
        <w:t xml:space="preserve"> .............................. 304 </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5</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4.3. </w:t>
      </w:r>
      <w:r w:rsidRPr="00C97985">
        <w:rPr>
          <w:rFonts w:ascii="Verdana" w:eastAsia="Times New Roman" w:hAnsi="Verdana" w:cs="Times New Roman" w:hint="eastAsia"/>
          <w:color w:val="000000"/>
          <w:kern w:val="0"/>
          <w:sz w:val="24"/>
          <w:szCs w:val="24"/>
          <w:lang w:eastAsia="ru-RU"/>
        </w:rPr>
        <w:t>Мультимедійний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проект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«АмнезіЯ</w:t>
      </w:r>
      <w:r w:rsidRPr="00C97985">
        <w:rPr>
          <w:rFonts w:ascii="Verdana" w:eastAsia="Times New Roman" w:hAnsi="Verdana" w:cs="Times New Roman"/>
          <w:color w:val="000000"/>
          <w:kern w:val="0"/>
          <w:sz w:val="24"/>
          <w:szCs w:val="24"/>
          <w:lang w:eastAsia="ru-RU"/>
        </w:rPr>
        <w:t xml:space="preserve"> project</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проблема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пам’яті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цифровій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парадигмі</w:t>
      </w:r>
      <w:r w:rsidRPr="00C97985">
        <w:rPr>
          <w:rFonts w:ascii="Verdana" w:eastAsia="Times New Roman" w:hAnsi="Verdana" w:cs="Times New Roman"/>
          <w:color w:val="000000"/>
          <w:kern w:val="0"/>
          <w:sz w:val="24"/>
          <w:szCs w:val="24"/>
          <w:lang w:eastAsia="ru-RU"/>
        </w:rPr>
        <w:t xml:space="preserve"> .......................... 311</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4.4. </w:t>
      </w:r>
      <w:r w:rsidRPr="00C97985">
        <w:rPr>
          <w:rFonts w:ascii="Verdana" w:eastAsia="Times New Roman" w:hAnsi="Verdana" w:cs="Times New Roman" w:hint="eastAsia"/>
          <w:color w:val="000000"/>
          <w:kern w:val="0"/>
          <w:sz w:val="24"/>
          <w:szCs w:val="24"/>
          <w:lang w:eastAsia="ru-RU"/>
        </w:rPr>
        <w:t>Наративна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специфіка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Facebook-</w:t>
      </w:r>
      <w:r w:rsidRPr="00C97985">
        <w:rPr>
          <w:rFonts w:ascii="Verdana" w:eastAsia="Times New Roman" w:hAnsi="Verdana" w:cs="Times New Roman" w:hint="eastAsia"/>
          <w:color w:val="000000"/>
          <w:kern w:val="0"/>
          <w:sz w:val="24"/>
          <w:szCs w:val="24"/>
          <w:lang w:eastAsia="ru-RU"/>
        </w:rPr>
        <w:t>роману»</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Шинкаренка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«Кагарлик»</w:t>
      </w:r>
      <w:r w:rsidRPr="00C97985">
        <w:rPr>
          <w:rFonts w:ascii="Verdana" w:eastAsia="Times New Roman" w:hAnsi="Verdana" w:cs="Times New Roman"/>
          <w:color w:val="000000"/>
          <w:kern w:val="0"/>
          <w:sz w:val="24"/>
          <w:szCs w:val="24"/>
          <w:lang w:eastAsia="ru-RU"/>
        </w:rPr>
        <w:t xml:space="preserve"> ..................................................... 320</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4.5. </w:t>
      </w:r>
      <w:r w:rsidRPr="00C97985">
        <w:rPr>
          <w:rFonts w:ascii="Verdana" w:eastAsia="Times New Roman" w:hAnsi="Verdana" w:cs="Times New Roman" w:hint="eastAsia"/>
          <w:color w:val="000000"/>
          <w:kern w:val="0"/>
          <w:sz w:val="24"/>
          <w:szCs w:val="24"/>
          <w:lang w:eastAsia="ru-RU"/>
        </w:rPr>
        <w:t>Інтерактивні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книги</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ігри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видавничий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проект</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літератури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для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дітей</w:t>
      </w:r>
      <w:r w:rsidRPr="00C97985">
        <w:rPr>
          <w:rFonts w:ascii="Verdana" w:eastAsia="Times New Roman" w:hAnsi="Verdana" w:cs="Times New Roman"/>
          <w:color w:val="000000"/>
          <w:kern w:val="0"/>
          <w:sz w:val="24"/>
          <w:szCs w:val="24"/>
          <w:lang w:eastAsia="ru-RU"/>
        </w:rPr>
        <w:t xml:space="preserve"> ................................................................... 330</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4.6. </w:t>
      </w:r>
      <w:r w:rsidRPr="00C97985">
        <w:rPr>
          <w:rFonts w:ascii="Verdana" w:eastAsia="Times New Roman" w:hAnsi="Verdana" w:cs="Times New Roman" w:hint="eastAsia"/>
          <w:color w:val="000000"/>
          <w:kern w:val="0"/>
          <w:sz w:val="24"/>
          <w:szCs w:val="24"/>
          <w:lang w:eastAsia="ru-RU"/>
        </w:rPr>
        <w:t>Відеогра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гра</w:t>
      </w:r>
      <w:r w:rsidRPr="00C97985">
        <w:rPr>
          <w:rFonts w:ascii="Verdana" w:eastAsia="Times New Roman" w:hAnsi="Verdana" w:cs="Times New Roman"/>
          <w:color w:val="000000"/>
          <w:kern w:val="0"/>
          <w:sz w:val="24"/>
          <w:szCs w:val="24"/>
          <w:lang w:eastAsia="ru-RU"/>
        </w:rPr>
        <w:t>? ................................................. 332</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ВИСНОВКИ</w:t>
      </w:r>
      <w:r w:rsidRPr="00C97985">
        <w:rPr>
          <w:rFonts w:ascii="Verdana" w:eastAsia="Times New Roman" w:hAnsi="Verdana" w:cs="Times New Roman"/>
          <w:color w:val="000000"/>
          <w:kern w:val="0"/>
          <w:sz w:val="24"/>
          <w:szCs w:val="24"/>
          <w:lang w:eastAsia="ru-RU"/>
        </w:rPr>
        <w:t xml:space="preserve"> ................................................................................................. 336</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СПИСОК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ВИКОРИСТАНИХ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ДЖЕРЕЛ</w:t>
      </w:r>
      <w:r w:rsidRPr="00C97985">
        <w:rPr>
          <w:rFonts w:ascii="Verdana" w:eastAsia="Times New Roman" w:hAnsi="Verdana" w:cs="Times New Roman"/>
          <w:color w:val="000000"/>
          <w:kern w:val="0"/>
          <w:sz w:val="24"/>
          <w:szCs w:val="24"/>
          <w:lang w:eastAsia="ru-RU"/>
        </w:rPr>
        <w:t xml:space="preserve"> ............................................. 350</w:t>
      </w:r>
    </w:p>
    <w:p w:rsidR="00C97985" w:rsidRPr="00C97985" w:rsidRDefault="00C97985" w:rsidP="00C97985">
      <w:pPr>
        <w:rPr>
          <w:rFonts w:ascii="Verdana" w:eastAsia="Times New Roman" w:hAnsi="Verdana" w:cs="Times New Roman"/>
          <w:color w:val="000000"/>
          <w:kern w:val="0"/>
          <w:sz w:val="24"/>
          <w:szCs w:val="24"/>
          <w:lang w:eastAsia="ru-RU"/>
        </w:rPr>
      </w:pPr>
    </w:p>
    <w:p w:rsidR="00C97985" w:rsidRPr="00C97985" w:rsidRDefault="00C97985" w:rsidP="00C97985">
      <w:pPr>
        <w:rPr>
          <w:rFonts w:ascii="Verdana" w:eastAsia="Times New Roman" w:hAnsi="Verdana" w:cs="Times New Roman"/>
          <w:color w:val="000000"/>
          <w:kern w:val="0"/>
          <w:sz w:val="24"/>
          <w:szCs w:val="24"/>
          <w:lang w:eastAsia="ru-RU"/>
        </w:rPr>
      </w:pPr>
    </w:p>
    <w:p w:rsidR="00C97985" w:rsidRPr="00C97985" w:rsidRDefault="00C97985" w:rsidP="00C97985">
      <w:pPr>
        <w:rPr>
          <w:rFonts w:ascii="Verdana" w:eastAsia="Times New Roman" w:hAnsi="Verdana" w:cs="Times New Roman"/>
          <w:color w:val="000000"/>
          <w:kern w:val="0"/>
          <w:sz w:val="24"/>
          <w:szCs w:val="24"/>
          <w:lang w:eastAsia="ru-RU"/>
        </w:rPr>
      </w:pP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ВИСНОВКИ</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Українська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початку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століть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помітний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сегмент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Саме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починаннях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письменників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вбачаємо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прогресивний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рух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відходячи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реалістичноміметичної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традиційної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моделі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віддзеркалює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динамічний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некласичний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поступ</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культури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суспільства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котре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умовах</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науково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технічних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звершень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епоху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масового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тиражування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витворів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мистецтва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стає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неможливим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відрізнити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копію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оригіналу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З’являються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нові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медіа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кіно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телебачення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Інтернет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котрі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видозмінюють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комунікативний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простір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відповідно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координати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визначаємо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експериментальну</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1. </w:t>
      </w:r>
      <w:r w:rsidRPr="00C97985">
        <w:rPr>
          <w:rFonts w:ascii="Verdana" w:eastAsia="Times New Roman" w:hAnsi="Verdana" w:cs="Times New Roman" w:hint="eastAsia"/>
          <w:color w:val="000000"/>
          <w:kern w:val="0"/>
          <w:sz w:val="24"/>
          <w:szCs w:val="24"/>
          <w:lang w:eastAsia="ru-RU"/>
        </w:rPr>
        <w:t>Поняття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засвідчили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спостереження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якраз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активізується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уводиться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вченими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літературознавчий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обіг</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утвердженням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методів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пізнання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науці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оскільки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розширити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межі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вже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відомого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випробувати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практиці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певні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теорії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гіпотези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Застосований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потреб</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«нове</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знання»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потенційні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можливості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художніх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кінці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ХІХ</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століття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стає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ключовим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поняттям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натуралістичної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концепції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Золя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«Натуралізм»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«Права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романіста»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«Натуралізм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театрі»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«Відчуття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реального»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прагнув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осучаснити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творчу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майстерню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літератора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науковими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методами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Франко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взявши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основу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ідеї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Золя</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обґрунтовує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теорію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«наукового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реалізму»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її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завдання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найважніші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ціхи»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однак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згодом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останніх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десятиліть</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ХІХ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«Старе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нове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сучасній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окреслює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порушення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традиційних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приписів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художнього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тексту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перехід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модерністського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світовідчуття</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Поняття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«традиція»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«новаторство»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супроводжують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естетико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філософські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шукання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вчених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століття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щодо</w:t>
      </w:r>
      <w:r w:rsidRPr="00C97985">
        <w:rPr>
          <w:rFonts w:ascii="Verdana" w:eastAsia="Times New Roman" w:hAnsi="Verdana" w:cs="Times New Roman"/>
          <w:color w:val="000000"/>
          <w:kern w:val="0"/>
          <w:sz w:val="24"/>
          <w:szCs w:val="24"/>
          <w:lang w:eastAsia="ru-RU"/>
        </w:rPr>
        <w:t xml:space="preserve"> </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337</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УКРАЇНСЬКА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ПОЧАТКУ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СТОЛІТЬ</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«НЕМОЖЛИВА»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специфіки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розвитку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ОвсяникоКуликовський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Шкловський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Веселовський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Ґ</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Ґадамер</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Адорно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Ортега</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Гассет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Ізер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Лотман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Бахтін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Еко</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Г</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Яусс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Тамарченко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Тюпа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Бройтман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Фещенко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Проблема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заявлена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працях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МайХейла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Дж</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Барта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Барта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Гасана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Джеймісона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Дерріди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Ф</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Ліотара</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Ж</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Бодрійяра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Нича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невіддільний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естетичних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координат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модернізму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авангардизму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постмодернізму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акумулюючи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насамперед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формальні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трансформації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задіює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нетрадиційні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механізми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переорієнтовує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відносини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автор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твір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відкриває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шлях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моделювання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багатозначності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неодновимірності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варіативності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художніх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світів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їхнього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перетворення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світлі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сучасних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досліджень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Вольф</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Гансен</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Льове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Гельбіг</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Кадуф</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Мюллер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Раєвські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Ріпл</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Шрьотер</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Бовсунівська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Клочек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Маценка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Мочернюк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Просалова</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Худяк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Фесенко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інтермедіальність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також</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стає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ресурсом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оновлення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медіакомбінації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візуальна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графічні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артбуки</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мультимедійні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проекти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інтерактивні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книги</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ігри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тощо</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поповнюють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масив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літератури</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Художній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це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динамічне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явище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завдяки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відбувається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естетичне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перекодування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упроваджується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альтернативний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естетичної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традиції</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код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місце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перехід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некласичної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естетики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вихід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межі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відомих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знань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світ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нових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сутностей</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2. </w:t>
      </w:r>
      <w:r w:rsidRPr="00C97985">
        <w:rPr>
          <w:rFonts w:ascii="Verdana" w:eastAsia="Times New Roman" w:hAnsi="Verdana" w:cs="Times New Roman" w:hint="eastAsia"/>
          <w:color w:val="000000"/>
          <w:kern w:val="0"/>
          <w:sz w:val="24"/>
          <w:szCs w:val="24"/>
          <w:lang w:eastAsia="ru-RU"/>
        </w:rPr>
        <w:t>Інтерес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літературознавчого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осмислення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ґрунтованої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пожвавлюється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кінці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ХІХ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початку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століть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незвичні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спроби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молодих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письменників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указує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Франко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останніх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десятиліть</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ХІХ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Тенденції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котрі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вирізнив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поглибилися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модифікувалися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художніх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починаннях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письменників</w:t>
      </w:r>
      <w:r w:rsidRPr="00C97985">
        <w:rPr>
          <w:rFonts w:ascii="Verdana" w:eastAsia="Times New Roman" w:hAnsi="Verdana" w:cs="Times New Roman"/>
          <w:color w:val="000000"/>
          <w:kern w:val="0"/>
          <w:sz w:val="24"/>
          <w:szCs w:val="24"/>
          <w:lang w:eastAsia="ru-RU"/>
        </w:rPr>
        <w:t xml:space="preserve"> 1920-</w:t>
      </w:r>
      <w:r w:rsidRPr="00C97985">
        <w:rPr>
          <w:rFonts w:ascii="Verdana" w:eastAsia="Times New Roman" w:hAnsi="Verdana" w:cs="Times New Roman" w:hint="eastAsia"/>
          <w:color w:val="000000"/>
          <w:kern w:val="0"/>
          <w:sz w:val="24"/>
          <w:szCs w:val="24"/>
          <w:lang w:eastAsia="ru-RU"/>
        </w:rPr>
        <w:t>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безпосередньо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спричинили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появу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літературознавчі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спроби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її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осмислення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відбувалися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кілька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етапів</w:t>
      </w:r>
      <w:r w:rsidRPr="00C97985">
        <w:rPr>
          <w:rFonts w:ascii="Verdana" w:eastAsia="Times New Roman" w:hAnsi="Verdana" w:cs="Times New Roman"/>
          <w:color w:val="000000"/>
          <w:kern w:val="0"/>
          <w:sz w:val="24"/>
          <w:szCs w:val="24"/>
          <w:lang w:eastAsia="ru-RU"/>
        </w:rPr>
        <w:t>: 1920</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1930-</w:t>
      </w:r>
      <w:r w:rsidRPr="00C97985">
        <w:rPr>
          <w:rFonts w:ascii="Verdana" w:eastAsia="Times New Roman" w:hAnsi="Verdana" w:cs="Times New Roman" w:hint="eastAsia"/>
          <w:color w:val="000000"/>
          <w:kern w:val="0"/>
          <w:sz w:val="24"/>
          <w:szCs w:val="24"/>
          <w:lang w:eastAsia="ru-RU"/>
        </w:rPr>
        <w:t>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рр</w:t>
      </w:r>
      <w:r w:rsidRPr="00C97985">
        <w:rPr>
          <w:rFonts w:ascii="Verdana" w:eastAsia="Times New Roman" w:hAnsi="Verdana" w:cs="Times New Roman"/>
          <w:color w:val="000000"/>
          <w:kern w:val="0"/>
          <w:sz w:val="24"/>
          <w:szCs w:val="24"/>
          <w:lang w:eastAsia="ru-RU"/>
        </w:rPr>
        <w:t>.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Ланський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Ол</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Полторацький</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Ф</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Якубовський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діаспорне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літературознавство</w:t>
      </w:r>
      <w:r w:rsidRPr="00C97985">
        <w:rPr>
          <w:rFonts w:ascii="Verdana" w:eastAsia="Times New Roman" w:hAnsi="Verdana" w:cs="Times New Roman"/>
          <w:color w:val="000000"/>
          <w:kern w:val="0"/>
          <w:sz w:val="24"/>
          <w:szCs w:val="24"/>
          <w:lang w:eastAsia="ru-RU"/>
        </w:rPr>
        <w:t xml:space="preserve"> 1940-</w:t>
      </w:r>
      <w:r w:rsidRPr="00C97985">
        <w:rPr>
          <w:rFonts w:ascii="Verdana" w:eastAsia="Times New Roman" w:hAnsi="Verdana" w:cs="Times New Roman" w:hint="eastAsia"/>
          <w:color w:val="000000"/>
          <w:kern w:val="0"/>
          <w:sz w:val="24"/>
          <w:szCs w:val="24"/>
          <w:lang w:eastAsia="ru-RU"/>
        </w:rPr>
        <w:t>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цього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часу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Бойчук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Грабович</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Ільницький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Лавріненко</w:t>
      </w:r>
      <w:r w:rsidRPr="00C97985">
        <w:rPr>
          <w:rFonts w:ascii="Verdana" w:eastAsia="Times New Roman" w:hAnsi="Verdana" w:cs="Times New Roman"/>
          <w:color w:val="000000"/>
          <w:kern w:val="0"/>
          <w:sz w:val="24"/>
          <w:szCs w:val="24"/>
          <w:lang w:eastAsia="ru-RU"/>
        </w:rPr>
        <w:t xml:space="preserve">, </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338</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Світлана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Підопригора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Павлишин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Стех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Шевельов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Шкандрій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радянське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літературознавство</w:t>
      </w:r>
      <w:r w:rsidRPr="00C97985">
        <w:rPr>
          <w:rFonts w:ascii="Verdana" w:eastAsia="Times New Roman" w:hAnsi="Verdana" w:cs="Times New Roman"/>
          <w:color w:val="000000"/>
          <w:kern w:val="0"/>
          <w:sz w:val="24"/>
          <w:szCs w:val="24"/>
          <w:lang w:eastAsia="ru-RU"/>
        </w:rPr>
        <w:t xml:space="preserve"> 1970</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1980-</w:t>
      </w:r>
      <w:r w:rsidRPr="00C97985">
        <w:rPr>
          <w:rFonts w:ascii="Verdana" w:eastAsia="Times New Roman" w:hAnsi="Verdana" w:cs="Times New Roman" w:hint="eastAsia"/>
          <w:color w:val="000000"/>
          <w:kern w:val="0"/>
          <w:sz w:val="24"/>
          <w:szCs w:val="24"/>
          <w:lang w:eastAsia="ru-RU"/>
        </w:rPr>
        <w:t>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рр</w:t>
      </w:r>
      <w:r w:rsidRPr="00C97985">
        <w:rPr>
          <w:rFonts w:ascii="Verdana" w:eastAsia="Times New Roman" w:hAnsi="Verdana" w:cs="Times New Roman"/>
          <w:color w:val="000000"/>
          <w:kern w:val="0"/>
          <w:sz w:val="24"/>
          <w:szCs w:val="24"/>
          <w:lang w:eastAsia="ru-RU"/>
        </w:rPr>
        <w:t>. (</w:t>
      </w:r>
      <w:r w:rsidRPr="00C97985">
        <w:rPr>
          <w:rFonts w:ascii="Verdana" w:eastAsia="Times New Roman" w:hAnsi="Verdana" w:cs="Times New Roman" w:hint="eastAsia"/>
          <w:color w:val="000000"/>
          <w:kern w:val="0"/>
          <w:sz w:val="24"/>
          <w:szCs w:val="24"/>
          <w:lang w:eastAsia="ru-RU"/>
        </w:rPr>
        <w:t>наприклад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Новиченко</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1990-</w:t>
      </w:r>
      <w:r w:rsidRPr="00C97985">
        <w:rPr>
          <w:rFonts w:ascii="Verdana" w:eastAsia="Times New Roman" w:hAnsi="Verdana" w:cs="Times New Roman" w:hint="eastAsia"/>
          <w:color w:val="000000"/>
          <w:kern w:val="0"/>
          <w:sz w:val="24"/>
          <w:szCs w:val="24"/>
          <w:lang w:eastAsia="ru-RU"/>
        </w:rPr>
        <w:t>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сьогодні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Агеєва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Бернадська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Васьків</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Гундорова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Давидова</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Біла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Кавун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Ленська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Мафтин</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Мовчан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Моринець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Ковалів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Павличко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Поліщук</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Романенко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Сеник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Філатова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Боярчук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Журенко</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Коробкова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Куницька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Лобас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Пастух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Сирадоєва</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Стогній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Цимбал</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Прикметно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дослідники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вивчаючи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різновекторні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складають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своєрідний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канон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котрий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переважно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письменників</w:t>
      </w:r>
      <w:r w:rsidRPr="00C97985">
        <w:rPr>
          <w:rFonts w:ascii="Verdana" w:eastAsia="Times New Roman" w:hAnsi="Verdana" w:cs="Times New Roman"/>
          <w:color w:val="000000"/>
          <w:kern w:val="0"/>
          <w:sz w:val="24"/>
          <w:szCs w:val="24"/>
          <w:lang w:eastAsia="ru-RU"/>
        </w:rPr>
        <w:t xml:space="preserve"> 1920-</w:t>
      </w:r>
      <w:r w:rsidRPr="00C97985">
        <w:rPr>
          <w:rFonts w:ascii="Verdana" w:eastAsia="Times New Roman" w:hAnsi="Verdana" w:cs="Times New Roman" w:hint="eastAsia"/>
          <w:color w:val="000000"/>
          <w:kern w:val="0"/>
          <w:sz w:val="24"/>
          <w:szCs w:val="24"/>
          <w:lang w:eastAsia="ru-RU"/>
        </w:rPr>
        <w:t>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рр</w:t>
      </w:r>
      <w:r w:rsidRPr="00C97985">
        <w:rPr>
          <w:rFonts w:ascii="Verdana" w:eastAsia="Times New Roman" w:hAnsi="Verdana" w:cs="Times New Roman"/>
          <w:color w:val="000000"/>
          <w:kern w:val="0"/>
          <w:sz w:val="24"/>
          <w:szCs w:val="24"/>
          <w:lang w:eastAsia="ru-RU"/>
        </w:rPr>
        <w:t>. (</w:t>
      </w:r>
      <w:r w:rsidRPr="00C97985">
        <w:rPr>
          <w:rFonts w:ascii="Verdana" w:eastAsia="Times New Roman" w:hAnsi="Verdana" w:cs="Times New Roman" w:hint="eastAsia"/>
          <w:color w:val="000000"/>
          <w:kern w:val="0"/>
          <w:sz w:val="24"/>
          <w:szCs w:val="24"/>
          <w:lang w:eastAsia="ru-RU"/>
        </w:rPr>
        <w:t>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Бузько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Влизько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Дніпровський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Домонтович</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Майк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Йогансен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Івченко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Гео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Коляда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Михайличенко</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Мізерницький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Метер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Підмогильний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Плужник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Поліщук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Скрипник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Смолич</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Слісаренко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Тудор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Хвильовий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Чужий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Гео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Шкурупій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Яновський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контекстом</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1920-</w:t>
      </w:r>
      <w:r w:rsidRPr="00C97985">
        <w:rPr>
          <w:rFonts w:ascii="Verdana" w:eastAsia="Times New Roman" w:hAnsi="Verdana" w:cs="Times New Roman" w:hint="eastAsia"/>
          <w:color w:val="000000"/>
          <w:kern w:val="0"/>
          <w:sz w:val="24"/>
          <w:szCs w:val="24"/>
          <w:lang w:eastAsia="ru-RU"/>
        </w:rPr>
        <w:t>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експериментальною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визнається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Костецького</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Бережана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Тарнавського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Андієвської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Дрозда</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Г</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Пагутяк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Іздрика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Ягоди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Цікаво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творчість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визнаних</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представників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постмодернізму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Андрухович</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Забужко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осмислюється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аспекті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експерименталізму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напевно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постмодернізм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асоціюється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порушенням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етичної</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естетичної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норми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потребує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акцентування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експериментальності</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Художня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парадигма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зарубіжних</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дослідженнях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Дж</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Армстронг</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Дж</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Брей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Бургес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Гібонс</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Ч</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Гліксберг</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Доруф</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Каллус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МакХейл</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Мілесі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Розіні</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Сукенік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також</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охоплює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авангардистські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модерністські</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постмодерністські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мистецькі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новації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Однак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полі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зору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науковців</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перебувають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жанри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виникли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результаті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інтермедіальних</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взаємозв’язків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графічні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артбуки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цифрова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досліджується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контексті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така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демонструє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зміну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літературою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медіа</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носія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нову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текстуальність</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Погляди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науковців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проблему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письма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дають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підстави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позиціонувати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понаджанрову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літературознавчу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категорію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вбирає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себе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різноманітні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практики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текстові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стратегії</w:t>
      </w:r>
      <w:r w:rsidRPr="00C97985">
        <w:rPr>
          <w:rFonts w:ascii="Verdana" w:eastAsia="Times New Roman" w:hAnsi="Verdana" w:cs="Times New Roman"/>
          <w:color w:val="000000"/>
          <w:kern w:val="0"/>
          <w:sz w:val="24"/>
          <w:szCs w:val="24"/>
          <w:lang w:eastAsia="ru-RU"/>
        </w:rPr>
        <w:t xml:space="preserve"> </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339</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УКРАЇНСЬКА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ПОЧАТКУ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СТОЛІТЬ</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«НЕМОЖЛИВА»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жанри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об’єднує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єдиному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понятійному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полі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різних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естетичних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систем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модернізм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авангардизм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постмодернізм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рухливим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постійно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змінюваним</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феноменом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відразу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реагує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культурно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історичні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умови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доби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її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технічні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можливості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створювати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постійно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нове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естетичне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враження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сучасника</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монографії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під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час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окреслення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парадигми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враховується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поетика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різних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художніх</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систем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специфіка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матеріального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втілення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вирізняється</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динаміка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структурно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семантичному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рівні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друкований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беруться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уваги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інтермедіальні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взаємозв’язки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художніх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творах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графічні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артбуки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окреслюється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специфіка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втілення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мультимедійних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цифрових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творів</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3. </w:t>
      </w:r>
      <w:r w:rsidRPr="00C97985">
        <w:rPr>
          <w:rFonts w:ascii="Verdana" w:eastAsia="Times New Roman" w:hAnsi="Verdana" w:cs="Times New Roman" w:hint="eastAsia"/>
          <w:color w:val="000000"/>
          <w:kern w:val="0"/>
          <w:sz w:val="24"/>
          <w:szCs w:val="24"/>
          <w:lang w:eastAsia="ru-RU"/>
        </w:rPr>
        <w:t>Динаміка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експериментування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структурносемантичному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рівні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досліджується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урахуванням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хронологічностильового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принципу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виокремлюються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текстові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стратегії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комплекс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нетрадиційних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авторських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мистецьких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рішень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спрямованих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досягнення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максимально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вражаючого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ефекту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читача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Початок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століття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характеризується</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відступом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письменників</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модерністів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узвичаєної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структури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надзвичайною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увагою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формальних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складників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спрямованості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міжмистецьку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взаємодію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наприклад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твори</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Яцкова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1920-</w:t>
      </w:r>
      <w:r w:rsidRPr="00C97985">
        <w:rPr>
          <w:rFonts w:ascii="Verdana" w:eastAsia="Times New Roman" w:hAnsi="Verdana" w:cs="Times New Roman" w:hint="eastAsia"/>
          <w:color w:val="000000"/>
          <w:kern w:val="0"/>
          <w:sz w:val="24"/>
          <w:szCs w:val="24"/>
          <w:lang w:eastAsia="ru-RU"/>
        </w:rPr>
        <w:t>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індивідуальні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інтенції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набувають</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грайливих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текстові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стратегії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спрямовуються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порушення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норм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композиції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фрагментацію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оповіді</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пародіювання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стилізацію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уведення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прозових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елементів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поезії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драми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засобів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інших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видів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мистецтв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зокрема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кінематографа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образотворчого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мистецтва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залучення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металітературних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прийомів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динамізацію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оповіді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аж</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нівелювання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використання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сюжетних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схем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характерних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для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жанрової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той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час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також</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було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експериментом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тощо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повісті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«Молошне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божевілля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Патетична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повість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Міру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колектив»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Тудора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реалізовано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авторську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теорію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«оголеного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руху</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слова»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ОРС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Автор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через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композицію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порушена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часова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послідовність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обірваність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слів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речень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повторення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самих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виразів</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засоби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графічного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увиразнення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збільшений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шрифт</w:t>
      </w:r>
      <w:r w:rsidRPr="00C97985">
        <w:rPr>
          <w:rFonts w:ascii="Verdana" w:eastAsia="Times New Roman" w:hAnsi="Verdana" w:cs="Times New Roman"/>
          <w:color w:val="000000"/>
          <w:kern w:val="0"/>
          <w:sz w:val="24"/>
          <w:szCs w:val="24"/>
          <w:lang w:eastAsia="ru-RU"/>
        </w:rPr>
        <w:t xml:space="preserve">, </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340</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Світлана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Підопригора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написання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слів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виразів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сходинок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малюнки</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«шифрограми»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нотні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записи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уривки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статей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моделює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швидше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події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їх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переживання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пропонує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читачу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відчути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«божевільний</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крутіж»</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потрапляє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Міра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комуністка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водночас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молода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мати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Тудор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залучає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читача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співтворчості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спонукає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самостійно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відтворювати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свідомо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пропущений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подієвий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ряд</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формального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експериментаторства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звертаються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Френкель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Яворовський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незавершеному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«Карусель»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застосовуючи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для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висвітлення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банальних</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тем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ординарних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образів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відбувається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смислами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значеннями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слів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автори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активно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апелюють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читача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приховуючи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секретів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використовуються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друкарські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можливості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макетування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кінематографічні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прийоми</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монтаж</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кадрування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зміна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масштабу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зображень</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4. </w:t>
      </w:r>
      <w:r w:rsidRPr="00C97985">
        <w:rPr>
          <w:rFonts w:ascii="Verdana" w:eastAsia="Times New Roman" w:hAnsi="Verdana" w:cs="Times New Roman" w:hint="eastAsia"/>
          <w:color w:val="000000"/>
          <w:kern w:val="0"/>
          <w:sz w:val="24"/>
          <w:szCs w:val="24"/>
          <w:lang w:eastAsia="ru-RU"/>
        </w:rPr>
        <w:t>Розвиток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ґатунку</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після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«вибухових»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відкриттів</w:t>
      </w:r>
      <w:r w:rsidRPr="00C97985">
        <w:rPr>
          <w:rFonts w:ascii="Verdana" w:eastAsia="Times New Roman" w:hAnsi="Verdana" w:cs="Times New Roman"/>
          <w:color w:val="000000"/>
          <w:kern w:val="0"/>
          <w:sz w:val="24"/>
          <w:szCs w:val="24"/>
          <w:lang w:eastAsia="ru-RU"/>
        </w:rPr>
        <w:t xml:space="preserve"> 1920-</w:t>
      </w:r>
      <w:r w:rsidRPr="00C97985">
        <w:rPr>
          <w:rFonts w:ascii="Verdana" w:eastAsia="Times New Roman" w:hAnsi="Verdana" w:cs="Times New Roman" w:hint="eastAsia"/>
          <w:color w:val="000000"/>
          <w:kern w:val="0"/>
          <w:sz w:val="24"/>
          <w:szCs w:val="24"/>
          <w:lang w:eastAsia="ru-RU"/>
        </w:rPr>
        <w:t>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відбувається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межами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пов’язано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утвердженням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Радянській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комуністичної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доктрини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Модифікують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традиційну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матрицю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Костецький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Мерзляков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Бережан</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Штокалко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Тарнавський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Костецький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випробовує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формальну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складову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новели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«Божественна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лжа»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Недж»</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оповідання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«Історія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ченця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Генріха»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повість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«Повість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останній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сірник»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намагається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видобути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слова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потаємний</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дослівний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зміст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використовуючи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прийоми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зауму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анормативного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синтаксису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макаронічної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мови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відкрити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приховані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глибини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значення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послуговується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інтермедіальними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можливостями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оприявнюючи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взаємозв’язки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мистецтва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слова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музикою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образотворчим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пластичним</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мистецтвами</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Творча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постать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Бережана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сюрреалістичні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мовні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прийоми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автоматичного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письма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сприймаються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дослідниками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Біла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Павличко</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невіддільно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мистецьких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рішень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Костецького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Однак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Бережана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новели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«Зустріч»</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«Ноктюрн»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«Перед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заслоною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Бога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людей»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«Похід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незнайомки»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драматична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замальовка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«Загин</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Рижого»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уривок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основним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ресурсом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текстотворення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стає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музика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Музичність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актуалізує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сюрреалістичну</w:t>
      </w:r>
      <w:r w:rsidRPr="00C97985">
        <w:rPr>
          <w:rFonts w:ascii="Verdana" w:eastAsia="Times New Roman" w:hAnsi="Verdana" w:cs="Times New Roman"/>
          <w:color w:val="000000"/>
          <w:kern w:val="0"/>
          <w:sz w:val="24"/>
          <w:szCs w:val="24"/>
          <w:lang w:eastAsia="ru-RU"/>
        </w:rPr>
        <w:t xml:space="preserve"> </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341</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УКРАЇНСЬКА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ПОЧАТКУ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СТОЛІТЬ</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«НЕМОЖЛИВА»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настроєвість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збурює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підсвідому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сферу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активізує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більше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суб’єктивних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уявлень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реципієнта</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Прагнення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свободи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творчості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деструкції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звичного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сприйняття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знаходить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продовження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Тарнавського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уривки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«Перші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відвідини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Кальваріні»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«Менінгіт»</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міні</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романи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збірки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«Короткі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хвости»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Тарнавський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свідомо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привносить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нові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стратегії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написання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українську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випробовуючи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сюрреалістичні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техніки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текстові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прийоми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«новороманістів»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Роб</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Гріє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Саррот</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Бютор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зокрема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«шозизм»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виробляє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нереалістичну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асоціативну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техніку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негативного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збірка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«Короткі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хвости»</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5. </w:t>
      </w:r>
      <w:r w:rsidRPr="00C97985">
        <w:rPr>
          <w:rFonts w:ascii="Verdana" w:eastAsia="Times New Roman" w:hAnsi="Verdana" w:cs="Times New Roman" w:hint="eastAsia"/>
          <w:color w:val="000000"/>
          <w:kern w:val="0"/>
          <w:sz w:val="24"/>
          <w:szCs w:val="24"/>
          <w:lang w:eastAsia="ru-RU"/>
        </w:rPr>
        <w:t>«Химерну»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вважаємо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виявом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другої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половини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століття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Поєднання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реалістичного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умовно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метафоричного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зображення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дійсності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було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певним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продовженням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перерваних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1930-</w:t>
      </w:r>
      <w:r w:rsidRPr="00C97985">
        <w:rPr>
          <w:rFonts w:ascii="Verdana" w:eastAsia="Times New Roman" w:hAnsi="Verdana" w:cs="Times New Roman" w:hint="eastAsia"/>
          <w:color w:val="000000"/>
          <w:kern w:val="0"/>
          <w:sz w:val="24"/>
          <w:szCs w:val="24"/>
          <w:lang w:eastAsia="ru-RU"/>
        </w:rPr>
        <w:t>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формою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своєрідним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долученням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світового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досвіду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магічний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реалізм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латиноамериканській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Дефініція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«химерна»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вдало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схоплює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сутність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такої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прози</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інші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визначення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«фольклорно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міфологічна»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«умовно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алегорична»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«умовно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фольклорна»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«параболічна»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«філософська»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тощо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об’єднує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вирізняються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оригінальними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жанрово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стильовими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рішеннями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«химерної»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традиційно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зараховуються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Ільченка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«Козацькому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роду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нема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переводу…»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Гуцала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«Позичений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чоловік»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Дрозда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«Ирій»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«Білий</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кінь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Шептало»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Земляка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«Лебедина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зграя»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«Зелені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Млини»</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Шевчука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«Дім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горі»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листки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вікном»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Загребельного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«Левине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серце»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Яворівського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«Оглянься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осені»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Однак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«химерність»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вбачається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творах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Винничука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«Ласкаво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просимо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Щуроград»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Ульяненка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«Сталінка»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Медвідя</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«Лови»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Пашковського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«Щоденний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жезл»</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монографії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текстові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прийоми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«химерної»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досліджуються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Вінграновського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повість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«Сіроманець»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«Северин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Наливайко»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оскільки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мистецька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манера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письменника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тяжіє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умовності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фольклорно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міфологічної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казковості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лише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побіжно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висвітлювалася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координатах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«химерності»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Проценко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повісті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«Сіроманець»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вибудовується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основний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конфлікт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навколо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казкової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дружби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вовка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Сіроманця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хлопчика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Сашка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Твір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має</w:t>
      </w:r>
      <w:r w:rsidRPr="00C97985">
        <w:rPr>
          <w:rFonts w:ascii="Verdana" w:eastAsia="Times New Roman" w:hAnsi="Verdana" w:cs="Times New Roman"/>
          <w:color w:val="000000"/>
          <w:kern w:val="0"/>
          <w:sz w:val="24"/>
          <w:szCs w:val="24"/>
          <w:lang w:eastAsia="ru-RU"/>
        </w:rPr>
        <w:t xml:space="preserve"> </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342</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Світлана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Підопригора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ускладнений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хронотоп</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притчі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тут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поєднується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реалістичне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умовно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метафоричне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зображення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дійсності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присутні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філософські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узагальнення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гротесково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пародійна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комічність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«Северин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Наливайко»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ґрунтується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історичному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матеріалі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однак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наповнений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суб’єктивно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метафоричним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парадоксальним</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баченням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реалій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казково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міфологічним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світовідчуттям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гумором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філософічністю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«химерній»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стихії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можливе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все</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історичні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події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накладаються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фантастичні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поява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арабської</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принцеси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негритянок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китайців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степах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проголошення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Северина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Наливайка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гетьманом</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імператором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Китаю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люди</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мізинчики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філософські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розмови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Петра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Жбура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власним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конем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Куріпочкою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персоніфікуються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звірі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птахи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міста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Автор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структуру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вплітає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елементи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небилиці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легенди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жартівливої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оповідки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народної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казки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незвичні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словотвори</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«Химерна»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вияв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формального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експериментаторства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руйнує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вимушену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унормованість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актуалізує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прагнення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письменників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мистецького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пошуку</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6. </w:t>
      </w:r>
      <w:r w:rsidRPr="00C97985">
        <w:rPr>
          <w:rFonts w:ascii="Verdana" w:eastAsia="Times New Roman" w:hAnsi="Verdana" w:cs="Times New Roman" w:hint="eastAsia"/>
          <w:color w:val="000000"/>
          <w:kern w:val="0"/>
          <w:sz w:val="24"/>
          <w:szCs w:val="24"/>
          <w:lang w:eastAsia="ru-RU"/>
        </w:rPr>
        <w:t>Андеграундова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протистоїть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узвичаєному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світосприйняттю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відмовляючись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належних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норм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умовностей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традицій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тут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спрямований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насамперед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самовираження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комерційну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успішність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критику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соціальнокультурного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політичного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контексту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епохи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андеграунд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пов’язаний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діяльністю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«київської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іронічної</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школи»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представники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Діброва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Жолдак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Подерв’янський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вдаються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пародії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іронії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деструкції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звичних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мисленнєвих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шаблонів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мовних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ігор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мовної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гібридності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Крізь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призму</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андерграундового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існування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культури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сприймається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мистецький</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доробок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Ягоди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графічні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полотна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сценарії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вірші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повість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повісті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«Вóйна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малого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жорстокого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числа»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обертається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етичній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естетичній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площинах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поєднанні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сюрреалістичних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прийомів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«автоматичного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письма»</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«потоку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свідомості»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іронічною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мовною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грою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вибудовуванням</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ризоматичної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композиції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розвиток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промальовується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почуттєво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інтуїтивно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Твір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належить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«багатозначної»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неміметичної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використовуються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текстові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механізми</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призводять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анархії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смислів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Ягода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намагаючись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зазирнути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межі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мови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ігнорує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чинний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правопис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творить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неологізми</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343</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УКРАЇНСЬКА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ПОЧАТКУ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СТОЛІТЬ</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«НЕМОЖЛИВА»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часто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поєднує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слова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цілісність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складне</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багаторівневе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значення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наприклад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«фронтотворець»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«внебовглоси»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«людобори»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«мироягідність»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Ягода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деконструюючи</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мову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письмо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робить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комунікативний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дискурс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герметичним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водночас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відкритим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багатьох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інтерпретацій</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Трансгресивна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пов’язана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«приголомшенням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словом»</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Ж</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Батай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явищем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трансгресії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засобом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подолання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заборон</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Поняття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«трансгресії»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торкалися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Фуко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трансгресію»</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Барта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«Текстовий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аналіз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однієї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новели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Виникнення</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самого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терміна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«трансгресивна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зарубіжному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літературознавстві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пов’язується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висловлюванням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Сильверблата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стосовно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американської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співвідноситься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художнім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експериментом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Хоей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літературознавстві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дослідники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більше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схиляються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словосполучення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«чорнушна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література»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акцентуючи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його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умовності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ненауковій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основі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постійним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виокремленням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лапками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Поняття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«трансгресивна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більш</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науково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доречним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під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час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окреслення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особливостей</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художніх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виклично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демонструють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заборонені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табуйовані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суспільстві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явища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проблеми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образи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Ульяненка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Олександр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Ульянов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найбільш</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підпадає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під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визначення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«трансгресивна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шокуючи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зверненням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відразливих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аспектів</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життя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людини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суспільства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цілому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«Серафима»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Ульяненко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натуралістично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описує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«життя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навиворіт»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упродовж</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тексту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вдається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відразливих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метафор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порівнянь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«жахливі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черви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жаху»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«видиво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розрубаного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червоного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горизонту»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формують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потворний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антисвіт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все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сприймається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крізь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категорії</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смерті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знущань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вбивств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сексуальних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збочень</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Відтак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андеграундові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трансгресивні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неуникною</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складовою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оскільки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орієнтуються</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насамперед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некласичну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поетику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протистоять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традиційним</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узвичаєним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зразкам</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7. </w:t>
      </w:r>
      <w:r w:rsidRPr="00C97985">
        <w:rPr>
          <w:rFonts w:ascii="Verdana" w:eastAsia="Times New Roman" w:hAnsi="Verdana" w:cs="Times New Roman" w:hint="eastAsia"/>
          <w:color w:val="000000"/>
          <w:kern w:val="0"/>
          <w:sz w:val="24"/>
          <w:szCs w:val="24"/>
          <w:lang w:eastAsia="ru-RU"/>
        </w:rPr>
        <w:t>Експериментальним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бачиться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некласичне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переакцентування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образів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відомих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історичних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постатей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ілюструє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звану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гру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постмодернізму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класикою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Образи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Шевченка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«Тарас</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Григорович</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Шевченко»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Жадан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«Лагідний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янгол</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смерті»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Куркова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Сковороди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«Усі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кути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Трикутника»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Єшкілєва</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Старицького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«Цейтнот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доктора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Падлючча»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Бриниха</w:t>
      </w:r>
      <w:r w:rsidRPr="00C97985">
        <w:rPr>
          <w:rFonts w:ascii="Verdana" w:eastAsia="Times New Roman" w:hAnsi="Verdana" w:cs="Times New Roman"/>
          <w:color w:val="000000"/>
          <w:kern w:val="0"/>
          <w:sz w:val="24"/>
          <w:szCs w:val="24"/>
          <w:lang w:eastAsia="ru-RU"/>
        </w:rPr>
        <w:t xml:space="preserve">), </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344</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Світлана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Підопригора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Яновського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Довженка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«Танжер»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Козленка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моделюються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іронічних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або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незвичних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координатах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задля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руйнування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шаблону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сприйняття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повісті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«Цейтнот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доктора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Падлючча»</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окрім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автор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вдається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мовної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гібридності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оповідь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ведеться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штучно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сконструйованим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суржиком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акцентуються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наділяються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виключним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значенням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маловідомі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факти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біографії</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Старицького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авантюрно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пригодницькій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жанровій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матриці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роману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«Лагідний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янгол</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смерті»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Куркова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осмисленні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образу</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Шевченка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вирізняються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факти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його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приватного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життя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вимальовується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альтернативна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версія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біографії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поета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Видається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письменники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формують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творах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своєрідну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криптоісторичну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модель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розвитку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подій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вдаючись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експерименту</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8. </w:t>
      </w:r>
      <w:r w:rsidRPr="00C97985">
        <w:rPr>
          <w:rFonts w:ascii="Verdana" w:eastAsia="Times New Roman" w:hAnsi="Verdana" w:cs="Times New Roman" w:hint="eastAsia"/>
          <w:color w:val="000000"/>
          <w:kern w:val="0"/>
          <w:sz w:val="24"/>
          <w:szCs w:val="24"/>
          <w:lang w:eastAsia="ru-RU"/>
        </w:rPr>
        <w:t>Жанрово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стильовими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повниться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сучасна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постмодерної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епохи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Жанрові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коди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оновлюються</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розширюються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модифікуються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проаналізованих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творах</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«Острів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Сильвестра»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Лиса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«Шахмати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для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дибілів»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Бриниха</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«АМТМ»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Іздрика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АТО»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Олафа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Клеменсена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«Депеш</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мод»</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Жадан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«БЖД»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Ушкалова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віддзеркалюються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спроби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авторів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винайти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«індивідуальну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жанрову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форму»</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роман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вбудованими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драмами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пазл</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прозових</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мініатюрах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посібник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тощо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запропонувати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ефектні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ефективні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способи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впливу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читача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аж</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створення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парадоксальних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текстових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стратегій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характеризуються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поєднанням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жанрових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матриць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високої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масової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певною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сюжетною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незавершеністю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схильністю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інтермедіальності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інтертекстуальності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апелюванням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співтворчості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читачем</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 xml:space="preserve">9. </w:t>
      </w:r>
      <w:r w:rsidRPr="00C97985">
        <w:rPr>
          <w:rFonts w:ascii="Verdana" w:eastAsia="Times New Roman" w:hAnsi="Verdana" w:cs="Times New Roman" w:hint="eastAsia"/>
          <w:color w:val="000000"/>
          <w:kern w:val="0"/>
          <w:sz w:val="24"/>
          <w:szCs w:val="24"/>
          <w:lang w:eastAsia="ru-RU"/>
        </w:rPr>
        <w:t>Поступова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тотальна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візуалізація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щоденного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життя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людини</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ХХ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початку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століть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знаходить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відображення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мистецькій</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сфері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зокрема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мистецтві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слова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Акцентуація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сучасної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культури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візуальних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образах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характеризується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Мітчеллом</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як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візуальний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поворот</w:t>
      </w:r>
      <w:r w:rsidRPr="00C97985">
        <w:rPr>
          <w:rFonts w:ascii="Verdana" w:eastAsia="Times New Roman" w:hAnsi="Verdana" w:cs="Times New Roman"/>
          <w:color w:val="000000"/>
          <w:kern w:val="0"/>
          <w:sz w:val="24"/>
          <w:szCs w:val="24"/>
          <w:lang w:eastAsia="ru-RU"/>
        </w:rPr>
        <w:t xml:space="preserve"> (visual turn out),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прийшов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зміну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лінгвістичному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Візуальні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образи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активно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наповнюють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вербальний</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текст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спричиняють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появу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візуального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наративу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Інтермедіальність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мистецький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синтез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набуває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своєрідних</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гібридних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тяжіють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взаємодоповнення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медіакомбінації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Візуальний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образ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набуває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мистецької</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ваги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системі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авангардизму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футуристи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експериментують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із</w:t>
      </w:r>
      <w:r w:rsidRPr="00C97985">
        <w:rPr>
          <w:rFonts w:ascii="Verdana" w:eastAsia="Times New Roman" w:hAnsi="Verdana" w:cs="Times New Roman"/>
          <w:color w:val="000000"/>
          <w:kern w:val="0"/>
          <w:sz w:val="24"/>
          <w:szCs w:val="24"/>
          <w:lang w:eastAsia="ru-RU"/>
        </w:rPr>
        <w:t xml:space="preserve"> </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345</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УКРАЇНСЬКА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ПОЧАТКУ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СТОЛІТЬ</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«НЕМОЖЛИВА»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візуальним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наповненням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наприклад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«Каблеопоема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океан»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Семенка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«Інтелігент»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Скрипника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«Ведмідь</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полює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сонцем»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Чужого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взаємодії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візуальних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вербальних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елементів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ґрунтується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мистецька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концепція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журналу</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«Вікна»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наприклад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нарис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очах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дитини»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Гаврилюка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повість</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«Молошне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божевілля»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Тудора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Загалом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візуальність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стає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повноправним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елементом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поетики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формується</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масив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візуальної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літератури</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візуальній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книги</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картинки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фото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романи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різноманітні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літературно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художні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видання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артбуки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графічна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органічно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поєднується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візуальний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вербальний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ряди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вербальне</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осмислення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реальності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урівноважується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образно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просторовим</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посилюється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множинна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асоціативність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образу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завдяки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функціонуванню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візуальної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метафори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Візуальний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ряд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графічним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увиразненням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через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друкарські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експерименти</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розмір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колір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шрифту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абзац</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вирівнювання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залученням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малюнків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графічних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схем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діаграм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фотографій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фотоколажів</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Графічна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це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один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різновидів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візуальної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літератури</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до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відносимо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графічні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останні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десятиліття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початку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ХХІ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століть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посилюється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увага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науковців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жанру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індикатора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настроїв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смаків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суспільства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порушуються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питання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художнього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оприявнення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національних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традицій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ньому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розглядається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контексті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візуальної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риторики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мультимодальності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медійності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складної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художності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коміксі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знаходить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вияв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давня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традиція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зв’язку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«слово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символ</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образ»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взаємозв’язок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слова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образу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продукує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цілісне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значення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жанр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масової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літератури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розважального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медіа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також</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синтетичний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мистецтва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експериментально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поєднуються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вербальні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персонажів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розміщена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«хмарках»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філактерах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автора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титри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коментарі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заголовки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невербальні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малюнки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рамочці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утворюють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кадр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параграфіка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елементи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Історія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одна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або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її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частина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орієнтована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більше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дитячу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підліткову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читацьку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аудиторію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формується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малюнків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супроводжуються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текстом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розміщуються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послідовно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певну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структуру</w:t>
      </w:r>
      <w:r w:rsidRPr="00C97985">
        <w:rPr>
          <w:rFonts w:ascii="Verdana" w:eastAsia="Times New Roman" w:hAnsi="Verdana" w:cs="Times New Roman"/>
          <w:color w:val="000000"/>
          <w:kern w:val="0"/>
          <w:sz w:val="24"/>
          <w:szCs w:val="24"/>
          <w:lang w:eastAsia="ru-RU"/>
        </w:rPr>
        <w:t xml:space="preserve"> (6</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9 </w:t>
      </w:r>
      <w:r w:rsidRPr="00C97985">
        <w:rPr>
          <w:rFonts w:ascii="Verdana" w:eastAsia="Times New Roman" w:hAnsi="Verdana" w:cs="Times New Roman" w:hint="eastAsia"/>
          <w:color w:val="000000"/>
          <w:kern w:val="0"/>
          <w:sz w:val="24"/>
          <w:szCs w:val="24"/>
          <w:lang w:eastAsia="ru-RU"/>
        </w:rPr>
        <w:t>кадрів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сторінці</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обсяг</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більше</w:t>
      </w:r>
      <w:r w:rsidRPr="00C97985">
        <w:rPr>
          <w:rFonts w:ascii="Verdana" w:eastAsia="Times New Roman" w:hAnsi="Verdana" w:cs="Times New Roman"/>
          <w:color w:val="000000"/>
          <w:kern w:val="0"/>
          <w:sz w:val="24"/>
          <w:szCs w:val="24"/>
          <w:lang w:eastAsia="ru-RU"/>
        </w:rPr>
        <w:t xml:space="preserve"> 50 </w:t>
      </w:r>
      <w:r w:rsidRPr="00C97985">
        <w:rPr>
          <w:rFonts w:ascii="Verdana" w:eastAsia="Times New Roman" w:hAnsi="Verdana" w:cs="Times New Roman" w:hint="eastAsia"/>
          <w:color w:val="000000"/>
          <w:kern w:val="0"/>
          <w:sz w:val="24"/>
          <w:szCs w:val="24"/>
          <w:lang w:eastAsia="ru-RU"/>
        </w:rPr>
        <w:t>сторінок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передбачають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постійне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продовження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Макет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сторінки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мистецький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стиль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виконання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малюнків</w:t>
      </w:r>
      <w:r w:rsidRPr="00C97985">
        <w:rPr>
          <w:rFonts w:ascii="Verdana" w:eastAsia="Times New Roman" w:hAnsi="Verdana" w:cs="Times New Roman"/>
          <w:color w:val="000000"/>
          <w:kern w:val="0"/>
          <w:sz w:val="24"/>
          <w:szCs w:val="24"/>
          <w:lang w:eastAsia="ru-RU"/>
        </w:rPr>
        <w:t xml:space="preserve">, </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346</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Світлана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Підопригора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взаємодія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тексту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малюнка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компоненти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формують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цілісний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зміст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оскільки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коміксах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оповідна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інформація</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представлена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таке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важливе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як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це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інформація</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українській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науці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побутує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думка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що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знаходиться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стані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формування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Колесник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однак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сучасна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ситуація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засвідчує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протилежне</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активно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«наступають»</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глобалізуючи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культуру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повістю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Франка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«Герой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поневолі»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Тимошенка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Горішного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адаптація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роману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Жадана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«Ворошиловград»</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Вабик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Сурма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книжка</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комікс</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С</w:t>
      </w:r>
      <w:r w:rsidRPr="00C97985">
        <w:rPr>
          <w:rFonts w:ascii="Verdana" w:eastAsia="Times New Roman" w:hAnsi="Verdana" w:cs="Times New Roman"/>
          <w:color w:val="000000"/>
          <w:kern w:val="0"/>
          <w:sz w:val="24"/>
          <w:szCs w:val="24"/>
          <w:lang w:eastAsia="ru-RU"/>
        </w:rPr>
        <w:t xml:space="preserve">D </w:t>
      </w:r>
      <w:r w:rsidRPr="00C97985">
        <w:rPr>
          <w:rFonts w:ascii="Verdana" w:eastAsia="Times New Roman" w:hAnsi="Verdana" w:cs="Times New Roman" w:hint="eastAsia"/>
          <w:color w:val="000000"/>
          <w:kern w:val="0"/>
          <w:sz w:val="24"/>
          <w:szCs w:val="24"/>
          <w:lang w:eastAsia="ru-RU"/>
        </w:rPr>
        <w:t>«Бийся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колектив</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авторів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Жадан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група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«Собаки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космосі»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Колядинський</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комікс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«Буйвітер»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Сулими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«Марко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Пиріг</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запорожець</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Як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пиріг</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став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Пирогом»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Карпенка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Гайдученка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коміксирозмальовки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супергерої»</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«Невидимий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острів»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Лесі</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Воронюк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«Патріот»</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Назарова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«Звитяга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Савурмогила»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Фадєєва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«Воля»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Фадєєв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Бугайов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Филипович</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Бондаренко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Богдановський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Опара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«Максим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Оса»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Баранька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«Серед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овець»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Корешкова</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серія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«Даогопак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Анталійська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гастроль»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«Даогопак</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Шляхетна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любов»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«Даогопак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Таємниця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козацького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мольфара»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Прасолова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Чебикіна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Колова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вирізняються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переважно</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майстерним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авторським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художнім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виконанням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продуманою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вербальною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складовою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актуальністю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відповідністю</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потребам</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суспільства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створюються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мотивами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класичних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«Москаль</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чарівник»</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Котляревського</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«Кайдашева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сім’я»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Нечуя</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Левицького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«Хазяїн»</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КарпенкаКарого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«Ніч</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проти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Різдва»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Гоголя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«Конотопська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відьма»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Г</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Квітки</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Основ’яненка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«Герой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поневолі»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«Захар</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Беркут»</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Франка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Мазайло»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Куліша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сучасних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«Ворошиловград»</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Жадана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творів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актуалізують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козацьку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минувшину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її</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історико</w:t>
      </w:r>
      <w:r w:rsidRPr="00C97985">
        <w:rPr>
          <w:rFonts w:ascii="Verdana" w:eastAsia="Times New Roman" w:hAnsi="Verdana" w:cs="Times New Roman"/>
          <w:color w:val="000000"/>
          <w:kern w:val="0"/>
          <w:sz w:val="24"/>
          <w:szCs w:val="24"/>
          <w:lang w:eastAsia="ru-RU"/>
        </w:rPr>
        <w:t>-</w:t>
      </w:r>
      <w:r w:rsidRPr="00C97985">
        <w:rPr>
          <w:rFonts w:ascii="Verdana" w:eastAsia="Times New Roman" w:hAnsi="Verdana" w:cs="Times New Roman" w:hint="eastAsia"/>
          <w:color w:val="000000"/>
          <w:kern w:val="0"/>
          <w:sz w:val="24"/>
          <w:szCs w:val="24"/>
          <w:lang w:eastAsia="ru-RU"/>
        </w:rPr>
        <w:t>міфологічному</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варіанті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випробовують</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пригодницькі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детективні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жанрові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матриці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Образ</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українського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супергероя</w:t>
      </w:r>
      <w:r w:rsidRPr="00C97985">
        <w:rPr>
          <w:rFonts w:ascii="Verdana" w:eastAsia="Times New Roman" w:hAnsi="Verdana" w:cs="Times New Roman"/>
          <w:color w:val="000000"/>
          <w:kern w:val="0"/>
          <w:sz w:val="24"/>
          <w:szCs w:val="24"/>
          <w:lang w:eastAsia="ru-RU"/>
        </w:rPr>
        <w:t>,</w:t>
      </w:r>
    </w:p>
    <w:p w:rsidR="00C97985" w:rsidRPr="00C97985"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який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формується</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в</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коміксах</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наразі</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є</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надзвичайно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актуальним</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та</w:t>
      </w:r>
    </w:p>
    <w:p w:rsidR="00920D93" w:rsidRDefault="00C97985" w:rsidP="00C97985">
      <w:pPr>
        <w:rPr>
          <w:rFonts w:ascii="Verdana" w:eastAsia="Times New Roman" w:hAnsi="Verdana" w:cs="Times New Roman"/>
          <w:color w:val="000000"/>
          <w:kern w:val="0"/>
          <w:sz w:val="24"/>
          <w:szCs w:val="24"/>
          <w:lang w:eastAsia="ru-RU"/>
        </w:rPr>
      </w:pPr>
      <w:r w:rsidRPr="00C97985">
        <w:rPr>
          <w:rFonts w:ascii="Verdana" w:eastAsia="Times New Roman" w:hAnsi="Verdana" w:cs="Times New Roman" w:hint="eastAsia"/>
          <w:color w:val="000000"/>
          <w:kern w:val="0"/>
          <w:sz w:val="24"/>
          <w:szCs w:val="24"/>
          <w:lang w:eastAsia="ru-RU"/>
        </w:rPr>
        <w:t>покликаний</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налаштовувати</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суспільство</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на</w:t>
      </w:r>
      <w:r w:rsidRPr="00C97985">
        <w:rPr>
          <w:rFonts w:ascii="Verdana" w:eastAsia="Times New Roman" w:hAnsi="Verdana" w:cs="Times New Roman"/>
          <w:color w:val="000000"/>
          <w:kern w:val="0"/>
          <w:sz w:val="24"/>
          <w:szCs w:val="24"/>
          <w:lang w:eastAsia="ru-RU"/>
        </w:rPr>
        <w:t xml:space="preserve"> </w:t>
      </w:r>
      <w:r w:rsidRPr="00C97985">
        <w:rPr>
          <w:rFonts w:ascii="Verdana" w:eastAsia="Times New Roman" w:hAnsi="Verdana" w:cs="Times New Roman" w:hint="eastAsia"/>
          <w:color w:val="000000"/>
          <w:kern w:val="0"/>
          <w:sz w:val="24"/>
          <w:szCs w:val="24"/>
          <w:lang w:eastAsia="ru-RU"/>
        </w:rPr>
        <w:t>позитив</w:t>
      </w:r>
      <w:r w:rsidRPr="00C97985">
        <w:rPr>
          <w:rFonts w:ascii="Verdana" w:eastAsia="Times New Roman" w:hAnsi="Verdana" w:cs="Times New Roman"/>
          <w:color w:val="000000"/>
          <w:kern w:val="0"/>
          <w:sz w:val="24"/>
          <w:szCs w:val="24"/>
          <w:lang w:eastAsia="ru-RU"/>
        </w:rPr>
        <w:t>.</w:t>
      </w:r>
    </w:p>
    <w:p w:rsidR="00C97985" w:rsidRDefault="00C97985" w:rsidP="00C97985">
      <w:pPr>
        <w:rPr>
          <w:rFonts w:ascii="Verdana" w:eastAsia="Times New Roman" w:hAnsi="Verdana" w:cs="Times New Roman"/>
          <w:color w:val="000000"/>
          <w:kern w:val="0"/>
          <w:sz w:val="24"/>
          <w:szCs w:val="24"/>
          <w:lang w:eastAsia="ru-RU"/>
        </w:rPr>
      </w:pPr>
    </w:p>
    <w:p w:rsidR="00C97985" w:rsidRDefault="00C97985" w:rsidP="00C97985">
      <w:pPr>
        <w:rPr>
          <w:rFonts w:ascii="Verdana" w:eastAsia="Times New Roman" w:hAnsi="Verdana" w:cs="Times New Roman"/>
          <w:color w:val="000000"/>
          <w:kern w:val="0"/>
          <w:sz w:val="24"/>
          <w:szCs w:val="24"/>
          <w:lang w:eastAsia="ru-RU"/>
        </w:rPr>
      </w:pPr>
    </w:p>
    <w:p w:rsidR="00C97985" w:rsidRDefault="00C97985" w:rsidP="00C97985">
      <w:pPr>
        <w:rPr>
          <w:rFonts w:ascii="Verdana" w:eastAsia="Times New Roman" w:hAnsi="Verdana" w:cs="Times New Roman"/>
          <w:color w:val="000000"/>
          <w:kern w:val="0"/>
          <w:sz w:val="24"/>
          <w:szCs w:val="24"/>
          <w:lang w:eastAsia="ru-RU"/>
        </w:rPr>
      </w:pPr>
    </w:p>
    <w:p w:rsidR="00C97985" w:rsidRPr="00C97985" w:rsidRDefault="00C97985" w:rsidP="00C97985"/>
    <w:sectPr w:rsidR="00C97985" w:rsidRPr="00C9798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DA" w:rsidRDefault="003F2CDA">
      <w:pPr>
        <w:spacing w:after="0" w:line="240" w:lineRule="auto"/>
      </w:pPr>
      <w:r>
        <w:separator/>
      </w:r>
    </w:p>
  </w:endnote>
  <w:endnote w:type="continuationSeparator" w:id="0">
    <w:p w:rsidR="003F2CDA" w:rsidRDefault="003F2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F2CDA" w:rsidRDefault="003F2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F2CDA" w:rsidRDefault="003F2CDA">
                <w:pPr>
                  <w:spacing w:line="240" w:lineRule="auto"/>
                </w:pPr>
                <w:fldSimple w:instr=" PAGE \* MERGEFORMAT ">
                  <w:r w:rsidR="00C97985" w:rsidRPr="00C97985">
                    <w:rPr>
                      <w:rStyle w:val="afffff9"/>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DA" w:rsidRDefault="003F2CDA"/>
    <w:p w:rsidR="003F2CDA" w:rsidRDefault="003F2CDA"/>
    <w:p w:rsidR="003F2CDA" w:rsidRDefault="003F2CDA"/>
    <w:p w:rsidR="003F2CDA" w:rsidRDefault="003F2CDA"/>
    <w:p w:rsidR="003F2CDA" w:rsidRDefault="003F2CDA"/>
    <w:p w:rsidR="003F2CDA" w:rsidRDefault="003F2CDA"/>
    <w:p w:rsidR="003F2CDA" w:rsidRDefault="003F2CDA">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F2CDA" w:rsidRDefault="003F2CDA">
                  <w:pPr>
                    <w:spacing w:line="240" w:lineRule="auto"/>
                  </w:pPr>
                  <w:fldSimple w:instr=" PAGE \* MERGEFORMAT ">
                    <w:r w:rsidRPr="004F4EC5">
                      <w:rPr>
                        <w:rStyle w:val="afffff9"/>
                        <w:b w:val="0"/>
                        <w:bCs w:val="0"/>
                        <w:noProof/>
                      </w:rPr>
                      <w:t>15</w:t>
                    </w:r>
                  </w:fldSimple>
                </w:p>
              </w:txbxContent>
            </v:textbox>
            <w10:wrap anchorx="page" anchory="page"/>
          </v:shape>
        </w:pict>
      </w:r>
    </w:p>
    <w:p w:rsidR="003F2CDA" w:rsidRDefault="003F2CDA"/>
    <w:p w:rsidR="003F2CDA" w:rsidRDefault="003F2CDA"/>
    <w:p w:rsidR="003F2CDA" w:rsidRDefault="003F2CDA">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F2CDA" w:rsidRDefault="003F2CDA"/>
                <w:p w:rsidR="003F2CDA" w:rsidRDefault="003F2CDA">
                  <w:pPr>
                    <w:pStyle w:val="1ffffff7"/>
                    <w:spacing w:line="240" w:lineRule="auto"/>
                  </w:pPr>
                  <w:fldSimple w:instr=" PAGE \* MERGEFORMAT ">
                    <w:r w:rsidRPr="004F4EC5">
                      <w:rPr>
                        <w:rStyle w:val="3b"/>
                        <w:noProof/>
                      </w:rPr>
                      <w:t>15</w:t>
                    </w:r>
                  </w:fldSimple>
                </w:p>
              </w:txbxContent>
            </v:textbox>
            <w10:wrap anchorx="page" anchory="page"/>
          </v:shape>
        </w:pict>
      </w:r>
    </w:p>
    <w:p w:rsidR="003F2CDA" w:rsidRDefault="003F2CDA"/>
    <w:p w:rsidR="003F2CDA" w:rsidRDefault="003F2CDA">
      <w:pPr>
        <w:rPr>
          <w:sz w:val="2"/>
          <w:szCs w:val="2"/>
        </w:rPr>
      </w:pPr>
    </w:p>
    <w:p w:rsidR="003F2CDA" w:rsidRDefault="003F2CDA"/>
    <w:p w:rsidR="003F2CDA" w:rsidRDefault="003F2CDA">
      <w:pPr>
        <w:spacing w:after="0" w:line="240" w:lineRule="auto"/>
      </w:pPr>
    </w:p>
  </w:footnote>
  <w:footnote w:type="continuationSeparator" w:id="0">
    <w:p w:rsidR="003F2CDA" w:rsidRDefault="003F2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 w:rsidR="003F2CDA" w:rsidRDefault="003F2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Pr="005856C0" w:rsidRDefault="003F2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F2244-9977-4C13-BA68-D00843D9B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17</Pages>
  <Words>4317</Words>
  <Characters>24610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2021-09-27T19:29:00Z</dcterms:created>
  <dcterms:modified xsi:type="dcterms:W3CDTF">2021-09-28T08:08:00Z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