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CCAD8" w14:textId="77777777" w:rsidR="00832FD6" w:rsidRDefault="00832FD6" w:rsidP="00832FD6">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Роговский</w:t>
      </w:r>
      <w:proofErr w:type="spellEnd"/>
      <w:r>
        <w:rPr>
          <w:rFonts w:ascii="Helvetica" w:hAnsi="Helvetica" w:cs="Helvetica"/>
          <w:b/>
          <w:bCs w:val="0"/>
          <w:color w:val="222222"/>
          <w:sz w:val="21"/>
          <w:szCs w:val="21"/>
        </w:rPr>
        <w:t>, Александр Игоревич.</w:t>
      </w:r>
    </w:p>
    <w:p w14:paraId="0C6EA9F9" w14:textId="77777777" w:rsidR="00832FD6" w:rsidRDefault="00832FD6" w:rsidP="00832FD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Исследование свойств относительного порядка и нулевой динамики для различных классов динамических </w:t>
      </w:r>
      <w:proofErr w:type="gramStart"/>
      <w:r>
        <w:rPr>
          <w:rFonts w:ascii="Helvetica" w:hAnsi="Helvetica" w:cs="Helvetica"/>
          <w:caps/>
          <w:color w:val="222222"/>
          <w:sz w:val="21"/>
          <w:szCs w:val="21"/>
        </w:rPr>
        <w:t>систем :</w:t>
      </w:r>
      <w:proofErr w:type="gramEnd"/>
      <w:r>
        <w:rPr>
          <w:rFonts w:ascii="Helvetica" w:hAnsi="Helvetica" w:cs="Helvetica"/>
          <w:caps/>
          <w:color w:val="222222"/>
          <w:sz w:val="21"/>
          <w:szCs w:val="21"/>
        </w:rPr>
        <w:t xml:space="preserve"> диссертация ... кандидата физико-математических наук : 01.01.02 / Роговский Александр Игоревич; [Место защиты: Московский государственный университет имени М.В. Ломоносова]. - Москва, 2019. - 140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0C7B5F58" w14:textId="77777777" w:rsidR="00832FD6" w:rsidRDefault="00832FD6" w:rsidP="00832FD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w:t>
      </w:r>
      <w:proofErr w:type="spellStart"/>
      <w:r>
        <w:rPr>
          <w:rFonts w:ascii="Arial" w:hAnsi="Arial" w:cs="Arial"/>
          <w:color w:val="646B71"/>
          <w:sz w:val="18"/>
          <w:szCs w:val="18"/>
        </w:rPr>
        <w:t>Роговский</w:t>
      </w:r>
      <w:proofErr w:type="spellEnd"/>
      <w:r>
        <w:rPr>
          <w:rFonts w:ascii="Arial" w:hAnsi="Arial" w:cs="Arial"/>
          <w:color w:val="646B71"/>
          <w:sz w:val="18"/>
          <w:szCs w:val="18"/>
        </w:rPr>
        <w:t xml:space="preserve"> Александр Игоревич</w:t>
      </w:r>
    </w:p>
    <w:p w14:paraId="74057B0C" w14:textId="77777777" w:rsidR="00832FD6" w:rsidRDefault="00832FD6" w:rsidP="00832F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14E7186" w14:textId="77777777" w:rsidR="00832FD6" w:rsidRDefault="00832FD6" w:rsidP="00832F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Нулевая динамика систем с относительным порядком</w:t>
      </w:r>
    </w:p>
    <w:p w14:paraId="0965E665" w14:textId="77777777" w:rsidR="00832FD6" w:rsidRDefault="00832FD6" w:rsidP="00832F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Обозначения</w:t>
      </w:r>
    </w:p>
    <w:p w14:paraId="25445376" w14:textId="77777777" w:rsidR="00832FD6" w:rsidRDefault="00832FD6" w:rsidP="00832F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Введение. Основные определения</w:t>
      </w:r>
    </w:p>
    <w:p w14:paraId="49429422" w14:textId="77777777" w:rsidR="00832FD6" w:rsidRDefault="00832FD6" w:rsidP="00832F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Известные методы описания нулевой динамики</w:t>
      </w:r>
    </w:p>
    <w:p w14:paraId="1A39B405" w14:textId="77777777" w:rsidR="00832FD6" w:rsidRDefault="00832FD6" w:rsidP="00832F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Простейший метод приведения к виду с относительным порядком</w:t>
      </w:r>
    </w:p>
    <w:p w14:paraId="32BBEB39" w14:textId="77777777" w:rsidR="00832FD6" w:rsidRDefault="00832FD6" w:rsidP="00832F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Обобщения относительного порядка и нулевая динамика</w:t>
      </w:r>
    </w:p>
    <w:p w14:paraId="6E3BC784" w14:textId="77777777" w:rsidR="00832FD6" w:rsidRDefault="00832FD6" w:rsidP="00832F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Приведение линейных систем к виду с относительным</w:t>
      </w:r>
    </w:p>
    <w:p w14:paraId="0661FCAE" w14:textId="77777777" w:rsidR="00832FD6" w:rsidRDefault="00832FD6" w:rsidP="00832F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порядком</w:t>
      </w:r>
    </w:p>
    <w:p w14:paraId="78275E13" w14:textId="77777777" w:rsidR="00832FD6" w:rsidRDefault="00832FD6" w:rsidP="00832F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Обозначения</w:t>
      </w:r>
    </w:p>
    <w:p w14:paraId="1950E7F4" w14:textId="77777777" w:rsidR="00832FD6" w:rsidRDefault="00832FD6" w:rsidP="00832F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Введение</w:t>
      </w:r>
    </w:p>
    <w:p w14:paraId="4FDF4897" w14:textId="77777777" w:rsidR="00832FD6" w:rsidRDefault="00832FD6" w:rsidP="00832F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Постановка задачи</w:t>
      </w:r>
    </w:p>
    <w:p w14:paraId="43F0B799" w14:textId="77777777" w:rsidR="00832FD6" w:rsidRDefault="00832FD6" w:rsidP="00832F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Свойства объединенной системы</w:t>
      </w:r>
    </w:p>
    <w:p w14:paraId="04C05442" w14:textId="77777777" w:rsidR="00832FD6" w:rsidRDefault="00832FD6" w:rsidP="00832F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Вспомогательные утверждения</w:t>
      </w:r>
    </w:p>
    <w:p w14:paraId="616D1C20" w14:textId="77777777" w:rsidR="00832FD6" w:rsidRDefault="00832FD6" w:rsidP="00832F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Основной алгоритм</w:t>
      </w:r>
    </w:p>
    <w:p w14:paraId="31DCE1A6" w14:textId="77777777" w:rsidR="00832FD6" w:rsidRDefault="00832FD6" w:rsidP="00832F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Минимально-фазовое преобразование</w:t>
      </w:r>
    </w:p>
    <w:p w14:paraId="01C977F9" w14:textId="77777777" w:rsidR="00832FD6" w:rsidRDefault="00832FD6" w:rsidP="00832F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Уравнения нулевой динамики линейных систем</w:t>
      </w:r>
    </w:p>
    <w:p w14:paraId="290C36B1" w14:textId="77777777" w:rsidR="00832FD6" w:rsidRDefault="00832FD6" w:rsidP="00832F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 Обозначения</w:t>
      </w:r>
    </w:p>
    <w:p w14:paraId="549AF6B9" w14:textId="77777777" w:rsidR="00832FD6" w:rsidRDefault="00832FD6" w:rsidP="00832F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Введение</w:t>
      </w:r>
    </w:p>
    <w:p w14:paraId="57F8008E" w14:textId="77777777" w:rsidR="00832FD6" w:rsidRDefault="00832FD6" w:rsidP="00832F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Дальнейшее обобщение относительного порядка</w:t>
      </w:r>
    </w:p>
    <w:p w14:paraId="603A3042" w14:textId="77777777" w:rsidR="00832FD6" w:rsidRDefault="00832FD6" w:rsidP="00832F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Элементарные декомпозиции системы</w:t>
      </w:r>
    </w:p>
    <w:p w14:paraId="335A4AAA" w14:textId="77777777" w:rsidR="00832FD6" w:rsidRDefault="00832FD6" w:rsidP="00832F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Обобщенная форма с выделением нулевой динамики</w:t>
      </w:r>
    </w:p>
    <w:p w14:paraId="29EF2ACF" w14:textId="77777777" w:rsidR="00832FD6" w:rsidRDefault="00832FD6" w:rsidP="00832F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Уравнения нулевой динамики нелинейных систем</w:t>
      </w:r>
    </w:p>
    <w:p w14:paraId="574A12E0" w14:textId="77777777" w:rsidR="00832FD6" w:rsidRDefault="00832FD6" w:rsidP="00832F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Обозначения</w:t>
      </w:r>
    </w:p>
    <w:p w14:paraId="4FC306BF" w14:textId="77777777" w:rsidR="00832FD6" w:rsidRDefault="00832FD6" w:rsidP="00832F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Основные определения</w:t>
      </w:r>
    </w:p>
    <w:p w14:paraId="07E6B265" w14:textId="77777777" w:rsidR="00832FD6" w:rsidRDefault="00832FD6" w:rsidP="00832F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Существующие методы описания нулевой динамики</w:t>
      </w:r>
    </w:p>
    <w:p w14:paraId="38567A79" w14:textId="77777777" w:rsidR="00832FD6" w:rsidRDefault="00832FD6" w:rsidP="00832F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Простейшие декомпозиции системы</w:t>
      </w:r>
    </w:p>
    <w:p w14:paraId="68A54D1F" w14:textId="77777777" w:rsidR="00832FD6" w:rsidRDefault="00832FD6" w:rsidP="00832F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Алгоритм нахождения нулевой динамики</w:t>
      </w:r>
    </w:p>
    <w:p w14:paraId="288C7DF2" w14:textId="77777777" w:rsidR="00832FD6" w:rsidRDefault="00832FD6" w:rsidP="00832F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30C88508" w14:textId="77777777" w:rsidR="00832FD6" w:rsidRDefault="00832FD6" w:rsidP="00832F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17A44EC3" w14:textId="77777777" w:rsidR="00832FD6" w:rsidRDefault="00832FD6" w:rsidP="00832F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FDAD129" w14:textId="48FF9B77" w:rsidR="00BD642D" w:rsidRPr="00832FD6" w:rsidRDefault="00BD642D" w:rsidP="00832FD6"/>
    <w:sectPr w:rsidR="00BD642D" w:rsidRPr="00832FD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86E83" w14:textId="77777777" w:rsidR="00DC7A97" w:rsidRDefault="00DC7A97">
      <w:pPr>
        <w:spacing w:after="0" w:line="240" w:lineRule="auto"/>
      </w:pPr>
      <w:r>
        <w:separator/>
      </w:r>
    </w:p>
  </w:endnote>
  <w:endnote w:type="continuationSeparator" w:id="0">
    <w:p w14:paraId="33AAF810" w14:textId="77777777" w:rsidR="00DC7A97" w:rsidRDefault="00DC7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BB3E9" w14:textId="77777777" w:rsidR="00DC7A97" w:rsidRDefault="00DC7A97"/>
    <w:p w14:paraId="4E51F2AC" w14:textId="77777777" w:rsidR="00DC7A97" w:rsidRDefault="00DC7A97"/>
    <w:p w14:paraId="38D7823B" w14:textId="77777777" w:rsidR="00DC7A97" w:rsidRDefault="00DC7A97"/>
    <w:p w14:paraId="3EABF1CB" w14:textId="77777777" w:rsidR="00DC7A97" w:rsidRDefault="00DC7A97"/>
    <w:p w14:paraId="6567C2D9" w14:textId="77777777" w:rsidR="00DC7A97" w:rsidRDefault="00DC7A97"/>
    <w:p w14:paraId="58AAF152" w14:textId="77777777" w:rsidR="00DC7A97" w:rsidRDefault="00DC7A97"/>
    <w:p w14:paraId="30F8C59C" w14:textId="77777777" w:rsidR="00DC7A97" w:rsidRDefault="00DC7A9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10E8F2" wp14:editId="4FC53A4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6FEC8" w14:textId="77777777" w:rsidR="00DC7A97" w:rsidRDefault="00DC7A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10E8F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96FEC8" w14:textId="77777777" w:rsidR="00DC7A97" w:rsidRDefault="00DC7A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C1BDF3" w14:textId="77777777" w:rsidR="00DC7A97" w:rsidRDefault="00DC7A97"/>
    <w:p w14:paraId="6DA0E9AB" w14:textId="77777777" w:rsidR="00DC7A97" w:rsidRDefault="00DC7A97"/>
    <w:p w14:paraId="51312F85" w14:textId="77777777" w:rsidR="00DC7A97" w:rsidRDefault="00DC7A9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5A39CB" wp14:editId="0C6805D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F280E" w14:textId="77777777" w:rsidR="00DC7A97" w:rsidRDefault="00DC7A97"/>
                          <w:p w14:paraId="23B06666" w14:textId="77777777" w:rsidR="00DC7A97" w:rsidRDefault="00DC7A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5A39C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FF280E" w14:textId="77777777" w:rsidR="00DC7A97" w:rsidRDefault="00DC7A97"/>
                    <w:p w14:paraId="23B06666" w14:textId="77777777" w:rsidR="00DC7A97" w:rsidRDefault="00DC7A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F8D875" w14:textId="77777777" w:rsidR="00DC7A97" w:rsidRDefault="00DC7A97"/>
    <w:p w14:paraId="7394E3DB" w14:textId="77777777" w:rsidR="00DC7A97" w:rsidRDefault="00DC7A97">
      <w:pPr>
        <w:rPr>
          <w:sz w:val="2"/>
          <w:szCs w:val="2"/>
        </w:rPr>
      </w:pPr>
    </w:p>
    <w:p w14:paraId="31F64338" w14:textId="77777777" w:rsidR="00DC7A97" w:rsidRDefault="00DC7A97"/>
    <w:p w14:paraId="4F7D7C28" w14:textId="77777777" w:rsidR="00DC7A97" w:rsidRDefault="00DC7A97">
      <w:pPr>
        <w:spacing w:after="0" w:line="240" w:lineRule="auto"/>
      </w:pPr>
    </w:p>
  </w:footnote>
  <w:footnote w:type="continuationSeparator" w:id="0">
    <w:p w14:paraId="58A5163F" w14:textId="77777777" w:rsidR="00DC7A97" w:rsidRDefault="00DC7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A97"/>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93836</TotalTime>
  <Pages>2</Pages>
  <Words>214</Words>
  <Characters>1225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255</cp:revision>
  <cp:lastPrinted>2009-02-06T05:36:00Z</cp:lastPrinted>
  <dcterms:created xsi:type="dcterms:W3CDTF">2024-01-07T13:43:00Z</dcterms:created>
  <dcterms:modified xsi:type="dcterms:W3CDTF">2025-05-14T19:11:00Z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