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C12E" w14:textId="580A4B17" w:rsidR="000C4903" w:rsidRDefault="004C3936" w:rsidP="004C3936">
      <w:pPr>
        <w:rPr>
          <w:rFonts w:ascii="Times New Roman" w:eastAsia="Arial Unicode MS" w:hAnsi="Times New Roman" w:cs="Times New Roman"/>
          <w:b/>
          <w:bCs/>
          <w:color w:val="000000"/>
          <w:kern w:val="0"/>
          <w:sz w:val="28"/>
          <w:szCs w:val="28"/>
          <w:lang w:eastAsia="ru-RU" w:bidi="uk-UA"/>
        </w:rPr>
      </w:pPr>
      <w:r w:rsidRPr="004C3936">
        <w:rPr>
          <w:rFonts w:ascii="Times New Roman" w:eastAsia="Arial Unicode MS" w:hAnsi="Times New Roman" w:cs="Times New Roman" w:hint="eastAsia"/>
          <w:b/>
          <w:bCs/>
          <w:color w:val="000000"/>
          <w:kern w:val="0"/>
          <w:sz w:val="28"/>
          <w:szCs w:val="28"/>
          <w:lang w:eastAsia="ru-RU" w:bidi="uk-UA"/>
        </w:rPr>
        <w:t>Поляков</w:t>
      </w:r>
      <w:r w:rsidRPr="004C3936">
        <w:rPr>
          <w:rFonts w:ascii="Times New Roman" w:eastAsia="Arial Unicode MS" w:hAnsi="Times New Roman" w:cs="Times New Roman"/>
          <w:b/>
          <w:bCs/>
          <w:color w:val="000000"/>
          <w:kern w:val="0"/>
          <w:sz w:val="28"/>
          <w:szCs w:val="28"/>
          <w:lang w:eastAsia="ru-RU" w:bidi="uk-UA"/>
        </w:rPr>
        <w:t xml:space="preserve"> </w:t>
      </w:r>
      <w:r w:rsidRPr="004C3936">
        <w:rPr>
          <w:rFonts w:ascii="Times New Roman" w:eastAsia="Arial Unicode MS" w:hAnsi="Times New Roman" w:cs="Times New Roman" w:hint="eastAsia"/>
          <w:b/>
          <w:bCs/>
          <w:color w:val="000000"/>
          <w:kern w:val="0"/>
          <w:sz w:val="28"/>
          <w:szCs w:val="28"/>
          <w:lang w:eastAsia="ru-RU" w:bidi="uk-UA"/>
        </w:rPr>
        <w:t>Андрей</w:t>
      </w:r>
      <w:r w:rsidRPr="004C3936">
        <w:rPr>
          <w:rFonts w:ascii="Times New Roman" w:eastAsia="Arial Unicode MS" w:hAnsi="Times New Roman" w:cs="Times New Roman"/>
          <w:b/>
          <w:bCs/>
          <w:color w:val="000000"/>
          <w:kern w:val="0"/>
          <w:sz w:val="28"/>
          <w:szCs w:val="28"/>
          <w:lang w:eastAsia="ru-RU" w:bidi="uk-UA"/>
        </w:rPr>
        <w:t xml:space="preserve"> </w:t>
      </w:r>
      <w:r w:rsidRPr="004C3936">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4C3936">
        <w:rPr>
          <w:rFonts w:ascii="Times New Roman" w:eastAsia="Arial Unicode MS" w:hAnsi="Times New Roman" w:cs="Times New Roman" w:hint="eastAsia"/>
          <w:b/>
          <w:bCs/>
          <w:color w:val="000000"/>
          <w:kern w:val="0"/>
          <w:sz w:val="28"/>
          <w:szCs w:val="28"/>
          <w:lang w:eastAsia="ru-RU" w:bidi="uk-UA"/>
        </w:rPr>
        <w:t>Организационно</w:t>
      </w:r>
      <w:r w:rsidRPr="004C3936">
        <w:rPr>
          <w:rFonts w:ascii="Times New Roman" w:eastAsia="Arial Unicode MS" w:hAnsi="Times New Roman" w:cs="Times New Roman"/>
          <w:b/>
          <w:bCs/>
          <w:color w:val="000000"/>
          <w:kern w:val="0"/>
          <w:sz w:val="28"/>
          <w:szCs w:val="28"/>
          <w:lang w:eastAsia="ru-RU" w:bidi="uk-UA"/>
        </w:rPr>
        <w:t>-</w:t>
      </w:r>
      <w:r w:rsidRPr="004C3936">
        <w:rPr>
          <w:rFonts w:ascii="Times New Roman" w:eastAsia="Arial Unicode MS" w:hAnsi="Times New Roman" w:cs="Times New Roman" w:hint="eastAsia"/>
          <w:b/>
          <w:bCs/>
          <w:color w:val="000000"/>
          <w:kern w:val="0"/>
          <w:sz w:val="28"/>
          <w:szCs w:val="28"/>
          <w:lang w:eastAsia="ru-RU" w:bidi="uk-UA"/>
        </w:rPr>
        <w:t>педагогические</w:t>
      </w:r>
      <w:r w:rsidRPr="004C3936">
        <w:rPr>
          <w:rFonts w:ascii="Times New Roman" w:eastAsia="Arial Unicode MS" w:hAnsi="Times New Roman" w:cs="Times New Roman"/>
          <w:b/>
          <w:bCs/>
          <w:color w:val="000000"/>
          <w:kern w:val="0"/>
          <w:sz w:val="28"/>
          <w:szCs w:val="28"/>
          <w:lang w:eastAsia="ru-RU" w:bidi="uk-UA"/>
        </w:rPr>
        <w:t xml:space="preserve"> </w:t>
      </w:r>
      <w:r w:rsidRPr="004C3936">
        <w:rPr>
          <w:rFonts w:ascii="Times New Roman" w:eastAsia="Arial Unicode MS" w:hAnsi="Times New Roman" w:cs="Times New Roman" w:hint="eastAsia"/>
          <w:b/>
          <w:bCs/>
          <w:color w:val="000000"/>
          <w:kern w:val="0"/>
          <w:sz w:val="28"/>
          <w:szCs w:val="28"/>
          <w:lang w:eastAsia="ru-RU" w:bidi="uk-UA"/>
        </w:rPr>
        <w:t>условия</w:t>
      </w:r>
      <w:r w:rsidRPr="004C3936">
        <w:rPr>
          <w:rFonts w:ascii="Times New Roman" w:eastAsia="Arial Unicode MS" w:hAnsi="Times New Roman" w:cs="Times New Roman"/>
          <w:b/>
          <w:bCs/>
          <w:color w:val="000000"/>
          <w:kern w:val="0"/>
          <w:sz w:val="28"/>
          <w:szCs w:val="28"/>
          <w:lang w:eastAsia="ru-RU" w:bidi="uk-UA"/>
        </w:rPr>
        <w:t xml:space="preserve"> </w:t>
      </w:r>
      <w:r w:rsidRPr="004C3936">
        <w:rPr>
          <w:rFonts w:ascii="Times New Roman" w:eastAsia="Arial Unicode MS" w:hAnsi="Times New Roman" w:cs="Times New Roman" w:hint="eastAsia"/>
          <w:b/>
          <w:bCs/>
          <w:color w:val="000000"/>
          <w:kern w:val="0"/>
          <w:sz w:val="28"/>
          <w:szCs w:val="28"/>
          <w:lang w:eastAsia="ru-RU" w:bidi="uk-UA"/>
        </w:rPr>
        <w:t>профессиональной</w:t>
      </w:r>
      <w:r w:rsidRPr="004C3936">
        <w:rPr>
          <w:rFonts w:ascii="Times New Roman" w:eastAsia="Arial Unicode MS" w:hAnsi="Times New Roman" w:cs="Times New Roman"/>
          <w:b/>
          <w:bCs/>
          <w:color w:val="000000"/>
          <w:kern w:val="0"/>
          <w:sz w:val="28"/>
          <w:szCs w:val="28"/>
          <w:lang w:eastAsia="ru-RU" w:bidi="uk-UA"/>
        </w:rPr>
        <w:t xml:space="preserve"> </w:t>
      </w:r>
      <w:r w:rsidRPr="004C3936">
        <w:rPr>
          <w:rFonts w:ascii="Times New Roman" w:eastAsia="Arial Unicode MS" w:hAnsi="Times New Roman" w:cs="Times New Roman" w:hint="eastAsia"/>
          <w:b/>
          <w:bCs/>
          <w:color w:val="000000"/>
          <w:kern w:val="0"/>
          <w:sz w:val="28"/>
          <w:szCs w:val="28"/>
          <w:lang w:eastAsia="ru-RU" w:bidi="uk-UA"/>
        </w:rPr>
        <w:t>социализации</w:t>
      </w:r>
      <w:r w:rsidRPr="004C3936">
        <w:rPr>
          <w:rFonts w:ascii="Times New Roman" w:eastAsia="Arial Unicode MS" w:hAnsi="Times New Roman" w:cs="Times New Roman"/>
          <w:b/>
          <w:bCs/>
          <w:color w:val="000000"/>
          <w:kern w:val="0"/>
          <w:sz w:val="28"/>
          <w:szCs w:val="28"/>
          <w:lang w:eastAsia="ru-RU" w:bidi="uk-UA"/>
        </w:rPr>
        <w:t xml:space="preserve"> </w:t>
      </w:r>
      <w:r w:rsidRPr="004C3936">
        <w:rPr>
          <w:rFonts w:ascii="Times New Roman" w:eastAsia="Arial Unicode MS" w:hAnsi="Times New Roman" w:cs="Times New Roman" w:hint="eastAsia"/>
          <w:b/>
          <w:bCs/>
          <w:color w:val="000000"/>
          <w:kern w:val="0"/>
          <w:sz w:val="28"/>
          <w:szCs w:val="28"/>
          <w:lang w:eastAsia="ru-RU" w:bidi="uk-UA"/>
        </w:rPr>
        <w:t>молодых</w:t>
      </w:r>
      <w:r w:rsidRPr="004C3936">
        <w:rPr>
          <w:rFonts w:ascii="Times New Roman" w:eastAsia="Arial Unicode MS" w:hAnsi="Times New Roman" w:cs="Times New Roman"/>
          <w:b/>
          <w:bCs/>
          <w:color w:val="000000"/>
          <w:kern w:val="0"/>
          <w:sz w:val="28"/>
          <w:szCs w:val="28"/>
          <w:lang w:eastAsia="ru-RU" w:bidi="uk-UA"/>
        </w:rPr>
        <w:t xml:space="preserve"> </w:t>
      </w:r>
      <w:r w:rsidRPr="004C3936">
        <w:rPr>
          <w:rFonts w:ascii="Times New Roman" w:eastAsia="Arial Unicode MS" w:hAnsi="Times New Roman" w:cs="Times New Roman" w:hint="eastAsia"/>
          <w:b/>
          <w:bCs/>
          <w:color w:val="000000"/>
          <w:kern w:val="0"/>
          <w:sz w:val="28"/>
          <w:szCs w:val="28"/>
          <w:lang w:eastAsia="ru-RU" w:bidi="uk-UA"/>
        </w:rPr>
        <w:t>сотрудников</w:t>
      </w:r>
      <w:r w:rsidRPr="004C3936">
        <w:rPr>
          <w:rFonts w:ascii="Times New Roman" w:eastAsia="Arial Unicode MS" w:hAnsi="Times New Roman" w:cs="Times New Roman"/>
          <w:b/>
          <w:bCs/>
          <w:color w:val="000000"/>
          <w:kern w:val="0"/>
          <w:sz w:val="28"/>
          <w:szCs w:val="28"/>
          <w:lang w:eastAsia="ru-RU" w:bidi="uk-UA"/>
        </w:rPr>
        <w:t xml:space="preserve"> </w:t>
      </w:r>
      <w:r w:rsidRPr="004C3936">
        <w:rPr>
          <w:rFonts w:ascii="Times New Roman" w:eastAsia="Arial Unicode MS" w:hAnsi="Times New Roman" w:cs="Times New Roman" w:hint="eastAsia"/>
          <w:b/>
          <w:bCs/>
          <w:color w:val="000000"/>
          <w:kern w:val="0"/>
          <w:sz w:val="28"/>
          <w:szCs w:val="28"/>
          <w:lang w:eastAsia="ru-RU" w:bidi="uk-UA"/>
        </w:rPr>
        <w:t>исправительных</w:t>
      </w:r>
      <w:r w:rsidRPr="004C3936">
        <w:rPr>
          <w:rFonts w:ascii="Times New Roman" w:eastAsia="Arial Unicode MS" w:hAnsi="Times New Roman" w:cs="Times New Roman"/>
          <w:b/>
          <w:bCs/>
          <w:color w:val="000000"/>
          <w:kern w:val="0"/>
          <w:sz w:val="28"/>
          <w:szCs w:val="28"/>
          <w:lang w:eastAsia="ru-RU" w:bidi="uk-UA"/>
        </w:rPr>
        <w:t xml:space="preserve"> </w:t>
      </w:r>
      <w:r w:rsidRPr="004C3936">
        <w:rPr>
          <w:rFonts w:ascii="Times New Roman" w:eastAsia="Arial Unicode MS" w:hAnsi="Times New Roman" w:cs="Times New Roman" w:hint="eastAsia"/>
          <w:b/>
          <w:bCs/>
          <w:color w:val="000000"/>
          <w:kern w:val="0"/>
          <w:sz w:val="28"/>
          <w:szCs w:val="28"/>
          <w:lang w:eastAsia="ru-RU" w:bidi="uk-UA"/>
        </w:rPr>
        <w:t>учреждений</w:t>
      </w:r>
    </w:p>
    <w:p w14:paraId="794394DE" w14:textId="77777777" w:rsidR="004C3936" w:rsidRDefault="004C3936" w:rsidP="004C3936">
      <w:r>
        <w:rPr>
          <w:rFonts w:hint="eastAsia"/>
        </w:rPr>
        <w:t>ОГЛАВЛЕНИЕ</w:t>
      </w:r>
      <w:r>
        <w:t xml:space="preserve"> </w:t>
      </w:r>
      <w:r>
        <w:rPr>
          <w:rFonts w:hint="eastAsia"/>
        </w:rPr>
        <w:t>ДИССЕРТАЦИИ</w:t>
      </w:r>
    </w:p>
    <w:p w14:paraId="30B2FA3E" w14:textId="77777777" w:rsidR="004C3936" w:rsidRDefault="004C3936" w:rsidP="004C3936">
      <w:r>
        <w:rPr>
          <w:rFonts w:hint="eastAsia"/>
        </w:rPr>
        <w:t>кандидат</w:t>
      </w:r>
      <w:r>
        <w:t xml:space="preserve"> </w:t>
      </w:r>
      <w:r>
        <w:rPr>
          <w:rFonts w:hint="eastAsia"/>
        </w:rPr>
        <w:t>наук</w:t>
      </w:r>
      <w:r>
        <w:t xml:space="preserve"> </w:t>
      </w:r>
      <w:r>
        <w:rPr>
          <w:rFonts w:hint="eastAsia"/>
        </w:rPr>
        <w:t>Поляков</w:t>
      </w:r>
      <w:r>
        <w:t xml:space="preserve"> </w:t>
      </w:r>
      <w:r>
        <w:rPr>
          <w:rFonts w:hint="eastAsia"/>
        </w:rPr>
        <w:t>Андрей</w:t>
      </w:r>
      <w:r>
        <w:t xml:space="preserve"> </w:t>
      </w:r>
      <w:r>
        <w:rPr>
          <w:rFonts w:hint="eastAsia"/>
        </w:rPr>
        <w:t>Викторович</w:t>
      </w:r>
    </w:p>
    <w:p w14:paraId="5D36DE16" w14:textId="77777777" w:rsidR="004C3936" w:rsidRDefault="004C3936" w:rsidP="004C3936">
      <w:r>
        <w:rPr>
          <w:rFonts w:hint="eastAsia"/>
        </w:rPr>
        <w:t>ВВЕДЕНИЕ</w:t>
      </w:r>
    </w:p>
    <w:p w14:paraId="1CF2C95C" w14:textId="77777777" w:rsidR="004C3936" w:rsidRDefault="004C3936" w:rsidP="004C3936"/>
    <w:p w14:paraId="2923A052" w14:textId="77777777" w:rsidR="004C3936" w:rsidRDefault="004C3936" w:rsidP="004C393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ПРОФЕССИОНАЛЬНОЙ</w:t>
      </w:r>
      <w:r>
        <w:t xml:space="preserve"> </w:t>
      </w:r>
      <w:r>
        <w:rPr>
          <w:rFonts w:hint="eastAsia"/>
        </w:rPr>
        <w:t>СОЦИАЛИЗАЦИИ</w:t>
      </w:r>
      <w:r>
        <w:t xml:space="preserve"> </w:t>
      </w:r>
      <w:r>
        <w:rPr>
          <w:rFonts w:hint="eastAsia"/>
        </w:rPr>
        <w:t>МОЛОДЫХ</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56CA31B8" w14:textId="77777777" w:rsidR="004C3936" w:rsidRDefault="004C3936" w:rsidP="004C3936"/>
    <w:p w14:paraId="25E24812" w14:textId="77777777" w:rsidR="004C3936" w:rsidRDefault="004C3936" w:rsidP="004C3936">
      <w:r>
        <w:t xml:space="preserve">1.1. </w:t>
      </w:r>
      <w:r>
        <w:rPr>
          <w:rFonts w:hint="eastAsia"/>
        </w:rPr>
        <w:t>Профессиональная</w:t>
      </w:r>
      <w:r>
        <w:t xml:space="preserve"> </w:t>
      </w:r>
      <w:r>
        <w:rPr>
          <w:rFonts w:hint="eastAsia"/>
        </w:rPr>
        <w:t>социализация</w:t>
      </w:r>
      <w:r>
        <w:t xml:space="preserve"> </w:t>
      </w:r>
      <w:r>
        <w:rPr>
          <w:rFonts w:hint="eastAsia"/>
        </w:rPr>
        <w:t>молодых</w:t>
      </w:r>
      <w:r>
        <w:t xml:space="preserve"> </w:t>
      </w:r>
      <w:r>
        <w:rPr>
          <w:rFonts w:hint="eastAsia"/>
        </w:rPr>
        <w:t>специалистов</w:t>
      </w:r>
      <w:r>
        <w:t xml:space="preserve"> </w:t>
      </w:r>
      <w:r>
        <w:rPr>
          <w:rFonts w:hint="eastAsia"/>
        </w:rPr>
        <w:t>как</w:t>
      </w:r>
      <w:r>
        <w:t xml:space="preserve"> </w:t>
      </w:r>
      <w:r>
        <w:rPr>
          <w:rFonts w:hint="eastAsia"/>
        </w:rPr>
        <w:t>научно</w:t>
      </w:r>
      <w:r>
        <w:t xml:space="preserve"> -</w:t>
      </w:r>
      <w:r>
        <w:rPr>
          <w:rFonts w:hint="eastAsia"/>
        </w:rPr>
        <w:t>педагогическая</w:t>
      </w:r>
      <w:r>
        <w:t xml:space="preserve"> </w:t>
      </w:r>
      <w:r>
        <w:rPr>
          <w:rFonts w:hint="eastAsia"/>
        </w:rPr>
        <w:t>проблема</w:t>
      </w:r>
    </w:p>
    <w:p w14:paraId="74F3A76A" w14:textId="77777777" w:rsidR="004C3936" w:rsidRDefault="004C3936" w:rsidP="004C3936"/>
    <w:p w14:paraId="426A7549" w14:textId="77777777" w:rsidR="004C3936" w:rsidRDefault="004C3936" w:rsidP="004C3936">
      <w:r>
        <w:t xml:space="preserve">1.2. </w:t>
      </w:r>
      <w:r>
        <w:rPr>
          <w:rFonts w:hint="eastAsia"/>
        </w:rPr>
        <w:t>Историко</w:t>
      </w:r>
      <w:r>
        <w:t>-</w:t>
      </w:r>
      <w:r>
        <w:rPr>
          <w:rFonts w:hint="eastAsia"/>
        </w:rPr>
        <w:t>педагогический</w:t>
      </w:r>
      <w:r>
        <w:t xml:space="preserve"> </w:t>
      </w:r>
      <w:r>
        <w:rPr>
          <w:rFonts w:hint="eastAsia"/>
        </w:rPr>
        <w:t>анализ</w:t>
      </w:r>
      <w:r>
        <w:t xml:space="preserve"> </w:t>
      </w:r>
      <w:r>
        <w:rPr>
          <w:rFonts w:hint="eastAsia"/>
        </w:rPr>
        <w:t>профессиональной</w:t>
      </w:r>
      <w:r>
        <w:t xml:space="preserve"> </w:t>
      </w:r>
      <w:r>
        <w:rPr>
          <w:rFonts w:hint="eastAsia"/>
        </w:rPr>
        <w:t>социализации</w:t>
      </w:r>
      <w:r>
        <w:t xml:space="preserve"> </w:t>
      </w:r>
      <w:r>
        <w:rPr>
          <w:rFonts w:hint="eastAsia"/>
        </w:rPr>
        <w:t>молодых</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09223B07" w14:textId="77777777" w:rsidR="004C3936" w:rsidRDefault="004C3936" w:rsidP="004C3936"/>
    <w:p w14:paraId="013F364A" w14:textId="77777777" w:rsidR="004C3936" w:rsidRDefault="004C3936" w:rsidP="004C3936">
      <w:r>
        <w:t xml:space="preserve">1.3. </w:t>
      </w:r>
      <w:r>
        <w:rPr>
          <w:rFonts w:hint="eastAsia"/>
        </w:rPr>
        <w:t>Модель</w:t>
      </w:r>
      <w:r>
        <w:t xml:space="preserve"> </w:t>
      </w:r>
      <w:r>
        <w:rPr>
          <w:rFonts w:hint="eastAsia"/>
        </w:rPr>
        <w:t>профессиональной</w:t>
      </w:r>
      <w:r>
        <w:t xml:space="preserve"> </w:t>
      </w:r>
      <w:r>
        <w:rPr>
          <w:rFonts w:hint="eastAsia"/>
        </w:rPr>
        <w:t>социализации</w:t>
      </w:r>
      <w:r>
        <w:t xml:space="preserve"> </w:t>
      </w:r>
      <w:r>
        <w:rPr>
          <w:rFonts w:hint="eastAsia"/>
        </w:rPr>
        <w:t>молодых</w:t>
      </w:r>
      <w:r>
        <w:t xml:space="preserve"> </w:t>
      </w:r>
      <w:r>
        <w:rPr>
          <w:rFonts w:hint="eastAsia"/>
        </w:rPr>
        <w:t>сотрудников</w:t>
      </w:r>
    </w:p>
    <w:p w14:paraId="711277F1" w14:textId="77777777" w:rsidR="004C3936" w:rsidRDefault="004C3936" w:rsidP="004C3936"/>
    <w:p w14:paraId="6C904831" w14:textId="77777777" w:rsidR="004C3936" w:rsidRDefault="004C3936" w:rsidP="004C3936">
      <w:r>
        <w:rPr>
          <w:rFonts w:hint="eastAsia"/>
        </w:rPr>
        <w:t>исправительных</w:t>
      </w:r>
      <w:r>
        <w:t xml:space="preserve"> </w:t>
      </w:r>
      <w:r>
        <w:rPr>
          <w:rFonts w:hint="eastAsia"/>
        </w:rPr>
        <w:t>учреждений</w:t>
      </w:r>
    </w:p>
    <w:p w14:paraId="762E7DE7" w14:textId="77777777" w:rsidR="004C3936" w:rsidRDefault="004C3936" w:rsidP="004C3936"/>
    <w:p w14:paraId="70A0FBBB" w14:textId="77777777" w:rsidR="004C3936" w:rsidRDefault="004C3936" w:rsidP="004C393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AE615AA" w14:textId="77777777" w:rsidR="004C3936" w:rsidRDefault="004C3936" w:rsidP="004C3936"/>
    <w:p w14:paraId="17DA07C8" w14:textId="77777777" w:rsidR="004C3936" w:rsidRDefault="004C3936" w:rsidP="004C3936">
      <w:r>
        <w:rPr>
          <w:rFonts w:hint="eastAsia"/>
        </w:rPr>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ОГАНИЗАЦИОННО</w:t>
      </w:r>
      <w:r>
        <w:t>-</w:t>
      </w:r>
      <w:r>
        <w:rPr>
          <w:rFonts w:hint="eastAsia"/>
        </w:rPr>
        <w:t>ПЕДАГОГИЧЕСКИХ</w:t>
      </w:r>
      <w:r>
        <w:t xml:space="preserve"> </w:t>
      </w:r>
      <w:r>
        <w:rPr>
          <w:rFonts w:hint="eastAsia"/>
        </w:rPr>
        <w:t>УСЛОВИЙ</w:t>
      </w:r>
      <w:r>
        <w:t xml:space="preserve"> </w:t>
      </w:r>
      <w:r>
        <w:rPr>
          <w:rFonts w:hint="eastAsia"/>
        </w:rPr>
        <w:t>ПРОФЕССИОНАЛЬНОЙ</w:t>
      </w:r>
      <w:r>
        <w:t xml:space="preserve"> </w:t>
      </w:r>
      <w:r>
        <w:rPr>
          <w:rFonts w:hint="eastAsia"/>
        </w:rPr>
        <w:t>СОЦИАЛИЗАЦИИ</w:t>
      </w:r>
      <w:r>
        <w:t xml:space="preserve"> </w:t>
      </w:r>
      <w:r>
        <w:rPr>
          <w:rFonts w:hint="eastAsia"/>
        </w:rPr>
        <w:t>МОЛОДЫХ</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22694239" w14:textId="77777777" w:rsidR="004C3936" w:rsidRDefault="004C3936" w:rsidP="004C3936"/>
    <w:p w14:paraId="3B1E51E2" w14:textId="77777777" w:rsidR="004C3936" w:rsidRDefault="004C3936" w:rsidP="004C3936">
      <w:r>
        <w:t xml:space="preserve">2.1.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профессиональной</w:t>
      </w:r>
      <w:r>
        <w:t xml:space="preserve"> </w:t>
      </w:r>
      <w:r>
        <w:rPr>
          <w:rFonts w:hint="eastAsia"/>
        </w:rPr>
        <w:t>социализации</w:t>
      </w:r>
      <w:r>
        <w:t xml:space="preserve"> </w:t>
      </w:r>
      <w:r>
        <w:rPr>
          <w:rFonts w:hint="eastAsia"/>
        </w:rPr>
        <w:t>молодых</w:t>
      </w:r>
      <w:r>
        <w:t xml:space="preserve"> </w:t>
      </w:r>
      <w:r>
        <w:rPr>
          <w:rFonts w:hint="eastAsia"/>
        </w:rPr>
        <w:t>сотрудников</w:t>
      </w:r>
      <w:r>
        <w:t xml:space="preserve"> </w:t>
      </w:r>
      <w:r>
        <w:rPr>
          <w:rFonts w:hint="eastAsia"/>
        </w:rPr>
        <w:t>исправительных</w:t>
      </w:r>
      <w:r>
        <w:t xml:space="preserve"> </w:t>
      </w:r>
      <w:r>
        <w:rPr>
          <w:rFonts w:hint="eastAsia"/>
        </w:rPr>
        <w:t>учреждений</w:t>
      </w:r>
    </w:p>
    <w:p w14:paraId="15382864" w14:textId="77777777" w:rsidR="004C3936" w:rsidRDefault="004C3936" w:rsidP="004C3936"/>
    <w:p w14:paraId="26723D47" w14:textId="77777777" w:rsidR="004C3936" w:rsidRDefault="004C3936" w:rsidP="004C3936">
      <w:r>
        <w:lastRenderedPageBreak/>
        <w:t xml:space="preserve">2.2. </w:t>
      </w:r>
      <w:r>
        <w:rPr>
          <w:rFonts w:hint="eastAsia"/>
        </w:rPr>
        <w:t>Реализация</w:t>
      </w:r>
      <w:r>
        <w:t xml:space="preserve"> </w:t>
      </w:r>
      <w:r>
        <w:rPr>
          <w:rFonts w:hint="eastAsia"/>
        </w:rPr>
        <w:t>модели</w:t>
      </w:r>
      <w:r>
        <w:t xml:space="preserve"> </w:t>
      </w:r>
      <w:r>
        <w:rPr>
          <w:rFonts w:hint="eastAsia"/>
        </w:rPr>
        <w:t>профессиональной</w:t>
      </w:r>
      <w:r>
        <w:t xml:space="preserve"> </w:t>
      </w:r>
      <w:r>
        <w:rPr>
          <w:rFonts w:hint="eastAsia"/>
        </w:rPr>
        <w:t>социализации</w:t>
      </w:r>
      <w:r>
        <w:t xml:space="preserve"> </w:t>
      </w:r>
      <w:r>
        <w:rPr>
          <w:rFonts w:hint="eastAsia"/>
        </w:rPr>
        <w:t>молодых</w:t>
      </w:r>
    </w:p>
    <w:p w14:paraId="07A58212" w14:textId="77777777" w:rsidR="004C3936" w:rsidRDefault="004C3936" w:rsidP="004C3936"/>
    <w:p w14:paraId="737BA5A2" w14:textId="77777777" w:rsidR="004C3936" w:rsidRDefault="004C3936" w:rsidP="004C3936">
      <w:r>
        <w:rPr>
          <w:rFonts w:hint="eastAsia"/>
        </w:rPr>
        <w:t>сотрудников</w:t>
      </w:r>
      <w:r>
        <w:t xml:space="preserve"> </w:t>
      </w:r>
      <w:r>
        <w:rPr>
          <w:rFonts w:hint="eastAsia"/>
        </w:rPr>
        <w:t>исправительных</w:t>
      </w:r>
      <w:r>
        <w:t xml:space="preserve"> </w:t>
      </w:r>
      <w:r>
        <w:rPr>
          <w:rFonts w:hint="eastAsia"/>
        </w:rPr>
        <w:t>учреждений</w:t>
      </w:r>
    </w:p>
    <w:p w14:paraId="698E216C" w14:textId="77777777" w:rsidR="004C3936" w:rsidRDefault="004C3936" w:rsidP="004C3936"/>
    <w:p w14:paraId="0CA529E4" w14:textId="77777777" w:rsidR="004C3936" w:rsidRDefault="004C3936" w:rsidP="004C393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744DAC2" w14:textId="77777777" w:rsidR="004C3936" w:rsidRDefault="004C3936" w:rsidP="004C3936"/>
    <w:p w14:paraId="67891087" w14:textId="77777777" w:rsidR="004C3936" w:rsidRDefault="004C3936" w:rsidP="004C3936">
      <w:r>
        <w:rPr>
          <w:rFonts w:hint="eastAsia"/>
        </w:rPr>
        <w:t>ЗАКЛЮЧЕНИЕ</w:t>
      </w:r>
    </w:p>
    <w:p w14:paraId="104BF2E6" w14:textId="77777777" w:rsidR="004C3936" w:rsidRDefault="004C3936" w:rsidP="004C3936"/>
    <w:p w14:paraId="4CB20B97" w14:textId="77777777" w:rsidR="004C3936" w:rsidRDefault="004C3936" w:rsidP="004C3936">
      <w:r>
        <w:rPr>
          <w:rFonts w:hint="eastAsia"/>
        </w:rPr>
        <w:t>СПИСОК</w:t>
      </w:r>
      <w:r>
        <w:t xml:space="preserve"> </w:t>
      </w:r>
      <w:r>
        <w:rPr>
          <w:rFonts w:hint="eastAsia"/>
        </w:rPr>
        <w:t>ЛИТЕРАТУРЫ</w:t>
      </w:r>
    </w:p>
    <w:p w14:paraId="657375DF" w14:textId="77777777" w:rsidR="004C3936" w:rsidRDefault="004C3936" w:rsidP="004C3936"/>
    <w:p w14:paraId="0AC442F1" w14:textId="197DD9EF" w:rsidR="004C3936" w:rsidRPr="004C3936" w:rsidRDefault="004C3936" w:rsidP="004C3936">
      <w:r>
        <w:rPr>
          <w:rFonts w:hint="eastAsia"/>
        </w:rPr>
        <w:t>ПРИЛОЖЕНИЯ</w:t>
      </w:r>
    </w:p>
    <w:sectPr w:rsidR="004C3936" w:rsidRPr="004C3936" w:rsidSect="001260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D46B" w14:textId="77777777" w:rsidR="001260FD" w:rsidRDefault="001260FD">
      <w:pPr>
        <w:spacing w:after="0" w:line="240" w:lineRule="auto"/>
      </w:pPr>
      <w:r>
        <w:separator/>
      </w:r>
    </w:p>
  </w:endnote>
  <w:endnote w:type="continuationSeparator" w:id="0">
    <w:p w14:paraId="5704774E" w14:textId="77777777" w:rsidR="001260FD" w:rsidRDefault="0012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BDF0" w14:textId="77777777" w:rsidR="001260FD" w:rsidRDefault="001260FD"/>
    <w:p w14:paraId="49029DFE" w14:textId="77777777" w:rsidR="001260FD" w:rsidRDefault="001260FD"/>
    <w:p w14:paraId="0473F224" w14:textId="77777777" w:rsidR="001260FD" w:rsidRDefault="001260FD"/>
    <w:p w14:paraId="6F1D12E3" w14:textId="77777777" w:rsidR="001260FD" w:rsidRDefault="001260FD"/>
    <w:p w14:paraId="496A7711" w14:textId="77777777" w:rsidR="001260FD" w:rsidRDefault="001260FD"/>
    <w:p w14:paraId="14669089" w14:textId="77777777" w:rsidR="001260FD" w:rsidRDefault="001260FD"/>
    <w:p w14:paraId="3DC38494" w14:textId="77777777" w:rsidR="001260FD" w:rsidRDefault="001260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BE7268" wp14:editId="3437E7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DD378" w14:textId="77777777" w:rsidR="001260FD" w:rsidRDefault="001260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E72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6DD378" w14:textId="77777777" w:rsidR="001260FD" w:rsidRDefault="001260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C1ED12" w14:textId="77777777" w:rsidR="001260FD" w:rsidRDefault="001260FD"/>
    <w:p w14:paraId="7AB09411" w14:textId="77777777" w:rsidR="001260FD" w:rsidRDefault="001260FD"/>
    <w:p w14:paraId="632D49C8" w14:textId="77777777" w:rsidR="001260FD" w:rsidRDefault="001260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A70348" wp14:editId="2535D8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C05A2" w14:textId="77777777" w:rsidR="001260FD" w:rsidRDefault="001260FD"/>
                          <w:p w14:paraId="5560D4D8" w14:textId="77777777" w:rsidR="001260FD" w:rsidRDefault="001260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703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AC05A2" w14:textId="77777777" w:rsidR="001260FD" w:rsidRDefault="001260FD"/>
                    <w:p w14:paraId="5560D4D8" w14:textId="77777777" w:rsidR="001260FD" w:rsidRDefault="001260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74765D" w14:textId="77777777" w:rsidR="001260FD" w:rsidRDefault="001260FD"/>
    <w:p w14:paraId="1DEDBF87" w14:textId="77777777" w:rsidR="001260FD" w:rsidRDefault="001260FD">
      <w:pPr>
        <w:rPr>
          <w:sz w:val="2"/>
          <w:szCs w:val="2"/>
        </w:rPr>
      </w:pPr>
    </w:p>
    <w:p w14:paraId="44D96D8B" w14:textId="77777777" w:rsidR="001260FD" w:rsidRDefault="001260FD"/>
    <w:p w14:paraId="644C3C9E" w14:textId="77777777" w:rsidR="001260FD" w:rsidRDefault="001260FD">
      <w:pPr>
        <w:spacing w:after="0" w:line="240" w:lineRule="auto"/>
      </w:pPr>
    </w:p>
  </w:footnote>
  <w:footnote w:type="continuationSeparator" w:id="0">
    <w:p w14:paraId="4852898E" w14:textId="77777777" w:rsidR="001260FD" w:rsidRDefault="00126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0FD"/>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2</Pages>
  <Words>158</Words>
  <Characters>906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209</cp:revision>
  <cp:lastPrinted>2009-02-06T05:36:00Z</cp:lastPrinted>
  <dcterms:created xsi:type="dcterms:W3CDTF">2024-01-07T13:43:00Z</dcterms:created>
  <dcterms:modified xsi:type="dcterms:W3CDTF">2024-01-16T10:25:00Z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