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914510" w:rsidRDefault="00914510" w:rsidP="00914510">
      <w:r w:rsidRPr="00D858E0">
        <w:rPr>
          <w:rFonts w:ascii="Times New Roman" w:hAnsi="Times New Roman" w:cs="Times New Roman"/>
          <w:b/>
          <w:bCs/>
          <w:kern w:val="24"/>
          <w:sz w:val="24"/>
          <w:szCs w:val="24"/>
        </w:rPr>
        <w:t>Білоус Вікторія Іванівна</w:t>
      </w:r>
      <w:r w:rsidRPr="00D858E0">
        <w:rPr>
          <w:rFonts w:ascii="Times New Roman" w:hAnsi="Times New Roman" w:cs="Times New Roman"/>
          <w:kern w:val="24"/>
          <w:sz w:val="24"/>
          <w:szCs w:val="24"/>
        </w:rPr>
        <w:t>, викладач кафедри економіки, підприємництва та управління підприємствами Дніпровського національного університету імені Олеся Гончара. Назва дисертації: «Розвиток механізмів управління персоналом аграрних підприємств». Шифр та назва спеціальності – 08.00.04 – економіка та управління підприємствами (за видами економічної діяльності). Спецрада Д 55.859.01 Сумського національного аграрного університету</w:t>
      </w:r>
    </w:p>
    <w:sectPr w:rsidR="005B1831" w:rsidRPr="009145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914510" w:rsidRPr="009145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2421F-7EBC-4D18-A87F-FCEF6C01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2021-08-01T19:42:00Z</dcterms:created>
  <dcterms:modified xsi:type="dcterms:W3CDTF">2021-08-01T20:46:00Z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