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Крукевич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Оксана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Миколаївна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аспірант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кафедри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w:t>
      </w:r>
      <w:r w:rsidRPr="00F9064B">
        <w:rPr>
          <w:rFonts w:ascii="Verdana" w:eastAsia="Times New Roman" w:hAnsi="Verdana" w:cs="Times New Roman"/>
          <w:color w:val="000000"/>
          <w:kern w:val="0"/>
          <w:sz w:val="24"/>
          <w:szCs w:val="24"/>
          <w:lang w:eastAsia="ru-RU"/>
        </w:rPr>
        <w:t>&amp;shy;</w:t>
      </w:r>
      <w:r w:rsidRPr="00F9064B">
        <w:rPr>
          <w:rFonts w:ascii="Verdana" w:eastAsia="Times New Roman" w:hAnsi="Verdana" w:cs="Times New Roman" w:hint="eastAsia"/>
          <w:color w:val="000000"/>
          <w:kern w:val="0"/>
          <w:sz w:val="24"/>
          <w:szCs w:val="24"/>
          <w:lang w:eastAsia="ru-RU"/>
        </w:rPr>
        <w:t>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&amp;shy;</w:t>
      </w:r>
      <w:r w:rsidRPr="00F9064B">
        <w:rPr>
          <w:rFonts w:ascii="Verdana" w:eastAsia="Times New Roman" w:hAnsi="Verdana" w:cs="Times New Roman" w:hint="eastAsia"/>
          <w:color w:val="000000"/>
          <w:kern w:val="0"/>
          <w:sz w:val="24"/>
          <w:szCs w:val="24"/>
          <w:lang w:eastAsia="ru-RU"/>
        </w:rPr>
        <w:t>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&amp;laquo;</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&amp;raquo; (12.00.09 -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експер</w:t>
      </w:r>
      <w:r w:rsidRPr="00F9064B">
        <w:rPr>
          <w:rFonts w:ascii="Verdana" w:eastAsia="Times New Roman" w:hAnsi="Verdana" w:cs="Times New Roman"/>
          <w:color w:val="000000"/>
          <w:kern w:val="0"/>
          <w:sz w:val="24"/>
          <w:szCs w:val="24"/>
          <w:lang w:eastAsia="ru-RU"/>
        </w:rPr>
        <w:t>&amp;shy;</w:t>
      </w:r>
      <w:r w:rsidRPr="00F9064B">
        <w:rPr>
          <w:rFonts w:ascii="Verdana" w:eastAsia="Times New Roman" w:hAnsi="Verdana" w:cs="Times New Roman" w:hint="eastAsia"/>
          <w:color w:val="000000"/>
          <w:kern w:val="0"/>
          <w:sz w:val="24"/>
          <w:szCs w:val="24"/>
          <w:lang w:eastAsia="ru-RU"/>
        </w:rPr>
        <w:t>тиза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оперативно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розшукова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Спецрада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Київський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Міністерство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освіти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Кваліфікаційна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праця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рукопису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КРУКЕВИЧ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ОКСАНА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МИКОЛАЇВНА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УДК</w:t>
      </w:r>
      <w:r w:rsidRPr="00F9064B">
        <w:rPr>
          <w:rFonts w:ascii="Verdana" w:eastAsia="Times New Roman" w:hAnsi="Verdana" w:cs="Times New Roman"/>
          <w:color w:val="000000"/>
          <w:kern w:val="0"/>
          <w:sz w:val="24"/>
          <w:szCs w:val="24"/>
          <w:lang w:eastAsia="ru-RU"/>
        </w:rPr>
        <w:t xml:space="preserve"> 343.119.3+ 343.119.6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12.00.09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експертиза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оперативно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розшукова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діяльність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081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Подається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здобуття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ступеня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кандидита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містить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власних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ідей</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текстів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авторів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посилання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джерело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_____________</w:t>
      </w: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Науковий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керівник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Кучинська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Оксана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Петрівна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доктор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професор</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Київ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2017</w:t>
      </w: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ЗМІСТ</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ПЕРЕЛІК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ПОЗНАЧЕНЬ</w:t>
      </w:r>
      <w:r w:rsidRPr="00F9064B">
        <w:rPr>
          <w:rFonts w:ascii="Verdana" w:eastAsia="Times New Roman" w:hAnsi="Verdana" w:cs="Times New Roman"/>
          <w:color w:val="000000"/>
          <w:kern w:val="0"/>
          <w:sz w:val="24"/>
          <w:szCs w:val="24"/>
          <w:lang w:eastAsia="ru-RU"/>
        </w:rPr>
        <w:t>......................................................................13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ВСТУП……………………………………………………</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РОЗДІЛ</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ЗАГАЛЬНІ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СУДОЧИНСТВА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................................................................24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1.1. </w:t>
      </w:r>
      <w:r w:rsidRPr="00F9064B">
        <w:rPr>
          <w:rFonts w:ascii="Verdana" w:eastAsia="Times New Roman" w:hAnsi="Verdana" w:cs="Times New Roman" w:hint="eastAsia"/>
          <w:color w:val="000000"/>
          <w:kern w:val="0"/>
          <w:sz w:val="24"/>
          <w:szCs w:val="24"/>
          <w:lang w:eastAsia="ru-RU"/>
        </w:rPr>
        <w:t>Теоретико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аналіз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.................................................................24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1.2. </w:t>
      </w:r>
      <w:r w:rsidRPr="00F9064B">
        <w:rPr>
          <w:rFonts w:ascii="Verdana" w:eastAsia="Times New Roman" w:hAnsi="Verdana" w:cs="Times New Roman" w:hint="eastAsia"/>
          <w:color w:val="000000"/>
          <w:kern w:val="0"/>
          <w:sz w:val="24"/>
          <w:szCs w:val="24"/>
          <w:lang w:eastAsia="ru-RU"/>
        </w:rPr>
        <w:t>Ґенезис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інституційні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передумови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підозрюваний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обвинувачений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...................................................................................................................36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1.3. </w:t>
      </w:r>
      <w:r w:rsidRPr="00F9064B">
        <w:rPr>
          <w:rFonts w:ascii="Verdana" w:eastAsia="Times New Roman" w:hAnsi="Verdana" w:cs="Times New Roman" w:hint="eastAsia"/>
          <w:color w:val="000000"/>
          <w:kern w:val="0"/>
          <w:sz w:val="24"/>
          <w:szCs w:val="24"/>
          <w:lang w:eastAsia="ru-RU"/>
        </w:rPr>
        <w:t>Міжнародні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...................................................................................................................51</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розділу</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......................77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РОЗДІЛ</w:t>
      </w:r>
      <w:r w:rsidRPr="00F9064B">
        <w:rPr>
          <w:rFonts w:ascii="Verdana" w:eastAsia="Times New Roman" w:hAnsi="Verdana" w:cs="Times New Roman"/>
          <w:color w:val="000000"/>
          <w:kern w:val="0"/>
          <w:sz w:val="24"/>
          <w:szCs w:val="24"/>
          <w:lang w:eastAsia="ru-RU"/>
        </w:rPr>
        <w:t xml:space="preserve"> 2. </w:t>
      </w:r>
      <w:r w:rsidRPr="00F9064B">
        <w:rPr>
          <w:rFonts w:ascii="Verdana" w:eastAsia="Times New Roman" w:hAnsi="Verdana" w:cs="Times New Roman" w:hint="eastAsia"/>
          <w:color w:val="000000"/>
          <w:kern w:val="0"/>
          <w:sz w:val="24"/>
          <w:szCs w:val="24"/>
          <w:lang w:eastAsia="ru-RU"/>
        </w:rPr>
        <w:t>СУДОВЕ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ПЕРШІЙ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ІНСТАНЦІЇ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......................................................................80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2.1.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інтересів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підозрюваного</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обвинуваченого</w:t>
      </w:r>
      <w:r w:rsidRPr="00F9064B">
        <w:rPr>
          <w:rFonts w:ascii="Verdana" w:eastAsia="Times New Roman" w:hAnsi="Verdana" w:cs="Times New Roman"/>
          <w:color w:val="000000"/>
          <w:kern w:val="0"/>
          <w:sz w:val="24"/>
          <w:szCs w:val="24"/>
          <w:lang w:eastAsia="ru-RU"/>
        </w:rPr>
        <w:t>..............................................................................................................80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2.2. </w:t>
      </w:r>
      <w:r w:rsidRPr="00F9064B">
        <w:rPr>
          <w:rFonts w:ascii="Verdana" w:eastAsia="Times New Roman" w:hAnsi="Verdana" w:cs="Times New Roman" w:hint="eastAsia"/>
          <w:color w:val="000000"/>
          <w:kern w:val="0"/>
          <w:sz w:val="24"/>
          <w:szCs w:val="24"/>
          <w:lang w:eastAsia="ru-RU"/>
        </w:rPr>
        <w:t>Неповнолітній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.................................................................................................................100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2.3. </w:t>
      </w:r>
      <w:r w:rsidRPr="00F9064B">
        <w:rPr>
          <w:rFonts w:ascii="Verdana" w:eastAsia="Times New Roman" w:hAnsi="Verdana" w:cs="Times New Roman" w:hint="eastAsia"/>
          <w:color w:val="000000"/>
          <w:kern w:val="0"/>
          <w:sz w:val="24"/>
          <w:szCs w:val="24"/>
          <w:lang w:eastAsia="ru-RU"/>
        </w:rPr>
        <w:t>Участь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.................................................................................................................122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розділу</w:t>
      </w:r>
      <w:r w:rsidRPr="00F9064B">
        <w:rPr>
          <w:rFonts w:ascii="Verdana" w:eastAsia="Times New Roman" w:hAnsi="Verdana" w:cs="Times New Roman"/>
          <w:color w:val="000000"/>
          <w:kern w:val="0"/>
          <w:sz w:val="24"/>
          <w:szCs w:val="24"/>
          <w:lang w:eastAsia="ru-RU"/>
        </w:rPr>
        <w:t xml:space="preserve"> 2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........................................................143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РОЗДІЛ</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ОСКАРЖЕННЯ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ПЕРЕВІРКА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.............................................................................................................................147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3.1. </w:t>
      </w:r>
      <w:r w:rsidRPr="00F9064B">
        <w:rPr>
          <w:rFonts w:ascii="Verdana" w:eastAsia="Times New Roman" w:hAnsi="Verdana" w:cs="Times New Roman" w:hint="eastAsia"/>
          <w:color w:val="000000"/>
          <w:kern w:val="0"/>
          <w:sz w:val="24"/>
          <w:szCs w:val="24"/>
          <w:lang w:eastAsia="ru-RU"/>
        </w:rPr>
        <w:t>Апеляційне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касаційне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оскарження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судочинстві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..147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3.2. </w:t>
      </w:r>
      <w:r w:rsidRPr="00F9064B">
        <w:rPr>
          <w:rFonts w:ascii="Verdana" w:eastAsia="Times New Roman" w:hAnsi="Verdana" w:cs="Times New Roman" w:hint="eastAsia"/>
          <w:color w:val="000000"/>
          <w:kern w:val="0"/>
          <w:sz w:val="24"/>
          <w:szCs w:val="24"/>
          <w:lang w:eastAsia="ru-RU"/>
        </w:rPr>
        <w:t>Розгляд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.................................................................166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розділу</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............................183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.......................185</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СПИСОК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ДЖЕРЕЛ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..................192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ДОДАТКИ</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..............................................................................223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ПЕРЕЛІК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ПОЗНАЧЕНЬ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Вищий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спеціалізований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Верховний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ПВСУ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Пленум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Верховного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ПВССУ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Пленум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Вищого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спеціалізованого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ЄСПЛ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Конституція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Конституція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2001 </w:t>
      </w:r>
      <w:r w:rsidRPr="00F9064B">
        <w:rPr>
          <w:rFonts w:ascii="Verdana" w:eastAsia="Times New Roman" w:hAnsi="Verdana" w:cs="Times New Roman" w:hint="eastAsia"/>
          <w:color w:val="000000"/>
          <w:kern w:val="0"/>
          <w:sz w:val="24"/>
          <w:szCs w:val="24"/>
          <w:lang w:eastAsia="ru-RU"/>
        </w:rPr>
        <w:t>року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КК</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року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КПК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КПК</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процесуальний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року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Конституційний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Співтовариство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Конвенція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конвенція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основоположних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свобод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пункт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пункти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підпункт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підпункти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статті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ВСТУП</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Актуальність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життя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здоров</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честь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гідність</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недоторканність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безпека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визнаються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найвищою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соціальною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цінністю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Конституції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Кожна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внаслідок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фізичної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розумової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незрілості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потребує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охорони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піклування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числі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належного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контакту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іншій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формі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будь</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якої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доступ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справедливий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судовий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розгляд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компонентах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демократичному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суспільстві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рівній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стосується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Ключовим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завданням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дітей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серед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інформацію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представництво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захист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урахуванням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рівня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зрілості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розуміння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дитини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обставин</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виконання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вимог</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Конституції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охорони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дитинства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.51)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рівності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дітей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своїх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52), </w:t>
      </w:r>
      <w:r w:rsidRPr="00F9064B">
        <w:rPr>
          <w:rFonts w:ascii="Verdana" w:eastAsia="Times New Roman" w:hAnsi="Verdana" w:cs="Times New Roman" w:hint="eastAsia"/>
          <w:color w:val="000000"/>
          <w:kern w:val="0"/>
          <w:sz w:val="24"/>
          <w:szCs w:val="24"/>
          <w:lang w:eastAsia="ru-RU"/>
        </w:rPr>
        <w:t>передбачено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користуватись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додатковими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гарантіями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10 </w:t>
      </w:r>
      <w:r w:rsidRPr="00F9064B">
        <w:rPr>
          <w:rFonts w:ascii="Verdana" w:eastAsia="Times New Roman" w:hAnsi="Verdana" w:cs="Times New Roman" w:hint="eastAsia"/>
          <w:color w:val="000000"/>
          <w:kern w:val="0"/>
          <w:sz w:val="24"/>
          <w:szCs w:val="24"/>
          <w:lang w:eastAsia="ru-RU"/>
        </w:rPr>
        <w:t>КПК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існуючі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перешкоди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номінальне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часткове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доступ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складність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дискримінація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різними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ознаками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відсутність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запобіганню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можливій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вторинній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віктимізації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дітей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пов’язані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зачіпають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інтереси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реформування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юстиції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заходів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усунення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наявних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недоліків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практиці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Аналіз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свідчить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збереження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тенденції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зростання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15</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учасниками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було</w:t>
      </w:r>
      <w:r w:rsidRPr="00F9064B">
        <w:rPr>
          <w:rFonts w:ascii="Verdana" w:eastAsia="Times New Roman" w:hAnsi="Verdana" w:cs="Times New Roman"/>
          <w:color w:val="000000"/>
          <w:kern w:val="0"/>
          <w:sz w:val="24"/>
          <w:szCs w:val="24"/>
          <w:lang w:eastAsia="ru-RU"/>
        </w:rPr>
        <w:t xml:space="preserve"> 16,3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14,1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16,1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Кількість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засуджених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році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становила</w:t>
      </w:r>
      <w:r w:rsidRPr="00F9064B">
        <w:rPr>
          <w:rFonts w:ascii="Verdana" w:eastAsia="Times New Roman" w:hAnsi="Verdana" w:cs="Times New Roman"/>
          <w:color w:val="000000"/>
          <w:kern w:val="0"/>
          <w:sz w:val="24"/>
          <w:szCs w:val="24"/>
          <w:lang w:eastAsia="ru-RU"/>
        </w:rPr>
        <w:t xml:space="preserve"> 4,9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4, 8 %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загальної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засуджених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2015 - 4,6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4,8 %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році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становила</w:t>
      </w:r>
      <w:r w:rsidRPr="00F9064B">
        <w:rPr>
          <w:rFonts w:ascii="Verdana" w:eastAsia="Times New Roman" w:hAnsi="Verdana" w:cs="Times New Roman"/>
          <w:color w:val="000000"/>
          <w:kern w:val="0"/>
          <w:sz w:val="24"/>
          <w:szCs w:val="24"/>
          <w:lang w:eastAsia="ru-RU"/>
        </w:rPr>
        <w:t xml:space="preserve"> 3,5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4,6 %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засуджених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Протягом</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потерпілими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правопорушень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визнано</w:t>
      </w:r>
      <w:r w:rsidRPr="00F9064B">
        <w:rPr>
          <w:rFonts w:ascii="Verdana" w:eastAsia="Times New Roman" w:hAnsi="Verdana" w:cs="Times New Roman"/>
          <w:color w:val="000000"/>
          <w:kern w:val="0"/>
          <w:sz w:val="24"/>
          <w:szCs w:val="24"/>
          <w:lang w:eastAsia="ru-RU"/>
        </w:rPr>
        <w:t xml:space="preserve"> 5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становить</w:t>
      </w:r>
      <w:r w:rsidRPr="00F9064B">
        <w:rPr>
          <w:rFonts w:ascii="Verdana" w:eastAsia="Times New Roman" w:hAnsi="Verdana" w:cs="Times New Roman"/>
          <w:color w:val="000000"/>
          <w:kern w:val="0"/>
          <w:sz w:val="24"/>
          <w:szCs w:val="24"/>
          <w:lang w:eastAsia="ru-RU"/>
        </w:rPr>
        <w:t xml:space="preserve"> 1,2%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7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1,7%,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7,2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1,6%. </w:t>
      </w:r>
      <w:r w:rsidRPr="00F9064B">
        <w:rPr>
          <w:rFonts w:ascii="Verdana" w:eastAsia="Times New Roman" w:hAnsi="Verdana" w:cs="Times New Roman" w:hint="eastAsia"/>
          <w:color w:val="000000"/>
          <w:kern w:val="0"/>
          <w:sz w:val="24"/>
          <w:szCs w:val="24"/>
          <w:lang w:eastAsia="ru-RU"/>
        </w:rPr>
        <w:t>Зважаючи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статистичні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констатуємо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зроблений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законодавцем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акцент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обвинуваченого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межами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якого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залишились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відповідають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вимогам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засадам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теоретичним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підґрунтям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праці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вітчизняних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зарубіжних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фахівців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галузей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саме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Альперта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Бобечка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Венецької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Вільгушинського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Гловюк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Гончаренка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Грошевого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Зінатулліна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Кучинської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Левендаренка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Лобойка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Лоскутова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Луць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Мельник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Михеєнка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Погорецького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Пожара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Попелюшка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Присяжнюк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Рабіновича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Сергєєвої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Сибільової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Строговича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Тертишника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Удалової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Фойницького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Хісматулліна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Шибіка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Яновської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безпосередньо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присвячені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Гідулянової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Гречаної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Ілейка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Ланя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Мельникової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Мудрецької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Назимка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Омельяненко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Романюка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Спесівова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Тетерятник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Сформована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невизначеність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охорони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проблемні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правозастосовного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характеру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відсутність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комплексного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потреба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урахуванням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обумовлює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комплексного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реалізації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додаткових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гарантій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інтересів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зумовило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вибір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об’єкт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предмет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структуру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Зв</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язок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програмами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планами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темами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Дисертаційне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реалізацію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Указів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Президента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концепцію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реформування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юстиції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08.04.2008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311/2008,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Стратегію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реформування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судоустрою</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судочинства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суміжних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2015-2020 </w:t>
      </w:r>
      <w:r w:rsidRPr="00F9064B">
        <w:rPr>
          <w:rFonts w:ascii="Verdana" w:eastAsia="Times New Roman" w:hAnsi="Verdana" w:cs="Times New Roman" w:hint="eastAsia"/>
          <w:color w:val="000000"/>
          <w:kern w:val="0"/>
          <w:sz w:val="24"/>
          <w:szCs w:val="24"/>
          <w:lang w:eastAsia="ru-RU"/>
        </w:rPr>
        <w:t>роки»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20 </w:t>
      </w:r>
      <w:r w:rsidRPr="00F9064B">
        <w:rPr>
          <w:rFonts w:ascii="Verdana" w:eastAsia="Times New Roman" w:hAnsi="Verdana" w:cs="Times New Roman" w:hint="eastAsia"/>
          <w:color w:val="000000"/>
          <w:kern w:val="0"/>
          <w:sz w:val="24"/>
          <w:szCs w:val="24"/>
          <w:lang w:eastAsia="ru-RU"/>
        </w:rPr>
        <w:t>травня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2015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276/2015,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затвердження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стратегії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25 </w:t>
      </w:r>
      <w:r w:rsidRPr="00F9064B">
        <w:rPr>
          <w:rFonts w:ascii="Verdana" w:eastAsia="Times New Roman" w:hAnsi="Verdana" w:cs="Times New Roman" w:hint="eastAsia"/>
          <w:color w:val="000000"/>
          <w:kern w:val="0"/>
          <w:sz w:val="24"/>
          <w:szCs w:val="24"/>
          <w:lang w:eastAsia="ru-RU"/>
        </w:rPr>
        <w:t>серпня</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501/2015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виконане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Пріоритетних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напрямів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2011-2015 </w:t>
      </w:r>
      <w:r w:rsidRPr="00F9064B">
        <w:rPr>
          <w:rFonts w:ascii="Verdana" w:eastAsia="Times New Roman" w:hAnsi="Verdana" w:cs="Times New Roman" w:hint="eastAsia"/>
          <w:color w:val="000000"/>
          <w:kern w:val="0"/>
          <w:sz w:val="24"/>
          <w:szCs w:val="24"/>
          <w:lang w:eastAsia="ru-RU"/>
        </w:rPr>
        <w:t>роки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ухвалених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Національною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Академією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24.09.2010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14-10), </w:t>
      </w:r>
      <w:r w:rsidRPr="00F9064B">
        <w:rPr>
          <w:rFonts w:ascii="Verdana" w:eastAsia="Times New Roman" w:hAnsi="Verdana" w:cs="Times New Roman" w:hint="eastAsia"/>
          <w:color w:val="000000"/>
          <w:kern w:val="0"/>
          <w:sz w:val="24"/>
          <w:szCs w:val="24"/>
          <w:lang w:eastAsia="ru-RU"/>
        </w:rPr>
        <w:t>Пріоритетних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напрямів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2016-2020 </w:t>
      </w:r>
      <w:r w:rsidRPr="00F9064B">
        <w:rPr>
          <w:rFonts w:ascii="Verdana" w:eastAsia="Times New Roman" w:hAnsi="Verdana" w:cs="Times New Roman" w:hint="eastAsia"/>
          <w:color w:val="000000"/>
          <w:kern w:val="0"/>
          <w:sz w:val="24"/>
          <w:szCs w:val="24"/>
          <w:lang w:eastAsia="ru-RU"/>
        </w:rPr>
        <w:t>роки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затверджених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постановою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Академії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03.03.2016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14-10, </w:t>
      </w:r>
      <w:r w:rsidRPr="00F9064B">
        <w:rPr>
          <w:rFonts w:ascii="Verdana" w:eastAsia="Times New Roman" w:hAnsi="Verdana" w:cs="Times New Roman" w:hint="eastAsia"/>
          <w:color w:val="000000"/>
          <w:kern w:val="0"/>
          <w:sz w:val="24"/>
          <w:szCs w:val="24"/>
          <w:lang w:eastAsia="ru-RU"/>
        </w:rPr>
        <w:t>планів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дослідних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робіт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напрямом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«Доктрина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теоретичні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аспекти»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номер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теми</w:t>
      </w:r>
      <w:r w:rsidRPr="00F9064B">
        <w:rPr>
          <w:rFonts w:ascii="Verdana" w:eastAsia="Times New Roman" w:hAnsi="Verdana" w:cs="Times New Roman"/>
          <w:color w:val="000000"/>
          <w:kern w:val="0"/>
          <w:sz w:val="24"/>
          <w:szCs w:val="24"/>
          <w:lang w:eastAsia="ru-RU"/>
        </w:rPr>
        <w:t xml:space="preserve"> 11</w:t>
      </w:r>
      <w:r w:rsidRPr="00F9064B">
        <w:rPr>
          <w:rFonts w:ascii="Verdana" w:eastAsia="Times New Roman" w:hAnsi="Verdana" w:cs="Times New Roman" w:hint="eastAsia"/>
          <w:color w:val="000000"/>
          <w:kern w:val="0"/>
          <w:sz w:val="24"/>
          <w:szCs w:val="24"/>
          <w:lang w:eastAsia="ru-RU"/>
        </w:rPr>
        <w:t>БФ</w:t>
      </w:r>
      <w:r w:rsidRPr="00F9064B">
        <w:rPr>
          <w:rFonts w:ascii="Verdana" w:eastAsia="Times New Roman" w:hAnsi="Verdana" w:cs="Times New Roman"/>
          <w:color w:val="000000"/>
          <w:kern w:val="0"/>
          <w:sz w:val="24"/>
          <w:szCs w:val="24"/>
          <w:lang w:eastAsia="ru-RU"/>
        </w:rPr>
        <w:t xml:space="preserve">042-01, </w:t>
      </w:r>
      <w:r w:rsidRPr="00F9064B">
        <w:rPr>
          <w:rFonts w:ascii="Verdana" w:eastAsia="Times New Roman" w:hAnsi="Verdana" w:cs="Times New Roman" w:hint="eastAsia"/>
          <w:color w:val="000000"/>
          <w:kern w:val="0"/>
          <w:sz w:val="24"/>
          <w:szCs w:val="24"/>
          <w:lang w:eastAsia="ru-RU"/>
        </w:rPr>
        <w:t>державна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реєстрація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01111u008337),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кафедри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затверджено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Вченою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радою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22 </w:t>
      </w:r>
      <w:r w:rsidRPr="00F9064B">
        <w:rPr>
          <w:rFonts w:ascii="Verdana" w:eastAsia="Times New Roman" w:hAnsi="Verdana" w:cs="Times New Roman" w:hint="eastAsia"/>
          <w:color w:val="000000"/>
          <w:kern w:val="0"/>
          <w:sz w:val="24"/>
          <w:szCs w:val="24"/>
          <w:lang w:eastAsia="ru-RU"/>
        </w:rPr>
        <w:t>грудня</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протокол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4)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уточнено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засіданні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Вченої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ради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31 </w:t>
      </w:r>
      <w:r w:rsidRPr="00F9064B">
        <w:rPr>
          <w:rFonts w:ascii="Verdana" w:eastAsia="Times New Roman" w:hAnsi="Verdana" w:cs="Times New Roman" w:hint="eastAsia"/>
          <w:color w:val="000000"/>
          <w:kern w:val="0"/>
          <w:sz w:val="24"/>
          <w:szCs w:val="24"/>
          <w:lang w:eastAsia="ru-RU"/>
        </w:rPr>
        <w:t>жовтня</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протокол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завдання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теоретичних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нормативних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спрямованих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Досягнення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поставленої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вимагає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сформулювати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окреслити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ґенезис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регулювання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класифікацію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обґрунтовані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технічних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засобів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фіксації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запропонувати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шляхи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проблемних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аспектів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представництва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особливості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проведення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запропонувати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розширити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18</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обрання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слідчим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суддею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запобіжного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заходу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підозрюваному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обвинуваченому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сформулювати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пропозиції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Об’єктом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правовідносини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виникають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Предметом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досягнення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поставленої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урахуванням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специфіки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об’єкта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предмета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методологічну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взято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діалектики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способу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пізнання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явищ</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сукупність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спеціальних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діалектичного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матеріалізму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дозволив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розкрити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основні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обраної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тематики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розділи</w:t>
      </w:r>
      <w:r w:rsidRPr="00F9064B">
        <w:rPr>
          <w:rFonts w:ascii="Verdana" w:eastAsia="Times New Roman" w:hAnsi="Verdana" w:cs="Times New Roman"/>
          <w:color w:val="000000"/>
          <w:kern w:val="0"/>
          <w:sz w:val="24"/>
          <w:szCs w:val="24"/>
          <w:lang w:eastAsia="ru-RU"/>
        </w:rPr>
        <w:t xml:space="preserve"> 1-3).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історизму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було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застосовано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ґенезису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інституційних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передумов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w:t>
      </w:r>
      <w:r w:rsidRPr="00F9064B">
        <w:rPr>
          <w:rFonts w:ascii="Verdana" w:eastAsia="Times New Roman" w:hAnsi="Verdana" w:cs="Times New Roman"/>
          <w:color w:val="000000"/>
          <w:kern w:val="0"/>
          <w:sz w:val="24"/>
          <w:szCs w:val="24"/>
          <w:lang w:eastAsia="ru-RU"/>
        </w:rPr>
        <w:t xml:space="preserve"> 1.2);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порівняльно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покладено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аналізу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співставлення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іноземного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держав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континентальної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підрозділи</w:t>
      </w:r>
      <w:r w:rsidRPr="00F9064B">
        <w:rPr>
          <w:rFonts w:ascii="Verdana" w:eastAsia="Times New Roman" w:hAnsi="Verdana" w:cs="Times New Roman"/>
          <w:color w:val="000000"/>
          <w:kern w:val="0"/>
          <w:sz w:val="24"/>
          <w:szCs w:val="24"/>
          <w:lang w:eastAsia="ru-RU"/>
        </w:rPr>
        <w:t xml:space="preserve"> 1.2, 1.3, 2.1, 2.2, 2.3, 3.1); </w:t>
      </w:r>
      <w:r w:rsidRPr="00F9064B">
        <w:rPr>
          <w:rFonts w:ascii="Verdana" w:eastAsia="Times New Roman" w:hAnsi="Verdana" w:cs="Times New Roman" w:hint="eastAsia"/>
          <w:color w:val="000000"/>
          <w:kern w:val="0"/>
          <w:sz w:val="24"/>
          <w:szCs w:val="24"/>
          <w:lang w:eastAsia="ru-RU"/>
        </w:rPr>
        <w:t>системно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–структурний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використано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встановлення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внутрішньої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побудови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класифікації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(1.3, 2.1, 2.2, 2.3, 3.3). </w:t>
      </w:r>
      <w:r w:rsidRPr="00F9064B">
        <w:rPr>
          <w:rFonts w:ascii="Verdana" w:eastAsia="Times New Roman" w:hAnsi="Verdana" w:cs="Times New Roman" w:hint="eastAsia"/>
          <w:color w:val="000000"/>
          <w:kern w:val="0"/>
          <w:sz w:val="24"/>
          <w:szCs w:val="24"/>
          <w:lang w:eastAsia="ru-RU"/>
        </w:rPr>
        <w:t>Статистичний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можливість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юстиції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ЄСПЛ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контексті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змогу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простежити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наявні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тенденції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виявити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проблеми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шляхи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розділи</w:t>
      </w:r>
      <w:r w:rsidRPr="00F9064B">
        <w:rPr>
          <w:rFonts w:ascii="Verdana" w:eastAsia="Times New Roman" w:hAnsi="Verdana" w:cs="Times New Roman"/>
          <w:color w:val="000000"/>
          <w:kern w:val="0"/>
          <w:sz w:val="24"/>
          <w:szCs w:val="24"/>
          <w:lang w:eastAsia="ru-RU"/>
        </w:rPr>
        <w:t xml:space="preserve"> 1 - 3). </w:t>
      </w:r>
      <w:r w:rsidRPr="00F9064B">
        <w:rPr>
          <w:rFonts w:ascii="Verdana" w:eastAsia="Times New Roman" w:hAnsi="Verdana" w:cs="Times New Roman" w:hint="eastAsia"/>
          <w:color w:val="000000"/>
          <w:kern w:val="0"/>
          <w:sz w:val="24"/>
          <w:szCs w:val="24"/>
          <w:lang w:eastAsia="ru-RU"/>
        </w:rPr>
        <w:t>Соціологічні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опитування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анкетування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з’ясування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прокурорів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адвокатів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19</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запропонованих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чинного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розділи</w:t>
      </w:r>
      <w:r w:rsidRPr="00F9064B">
        <w:rPr>
          <w:rFonts w:ascii="Verdana" w:eastAsia="Times New Roman" w:hAnsi="Verdana" w:cs="Times New Roman"/>
          <w:color w:val="000000"/>
          <w:kern w:val="0"/>
          <w:sz w:val="24"/>
          <w:szCs w:val="24"/>
          <w:lang w:eastAsia="ru-RU"/>
        </w:rPr>
        <w:t xml:space="preserve"> 2-3); </w:t>
      </w:r>
      <w:r w:rsidRPr="00F9064B">
        <w:rPr>
          <w:rFonts w:ascii="Verdana" w:eastAsia="Times New Roman" w:hAnsi="Verdana" w:cs="Times New Roman" w:hint="eastAsia"/>
          <w:color w:val="000000"/>
          <w:kern w:val="0"/>
          <w:sz w:val="24"/>
          <w:szCs w:val="24"/>
          <w:lang w:eastAsia="ru-RU"/>
        </w:rPr>
        <w:t>формально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логічний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догматичний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уточнення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апарату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підрозділи</w:t>
      </w:r>
      <w:r w:rsidRPr="00F9064B">
        <w:rPr>
          <w:rFonts w:ascii="Verdana" w:eastAsia="Times New Roman" w:hAnsi="Verdana" w:cs="Times New Roman"/>
          <w:color w:val="000000"/>
          <w:kern w:val="0"/>
          <w:sz w:val="24"/>
          <w:szCs w:val="24"/>
          <w:lang w:eastAsia="ru-RU"/>
        </w:rPr>
        <w:t xml:space="preserve"> 1.2., 1.3, 2.1).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надав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послідовно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звести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одиничні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єдине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ціле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сформулювати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досліджуваних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Наведені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використовувалися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роботі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взаємозв’язку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взаємозалежності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всебічність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повноту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об’єктивність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Нормативно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становлять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Конституції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громадянина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судочинстві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ЄСПЛ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українське</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кримінальне</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Великобританії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Бельгії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Естонії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Франції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Німеччини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Польщі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Молдови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Ірландії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США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Азербайджану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Казахстану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Таджикистану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Білорусі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держав</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Емпіричну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базу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забезпечує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обґрунтованість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достовірність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викладених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склали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офіційної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звіти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Генеральної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прокуратури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Апеляційного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міста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Києва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Вищого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спеціалізованого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період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2013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зведені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анкетування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опитування</w:t>
      </w:r>
      <w:r w:rsidRPr="00F9064B">
        <w:rPr>
          <w:rFonts w:ascii="Verdana" w:eastAsia="Times New Roman" w:hAnsi="Verdana" w:cs="Times New Roman"/>
          <w:color w:val="000000"/>
          <w:kern w:val="0"/>
          <w:sz w:val="24"/>
          <w:szCs w:val="24"/>
          <w:lang w:eastAsia="ru-RU"/>
        </w:rPr>
        <w:t xml:space="preserve"> 400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респондентів</w:t>
      </w:r>
      <w:r w:rsidRPr="00F9064B">
        <w:rPr>
          <w:rFonts w:ascii="Verdana" w:eastAsia="Times New Roman" w:hAnsi="Verdana" w:cs="Times New Roman"/>
          <w:color w:val="000000"/>
          <w:kern w:val="0"/>
          <w:sz w:val="24"/>
          <w:szCs w:val="24"/>
          <w:lang w:eastAsia="ru-RU"/>
        </w:rPr>
        <w:t xml:space="preserve"> (170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130 </w:t>
      </w:r>
      <w:r w:rsidRPr="00F9064B">
        <w:rPr>
          <w:rFonts w:ascii="Verdana" w:eastAsia="Times New Roman" w:hAnsi="Verdana" w:cs="Times New Roman" w:hint="eastAsia"/>
          <w:color w:val="000000"/>
          <w:kern w:val="0"/>
          <w:sz w:val="24"/>
          <w:szCs w:val="24"/>
          <w:lang w:eastAsia="ru-RU"/>
        </w:rPr>
        <w:t>прокурорів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100 </w:t>
      </w:r>
      <w:r w:rsidRPr="00F9064B">
        <w:rPr>
          <w:rFonts w:ascii="Verdana" w:eastAsia="Times New Roman" w:hAnsi="Verdana" w:cs="Times New Roman" w:hint="eastAsia"/>
          <w:color w:val="000000"/>
          <w:kern w:val="0"/>
          <w:sz w:val="24"/>
          <w:szCs w:val="24"/>
          <w:lang w:eastAsia="ru-RU"/>
        </w:rPr>
        <w:t>адвокатів</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Наукова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новизна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одержаних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полягає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першим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монографічним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теоретичних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праксеологічних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аспектів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світлі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реформи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євроінтеграції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утвердження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вектору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ефективне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взагалі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найбільш</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вразливої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частини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суспільства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Грунтуючись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вивчення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матеріалів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узагальнення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проведеного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анкетування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працівників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обґрунтовується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низка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концептуальних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важливих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вперше</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авторське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класифікацію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критерієм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спрямованості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аргументовано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фіксації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технічними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засобами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доведено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розширення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шляхом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присутності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представника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педагога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психолога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лікаря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головуючим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роз’яснення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захисникам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представникам</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21</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доведено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обранні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слідчим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суддею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запобіжного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заходу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неповнолітньому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обвинуваченому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насамперед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варто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розглядати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можливість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нагляд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батьків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опікунів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піклувальників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виховуються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дитячій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установі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нагляд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адміністрації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цієї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установи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удосконалено</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функціональної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слідчого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прокурора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слідчого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підхід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комплексної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психолого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психіатричної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експертизи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потреби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встановлення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вимог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повинна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відповідати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педагога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психолога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лікаря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залучена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розкрито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перелік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випадків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коли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прийняти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закритому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засіданні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набули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подальшого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історичного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представництва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аргументація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поєднанні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можливістю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дистанційного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адвокат</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застосування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винесенні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чинного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Практичне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одержаних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прикладний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характер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використовуються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різними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напрямами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нормотворчій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чинного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регламентовано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законотворчу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роботу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Комітету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політики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04-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29/15-4520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19.11.2016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законотворчу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Комітету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правоохоронної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04-18/12-2682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20.11.2016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правозастосовній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пропозиції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органів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29.09. 2016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навчальному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дослідному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викладанні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навчальних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дисциплін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«Актуальні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проблеми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підготовці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підручників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посібників</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матеріалів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навчальний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Донецького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МВС</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14.09. 2016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Донецького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МВС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13.09. 2016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18.05. 2017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Особистий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внесок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здобувача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виконано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самостійно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Викладені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становлять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новизну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автором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особисто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ідеї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належать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опублікованих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праць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використовувалися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Особисті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теоретичні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розробки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дисертантки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працях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опублікованих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співавторстві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становлять</w:t>
      </w:r>
      <w:r w:rsidRPr="00F9064B">
        <w:rPr>
          <w:rFonts w:ascii="Verdana" w:eastAsia="Times New Roman" w:hAnsi="Verdana" w:cs="Times New Roman"/>
          <w:color w:val="000000"/>
          <w:kern w:val="0"/>
          <w:sz w:val="24"/>
          <w:szCs w:val="24"/>
          <w:lang w:eastAsia="ru-RU"/>
        </w:rPr>
        <w:t xml:space="preserve"> 60%.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Апробація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оприлюднено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виступах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практичних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конференціях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круглих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столах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саме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«Сутність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впливу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розвиток</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суспільних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відносин»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Одеса</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«Особливості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адаптації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Молдови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Союзу»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Кишинів</w:t>
      </w:r>
      <w:r w:rsidRPr="00F9064B">
        <w:rPr>
          <w:rFonts w:ascii="Verdana" w:eastAsia="Times New Roman" w:hAnsi="Verdana" w:cs="Times New Roman"/>
          <w:color w:val="000000"/>
          <w:kern w:val="0"/>
          <w:sz w:val="24"/>
          <w:szCs w:val="24"/>
          <w:lang w:eastAsia="ru-RU"/>
        </w:rPr>
        <w:t>, 2015</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«Малиновські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Острог</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«Адвокатура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минуле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сучасність»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Одеса</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виконавча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політика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Союзу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інтеграція»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Pravna veda a</w:t>
      </w:r>
    </w:p>
    <w:p w:rsidR="00F9064B" w:rsidRPr="00F9064B" w:rsidRDefault="00F9064B" w:rsidP="00F9064B">
      <w:pPr>
        <w:rPr>
          <w:rFonts w:ascii="Verdana" w:eastAsia="Times New Roman" w:hAnsi="Verdana" w:cs="Times New Roman"/>
          <w:color w:val="000000"/>
          <w:kern w:val="0"/>
          <w:sz w:val="24"/>
          <w:szCs w:val="24"/>
          <w:lang w:val="en-US" w:eastAsia="ru-RU"/>
        </w:rPr>
      </w:pPr>
      <w:r w:rsidRPr="00F9064B">
        <w:rPr>
          <w:rFonts w:ascii="Verdana" w:eastAsia="Times New Roman" w:hAnsi="Verdana" w:cs="Times New Roman"/>
          <w:color w:val="000000"/>
          <w:kern w:val="0"/>
          <w:sz w:val="24"/>
          <w:szCs w:val="24"/>
          <w:lang w:val="en-US" w:eastAsia="ru-RU"/>
        </w:rPr>
        <w:t>prax: vyzvy modernych europskych integracnych procesov</w:t>
      </w: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color w:val="000000"/>
          <w:kern w:val="0"/>
          <w:sz w:val="24"/>
          <w:szCs w:val="24"/>
          <w:lang w:val="en-US" w:eastAsia="ru-RU"/>
        </w:rPr>
        <w:t xml:space="preserve"> (Bratislava, 2015);</w:t>
      </w:r>
    </w:p>
    <w:p w:rsidR="00F9064B" w:rsidRPr="00F9064B" w:rsidRDefault="00F9064B" w:rsidP="00F9064B">
      <w:pPr>
        <w:rPr>
          <w:rFonts w:ascii="Verdana" w:eastAsia="Times New Roman" w:hAnsi="Verdana" w:cs="Times New Roman"/>
          <w:color w:val="000000"/>
          <w:kern w:val="0"/>
          <w:sz w:val="24"/>
          <w:szCs w:val="24"/>
          <w:lang w:val="en-US" w:eastAsia="ru-RU"/>
        </w:rPr>
      </w:pP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hint="eastAsia"/>
          <w:color w:val="000000"/>
          <w:kern w:val="0"/>
          <w:sz w:val="24"/>
          <w:szCs w:val="24"/>
          <w:lang w:eastAsia="ru-RU"/>
        </w:rPr>
        <w:t>Теорія</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практика</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сучасної</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юриспруденції</w:t>
      </w: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Харків</w:t>
      </w:r>
      <w:r w:rsidRPr="00F9064B">
        <w:rPr>
          <w:rFonts w:ascii="Verdana" w:eastAsia="Times New Roman" w:hAnsi="Verdana" w:cs="Times New Roman"/>
          <w:color w:val="000000"/>
          <w:kern w:val="0"/>
          <w:sz w:val="24"/>
          <w:szCs w:val="24"/>
          <w:lang w:val="en-US" w:eastAsia="ru-RU"/>
        </w:rPr>
        <w:t xml:space="preserve">,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color w:val="000000"/>
          <w:kern w:val="0"/>
          <w:sz w:val="24"/>
          <w:szCs w:val="24"/>
          <w:lang w:val="en-US" w:eastAsia="ru-RU"/>
        </w:rPr>
        <w:t>Procesowokryminalistyczna problematyka udzia</w:t>
      </w:r>
      <w:r w:rsidRPr="00F9064B">
        <w:rPr>
          <w:rFonts w:ascii="Verdana" w:eastAsia="Times New Roman" w:hAnsi="Verdana" w:cs="Times New Roman" w:hint="eastAsia"/>
          <w:color w:val="000000"/>
          <w:kern w:val="0"/>
          <w:sz w:val="24"/>
          <w:szCs w:val="24"/>
          <w:lang w:val="en-US" w:eastAsia="ru-RU"/>
        </w:rPr>
        <w:t>ł</w:t>
      </w:r>
      <w:r w:rsidRPr="00F9064B">
        <w:rPr>
          <w:rFonts w:ascii="Verdana" w:eastAsia="Times New Roman" w:hAnsi="Verdana" w:cs="Times New Roman"/>
          <w:color w:val="000000"/>
          <w:kern w:val="0"/>
          <w:sz w:val="24"/>
          <w:szCs w:val="24"/>
          <w:lang w:val="en-US" w:eastAsia="ru-RU"/>
        </w:rPr>
        <w:t>u pokrzywdzonego w post</w:t>
      </w:r>
      <w:r w:rsidRPr="00F9064B">
        <w:rPr>
          <w:rFonts w:ascii="Verdana" w:eastAsia="Times New Roman" w:hAnsi="Verdana" w:cs="Times New Roman" w:hint="eastAsia"/>
          <w:color w:val="000000"/>
          <w:kern w:val="0"/>
          <w:sz w:val="24"/>
          <w:szCs w:val="24"/>
          <w:lang w:val="en-US" w:eastAsia="ru-RU"/>
        </w:rPr>
        <w:t>ę</w:t>
      </w:r>
      <w:r w:rsidRPr="00F9064B">
        <w:rPr>
          <w:rFonts w:ascii="Verdana" w:eastAsia="Times New Roman" w:hAnsi="Verdana" w:cs="Times New Roman"/>
          <w:color w:val="000000"/>
          <w:kern w:val="0"/>
          <w:sz w:val="24"/>
          <w:szCs w:val="24"/>
          <w:lang w:val="en-US" w:eastAsia="ru-RU"/>
        </w:rPr>
        <w:t>powaniu karnym</w:t>
      </w:r>
      <w:r w:rsidRPr="00F9064B">
        <w:rPr>
          <w:rFonts w:ascii="Verdana" w:eastAsia="Times New Roman" w:hAnsi="Verdana" w:cs="Times New Roman" w:hint="eastAsia"/>
          <w:color w:val="000000"/>
          <w:kern w:val="0"/>
          <w:sz w:val="24"/>
          <w:szCs w:val="24"/>
          <w:lang w:val="en-US"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(Wroc</w:t>
      </w:r>
      <w:r w:rsidRPr="00F9064B">
        <w:rPr>
          <w:rFonts w:ascii="Verdana" w:eastAsia="Times New Roman" w:hAnsi="Verdana" w:cs="Times New Roman" w:hint="eastAsia"/>
          <w:color w:val="000000"/>
          <w:kern w:val="0"/>
          <w:sz w:val="24"/>
          <w:szCs w:val="24"/>
          <w:lang w:eastAsia="ru-RU"/>
        </w:rPr>
        <w:t>ł</w:t>
      </w:r>
      <w:r w:rsidRPr="00F9064B">
        <w:rPr>
          <w:rFonts w:ascii="Verdana" w:eastAsia="Times New Roman" w:hAnsi="Verdana" w:cs="Times New Roman"/>
          <w:color w:val="000000"/>
          <w:kern w:val="0"/>
          <w:sz w:val="24"/>
          <w:szCs w:val="24"/>
          <w:lang w:eastAsia="ru-RU"/>
        </w:rPr>
        <w:t xml:space="preserve">aw, 2016); </w:t>
      </w:r>
      <w:r w:rsidRPr="00F9064B">
        <w:rPr>
          <w:rFonts w:ascii="Verdana" w:eastAsia="Times New Roman" w:hAnsi="Verdana" w:cs="Times New Roman" w:hint="eastAsia"/>
          <w:color w:val="000000"/>
          <w:kern w:val="0"/>
          <w:sz w:val="24"/>
          <w:szCs w:val="24"/>
          <w:lang w:eastAsia="ru-RU"/>
        </w:rPr>
        <w:t>«Актуальні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державотворення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w:t>
      </w:r>
      <w:r w:rsidRPr="00F9064B">
        <w:rPr>
          <w:rFonts w:ascii="Verdana" w:eastAsia="Times New Roman" w:hAnsi="Verdana" w:cs="Times New Roman"/>
          <w:color w:val="000000"/>
          <w:kern w:val="0"/>
          <w:sz w:val="24"/>
          <w:szCs w:val="24"/>
          <w:lang w:eastAsia="ru-RU"/>
        </w:rPr>
        <w:t>, 2017).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Публікації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сформульовані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дисертаційному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опубліковано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 </w:t>
      </w:r>
      <w:r w:rsidRPr="00F9064B">
        <w:rPr>
          <w:rFonts w:ascii="Verdana" w:eastAsia="Times New Roman" w:hAnsi="Verdana" w:cs="Times New Roman" w:hint="eastAsia"/>
          <w:color w:val="000000"/>
          <w:kern w:val="0"/>
          <w:sz w:val="24"/>
          <w:szCs w:val="24"/>
          <w:lang w:eastAsia="ru-RU"/>
        </w:rPr>
        <w:t>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публікаціях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них</w:t>
      </w:r>
      <w:r w:rsidRPr="00F9064B">
        <w:rPr>
          <w:rFonts w:ascii="Verdana" w:eastAsia="Times New Roman" w:hAnsi="Verdana" w:cs="Times New Roman"/>
          <w:color w:val="000000"/>
          <w:kern w:val="0"/>
          <w:sz w:val="24"/>
          <w:szCs w:val="24"/>
          <w:lang w:eastAsia="ru-RU"/>
        </w:rPr>
        <w:t xml:space="preserve">: 8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фахових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виданнях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числі</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співавторстві</w:t>
      </w:r>
      <w:r w:rsidRPr="00F9064B">
        <w:rPr>
          <w:rFonts w:ascii="Verdana" w:eastAsia="Times New Roman" w:hAnsi="Verdana" w:cs="Times New Roman"/>
          <w:color w:val="000000"/>
          <w:kern w:val="0"/>
          <w:sz w:val="24"/>
          <w:szCs w:val="24"/>
          <w:lang w:eastAsia="ru-RU"/>
        </w:rPr>
        <w:t xml:space="preserve"> (60% </w:t>
      </w:r>
      <w:r w:rsidRPr="00F9064B">
        <w:rPr>
          <w:rFonts w:ascii="Verdana" w:eastAsia="Times New Roman" w:hAnsi="Verdana" w:cs="Times New Roman" w:hint="eastAsia"/>
          <w:color w:val="000000"/>
          <w:kern w:val="0"/>
          <w:sz w:val="24"/>
          <w:szCs w:val="24"/>
          <w:lang w:eastAsia="ru-RU"/>
        </w:rPr>
        <w:t>авторського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тексту</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фахових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виданнях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іноземних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країн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числі</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співавторстві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(60% </w:t>
      </w:r>
      <w:r w:rsidRPr="00F9064B">
        <w:rPr>
          <w:rFonts w:ascii="Verdana" w:eastAsia="Times New Roman" w:hAnsi="Verdana" w:cs="Times New Roman" w:hint="eastAsia"/>
          <w:color w:val="000000"/>
          <w:kern w:val="0"/>
          <w:sz w:val="24"/>
          <w:szCs w:val="24"/>
          <w:lang w:eastAsia="ru-RU"/>
        </w:rPr>
        <w:t>авторського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тексту</w:t>
      </w:r>
      <w:r w:rsidRPr="00F9064B">
        <w:rPr>
          <w:rFonts w:ascii="Verdana" w:eastAsia="Times New Roman" w:hAnsi="Verdana" w:cs="Times New Roman"/>
          <w:color w:val="000000"/>
          <w:kern w:val="0"/>
          <w:sz w:val="24"/>
          <w:szCs w:val="24"/>
          <w:lang w:eastAsia="ru-RU"/>
        </w:rPr>
        <w:t xml:space="preserve">), 9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збірниках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доповідей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практичних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конференціях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круглих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столах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яких</w:t>
      </w:r>
      <w:r w:rsidRPr="00F9064B">
        <w:rPr>
          <w:rFonts w:ascii="Verdana" w:eastAsia="Times New Roman" w:hAnsi="Verdana" w:cs="Times New Roman"/>
          <w:color w:val="000000"/>
          <w:kern w:val="0"/>
          <w:sz w:val="24"/>
          <w:szCs w:val="24"/>
          <w:lang w:eastAsia="ru-RU"/>
        </w:rPr>
        <w:t xml:space="preserve"> 2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кордоном</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Структура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обсяг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Структура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визначається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предметом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композиційно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складається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вступу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трьох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містять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вісім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списку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джерел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додатків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обяг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становить</w:t>
      </w:r>
      <w:r w:rsidRPr="00F9064B">
        <w:rPr>
          <w:rFonts w:ascii="Verdana" w:eastAsia="Times New Roman" w:hAnsi="Verdana" w:cs="Times New Roman"/>
          <w:color w:val="000000"/>
          <w:kern w:val="0"/>
          <w:sz w:val="24"/>
          <w:szCs w:val="24"/>
          <w:lang w:eastAsia="ru-RU"/>
        </w:rPr>
        <w:t xml:space="preserve"> 272 </w:t>
      </w:r>
      <w:r w:rsidRPr="00F9064B">
        <w:rPr>
          <w:rFonts w:ascii="Verdana" w:eastAsia="Times New Roman" w:hAnsi="Verdana" w:cs="Times New Roman" w:hint="eastAsia"/>
          <w:color w:val="000000"/>
          <w:kern w:val="0"/>
          <w:sz w:val="24"/>
          <w:szCs w:val="24"/>
          <w:lang w:eastAsia="ru-RU"/>
        </w:rPr>
        <w:t>сторінки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основний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текст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191 </w:t>
      </w:r>
      <w:r w:rsidRPr="00F9064B">
        <w:rPr>
          <w:rFonts w:ascii="Verdana" w:eastAsia="Times New Roman" w:hAnsi="Verdana" w:cs="Times New Roman" w:hint="eastAsia"/>
          <w:color w:val="000000"/>
          <w:kern w:val="0"/>
          <w:sz w:val="24"/>
          <w:szCs w:val="24"/>
          <w:lang w:eastAsia="ru-RU"/>
        </w:rPr>
        <w:t>сторінці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список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джерел</w:t>
      </w:r>
      <w:r w:rsidRPr="00F9064B">
        <w:rPr>
          <w:rFonts w:ascii="Verdana" w:eastAsia="Times New Roman" w:hAnsi="Verdana" w:cs="Times New Roman"/>
          <w:color w:val="000000"/>
          <w:kern w:val="0"/>
          <w:sz w:val="24"/>
          <w:szCs w:val="24"/>
          <w:lang w:eastAsia="ru-RU"/>
        </w:rPr>
        <w:t xml:space="preserve"> (238 </w:t>
      </w:r>
      <w:r w:rsidRPr="00F9064B">
        <w:rPr>
          <w:rFonts w:ascii="Verdana" w:eastAsia="Times New Roman" w:hAnsi="Verdana" w:cs="Times New Roman" w:hint="eastAsia"/>
          <w:color w:val="000000"/>
          <w:kern w:val="0"/>
          <w:sz w:val="24"/>
          <w:szCs w:val="24"/>
          <w:lang w:eastAsia="ru-RU"/>
        </w:rPr>
        <w:t>найменувань</w:t>
      </w:r>
      <w:r w:rsidRPr="00F9064B">
        <w:rPr>
          <w:rFonts w:ascii="Verdana" w:eastAsia="Times New Roman" w:hAnsi="Verdana" w:cs="Times New Roman"/>
          <w:color w:val="000000"/>
          <w:kern w:val="0"/>
          <w:sz w:val="24"/>
          <w:szCs w:val="24"/>
          <w:lang w:eastAsia="ru-RU"/>
        </w:rPr>
        <w:t>)</w:t>
      </w:r>
    </w:p>
    <w:p w:rsidR="005F4AF6"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становить</w:t>
      </w:r>
      <w:r w:rsidRPr="00F9064B">
        <w:rPr>
          <w:rFonts w:ascii="Verdana" w:eastAsia="Times New Roman" w:hAnsi="Verdana" w:cs="Times New Roman"/>
          <w:color w:val="000000"/>
          <w:kern w:val="0"/>
          <w:sz w:val="24"/>
          <w:szCs w:val="24"/>
          <w:lang w:eastAsia="ru-RU"/>
        </w:rPr>
        <w:t xml:space="preserve"> 20 </w:t>
      </w:r>
      <w:r w:rsidRPr="00F9064B">
        <w:rPr>
          <w:rFonts w:ascii="Verdana" w:eastAsia="Times New Roman" w:hAnsi="Verdana" w:cs="Times New Roman" w:hint="eastAsia"/>
          <w:color w:val="000000"/>
          <w:kern w:val="0"/>
          <w:sz w:val="24"/>
          <w:szCs w:val="24"/>
          <w:lang w:eastAsia="ru-RU"/>
        </w:rPr>
        <w:t>сторінок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4 </w:t>
      </w:r>
      <w:r w:rsidRPr="00F9064B">
        <w:rPr>
          <w:rFonts w:ascii="Verdana" w:eastAsia="Times New Roman" w:hAnsi="Verdana" w:cs="Times New Roman" w:hint="eastAsia"/>
          <w:color w:val="000000"/>
          <w:kern w:val="0"/>
          <w:sz w:val="24"/>
          <w:szCs w:val="24"/>
          <w:lang w:eastAsia="ru-RU"/>
        </w:rPr>
        <w:t>додатки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52 </w:t>
      </w:r>
      <w:r w:rsidRPr="00F9064B">
        <w:rPr>
          <w:rFonts w:ascii="Verdana" w:eastAsia="Times New Roman" w:hAnsi="Verdana" w:cs="Times New Roman" w:hint="eastAsia"/>
          <w:color w:val="000000"/>
          <w:kern w:val="0"/>
          <w:sz w:val="24"/>
          <w:szCs w:val="24"/>
          <w:lang w:eastAsia="ru-RU"/>
        </w:rPr>
        <w:t>сторінках</w:t>
      </w:r>
    </w:p>
    <w:p w:rsidR="00F9064B" w:rsidRDefault="00F9064B" w:rsidP="00F9064B">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Ширшова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Вікторія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Михайлівна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працює</w:t>
      </w:r>
      <w:r w:rsidRPr="000F680A">
        <w:rPr>
          <w:rFonts w:ascii="Verdana" w:eastAsia="Times New Roman" w:hAnsi="Verdana" w:cs="Times New Roman"/>
          <w:color w:val="000000"/>
          <w:kern w:val="0"/>
          <w:sz w:val="24"/>
          <w:szCs w:val="24"/>
          <w:lang w:eastAsia="ru-RU"/>
        </w:rPr>
        <w:t>: &amp;laquo;</w:t>
      </w:r>
      <w:r w:rsidRPr="000F680A">
        <w:rPr>
          <w:rFonts w:ascii="Verdana" w:eastAsia="Times New Roman" w:hAnsi="Verdana" w:cs="Times New Roman" w:hint="eastAsia"/>
          <w:color w:val="000000"/>
          <w:kern w:val="0"/>
          <w:sz w:val="24"/>
          <w:szCs w:val="24"/>
          <w:lang w:eastAsia="ru-RU"/>
        </w:rPr>
        <w:t>Державне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w:t>
      </w:r>
      <w:r w:rsidRPr="000F680A">
        <w:rPr>
          <w:rFonts w:ascii="Verdana" w:eastAsia="Times New Roman" w:hAnsi="Verdana" w:cs="Times New Roman"/>
          <w:color w:val="000000"/>
          <w:kern w:val="0"/>
          <w:sz w:val="24"/>
          <w:szCs w:val="24"/>
          <w:lang w:eastAsia="ru-RU"/>
        </w:rPr>
        <w:t>&amp;shy;</w:t>
      </w:r>
      <w:r w:rsidRPr="000F680A">
        <w:rPr>
          <w:rFonts w:ascii="Verdana" w:eastAsia="Times New Roman" w:hAnsi="Verdana" w:cs="Times New Roman" w:hint="eastAsia"/>
          <w:color w:val="000000"/>
          <w:kern w:val="0"/>
          <w:sz w:val="24"/>
          <w:szCs w:val="24"/>
          <w:lang w:eastAsia="ru-RU"/>
        </w:rPr>
        <w:t>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&amp;raquo; (12.00.07 - </w:t>
      </w:r>
      <w:r w:rsidRPr="000F680A">
        <w:rPr>
          <w:rFonts w:ascii="Verdana" w:eastAsia="Times New Roman" w:hAnsi="Verdana" w:cs="Times New Roman" w:hint="eastAsia"/>
          <w:color w:val="000000"/>
          <w:kern w:val="0"/>
          <w:sz w:val="24"/>
          <w:szCs w:val="24"/>
          <w:lang w:eastAsia="ru-RU"/>
        </w:rPr>
        <w:t>адміністративне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процес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фінансове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інформа</w:t>
      </w:r>
      <w:r w:rsidRPr="000F680A">
        <w:rPr>
          <w:rFonts w:ascii="Verdana" w:eastAsia="Times New Roman" w:hAnsi="Verdana" w:cs="Times New Roman"/>
          <w:color w:val="000000"/>
          <w:kern w:val="0"/>
          <w:sz w:val="24"/>
          <w:szCs w:val="24"/>
          <w:lang w:eastAsia="ru-RU"/>
        </w:rPr>
        <w:t>&amp;shy;</w:t>
      </w:r>
      <w:r w:rsidRPr="000F680A">
        <w:rPr>
          <w:rFonts w:ascii="Verdana" w:eastAsia="Times New Roman" w:hAnsi="Verdana" w:cs="Times New Roman" w:hint="eastAsia"/>
          <w:color w:val="000000"/>
          <w:kern w:val="0"/>
          <w:sz w:val="24"/>
          <w:szCs w:val="24"/>
          <w:lang w:eastAsia="ru-RU"/>
        </w:rPr>
        <w:t>ційне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Спецрада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w:t>
      </w:r>
      <w:r w:rsidRPr="000F680A">
        <w:rPr>
          <w:rFonts w:ascii="Verdana" w:eastAsia="Times New Roman" w:hAnsi="Verdana" w:cs="Times New Roman"/>
          <w:color w:val="000000"/>
          <w:kern w:val="0"/>
          <w:sz w:val="24"/>
          <w:szCs w:val="24"/>
          <w:lang w:eastAsia="ru-RU"/>
        </w:rPr>
        <w:t xml:space="preserve"> 26.001.04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Київському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w:t>
      </w:r>
      <w:r w:rsidRPr="000F680A">
        <w:rPr>
          <w:rFonts w:ascii="Verdana" w:eastAsia="Times New Roman" w:hAnsi="Verdana" w:cs="Times New Roman"/>
          <w:color w:val="000000"/>
          <w:kern w:val="0"/>
          <w:sz w:val="24"/>
          <w:szCs w:val="24"/>
          <w:lang w:eastAsia="ru-RU"/>
        </w:rPr>
        <w:t>&amp;shy;</w:t>
      </w:r>
      <w:r w:rsidRPr="000F680A">
        <w:rPr>
          <w:rFonts w:ascii="Verdana" w:eastAsia="Times New Roman" w:hAnsi="Verdana" w:cs="Times New Roman" w:hint="eastAsia"/>
          <w:color w:val="000000"/>
          <w:kern w:val="0"/>
          <w:sz w:val="24"/>
          <w:szCs w:val="24"/>
          <w:lang w:eastAsia="ru-RU"/>
        </w:rPr>
        <w:t>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університеті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імені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Тараса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Шевченка</w:t>
      </w:r>
    </w:p>
    <w:p w:rsidR="000F680A" w:rsidRPr="000F680A" w:rsidRDefault="000F680A" w:rsidP="000F680A">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Київський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університет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імені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Тараса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Шевченка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Міністерство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освіти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Кваліфікаційна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праця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рукопису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ШИРШОВА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Вікторія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Михайлівна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УДК</w:t>
      </w:r>
      <w:r w:rsidRPr="000F680A">
        <w:rPr>
          <w:rFonts w:ascii="Verdana" w:eastAsia="Times New Roman" w:hAnsi="Verdana" w:cs="Times New Roman"/>
          <w:color w:val="000000"/>
          <w:kern w:val="0"/>
          <w:sz w:val="24"/>
          <w:szCs w:val="24"/>
          <w:lang w:eastAsia="ru-RU"/>
        </w:rPr>
        <w:t xml:space="preserve"> 351:342.92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ДИСЕРТАЦІЯ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12.00.07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процес</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фінансове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інформаційне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Галузь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знань</w:t>
      </w:r>
      <w:r w:rsidRPr="000F680A">
        <w:rPr>
          <w:rFonts w:ascii="Verdana" w:eastAsia="Times New Roman" w:hAnsi="Verdana" w:cs="Times New Roman"/>
          <w:color w:val="000000"/>
          <w:kern w:val="0"/>
          <w:sz w:val="24"/>
          <w:szCs w:val="24"/>
          <w:lang w:eastAsia="ru-RU"/>
        </w:rPr>
        <w:t xml:space="preserve"> : 08. </w:t>
      </w:r>
      <w:r w:rsidRPr="000F680A">
        <w:rPr>
          <w:rFonts w:ascii="Verdana" w:eastAsia="Times New Roman" w:hAnsi="Verdana" w:cs="Times New Roman" w:hint="eastAsia"/>
          <w:color w:val="000000"/>
          <w:kern w:val="0"/>
          <w:sz w:val="24"/>
          <w:szCs w:val="24"/>
          <w:lang w:eastAsia="ru-RU"/>
        </w:rPr>
        <w:t>Право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Подається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здобуття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ступеня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кандидата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юридичних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Дисертація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містить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власних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ідей</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результатів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текстів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авторів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посилання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відповідне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джерело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____ ___</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підпис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здобувача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Ширшової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Науковий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керівник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Гриценко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Іван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Сергійович</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доктор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юридичних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професор</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Київ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2017</w:t>
      </w:r>
    </w:p>
    <w:p w:rsidR="000F680A" w:rsidRPr="000F680A" w:rsidRDefault="000F680A" w:rsidP="000F680A">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ЗМІСТ</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ВСТУП………………………………………………………………………………</w:t>
      </w:r>
      <w:r w:rsidRPr="000F680A">
        <w:rPr>
          <w:rFonts w:ascii="Verdana" w:eastAsia="Times New Roman" w:hAnsi="Verdana" w:cs="Times New Roman"/>
          <w:color w:val="000000"/>
          <w:kern w:val="0"/>
          <w:sz w:val="24"/>
          <w:szCs w:val="24"/>
          <w:lang w:eastAsia="ru-RU"/>
        </w:rPr>
        <w:t>.. 28</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РОЗДІЛ</w:t>
      </w:r>
      <w:r w:rsidRPr="000F680A">
        <w:rPr>
          <w:rFonts w:ascii="Verdana" w:eastAsia="Times New Roman" w:hAnsi="Verdana" w:cs="Times New Roman"/>
          <w:color w:val="000000"/>
          <w:kern w:val="0"/>
          <w:sz w:val="24"/>
          <w:szCs w:val="24"/>
          <w:lang w:eastAsia="ru-RU"/>
        </w:rPr>
        <w:t xml:space="preserve"> 1. </w:t>
      </w:r>
      <w:r w:rsidRPr="000F680A">
        <w:rPr>
          <w:rFonts w:ascii="Verdana" w:eastAsia="Times New Roman" w:hAnsi="Verdana" w:cs="Times New Roman" w:hint="eastAsia"/>
          <w:color w:val="000000"/>
          <w:kern w:val="0"/>
          <w:sz w:val="24"/>
          <w:szCs w:val="24"/>
          <w:lang w:eastAsia="ru-RU"/>
        </w:rPr>
        <w:t>ЗАГАЛЬНА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ХАРАКТЕРИСТИКА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37</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1.1. </w:t>
      </w:r>
      <w:r w:rsidRPr="000F680A">
        <w:rPr>
          <w:rFonts w:ascii="Verdana" w:eastAsia="Times New Roman" w:hAnsi="Verdana" w:cs="Times New Roman" w:hint="eastAsia"/>
          <w:color w:val="000000"/>
          <w:kern w:val="0"/>
          <w:sz w:val="24"/>
          <w:szCs w:val="24"/>
          <w:lang w:eastAsia="ru-RU"/>
        </w:rPr>
        <w:t>Стан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37</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1.2. </w:t>
      </w:r>
      <w:r w:rsidRPr="000F680A">
        <w:rPr>
          <w:rFonts w:ascii="Verdana" w:eastAsia="Times New Roman" w:hAnsi="Verdana" w:cs="Times New Roman" w:hint="eastAsia"/>
          <w:color w:val="000000"/>
          <w:kern w:val="0"/>
          <w:sz w:val="24"/>
          <w:szCs w:val="24"/>
          <w:lang w:eastAsia="ru-RU"/>
        </w:rPr>
        <w:t>Фармацевтична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об’єкт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правового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впливу……………………………………</w:t>
      </w:r>
      <w:r w:rsidRPr="000F680A">
        <w:rPr>
          <w:rFonts w:ascii="Verdana" w:eastAsia="Times New Roman" w:hAnsi="Verdana" w:cs="Times New Roman"/>
          <w:color w:val="000000"/>
          <w:kern w:val="0"/>
          <w:sz w:val="24"/>
          <w:szCs w:val="24"/>
          <w:lang w:eastAsia="ru-RU"/>
        </w:rPr>
        <w:t>.................................................. 59</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1.3. </w:t>
      </w:r>
      <w:r w:rsidRPr="000F680A">
        <w:rPr>
          <w:rFonts w:ascii="Verdana" w:eastAsia="Times New Roman" w:hAnsi="Verdana" w:cs="Times New Roman" w:hint="eastAsia"/>
          <w:color w:val="000000"/>
          <w:kern w:val="0"/>
          <w:sz w:val="24"/>
          <w:szCs w:val="24"/>
          <w:lang w:eastAsia="ru-RU"/>
        </w:rPr>
        <w:t>Сутність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принципи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структура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78</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Висновки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Розділу</w:t>
      </w:r>
      <w:r w:rsidRPr="000F680A">
        <w:rPr>
          <w:rFonts w:ascii="Verdana" w:eastAsia="Times New Roman" w:hAnsi="Verdana" w:cs="Times New Roman"/>
          <w:color w:val="000000"/>
          <w:kern w:val="0"/>
          <w:sz w:val="24"/>
          <w:szCs w:val="24"/>
          <w:lang w:eastAsia="ru-RU"/>
        </w:rPr>
        <w:t xml:space="preserve"> 1</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97</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Список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джерел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Розділу</w:t>
      </w:r>
      <w:r w:rsidRPr="000F680A">
        <w:rPr>
          <w:rFonts w:ascii="Verdana" w:eastAsia="Times New Roman" w:hAnsi="Verdana" w:cs="Times New Roman"/>
          <w:color w:val="000000"/>
          <w:kern w:val="0"/>
          <w:sz w:val="24"/>
          <w:szCs w:val="24"/>
          <w:lang w:eastAsia="ru-RU"/>
        </w:rPr>
        <w:t xml:space="preserve"> 1</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100</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РОЗДІЛ</w:t>
      </w:r>
      <w:r w:rsidRPr="000F680A">
        <w:rPr>
          <w:rFonts w:ascii="Verdana" w:eastAsia="Times New Roman" w:hAnsi="Verdana" w:cs="Times New Roman"/>
          <w:color w:val="000000"/>
          <w:kern w:val="0"/>
          <w:sz w:val="24"/>
          <w:szCs w:val="24"/>
          <w:lang w:eastAsia="ru-RU"/>
        </w:rPr>
        <w:t xml:space="preserve"> 2. </w:t>
      </w:r>
      <w:r w:rsidRPr="000F680A">
        <w:rPr>
          <w:rFonts w:ascii="Verdana" w:eastAsia="Times New Roman" w:hAnsi="Verdana" w:cs="Times New Roman" w:hint="eastAsia"/>
          <w:color w:val="000000"/>
          <w:kern w:val="0"/>
          <w:sz w:val="24"/>
          <w:szCs w:val="24"/>
          <w:lang w:eastAsia="ru-RU"/>
        </w:rPr>
        <w:t>МЕХАНІЗМ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109</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2.1. </w:t>
      </w:r>
      <w:r w:rsidRPr="000F680A">
        <w:rPr>
          <w:rFonts w:ascii="Verdana" w:eastAsia="Times New Roman" w:hAnsi="Verdana" w:cs="Times New Roman" w:hint="eastAsia"/>
          <w:color w:val="000000"/>
          <w:kern w:val="0"/>
          <w:sz w:val="24"/>
          <w:szCs w:val="24"/>
          <w:lang w:eastAsia="ru-RU"/>
        </w:rPr>
        <w:t>Поняття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завдання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функції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28</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109</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2.2. </w:t>
      </w:r>
      <w:r w:rsidRPr="000F680A">
        <w:rPr>
          <w:rFonts w:ascii="Verdana" w:eastAsia="Times New Roman" w:hAnsi="Verdana" w:cs="Times New Roman" w:hint="eastAsia"/>
          <w:color w:val="000000"/>
          <w:kern w:val="0"/>
          <w:sz w:val="24"/>
          <w:szCs w:val="24"/>
          <w:lang w:eastAsia="ru-RU"/>
        </w:rPr>
        <w:t>Методи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145</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2.3. </w:t>
      </w:r>
      <w:r w:rsidRPr="000F680A">
        <w:rPr>
          <w:rFonts w:ascii="Verdana" w:eastAsia="Times New Roman" w:hAnsi="Verdana" w:cs="Times New Roman" w:hint="eastAsia"/>
          <w:color w:val="000000"/>
          <w:kern w:val="0"/>
          <w:sz w:val="24"/>
          <w:szCs w:val="24"/>
          <w:lang w:eastAsia="ru-RU"/>
        </w:rPr>
        <w:t>Державний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нагляд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діяльністю</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171</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Висновки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Розділу</w:t>
      </w:r>
      <w:r w:rsidRPr="000F680A">
        <w:rPr>
          <w:rFonts w:ascii="Verdana" w:eastAsia="Times New Roman" w:hAnsi="Verdana" w:cs="Times New Roman"/>
          <w:color w:val="000000"/>
          <w:kern w:val="0"/>
          <w:sz w:val="24"/>
          <w:szCs w:val="24"/>
          <w:lang w:eastAsia="ru-RU"/>
        </w:rPr>
        <w:t xml:space="preserve"> 2</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193</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Список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джерел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Розділу</w:t>
      </w:r>
      <w:r w:rsidRPr="000F680A">
        <w:rPr>
          <w:rFonts w:ascii="Verdana" w:eastAsia="Times New Roman" w:hAnsi="Verdana" w:cs="Times New Roman"/>
          <w:color w:val="000000"/>
          <w:kern w:val="0"/>
          <w:sz w:val="24"/>
          <w:szCs w:val="24"/>
          <w:lang w:eastAsia="ru-RU"/>
        </w:rPr>
        <w:t xml:space="preserve"> 2</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195</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РОЗДІЛ</w:t>
      </w:r>
      <w:r w:rsidRPr="000F680A">
        <w:rPr>
          <w:rFonts w:ascii="Verdana" w:eastAsia="Times New Roman" w:hAnsi="Verdana" w:cs="Times New Roman"/>
          <w:color w:val="000000"/>
          <w:kern w:val="0"/>
          <w:sz w:val="24"/>
          <w:szCs w:val="24"/>
          <w:lang w:eastAsia="ru-RU"/>
        </w:rPr>
        <w:t xml:space="preserve"> 3. </w:t>
      </w:r>
      <w:r w:rsidRPr="000F680A">
        <w:rPr>
          <w:rFonts w:ascii="Verdana" w:eastAsia="Times New Roman" w:hAnsi="Verdana" w:cs="Times New Roman" w:hint="eastAsia"/>
          <w:color w:val="000000"/>
          <w:kern w:val="0"/>
          <w:sz w:val="24"/>
          <w:szCs w:val="24"/>
          <w:lang w:eastAsia="ru-RU"/>
        </w:rPr>
        <w:t>ШЛЯХИ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203</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3.1. </w:t>
      </w:r>
      <w:r w:rsidRPr="000F680A">
        <w:rPr>
          <w:rFonts w:ascii="Verdana" w:eastAsia="Times New Roman" w:hAnsi="Verdana" w:cs="Times New Roman" w:hint="eastAsia"/>
          <w:color w:val="000000"/>
          <w:kern w:val="0"/>
          <w:sz w:val="24"/>
          <w:szCs w:val="24"/>
          <w:lang w:eastAsia="ru-RU"/>
        </w:rPr>
        <w:t>Європейський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досвід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можливості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його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203</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3.2. </w:t>
      </w:r>
      <w:r w:rsidRPr="000F680A">
        <w:rPr>
          <w:rFonts w:ascii="Verdana" w:eastAsia="Times New Roman" w:hAnsi="Verdana" w:cs="Times New Roman" w:hint="eastAsia"/>
          <w:color w:val="000000"/>
          <w:kern w:val="0"/>
          <w:sz w:val="24"/>
          <w:szCs w:val="24"/>
          <w:lang w:eastAsia="ru-RU"/>
        </w:rPr>
        <w:t>Напрями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222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Висновки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Розділу</w:t>
      </w:r>
      <w:r w:rsidRPr="000F680A">
        <w:rPr>
          <w:rFonts w:ascii="Verdana" w:eastAsia="Times New Roman" w:hAnsi="Verdana" w:cs="Times New Roman"/>
          <w:color w:val="000000"/>
          <w:kern w:val="0"/>
          <w:sz w:val="24"/>
          <w:szCs w:val="24"/>
          <w:lang w:eastAsia="ru-RU"/>
        </w:rPr>
        <w:t xml:space="preserve"> 3</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229</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Список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джерел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Розділу</w:t>
      </w:r>
      <w:r w:rsidRPr="000F680A">
        <w:rPr>
          <w:rFonts w:ascii="Verdana" w:eastAsia="Times New Roman" w:hAnsi="Verdana" w:cs="Times New Roman"/>
          <w:color w:val="000000"/>
          <w:kern w:val="0"/>
          <w:sz w:val="24"/>
          <w:szCs w:val="24"/>
          <w:lang w:eastAsia="ru-RU"/>
        </w:rPr>
        <w:t xml:space="preserve"> 3</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232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ВИСНОВКИ……………………………………………………………………</w:t>
      </w:r>
      <w:r w:rsidRPr="000F680A">
        <w:rPr>
          <w:rFonts w:ascii="Verdana" w:eastAsia="Times New Roman" w:hAnsi="Verdana" w:cs="Times New Roman"/>
          <w:color w:val="000000"/>
          <w:kern w:val="0"/>
          <w:sz w:val="24"/>
          <w:szCs w:val="24"/>
          <w:lang w:eastAsia="ru-RU"/>
        </w:rPr>
        <w:t xml:space="preserve"> 237</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ВСТУП</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Актуальність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реформи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здійснюються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економічні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політичні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соціально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культурні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чинники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незалежної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потребують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підходів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положень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чинного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сприятиме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підвищенню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ефективності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реалізації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захисту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сегменту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виробників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Актуальність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пов’язана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насамперед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євроінтеграційними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глобалізаційними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чинниками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зумовлюють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необхідність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огляду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балансу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державних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29</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інтересів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Доцільність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проведення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комплексного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обґрунтовується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також</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потребами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імплементації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правопорядок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низки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директив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регламентів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Директиви</w:t>
      </w:r>
      <w:r w:rsidRPr="000F680A">
        <w:rPr>
          <w:rFonts w:ascii="Verdana" w:eastAsia="Times New Roman" w:hAnsi="Verdana" w:cs="Times New Roman"/>
          <w:color w:val="000000"/>
          <w:kern w:val="0"/>
          <w:sz w:val="24"/>
          <w:szCs w:val="24"/>
          <w:lang w:eastAsia="ru-RU"/>
        </w:rPr>
        <w:t xml:space="preserve"> 2001/83/</w:t>
      </w:r>
      <w:r w:rsidRPr="000F680A">
        <w:rPr>
          <w:rFonts w:ascii="Verdana" w:eastAsia="Times New Roman" w:hAnsi="Verdana" w:cs="Times New Roman" w:hint="eastAsia"/>
          <w:color w:val="000000"/>
          <w:kern w:val="0"/>
          <w:sz w:val="24"/>
          <w:szCs w:val="24"/>
          <w:lang w:eastAsia="ru-RU"/>
        </w:rPr>
        <w:t>ЄС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Регламенту</w:t>
      </w:r>
      <w:r w:rsidRPr="000F680A">
        <w:rPr>
          <w:rFonts w:ascii="Verdana" w:eastAsia="Times New Roman" w:hAnsi="Verdana" w:cs="Times New Roman"/>
          <w:color w:val="000000"/>
          <w:kern w:val="0"/>
          <w:sz w:val="24"/>
          <w:szCs w:val="24"/>
          <w:lang w:eastAsia="ru-RU"/>
        </w:rPr>
        <w:t xml:space="preserve"> 726/2004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Парламенту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Ради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впроваджують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спільні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спрямовують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ринку</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Сучасна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вітчизняна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застосування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норм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досліджуваній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сфері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засвідчує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значний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елементів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завдань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функцій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Проте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становлення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сегменту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уповільнюється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низкою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негативних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чинників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серед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високий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рівень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інфляції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стрімке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зростання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лікарські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підвищення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оподаткування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виробництва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імпорту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імпортозалежності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скасування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низки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пільг</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оподаткуванні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виробників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характеризується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високим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ступенем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захищеності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послуг</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Допуск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здійснюється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виключно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підставі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отримання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дозволу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ліцензії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виробництво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імпорт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оптову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торгівлю</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лікарськими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відповідності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вимогам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нагляду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означеній</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сфері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упровадження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має</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вдосконалити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вироблені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підходи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якісно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відмінному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розробленого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радянський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період</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централізованого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управління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суттєво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змінить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режим</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взаємовідносин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між</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сприятиме</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збалансованості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публічного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приватного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інтересу</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Таким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чином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необхідність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підвищення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ефективності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реалізації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охорону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важливої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складової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недостатність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питань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теоретичному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рівні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наявність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законодавчих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проблем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обумовлюють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актуальність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комплексного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30</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Зв’язок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роботи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програмами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планами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темами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Роботу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виконано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відповідно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Пріоритетних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напрямів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2001</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2015 </w:t>
      </w:r>
      <w:r w:rsidRPr="000F680A">
        <w:rPr>
          <w:rFonts w:ascii="Verdana" w:eastAsia="Times New Roman" w:hAnsi="Verdana" w:cs="Times New Roman" w:hint="eastAsia"/>
          <w:color w:val="000000"/>
          <w:kern w:val="0"/>
          <w:sz w:val="24"/>
          <w:szCs w:val="24"/>
          <w:lang w:eastAsia="ru-RU"/>
        </w:rPr>
        <w:t>рр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затверджених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постановою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загальних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зборів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академії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w:t>
      </w:r>
      <w:r w:rsidRPr="000F680A">
        <w:rPr>
          <w:rFonts w:ascii="Verdana" w:eastAsia="Times New Roman" w:hAnsi="Verdana" w:cs="Times New Roman"/>
          <w:color w:val="000000"/>
          <w:kern w:val="0"/>
          <w:sz w:val="24"/>
          <w:szCs w:val="24"/>
          <w:lang w:eastAsia="ru-RU"/>
        </w:rPr>
        <w:t xml:space="preserve"> 24 </w:t>
      </w:r>
      <w:r w:rsidRPr="000F680A">
        <w:rPr>
          <w:rFonts w:ascii="Verdana" w:eastAsia="Times New Roman" w:hAnsi="Verdana" w:cs="Times New Roman" w:hint="eastAsia"/>
          <w:color w:val="000000"/>
          <w:kern w:val="0"/>
          <w:sz w:val="24"/>
          <w:szCs w:val="24"/>
          <w:lang w:eastAsia="ru-RU"/>
        </w:rPr>
        <w:t>вересня</w:t>
      </w:r>
      <w:r w:rsidRPr="000F680A">
        <w:rPr>
          <w:rFonts w:ascii="Verdana" w:eastAsia="Times New Roman" w:hAnsi="Verdana" w:cs="Times New Roman"/>
          <w:color w:val="000000"/>
          <w:kern w:val="0"/>
          <w:sz w:val="24"/>
          <w:szCs w:val="24"/>
          <w:lang w:eastAsia="ru-RU"/>
        </w:rPr>
        <w:t xml:space="preserve"> 2010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10</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14,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юридичного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факультету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Київського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університету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імені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Тараса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Шевченка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«Доктрина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теоретичний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практичний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аспекти»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11 </w:t>
      </w:r>
      <w:r w:rsidRPr="000F680A">
        <w:rPr>
          <w:rFonts w:ascii="Verdana" w:eastAsia="Times New Roman" w:hAnsi="Verdana" w:cs="Times New Roman" w:hint="eastAsia"/>
          <w:color w:val="000000"/>
          <w:kern w:val="0"/>
          <w:sz w:val="24"/>
          <w:szCs w:val="24"/>
          <w:lang w:eastAsia="ru-RU"/>
        </w:rPr>
        <w:t>БФ</w:t>
      </w:r>
      <w:r w:rsidRPr="000F680A">
        <w:rPr>
          <w:rFonts w:ascii="Verdana" w:eastAsia="Times New Roman" w:hAnsi="Verdana" w:cs="Times New Roman"/>
          <w:color w:val="000000"/>
          <w:kern w:val="0"/>
          <w:sz w:val="24"/>
          <w:szCs w:val="24"/>
          <w:lang w:eastAsia="ru-RU"/>
        </w:rPr>
        <w:t>042-01 (</w:t>
      </w:r>
      <w:r w:rsidRPr="000F680A">
        <w:rPr>
          <w:rFonts w:ascii="Verdana" w:eastAsia="Times New Roman" w:hAnsi="Verdana" w:cs="Times New Roman" w:hint="eastAsia"/>
          <w:color w:val="000000"/>
          <w:kern w:val="0"/>
          <w:sz w:val="24"/>
          <w:szCs w:val="24"/>
          <w:lang w:eastAsia="ru-RU"/>
        </w:rPr>
        <w:t>державний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реєстраційний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номер</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0111U008337),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виконувалася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1 </w:t>
      </w:r>
      <w:r w:rsidRPr="000F680A">
        <w:rPr>
          <w:rFonts w:ascii="Verdana" w:eastAsia="Times New Roman" w:hAnsi="Verdana" w:cs="Times New Roman" w:hint="eastAsia"/>
          <w:color w:val="000000"/>
          <w:kern w:val="0"/>
          <w:sz w:val="24"/>
          <w:szCs w:val="24"/>
          <w:lang w:eastAsia="ru-RU"/>
        </w:rPr>
        <w:t>січня</w:t>
      </w:r>
      <w:r w:rsidRPr="000F680A">
        <w:rPr>
          <w:rFonts w:ascii="Verdana" w:eastAsia="Times New Roman" w:hAnsi="Verdana" w:cs="Times New Roman"/>
          <w:color w:val="000000"/>
          <w:kern w:val="0"/>
          <w:sz w:val="24"/>
          <w:szCs w:val="24"/>
          <w:lang w:eastAsia="ru-RU"/>
        </w:rPr>
        <w:t xml:space="preserve"> 2011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w:t>
      </w:r>
      <w:r w:rsidRPr="000F680A">
        <w:rPr>
          <w:rFonts w:ascii="Verdana" w:eastAsia="Times New Roman" w:hAnsi="Verdana" w:cs="Times New Roman"/>
          <w:color w:val="000000"/>
          <w:kern w:val="0"/>
          <w:sz w:val="24"/>
          <w:szCs w:val="24"/>
          <w:lang w:eastAsia="ru-RU"/>
        </w:rPr>
        <w:t xml:space="preserve"> 31 </w:t>
      </w:r>
      <w:r w:rsidRPr="000F680A">
        <w:rPr>
          <w:rFonts w:ascii="Verdana" w:eastAsia="Times New Roman" w:hAnsi="Verdana" w:cs="Times New Roman" w:hint="eastAsia"/>
          <w:color w:val="000000"/>
          <w:kern w:val="0"/>
          <w:sz w:val="24"/>
          <w:szCs w:val="24"/>
          <w:lang w:eastAsia="ru-RU"/>
        </w:rPr>
        <w:t>грудня</w:t>
      </w:r>
      <w:r w:rsidRPr="000F680A">
        <w:rPr>
          <w:rFonts w:ascii="Verdana" w:eastAsia="Times New Roman" w:hAnsi="Verdana" w:cs="Times New Roman"/>
          <w:color w:val="000000"/>
          <w:kern w:val="0"/>
          <w:sz w:val="24"/>
          <w:szCs w:val="24"/>
          <w:lang w:eastAsia="ru-RU"/>
        </w:rPr>
        <w:t xml:space="preserve"> 2015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«Теорія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адаптації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16 </w:t>
      </w:r>
      <w:r w:rsidRPr="000F680A">
        <w:rPr>
          <w:rFonts w:ascii="Verdana" w:eastAsia="Times New Roman" w:hAnsi="Verdana" w:cs="Times New Roman" w:hint="eastAsia"/>
          <w:color w:val="000000"/>
          <w:kern w:val="0"/>
          <w:sz w:val="24"/>
          <w:szCs w:val="24"/>
          <w:lang w:eastAsia="ru-RU"/>
        </w:rPr>
        <w:t>БФ</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042-01), </w:t>
      </w:r>
      <w:r w:rsidRPr="000F680A">
        <w:rPr>
          <w:rFonts w:ascii="Verdana" w:eastAsia="Times New Roman" w:hAnsi="Verdana" w:cs="Times New Roman" w:hint="eastAsia"/>
          <w:color w:val="000000"/>
          <w:kern w:val="0"/>
          <w:sz w:val="24"/>
          <w:szCs w:val="24"/>
          <w:lang w:eastAsia="ru-RU"/>
        </w:rPr>
        <w:t>яка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досліджується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юридичному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факультеті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Київського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національного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університету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імені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Тараса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Шевченка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період</w:t>
      </w:r>
      <w:r w:rsidRPr="000F680A">
        <w:rPr>
          <w:rFonts w:ascii="Verdana" w:eastAsia="Times New Roman" w:hAnsi="Verdana" w:cs="Times New Roman"/>
          <w:color w:val="000000"/>
          <w:kern w:val="0"/>
          <w:sz w:val="24"/>
          <w:szCs w:val="24"/>
          <w:lang w:eastAsia="ru-RU"/>
        </w:rPr>
        <w:t xml:space="preserve"> 2016</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2018 </w:t>
      </w:r>
      <w:r w:rsidRPr="000F680A">
        <w:rPr>
          <w:rFonts w:ascii="Verdana" w:eastAsia="Times New Roman" w:hAnsi="Verdana" w:cs="Times New Roman" w:hint="eastAsia"/>
          <w:color w:val="000000"/>
          <w:kern w:val="0"/>
          <w:sz w:val="24"/>
          <w:szCs w:val="24"/>
          <w:lang w:eastAsia="ru-RU"/>
        </w:rPr>
        <w:t>років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Дисертаційне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спрямоване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реалізацію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положень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«Концепції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сектору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галузі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2011</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2020 </w:t>
      </w:r>
      <w:r w:rsidRPr="000F680A">
        <w:rPr>
          <w:rFonts w:ascii="Verdana" w:eastAsia="Times New Roman" w:hAnsi="Verdana" w:cs="Times New Roman" w:hint="eastAsia"/>
          <w:color w:val="000000"/>
          <w:kern w:val="0"/>
          <w:sz w:val="24"/>
          <w:szCs w:val="24"/>
          <w:lang w:eastAsia="ru-RU"/>
        </w:rPr>
        <w:t>рр</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затвердженої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Наказом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Міністерства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w:t>
      </w:r>
      <w:r w:rsidRPr="000F680A">
        <w:rPr>
          <w:rFonts w:ascii="Verdana" w:eastAsia="Times New Roman" w:hAnsi="Verdana" w:cs="Times New Roman"/>
          <w:color w:val="000000"/>
          <w:kern w:val="0"/>
          <w:sz w:val="24"/>
          <w:szCs w:val="24"/>
          <w:lang w:eastAsia="ru-RU"/>
        </w:rPr>
        <w:t xml:space="preserve"> 13 </w:t>
      </w:r>
      <w:r w:rsidRPr="000F680A">
        <w:rPr>
          <w:rFonts w:ascii="Verdana" w:eastAsia="Times New Roman" w:hAnsi="Verdana" w:cs="Times New Roman" w:hint="eastAsia"/>
          <w:color w:val="000000"/>
          <w:kern w:val="0"/>
          <w:sz w:val="24"/>
          <w:szCs w:val="24"/>
          <w:lang w:eastAsia="ru-RU"/>
        </w:rPr>
        <w:t>вересня</w:t>
      </w:r>
      <w:r w:rsidRPr="000F680A">
        <w:rPr>
          <w:rFonts w:ascii="Verdana" w:eastAsia="Times New Roman" w:hAnsi="Verdana" w:cs="Times New Roman"/>
          <w:color w:val="000000"/>
          <w:kern w:val="0"/>
          <w:sz w:val="24"/>
          <w:szCs w:val="24"/>
          <w:lang w:eastAsia="ru-RU"/>
        </w:rPr>
        <w:t xml:space="preserve"> 2010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769.</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затверджена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засіданні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Вченої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ради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юридичного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факультету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Київського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національного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університету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імені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Тараса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Шевченка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25 </w:t>
      </w:r>
      <w:r w:rsidRPr="000F680A">
        <w:rPr>
          <w:rFonts w:ascii="Verdana" w:eastAsia="Times New Roman" w:hAnsi="Verdana" w:cs="Times New Roman" w:hint="eastAsia"/>
          <w:color w:val="000000"/>
          <w:kern w:val="0"/>
          <w:sz w:val="24"/>
          <w:szCs w:val="24"/>
          <w:lang w:eastAsia="ru-RU"/>
        </w:rPr>
        <w:t>листопада</w:t>
      </w:r>
      <w:r w:rsidRPr="000F680A">
        <w:rPr>
          <w:rFonts w:ascii="Verdana" w:eastAsia="Times New Roman" w:hAnsi="Verdana" w:cs="Times New Roman"/>
          <w:color w:val="000000"/>
          <w:kern w:val="0"/>
          <w:sz w:val="24"/>
          <w:szCs w:val="24"/>
          <w:lang w:eastAsia="ru-RU"/>
        </w:rPr>
        <w:t xml:space="preserve"> 2013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протокол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3.</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Мета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задачі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полягає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щоб</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основі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аналізу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теоретичних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вітчизняної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шляхи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правозастосовної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урахуванням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належної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секторі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досягнення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необхідно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вирішити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задачі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з’ясувати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сучасний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охарактеризувати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об’єкт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впливу</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31</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розкрити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сутність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принципи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структуру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засади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окреслити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завдання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функції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охарактеризувати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встановити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зміст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особливості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нагляду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діяльністю</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узагальнити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зарубіжний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досвід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можливості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його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сформулювати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шляхи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Об’єктом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суспільні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відносини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пов’язані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здійсненням</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Предметом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Методи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Методологічною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дисертаційного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філософсько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світоглядних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загальнонаукових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спеціально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наукових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пізнання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Діалектичний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процесі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пізнання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дало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змогу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авторське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поняття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діяльність»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підрозділ</w:t>
      </w:r>
      <w:r w:rsidRPr="000F680A">
        <w:rPr>
          <w:rFonts w:ascii="Verdana" w:eastAsia="Times New Roman" w:hAnsi="Verdana" w:cs="Times New Roman"/>
          <w:color w:val="000000"/>
          <w:kern w:val="0"/>
          <w:sz w:val="24"/>
          <w:szCs w:val="24"/>
          <w:lang w:eastAsia="ru-RU"/>
        </w:rPr>
        <w:t xml:space="preserve"> 1.2). </w:t>
      </w:r>
      <w:r w:rsidRPr="000F680A">
        <w:rPr>
          <w:rFonts w:ascii="Verdana" w:eastAsia="Times New Roman" w:hAnsi="Verdana" w:cs="Times New Roman" w:hint="eastAsia"/>
          <w:color w:val="000000"/>
          <w:kern w:val="0"/>
          <w:sz w:val="24"/>
          <w:szCs w:val="24"/>
          <w:lang w:eastAsia="ru-RU"/>
        </w:rPr>
        <w:t>Формально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догматичний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було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для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опрацювання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нормативно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формування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понять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підрозділи</w:t>
      </w:r>
      <w:r w:rsidRPr="000F680A">
        <w:rPr>
          <w:rFonts w:ascii="Verdana" w:eastAsia="Times New Roman" w:hAnsi="Verdana" w:cs="Times New Roman"/>
          <w:color w:val="000000"/>
          <w:kern w:val="0"/>
          <w:sz w:val="24"/>
          <w:szCs w:val="24"/>
          <w:lang w:eastAsia="ru-RU"/>
        </w:rPr>
        <w:t xml:space="preserve"> 1.2,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2.1); </w:t>
      </w:r>
      <w:r w:rsidRPr="000F680A">
        <w:rPr>
          <w:rFonts w:ascii="Verdana" w:eastAsia="Times New Roman" w:hAnsi="Verdana" w:cs="Times New Roman" w:hint="eastAsia"/>
          <w:color w:val="000000"/>
          <w:kern w:val="0"/>
          <w:sz w:val="24"/>
          <w:szCs w:val="24"/>
          <w:lang w:eastAsia="ru-RU"/>
        </w:rPr>
        <w:t>системний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характеристики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органів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виконавчої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влади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ринку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підрозділ</w:t>
      </w:r>
      <w:r w:rsidRPr="000F680A">
        <w:rPr>
          <w:rFonts w:ascii="Verdana" w:eastAsia="Times New Roman" w:hAnsi="Verdana" w:cs="Times New Roman"/>
          <w:color w:val="000000"/>
          <w:kern w:val="0"/>
          <w:sz w:val="24"/>
          <w:szCs w:val="24"/>
          <w:lang w:eastAsia="ru-RU"/>
        </w:rPr>
        <w:t xml:space="preserve"> 2.1). </w:t>
      </w:r>
      <w:r w:rsidRPr="000F680A">
        <w:rPr>
          <w:rFonts w:ascii="Verdana" w:eastAsia="Times New Roman" w:hAnsi="Verdana" w:cs="Times New Roman" w:hint="eastAsia"/>
          <w:color w:val="000000"/>
          <w:kern w:val="0"/>
          <w:sz w:val="24"/>
          <w:szCs w:val="24"/>
          <w:lang w:eastAsia="ru-RU"/>
        </w:rPr>
        <w:t>Історико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сприяв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генезису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обігу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виробництва</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реклами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поширення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препаратів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підрозділ</w:t>
      </w:r>
      <w:r w:rsidRPr="000F680A">
        <w:rPr>
          <w:rFonts w:ascii="Verdana" w:eastAsia="Times New Roman" w:hAnsi="Verdana" w:cs="Times New Roman"/>
          <w:color w:val="000000"/>
          <w:kern w:val="0"/>
          <w:sz w:val="24"/>
          <w:szCs w:val="24"/>
          <w:lang w:eastAsia="ru-RU"/>
        </w:rPr>
        <w:t xml:space="preserve"> 1.1). </w:t>
      </w:r>
      <w:r w:rsidRPr="000F680A">
        <w:rPr>
          <w:rFonts w:ascii="Verdana" w:eastAsia="Times New Roman" w:hAnsi="Verdana" w:cs="Times New Roman" w:hint="eastAsia"/>
          <w:color w:val="000000"/>
          <w:kern w:val="0"/>
          <w:sz w:val="24"/>
          <w:szCs w:val="24"/>
          <w:lang w:eastAsia="ru-RU"/>
        </w:rPr>
        <w:t>Формальнологічні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використовувались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аналізі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тлумаченні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відповідних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положень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аналізу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синтезу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поглиблення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окремих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теоретичних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положень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особливостей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класифікації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підрозділи</w:t>
      </w:r>
      <w:r w:rsidRPr="000F680A">
        <w:rPr>
          <w:rFonts w:ascii="Verdana" w:eastAsia="Times New Roman" w:hAnsi="Verdana" w:cs="Times New Roman"/>
          <w:color w:val="000000"/>
          <w:kern w:val="0"/>
          <w:sz w:val="24"/>
          <w:szCs w:val="24"/>
          <w:lang w:eastAsia="ru-RU"/>
        </w:rPr>
        <w:t xml:space="preserve"> 1.2,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2.1). </w:t>
      </w: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опрацювання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зарубіжного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досвіду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зіставлення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вітчизняним</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правовим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було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порівняльно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підрозділ</w:t>
      </w:r>
      <w:r w:rsidRPr="000F680A">
        <w:rPr>
          <w:rFonts w:ascii="Verdana" w:eastAsia="Times New Roman" w:hAnsi="Verdana" w:cs="Times New Roman"/>
          <w:color w:val="000000"/>
          <w:kern w:val="0"/>
          <w:sz w:val="24"/>
          <w:szCs w:val="24"/>
          <w:lang w:eastAsia="ru-RU"/>
        </w:rPr>
        <w:t xml:space="preserve"> 3.1). </w:t>
      </w:r>
      <w:r w:rsidRPr="000F680A">
        <w:rPr>
          <w:rFonts w:ascii="Verdana" w:eastAsia="Times New Roman" w:hAnsi="Verdana" w:cs="Times New Roman" w:hint="eastAsia"/>
          <w:color w:val="000000"/>
          <w:kern w:val="0"/>
          <w:sz w:val="24"/>
          <w:szCs w:val="24"/>
          <w:lang w:eastAsia="ru-RU"/>
        </w:rPr>
        <w:t>Статистичний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аналіз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соціологічного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опитування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застосовувалися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оцінювання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недоліків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підрозділи</w:t>
      </w:r>
      <w:r w:rsidRPr="000F680A">
        <w:rPr>
          <w:rFonts w:ascii="Verdana" w:eastAsia="Times New Roman" w:hAnsi="Verdana" w:cs="Times New Roman"/>
          <w:color w:val="000000"/>
          <w:kern w:val="0"/>
          <w:sz w:val="24"/>
          <w:szCs w:val="24"/>
          <w:lang w:eastAsia="ru-RU"/>
        </w:rPr>
        <w:t xml:space="preserve"> 1.1, 3.2).</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Науково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теоретичним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підґрунтям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праці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галузі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загальної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управління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конституційного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адміністративного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галузевих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авторів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Б</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Авер’янов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Ф</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Андрійко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Армаш</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Бабський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Бевзенко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Е</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Бекірова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Беліченко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Битяк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Васильєв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Вінник</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Волох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Гаращук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Гревцова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Гриценко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Грицяк</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Губіна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Ф</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Гринюк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Діхтієвський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Добровольська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Ейбен</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Євтушенко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Загорія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Захарченко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Знаменський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Зуєва</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Ж</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Іонова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Кисіль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Коломоєць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Колпаков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Комзюк</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Лук</w:t>
      </w:r>
      <w:r w:rsidRPr="000F680A">
        <w:rPr>
          <w:rFonts w:ascii="Arial" w:eastAsia="Times New Roman" w:hAnsi="Arial" w:cs="Arial"/>
          <w:color w:val="000000"/>
          <w:kern w:val="0"/>
          <w:sz w:val="24"/>
          <w:szCs w:val="24"/>
          <w:lang w:eastAsia="ru-RU"/>
        </w:rPr>
        <w:t>ʼ</w:t>
      </w:r>
      <w:r w:rsidRPr="000F680A">
        <w:rPr>
          <w:rFonts w:ascii="Verdana" w:eastAsia="Times New Roman" w:hAnsi="Verdana" w:cs="Times New Roman" w:hint="eastAsia"/>
          <w:color w:val="000000"/>
          <w:kern w:val="0"/>
          <w:sz w:val="24"/>
          <w:szCs w:val="24"/>
          <w:lang w:eastAsia="ru-RU"/>
        </w:rPr>
        <w:t>янець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Майданик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Б</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Мєзєнцева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Мамутов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Мандичев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Мартем’янов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Мельник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Нижник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Ф</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Опришка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Орлюк</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Петров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Пономаренко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Рябченко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Селіванов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Г</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Стеценко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Шевченко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Шемшученко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Щербина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Проте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особливості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залишаються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дослідженими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недостатньо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Нормативну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становлять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Конституція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міжнародні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документи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законодавчі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постанови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Верховної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Ради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Президента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Кабінету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Міністрів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центральних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органів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виконавчої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влади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регламентують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також</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відповідне</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законодавство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окремих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зарубіжних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Емпіричною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базою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статистичні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матеріали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узагальнення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судової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рішень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Антимонопольного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комітету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33</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спорах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пов’язаних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оскарженням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рішень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контролюючих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органів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відшкодуванням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шкоди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законних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інтересів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Наукова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новизна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одержаних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полягає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першим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науці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комплексним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дослідженням</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присвяченим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сучасним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проблемам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проведеного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аналізу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сформульовано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низку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положень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висновків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запропонованих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особисто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здобувачем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вперше</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надано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авторське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поняття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складної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динамічної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спрямованої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здійснення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межах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повноважень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визначених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законом</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цілеспрямованого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організаційного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впливу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виробництво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реалізацію</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аспекти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об’єднує</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комплекс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економічних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технічних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спрямованих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реалізацію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політики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забезпечення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пріоритетних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напрямів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досягнення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завдань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політики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галузі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всебічне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утвердження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справедливого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балансу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інтересів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безпеки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дотримання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вимог</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попередження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правопорушень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захист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обґрунтовано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пов’язано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розв’язанням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діаметрально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протилежних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завдань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одного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боку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цілі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гарантування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доступу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безпечних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якісних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збереження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підвищення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медичного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обслуговування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стримувати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видатки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унеможливлять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досягнення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цілей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аналізу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сектору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встановлено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доступність</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34</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ефективність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потреб</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пацієнтів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треба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основними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завданнями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сформульовано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пропозиції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сфері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шляхом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внесення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змін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Кодексу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правопорушення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Податкового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кодексу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Положення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Міністерство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також</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запропоновано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спеціальний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діяльність»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забезпечити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комплексне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врахування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належної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підзаконних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регулюють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порядок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здійснення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удосконалено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підходи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розуміння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сутності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значення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числі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закріплення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положеннях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Міністерства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служби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наркотиками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підприємства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експертний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центр»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метою</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взаємоузгодженості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досягнення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цілей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особливостей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статусу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суб’єктів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серед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названо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групи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1) </w:t>
      </w:r>
      <w:r w:rsidRPr="000F680A">
        <w:rPr>
          <w:rFonts w:ascii="Verdana" w:eastAsia="Times New Roman" w:hAnsi="Verdana" w:cs="Times New Roman" w:hint="eastAsia"/>
          <w:color w:val="000000"/>
          <w:kern w:val="0"/>
          <w:sz w:val="24"/>
          <w:szCs w:val="24"/>
          <w:lang w:eastAsia="ru-RU"/>
        </w:rPr>
        <w:t>державні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міжнародні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організації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регіональні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об’єднання</w:t>
      </w:r>
      <w:r w:rsidRPr="000F680A">
        <w:rPr>
          <w:rFonts w:ascii="Verdana" w:eastAsia="Times New Roman" w:hAnsi="Verdana" w:cs="Times New Roman"/>
          <w:color w:val="000000"/>
          <w:kern w:val="0"/>
          <w:sz w:val="24"/>
          <w:szCs w:val="24"/>
          <w:lang w:eastAsia="ru-RU"/>
        </w:rPr>
        <w:t xml:space="preserve">; 2) </w:t>
      </w:r>
      <w:r w:rsidRPr="000F680A">
        <w:rPr>
          <w:rFonts w:ascii="Verdana" w:eastAsia="Times New Roman" w:hAnsi="Verdana" w:cs="Times New Roman" w:hint="eastAsia"/>
          <w:color w:val="000000"/>
          <w:kern w:val="0"/>
          <w:sz w:val="24"/>
          <w:szCs w:val="24"/>
          <w:lang w:eastAsia="ru-RU"/>
        </w:rPr>
        <w:t>державновладні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юридичні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публічного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3) </w:t>
      </w:r>
      <w:r w:rsidRPr="000F680A">
        <w:rPr>
          <w:rFonts w:ascii="Verdana" w:eastAsia="Times New Roman" w:hAnsi="Verdana" w:cs="Times New Roman" w:hint="eastAsia"/>
          <w:color w:val="000000"/>
          <w:kern w:val="0"/>
          <w:sz w:val="24"/>
          <w:szCs w:val="24"/>
          <w:lang w:eastAsia="ru-RU"/>
        </w:rPr>
        <w:t>юридичні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приватного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4) </w:t>
      </w:r>
      <w:r w:rsidRPr="000F680A">
        <w:rPr>
          <w:rFonts w:ascii="Verdana" w:eastAsia="Times New Roman" w:hAnsi="Verdana" w:cs="Times New Roman" w:hint="eastAsia"/>
          <w:color w:val="000000"/>
          <w:kern w:val="0"/>
          <w:sz w:val="24"/>
          <w:szCs w:val="24"/>
          <w:lang w:eastAsia="ru-RU"/>
        </w:rPr>
        <w:t>професійні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асоціації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об’єднання</w:t>
      </w:r>
      <w:r w:rsidRPr="000F680A">
        <w:rPr>
          <w:rFonts w:ascii="Verdana" w:eastAsia="Times New Roman" w:hAnsi="Verdana" w:cs="Times New Roman"/>
          <w:color w:val="000000"/>
          <w:kern w:val="0"/>
          <w:sz w:val="24"/>
          <w:szCs w:val="24"/>
          <w:lang w:eastAsia="ru-RU"/>
        </w:rPr>
        <w:t xml:space="preserve">; 5) </w:t>
      </w:r>
      <w:r w:rsidRPr="000F680A">
        <w:rPr>
          <w:rFonts w:ascii="Verdana" w:eastAsia="Times New Roman" w:hAnsi="Verdana" w:cs="Times New Roman" w:hint="eastAsia"/>
          <w:color w:val="000000"/>
          <w:kern w:val="0"/>
          <w:sz w:val="24"/>
          <w:szCs w:val="24"/>
          <w:lang w:eastAsia="ru-RU"/>
        </w:rPr>
        <w:t>фізичні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особи</w:t>
      </w:r>
      <w:r w:rsidRPr="000F680A">
        <w:rPr>
          <w:rFonts w:ascii="Verdana" w:eastAsia="Times New Roman" w:hAnsi="Verdana" w:cs="Times New Roman"/>
          <w:color w:val="000000"/>
          <w:kern w:val="0"/>
          <w:sz w:val="24"/>
          <w:szCs w:val="24"/>
          <w:lang w:eastAsia="ru-RU"/>
        </w:rPr>
        <w:t>; 6)</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посередницькі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установи</w:t>
      </w:r>
      <w:r w:rsidRPr="000F680A">
        <w:rPr>
          <w:rFonts w:ascii="Verdana" w:eastAsia="Times New Roman" w:hAnsi="Verdana" w:cs="Times New Roman"/>
          <w:color w:val="000000"/>
          <w:kern w:val="0"/>
          <w:sz w:val="24"/>
          <w:szCs w:val="24"/>
          <w:lang w:eastAsia="ru-RU"/>
        </w:rPr>
        <w:t xml:space="preserve">; 7) </w:t>
      </w:r>
      <w:r w:rsidRPr="000F680A">
        <w:rPr>
          <w:rFonts w:ascii="Verdana" w:eastAsia="Times New Roman" w:hAnsi="Verdana" w:cs="Times New Roman" w:hint="eastAsia"/>
          <w:color w:val="000000"/>
          <w:kern w:val="0"/>
          <w:sz w:val="24"/>
          <w:szCs w:val="24"/>
          <w:lang w:eastAsia="ru-RU"/>
        </w:rPr>
        <w:t>транснаціональні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корпорації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розуміння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запропоновано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низку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ефективних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економічних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запроваджених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політиці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актах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встановлення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35</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обмеження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доходів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корпорацій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стимулювання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ринку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підвищення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умови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якість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було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знижено</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зміст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урахуванням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досвіду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встановлених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належної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взаємозв’язку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досягненням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цілей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завдань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набули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подальшого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загальні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засади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нагляду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фармацевтичному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секторі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застосування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заходів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економічного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характеру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фармацевтичному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секторі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проявляються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через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застосування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прямого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лікарські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серед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визначення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договірних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твердого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максимуму</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ціни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порівняння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зниження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або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замороження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серед</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непрямих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заходів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описано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прибутку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або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систему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базових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визначає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межі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відшкодування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витрат</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узагальнення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позитивного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досвіду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зарубіжних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гармонізації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міжнародних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стандартів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їх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закріплення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встановлено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підходи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1) </w:t>
      </w:r>
      <w:r w:rsidRPr="000F680A">
        <w:rPr>
          <w:rFonts w:ascii="Verdana" w:eastAsia="Times New Roman" w:hAnsi="Verdana" w:cs="Times New Roman" w:hint="eastAsia"/>
          <w:color w:val="000000"/>
          <w:kern w:val="0"/>
          <w:sz w:val="24"/>
          <w:szCs w:val="24"/>
          <w:lang w:eastAsia="ru-RU"/>
        </w:rPr>
        <w:t>вільне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ціноутворення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патентованих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лікарських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Великобританія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Німеччина</w:t>
      </w:r>
      <w:r w:rsidRPr="000F680A">
        <w:rPr>
          <w:rFonts w:ascii="Verdana" w:eastAsia="Times New Roman" w:hAnsi="Verdana" w:cs="Times New Roman"/>
          <w:color w:val="000000"/>
          <w:kern w:val="0"/>
          <w:sz w:val="24"/>
          <w:szCs w:val="24"/>
          <w:lang w:eastAsia="ru-RU"/>
        </w:rPr>
        <w:t xml:space="preserve">); 2) </w:t>
      </w:r>
      <w:r w:rsidRPr="000F680A">
        <w:rPr>
          <w:rFonts w:ascii="Verdana" w:eastAsia="Times New Roman" w:hAnsi="Verdana" w:cs="Times New Roman" w:hint="eastAsia"/>
          <w:color w:val="000000"/>
          <w:kern w:val="0"/>
          <w:sz w:val="24"/>
          <w:szCs w:val="24"/>
          <w:lang w:eastAsia="ru-RU"/>
        </w:rPr>
        <w:t>прямий</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контроль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окрім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Великобританії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Данії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Німеччини</w:t>
      </w:r>
      <w:r w:rsidRPr="000F680A">
        <w:rPr>
          <w:rFonts w:ascii="Verdana" w:eastAsia="Times New Roman" w:hAnsi="Verdana" w:cs="Times New Roman"/>
          <w:color w:val="000000"/>
          <w:kern w:val="0"/>
          <w:sz w:val="24"/>
          <w:szCs w:val="24"/>
          <w:lang w:eastAsia="ru-RU"/>
        </w:rPr>
        <w:t xml:space="preserve">); 3) </w:t>
      </w:r>
      <w:r w:rsidRPr="000F680A">
        <w:rPr>
          <w:rFonts w:ascii="Verdana" w:eastAsia="Times New Roman" w:hAnsi="Verdana" w:cs="Times New Roman" w:hint="eastAsia"/>
          <w:color w:val="000000"/>
          <w:kern w:val="0"/>
          <w:sz w:val="24"/>
          <w:szCs w:val="24"/>
          <w:lang w:eastAsia="ru-RU"/>
        </w:rPr>
        <w:t>метод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порівняння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інших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країни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Союзу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крім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Великобританії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Німеччини</w:t>
      </w:r>
      <w:r w:rsidRPr="000F680A">
        <w:rPr>
          <w:rFonts w:ascii="Verdana" w:eastAsia="Times New Roman" w:hAnsi="Verdana" w:cs="Times New Roman"/>
          <w:color w:val="000000"/>
          <w:kern w:val="0"/>
          <w:sz w:val="24"/>
          <w:szCs w:val="24"/>
          <w:lang w:eastAsia="ru-RU"/>
        </w:rPr>
        <w:t xml:space="preserve">); 4) </w:t>
      </w:r>
      <w:r w:rsidRPr="000F680A">
        <w:rPr>
          <w:rFonts w:ascii="Verdana" w:eastAsia="Times New Roman" w:hAnsi="Verdana" w:cs="Times New Roman" w:hint="eastAsia"/>
          <w:color w:val="000000"/>
          <w:kern w:val="0"/>
          <w:sz w:val="24"/>
          <w:szCs w:val="24"/>
          <w:lang w:eastAsia="ru-RU"/>
        </w:rPr>
        <w:t>метод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контролю</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прибутку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використовується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тільки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Великобританії</w:t>
      </w:r>
      <w:r w:rsidRPr="000F680A">
        <w:rPr>
          <w:rFonts w:ascii="Verdana" w:eastAsia="Times New Roman" w:hAnsi="Verdana" w:cs="Times New Roman"/>
          <w:color w:val="000000"/>
          <w:kern w:val="0"/>
          <w:sz w:val="24"/>
          <w:szCs w:val="24"/>
          <w:lang w:eastAsia="ru-RU"/>
        </w:rPr>
        <w:t xml:space="preserve">); 5) </w:t>
      </w:r>
      <w:r w:rsidRPr="000F680A">
        <w:rPr>
          <w:rFonts w:ascii="Verdana" w:eastAsia="Times New Roman" w:hAnsi="Verdana" w:cs="Times New Roman" w:hint="eastAsia"/>
          <w:color w:val="000000"/>
          <w:kern w:val="0"/>
          <w:sz w:val="24"/>
          <w:szCs w:val="24"/>
          <w:lang w:eastAsia="ru-RU"/>
        </w:rPr>
        <w:t>метод</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встановлення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базових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цін</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застосовується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Бельгії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Данії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Іспанії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Італії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Нідерландах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Німеччині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Португалії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Франції</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пропозиції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правозастосовної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сфері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пов’язаної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виробництвом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реалізацією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контролем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якості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36</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захистом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зокрема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проведення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експертиз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порушення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об’єкт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інтелектуальної</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власності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галузі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неприпустимості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підміни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назв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оригінального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препарату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близькими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споживача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фонетичними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візуальними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семантичними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синонімами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великий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ступінь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подібності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судового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рішення</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справі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інтересів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розробників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оригінального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препарату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«НОШПА»</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Практичне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значення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одержаних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полягає</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вони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становлять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теоретичний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практичний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інтерес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можуть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бути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використані</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досліджуваній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подальших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державного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урахуванням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досягнень</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європейської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правової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доктрини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правозастосовній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для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надання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пропозицій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щодо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вдосконалення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суб’єктів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споживачів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фармацевтичної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продукції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Довідка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ПАТ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«ФАРМАК»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упровадження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дисертаційного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від</w:t>
      </w:r>
      <w:r w:rsidRPr="000F680A">
        <w:rPr>
          <w:rFonts w:ascii="Verdana" w:eastAsia="Times New Roman" w:hAnsi="Verdana" w:cs="Times New Roman"/>
          <w:color w:val="000000"/>
          <w:kern w:val="0"/>
          <w:sz w:val="24"/>
          <w:szCs w:val="24"/>
          <w:lang w:eastAsia="ru-RU"/>
        </w:rPr>
        <w:t xml:space="preserve"> 24 </w:t>
      </w:r>
      <w:r w:rsidRPr="000F680A">
        <w:rPr>
          <w:rFonts w:ascii="Verdana" w:eastAsia="Times New Roman" w:hAnsi="Verdana" w:cs="Times New Roman" w:hint="eastAsia"/>
          <w:color w:val="000000"/>
          <w:kern w:val="0"/>
          <w:sz w:val="24"/>
          <w:szCs w:val="24"/>
          <w:lang w:eastAsia="ru-RU"/>
        </w:rPr>
        <w:t>жовтня</w:t>
      </w:r>
      <w:r w:rsidRPr="000F680A">
        <w:rPr>
          <w:rFonts w:ascii="Verdana" w:eastAsia="Times New Roman" w:hAnsi="Verdana" w:cs="Times New Roman"/>
          <w:color w:val="000000"/>
          <w:kern w:val="0"/>
          <w:sz w:val="24"/>
          <w:szCs w:val="24"/>
          <w:lang w:eastAsia="ru-RU"/>
        </w:rPr>
        <w:t xml:space="preserve"> 2016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01/7650);</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правотворчій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метою</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запровадження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вимог</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міжнародного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європейського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чинному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навчальному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процесі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підготовці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підручників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навчальнометодичних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матеріалів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також</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час</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викладання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навчальних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курсів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«Медичне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«Правове</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регулювання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охорони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громадського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здоров’я»</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Апробація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теоретичні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положення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висновки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було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оприлюднено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практичних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конференціях</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«Правові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засоби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забезпечення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захисту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людини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вітчизняний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зарубіжний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досвід»</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Харків</w:t>
      </w:r>
      <w:r w:rsidRPr="000F680A">
        <w:rPr>
          <w:rFonts w:ascii="Verdana" w:eastAsia="Times New Roman" w:hAnsi="Verdana" w:cs="Times New Roman"/>
          <w:color w:val="000000"/>
          <w:kern w:val="0"/>
          <w:sz w:val="24"/>
          <w:szCs w:val="24"/>
          <w:lang w:eastAsia="ru-RU"/>
        </w:rPr>
        <w:t xml:space="preserve">, 2014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медичного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контексті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євроінтеграційних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глобалізаційних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процесів»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Київ</w:t>
      </w:r>
      <w:r w:rsidRPr="000F680A">
        <w:rPr>
          <w:rFonts w:ascii="Verdana" w:eastAsia="Times New Roman" w:hAnsi="Verdana" w:cs="Times New Roman"/>
          <w:color w:val="000000"/>
          <w:kern w:val="0"/>
          <w:sz w:val="24"/>
          <w:szCs w:val="24"/>
          <w:lang w:eastAsia="ru-RU"/>
        </w:rPr>
        <w:t xml:space="preserve">, 2014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«Тенденції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пріоритети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реформування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законодавства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Херсон</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2014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«Актуальні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питання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розвитку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адміністративного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37</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правоохоронної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діяльності»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Луганськ</w:t>
      </w:r>
      <w:r w:rsidRPr="000F680A">
        <w:rPr>
          <w:rFonts w:ascii="Verdana" w:eastAsia="Times New Roman" w:hAnsi="Verdana" w:cs="Times New Roman"/>
          <w:color w:val="000000"/>
          <w:kern w:val="0"/>
          <w:sz w:val="24"/>
          <w:szCs w:val="24"/>
          <w:lang w:eastAsia="ru-RU"/>
        </w:rPr>
        <w:t xml:space="preserve">, 2014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«Розвиток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медичного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права</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Україні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контексті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євроінтеграційних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глобалізаційних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процесів»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Київ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color w:val="000000"/>
          <w:kern w:val="0"/>
          <w:sz w:val="24"/>
          <w:szCs w:val="24"/>
          <w:lang w:eastAsia="ru-RU"/>
        </w:rPr>
        <w:t xml:space="preserve">2016 </w:t>
      </w:r>
      <w:r w:rsidRPr="000F680A">
        <w:rPr>
          <w:rFonts w:ascii="Verdana" w:eastAsia="Times New Roman" w:hAnsi="Verdana" w:cs="Times New Roman" w:hint="eastAsia"/>
          <w:color w:val="000000"/>
          <w:kern w:val="0"/>
          <w:sz w:val="24"/>
          <w:szCs w:val="24"/>
          <w:lang w:eastAsia="ru-RU"/>
        </w:rPr>
        <w:t>р</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Публікації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результати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дослідження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викладено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дев’яти</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наукових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публікаціях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п’ять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статей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фахових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виданнях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дві</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опубліковано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зарубіжних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виданнях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також</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чотирьох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тезах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доповідей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міжнародних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всеукраїнських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науково</w:t>
      </w:r>
      <w:r w:rsidRPr="000F680A">
        <w:rPr>
          <w:rFonts w:ascii="Verdana" w:eastAsia="Times New Roman" w:hAnsi="Verdana" w:cs="Times New Roman"/>
          <w:color w:val="000000"/>
          <w:kern w:val="0"/>
          <w:sz w:val="24"/>
          <w:szCs w:val="24"/>
          <w:lang w:eastAsia="ru-RU"/>
        </w:rPr>
        <w:t>-</w:t>
      </w:r>
      <w:r w:rsidRPr="000F680A">
        <w:rPr>
          <w:rFonts w:ascii="Verdana" w:eastAsia="Times New Roman" w:hAnsi="Verdana" w:cs="Times New Roman" w:hint="eastAsia"/>
          <w:color w:val="000000"/>
          <w:kern w:val="0"/>
          <w:sz w:val="24"/>
          <w:szCs w:val="24"/>
          <w:lang w:eastAsia="ru-RU"/>
        </w:rPr>
        <w:t>практичних</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конференціях</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Структура</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складається</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вступу</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трьох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розділів</w:t>
      </w:r>
      <w:r w:rsidRPr="000F680A">
        <w:rPr>
          <w:rFonts w:ascii="Verdana" w:eastAsia="Times New Roman" w:hAnsi="Verdana" w:cs="Times New Roman"/>
          <w:color w:val="000000"/>
          <w:kern w:val="0"/>
          <w:sz w:val="24"/>
          <w:szCs w:val="24"/>
          <w:lang w:eastAsia="ru-RU"/>
        </w:rPr>
        <w:t>,</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що</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об’єднують</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вісім</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підрозділів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висновків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і</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списків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джерел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до</w:t>
      </w:r>
    </w:p>
    <w:p w:rsidR="000F680A" w:rsidRPr="000F680A" w:rsidRDefault="000F680A" w:rsidP="000F680A">
      <w:pPr>
        <w:rPr>
          <w:rFonts w:ascii="Verdana" w:eastAsia="Times New Roman" w:hAnsi="Verdana" w:cs="Times New Roman"/>
          <w:color w:val="000000"/>
          <w:kern w:val="0"/>
          <w:sz w:val="24"/>
          <w:szCs w:val="24"/>
          <w:lang w:eastAsia="ru-RU"/>
        </w:rPr>
      </w:pPr>
      <w:r w:rsidRPr="000F680A">
        <w:rPr>
          <w:rFonts w:ascii="Verdana" w:eastAsia="Times New Roman" w:hAnsi="Verdana" w:cs="Times New Roman" w:hint="eastAsia"/>
          <w:color w:val="000000"/>
          <w:kern w:val="0"/>
          <w:sz w:val="24"/>
          <w:szCs w:val="24"/>
          <w:lang w:eastAsia="ru-RU"/>
        </w:rPr>
        <w:t>розділів</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Загальний</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обсяг</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дисертації</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становить</w:t>
      </w:r>
      <w:r w:rsidRPr="000F680A">
        <w:rPr>
          <w:rFonts w:ascii="Verdana" w:eastAsia="Times New Roman" w:hAnsi="Verdana" w:cs="Times New Roman"/>
          <w:color w:val="000000"/>
          <w:kern w:val="0"/>
          <w:sz w:val="24"/>
          <w:szCs w:val="24"/>
          <w:lang w:eastAsia="ru-RU"/>
        </w:rPr>
        <w:t xml:space="preserve"> 242 </w:t>
      </w:r>
      <w:r w:rsidRPr="000F680A">
        <w:rPr>
          <w:rFonts w:ascii="Verdana" w:eastAsia="Times New Roman" w:hAnsi="Verdana" w:cs="Times New Roman" w:hint="eastAsia"/>
          <w:color w:val="000000"/>
          <w:kern w:val="0"/>
          <w:sz w:val="24"/>
          <w:szCs w:val="24"/>
          <w:lang w:eastAsia="ru-RU"/>
        </w:rPr>
        <w:t>сторінки</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з</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яких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основний</w:t>
      </w:r>
    </w:p>
    <w:p w:rsidR="00F9064B" w:rsidRDefault="000F680A" w:rsidP="000F680A">
      <w:pPr>
        <w:rPr>
          <w:rFonts w:ascii="Verdana" w:eastAsia="Times New Roman" w:hAnsi="Verdana" w:cs="Times New Roman"/>
          <w:color w:val="000000"/>
          <w:kern w:val="0"/>
          <w:sz w:val="24"/>
          <w:szCs w:val="24"/>
          <w:lang w:val="en-US" w:eastAsia="ru-RU"/>
        </w:rPr>
      </w:pPr>
      <w:r w:rsidRPr="000F680A">
        <w:rPr>
          <w:rFonts w:ascii="Verdana" w:eastAsia="Times New Roman" w:hAnsi="Verdana" w:cs="Times New Roman" w:hint="eastAsia"/>
          <w:color w:val="000000"/>
          <w:kern w:val="0"/>
          <w:sz w:val="24"/>
          <w:szCs w:val="24"/>
          <w:lang w:eastAsia="ru-RU"/>
        </w:rPr>
        <w:t>текст</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w:t>
      </w:r>
      <w:r w:rsidRPr="000F680A">
        <w:rPr>
          <w:rFonts w:ascii="Verdana" w:eastAsia="Times New Roman" w:hAnsi="Verdana" w:cs="Times New Roman"/>
          <w:color w:val="000000"/>
          <w:kern w:val="0"/>
          <w:sz w:val="24"/>
          <w:szCs w:val="24"/>
          <w:lang w:eastAsia="ru-RU"/>
        </w:rPr>
        <w:t xml:space="preserve"> 215 </w:t>
      </w:r>
      <w:r w:rsidRPr="000F680A">
        <w:rPr>
          <w:rFonts w:ascii="Verdana" w:eastAsia="Times New Roman" w:hAnsi="Verdana" w:cs="Times New Roman" w:hint="eastAsia"/>
          <w:color w:val="000000"/>
          <w:kern w:val="0"/>
          <w:sz w:val="24"/>
          <w:szCs w:val="24"/>
          <w:lang w:eastAsia="ru-RU"/>
        </w:rPr>
        <w:t>сторінок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список</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використаних</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джерел</w:t>
      </w:r>
      <w:r w:rsidRPr="000F680A">
        <w:rPr>
          <w:rFonts w:ascii="Verdana" w:eastAsia="Times New Roman" w:hAnsi="Verdana" w:cs="Times New Roman"/>
          <w:color w:val="000000"/>
          <w:kern w:val="0"/>
          <w:sz w:val="24"/>
          <w:szCs w:val="24"/>
          <w:lang w:eastAsia="ru-RU"/>
        </w:rPr>
        <w:t xml:space="preserve"> </w:t>
      </w:r>
      <w:r w:rsidRPr="000F680A">
        <w:rPr>
          <w:rFonts w:ascii="Verdana" w:eastAsia="Times New Roman" w:hAnsi="Verdana" w:cs="Times New Roman" w:hint="eastAsia"/>
          <w:color w:val="000000"/>
          <w:kern w:val="0"/>
          <w:sz w:val="24"/>
          <w:szCs w:val="24"/>
          <w:lang w:eastAsia="ru-RU"/>
        </w:rPr>
        <w:t>містить</w:t>
      </w:r>
      <w:r w:rsidRPr="000F680A">
        <w:rPr>
          <w:rFonts w:ascii="Verdana" w:eastAsia="Times New Roman" w:hAnsi="Verdana" w:cs="Times New Roman"/>
          <w:color w:val="000000"/>
          <w:kern w:val="0"/>
          <w:sz w:val="24"/>
          <w:szCs w:val="24"/>
          <w:lang w:eastAsia="ru-RU"/>
        </w:rPr>
        <w:t xml:space="preserve"> 153 </w:t>
      </w:r>
      <w:r w:rsidRPr="000F680A">
        <w:rPr>
          <w:rFonts w:ascii="Verdana" w:eastAsia="Times New Roman" w:hAnsi="Verdana" w:cs="Times New Roman" w:hint="eastAsia"/>
          <w:color w:val="000000"/>
          <w:kern w:val="0"/>
          <w:sz w:val="24"/>
          <w:szCs w:val="24"/>
          <w:lang w:eastAsia="ru-RU"/>
        </w:rPr>
        <w:t>найменування</w:t>
      </w:r>
      <w:r w:rsidRPr="000F680A">
        <w:rPr>
          <w:rFonts w:ascii="Verdana" w:eastAsia="Times New Roman" w:hAnsi="Verdana" w:cs="Times New Roman"/>
          <w:color w:val="000000"/>
          <w:kern w:val="0"/>
          <w:sz w:val="24"/>
          <w:szCs w:val="24"/>
          <w:lang w:eastAsia="ru-RU"/>
        </w:rPr>
        <w:t>.</w:t>
      </w:r>
    </w:p>
    <w:p w:rsidR="000F680A" w:rsidRDefault="000F680A" w:rsidP="000F680A">
      <w:pPr>
        <w:rPr>
          <w:rFonts w:ascii="Verdana" w:eastAsia="Times New Roman" w:hAnsi="Verdana" w:cs="Times New Roman"/>
          <w:color w:val="000000"/>
          <w:kern w:val="0"/>
          <w:sz w:val="24"/>
          <w:szCs w:val="24"/>
          <w:lang w:val="en-US" w:eastAsia="ru-RU"/>
        </w:rPr>
      </w:pPr>
    </w:p>
    <w:p w:rsidR="000F680A" w:rsidRDefault="000F680A" w:rsidP="000F680A">
      <w:pPr>
        <w:rPr>
          <w:rFonts w:ascii="Verdana" w:eastAsia="Times New Roman" w:hAnsi="Verdana" w:cs="Times New Roman"/>
          <w:color w:val="000000"/>
          <w:kern w:val="0"/>
          <w:sz w:val="24"/>
          <w:szCs w:val="24"/>
          <w:lang w:val="en-US" w:eastAsia="ru-RU"/>
        </w:rPr>
      </w:pPr>
    </w:p>
    <w:p w:rsidR="000F680A" w:rsidRDefault="000F680A" w:rsidP="000F680A">
      <w:pPr>
        <w:rPr>
          <w:rFonts w:ascii="Verdana" w:eastAsia="Times New Roman" w:hAnsi="Verdana" w:cs="Times New Roman"/>
          <w:color w:val="000000"/>
          <w:kern w:val="0"/>
          <w:sz w:val="24"/>
          <w:szCs w:val="24"/>
          <w:lang w:val="en-US" w:eastAsia="ru-RU"/>
        </w:rPr>
      </w:pPr>
    </w:p>
    <w:p w:rsidR="000F680A" w:rsidRPr="000F680A" w:rsidRDefault="000F680A" w:rsidP="000F680A">
      <w:pPr>
        <w:rPr>
          <w:lang w:val="en-US"/>
        </w:rPr>
      </w:pPr>
      <w:r w:rsidRPr="000F680A">
        <w:rPr>
          <w:rFonts w:hint="eastAsia"/>
          <w:lang w:val="en-US"/>
        </w:rPr>
        <w:t>Висновки</w:t>
      </w:r>
      <w:r w:rsidRPr="000F680A">
        <w:rPr>
          <w:lang w:val="en-US"/>
        </w:rPr>
        <w:t></w:t>
      </w:r>
      <w:r w:rsidRPr="000F680A">
        <w:rPr>
          <w:rFonts w:hint="eastAsia"/>
          <w:lang w:val="en-US"/>
        </w:rPr>
        <w:t>до</w:t>
      </w:r>
      <w:r w:rsidRPr="000F680A">
        <w:rPr>
          <w:lang w:val="en-US"/>
        </w:rPr>
        <w:t></w:t>
      </w:r>
      <w:r w:rsidRPr="000F680A">
        <w:rPr>
          <w:rFonts w:hint="eastAsia"/>
          <w:lang w:val="en-US"/>
        </w:rPr>
        <w:t>розділу</w:t>
      </w:r>
      <w:r w:rsidRPr="000F680A">
        <w:rPr>
          <w:lang w:val="en-US"/>
        </w:rPr>
        <w:t></w:t>
      </w:r>
      <w:r w:rsidRPr="000F680A">
        <w:rPr>
          <w:lang w:val="en-US"/>
        </w:rPr>
        <w:t></w:t>
      </w:r>
    </w:p>
    <w:sectPr w:rsidR="000F680A" w:rsidRPr="000F680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4B" w:rsidRDefault="00F9064B">
      <w:pPr>
        <w:spacing w:after="0" w:line="240" w:lineRule="auto"/>
      </w:pPr>
      <w:r>
        <w:separator/>
      </w:r>
    </w:p>
  </w:endnote>
  <w:endnote w:type="continuationSeparator" w:id="0">
    <w:p w:rsidR="00F9064B" w:rsidRDefault="00F9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F9064B">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064B" w:rsidRDefault="00F9064B">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F9064B">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064B" w:rsidRDefault="00F9064B">
                <w:pPr>
                  <w:spacing w:line="240" w:lineRule="auto"/>
                </w:pPr>
                <w:fldSimple w:instr=" PAGE \* MERGEFORMAT ">
                  <w:r w:rsidR="000F680A" w:rsidRPr="000F680A">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4B" w:rsidRDefault="00F9064B"/>
    <w:p w:rsidR="00F9064B" w:rsidRDefault="00F9064B"/>
    <w:p w:rsidR="00F9064B" w:rsidRDefault="00F9064B"/>
    <w:p w:rsidR="00F9064B" w:rsidRDefault="00F9064B"/>
    <w:p w:rsidR="00F9064B" w:rsidRDefault="00F9064B"/>
    <w:p w:rsidR="00F9064B" w:rsidRDefault="00F9064B"/>
    <w:p w:rsidR="00F9064B" w:rsidRDefault="00F9064B">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064B" w:rsidRDefault="00F9064B">
                  <w:pPr>
                    <w:spacing w:line="240" w:lineRule="auto"/>
                  </w:pPr>
                  <w:fldSimple w:instr=" PAGE \* MERGEFORMAT ">
                    <w:r w:rsidRPr="00BC0F86">
                      <w:rPr>
                        <w:rStyle w:val="afffff9"/>
                        <w:b w:val="0"/>
                        <w:bCs w:val="0"/>
                        <w:noProof/>
                      </w:rPr>
                      <w:t>6</w:t>
                    </w:r>
                  </w:fldSimple>
                </w:p>
              </w:txbxContent>
            </v:textbox>
            <w10:wrap anchorx="page" anchory="page"/>
          </v:shape>
        </w:pict>
      </w:r>
    </w:p>
    <w:p w:rsidR="00F9064B" w:rsidRDefault="00F9064B"/>
    <w:p w:rsidR="00F9064B" w:rsidRDefault="00F9064B"/>
    <w:p w:rsidR="00F9064B" w:rsidRDefault="00F9064B">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064B" w:rsidRDefault="00F9064B"/>
                <w:p w:rsidR="00F9064B" w:rsidRDefault="00F9064B">
                  <w:pPr>
                    <w:pStyle w:val="1ffffff7"/>
                    <w:spacing w:line="240" w:lineRule="auto"/>
                  </w:pPr>
                  <w:fldSimple w:instr=" PAGE \* MERGEFORMAT ">
                    <w:r w:rsidRPr="00BC0F86">
                      <w:rPr>
                        <w:rStyle w:val="3b"/>
                        <w:noProof/>
                      </w:rPr>
                      <w:t>6</w:t>
                    </w:r>
                  </w:fldSimple>
                </w:p>
              </w:txbxContent>
            </v:textbox>
            <w10:wrap anchorx="page" anchory="page"/>
          </v:shape>
        </w:pict>
      </w:r>
    </w:p>
    <w:p w:rsidR="00F9064B" w:rsidRDefault="00F9064B"/>
    <w:p w:rsidR="00F9064B" w:rsidRDefault="00F9064B">
      <w:pPr>
        <w:rPr>
          <w:sz w:val="2"/>
          <w:szCs w:val="2"/>
        </w:rPr>
      </w:pPr>
    </w:p>
    <w:p w:rsidR="00F9064B" w:rsidRDefault="00F9064B"/>
    <w:p w:rsidR="00F9064B" w:rsidRDefault="00F9064B">
      <w:pPr>
        <w:spacing w:after="0" w:line="240" w:lineRule="auto"/>
      </w:pPr>
    </w:p>
  </w:footnote>
  <w:footnote w:type="continuationSeparator" w:id="0">
    <w:p w:rsidR="00F9064B" w:rsidRDefault="00F90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Pr="005856C0" w:rsidRDefault="00F9064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F66D2-0584-4C48-8342-5CE2B2E2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34</Pages>
  <Words>6565</Words>
  <Characters>37425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2022-03-10T19:16:00Z</dcterms:created>
  <dcterms:modified xsi:type="dcterms:W3CDTF">2022-03-11T12:05:00Z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