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997A"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Козін</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Анастасія</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Олегівна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доктор</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філософії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галузі</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старший</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дослідник</w:t>
      </w:r>
      <w:r w:rsidRPr="005A3E50">
        <w:rPr>
          <w:rFonts w:ascii="Helvetica" w:hAnsi="Helvetica" w:cs="Helvetica"/>
          <w:b/>
          <w:bCs/>
          <w:color w:val="222222"/>
          <w:sz w:val="21"/>
          <w:szCs w:val="21"/>
        </w:rPr>
        <w:t>,</w:t>
      </w:r>
    </w:p>
    <w:p w14:paraId="51209717"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старший</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науковий</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співробітник</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відділу</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актуальних</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питань</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філософії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та</w:t>
      </w:r>
    </w:p>
    <w:p w14:paraId="6A5128EB"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юридичної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лінгвістики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Науково</w:t>
      </w:r>
      <w:r w:rsidRPr="005A3E50">
        <w:rPr>
          <w:rFonts w:ascii="Helvetica" w:hAnsi="Helvetica" w:cs="Helvetica"/>
          <w:b/>
          <w:bCs/>
          <w:color w:val="222222"/>
          <w:sz w:val="21"/>
          <w:szCs w:val="21"/>
        </w:rPr>
        <w:t>-</w:t>
      </w:r>
      <w:r w:rsidRPr="005A3E50">
        <w:rPr>
          <w:rFonts w:ascii="Helvetica" w:hAnsi="Helvetica" w:cs="Helvetica" w:hint="eastAsia"/>
          <w:b/>
          <w:bCs/>
          <w:color w:val="222222"/>
          <w:sz w:val="21"/>
          <w:szCs w:val="21"/>
        </w:rPr>
        <w:t>дослідного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інституту</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публічного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Назва</w:t>
      </w:r>
    </w:p>
    <w:p w14:paraId="469BAEDD"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дисертації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w:t>
      </w:r>
      <w:r w:rsidRPr="005A3E50">
        <w:rPr>
          <w:rFonts w:ascii="Helvetica" w:hAnsi="Helvetica" w:cs="Helvetica" w:hint="eastAsia"/>
          <w:b/>
          <w:bCs/>
          <w:color w:val="222222"/>
          <w:sz w:val="21"/>
          <w:szCs w:val="21"/>
        </w:rPr>
        <w:t>Адміністративно</w:t>
      </w:r>
      <w:r w:rsidRPr="005A3E50">
        <w:rPr>
          <w:rFonts w:ascii="Helvetica" w:hAnsi="Helvetica" w:cs="Helvetica"/>
          <w:b/>
          <w:bCs/>
          <w:color w:val="222222"/>
          <w:sz w:val="21"/>
          <w:szCs w:val="21"/>
        </w:rPr>
        <w:t>-</w:t>
      </w:r>
      <w:r w:rsidRPr="005A3E50">
        <w:rPr>
          <w:rFonts w:ascii="Helvetica" w:hAnsi="Helvetica" w:cs="Helvetica" w:hint="eastAsia"/>
          <w:b/>
          <w:bCs/>
          <w:color w:val="222222"/>
          <w:sz w:val="21"/>
          <w:szCs w:val="21"/>
        </w:rPr>
        <w:t>правовий</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механізм</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взаємодії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органів</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виконавчої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влади</w:t>
      </w:r>
    </w:p>
    <w:p w14:paraId="5D9038EA"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з</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органами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місцевого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самоврядування</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теоретичні</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та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праксеологічні</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аспекти</w:t>
      </w:r>
      <w:r w:rsidRPr="005A3E50">
        <w:rPr>
          <w:rFonts w:ascii="Helvetica" w:hAnsi="Helvetica" w:cs="Helvetica" w:hint="eastAsia"/>
          <w:b/>
          <w:bCs/>
          <w:color w:val="222222"/>
          <w:sz w:val="21"/>
          <w:szCs w:val="21"/>
        </w:rPr>
        <w:t>»</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Шифр</w:t>
      </w:r>
    </w:p>
    <w:p w14:paraId="00E440AE"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та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назва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спеціальності</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w:t>
      </w:r>
      <w:r w:rsidRPr="005A3E50">
        <w:rPr>
          <w:rFonts w:ascii="Helvetica" w:hAnsi="Helvetica" w:cs="Helvetica"/>
          <w:b/>
          <w:bCs/>
          <w:color w:val="222222"/>
          <w:sz w:val="21"/>
          <w:szCs w:val="21"/>
        </w:rPr>
        <w:t xml:space="preserve"> 12.00.07 </w:t>
      </w:r>
      <w:r w:rsidRPr="005A3E50">
        <w:rPr>
          <w:rFonts w:ascii="Helvetica" w:hAnsi="Helvetica" w:cs="Helvetica" w:hint="eastAsia"/>
          <w:b/>
          <w:bCs/>
          <w:color w:val="222222"/>
          <w:sz w:val="21"/>
          <w:szCs w:val="21"/>
        </w:rPr>
        <w:t>–</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адміністративне</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і</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процес</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фінансове</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право</w:t>
      </w:r>
      <w:r w:rsidRPr="005A3E50">
        <w:rPr>
          <w:rFonts w:ascii="Helvetica" w:hAnsi="Helvetica" w:cs="Helvetica"/>
          <w:b/>
          <w:bCs/>
          <w:color w:val="222222"/>
          <w:sz w:val="21"/>
          <w:szCs w:val="21"/>
        </w:rPr>
        <w:t>;</w:t>
      </w:r>
    </w:p>
    <w:p w14:paraId="4F91F441"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інформаційне</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Спецрада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w:t>
      </w:r>
      <w:r w:rsidRPr="005A3E50">
        <w:rPr>
          <w:rFonts w:ascii="Helvetica" w:hAnsi="Helvetica" w:cs="Helvetica"/>
          <w:b/>
          <w:bCs/>
          <w:color w:val="222222"/>
          <w:sz w:val="21"/>
          <w:szCs w:val="21"/>
        </w:rPr>
        <w:t xml:space="preserve"> 26.503.01 </w:t>
      </w:r>
      <w:r w:rsidRPr="005A3E50">
        <w:rPr>
          <w:rFonts w:ascii="Helvetica" w:hAnsi="Helvetica" w:cs="Helvetica" w:hint="eastAsia"/>
          <w:b/>
          <w:bCs/>
          <w:color w:val="222222"/>
          <w:sz w:val="21"/>
          <w:szCs w:val="21"/>
        </w:rPr>
        <w:t>Науково</w:t>
      </w:r>
      <w:r w:rsidRPr="005A3E50">
        <w:rPr>
          <w:rFonts w:ascii="Helvetica" w:hAnsi="Helvetica" w:cs="Helvetica"/>
          <w:b/>
          <w:bCs/>
          <w:color w:val="222222"/>
          <w:sz w:val="21"/>
          <w:szCs w:val="21"/>
        </w:rPr>
        <w:t>-</w:t>
      </w:r>
      <w:r w:rsidRPr="005A3E50">
        <w:rPr>
          <w:rFonts w:ascii="Helvetica" w:hAnsi="Helvetica" w:cs="Helvetica" w:hint="eastAsia"/>
          <w:b/>
          <w:bCs/>
          <w:color w:val="222222"/>
          <w:sz w:val="21"/>
          <w:szCs w:val="21"/>
        </w:rPr>
        <w:t>дослідного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інституту</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публічного</w:t>
      </w:r>
    </w:p>
    <w:p w14:paraId="2D543F6D"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права</w:t>
      </w:r>
      <w:r w:rsidRPr="005A3E50">
        <w:rPr>
          <w:rFonts w:ascii="Helvetica" w:hAnsi="Helvetica" w:cs="Helvetica"/>
          <w:b/>
          <w:bCs/>
          <w:color w:val="222222"/>
          <w:sz w:val="21"/>
          <w:szCs w:val="21"/>
        </w:rPr>
        <w:t xml:space="preserve"> (03035, </w:t>
      </w:r>
      <w:r w:rsidRPr="005A3E50">
        <w:rPr>
          <w:rFonts w:ascii="Helvetica" w:hAnsi="Helvetica" w:cs="Helvetica" w:hint="eastAsia"/>
          <w:b/>
          <w:bCs/>
          <w:color w:val="222222"/>
          <w:sz w:val="21"/>
          <w:szCs w:val="21"/>
        </w:rPr>
        <w:t>м</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Київ</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вул</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Г</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Кірпи</w:t>
      </w:r>
      <w:r w:rsidRPr="005A3E50">
        <w:rPr>
          <w:rFonts w:ascii="Helvetica" w:hAnsi="Helvetica" w:cs="Helvetica"/>
          <w:b/>
          <w:bCs/>
          <w:color w:val="222222"/>
          <w:sz w:val="21"/>
          <w:szCs w:val="21"/>
        </w:rPr>
        <w:t>, 2-</w:t>
      </w:r>
      <w:r w:rsidRPr="005A3E50">
        <w:rPr>
          <w:rFonts w:ascii="Helvetica" w:hAnsi="Helvetica" w:cs="Helvetica" w:hint="eastAsia"/>
          <w:b/>
          <w:bCs/>
          <w:color w:val="222222"/>
          <w:sz w:val="21"/>
          <w:szCs w:val="21"/>
        </w:rPr>
        <w:t>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тел</w:t>
      </w:r>
      <w:r w:rsidRPr="005A3E50">
        <w:rPr>
          <w:rFonts w:ascii="Helvetica" w:hAnsi="Helvetica" w:cs="Helvetica"/>
          <w:b/>
          <w:bCs/>
          <w:color w:val="222222"/>
          <w:sz w:val="21"/>
          <w:szCs w:val="21"/>
        </w:rPr>
        <w:t xml:space="preserve">. 228-10-31). </w:t>
      </w:r>
      <w:r w:rsidRPr="005A3E50">
        <w:rPr>
          <w:rFonts w:ascii="Helvetica" w:hAnsi="Helvetica" w:cs="Helvetica" w:hint="eastAsia"/>
          <w:b/>
          <w:bCs/>
          <w:color w:val="222222"/>
          <w:sz w:val="21"/>
          <w:szCs w:val="21"/>
        </w:rPr>
        <w:t>Офіційні</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опоненти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Гулак</w:t>
      </w:r>
    </w:p>
    <w:p w14:paraId="1412076D"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Олена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Василівна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доктор</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юридичних</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наук</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професор</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професор</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кафедри</w:t>
      </w:r>
    </w:p>
    <w:p w14:paraId="12B39760"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адміністративного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та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фінансового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Національного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університету</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біоресурсів</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і</w:t>
      </w:r>
    </w:p>
    <w:p w14:paraId="0EC2E8E3"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природокористування</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України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Кобильнік</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Дмитро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Анатолійович</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доктор</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юридичних</w:t>
      </w:r>
    </w:p>
    <w:p w14:paraId="666D09FB"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наук</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професор</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завідувач</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кафедри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податкового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права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Національного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юридичного</w:t>
      </w:r>
    </w:p>
    <w:p w14:paraId="0024C0E6"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університету</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імені</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Ярослава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Мудрого</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Наконечна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Ірина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Володимирівна</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доктор</w:t>
      </w:r>
    </w:p>
    <w:p w14:paraId="1D08DB73" w14:textId="77777777" w:rsidR="005A3E50" w:rsidRPr="005A3E50" w:rsidRDefault="005A3E50" w:rsidP="005A3E50">
      <w:pPr>
        <w:rPr>
          <w:rFonts w:ascii="Helvetica" w:hAnsi="Helvetica" w:cs="Helvetica"/>
          <w:b/>
          <w:bCs/>
          <w:color w:val="222222"/>
          <w:sz w:val="21"/>
          <w:szCs w:val="21"/>
        </w:rPr>
      </w:pPr>
      <w:r w:rsidRPr="005A3E50">
        <w:rPr>
          <w:rFonts w:ascii="Helvetica" w:hAnsi="Helvetica" w:cs="Helvetica" w:hint="eastAsia"/>
          <w:b/>
          <w:bCs/>
          <w:color w:val="222222"/>
          <w:sz w:val="21"/>
          <w:szCs w:val="21"/>
        </w:rPr>
        <w:t>юридичних</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наук</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доцент</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професор</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кафедри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загальноправових</w:t>
      </w:r>
    </w:p>
    <w:p w14:paraId="109CC004" w14:textId="77D77E7A" w:rsidR="00484EB4" w:rsidRPr="005A3E50" w:rsidRDefault="005A3E50" w:rsidP="005A3E50">
      <w:r w:rsidRPr="005A3E50">
        <w:rPr>
          <w:rFonts w:ascii="Helvetica" w:hAnsi="Helvetica" w:cs="Helvetica" w:hint="eastAsia"/>
          <w:b/>
          <w:bCs/>
          <w:color w:val="222222"/>
          <w:sz w:val="21"/>
          <w:szCs w:val="21"/>
        </w:rPr>
        <w:t>дисциплін</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Національної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академії</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Служби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безпеки</w:t>
      </w:r>
      <w:r w:rsidRPr="005A3E50">
        <w:rPr>
          <w:rFonts w:ascii="Helvetica" w:hAnsi="Helvetica" w:cs="Helvetica"/>
          <w:b/>
          <w:bCs/>
          <w:color w:val="222222"/>
          <w:sz w:val="21"/>
          <w:szCs w:val="21"/>
        </w:rPr>
        <w:t xml:space="preserve"> </w:t>
      </w:r>
      <w:r w:rsidRPr="005A3E50">
        <w:rPr>
          <w:rFonts w:ascii="Helvetica" w:hAnsi="Helvetica" w:cs="Helvetica" w:hint="eastAsia"/>
          <w:b/>
          <w:bCs/>
          <w:color w:val="222222"/>
          <w:sz w:val="21"/>
          <w:szCs w:val="21"/>
        </w:rPr>
        <w:t>України</w:t>
      </w:r>
      <w:r w:rsidRPr="005A3E50">
        <w:rPr>
          <w:rFonts w:ascii="Helvetica" w:hAnsi="Helvetica" w:cs="Helvetica"/>
          <w:b/>
          <w:bCs/>
          <w:color w:val="222222"/>
          <w:sz w:val="21"/>
          <w:szCs w:val="21"/>
        </w:rPr>
        <w:t>.</w:t>
      </w:r>
    </w:p>
    <w:sectPr w:rsidR="00484EB4" w:rsidRPr="005A3E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2D60" w14:textId="77777777" w:rsidR="00C93138" w:rsidRDefault="00C93138">
      <w:pPr>
        <w:spacing w:after="0" w:line="240" w:lineRule="auto"/>
      </w:pPr>
      <w:r>
        <w:separator/>
      </w:r>
    </w:p>
  </w:endnote>
  <w:endnote w:type="continuationSeparator" w:id="0">
    <w:p w14:paraId="64751180" w14:textId="77777777" w:rsidR="00C93138" w:rsidRDefault="00C9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058D" w14:textId="77777777" w:rsidR="00C93138" w:rsidRDefault="00C93138"/>
    <w:p w14:paraId="18EAE816" w14:textId="77777777" w:rsidR="00C93138" w:rsidRDefault="00C93138"/>
    <w:p w14:paraId="06D66332" w14:textId="77777777" w:rsidR="00C93138" w:rsidRDefault="00C93138"/>
    <w:p w14:paraId="69A8286A" w14:textId="77777777" w:rsidR="00C93138" w:rsidRDefault="00C93138"/>
    <w:p w14:paraId="73234DA3" w14:textId="77777777" w:rsidR="00C93138" w:rsidRDefault="00C93138"/>
    <w:p w14:paraId="2C664BF8" w14:textId="77777777" w:rsidR="00C93138" w:rsidRDefault="00C93138"/>
    <w:p w14:paraId="6B7D3658" w14:textId="77777777" w:rsidR="00C93138" w:rsidRDefault="00C931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0F63ED" wp14:editId="2D7942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E2616" w14:textId="77777777" w:rsidR="00C93138" w:rsidRDefault="00C931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0F63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9E2616" w14:textId="77777777" w:rsidR="00C93138" w:rsidRDefault="00C931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9AB239" w14:textId="77777777" w:rsidR="00C93138" w:rsidRDefault="00C93138"/>
    <w:p w14:paraId="72B4100B" w14:textId="77777777" w:rsidR="00C93138" w:rsidRDefault="00C93138"/>
    <w:p w14:paraId="00D85FF3" w14:textId="77777777" w:rsidR="00C93138" w:rsidRDefault="00C931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F36CEF" wp14:editId="58A6D8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612BD" w14:textId="77777777" w:rsidR="00C93138" w:rsidRDefault="00C93138"/>
                          <w:p w14:paraId="2849D718" w14:textId="77777777" w:rsidR="00C93138" w:rsidRDefault="00C931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F36C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612BD" w14:textId="77777777" w:rsidR="00C93138" w:rsidRDefault="00C93138"/>
                    <w:p w14:paraId="2849D718" w14:textId="77777777" w:rsidR="00C93138" w:rsidRDefault="00C931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E59AC3" w14:textId="77777777" w:rsidR="00C93138" w:rsidRDefault="00C93138"/>
    <w:p w14:paraId="0E6EE823" w14:textId="77777777" w:rsidR="00C93138" w:rsidRDefault="00C93138">
      <w:pPr>
        <w:rPr>
          <w:sz w:val="2"/>
          <w:szCs w:val="2"/>
        </w:rPr>
      </w:pPr>
    </w:p>
    <w:p w14:paraId="4FCC35A8" w14:textId="77777777" w:rsidR="00C93138" w:rsidRDefault="00C93138"/>
    <w:p w14:paraId="6833534B" w14:textId="77777777" w:rsidR="00C93138" w:rsidRDefault="00C93138">
      <w:pPr>
        <w:spacing w:after="0" w:line="240" w:lineRule="auto"/>
      </w:pPr>
    </w:p>
  </w:footnote>
  <w:footnote w:type="continuationSeparator" w:id="0">
    <w:p w14:paraId="3BBE9320" w14:textId="77777777" w:rsidR="00C93138" w:rsidRDefault="00C9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138"/>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202272</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1291</cp:revision>
  <cp:lastPrinted>2009-02-06T05:36:00Z</cp:lastPrinted>
  <dcterms:created xsi:type="dcterms:W3CDTF">2024-01-07T13:43:00Z</dcterms:created>
  <dcterms:modified xsi:type="dcterms:W3CDTF">2025-11-08T18:50:00Z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