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282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Воробьев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Иванович</w:t>
      </w:r>
      <w:r w:rsidRPr="007B377F">
        <w:rPr>
          <w:rFonts w:ascii="Helvetica" w:hAnsi="Helvetica" w:cs="Helvetica"/>
          <w:b/>
          <w:bCs/>
          <w:color w:val="222222"/>
          <w:sz w:val="21"/>
          <w:szCs w:val="21"/>
        </w:rPr>
        <w:t>.</w:t>
      </w:r>
    </w:p>
    <w:p w14:paraId="7D41AF9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функциональной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кодирующих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фармацевтически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значимые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гликопротеины</w:t>
      </w:r>
      <w:r w:rsidRPr="007B377F">
        <w:rPr>
          <w:rFonts w:ascii="Helvetica" w:hAnsi="Helvetica" w:cs="Helvetica"/>
          <w:b/>
          <w:bCs/>
          <w:color w:val="222222"/>
          <w:sz w:val="21"/>
          <w:szCs w:val="21"/>
        </w:rPr>
        <w:t xml:space="preserve"> : </w:t>
      </w:r>
      <w:r w:rsidRPr="007B377F">
        <w:rPr>
          <w:rFonts w:ascii="Helvetica" w:hAnsi="Helvetica" w:cs="Helvetica" w:hint="eastAsia"/>
          <w:b/>
          <w:bCs/>
          <w:color w:val="222222"/>
          <w:sz w:val="21"/>
          <w:szCs w:val="21"/>
        </w:rPr>
        <w:t>диссертация</w:t>
      </w:r>
      <w:r w:rsidRPr="007B377F">
        <w:rPr>
          <w:rFonts w:ascii="Helvetica" w:hAnsi="Helvetica" w:cs="Helvetica"/>
          <w:b/>
          <w:bCs/>
          <w:color w:val="222222"/>
          <w:sz w:val="21"/>
          <w:szCs w:val="21"/>
        </w:rPr>
        <w:t xml:space="preserve"> ... </w:t>
      </w:r>
      <w:r w:rsidRPr="007B377F">
        <w:rPr>
          <w:rFonts w:ascii="Helvetica" w:hAnsi="Helvetica" w:cs="Helvetica" w:hint="eastAsia"/>
          <w:b/>
          <w:bCs/>
          <w:color w:val="222222"/>
          <w:sz w:val="21"/>
          <w:szCs w:val="21"/>
        </w:rPr>
        <w:t>доктора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биологических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наук</w:t>
      </w:r>
      <w:r w:rsidRPr="007B377F">
        <w:rPr>
          <w:rFonts w:ascii="Helvetica" w:hAnsi="Helvetica" w:cs="Helvetica"/>
          <w:b/>
          <w:bCs/>
          <w:color w:val="222222"/>
          <w:sz w:val="21"/>
          <w:szCs w:val="21"/>
        </w:rPr>
        <w:t xml:space="preserve"> : 03.01.04 / </w:t>
      </w:r>
      <w:r w:rsidRPr="007B377F">
        <w:rPr>
          <w:rFonts w:ascii="Helvetica" w:hAnsi="Helvetica" w:cs="Helvetica" w:hint="eastAsia"/>
          <w:b/>
          <w:bCs/>
          <w:color w:val="222222"/>
          <w:sz w:val="21"/>
          <w:szCs w:val="21"/>
        </w:rPr>
        <w:t>Воробьев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Иванович</w:t>
      </w:r>
      <w:r w:rsidRPr="007B377F">
        <w:rPr>
          <w:rFonts w:ascii="Helvetica" w:hAnsi="Helvetica" w:cs="Helvetica"/>
          <w:b/>
          <w:bCs/>
          <w:color w:val="222222"/>
          <w:sz w:val="21"/>
          <w:szCs w:val="21"/>
        </w:rPr>
        <w:t>; [</w:t>
      </w:r>
      <w:r w:rsidRPr="007B377F">
        <w:rPr>
          <w:rFonts w:ascii="Helvetica" w:hAnsi="Helvetica" w:cs="Helvetica" w:hint="eastAsia"/>
          <w:b/>
          <w:bCs/>
          <w:color w:val="222222"/>
          <w:sz w:val="21"/>
          <w:szCs w:val="21"/>
        </w:rPr>
        <w:t>Место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защиты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Федеральный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исследовательский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центр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w:t>
      </w:r>
      <w:r w:rsidRPr="007B377F">
        <w:rPr>
          <w:rFonts w:ascii="Helvetica" w:hAnsi="Helvetica" w:cs="Helvetica" w:hint="eastAsia"/>
          <w:b/>
          <w:bCs/>
          <w:color w:val="222222"/>
          <w:sz w:val="21"/>
          <w:szCs w:val="21"/>
        </w:rPr>
        <w:t>Фундаментальные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основы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биотехнологии</w:t>
      </w:r>
      <w:r w:rsidRPr="007B377F">
        <w:rPr>
          <w:rFonts w:ascii="Helvetica" w:hAnsi="Helvetica" w:cs="Helvetica" w:hint="eastAsia"/>
          <w:b/>
          <w:bCs/>
          <w:color w:val="222222"/>
          <w:sz w:val="21"/>
          <w:szCs w:val="21"/>
        </w:rPr>
        <w:t>»</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Российской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академии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наук</w:t>
      </w:r>
      <w:r w:rsidRPr="007B377F">
        <w:rPr>
          <w:rFonts w:ascii="Helvetica" w:hAnsi="Helvetica" w:cs="Helvetica"/>
          <w:b/>
          <w:bCs/>
          <w:color w:val="222222"/>
          <w:sz w:val="21"/>
          <w:szCs w:val="21"/>
        </w:rPr>
        <w:t xml:space="preserve">]. - </w:t>
      </w:r>
      <w:r w:rsidRPr="007B377F">
        <w:rPr>
          <w:rFonts w:ascii="Helvetica" w:hAnsi="Helvetica" w:cs="Helvetica" w:hint="eastAsia"/>
          <w:b/>
          <w:bCs/>
          <w:color w:val="222222"/>
          <w:sz w:val="21"/>
          <w:szCs w:val="21"/>
        </w:rPr>
        <w:t>Москва</w:t>
      </w:r>
      <w:r w:rsidRPr="007B377F">
        <w:rPr>
          <w:rFonts w:ascii="Helvetica" w:hAnsi="Helvetica" w:cs="Helvetica"/>
          <w:b/>
          <w:bCs/>
          <w:color w:val="222222"/>
          <w:sz w:val="21"/>
          <w:szCs w:val="21"/>
        </w:rPr>
        <w:t xml:space="preserve">, 2019. - 264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 </w:t>
      </w:r>
      <w:r w:rsidRPr="007B377F">
        <w:rPr>
          <w:rFonts w:ascii="Helvetica" w:hAnsi="Helvetica" w:cs="Helvetica" w:hint="eastAsia"/>
          <w:b/>
          <w:bCs/>
          <w:color w:val="222222"/>
          <w:sz w:val="21"/>
          <w:szCs w:val="21"/>
        </w:rPr>
        <w:t>ил</w:t>
      </w:r>
      <w:r w:rsidRPr="007B377F">
        <w:rPr>
          <w:rFonts w:ascii="Helvetica" w:hAnsi="Helvetica" w:cs="Helvetica"/>
          <w:b/>
          <w:bCs/>
          <w:color w:val="222222"/>
          <w:sz w:val="21"/>
          <w:szCs w:val="21"/>
        </w:rPr>
        <w:t>.</w:t>
      </w:r>
    </w:p>
    <w:p w14:paraId="5BF9457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больше</w:t>
      </w:r>
    </w:p>
    <w:p w14:paraId="04EB90F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Цитаты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текста</w:t>
      </w:r>
      <w:r w:rsidRPr="007B377F">
        <w:rPr>
          <w:rFonts w:ascii="Helvetica" w:hAnsi="Helvetica" w:cs="Helvetica"/>
          <w:b/>
          <w:bCs/>
          <w:color w:val="222222"/>
          <w:sz w:val="21"/>
          <w:szCs w:val="21"/>
        </w:rPr>
        <w:t>:</w:t>
      </w:r>
    </w:p>
    <w:p w14:paraId="5C255BA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стр</w:t>
      </w:r>
      <w:r w:rsidRPr="007B377F">
        <w:rPr>
          <w:rFonts w:ascii="Helvetica" w:hAnsi="Helvetica" w:cs="Helvetica"/>
          <w:b/>
          <w:bCs/>
          <w:color w:val="222222"/>
          <w:sz w:val="21"/>
          <w:szCs w:val="21"/>
        </w:rPr>
        <w:t>. 1</w:t>
      </w:r>
    </w:p>
    <w:p w14:paraId="2039DC2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ИНСТИТУТ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БИОИНЖЕНЕРИИ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правах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рукописи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Воробьев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Иванович</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ФУНКЦИОНАЛЬНОЙ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КОДИРУЮЩИХ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ФАРМАЦЕВТИЧЕСКИ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ЗНАЧИМЫЕ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ГЛИКОПРОТЕИНЫ</w:t>
      </w:r>
      <w:r w:rsidRPr="007B377F">
        <w:rPr>
          <w:rFonts w:ascii="Helvetica" w:hAnsi="Helvetica" w:cs="Helvetica"/>
          <w:b/>
          <w:bCs/>
          <w:color w:val="222222"/>
          <w:sz w:val="21"/>
          <w:szCs w:val="21"/>
        </w:rPr>
        <w:t xml:space="preserve"> 03.01.04</w:t>
      </w:r>
    </w:p>
    <w:p w14:paraId="66C0814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стр</w:t>
      </w:r>
      <w:r w:rsidRPr="007B377F">
        <w:rPr>
          <w:rFonts w:ascii="Helvetica" w:hAnsi="Helvetica" w:cs="Helvetica"/>
          <w:b/>
          <w:bCs/>
          <w:color w:val="222222"/>
          <w:sz w:val="21"/>
          <w:szCs w:val="21"/>
        </w:rPr>
        <w:t>. 23</w:t>
      </w:r>
    </w:p>
    <w:p w14:paraId="022BDC2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обезьяны</w:t>
      </w:r>
      <w:r w:rsidRPr="007B377F">
        <w:rPr>
          <w:rFonts w:ascii="Helvetica" w:hAnsi="Helvetica" w:cs="Helvetica"/>
          <w:b/>
          <w:bCs/>
          <w:color w:val="222222"/>
          <w:sz w:val="21"/>
          <w:szCs w:val="21"/>
        </w:rPr>
        <w:t xml:space="preserve"> SV40. </w:t>
      </w:r>
      <w:r w:rsidRPr="007B377F">
        <w:rPr>
          <w:rFonts w:ascii="Helvetica" w:hAnsi="Helvetica" w:cs="Helvetica" w:hint="eastAsia"/>
          <w:b/>
          <w:bCs/>
          <w:color w:val="222222"/>
          <w:sz w:val="21"/>
          <w:szCs w:val="21"/>
        </w:rPr>
        <w:t>Селекционный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маркер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находился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после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сигнала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полиаденилирования</w:t>
      </w:r>
      <w:r w:rsidRPr="007B377F">
        <w:rPr>
          <w:rFonts w:ascii="Helvetica" w:hAnsi="Helvetica" w:cs="Helvetica"/>
          <w:b/>
          <w:bCs/>
          <w:color w:val="222222"/>
          <w:sz w:val="21"/>
          <w:szCs w:val="21"/>
        </w:rPr>
        <w:t xml:space="preserve"> EEF1A1, </w:t>
      </w:r>
      <w:r w:rsidRPr="007B377F">
        <w:rPr>
          <w:rFonts w:ascii="Helvetica" w:hAnsi="Helvetica" w:cs="Helvetica" w:hint="eastAsia"/>
          <w:b/>
          <w:bCs/>
          <w:color w:val="222222"/>
          <w:sz w:val="21"/>
          <w:szCs w:val="21"/>
        </w:rPr>
        <w:t>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перед</w:t>
      </w:r>
      <w:r w:rsidRPr="007B377F">
        <w:rPr>
          <w:rFonts w:ascii="Helvetica" w:hAnsi="Helvetica" w:cs="Helvetica"/>
          <w:b/>
          <w:bCs/>
          <w:color w:val="222222"/>
          <w:sz w:val="21"/>
          <w:szCs w:val="21"/>
        </w:rPr>
        <w:t xml:space="preserve"> 3</w:t>
      </w:r>
      <w:r w:rsidRPr="007B377F">
        <w:rPr>
          <w:rFonts w:ascii="Helvetica" w:hAnsi="Helvetica" w:cs="Helvetica" w:hint="eastAsia"/>
          <w:b/>
          <w:bCs/>
          <w:color w:val="222222"/>
          <w:sz w:val="21"/>
          <w:szCs w:val="21"/>
        </w:rPr>
        <w:t>’фланкирующим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участком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EEF1A1. </w:t>
      </w:r>
      <w:r w:rsidRPr="007B377F">
        <w:rPr>
          <w:rFonts w:ascii="Helvetica" w:hAnsi="Helvetica" w:cs="Helvetica" w:hint="eastAsia"/>
          <w:b/>
          <w:bCs/>
          <w:color w:val="222222"/>
          <w:sz w:val="21"/>
          <w:szCs w:val="21"/>
        </w:rPr>
        <w:t>Следствием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такого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расположения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функциональных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участков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являлась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невысокая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генетическая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сцепленность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целевого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селекционного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маркера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предполсущественно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ограничивающая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возможность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амплификации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целевого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Предположительно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проведении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амплификации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построенных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такой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схеме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экспрессионных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кассет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действием</w:t>
      </w:r>
    </w:p>
    <w:p w14:paraId="67A9A4D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стр</w:t>
      </w:r>
      <w:r w:rsidRPr="007B377F">
        <w:rPr>
          <w:rFonts w:ascii="Helvetica" w:hAnsi="Helvetica" w:cs="Helvetica"/>
          <w:b/>
          <w:bCs/>
          <w:color w:val="222222"/>
          <w:sz w:val="21"/>
          <w:szCs w:val="21"/>
        </w:rPr>
        <w:t>. 98</w:t>
      </w:r>
    </w:p>
    <w:p w14:paraId="722518A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представленного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геноме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 xml:space="preserve"> CHO </w:t>
      </w:r>
      <w:r w:rsidRPr="007B377F">
        <w:rPr>
          <w:rFonts w:ascii="Helvetica" w:hAnsi="Helvetica" w:cs="Helvetica" w:hint="eastAsia"/>
          <w:b/>
          <w:bCs/>
          <w:color w:val="222222"/>
          <w:sz w:val="21"/>
          <w:szCs w:val="21"/>
        </w:rPr>
        <w:t>только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один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поисковой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выдаче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алгоритма</w:t>
      </w:r>
      <w:r w:rsidRPr="007B377F">
        <w:rPr>
          <w:rFonts w:ascii="Helvetica" w:hAnsi="Helvetica" w:cs="Helvetica"/>
          <w:b/>
          <w:bCs/>
          <w:color w:val="222222"/>
          <w:sz w:val="21"/>
          <w:szCs w:val="21"/>
        </w:rPr>
        <w:t xml:space="preserve"> BLAST </w:t>
      </w:r>
      <w:r w:rsidRPr="007B377F">
        <w:rPr>
          <w:rFonts w:ascii="Helvetica" w:hAnsi="Helvetica" w:cs="Helvetica" w:hint="eastAsia"/>
          <w:b/>
          <w:bCs/>
          <w:color w:val="222222"/>
          <w:sz w:val="21"/>
          <w:szCs w:val="21"/>
        </w:rPr>
        <w:t>из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базы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данных</w:t>
      </w:r>
      <w:r w:rsidRPr="007B377F">
        <w:rPr>
          <w:rFonts w:ascii="Helvetica" w:hAnsi="Helvetica" w:cs="Helvetica"/>
          <w:b/>
          <w:bCs/>
          <w:color w:val="222222"/>
          <w:sz w:val="21"/>
          <w:szCs w:val="21"/>
        </w:rPr>
        <w:t xml:space="preserve"> NCBI Nucleotide Collection.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расчета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уровня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мРНК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использовали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относительный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ΔΔ</w:t>
      </w:r>
      <w:r w:rsidRPr="007B377F">
        <w:rPr>
          <w:rFonts w:ascii="Helvetica" w:hAnsi="Helvetica" w:cs="Helvetica"/>
          <w:b/>
          <w:bCs/>
          <w:color w:val="222222"/>
          <w:sz w:val="21"/>
          <w:szCs w:val="21"/>
        </w:rPr>
        <w:t xml:space="preserve">Cq </w:t>
      </w:r>
      <w:r w:rsidRPr="007B377F">
        <w:rPr>
          <w:rFonts w:ascii="Helvetica" w:hAnsi="Helvetica" w:cs="Helvetica" w:hint="eastAsia"/>
          <w:b/>
          <w:bCs/>
          <w:color w:val="222222"/>
          <w:sz w:val="21"/>
          <w:szCs w:val="21"/>
        </w:rPr>
        <w:t>метод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праймеров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известной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эффективностью</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ПЦР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Относительное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увеличение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уровня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разах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нормированного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контрольному</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гену</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определяли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w:t>
      </w:r>
      <w:r w:rsidRPr="007B377F">
        <w:rPr>
          <w:rFonts w:ascii="Helvetica" w:hAnsi="Helvetica" w:cs="Helvetica" w:hint="eastAsia"/>
          <w:b/>
          <w:bCs/>
          <w:color w:val="222222"/>
          <w:sz w:val="21"/>
          <w:szCs w:val="21"/>
        </w:rPr>
        <w:lastRenderedPageBreak/>
        <w:t>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формуле</w:t>
      </w:r>
      <w:r w:rsidRPr="007B377F">
        <w:rPr>
          <w:rFonts w:ascii="Helvetica" w:hAnsi="Helvetica" w:cs="Helvetica"/>
          <w:b/>
          <w:bCs/>
          <w:color w:val="222222"/>
          <w:sz w:val="21"/>
          <w:szCs w:val="21"/>
        </w:rPr>
        <w:t xml:space="preserve"> (1) </w:t>
      </w:r>
      <w:r w:rsidRPr="007B377F">
        <w:rPr>
          <w:rFonts w:ascii="Helvetica" w:hAnsi="Helvetica" w:cs="Helvetica" w:hint="eastAsia"/>
          <w:b/>
          <w:bCs/>
          <w:color w:val="222222"/>
          <w:sz w:val="21"/>
          <w:szCs w:val="21"/>
        </w:rPr>
        <w:t>или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случаях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когда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эффективность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ПЦР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определялась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или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была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близка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единице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формуле</w:t>
      </w:r>
    </w:p>
    <w:p w14:paraId="142ED180" w14:textId="77777777" w:rsidR="007B377F" w:rsidRPr="007B377F" w:rsidRDefault="007B377F" w:rsidP="007B377F">
      <w:pPr>
        <w:rPr>
          <w:rFonts w:ascii="Helvetica" w:hAnsi="Helvetica" w:cs="Helvetica"/>
          <w:b/>
          <w:bCs/>
          <w:color w:val="222222"/>
          <w:sz w:val="21"/>
          <w:szCs w:val="21"/>
        </w:rPr>
      </w:pPr>
    </w:p>
    <w:p w14:paraId="6327DC7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Оглавление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диссертации</w:t>
      </w:r>
    </w:p>
    <w:p w14:paraId="0B41873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доктор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наук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Воробьев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Иванович</w:t>
      </w:r>
    </w:p>
    <w:p w14:paraId="6BED157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 </w:t>
      </w:r>
      <w:r w:rsidRPr="007B377F">
        <w:rPr>
          <w:rFonts w:ascii="Helvetica" w:hAnsi="Helvetica" w:cs="Helvetica" w:hint="eastAsia"/>
          <w:b/>
          <w:bCs/>
          <w:color w:val="222222"/>
          <w:sz w:val="21"/>
          <w:szCs w:val="21"/>
        </w:rPr>
        <w:t>ОБЗОР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ЛИТЕРАТУРЫ</w:t>
      </w:r>
    </w:p>
    <w:p w14:paraId="015DFAFC" w14:textId="77777777" w:rsidR="007B377F" w:rsidRPr="007B377F" w:rsidRDefault="007B377F" w:rsidP="007B377F">
      <w:pPr>
        <w:rPr>
          <w:rFonts w:ascii="Helvetica" w:hAnsi="Helvetica" w:cs="Helvetica"/>
          <w:b/>
          <w:bCs/>
          <w:color w:val="222222"/>
          <w:sz w:val="21"/>
          <w:szCs w:val="21"/>
        </w:rPr>
      </w:pPr>
    </w:p>
    <w:p w14:paraId="0D724D3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2.1. </w:t>
      </w:r>
      <w:r w:rsidRPr="007B377F">
        <w:rPr>
          <w:rFonts w:ascii="Helvetica" w:hAnsi="Helvetica" w:cs="Helvetica" w:hint="eastAsia"/>
          <w:b/>
          <w:bCs/>
          <w:color w:val="222222"/>
          <w:sz w:val="21"/>
          <w:szCs w:val="21"/>
        </w:rPr>
        <w:t>Системы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гетерологической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клетках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млекопитающих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высоким</w:t>
      </w:r>
    </w:p>
    <w:p w14:paraId="7509359C" w14:textId="77777777" w:rsidR="007B377F" w:rsidRPr="007B377F" w:rsidRDefault="007B377F" w:rsidP="007B377F">
      <w:pPr>
        <w:rPr>
          <w:rFonts w:ascii="Helvetica" w:hAnsi="Helvetica" w:cs="Helvetica"/>
          <w:b/>
          <w:bCs/>
          <w:color w:val="222222"/>
          <w:sz w:val="21"/>
          <w:szCs w:val="21"/>
        </w:rPr>
      </w:pPr>
    </w:p>
    <w:p w14:paraId="7D5A85F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выходом</w:t>
      </w:r>
    </w:p>
    <w:p w14:paraId="14D22056" w14:textId="77777777" w:rsidR="007B377F" w:rsidRPr="007B377F" w:rsidRDefault="007B377F" w:rsidP="007B377F">
      <w:pPr>
        <w:rPr>
          <w:rFonts w:ascii="Helvetica" w:hAnsi="Helvetica" w:cs="Helvetica"/>
          <w:b/>
          <w:bCs/>
          <w:color w:val="222222"/>
          <w:sz w:val="21"/>
          <w:szCs w:val="21"/>
        </w:rPr>
      </w:pPr>
    </w:p>
    <w:p w14:paraId="5C2F415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2.1.1. </w:t>
      </w:r>
      <w:r w:rsidRPr="007B377F">
        <w:rPr>
          <w:rFonts w:ascii="Helvetica" w:hAnsi="Helvetica" w:cs="Helvetica" w:hint="eastAsia"/>
          <w:b/>
          <w:bCs/>
          <w:color w:val="222222"/>
          <w:sz w:val="21"/>
          <w:szCs w:val="21"/>
        </w:rPr>
        <w:t>Промышленно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пригодные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культивирования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млекопитающих</w:t>
      </w:r>
    </w:p>
    <w:p w14:paraId="1BEB3027" w14:textId="77777777" w:rsidR="007B377F" w:rsidRPr="007B377F" w:rsidRDefault="007B377F" w:rsidP="007B377F">
      <w:pPr>
        <w:rPr>
          <w:rFonts w:ascii="Helvetica" w:hAnsi="Helvetica" w:cs="Helvetica"/>
          <w:b/>
          <w:bCs/>
          <w:color w:val="222222"/>
          <w:sz w:val="21"/>
          <w:szCs w:val="21"/>
        </w:rPr>
      </w:pPr>
    </w:p>
    <w:p w14:paraId="28A317D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2.2. </w:t>
      </w:r>
      <w:r w:rsidRPr="007B377F">
        <w:rPr>
          <w:rFonts w:ascii="Helvetica" w:hAnsi="Helvetica" w:cs="Helvetica" w:hint="eastAsia"/>
          <w:b/>
          <w:bCs/>
          <w:color w:val="222222"/>
          <w:sz w:val="21"/>
          <w:szCs w:val="21"/>
        </w:rPr>
        <w:t>Фактор</w:t>
      </w:r>
      <w:r w:rsidRPr="007B377F">
        <w:rPr>
          <w:rFonts w:ascii="Helvetica" w:hAnsi="Helvetica" w:cs="Helvetica"/>
          <w:b/>
          <w:bCs/>
          <w:color w:val="222222"/>
          <w:sz w:val="21"/>
          <w:szCs w:val="21"/>
        </w:rPr>
        <w:t xml:space="preserve"> VII </w:t>
      </w:r>
      <w:r w:rsidRPr="007B377F">
        <w:rPr>
          <w:rFonts w:ascii="Helvetica" w:hAnsi="Helvetica" w:cs="Helvetica" w:hint="eastAsia"/>
          <w:b/>
          <w:bCs/>
          <w:color w:val="222222"/>
          <w:sz w:val="21"/>
          <w:szCs w:val="21"/>
        </w:rPr>
        <w:t>свертывания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крови</w:t>
      </w:r>
    </w:p>
    <w:p w14:paraId="13D589FD" w14:textId="77777777" w:rsidR="007B377F" w:rsidRPr="007B377F" w:rsidRDefault="007B377F" w:rsidP="007B377F">
      <w:pPr>
        <w:rPr>
          <w:rFonts w:ascii="Helvetica" w:hAnsi="Helvetica" w:cs="Helvetica"/>
          <w:b/>
          <w:bCs/>
          <w:color w:val="222222"/>
          <w:sz w:val="21"/>
          <w:szCs w:val="21"/>
        </w:rPr>
      </w:pPr>
    </w:p>
    <w:p w14:paraId="021B795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2.3. </w:t>
      </w:r>
      <w:r w:rsidRPr="007B377F">
        <w:rPr>
          <w:rFonts w:ascii="Helvetica" w:hAnsi="Helvetica" w:cs="Helvetica" w:hint="eastAsia"/>
          <w:b/>
          <w:bCs/>
          <w:color w:val="222222"/>
          <w:sz w:val="21"/>
          <w:szCs w:val="21"/>
        </w:rPr>
        <w:t>Фактор</w:t>
      </w:r>
      <w:r w:rsidRPr="007B377F">
        <w:rPr>
          <w:rFonts w:ascii="Helvetica" w:hAnsi="Helvetica" w:cs="Helvetica"/>
          <w:b/>
          <w:bCs/>
          <w:color w:val="222222"/>
          <w:sz w:val="21"/>
          <w:szCs w:val="21"/>
        </w:rPr>
        <w:t xml:space="preserve"> VIII </w:t>
      </w:r>
      <w:r w:rsidRPr="007B377F">
        <w:rPr>
          <w:rFonts w:ascii="Helvetica" w:hAnsi="Helvetica" w:cs="Helvetica" w:hint="eastAsia"/>
          <w:b/>
          <w:bCs/>
          <w:color w:val="222222"/>
          <w:sz w:val="21"/>
          <w:szCs w:val="21"/>
        </w:rPr>
        <w:t>свертывания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крови</w:t>
      </w:r>
    </w:p>
    <w:p w14:paraId="7309DA0F" w14:textId="77777777" w:rsidR="007B377F" w:rsidRPr="007B377F" w:rsidRDefault="007B377F" w:rsidP="007B377F">
      <w:pPr>
        <w:rPr>
          <w:rFonts w:ascii="Helvetica" w:hAnsi="Helvetica" w:cs="Helvetica"/>
          <w:b/>
          <w:bCs/>
          <w:color w:val="222222"/>
          <w:sz w:val="21"/>
          <w:szCs w:val="21"/>
        </w:rPr>
      </w:pPr>
    </w:p>
    <w:p w14:paraId="5BFF762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2.3.1. </w:t>
      </w:r>
      <w:r w:rsidRPr="007B377F">
        <w:rPr>
          <w:rFonts w:ascii="Helvetica" w:hAnsi="Helvetica" w:cs="Helvetica" w:hint="eastAsia"/>
          <w:b/>
          <w:bCs/>
          <w:color w:val="222222"/>
          <w:sz w:val="21"/>
          <w:szCs w:val="21"/>
        </w:rPr>
        <w:t>Полноразмерный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рекомбинантный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72647495" w14:textId="77777777" w:rsidR="007B377F" w:rsidRPr="007B377F" w:rsidRDefault="007B377F" w:rsidP="007B377F">
      <w:pPr>
        <w:rPr>
          <w:rFonts w:ascii="Helvetica" w:hAnsi="Helvetica" w:cs="Helvetica"/>
          <w:b/>
          <w:bCs/>
          <w:color w:val="222222"/>
          <w:sz w:val="21"/>
          <w:szCs w:val="21"/>
        </w:rPr>
      </w:pPr>
    </w:p>
    <w:p w14:paraId="12D95DB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2.3.2. </w:t>
      </w:r>
      <w:r w:rsidRPr="007B377F">
        <w:rPr>
          <w:rFonts w:ascii="Helvetica" w:hAnsi="Helvetica" w:cs="Helvetica" w:hint="eastAsia"/>
          <w:b/>
          <w:bCs/>
          <w:color w:val="222222"/>
          <w:sz w:val="21"/>
          <w:szCs w:val="21"/>
        </w:rPr>
        <w:t>Рекомбинантный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делецией</w:t>
      </w:r>
      <w:r w:rsidRPr="007B377F">
        <w:rPr>
          <w:rFonts w:ascii="Helvetica" w:hAnsi="Helvetica" w:cs="Helvetica"/>
          <w:b/>
          <w:bCs/>
          <w:color w:val="222222"/>
          <w:sz w:val="21"/>
          <w:szCs w:val="21"/>
        </w:rPr>
        <w:t xml:space="preserve"> B-</w:t>
      </w:r>
      <w:r w:rsidRPr="007B377F">
        <w:rPr>
          <w:rFonts w:ascii="Helvetica" w:hAnsi="Helvetica" w:cs="Helvetica" w:hint="eastAsia"/>
          <w:b/>
          <w:bCs/>
          <w:color w:val="222222"/>
          <w:sz w:val="21"/>
          <w:szCs w:val="21"/>
        </w:rPr>
        <w:t>домена</w:t>
      </w:r>
    </w:p>
    <w:p w14:paraId="37EDB476" w14:textId="77777777" w:rsidR="007B377F" w:rsidRPr="007B377F" w:rsidRDefault="007B377F" w:rsidP="007B377F">
      <w:pPr>
        <w:rPr>
          <w:rFonts w:ascii="Helvetica" w:hAnsi="Helvetica" w:cs="Helvetica"/>
          <w:b/>
          <w:bCs/>
          <w:color w:val="222222"/>
          <w:sz w:val="21"/>
          <w:szCs w:val="21"/>
        </w:rPr>
      </w:pPr>
    </w:p>
    <w:p w14:paraId="3530F16D"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2.3.3. </w:t>
      </w:r>
      <w:r w:rsidRPr="007B377F">
        <w:rPr>
          <w:rFonts w:ascii="Helvetica" w:hAnsi="Helvetica" w:cs="Helvetica" w:hint="eastAsia"/>
          <w:b/>
          <w:bCs/>
          <w:color w:val="222222"/>
          <w:sz w:val="21"/>
          <w:szCs w:val="21"/>
        </w:rPr>
        <w:t>Лекарственные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пролонгированного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действия</w:t>
      </w:r>
    </w:p>
    <w:p w14:paraId="31AAC548" w14:textId="77777777" w:rsidR="007B377F" w:rsidRPr="007B377F" w:rsidRDefault="007B377F" w:rsidP="007B377F">
      <w:pPr>
        <w:rPr>
          <w:rFonts w:ascii="Helvetica" w:hAnsi="Helvetica" w:cs="Helvetica"/>
          <w:b/>
          <w:bCs/>
          <w:color w:val="222222"/>
          <w:sz w:val="21"/>
          <w:szCs w:val="21"/>
        </w:rPr>
      </w:pPr>
    </w:p>
    <w:p w14:paraId="7F5F171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2.3.4. </w:t>
      </w:r>
      <w:r w:rsidRPr="007B377F">
        <w:rPr>
          <w:rFonts w:ascii="Helvetica" w:hAnsi="Helvetica" w:cs="Helvetica" w:hint="eastAsia"/>
          <w:b/>
          <w:bCs/>
          <w:color w:val="222222"/>
          <w:sz w:val="21"/>
          <w:szCs w:val="21"/>
        </w:rPr>
        <w:t>Факторы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ограничивающие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продуктивность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систем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гетерологической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7E05FFE8" w14:textId="77777777" w:rsidR="007B377F" w:rsidRPr="007B377F" w:rsidRDefault="007B377F" w:rsidP="007B377F">
      <w:pPr>
        <w:rPr>
          <w:rFonts w:ascii="Helvetica" w:hAnsi="Helvetica" w:cs="Helvetica"/>
          <w:b/>
          <w:bCs/>
          <w:color w:val="222222"/>
          <w:sz w:val="21"/>
          <w:szCs w:val="21"/>
        </w:rPr>
      </w:pPr>
    </w:p>
    <w:p w14:paraId="473761C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35</w:t>
      </w:r>
    </w:p>
    <w:p w14:paraId="32AF5BA0" w14:textId="77777777" w:rsidR="007B377F" w:rsidRPr="007B377F" w:rsidRDefault="007B377F" w:rsidP="007B377F">
      <w:pPr>
        <w:rPr>
          <w:rFonts w:ascii="Helvetica" w:hAnsi="Helvetica" w:cs="Helvetica"/>
          <w:b/>
          <w:bCs/>
          <w:color w:val="222222"/>
          <w:sz w:val="21"/>
          <w:szCs w:val="21"/>
        </w:rPr>
      </w:pPr>
    </w:p>
    <w:p w14:paraId="0C5AC96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 </w:t>
      </w:r>
      <w:r w:rsidRPr="007B377F">
        <w:rPr>
          <w:rFonts w:ascii="Helvetica" w:hAnsi="Helvetica" w:cs="Helvetica" w:hint="eastAsia"/>
          <w:b/>
          <w:bCs/>
          <w:color w:val="222222"/>
          <w:sz w:val="21"/>
          <w:szCs w:val="21"/>
        </w:rPr>
        <w:t>Фактор</w:t>
      </w:r>
      <w:r w:rsidRPr="007B377F">
        <w:rPr>
          <w:rFonts w:ascii="Helvetica" w:hAnsi="Helvetica" w:cs="Helvetica"/>
          <w:b/>
          <w:bCs/>
          <w:color w:val="222222"/>
          <w:sz w:val="21"/>
          <w:szCs w:val="21"/>
        </w:rPr>
        <w:t xml:space="preserve"> IX </w:t>
      </w:r>
      <w:r w:rsidRPr="007B377F">
        <w:rPr>
          <w:rFonts w:ascii="Helvetica" w:hAnsi="Helvetica" w:cs="Helvetica" w:hint="eastAsia"/>
          <w:b/>
          <w:bCs/>
          <w:color w:val="222222"/>
          <w:sz w:val="21"/>
          <w:szCs w:val="21"/>
        </w:rPr>
        <w:t>свертывания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крови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человека</w:t>
      </w:r>
    </w:p>
    <w:p w14:paraId="11EDBB81" w14:textId="77777777" w:rsidR="007B377F" w:rsidRPr="007B377F" w:rsidRDefault="007B377F" w:rsidP="007B377F">
      <w:pPr>
        <w:rPr>
          <w:rFonts w:ascii="Helvetica" w:hAnsi="Helvetica" w:cs="Helvetica"/>
          <w:b/>
          <w:bCs/>
          <w:color w:val="222222"/>
          <w:sz w:val="21"/>
          <w:szCs w:val="21"/>
        </w:rPr>
      </w:pPr>
    </w:p>
    <w:p w14:paraId="683F0F1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2.4.1. </w:t>
      </w:r>
      <w:r w:rsidRPr="007B377F">
        <w:rPr>
          <w:rFonts w:ascii="Helvetica" w:hAnsi="Helvetica" w:cs="Helvetica" w:hint="eastAsia"/>
          <w:b/>
          <w:bCs/>
          <w:color w:val="222222"/>
          <w:sz w:val="21"/>
          <w:szCs w:val="21"/>
        </w:rPr>
        <w:t>Заместительная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терапия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гемофилии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p>
    <w:p w14:paraId="5632CD48" w14:textId="77777777" w:rsidR="007B377F" w:rsidRPr="007B377F" w:rsidRDefault="007B377F" w:rsidP="007B377F">
      <w:pPr>
        <w:rPr>
          <w:rFonts w:ascii="Helvetica" w:hAnsi="Helvetica" w:cs="Helvetica"/>
          <w:b/>
          <w:bCs/>
          <w:color w:val="222222"/>
          <w:sz w:val="21"/>
          <w:szCs w:val="21"/>
        </w:rPr>
      </w:pPr>
    </w:p>
    <w:p w14:paraId="75FA1A8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2.4.2. </w:t>
      </w:r>
      <w:r w:rsidRPr="007B377F">
        <w:rPr>
          <w:rFonts w:ascii="Helvetica" w:hAnsi="Helvetica" w:cs="Helvetica" w:hint="eastAsia"/>
          <w:b/>
          <w:bCs/>
          <w:color w:val="222222"/>
          <w:sz w:val="21"/>
          <w:szCs w:val="21"/>
        </w:rPr>
        <w:t>Рекомбинантный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p>
    <w:p w14:paraId="16D85894" w14:textId="77777777" w:rsidR="007B377F" w:rsidRPr="007B377F" w:rsidRDefault="007B377F" w:rsidP="007B377F">
      <w:pPr>
        <w:rPr>
          <w:rFonts w:ascii="Helvetica" w:hAnsi="Helvetica" w:cs="Helvetica"/>
          <w:b/>
          <w:bCs/>
          <w:color w:val="222222"/>
          <w:sz w:val="21"/>
          <w:szCs w:val="21"/>
        </w:rPr>
      </w:pPr>
    </w:p>
    <w:p w14:paraId="04CAEDC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2.4.3. </w:t>
      </w:r>
      <w:r w:rsidRPr="007B377F">
        <w:rPr>
          <w:rFonts w:ascii="Helvetica" w:hAnsi="Helvetica" w:cs="Helvetica" w:hint="eastAsia"/>
          <w:b/>
          <w:bCs/>
          <w:color w:val="222222"/>
          <w:sz w:val="21"/>
          <w:szCs w:val="21"/>
        </w:rPr>
        <w:t>Структура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пост</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трансляционные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фИ</w:t>
      </w:r>
    </w:p>
    <w:p w14:paraId="78108DC2" w14:textId="77777777" w:rsidR="007B377F" w:rsidRPr="007B377F" w:rsidRDefault="007B377F" w:rsidP="007B377F">
      <w:pPr>
        <w:rPr>
          <w:rFonts w:ascii="Helvetica" w:hAnsi="Helvetica" w:cs="Helvetica"/>
          <w:b/>
          <w:bCs/>
          <w:color w:val="222222"/>
          <w:sz w:val="21"/>
          <w:szCs w:val="21"/>
        </w:rPr>
      </w:pPr>
    </w:p>
    <w:p w14:paraId="2E1B3A9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2.4.4. </w:t>
      </w:r>
      <w:r w:rsidRPr="007B377F">
        <w:rPr>
          <w:rFonts w:ascii="Helvetica" w:hAnsi="Helvetica" w:cs="Helvetica" w:hint="eastAsia"/>
          <w:b/>
          <w:bCs/>
          <w:color w:val="222222"/>
          <w:sz w:val="21"/>
          <w:szCs w:val="21"/>
        </w:rPr>
        <w:t>Улучшения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процессов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получения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рекомбинантного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p>
    <w:p w14:paraId="65A3C171" w14:textId="77777777" w:rsidR="007B377F" w:rsidRPr="007B377F" w:rsidRDefault="007B377F" w:rsidP="007B377F">
      <w:pPr>
        <w:rPr>
          <w:rFonts w:ascii="Helvetica" w:hAnsi="Helvetica" w:cs="Helvetica"/>
          <w:b/>
          <w:bCs/>
          <w:color w:val="222222"/>
          <w:sz w:val="21"/>
          <w:szCs w:val="21"/>
        </w:rPr>
      </w:pPr>
    </w:p>
    <w:p w14:paraId="5640FF4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2.4.5. </w:t>
      </w:r>
      <w:r w:rsidRPr="007B377F">
        <w:rPr>
          <w:rFonts w:ascii="Helvetica" w:hAnsi="Helvetica" w:cs="Helvetica" w:hint="eastAsia"/>
          <w:b/>
          <w:bCs/>
          <w:color w:val="222222"/>
          <w:sz w:val="21"/>
          <w:szCs w:val="21"/>
        </w:rPr>
        <w:t>Возможности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ограничения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получения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трансгенных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организмах</w:t>
      </w:r>
    </w:p>
    <w:p w14:paraId="168EA1A9" w14:textId="77777777" w:rsidR="007B377F" w:rsidRPr="007B377F" w:rsidRDefault="007B377F" w:rsidP="007B377F">
      <w:pPr>
        <w:rPr>
          <w:rFonts w:ascii="Helvetica" w:hAnsi="Helvetica" w:cs="Helvetica"/>
          <w:b/>
          <w:bCs/>
          <w:color w:val="222222"/>
          <w:sz w:val="21"/>
          <w:szCs w:val="21"/>
        </w:rPr>
      </w:pPr>
    </w:p>
    <w:p w14:paraId="78DC99D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2.4.6. </w:t>
      </w:r>
      <w:r w:rsidRPr="007B377F">
        <w:rPr>
          <w:rFonts w:ascii="Helvetica" w:hAnsi="Helvetica" w:cs="Helvetica" w:hint="eastAsia"/>
          <w:b/>
          <w:bCs/>
          <w:color w:val="222222"/>
          <w:sz w:val="21"/>
          <w:szCs w:val="21"/>
        </w:rPr>
        <w:t>Измененные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варианты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рекомбинантного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клинического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применения</w:t>
      </w:r>
    </w:p>
    <w:p w14:paraId="42060DCB" w14:textId="77777777" w:rsidR="007B377F" w:rsidRPr="007B377F" w:rsidRDefault="007B377F" w:rsidP="007B377F">
      <w:pPr>
        <w:rPr>
          <w:rFonts w:ascii="Helvetica" w:hAnsi="Helvetica" w:cs="Helvetica"/>
          <w:b/>
          <w:bCs/>
          <w:color w:val="222222"/>
          <w:sz w:val="21"/>
          <w:szCs w:val="21"/>
        </w:rPr>
      </w:pPr>
    </w:p>
    <w:p w14:paraId="7D4BEC0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2.4.7. </w:t>
      </w:r>
      <w:r w:rsidRPr="007B377F">
        <w:rPr>
          <w:rFonts w:ascii="Helvetica" w:hAnsi="Helvetica" w:cs="Helvetica" w:hint="eastAsia"/>
          <w:b/>
          <w:bCs/>
          <w:color w:val="222222"/>
          <w:sz w:val="21"/>
          <w:szCs w:val="21"/>
        </w:rPr>
        <w:t>Потенциал</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границы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возможностей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генотерапии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гемофилии</w:t>
      </w:r>
      <w:r w:rsidRPr="007B377F">
        <w:rPr>
          <w:rFonts w:ascii="Helvetica" w:hAnsi="Helvetica" w:cs="Helvetica"/>
          <w:b/>
          <w:bCs/>
          <w:color w:val="222222"/>
          <w:sz w:val="21"/>
          <w:szCs w:val="21"/>
        </w:rPr>
        <w:t xml:space="preserve"> B</w:t>
      </w:r>
    </w:p>
    <w:p w14:paraId="64A9B23C" w14:textId="77777777" w:rsidR="007B377F" w:rsidRPr="007B377F" w:rsidRDefault="007B377F" w:rsidP="007B377F">
      <w:pPr>
        <w:rPr>
          <w:rFonts w:ascii="Helvetica" w:hAnsi="Helvetica" w:cs="Helvetica"/>
          <w:b/>
          <w:bCs/>
          <w:color w:val="222222"/>
          <w:sz w:val="21"/>
          <w:szCs w:val="21"/>
        </w:rPr>
      </w:pPr>
    </w:p>
    <w:p w14:paraId="5D2799E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2.4.8. </w:t>
      </w:r>
      <w:r w:rsidRPr="007B377F">
        <w:rPr>
          <w:rFonts w:ascii="Helvetica" w:hAnsi="Helvetica" w:cs="Helvetica" w:hint="eastAsia"/>
          <w:b/>
          <w:bCs/>
          <w:color w:val="222222"/>
          <w:sz w:val="21"/>
          <w:szCs w:val="21"/>
        </w:rPr>
        <w:t>Возможные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пути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повышения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продуктивности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систем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клетках</w:t>
      </w:r>
      <w:r w:rsidRPr="007B377F">
        <w:rPr>
          <w:rFonts w:ascii="Helvetica" w:hAnsi="Helvetica" w:cs="Helvetica"/>
          <w:b/>
          <w:bCs/>
          <w:color w:val="222222"/>
          <w:sz w:val="21"/>
          <w:szCs w:val="21"/>
        </w:rPr>
        <w:t xml:space="preserve"> CHO</w:t>
      </w:r>
    </w:p>
    <w:p w14:paraId="534871FC" w14:textId="77777777" w:rsidR="007B377F" w:rsidRPr="007B377F" w:rsidRDefault="007B377F" w:rsidP="007B377F">
      <w:pPr>
        <w:rPr>
          <w:rFonts w:ascii="Helvetica" w:hAnsi="Helvetica" w:cs="Helvetica"/>
          <w:b/>
          <w:bCs/>
          <w:color w:val="222222"/>
          <w:sz w:val="21"/>
          <w:szCs w:val="21"/>
        </w:rPr>
      </w:pPr>
    </w:p>
    <w:p w14:paraId="1D49B16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 </w:t>
      </w:r>
      <w:r w:rsidRPr="007B377F">
        <w:rPr>
          <w:rFonts w:ascii="Helvetica" w:hAnsi="Helvetica" w:cs="Helvetica" w:hint="eastAsia"/>
          <w:b/>
          <w:bCs/>
          <w:color w:val="222222"/>
          <w:sz w:val="21"/>
          <w:szCs w:val="21"/>
        </w:rPr>
        <w:t>Фолликулостимулирующий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гормон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человека</w:t>
      </w:r>
    </w:p>
    <w:p w14:paraId="2F289D7B" w14:textId="77777777" w:rsidR="007B377F" w:rsidRPr="007B377F" w:rsidRDefault="007B377F" w:rsidP="007B377F">
      <w:pPr>
        <w:rPr>
          <w:rFonts w:ascii="Helvetica" w:hAnsi="Helvetica" w:cs="Helvetica"/>
          <w:b/>
          <w:bCs/>
          <w:color w:val="222222"/>
          <w:sz w:val="21"/>
          <w:szCs w:val="21"/>
        </w:rPr>
      </w:pPr>
    </w:p>
    <w:p w14:paraId="442E4D54"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2.5.1. </w:t>
      </w:r>
      <w:r w:rsidRPr="007B377F">
        <w:rPr>
          <w:rFonts w:ascii="Helvetica" w:hAnsi="Helvetica" w:cs="Helvetica" w:hint="eastAsia"/>
          <w:b/>
          <w:bCs/>
          <w:color w:val="222222"/>
          <w:sz w:val="21"/>
          <w:szCs w:val="21"/>
        </w:rPr>
        <w:t>Биосинтез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секреция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транспорт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3F595A98" w14:textId="77777777" w:rsidR="007B377F" w:rsidRPr="007B377F" w:rsidRDefault="007B377F" w:rsidP="007B377F">
      <w:pPr>
        <w:rPr>
          <w:rFonts w:ascii="Helvetica" w:hAnsi="Helvetica" w:cs="Helvetica"/>
          <w:b/>
          <w:bCs/>
          <w:color w:val="222222"/>
          <w:sz w:val="21"/>
          <w:szCs w:val="21"/>
        </w:rPr>
      </w:pPr>
    </w:p>
    <w:p w14:paraId="61F5533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2.5.2. </w:t>
      </w:r>
      <w:r w:rsidRPr="007B377F">
        <w:rPr>
          <w:rFonts w:ascii="Helvetica" w:hAnsi="Helvetica" w:cs="Helvetica" w:hint="eastAsia"/>
          <w:b/>
          <w:bCs/>
          <w:color w:val="222222"/>
          <w:sz w:val="21"/>
          <w:szCs w:val="21"/>
        </w:rPr>
        <w:t>Роль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олигосахаридных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групп</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функционировании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1B85F7DD" w14:textId="77777777" w:rsidR="007B377F" w:rsidRPr="007B377F" w:rsidRDefault="007B377F" w:rsidP="007B377F">
      <w:pPr>
        <w:rPr>
          <w:rFonts w:ascii="Helvetica" w:hAnsi="Helvetica" w:cs="Helvetica"/>
          <w:b/>
          <w:bCs/>
          <w:color w:val="222222"/>
          <w:sz w:val="21"/>
          <w:szCs w:val="21"/>
        </w:rPr>
      </w:pPr>
    </w:p>
    <w:p w14:paraId="7D82AA6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2.5.3. </w:t>
      </w:r>
      <w:r w:rsidRPr="007B377F">
        <w:rPr>
          <w:rFonts w:ascii="Helvetica" w:hAnsi="Helvetica" w:cs="Helvetica" w:hint="eastAsia"/>
          <w:b/>
          <w:bCs/>
          <w:color w:val="222222"/>
          <w:sz w:val="21"/>
          <w:szCs w:val="21"/>
        </w:rPr>
        <w:t>Рецептор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общая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схема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передачи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сигнала</w:t>
      </w:r>
    </w:p>
    <w:p w14:paraId="18D1334D" w14:textId="77777777" w:rsidR="007B377F" w:rsidRPr="007B377F" w:rsidRDefault="007B377F" w:rsidP="007B377F">
      <w:pPr>
        <w:rPr>
          <w:rFonts w:ascii="Helvetica" w:hAnsi="Helvetica" w:cs="Helvetica"/>
          <w:b/>
          <w:bCs/>
          <w:color w:val="222222"/>
          <w:sz w:val="21"/>
          <w:szCs w:val="21"/>
        </w:rPr>
      </w:pPr>
    </w:p>
    <w:p w14:paraId="2CA9D5D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2.5.4. </w:t>
      </w:r>
      <w:r w:rsidRPr="007B377F">
        <w:rPr>
          <w:rFonts w:ascii="Helvetica" w:hAnsi="Helvetica" w:cs="Helvetica" w:hint="eastAsia"/>
          <w:b/>
          <w:bCs/>
          <w:color w:val="222222"/>
          <w:sz w:val="21"/>
          <w:szCs w:val="21"/>
        </w:rPr>
        <w:t>Биологические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функции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0A7D2373" w14:textId="77777777" w:rsidR="007B377F" w:rsidRPr="007B377F" w:rsidRDefault="007B377F" w:rsidP="007B377F">
      <w:pPr>
        <w:rPr>
          <w:rFonts w:ascii="Helvetica" w:hAnsi="Helvetica" w:cs="Helvetica"/>
          <w:b/>
          <w:bCs/>
          <w:color w:val="222222"/>
          <w:sz w:val="21"/>
          <w:szCs w:val="21"/>
        </w:rPr>
      </w:pPr>
    </w:p>
    <w:p w14:paraId="7DC5A8C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2.5.5. </w:t>
      </w:r>
      <w:r w:rsidRPr="007B377F">
        <w:rPr>
          <w:rFonts w:ascii="Helvetica" w:hAnsi="Helvetica" w:cs="Helvetica" w:hint="eastAsia"/>
          <w:b/>
          <w:bCs/>
          <w:color w:val="222222"/>
          <w:sz w:val="21"/>
          <w:szCs w:val="21"/>
        </w:rPr>
        <w:t>Рекомбинантный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клинического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применения</w:t>
      </w:r>
    </w:p>
    <w:p w14:paraId="22E998E4" w14:textId="77777777" w:rsidR="007B377F" w:rsidRPr="007B377F" w:rsidRDefault="007B377F" w:rsidP="007B377F">
      <w:pPr>
        <w:rPr>
          <w:rFonts w:ascii="Helvetica" w:hAnsi="Helvetica" w:cs="Helvetica"/>
          <w:b/>
          <w:bCs/>
          <w:color w:val="222222"/>
          <w:sz w:val="21"/>
          <w:szCs w:val="21"/>
        </w:rPr>
      </w:pPr>
    </w:p>
    <w:p w14:paraId="769B233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2.5.6. </w:t>
      </w:r>
      <w:r w:rsidRPr="007B377F">
        <w:rPr>
          <w:rFonts w:ascii="Helvetica" w:hAnsi="Helvetica" w:cs="Helvetica" w:hint="eastAsia"/>
          <w:b/>
          <w:bCs/>
          <w:color w:val="222222"/>
          <w:sz w:val="21"/>
          <w:szCs w:val="21"/>
        </w:rPr>
        <w:t>Продуктивность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существующих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систем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биосинтеза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возможности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ее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увеличению</w:t>
      </w:r>
    </w:p>
    <w:p w14:paraId="38A1E9C4" w14:textId="77777777" w:rsidR="007B377F" w:rsidRPr="007B377F" w:rsidRDefault="007B377F" w:rsidP="007B377F">
      <w:pPr>
        <w:rPr>
          <w:rFonts w:ascii="Helvetica" w:hAnsi="Helvetica" w:cs="Helvetica"/>
          <w:b/>
          <w:bCs/>
          <w:color w:val="222222"/>
          <w:sz w:val="21"/>
          <w:szCs w:val="21"/>
        </w:rPr>
      </w:pPr>
    </w:p>
    <w:p w14:paraId="3691CB7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2.6. </w:t>
      </w:r>
      <w:r w:rsidRPr="007B377F">
        <w:rPr>
          <w:rFonts w:ascii="Helvetica" w:hAnsi="Helvetica" w:cs="Helvetica" w:hint="eastAsia"/>
          <w:b/>
          <w:bCs/>
          <w:color w:val="222222"/>
          <w:sz w:val="21"/>
          <w:szCs w:val="21"/>
        </w:rPr>
        <w:t>Лютеинизирующий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гормон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человека</w:t>
      </w:r>
    </w:p>
    <w:p w14:paraId="12373DBE" w14:textId="77777777" w:rsidR="007B377F" w:rsidRPr="007B377F" w:rsidRDefault="007B377F" w:rsidP="007B377F">
      <w:pPr>
        <w:rPr>
          <w:rFonts w:ascii="Helvetica" w:hAnsi="Helvetica" w:cs="Helvetica"/>
          <w:b/>
          <w:bCs/>
          <w:color w:val="222222"/>
          <w:sz w:val="21"/>
          <w:szCs w:val="21"/>
        </w:rPr>
      </w:pPr>
    </w:p>
    <w:p w14:paraId="6C486DA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2.7. </w:t>
      </w:r>
      <w:r w:rsidRPr="007B377F">
        <w:rPr>
          <w:rFonts w:ascii="Helvetica" w:hAnsi="Helvetica" w:cs="Helvetica" w:hint="eastAsia"/>
          <w:b/>
          <w:bCs/>
          <w:color w:val="222222"/>
          <w:sz w:val="21"/>
          <w:szCs w:val="21"/>
        </w:rPr>
        <w:t>Конъюгаты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полипептидов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как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искусственные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гликопротеиды</w:t>
      </w:r>
    </w:p>
    <w:p w14:paraId="31A27788" w14:textId="77777777" w:rsidR="007B377F" w:rsidRPr="007B377F" w:rsidRDefault="007B377F" w:rsidP="007B377F">
      <w:pPr>
        <w:rPr>
          <w:rFonts w:ascii="Helvetica" w:hAnsi="Helvetica" w:cs="Helvetica"/>
          <w:b/>
          <w:bCs/>
          <w:color w:val="222222"/>
          <w:sz w:val="21"/>
          <w:szCs w:val="21"/>
        </w:rPr>
      </w:pPr>
    </w:p>
    <w:p w14:paraId="40D05F2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2.7.1. </w:t>
      </w:r>
      <w:r w:rsidRPr="007B377F">
        <w:rPr>
          <w:rFonts w:ascii="Helvetica" w:hAnsi="Helvetica" w:cs="Helvetica" w:hint="eastAsia"/>
          <w:b/>
          <w:bCs/>
          <w:color w:val="222222"/>
          <w:sz w:val="21"/>
          <w:szCs w:val="21"/>
        </w:rPr>
        <w:t>Способы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химической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инсулина</w:t>
      </w:r>
    </w:p>
    <w:p w14:paraId="14DFC865" w14:textId="77777777" w:rsidR="007B377F" w:rsidRPr="007B377F" w:rsidRDefault="007B377F" w:rsidP="007B377F">
      <w:pPr>
        <w:rPr>
          <w:rFonts w:ascii="Helvetica" w:hAnsi="Helvetica" w:cs="Helvetica"/>
          <w:b/>
          <w:bCs/>
          <w:color w:val="222222"/>
          <w:sz w:val="21"/>
          <w:szCs w:val="21"/>
        </w:rPr>
      </w:pPr>
    </w:p>
    <w:p w14:paraId="6817810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2.7.2. </w:t>
      </w:r>
      <w:r w:rsidRPr="007B377F">
        <w:rPr>
          <w:rFonts w:ascii="Helvetica" w:hAnsi="Helvetica" w:cs="Helvetica" w:hint="eastAsia"/>
          <w:b/>
          <w:bCs/>
          <w:color w:val="222222"/>
          <w:sz w:val="21"/>
          <w:szCs w:val="21"/>
        </w:rPr>
        <w:t>Оксинтомодулин</w:t>
      </w:r>
    </w:p>
    <w:p w14:paraId="68BD4460" w14:textId="77777777" w:rsidR="007B377F" w:rsidRPr="007B377F" w:rsidRDefault="007B377F" w:rsidP="007B377F">
      <w:pPr>
        <w:rPr>
          <w:rFonts w:ascii="Helvetica" w:hAnsi="Helvetica" w:cs="Helvetica"/>
          <w:b/>
          <w:bCs/>
          <w:color w:val="222222"/>
          <w:sz w:val="21"/>
          <w:szCs w:val="21"/>
        </w:rPr>
      </w:pPr>
    </w:p>
    <w:p w14:paraId="3FF5137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 </w:t>
      </w:r>
      <w:r w:rsidRPr="007B377F">
        <w:rPr>
          <w:rFonts w:ascii="Helvetica" w:hAnsi="Helvetica" w:cs="Helvetica" w:hint="eastAsia"/>
          <w:b/>
          <w:bCs/>
          <w:color w:val="222222"/>
          <w:sz w:val="21"/>
          <w:szCs w:val="21"/>
        </w:rPr>
        <w:t>Материалы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методы</w:t>
      </w:r>
    </w:p>
    <w:p w14:paraId="37F93225" w14:textId="77777777" w:rsidR="007B377F" w:rsidRPr="007B377F" w:rsidRDefault="007B377F" w:rsidP="007B377F">
      <w:pPr>
        <w:rPr>
          <w:rFonts w:ascii="Helvetica" w:hAnsi="Helvetica" w:cs="Helvetica"/>
          <w:b/>
          <w:bCs/>
          <w:color w:val="222222"/>
          <w:sz w:val="21"/>
          <w:szCs w:val="21"/>
        </w:rPr>
      </w:pPr>
    </w:p>
    <w:p w14:paraId="6E0594D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работы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ДНК</w:t>
      </w:r>
    </w:p>
    <w:p w14:paraId="672B4542" w14:textId="77777777" w:rsidR="007B377F" w:rsidRPr="007B377F" w:rsidRDefault="007B377F" w:rsidP="007B377F">
      <w:pPr>
        <w:rPr>
          <w:rFonts w:ascii="Helvetica" w:hAnsi="Helvetica" w:cs="Helvetica"/>
          <w:b/>
          <w:bCs/>
          <w:color w:val="222222"/>
          <w:sz w:val="21"/>
          <w:szCs w:val="21"/>
        </w:rPr>
      </w:pPr>
    </w:p>
    <w:p w14:paraId="020CD05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3.1.1. </w:t>
      </w:r>
      <w:r w:rsidRPr="007B377F">
        <w:rPr>
          <w:rFonts w:ascii="Helvetica" w:hAnsi="Helvetica" w:cs="Helvetica" w:hint="eastAsia"/>
          <w:b/>
          <w:bCs/>
          <w:color w:val="222222"/>
          <w:sz w:val="21"/>
          <w:szCs w:val="21"/>
        </w:rPr>
        <w:t>Общие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работы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ДНК</w:t>
      </w:r>
    </w:p>
    <w:p w14:paraId="40A07703" w14:textId="77777777" w:rsidR="007B377F" w:rsidRPr="007B377F" w:rsidRDefault="007B377F" w:rsidP="007B377F">
      <w:pPr>
        <w:rPr>
          <w:rFonts w:ascii="Helvetica" w:hAnsi="Helvetica" w:cs="Helvetica"/>
          <w:b/>
          <w:bCs/>
          <w:color w:val="222222"/>
          <w:sz w:val="21"/>
          <w:szCs w:val="21"/>
        </w:rPr>
      </w:pPr>
    </w:p>
    <w:p w14:paraId="670281C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3.1.2.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экспрессионных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конструкций</w:t>
      </w:r>
    </w:p>
    <w:p w14:paraId="6639E8BD" w14:textId="77777777" w:rsidR="007B377F" w:rsidRPr="007B377F" w:rsidRDefault="007B377F" w:rsidP="007B377F">
      <w:pPr>
        <w:rPr>
          <w:rFonts w:ascii="Helvetica" w:hAnsi="Helvetica" w:cs="Helvetica"/>
          <w:b/>
          <w:bCs/>
          <w:color w:val="222222"/>
          <w:sz w:val="21"/>
          <w:szCs w:val="21"/>
        </w:rPr>
      </w:pPr>
    </w:p>
    <w:p w14:paraId="56A28A0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 </w:t>
      </w:r>
      <w:r w:rsidRPr="007B377F">
        <w:rPr>
          <w:rFonts w:ascii="Helvetica" w:hAnsi="Helvetica" w:cs="Helvetica" w:hint="eastAsia"/>
          <w:b/>
          <w:bCs/>
          <w:color w:val="222222"/>
          <w:sz w:val="21"/>
          <w:szCs w:val="21"/>
        </w:rPr>
        <w:t>Препаративное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плазмид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трансфекции</w:t>
      </w:r>
    </w:p>
    <w:p w14:paraId="34951F0E" w14:textId="77777777" w:rsidR="007B377F" w:rsidRPr="007B377F" w:rsidRDefault="007B377F" w:rsidP="007B377F">
      <w:pPr>
        <w:rPr>
          <w:rFonts w:ascii="Helvetica" w:hAnsi="Helvetica" w:cs="Helvetica"/>
          <w:b/>
          <w:bCs/>
          <w:color w:val="222222"/>
          <w:sz w:val="21"/>
          <w:szCs w:val="21"/>
        </w:rPr>
      </w:pPr>
    </w:p>
    <w:p w14:paraId="57D53BF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3.2.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работы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бактериями</w:t>
      </w:r>
      <w:r w:rsidRPr="007B377F">
        <w:rPr>
          <w:rFonts w:ascii="Helvetica" w:hAnsi="Helvetica" w:cs="Helvetica"/>
          <w:b/>
          <w:bCs/>
          <w:color w:val="222222"/>
          <w:sz w:val="21"/>
          <w:szCs w:val="21"/>
        </w:rPr>
        <w:t xml:space="preserve"> Escherichia coli</w:t>
      </w:r>
    </w:p>
    <w:p w14:paraId="2A6B6C4C" w14:textId="77777777" w:rsidR="007B377F" w:rsidRPr="007B377F" w:rsidRDefault="007B377F" w:rsidP="007B377F">
      <w:pPr>
        <w:rPr>
          <w:rFonts w:ascii="Helvetica" w:hAnsi="Helvetica" w:cs="Helvetica"/>
          <w:b/>
          <w:bCs/>
          <w:color w:val="222222"/>
          <w:sz w:val="21"/>
          <w:szCs w:val="21"/>
        </w:rPr>
      </w:pPr>
    </w:p>
    <w:p w14:paraId="76265E1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работы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культурами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млекопитающих</w:t>
      </w:r>
    </w:p>
    <w:p w14:paraId="38F4D1A7" w14:textId="77777777" w:rsidR="007B377F" w:rsidRPr="007B377F" w:rsidRDefault="007B377F" w:rsidP="007B377F">
      <w:pPr>
        <w:rPr>
          <w:rFonts w:ascii="Helvetica" w:hAnsi="Helvetica" w:cs="Helvetica"/>
          <w:b/>
          <w:bCs/>
          <w:color w:val="222222"/>
          <w:sz w:val="21"/>
          <w:szCs w:val="21"/>
        </w:rPr>
      </w:pPr>
    </w:p>
    <w:p w14:paraId="231BD52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3.3.1. </w:t>
      </w:r>
      <w:r w:rsidRPr="007B377F">
        <w:rPr>
          <w:rFonts w:ascii="Helvetica" w:hAnsi="Helvetica" w:cs="Helvetica" w:hint="eastAsia"/>
          <w:b/>
          <w:bCs/>
          <w:color w:val="222222"/>
          <w:sz w:val="21"/>
          <w:szCs w:val="21"/>
        </w:rPr>
        <w:t>Трансфекция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культивирование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транзиентно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трансфицированных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p>
    <w:p w14:paraId="7DCCF8B4" w14:textId="77777777" w:rsidR="007B377F" w:rsidRPr="007B377F" w:rsidRDefault="007B377F" w:rsidP="007B377F">
      <w:pPr>
        <w:rPr>
          <w:rFonts w:ascii="Helvetica" w:hAnsi="Helvetica" w:cs="Helvetica"/>
          <w:b/>
          <w:bCs/>
          <w:color w:val="222222"/>
          <w:sz w:val="21"/>
          <w:szCs w:val="21"/>
        </w:rPr>
      </w:pPr>
    </w:p>
    <w:p w14:paraId="3B6E12C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стабильно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трансфицированных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p>
    <w:p w14:paraId="08D3C3E6" w14:textId="77777777" w:rsidR="007B377F" w:rsidRPr="007B377F" w:rsidRDefault="007B377F" w:rsidP="007B377F">
      <w:pPr>
        <w:rPr>
          <w:rFonts w:ascii="Helvetica" w:hAnsi="Helvetica" w:cs="Helvetica"/>
          <w:b/>
          <w:bCs/>
          <w:color w:val="222222"/>
          <w:sz w:val="21"/>
          <w:szCs w:val="21"/>
        </w:rPr>
      </w:pPr>
    </w:p>
    <w:p w14:paraId="3F0F135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3.3.3.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моноклональных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линий</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p>
    <w:p w14:paraId="4065C0B4" w14:textId="77777777" w:rsidR="007B377F" w:rsidRPr="007B377F" w:rsidRDefault="007B377F" w:rsidP="007B377F">
      <w:pPr>
        <w:rPr>
          <w:rFonts w:ascii="Helvetica" w:hAnsi="Helvetica" w:cs="Helvetica"/>
          <w:b/>
          <w:bCs/>
          <w:color w:val="222222"/>
          <w:sz w:val="21"/>
          <w:szCs w:val="21"/>
        </w:rPr>
      </w:pPr>
    </w:p>
    <w:p w14:paraId="1A9E99E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3.3.4 </w:t>
      </w:r>
      <w:r w:rsidRPr="007B377F">
        <w:rPr>
          <w:rFonts w:ascii="Helvetica" w:hAnsi="Helvetica" w:cs="Helvetica" w:hint="eastAsia"/>
          <w:b/>
          <w:bCs/>
          <w:color w:val="222222"/>
          <w:sz w:val="21"/>
          <w:szCs w:val="21"/>
        </w:rPr>
        <w:t>Клонирование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предельных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разведений</w:t>
      </w:r>
    </w:p>
    <w:p w14:paraId="5182E498" w14:textId="77777777" w:rsidR="007B377F" w:rsidRPr="007B377F" w:rsidRDefault="007B377F" w:rsidP="007B377F">
      <w:pPr>
        <w:rPr>
          <w:rFonts w:ascii="Helvetica" w:hAnsi="Helvetica" w:cs="Helvetica"/>
          <w:b/>
          <w:bCs/>
          <w:color w:val="222222"/>
          <w:sz w:val="21"/>
          <w:szCs w:val="21"/>
        </w:rPr>
      </w:pPr>
    </w:p>
    <w:p w14:paraId="2588857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3.3.5.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клональных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1</w:t>
      </w:r>
      <w:r w:rsidRPr="007B377F">
        <w:rPr>
          <w:rFonts w:ascii="Helvetica" w:hAnsi="Helvetica" w:cs="Helvetica" w:hint="eastAsia"/>
          <w:b/>
          <w:bCs/>
          <w:color w:val="222222"/>
          <w:sz w:val="21"/>
          <w:szCs w:val="21"/>
        </w:rPr>
        <w:t>Х</w:t>
      </w:r>
    </w:p>
    <w:p w14:paraId="017515CE" w14:textId="77777777" w:rsidR="007B377F" w:rsidRPr="007B377F" w:rsidRDefault="007B377F" w:rsidP="007B377F">
      <w:pPr>
        <w:rPr>
          <w:rFonts w:ascii="Helvetica" w:hAnsi="Helvetica" w:cs="Helvetica"/>
          <w:b/>
          <w:bCs/>
          <w:color w:val="222222"/>
          <w:sz w:val="21"/>
          <w:szCs w:val="21"/>
        </w:rPr>
      </w:pPr>
    </w:p>
    <w:p w14:paraId="03D21EB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3.3.6.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стабильно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трансфицированных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популяций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использовании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пар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маркерами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устойчивости</w:t>
      </w:r>
      <w:r w:rsidRPr="007B377F">
        <w:rPr>
          <w:rFonts w:ascii="Helvetica" w:hAnsi="Helvetica" w:cs="Helvetica"/>
          <w:b/>
          <w:bCs/>
          <w:color w:val="222222"/>
          <w:sz w:val="21"/>
          <w:szCs w:val="21"/>
        </w:rPr>
        <w:t xml:space="preserve"> DHFR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GS</w:t>
      </w:r>
    </w:p>
    <w:p w14:paraId="2EF0D94D" w14:textId="77777777" w:rsidR="007B377F" w:rsidRPr="007B377F" w:rsidRDefault="007B377F" w:rsidP="007B377F">
      <w:pPr>
        <w:rPr>
          <w:rFonts w:ascii="Helvetica" w:hAnsi="Helvetica" w:cs="Helvetica"/>
          <w:b/>
          <w:bCs/>
          <w:color w:val="222222"/>
          <w:sz w:val="21"/>
          <w:szCs w:val="21"/>
        </w:rPr>
      </w:pPr>
    </w:p>
    <w:p w14:paraId="68CD324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3.4.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анализа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продуцентов</w:t>
      </w:r>
    </w:p>
    <w:p w14:paraId="230DA28C" w14:textId="77777777" w:rsidR="007B377F" w:rsidRPr="007B377F" w:rsidRDefault="007B377F" w:rsidP="007B377F">
      <w:pPr>
        <w:rPr>
          <w:rFonts w:ascii="Helvetica" w:hAnsi="Helvetica" w:cs="Helvetica"/>
          <w:b/>
          <w:bCs/>
          <w:color w:val="222222"/>
          <w:sz w:val="21"/>
          <w:szCs w:val="21"/>
        </w:rPr>
      </w:pPr>
    </w:p>
    <w:p w14:paraId="5D21963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3.4.1. </w:t>
      </w:r>
      <w:r w:rsidRPr="007B377F">
        <w:rPr>
          <w:rFonts w:ascii="Helvetica" w:hAnsi="Helvetica" w:cs="Helvetica" w:hint="eastAsia"/>
          <w:b/>
          <w:bCs/>
          <w:color w:val="222222"/>
          <w:sz w:val="21"/>
          <w:szCs w:val="21"/>
        </w:rPr>
        <w:t>Выделение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геномной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ДНК</w:t>
      </w:r>
    </w:p>
    <w:p w14:paraId="6C8BE4FD" w14:textId="77777777" w:rsidR="007B377F" w:rsidRPr="007B377F" w:rsidRDefault="007B377F" w:rsidP="007B377F">
      <w:pPr>
        <w:rPr>
          <w:rFonts w:ascii="Helvetica" w:hAnsi="Helvetica" w:cs="Helvetica"/>
          <w:b/>
          <w:bCs/>
          <w:color w:val="222222"/>
          <w:sz w:val="21"/>
          <w:szCs w:val="21"/>
        </w:rPr>
      </w:pPr>
    </w:p>
    <w:p w14:paraId="4DDC9C2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3.4.2. </w:t>
      </w:r>
      <w:r w:rsidRPr="007B377F">
        <w:rPr>
          <w:rFonts w:ascii="Helvetica" w:hAnsi="Helvetica" w:cs="Helvetica" w:hint="eastAsia"/>
          <w:b/>
          <w:bCs/>
          <w:color w:val="222222"/>
          <w:sz w:val="21"/>
          <w:szCs w:val="21"/>
        </w:rPr>
        <w:t>Выделение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РНК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кДНК</w:t>
      </w:r>
    </w:p>
    <w:p w14:paraId="23600AF2" w14:textId="77777777" w:rsidR="007B377F" w:rsidRPr="007B377F" w:rsidRDefault="007B377F" w:rsidP="007B377F">
      <w:pPr>
        <w:rPr>
          <w:rFonts w:ascii="Helvetica" w:hAnsi="Helvetica" w:cs="Helvetica"/>
          <w:b/>
          <w:bCs/>
          <w:color w:val="222222"/>
          <w:sz w:val="21"/>
          <w:szCs w:val="21"/>
        </w:rPr>
      </w:pPr>
    </w:p>
    <w:p w14:paraId="369099E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3.4.3. </w:t>
      </w:r>
      <w:r w:rsidRPr="007B377F">
        <w:rPr>
          <w:rFonts w:ascii="Helvetica" w:hAnsi="Helvetica" w:cs="Helvetica" w:hint="eastAsia"/>
          <w:b/>
          <w:bCs/>
          <w:color w:val="222222"/>
          <w:sz w:val="21"/>
          <w:szCs w:val="21"/>
        </w:rPr>
        <w:t>ПЦР</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реальном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времени</w:t>
      </w:r>
    </w:p>
    <w:p w14:paraId="646D8218" w14:textId="77777777" w:rsidR="007B377F" w:rsidRPr="007B377F" w:rsidRDefault="007B377F" w:rsidP="007B377F">
      <w:pPr>
        <w:rPr>
          <w:rFonts w:ascii="Helvetica" w:hAnsi="Helvetica" w:cs="Helvetica"/>
          <w:b/>
          <w:bCs/>
          <w:color w:val="222222"/>
          <w:sz w:val="21"/>
          <w:szCs w:val="21"/>
        </w:rPr>
      </w:pPr>
    </w:p>
    <w:p w14:paraId="5824B59F"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3.4.4. </w:t>
      </w:r>
      <w:r w:rsidRPr="007B377F">
        <w:rPr>
          <w:rFonts w:ascii="Helvetica" w:hAnsi="Helvetica" w:cs="Helvetica" w:hint="eastAsia"/>
          <w:b/>
          <w:bCs/>
          <w:color w:val="222222"/>
          <w:sz w:val="21"/>
          <w:szCs w:val="21"/>
        </w:rPr>
        <w:t>Саузерн</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блот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гибридизация</w:t>
      </w:r>
    </w:p>
    <w:p w14:paraId="13588BFA" w14:textId="77777777" w:rsidR="007B377F" w:rsidRPr="007B377F" w:rsidRDefault="007B377F" w:rsidP="007B377F">
      <w:pPr>
        <w:rPr>
          <w:rFonts w:ascii="Helvetica" w:hAnsi="Helvetica" w:cs="Helvetica"/>
          <w:b/>
          <w:bCs/>
          <w:color w:val="222222"/>
          <w:sz w:val="21"/>
          <w:szCs w:val="21"/>
        </w:rPr>
      </w:pPr>
    </w:p>
    <w:p w14:paraId="46FEA8E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3.4.5. </w:t>
      </w:r>
      <w:r w:rsidRPr="007B377F">
        <w:rPr>
          <w:rFonts w:ascii="Helvetica" w:hAnsi="Helvetica" w:cs="Helvetica" w:hint="eastAsia"/>
          <w:b/>
          <w:bCs/>
          <w:color w:val="222222"/>
          <w:sz w:val="21"/>
          <w:szCs w:val="21"/>
        </w:rPr>
        <w:t>Иммуноферментный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анализ</w:t>
      </w:r>
    </w:p>
    <w:p w14:paraId="32A33AEE" w14:textId="77777777" w:rsidR="007B377F" w:rsidRPr="007B377F" w:rsidRDefault="007B377F" w:rsidP="007B377F">
      <w:pPr>
        <w:rPr>
          <w:rFonts w:ascii="Helvetica" w:hAnsi="Helvetica" w:cs="Helvetica"/>
          <w:b/>
          <w:bCs/>
          <w:color w:val="222222"/>
          <w:sz w:val="21"/>
          <w:szCs w:val="21"/>
        </w:rPr>
      </w:pPr>
    </w:p>
    <w:p w14:paraId="3B18841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3.4.6. </w:t>
      </w:r>
      <w:r w:rsidRPr="007B377F">
        <w:rPr>
          <w:rFonts w:ascii="Helvetica" w:hAnsi="Helvetica" w:cs="Helvetica" w:hint="eastAsia"/>
          <w:b/>
          <w:bCs/>
          <w:color w:val="222222"/>
          <w:sz w:val="21"/>
          <w:szCs w:val="21"/>
        </w:rPr>
        <w:t>Денатурирующий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электрофорез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полиакриламидном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геле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ДСН</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ПААГ</w:t>
      </w:r>
      <w:r w:rsidRPr="007B377F">
        <w:rPr>
          <w:rFonts w:ascii="Helvetica" w:hAnsi="Helvetica" w:cs="Helvetica"/>
          <w:b/>
          <w:bCs/>
          <w:color w:val="222222"/>
          <w:sz w:val="21"/>
          <w:szCs w:val="21"/>
        </w:rPr>
        <w:t>)</w:t>
      </w:r>
    </w:p>
    <w:p w14:paraId="36905912" w14:textId="77777777" w:rsidR="007B377F" w:rsidRPr="007B377F" w:rsidRDefault="007B377F" w:rsidP="007B377F">
      <w:pPr>
        <w:rPr>
          <w:rFonts w:ascii="Helvetica" w:hAnsi="Helvetica" w:cs="Helvetica"/>
          <w:b/>
          <w:bCs/>
          <w:color w:val="222222"/>
          <w:sz w:val="21"/>
          <w:szCs w:val="21"/>
        </w:rPr>
      </w:pPr>
    </w:p>
    <w:p w14:paraId="5AB5E4E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3.4.7. </w:t>
      </w:r>
      <w:r w:rsidRPr="007B377F">
        <w:rPr>
          <w:rFonts w:ascii="Helvetica" w:hAnsi="Helvetica" w:cs="Helvetica" w:hint="eastAsia"/>
          <w:b/>
          <w:bCs/>
          <w:color w:val="222222"/>
          <w:sz w:val="21"/>
          <w:szCs w:val="21"/>
        </w:rPr>
        <w:t>Количественное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белка</w:t>
      </w:r>
    </w:p>
    <w:p w14:paraId="0F1B31D6" w14:textId="77777777" w:rsidR="007B377F" w:rsidRPr="007B377F" w:rsidRDefault="007B377F" w:rsidP="007B377F">
      <w:pPr>
        <w:rPr>
          <w:rFonts w:ascii="Helvetica" w:hAnsi="Helvetica" w:cs="Helvetica"/>
          <w:b/>
          <w:bCs/>
          <w:color w:val="222222"/>
          <w:sz w:val="21"/>
          <w:szCs w:val="21"/>
        </w:rPr>
      </w:pPr>
    </w:p>
    <w:p w14:paraId="21538FE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3.4.8. </w:t>
      </w:r>
      <w:r w:rsidRPr="007B377F">
        <w:rPr>
          <w:rFonts w:ascii="Helvetica" w:hAnsi="Helvetica" w:cs="Helvetica" w:hint="eastAsia"/>
          <w:b/>
          <w:bCs/>
          <w:color w:val="222222"/>
          <w:sz w:val="21"/>
          <w:szCs w:val="21"/>
        </w:rPr>
        <w:t>Иммуноблоттинг</w:t>
      </w:r>
    </w:p>
    <w:p w14:paraId="1DC42407" w14:textId="77777777" w:rsidR="007B377F" w:rsidRPr="007B377F" w:rsidRDefault="007B377F" w:rsidP="007B377F">
      <w:pPr>
        <w:rPr>
          <w:rFonts w:ascii="Helvetica" w:hAnsi="Helvetica" w:cs="Helvetica"/>
          <w:b/>
          <w:bCs/>
          <w:color w:val="222222"/>
          <w:sz w:val="21"/>
          <w:szCs w:val="21"/>
        </w:rPr>
      </w:pPr>
    </w:p>
    <w:p w14:paraId="08A6E03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3.4.9. </w:t>
      </w:r>
      <w:r w:rsidRPr="007B377F">
        <w:rPr>
          <w:rFonts w:ascii="Helvetica" w:hAnsi="Helvetica" w:cs="Helvetica" w:hint="eastAsia"/>
          <w:b/>
          <w:bCs/>
          <w:color w:val="222222"/>
          <w:sz w:val="21"/>
          <w:szCs w:val="21"/>
        </w:rPr>
        <w:t>Изоэлектрическое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фокусирование</w:t>
      </w:r>
    </w:p>
    <w:p w14:paraId="04F52069" w14:textId="77777777" w:rsidR="007B377F" w:rsidRPr="007B377F" w:rsidRDefault="007B377F" w:rsidP="007B377F">
      <w:pPr>
        <w:rPr>
          <w:rFonts w:ascii="Helvetica" w:hAnsi="Helvetica" w:cs="Helvetica"/>
          <w:b/>
          <w:bCs/>
          <w:color w:val="222222"/>
          <w:sz w:val="21"/>
          <w:szCs w:val="21"/>
        </w:rPr>
      </w:pPr>
    </w:p>
    <w:p w14:paraId="4AE921F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3.4.10. </w:t>
      </w:r>
      <w:r w:rsidRPr="007B377F">
        <w:rPr>
          <w:rFonts w:ascii="Helvetica" w:hAnsi="Helvetica" w:cs="Helvetica" w:hint="eastAsia"/>
          <w:b/>
          <w:bCs/>
          <w:color w:val="222222"/>
          <w:sz w:val="21"/>
          <w:szCs w:val="21"/>
        </w:rPr>
        <w:t>Коагулометрия</w:t>
      </w:r>
    </w:p>
    <w:p w14:paraId="6CC958BF" w14:textId="77777777" w:rsidR="007B377F" w:rsidRPr="007B377F" w:rsidRDefault="007B377F" w:rsidP="007B377F">
      <w:pPr>
        <w:rPr>
          <w:rFonts w:ascii="Helvetica" w:hAnsi="Helvetica" w:cs="Helvetica"/>
          <w:b/>
          <w:bCs/>
          <w:color w:val="222222"/>
          <w:sz w:val="21"/>
          <w:szCs w:val="21"/>
        </w:rPr>
      </w:pPr>
    </w:p>
    <w:p w14:paraId="035E8AE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3.4.11. </w:t>
      </w:r>
      <w:r w:rsidRPr="007B377F">
        <w:rPr>
          <w:rFonts w:ascii="Helvetica" w:hAnsi="Helvetica" w:cs="Helvetica" w:hint="eastAsia"/>
          <w:b/>
          <w:bCs/>
          <w:color w:val="222222"/>
          <w:sz w:val="21"/>
          <w:szCs w:val="21"/>
        </w:rPr>
        <w:t>Ферментативная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кинетика</w:t>
      </w:r>
    </w:p>
    <w:p w14:paraId="5D048388" w14:textId="77777777" w:rsidR="007B377F" w:rsidRPr="007B377F" w:rsidRDefault="007B377F" w:rsidP="007B377F">
      <w:pPr>
        <w:rPr>
          <w:rFonts w:ascii="Helvetica" w:hAnsi="Helvetica" w:cs="Helvetica"/>
          <w:b/>
          <w:bCs/>
          <w:color w:val="222222"/>
          <w:sz w:val="21"/>
          <w:szCs w:val="21"/>
        </w:rPr>
      </w:pPr>
    </w:p>
    <w:p w14:paraId="1136E5A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3.4.12. </w:t>
      </w:r>
      <w:r w:rsidRPr="007B377F">
        <w:rPr>
          <w:rFonts w:ascii="Helvetica" w:hAnsi="Helvetica" w:cs="Helvetica" w:hint="eastAsia"/>
          <w:b/>
          <w:bCs/>
          <w:color w:val="222222"/>
          <w:sz w:val="21"/>
          <w:szCs w:val="21"/>
        </w:rPr>
        <w:t>Измерение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концентрации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флуоресцентных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проточная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цитофлуориметрия</w:t>
      </w:r>
    </w:p>
    <w:p w14:paraId="02150B11" w14:textId="77777777" w:rsidR="007B377F" w:rsidRPr="007B377F" w:rsidRDefault="007B377F" w:rsidP="007B377F">
      <w:pPr>
        <w:rPr>
          <w:rFonts w:ascii="Helvetica" w:hAnsi="Helvetica" w:cs="Helvetica"/>
          <w:b/>
          <w:bCs/>
          <w:color w:val="222222"/>
          <w:sz w:val="21"/>
          <w:szCs w:val="21"/>
        </w:rPr>
      </w:pPr>
    </w:p>
    <w:p w14:paraId="7C564504"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3.4.13. </w:t>
      </w:r>
      <w:r w:rsidRPr="007B377F">
        <w:rPr>
          <w:rFonts w:ascii="Helvetica" w:hAnsi="Helvetica" w:cs="Helvetica" w:hint="eastAsia"/>
          <w:b/>
          <w:bCs/>
          <w:color w:val="222222"/>
          <w:sz w:val="21"/>
          <w:szCs w:val="21"/>
        </w:rPr>
        <w:t>Модификации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состава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культуральной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среды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культивировании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14A2B35A" w14:textId="77777777" w:rsidR="007B377F" w:rsidRPr="007B377F" w:rsidRDefault="007B377F" w:rsidP="007B377F">
      <w:pPr>
        <w:rPr>
          <w:rFonts w:ascii="Helvetica" w:hAnsi="Helvetica" w:cs="Helvetica"/>
          <w:b/>
          <w:bCs/>
          <w:color w:val="222222"/>
          <w:sz w:val="21"/>
          <w:szCs w:val="21"/>
        </w:rPr>
      </w:pPr>
    </w:p>
    <w:p w14:paraId="40C748B4"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продуктов</w:t>
      </w:r>
    </w:p>
    <w:p w14:paraId="383D0665" w14:textId="77777777" w:rsidR="007B377F" w:rsidRPr="007B377F" w:rsidRDefault="007B377F" w:rsidP="007B377F">
      <w:pPr>
        <w:rPr>
          <w:rFonts w:ascii="Helvetica" w:hAnsi="Helvetica" w:cs="Helvetica"/>
          <w:b/>
          <w:bCs/>
          <w:color w:val="222222"/>
          <w:sz w:val="21"/>
          <w:szCs w:val="21"/>
        </w:rPr>
      </w:pPr>
    </w:p>
    <w:p w14:paraId="182B24D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3.5.1. </w:t>
      </w:r>
      <w:r w:rsidRPr="007B377F">
        <w:rPr>
          <w:rFonts w:ascii="Helvetica" w:hAnsi="Helvetica" w:cs="Helvetica" w:hint="eastAsia"/>
          <w:b/>
          <w:bCs/>
          <w:color w:val="222222"/>
          <w:sz w:val="21"/>
          <w:szCs w:val="21"/>
        </w:rPr>
        <w:t>Хроматографическая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4A30FEE8" w14:textId="77777777" w:rsidR="007B377F" w:rsidRPr="007B377F" w:rsidRDefault="007B377F" w:rsidP="007B377F">
      <w:pPr>
        <w:rPr>
          <w:rFonts w:ascii="Helvetica" w:hAnsi="Helvetica" w:cs="Helvetica"/>
          <w:b/>
          <w:bCs/>
          <w:color w:val="222222"/>
          <w:sz w:val="21"/>
          <w:szCs w:val="21"/>
        </w:rPr>
      </w:pPr>
    </w:p>
    <w:p w14:paraId="54AFE9F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3.5.2. </w:t>
      </w:r>
      <w:r w:rsidRPr="007B377F">
        <w:rPr>
          <w:rFonts w:ascii="Helvetica" w:hAnsi="Helvetica" w:cs="Helvetica" w:hint="eastAsia"/>
          <w:b/>
          <w:bCs/>
          <w:color w:val="222222"/>
          <w:sz w:val="21"/>
          <w:szCs w:val="21"/>
        </w:rPr>
        <w:t>Выделение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1</w:t>
      </w:r>
      <w:r w:rsidRPr="007B377F">
        <w:rPr>
          <w:rFonts w:ascii="Helvetica" w:hAnsi="Helvetica" w:cs="Helvetica" w:hint="eastAsia"/>
          <w:b/>
          <w:bCs/>
          <w:color w:val="222222"/>
          <w:sz w:val="21"/>
          <w:szCs w:val="21"/>
        </w:rPr>
        <w:t>Х</w:t>
      </w:r>
    </w:p>
    <w:p w14:paraId="7BAF80D8" w14:textId="77777777" w:rsidR="007B377F" w:rsidRPr="007B377F" w:rsidRDefault="007B377F" w:rsidP="007B377F">
      <w:pPr>
        <w:rPr>
          <w:rFonts w:ascii="Helvetica" w:hAnsi="Helvetica" w:cs="Helvetica"/>
          <w:b/>
          <w:bCs/>
          <w:color w:val="222222"/>
          <w:sz w:val="21"/>
          <w:szCs w:val="21"/>
        </w:rPr>
      </w:pPr>
    </w:p>
    <w:p w14:paraId="16EECFB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3.5.3 </w:t>
      </w:r>
      <w:r w:rsidRPr="007B377F">
        <w:rPr>
          <w:rFonts w:ascii="Helvetica" w:hAnsi="Helvetica" w:cs="Helvetica" w:hint="eastAsia"/>
          <w:b/>
          <w:bCs/>
          <w:color w:val="222222"/>
          <w:sz w:val="21"/>
          <w:szCs w:val="21"/>
        </w:rPr>
        <w:t>Хроматографическая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62A25818" w14:textId="77777777" w:rsidR="007B377F" w:rsidRPr="007B377F" w:rsidRDefault="007B377F" w:rsidP="007B377F">
      <w:pPr>
        <w:rPr>
          <w:rFonts w:ascii="Helvetica" w:hAnsi="Helvetica" w:cs="Helvetica"/>
          <w:b/>
          <w:bCs/>
          <w:color w:val="222222"/>
          <w:sz w:val="21"/>
          <w:szCs w:val="21"/>
        </w:rPr>
      </w:pPr>
    </w:p>
    <w:p w14:paraId="091A83A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3.5.4. </w:t>
      </w:r>
      <w:r w:rsidRPr="007B377F">
        <w:rPr>
          <w:rFonts w:ascii="Helvetica" w:hAnsi="Helvetica" w:cs="Helvetica" w:hint="eastAsia"/>
          <w:b/>
          <w:bCs/>
          <w:color w:val="222222"/>
          <w:sz w:val="21"/>
          <w:szCs w:val="21"/>
        </w:rPr>
        <w:t>Формулирование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содержащего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препарата</w:t>
      </w:r>
    </w:p>
    <w:p w14:paraId="5939B64C" w14:textId="77777777" w:rsidR="007B377F" w:rsidRPr="007B377F" w:rsidRDefault="007B377F" w:rsidP="007B377F">
      <w:pPr>
        <w:rPr>
          <w:rFonts w:ascii="Helvetica" w:hAnsi="Helvetica" w:cs="Helvetica"/>
          <w:b/>
          <w:bCs/>
          <w:color w:val="222222"/>
          <w:sz w:val="21"/>
          <w:szCs w:val="21"/>
        </w:rPr>
      </w:pPr>
    </w:p>
    <w:p w14:paraId="16135B8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3.5.5.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примеси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ДНК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штамма</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очищенном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7FAAFC51" w14:textId="77777777" w:rsidR="007B377F" w:rsidRPr="007B377F" w:rsidRDefault="007B377F" w:rsidP="007B377F">
      <w:pPr>
        <w:rPr>
          <w:rFonts w:ascii="Helvetica" w:hAnsi="Helvetica" w:cs="Helvetica"/>
          <w:b/>
          <w:bCs/>
          <w:color w:val="222222"/>
          <w:sz w:val="21"/>
          <w:szCs w:val="21"/>
        </w:rPr>
      </w:pPr>
    </w:p>
    <w:p w14:paraId="5D9EAB0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3.5.6.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родственных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примесей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окисленных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форм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2B152D33" w14:textId="77777777" w:rsidR="007B377F" w:rsidRPr="007B377F" w:rsidRDefault="007B377F" w:rsidP="007B377F">
      <w:pPr>
        <w:rPr>
          <w:rFonts w:ascii="Helvetica" w:hAnsi="Helvetica" w:cs="Helvetica"/>
          <w:b/>
          <w:bCs/>
          <w:color w:val="222222"/>
          <w:sz w:val="21"/>
          <w:szCs w:val="21"/>
        </w:rPr>
      </w:pPr>
    </w:p>
    <w:p w14:paraId="6673D3B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3.5.7. </w:t>
      </w:r>
      <w:r w:rsidRPr="007B377F">
        <w:rPr>
          <w:rFonts w:ascii="Helvetica" w:hAnsi="Helvetica" w:cs="Helvetica" w:hint="eastAsia"/>
          <w:b/>
          <w:bCs/>
          <w:color w:val="222222"/>
          <w:sz w:val="21"/>
          <w:szCs w:val="21"/>
        </w:rPr>
        <w:t>Трипсинолиз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048D2929" w14:textId="77777777" w:rsidR="007B377F" w:rsidRPr="007B377F" w:rsidRDefault="007B377F" w:rsidP="007B377F">
      <w:pPr>
        <w:rPr>
          <w:rFonts w:ascii="Helvetica" w:hAnsi="Helvetica" w:cs="Helvetica"/>
          <w:b/>
          <w:bCs/>
          <w:color w:val="222222"/>
          <w:sz w:val="21"/>
          <w:szCs w:val="21"/>
        </w:rPr>
      </w:pPr>
    </w:p>
    <w:p w14:paraId="3670C70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3.5.8. </w:t>
      </w:r>
      <w:r w:rsidRPr="007B377F">
        <w:rPr>
          <w:rFonts w:ascii="Helvetica" w:hAnsi="Helvetica" w:cs="Helvetica" w:hint="eastAsia"/>
          <w:b/>
          <w:bCs/>
          <w:color w:val="222222"/>
          <w:sz w:val="21"/>
          <w:szCs w:val="21"/>
        </w:rPr>
        <w:t>Анализ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сахаров</w:t>
      </w:r>
    </w:p>
    <w:p w14:paraId="1F908681" w14:textId="77777777" w:rsidR="007B377F" w:rsidRPr="007B377F" w:rsidRDefault="007B377F" w:rsidP="007B377F">
      <w:pPr>
        <w:rPr>
          <w:rFonts w:ascii="Helvetica" w:hAnsi="Helvetica" w:cs="Helvetica"/>
          <w:b/>
          <w:bCs/>
          <w:color w:val="222222"/>
          <w:sz w:val="21"/>
          <w:szCs w:val="21"/>
        </w:rPr>
      </w:pPr>
    </w:p>
    <w:p w14:paraId="0684BB5D"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3.5.9. </w:t>
      </w:r>
      <w:r w:rsidRPr="007B377F">
        <w:rPr>
          <w:rFonts w:ascii="Helvetica" w:hAnsi="Helvetica" w:cs="Helvetica" w:hint="eastAsia"/>
          <w:b/>
          <w:bCs/>
          <w:color w:val="222222"/>
          <w:sz w:val="21"/>
          <w:szCs w:val="21"/>
        </w:rPr>
        <w:t>Резорциноловый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определения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кислоты</w:t>
      </w:r>
    </w:p>
    <w:p w14:paraId="2D14909D" w14:textId="77777777" w:rsidR="007B377F" w:rsidRPr="007B377F" w:rsidRDefault="007B377F" w:rsidP="007B377F">
      <w:pPr>
        <w:rPr>
          <w:rFonts w:ascii="Helvetica" w:hAnsi="Helvetica" w:cs="Helvetica"/>
          <w:b/>
          <w:bCs/>
          <w:color w:val="222222"/>
          <w:sz w:val="21"/>
          <w:szCs w:val="21"/>
        </w:rPr>
      </w:pPr>
    </w:p>
    <w:p w14:paraId="08FCA8D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3.5.10. </w:t>
      </w:r>
      <w:r w:rsidRPr="007B377F">
        <w:rPr>
          <w:rFonts w:ascii="Helvetica" w:hAnsi="Helvetica" w:cs="Helvetica" w:hint="eastAsia"/>
          <w:b/>
          <w:bCs/>
          <w:color w:val="222222"/>
          <w:sz w:val="21"/>
          <w:szCs w:val="21"/>
        </w:rPr>
        <w:t>Масс</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спектрометрия</w:t>
      </w:r>
    </w:p>
    <w:p w14:paraId="5FE6C0E2" w14:textId="77777777" w:rsidR="007B377F" w:rsidRPr="007B377F" w:rsidRDefault="007B377F" w:rsidP="007B377F">
      <w:pPr>
        <w:rPr>
          <w:rFonts w:ascii="Helvetica" w:hAnsi="Helvetica" w:cs="Helvetica"/>
          <w:b/>
          <w:bCs/>
          <w:color w:val="222222"/>
          <w:sz w:val="21"/>
          <w:szCs w:val="21"/>
        </w:rPr>
      </w:pPr>
    </w:p>
    <w:p w14:paraId="32828A7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3.6.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мкАт</w:t>
      </w:r>
    </w:p>
    <w:p w14:paraId="55062A47" w14:textId="77777777" w:rsidR="007B377F" w:rsidRPr="007B377F" w:rsidRDefault="007B377F" w:rsidP="007B377F">
      <w:pPr>
        <w:rPr>
          <w:rFonts w:ascii="Helvetica" w:hAnsi="Helvetica" w:cs="Helvetica"/>
          <w:b/>
          <w:bCs/>
          <w:color w:val="222222"/>
          <w:sz w:val="21"/>
          <w:szCs w:val="21"/>
        </w:rPr>
      </w:pPr>
    </w:p>
    <w:p w14:paraId="6890D11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3.6.1.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мкАт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фУ</w:t>
      </w:r>
      <w:r w:rsidRPr="007B377F">
        <w:rPr>
          <w:rFonts w:ascii="Helvetica" w:hAnsi="Helvetica" w:cs="Helvetica"/>
          <w:b/>
          <w:bCs/>
          <w:color w:val="222222"/>
          <w:sz w:val="21"/>
          <w:szCs w:val="21"/>
        </w:rPr>
        <w:t>11</w:t>
      </w:r>
    </w:p>
    <w:p w14:paraId="16B23D65" w14:textId="77777777" w:rsidR="007B377F" w:rsidRPr="007B377F" w:rsidRDefault="007B377F" w:rsidP="007B377F">
      <w:pPr>
        <w:rPr>
          <w:rFonts w:ascii="Helvetica" w:hAnsi="Helvetica" w:cs="Helvetica"/>
          <w:b/>
          <w:bCs/>
          <w:color w:val="222222"/>
          <w:sz w:val="21"/>
          <w:szCs w:val="21"/>
        </w:rPr>
      </w:pPr>
    </w:p>
    <w:p w14:paraId="4EE9FD9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3.6.2.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мкАт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01B28903" w14:textId="77777777" w:rsidR="007B377F" w:rsidRPr="007B377F" w:rsidRDefault="007B377F" w:rsidP="007B377F">
      <w:pPr>
        <w:rPr>
          <w:rFonts w:ascii="Helvetica" w:hAnsi="Helvetica" w:cs="Helvetica"/>
          <w:b/>
          <w:bCs/>
          <w:color w:val="222222"/>
          <w:sz w:val="21"/>
          <w:szCs w:val="21"/>
        </w:rPr>
      </w:pPr>
    </w:p>
    <w:p w14:paraId="393EF4EF"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3.7.</w:t>
      </w:r>
      <w:r w:rsidRPr="007B377F">
        <w:rPr>
          <w:rFonts w:ascii="Helvetica" w:hAnsi="Helvetica" w:cs="Helvetica" w:hint="eastAsia"/>
          <w:b/>
          <w:bCs/>
          <w:color w:val="222222"/>
          <w:sz w:val="21"/>
          <w:szCs w:val="21"/>
        </w:rPr>
        <w:t>Компьютерное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моделирование</w:t>
      </w:r>
    </w:p>
    <w:p w14:paraId="3F473B2F" w14:textId="77777777" w:rsidR="007B377F" w:rsidRPr="007B377F" w:rsidRDefault="007B377F" w:rsidP="007B377F">
      <w:pPr>
        <w:rPr>
          <w:rFonts w:ascii="Helvetica" w:hAnsi="Helvetica" w:cs="Helvetica"/>
          <w:b/>
          <w:bCs/>
          <w:color w:val="222222"/>
          <w:sz w:val="21"/>
          <w:szCs w:val="21"/>
        </w:rPr>
      </w:pPr>
    </w:p>
    <w:p w14:paraId="2AB65A0F"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3.8.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анализа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фармацевтических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композициях</w:t>
      </w:r>
    </w:p>
    <w:p w14:paraId="30A9BF14" w14:textId="77777777" w:rsidR="007B377F" w:rsidRPr="007B377F" w:rsidRDefault="007B377F" w:rsidP="007B377F">
      <w:pPr>
        <w:rPr>
          <w:rFonts w:ascii="Helvetica" w:hAnsi="Helvetica" w:cs="Helvetica"/>
          <w:b/>
          <w:bCs/>
          <w:color w:val="222222"/>
          <w:sz w:val="21"/>
          <w:szCs w:val="21"/>
        </w:rPr>
      </w:pPr>
    </w:p>
    <w:p w14:paraId="7B141CA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3.9.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физико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химического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анализа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субстанции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4D9B5FCC" w14:textId="77777777" w:rsidR="007B377F" w:rsidRPr="007B377F" w:rsidRDefault="007B377F" w:rsidP="007B377F">
      <w:pPr>
        <w:rPr>
          <w:rFonts w:ascii="Helvetica" w:hAnsi="Helvetica" w:cs="Helvetica"/>
          <w:b/>
          <w:bCs/>
          <w:color w:val="222222"/>
          <w:sz w:val="21"/>
          <w:szCs w:val="21"/>
        </w:rPr>
      </w:pPr>
    </w:p>
    <w:p w14:paraId="5CB6F32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2.9.1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первичной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последовательности</w:t>
      </w:r>
    </w:p>
    <w:p w14:paraId="719AAAB4" w14:textId="77777777" w:rsidR="007B377F" w:rsidRPr="007B377F" w:rsidRDefault="007B377F" w:rsidP="007B377F">
      <w:pPr>
        <w:rPr>
          <w:rFonts w:ascii="Helvetica" w:hAnsi="Helvetica" w:cs="Helvetica"/>
          <w:b/>
          <w:bCs/>
          <w:color w:val="222222"/>
          <w:sz w:val="21"/>
          <w:szCs w:val="21"/>
        </w:rPr>
      </w:pPr>
    </w:p>
    <w:p w14:paraId="5593BA8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3.9.2. </w:t>
      </w:r>
      <w:r w:rsidRPr="007B377F">
        <w:rPr>
          <w:rFonts w:ascii="Helvetica" w:hAnsi="Helvetica" w:cs="Helvetica" w:hint="eastAsia"/>
          <w:b/>
          <w:bCs/>
          <w:color w:val="222222"/>
          <w:sz w:val="21"/>
          <w:szCs w:val="21"/>
        </w:rPr>
        <w:t>Изучение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вторичной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третичной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структуры</w:t>
      </w:r>
    </w:p>
    <w:p w14:paraId="1F6849C7" w14:textId="77777777" w:rsidR="007B377F" w:rsidRPr="007B377F" w:rsidRDefault="007B377F" w:rsidP="007B377F">
      <w:pPr>
        <w:rPr>
          <w:rFonts w:ascii="Helvetica" w:hAnsi="Helvetica" w:cs="Helvetica"/>
          <w:b/>
          <w:bCs/>
          <w:color w:val="222222"/>
          <w:sz w:val="21"/>
          <w:szCs w:val="21"/>
        </w:rPr>
      </w:pPr>
    </w:p>
    <w:p w14:paraId="7EE3249E"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3.9.3.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состава</w:t>
      </w:r>
      <w:r w:rsidRPr="007B377F">
        <w:rPr>
          <w:rFonts w:ascii="Helvetica" w:hAnsi="Helvetica" w:cs="Helvetica"/>
          <w:b/>
          <w:bCs/>
          <w:color w:val="222222"/>
          <w:sz w:val="21"/>
          <w:szCs w:val="21"/>
        </w:rPr>
        <w:t xml:space="preserve"> N-</w:t>
      </w:r>
      <w:r w:rsidRPr="007B377F">
        <w:rPr>
          <w:rFonts w:ascii="Helvetica" w:hAnsi="Helvetica" w:cs="Helvetica" w:hint="eastAsia"/>
          <w:b/>
          <w:bCs/>
          <w:color w:val="222222"/>
          <w:sz w:val="21"/>
          <w:szCs w:val="21"/>
        </w:rPr>
        <w:t>гликанов</w:t>
      </w:r>
    </w:p>
    <w:p w14:paraId="6B00AC9E" w14:textId="77777777" w:rsidR="007B377F" w:rsidRPr="007B377F" w:rsidRDefault="007B377F" w:rsidP="007B377F">
      <w:pPr>
        <w:rPr>
          <w:rFonts w:ascii="Helvetica" w:hAnsi="Helvetica" w:cs="Helvetica"/>
          <w:b/>
          <w:bCs/>
          <w:color w:val="222222"/>
          <w:sz w:val="21"/>
          <w:szCs w:val="21"/>
        </w:rPr>
      </w:pPr>
    </w:p>
    <w:p w14:paraId="13EB26E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3.9.4.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биологической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активности</w:t>
      </w:r>
      <w:r w:rsidRPr="007B377F">
        <w:rPr>
          <w:rFonts w:ascii="Helvetica" w:hAnsi="Helvetica" w:cs="Helvetica"/>
          <w:b/>
          <w:bCs/>
          <w:color w:val="222222"/>
          <w:sz w:val="21"/>
          <w:szCs w:val="21"/>
        </w:rPr>
        <w:t xml:space="preserve"> in vitro</w:t>
      </w:r>
    </w:p>
    <w:p w14:paraId="3F404F59" w14:textId="77777777" w:rsidR="007B377F" w:rsidRPr="007B377F" w:rsidRDefault="007B377F" w:rsidP="007B377F">
      <w:pPr>
        <w:rPr>
          <w:rFonts w:ascii="Helvetica" w:hAnsi="Helvetica" w:cs="Helvetica"/>
          <w:b/>
          <w:bCs/>
          <w:color w:val="222222"/>
          <w:sz w:val="21"/>
          <w:szCs w:val="21"/>
        </w:rPr>
      </w:pPr>
    </w:p>
    <w:p w14:paraId="2130E49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3.10.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in vivo</w:t>
      </w:r>
    </w:p>
    <w:p w14:paraId="6BBE7E32" w14:textId="77777777" w:rsidR="007B377F" w:rsidRPr="007B377F" w:rsidRDefault="007B377F" w:rsidP="007B377F">
      <w:pPr>
        <w:rPr>
          <w:rFonts w:ascii="Helvetica" w:hAnsi="Helvetica" w:cs="Helvetica"/>
          <w:b/>
          <w:bCs/>
          <w:color w:val="222222"/>
          <w:sz w:val="21"/>
          <w:szCs w:val="21"/>
        </w:rPr>
      </w:pPr>
    </w:p>
    <w:p w14:paraId="05FC425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3.10.1.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биологической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активности</w:t>
      </w:r>
      <w:r w:rsidRPr="007B377F">
        <w:rPr>
          <w:rFonts w:ascii="Helvetica" w:hAnsi="Helvetica" w:cs="Helvetica"/>
          <w:b/>
          <w:bCs/>
          <w:color w:val="222222"/>
          <w:sz w:val="21"/>
          <w:szCs w:val="21"/>
        </w:rPr>
        <w:t xml:space="preserve"> in vivo</w:t>
      </w:r>
    </w:p>
    <w:p w14:paraId="3989FF50" w14:textId="77777777" w:rsidR="007B377F" w:rsidRPr="007B377F" w:rsidRDefault="007B377F" w:rsidP="007B377F">
      <w:pPr>
        <w:rPr>
          <w:rFonts w:ascii="Helvetica" w:hAnsi="Helvetica" w:cs="Helvetica"/>
          <w:b/>
          <w:bCs/>
          <w:color w:val="222222"/>
          <w:sz w:val="21"/>
          <w:szCs w:val="21"/>
        </w:rPr>
      </w:pPr>
    </w:p>
    <w:p w14:paraId="7E1475A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3.10.2. </w:t>
      </w:r>
      <w:r w:rsidRPr="007B377F">
        <w:rPr>
          <w:rFonts w:ascii="Helvetica" w:hAnsi="Helvetica" w:cs="Helvetica" w:hint="eastAsia"/>
          <w:b/>
          <w:bCs/>
          <w:color w:val="222222"/>
          <w:sz w:val="21"/>
          <w:szCs w:val="21"/>
        </w:rPr>
        <w:t>Острая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токсичность</w:t>
      </w:r>
    </w:p>
    <w:p w14:paraId="71F18BF5" w14:textId="77777777" w:rsidR="007B377F" w:rsidRPr="007B377F" w:rsidRDefault="007B377F" w:rsidP="007B377F">
      <w:pPr>
        <w:rPr>
          <w:rFonts w:ascii="Helvetica" w:hAnsi="Helvetica" w:cs="Helvetica"/>
          <w:b/>
          <w:bCs/>
          <w:color w:val="222222"/>
          <w:sz w:val="21"/>
          <w:szCs w:val="21"/>
        </w:rPr>
      </w:pPr>
    </w:p>
    <w:p w14:paraId="5A933A8D"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3.10.3. </w:t>
      </w:r>
      <w:r w:rsidRPr="007B377F">
        <w:rPr>
          <w:rFonts w:ascii="Helvetica" w:hAnsi="Helvetica" w:cs="Helvetica" w:hint="eastAsia"/>
          <w:b/>
          <w:bCs/>
          <w:color w:val="222222"/>
          <w:sz w:val="21"/>
          <w:szCs w:val="21"/>
        </w:rPr>
        <w:t>Подострая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токсичность</w:t>
      </w:r>
    </w:p>
    <w:p w14:paraId="5D3A1980" w14:textId="77777777" w:rsidR="007B377F" w:rsidRPr="007B377F" w:rsidRDefault="007B377F" w:rsidP="007B377F">
      <w:pPr>
        <w:rPr>
          <w:rFonts w:ascii="Helvetica" w:hAnsi="Helvetica" w:cs="Helvetica"/>
          <w:b/>
          <w:bCs/>
          <w:color w:val="222222"/>
          <w:sz w:val="21"/>
          <w:szCs w:val="21"/>
        </w:rPr>
      </w:pPr>
    </w:p>
    <w:p w14:paraId="18F11B0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3.11. </w:t>
      </w:r>
      <w:r w:rsidRPr="007B377F">
        <w:rPr>
          <w:rFonts w:ascii="Helvetica" w:hAnsi="Helvetica" w:cs="Helvetica" w:hint="eastAsia"/>
          <w:b/>
          <w:bCs/>
          <w:color w:val="222222"/>
          <w:sz w:val="21"/>
          <w:szCs w:val="21"/>
        </w:rPr>
        <w:t>Методы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проведения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клинического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74A64849" w14:textId="77777777" w:rsidR="007B377F" w:rsidRPr="007B377F" w:rsidRDefault="007B377F" w:rsidP="007B377F">
      <w:pPr>
        <w:rPr>
          <w:rFonts w:ascii="Helvetica" w:hAnsi="Helvetica" w:cs="Helvetica"/>
          <w:b/>
          <w:bCs/>
          <w:color w:val="222222"/>
          <w:sz w:val="21"/>
          <w:szCs w:val="21"/>
        </w:rPr>
      </w:pPr>
    </w:p>
    <w:p w14:paraId="2A2FFE9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инсулина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кислоты</w:t>
      </w:r>
    </w:p>
    <w:p w14:paraId="0E46102B" w14:textId="77777777" w:rsidR="007B377F" w:rsidRPr="007B377F" w:rsidRDefault="007B377F" w:rsidP="007B377F">
      <w:pPr>
        <w:rPr>
          <w:rFonts w:ascii="Helvetica" w:hAnsi="Helvetica" w:cs="Helvetica"/>
          <w:b/>
          <w:bCs/>
          <w:color w:val="222222"/>
          <w:sz w:val="21"/>
          <w:szCs w:val="21"/>
        </w:rPr>
      </w:pPr>
    </w:p>
    <w:p w14:paraId="30E6EF0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оксинтомодулина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кислотой</w:t>
      </w:r>
    </w:p>
    <w:p w14:paraId="266CBC3B" w14:textId="77777777" w:rsidR="007B377F" w:rsidRPr="007B377F" w:rsidRDefault="007B377F" w:rsidP="007B377F">
      <w:pPr>
        <w:rPr>
          <w:rFonts w:ascii="Helvetica" w:hAnsi="Helvetica" w:cs="Helvetica"/>
          <w:b/>
          <w:bCs/>
          <w:color w:val="222222"/>
          <w:sz w:val="21"/>
          <w:szCs w:val="21"/>
        </w:rPr>
      </w:pPr>
    </w:p>
    <w:p w14:paraId="347DF15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3.13.1. </w:t>
      </w:r>
      <w:r w:rsidRPr="007B377F">
        <w:rPr>
          <w:rFonts w:ascii="Helvetica" w:hAnsi="Helvetica" w:cs="Helvetica" w:hint="eastAsia"/>
          <w:b/>
          <w:bCs/>
          <w:color w:val="222222"/>
          <w:sz w:val="21"/>
          <w:szCs w:val="21"/>
        </w:rPr>
        <w:t>Синтез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конъюгата</w:t>
      </w:r>
      <w:r w:rsidRPr="007B377F">
        <w:rPr>
          <w:rFonts w:ascii="Helvetica" w:hAnsi="Helvetica" w:cs="Helvetica"/>
          <w:b/>
          <w:bCs/>
          <w:color w:val="222222"/>
          <w:sz w:val="21"/>
          <w:szCs w:val="21"/>
        </w:rPr>
        <w:t xml:space="preserve"> OXM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кислотой</w:t>
      </w:r>
    </w:p>
    <w:p w14:paraId="5EA12CAA" w14:textId="77777777" w:rsidR="007B377F" w:rsidRPr="007B377F" w:rsidRDefault="007B377F" w:rsidP="007B377F">
      <w:pPr>
        <w:rPr>
          <w:rFonts w:ascii="Helvetica" w:hAnsi="Helvetica" w:cs="Helvetica"/>
          <w:b/>
          <w:bCs/>
          <w:color w:val="222222"/>
          <w:sz w:val="21"/>
          <w:szCs w:val="21"/>
        </w:rPr>
      </w:pPr>
    </w:p>
    <w:p w14:paraId="683B523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очищенного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конъюгата</w:t>
      </w:r>
    </w:p>
    <w:p w14:paraId="46CE0DBA" w14:textId="77777777" w:rsidR="007B377F" w:rsidRPr="007B377F" w:rsidRDefault="007B377F" w:rsidP="007B377F">
      <w:pPr>
        <w:rPr>
          <w:rFonts w:ascii="Helvetica" w:hAnsi="Helvetica" w:cs="Helvetica"/>
          <w:b/>
          <w:bCs/>
          <w:color w:val="222222"/>
          <w:sz w:val="21"/>
          <w:szCs w:val="21"/>
        </w:rPr>
      </w:pPr>
    </w:p>
    <w:p w14:paraId="69F17B2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3.13.3. </w:t>
      </w:r>
      <w:r w:rsidRPr="007B377F">
        <w:rPr>
          <w:rFonts w:ascii="Helvetica" w:hAnsi="Helvetica" w:cs="Helvetica" w:hint="eastAsia"/>
          <w:b/>
          <w:bCs/>
          <w:color w:val="222222"/>
          <w:sz w:val="21"/>
          <w:szCs w:val="21"/>
        </w:rPr>
        <w:t>Химическое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десиалирование</w:t>
      </w:r>
      <w:r w:rsidRPr="007B377F">
        <w:rPr>
          <w:rFonts w:ascii="Helvetica" w:hAnsi="Helvetica" w:cs="Helvetica"/>
          <w:b/>
          <w:bCs/>
          <w:color w:val="222222"/>
          <w:sz w:val="21"/>
          <w:szCs w:val="21"/>
        </w:rPr>
        <w:t xml:space="preserve"> PSA-OXM</w:t>
      </w:r>
    </w:p>
    <w:p w14:paraId="700F48AF" w14:textId="77777777" w:rsidR="007B377F" w:rsidRPr="007B377F" w:rsidRDefault="007B377F" w:rsidP="007B377F">
      <w:pPr>
        <w:rPr>
          <w:rFonts w:ascii="Helvetica" w:hAnsi="Helvetica" w:cs="Helvetica"/>
          <w:b/>
          <w:bCs/>
          <w:color w:val="222222"/>
          <w:sz w:val="21"/>
          <w:szCs w:val="21"/>
        </w:rPr>
      </w:pPr>
    </w:p>
    <w:p w14:paraId="15644B8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3.13.4. </w:t>
      </w:r>
      <w:r w:rsidRPr="007B377F">
        <w:rPr>
          <w:rFonts w:ascii="Helvetica" w:hAnsi="Helvetica" w:cs="Helvetica" w:hint="eastAsia"/>
          <w:b/>
          <w:bCs/>
          <w:color w:val="222222"/>
          <w:sz w:val="21"/>
          <w:szCs w:val="21"/>
        </w:rPr>
        <w:t>Пептидное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картирование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помощи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протеазы</w:t>
      </w:r>
      <w:r w:rsidRPr="007B377F">
        <w:rPr>
          <w:rFonts w:ascii="Helvetica" w:hAnsi="Helvetica" w:cs="Helvetica"/>
          <w:b/>
          <w:bCs/>
          <w:color w:val="222222"/>
          <w:sz w:val="21"/>
          <w:szCs w:val="21"/>
        </w:rPr>
        <w:t xml:space="preserve"> Asp-N</w:t>
      </w:r>
    </w:p>
    <w:p w14:paraId="43B22786" w14:textId="77777777" w:rsidR="007B377F" w:rsidRPr="007B377F" w:rsidRDefault="007B377F" w:rsidP="007B377F">
      <w:pPr>
        <w:rPr>
          <w:rFonts w:ascii="Helvetica" w:hAnsi="Helvetica" w:cs="Helvetica"/>
          <w:b/>
          <w:bCs/>
          <w:color w:val="222222"/>
          <w:sz w:val="21"/>
          <w:szCs w:val="21"/>
        </w:rPr>
      </w:pPr>
    </w:p>
    <w:p w14:paraId="24A3235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3.13.5. </w:t>
      </w:r>
      <w:r w:rsidRPr="007B377F">
        <w:rPr>
          <w:rFonts w:ascii="Helvetica" w:hAnsi="Helvetica" w:cs="Helvetica" w:hint="eastAsia"/>
          <w:b/>
          <w:bCs/>
          <w:color w:val="222222"/>
          <w:sz w:val="21"/>
          <w:szCs w:val="21"/>
        </w:rPr>
        <w:t>Ограниченный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протеолиз</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помощи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протеазы</w:t>
      </w:r>
      <w:r w:rsidRPr="007B377F">
        <w:rPr>
          <w:rFonts w:ascii="Helvetica" w:hAnsi="Helvetica" w:cs="Helvetica"/>
          <w:b/>
          <w:bCs/>
          <w:color w:val="222222"/>
          <w:sz w:val="21"/>
          <w:szCs w:val="21"/>
        </w:rPr>
        <w:t xml:space="preserve"> DPP-IV</w:t>
      </w:r>
    </w:p>
    <w:p w14:paraId="218F640C" w14:textId="77777777" w:rsidR="007B377F" w:rsidRPr="007B377F" w:rsidRDefault="007B377F" w:rsidP="007B377F">
      <w:pPr>
        <w:rPr>
          <w:rFonts w:ascii="Helvetica" w:hAnsi="Helvetica" w:cs="Helvetica"/>
          <w:b/>
          <w:bCs/>
          <w:color w:val="222222"/>
          <w:sz w:val="21"/>
          <w:szCs w:val="21"/>
        </w:rPr>
      </w:pPr>
    </w:p>
    <w:p w14:paraId="14FDF6F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3.13.6.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активности</w:t>
      </w:r>
      <w:r w:rsidRPr="007B377F">
        <w:rPr>
          <w:rFonts w:ascii="Helvetica" w:hAnsi="Helvetica" w:cs="Helvetica"/>
          <w:b/>
          <w:bCs/>
          <w:color w:val="222222"/>
          <w:sz w:val="21"/>
          <w:szCs w:val="21"/>
        </w:rPr>
        <w:t xml:space="preserve"> PSA-OXM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животной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модели</w:t>
      </w:r>
    </w:p>
    <w:p w14:paraId="6DF8ADC2" w14:textId="77777777" w:rsidR="007B377F" w:rsidRPr="007B377F" w:rsidRDefault="007B377F" w:rsidP="007B377F">
      <w:pPr>
        <w:rPr>
          <w:rFonts w:ascii="Helvetica" w:hAnsi="Helvetica" w:cs="Helvetica"/>
          <w:b/>
          <w:bCs/>
          <w:color w:val="222222"/>
          <w:sz w:val="21"/>
          <w:szCs w:val="21"/>
        </w:rPr>
      </w:pPr>
    </w:p>
    <w:p w14:paraId="782EDC9D"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 </w:t>
      </w:r>
      <w:r w:rsidRPr="007B377F">
        <w:rPr>
          <w:rFonts w:ascii="Helvetica" w:hAnsi="Helvetica" w:cs="Helvetica" w:hint="eastAsia"/>
          <w:b/>
          <w:bCs/>
          <w:color w:val="222222"/>
          <w:sz w:val="21"/>
          <w:szCs w:val="21"/>
        </w:rPr>
        <w:t>Результаты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исследования</w:t>
      </w:r>
    </w:p>
    <w:p w14:paraId="38D27E07" w14:textId="77777777" w:rsidR="007B377F" w:rsidRPr="007B377F" w:rsidRDefault="007B377F" w:rsidP="007B377F">
      <w:pPr>
        <w:rPr>
          <w:rFonts w:ascii="Helvetica" w:hAnsi="Helvetica" w:cs="Helvetica"/>
          <w:b/>
          <w:bCs/>
          <w:color w:val="222222"/>
          <w:sz w:val="21"/>
          <w:szCs w:val="21"/>
        </w:rPr>
      </w:pPr>
    </w:p>
    <w:p w14:paraId="7E39AA4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lastRenderedPageBreak/>
        <w:t xml:space="preserve">4.1.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фактора</w:t>
      </w:r>
      <w:r w:rsidRPr="007B377F">
        <w:rPr>
          <w:rFonts w:ascii="Helvetica" w:hAnsi="Helvetica" w:cs="Helvetica"/>
          <w:b/>
          <w:bCs/>
          <w:color w:val="222222"/>
          <w:sz w:val="21"/>
          <w:szCs w:val="21"/>
        </w:rPr>
        <w:t xml:space="preserve"> VII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клетках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 xml:space="preserve"> BHK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помощи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стандартной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плазмиды</w:t>
      </w:r>
    </w:p>
    <w:p w14:paraId="054680E6" w14:textId="77777777" w:rsidR="007B377F" w:rsidRPr="007B377F" w:rsidRDefault="007B377F" w:rsidP="007B377F">
      <w:pPr>
        <w:rPr>
          <w:rFonts w:ascii="Helvetica" w:hAnsi="Helvetica" w:cs="Helvetica"/>
          <w:b/>
          <w:bCs/>
          <w:color w:val="222222"/>
          <w:sz w:val="21"/>
          <w:szCs w:val="21"/>
        </w:rPr>
      </w:pPr>
    </w:p>
    <w:p w14:paraId="7CCBAB0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4.2.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продуцента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фактора</w:t>
      </w:r>
      <w:r w:rsidRPr="007B377F">
        <w:rPr>
          <w:rFonts w:ascii="Helvetica" w:hAnsi="Helvetica" w:cs="Helvetica"/>
          <w:b/>
          <w:bCs/>
          <w:color w:val="222222"/>
          <w:sz w:val="21"/>
          <w:szCs w:val="21"/>
        </w:rPr>
        <w:t xml:space="preserve"> VIII c </w:t>
      </w:r>
      <w:r w:rsidRPr="007B377F">
        <w:rPr>
          <w:rFonts w:ascii="Helvetica" w:hAnsi="Helvetica" w:cs="Helvetica" w:hint="eastAsia"/>
          <w:b/>
          <w:bCs/>
          <w:color w:val="222222"/>
          <w:sz w:val="21"/>
          <w:szCs w:val="21"/>
        </w:rPr>
        <w:t>делецией</w:t>
      </w:r>
      <w:r w:rsidRPr="007B377F">
        <w:rPr>
          <w:rFonts w:ascii="Helvetica" w:hAnsi="Helvetica" w:cs="Helvetica"/>
          <w:b/>
          <w:bCs/>
          <w:color w:val="222222"/>
          <w:sz w:val="21"/>
          <w:szCs w:val="21"/>
        </w:rPr>
        <w:t xml:space="preserve"> B-</w:t>
      </w:r>
      <w:r w:rsidRPr="007B377F">
        <w:rPr>
          <w:rFonts w:ascii="Helvetica" w:hAnsi="Helvetica" w:cs="Helvetica" w:hint="eastAsia"/>
          <w:b/>
          <w:bCs/>
          <w:color w:val="222222"/>
          <w:sz w:val="21"/>
          <w:szCs w:val="21"/>
        </w:rPr>
        <w:t>домена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базе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стандартной</w:t>
      </w:r>
    </w:p>
    <w:p w14:paraId="2C6D2394" w14:textId="77777777" w:rsidR="007B377F" w:rsidRPr="007B377F" w:rsidRDefault="007B377F" w:rsidP="007B377F">
      <w:pPr>
        <w:rPr>
          <w:rFonts w:ascii="Helvetica" w:hAnsi="Helvetica" w:cs="Helvetica"/>
          <w:b/>
          <w:bCs/>
          <w:color w:val="222222"/>
          <w:sz w:val="21"/>
          <w:szCs w:val="21"/>
        </w:rPr>
      </w:pPr>
    </w:p>
    <w:p w14:paraId="71FABE4D"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экспрессионной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системы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клетках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 xml:space="preserve"> CHO</w:t>
      </w:r>
    </w:p>
    <w:p w14:paraId="3B639280" w14:textId="77777777" w:rsidR="007B377F" w:rsidRPr="007B377F" w:rsidRDefault="007B377F" w:rsidP="007B377F">
      <w:pPr>
        <w:rPr>
          <w:rFonts w:ascii="Helvetica" w:hAnsi="Helvetica" w:cs="Helvetica"/>
          <w:b/>
          <w:bCs/>
          <w:color w:val="222222"/>
          <w:sz w:val="21"/>
          <w:szCs w:val="21"/>
        </w:rPr>
      </w:pPr>
    </w:p>
    <w:p w14:paraId="75F7FC2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3.2.1.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экспрессионных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конструкций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делеционного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мутанта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45918B8F" w14:textId="77777777" w:rsidR="007B377F" w:rsidRPr="007B377F" w:rsidRDefault="007B377F" w:rsidP="007B377F">
      <w:pPr>
        <w:rPr>
          <w:rFonts w:ascii="Helvetica" w:hAnsi="Helvetica" w:cs="Helvetica"/>
          <w:b/>
          <w:bCs/>
          <w:color w:val="222222"/>
          <w:sz w:val="21"/>
          <w:szCs w:val="21"/>
        </w:rPr>
      </w:pPr>
    </w:p>
    <w:p w14:paraId="7BA3BEB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4.2.2.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продуцента</w:t>
      </w:r>
      <w:r w:rsidRPr="007B377F">
        <w:rPr>
          <w:rFonts w:ascii="Helvetica" w:hAnsi="Helvetica" w:cs="Helvetica"/>
          <w:b/>
          <w:bCs/>
          <w:color w:val="222222"/>
          <w:sz w:val="21"/>
          <w:szCs w:val="21"/>
        </w:rPr>
        <w:t xml:space="preserve"> BDD-</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53D79305" w14:textId="77777777" w:rsidR="007B377F" w:rsidRPr="007B377F" w:rsidRDefault="007B377F" w:rsidP="007B377F">
      <w:pPr>
        <w:rPr>
          <w:rFonts w:ascii="Helvetica" w:hAnsi="Helvetica" w:cs="Helvetica"/>
          <w:b/>
          <w:bCs/>
          <w:color w:val="222222"/>
          <w:sz w:val="21"/>
          <w:szCs w:val="21"/>
        </w:rPr>
      </w:pPr>
    </w:p>
    <w:p w14:paraId="1030177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4.2.3.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мкАт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препаративной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1FFFD764" w14:textId="77777777" w:rsidR="007B377F" w:rsidRPr="007B377F" w:rsidRDefault="007B377F" w:rsidP="007B377F">
      <w:pPr>
        <w:rPr>
          <w:rFonts w:ascii="Helvetica" w:hAnsi="Helvetica" w:cs="Helvetica"/>
          <w:b/>
          <w:bCs/>
          <w:color w:val="222222"/>
          <w:sz w:val="21"/>
          <w:szCs w:val="21"/>
        </w:rPr>
      </w:pPr>
    </w:p>
    <w:p w14:paraId="34F6D78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 </w:t>
      </w:r>
      <w:r w:rsidRPr="007B377F">
        <w:rPr>
          <w:rFonts w:ascii="Helvetica" w:hAnsi="Helvetica" w:cs="Helvetica" w:hint="eastAsia"/>
          <w:b/>
          <w:bCs/>
          <w:color w:val="222222"/>
          <w:sz w:val="21"/>
          <w:szCs w:val="21"/>
        </w:rPr>
        <w:t>Дизайн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генетических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элементов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оригинальной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системы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r w:rsidRPr="007B377F">
        <w:rPr>
          <w:rFonts w:ascii="Helvetica" w:hAnsi="Helvetica" w:cs="Helvetica"/>
          <w:b/>
          <w:bCs/>
          <w:color w:val="222222"/>
          <w:sz w:val="21"/>
          <w:szCs w:val="21"/>
        </w:rPr>
        <w:t xml:space="preserve"> p</w:t>
      </w:r>
    </w:p>
    <w:p w14:paraId="7CB7BC85" w14:textId="77777777" w:rsidR="007B377F" w:rsidRPr="007B377F" w:rsidRDefault="007B377F" w:rsidP="007B377F">
      <w:pPr>
        <w:rPr>
          <w:rFonts w:ascii="Helvetica" w:hAnsi="Helvetica" w:cs="Helvetica"/>
          <w:b/>
          <w:bCs/>
          <w:color w:val="222222"/>
          <w:sz w:val="21"/>
          <w:szCs w:val="21"/>
        </w:rPr>
      </w:pPr>
    </w:p>
    <w:p w14:paraId="2FC8300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4.3.1.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минимального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базового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вектора</w:t>
      </w:r>
      <w:r w:rsidRPr="007B377F">
        <w:rPr>
          <w:rFonts w:ascii="Helvetica" w:hAnsi="Helvetica" w:cs="Helvetica"/>
          <w:b/>
          <w:bCs/>
          <w:color w:val="222222"/>
          <w:sz w:val="21"/>
          <w:szCs w:val="21"/>
        </w:rPr>
        <w:t xml:space="preserve"> pBL</w:t>
      </w:r>
    </w:p>
    <w:p w14:paraId="2DE7642C" w14:textId="77777777" w:rsidR="007B377F" w:rsidRPr="007B377F" w:rsidRDefault="007B377F" w:rsidP="007B377F">
      <w:pPr>
        <w:rPr>
          <w:rFonts w:ascii="Helvetica" w:hAnsi="Helvetica" w:cs="Helvetica"/>
          <w:b/>
          <w:bCs/>
          <w:color w:val="222222"/>
          <w:sz w:val="21"/>
          <w:szCs w:val="21"/>
        </w:rPr>
      </w:pPr>
    </w:p>
    <w:p w14:paraId="20FAA77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фланкирующих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областей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фактора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элонгации</w:t>
      </w:r>
      <w:r w:rsidRPr="007B377F">
        <w:rPr>
          <w:rFonts w:ascii="Helvetica" w:hAnsi="Helvetica" w:cs="Helvetica"/>
          <w:b/>
          <w:bCs/>
          <w:color w:val="222222"/>
          <w:sz w:val="21"/>
          <w:szCs w:val="21"/>
        </w:rPr>
        <w:t xml:space="preserve"> 1 </w:t>
      </w:r>
      <w:r w:rsidRPr="007B377F">
        <w:rPr>
          <w:rFonts w:ascii="Helvetica" w:hAnsi="Helvetica" w:cs="Helvetica" w:hint="eastAsia"/>
          <w:b/>
          <w:bCs/>
          <w:color w:val="222222"/>
          <w:sz w:val="21"/>
          <w:szCs w:val="21"/>
        </w:rPr>
        <w:t>альфа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китайского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хомячка</w:t>
      </w:r>
    </w:p>
    <w:p w14:paraId="4AF7D5B3" w14:textId="77777777" w:rsidR="007B377F" w:rsidRPr="007B377F" w:rsidRDefault="007B377F" w:rsidP="007B377F">
      <w:pPr>
        <w:rPr>
          <w:rFonts w:ascii="Helvetica" w:hAnsi="Helvetica" w:cs="Helvetica"/>
          <w:b/>
          <w:bCs/>
          <w:color w:val="222222"/>
          <w:sz w:val="21"/>
          <w:szCs w:val="21"/>
        </w:rPr>
      </w:pPr>
    </w:p>
    <w:p w14:paraId="20CE20D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4.3.3.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экспрессионного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вектора</w:t>
      </w:r>
      <w:r w:rsidRPr="007B377F">
        <w:rPr>
          <w:rFonts w:ascii="Helvetica" w:hAnsi="Helvetica" w:cs="Helvetica"/>
          <w:b/>
          <w:bCs/>
          <w:color w:val="222222"/>
          <w:sz w:val="21"/>
          <w:szCs w:val="21"/>
        </w:rPr>
        <w:t xml:space="preserve"> p</w:t>
      </w:r>
    </w:p>
    <w:p w14:paraId="1ECE0E9A" w14:textId="77777777" w:rsidR="007B377F" w:rsidRPr="007B377F" w:rsidRDefault="007B377F" w:rsidP="007B377F">
      <w:pPr>
        <w:rPr>
          <w:rFonts w:ascii="Helvetica" w:hAnsi="Helvetica" w:cs="Helvetica"/>
          <w:b/>
          <w:bCs/>
          <w:color w:val="222222"/>
          <w:sz w:val="21"/>
          <w:szCs w:val="21"/>
        </w:rPr>
      </w:pPr>
    </w:p>
    <w:p w14:paraId="6212FC84"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4.3.4. </w:t>
      </w:r>
      <w:r w:rsidRPr="007B377F">
        <w:rPr>
          <w:rFonts w:ascii="Helvetica" w:hAnsi="Helvetica" w:cs="Helvetica" w:hint="eastAsia"/>
          <w:b/>
          <w:bCs/>
          <w:color w:val="222222"/>
          <w:sz w:val="21"/>
          <w:szCs w:val="21"/>
        </w:rPr>
        <w:t>Проверка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свойств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вектора</w:t>
      </w:r>
      <w:r w:rsidRPr="007B377F">
        <w:rPr>
          <w:rFonts w:ascii="Helvetica" w:hAnsi="Helvetica" w:cs="Helvetica"/>
          <w:b/>
          <w:bCs/>
          <w:color w:val="222222"/>
          <w:sz w:val="21"/>
          <w:szCs w:val="21"/>
        </w:rPr>
        <w:t xml:space="preserve"> p1.1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модельного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белка</w:t>
      </w:r>
      <w:r w:rsidRPr="007B377F">
        <w:rPr>
          <w:rFonts w:ascii="Helvetica" w:hAnsi="Helvetica" w:cs="Helvetica"/>
          <w:b/>
          <w:bCs/>
          <w:color w:val="222222"/>
          <w:sz w:val="21"/>
          <w:szCs w:val="21"/>
        </w:rPr>
        <w:t xml:space="preserve"> eGFP</w:t>
      </w:r>
    </w:p>
    <w:p w14:paraId="0D6E343D" w14:textId="77777777" w:rsidR="007B377F" w:rsidRPr="007B377F" w:rsidRDefault="007B377F" w:rsidP="007B377F">
      <w:pPr>
        <w:rPr>
          <w:rFonts w:ascii="Helvetica" w:hAnsi="Helvetica" w:cs="Helvetica"/>
          <w:b/>
          <w:bCs/>
          <w:color w:val="222222"/>
          <w:sz w:val="21"/>
          <w:szCs w:val="21"/>
        </w:rPr>
      </w:pPr>
    </w:p>
    <w:p w14:paraId="57D6CB4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4.3.5.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совместимых</w:t>
      </w:r>
      <w:r w:rsidRPr="007B377F">
        <w:rPr>
          <w:rFonts w:ascii="Helvetica" w:hAnsi="Helvetica" w:cs="Helvetica"/>
          <w:b/>
          <w:bCs/>
          <w:color w:val="222222"/>
          <w:sz w:val="21"/>
          <w:szCs w:val="21"/>
        </w:rPr>
        <w:t xml:space="preserve"> c p1.1 </w:t>
      </w:r>
      <w:r w:rsidRPr="007B377F">
        <w:rPr>
          <w:rFonts w:ascii="Helvetica" w:hAnsi="Helvetica" w:cs="Helvetica" w:hint="eastAsia"/>
          <w:b/>
          <w:bCs/>
          <w:color w:val="222222"/>
          <w:sz w:val="21"/>
          <w:szCs w:val="21"/>
        </w:rPr>
        <w:t>экспрессионных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серии</w:t>
      </w:r>
      <w:r w:rsidRPr="007B377F">
        <w:rPr>
          <w:rFonts w:ascii="Helvetica" w:hAnsi="Helvetica" w:cs="Helvetica"/>
          <w:b/>
          <w:bCs/>
          <w:color w:val="222222"/>
          <w:sz w:val="21"/>
          <w:szCs w:val="21"/>
        </w:rPr>
        <w:t xml:space="preserve"> p1</w:t>
      </w:r>
    </w:p>
    <w:p w14:paraId="6641F2DB" w14:textId="77777777" w:rsidR="007B377F" w:rsidRPr="007B377F" w:rsidRDefault="007B377F" w:rsidP="007B377F">
      <w:pPr>
        <w:rPr>
          <w:rFonts w:ascii="Helvetica" w:hAnsi="Helvetica" w:cs="Helvetica"/>
          <w:b/>
          <w:bCs/>
          <w:color w:val="222222"/>
          <w:sz w:val="21"/>
          <w:szCs w:val="21"/>
        </w:rPr>
      </w:pPr>
    </w:p>
    <w:p w14:paraId="0B0EAA0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4.4.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линий</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BDD-</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основе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разработанной</w:t>
      </w:r>
    </w:p>
    <w:p w14:paraId="4C9CB829" w14:textId="77777777" w:rsidR="007B377F" w:rsidRPr="007B377F" w:rsidRDefault="007B377F" w:rsidP="007B377F">
      <w:pPr>
        <w:rPr>
          <w:rFonts w:ascii="Helvetica" w:hAnsi="Helvetica" w:cs="Helvetica"/>
          <w:b/>
          <w:bCs/>
          <w:color w:val="222222"/>
          <w:sz w:val="21"/>
          <w:szCs w:val="21"/>
        </w:rPr>
      </w:pPr>
    </w:p>
    <w:p w14:paraId="3351E7E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hint="eastAsia"/>
          <w:b/>
          <w:bCs/>
          <w:color w:val="222222"/>
          <w:sz w:val="21"/>
          <w:szCs w:val="21"/>
        </w:rPr>
        <w:t>системы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экспрессии</w:t>
      </w:r>
    </w:p>
    <w:p w14:paraId="6839FE5A" w14:textId="77777777" w:rsidR="007B377F" w:rsidRPr="007B377F" w:rsidRDefault="007B377F" w:rsidP="007B377F">
      <w:pPr>
        <w:rPr>
          <w:rFonts w:ascii="Helvetica" w:hAnsi="Helvetica" w:cs="Helvetica"/>
          <w:b/>
          <w:bCs/>
          <w:color w:val="222222"/>
          <w:sz w:val="21"/>
          <w:szCs w:val="21"/>
        </w:rPr>
      </w:pPr>
    </w:p>
    <w:p w14:paraId="13DFAB7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4.4.1. </w:t>
      </w:r>
      <w:r w:rsidRPr="007B377F">
        <w:rPr>
          <w:rFonts w:ascii="Helvetica" w:hAnsi="Helvetica" w:cs="Helvetica" w:hint="eastAsia"/>
          <w:b/>
          <w:bCs/>
          <w:color w:val="222222"/>
          <w:sz w:val="21"/>
          <w:szCs w:val="21"/>
        </w:rPr>
        <w:t>Изменение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условий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культивирования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увеличения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концентрации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среде</w:t>
      </w:r>
    </w:p>
    <w:p w14:paraId="06C10BB6" w14:textId="77777777" w:rsidR="007B377F" w:rsidRPr="007B377F" w:rsidRDefault="007B377F" w:rsidP="007B377F">
      <w:pPr>
        <w:rPr>
          <w:rFonts w:ascii="Helvetica" w:hAnsi="Helvetica" w:cs="Helvetica"/>
          <w:b/>
          <w:bCs/>
          <w:color w:val="222222"/>
          <w:sz w:val="21"/>
          <w:szCs w:val="21"/>
        </w:rPr>
      </w:pPr>
    </w:p>
    <w:p w14:paraId="36EAE9AF"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4.4.2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BDD-</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6D13AAA0" w14:textId="77777777" w:rsidR="007B377F" w:rsidRPr="007B377F" w:rsidRDefault="007B377F" w:rsidP="007B377F">
      <w:pPr>
        <w:rPr>
          <w:rFonts w:ascii="Helvetica" w:hAnsi="Helvetica" w:cs="Helvetica"/>
          <w:b/>
          <w:bCs/>
          <w:color w:val="222222"/>
          <w:sz w:val="21"/>
          <w:szCs w:val="21"/>
        </w:rPr>
      </w:pPr>
    </w:p>
    <w:p w14:paraId="2685A3F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4.4.3. </w:t>
      </w:r>
      <w:r w:rsidRPr="007B377F">
        <w:rPr>
          <w:rFonts w:ascii="Helvetica" w:hAnsi="Helvetica" w:cs="Helvetica" w:hint="eastAsia"/>
          <w:b/>
          <w:bCs/>
          <w:color w:val="222222"/>
          <w:sz w:val="21"/>
          <w:szCs w:val="21"/>
        </w:rPr>
        <w:t>Компьютерное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моделирование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поиск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синтетического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лиганда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V</w:t>
      </w:r>
      <w:r w:rsidRPr="007B377F">
        <w:rPr>
          <w:rFonts w:ascii="Helvetica" w:hAnsi="Helvetica" w:cs="Helvetica" w:hint="eastAsia"/>
          <w:b/>
          <w:bCs/>
          <w:color w:val="222222"/>
          <w:sz w:val="21"/>
          <w:szCs w:val="21"/>
        </w:rPr>
        <w:t>Ш</w:t>
      </w:r>
    </w:p>
    <w:p w14:paraId="6FF07E5E" w14:textId="77777777" w:rsidR="007B377F" w:rsidRPr="007B377F" w:rsidRDefault="007B377F" w:rsidP="007B377F">
      <w:pPr>
        <w:rPr>
          <w:rFonts w:ascii="Helvetica" w:hAnsi="Helvetica" w:cs="Helvetica"/>
          <w:b/>
          <w:bCs/>
          <w:color w:val="222222"/>
          <w:sz w:val="21"/>
          <w:szCs w:val="21"/>
        </w:rPr>
      </w:pPr>
    </w:p>
    <w:p w14:paraId="782CC01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4.5. </w:t>
      </w:r>
      <w:r w:rsidRPr="007B377F">
        <w:rPr>
          <w:rFonts w:ascii="Helvetica" w:hAnsi="Helvetica" w:cs="Helvetica" w:hint="eastAsia"/>
          <w:b/>
          <w:bCs/>
          <w:color w:val="222222"/>
          <w:sz w:val="21"/>
          <w:szCs w:val="21"/>
        </w:rPr>
        <w:t>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экспрессия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целевого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вспомогательных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примере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фактора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свертывания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крови</w:t>
      </w:r>
      <w:r w:rsidRPr="007B377F">
        <w:rPr>
          <w:rFonts w:ascii="Helvetica" w:hAnsi="Helvetica" w:cs="Helvetica"/>
          <w:b/>
          <w:bCs/>
          <w:color w:val="222222"/>
          <w:sz w:val="21"/>
          <w:szCs w:val="21"/>
        </w:rPr>
        <w:t xml:space="preserve"> IX</w:t>
      </w:r>
    </w:p>
    <w:p w14:paraId="67D28B45" w14:textId="77777777" w:rsidR="007B377F" w:rsidRPr="007B377F" w:rsidRDefault="007B377F" w:rsidP="007B377F">
      <w:pPr>
        <w:rPr>
          <w:rFonts w:ascii="Helvetica" w:hAnsi="Helvetica" w:cs="Helvetica"/>
          <w:b/>
          <w:bCs/>
          <w:color w:val="222222"/>
          <w:sz w:val="21"/>
          <w:szCs w:val="21"/>
        </w:rPr>
      </w:pPr>
    </w:p>
    <w:p w14:paraId="1335D094"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4.5.1.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первичных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линий</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фИ</w:t>
      </w:r>
    </w:p>
    <w:p w14:paraId="128F7092" w14:textId="77777777" w:rsidR="007B377F" w:rsidRPr="007B377F" w:rsidRDefault="007B377F" w:rsidP="007B377F">
      <w:pPr>
        <w:rPr>
          <w:rFonts w:ascii="Helvetica" w:hAnsi="Helvetica" w:cs="Helvetica"/>
          <w:b/>
          <w:bCs/>
          <w:color w:val="222222"/>
          <w:sz w:val="21"/>
          <w:szCs w:val="21"/>
        </w:rPr>
      </w:pPr>
    </w:p>
    <w:p w14:paraId="23DE4A5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4.5.2. </w:t>
      </w:r>
      <w:r w:rsidRPr="007B377F">
        <w:rPr>
          <w:rFonts w:ascii="Helvetica" w:hAnsi="Helvetica" w:cs="Helvetica" w:hint="eastAsia"/>
          <w:b/>
          <w:bCs/>
          <w:color w:val="222222"/>
          <w:sz w:val="21"/>
          <w:szCs w:val="21"/>
        </w:rPr>
        <w:t>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экспрессия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генов</w:t>
      </w:r>
      <w:r w:rsidRPr="007B377F">
        <w:rPr>
          <w:rFonts w:ascii="Helvetica" w:hAnsi="Helvetica" w:cs="Helvetica"/>
          <w:b/>
          <w:bCs/>
          <w:color w:val="222222"/>
          <w:sz w:val="21"/>
          <w:szCs w:val="21"/>
        </w:rPr>
        <w:t xml:space="preserve"> PACE/furin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VKORC1</w:t>
      </w:r>
    </w:p>
    <w:p w14:paraId="21D7838A" w14:textId="77777777" w:rsidR="007B377F" w:rsidRPr="007B377F" w:rsidRDefault="007B377F" w:rsidP="007B377F">
      <w:pPr>
        <w:rPr>
          <w:rFonts w:ascii="Helvetica" w:hAnsi="Helvetica" w:cs="Helvetica"/>
          <w:b/>
          <w:bCs/>
          <w:color w:val="222222"/>
          <w:sz w:val="21"/>
          <w:szCs w:val="21"/>
        </w:rPr>
      </w:pPr>
    </w:p>
    <w:p w14:paraId="63DE0FFC"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4.5.3.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 xml:space="preserve"> 3B12-86</w:t>
      </w:r>
    </w:p>
    <w:p w14:paraId="591821FE" w14:textId="77777777" w:rsidR="007B377F" w:rsidRPr="007B377F" w:rsidRDefault="007B377F" w:rsidP="007B377F">
      <w:pPr>
        <w:rPr>
          <w:rFonts w:ascii="Helvetica" w:hAnsi="Helvetica" w:cs="Helvetica"/>
          <w:b/>
          <w:bCs/>
          <w:color w:val="222222"/>
          <w:sz w:val="21"/>
          <w:szCs w:val="21"/>
        </w:rPr>
      </w:pPr>
    </w:p>
    <w:p w14:paraId="0DDCF94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4.5.4. </w:t>
      </w:r>
      <w:r w:rsidRPr="007B377F">
        <w:rPr>
          <w:rFonts w:ascii="Helvetica" w:hAnsi="Helvetica" w:cs="Helvetica" w:hint="eastAsia"/>
          <w:b/>
          <w:bCs/>
          <w:color w:val="222222"/>
          <w:sz w:val="21"/>
          <w:szCs w:val="21"/>
        </w:rPr>
        <w:t>Выделение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очистка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К</w:t>
      </w:r>
    </w:p>
    <w:p w14:paraId="7152B5E8" w14:textId="77777777" w:rsidR="007B377F" w:rsidRPr="007B377F" w:rsidRDefault="007B377F" w:rsidP="007B377F">
      <w:pPr>
        <w:rPr>
          <w:rFonts w:ascii="Helvetica" w:hAnsi="Helvetica" w:cs="Helvetica"/>
          <w:b/>
          <w:bCs/>
          <w:color w:val="222222"/>
          <w:sz w:val="21"/>
          <w:szCs w:val="21"/>
        </w:rPr>
      </w:pPr>
    </w:p>
    <w:p w14:paraId="0D19853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 </w:t>
      </w:r>
      <w:r w:rsidRPr="007B377F">
        <w:rPr>
          <w:rFonts w:ascii="Helvetica" w:hAnsi="Helvetica" w:cs="Helvetica" w:hint="eastAsia"/>
          <w:b/>
          <w:bCs/>
          <w:color w:val="222222"/>
          <w:sz w:val="21"/>
          <w:szCs w:val="21"/>
        </w:rPr>
        <w:t>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экспрессия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пары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образующих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гетеродимерный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гликопротеин</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помощи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трицистронного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вектора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примере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27173850" w14:textId="77777777" w:rsidR="007B377F" w:rsidRPr="007B377F" w:rsidRDefault="007B377F" w:rsidP="007B377F">
      <w:pPr>
        <w:rPr>
          <w:rFonts w:ascii="Helvetica" w:hAnsi="Helvetica" w:cs="Helvetica"/>
          <w:b/>
          <w:bCs/>
          <w:color w:val="222222"/>
          <w:sz w:val="21"/>
          <w:szCs w:val="21"/>
        </w:rPr>
      </w:pPr>
    </w:p>
    <w:p w14:paraId="40D81F8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4.6.1.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клональных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линий</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3E3EE01A" w14:textId="77777777" w:rsidR="007B377F" w:rsidRPr="007B377F" w:rsidRDefault="007B377F" w:rsidP="007B377F">
      <w:pPr>
        <w:rPr>
          <w:rFonts w:ascii="Helvetica" w:hAnsi="Helvetica" w:cs="Helvetica"/>
          <w:b/>
          <w:bCs/>
          <w:color w:val="222222"/>
          <w:sz w:val="21"/>
          <w:szCs w:val="21"/>
        </w:rPr>
      </w:pPr>
    </w:p>
    <w:p w14:paraId="0D281FAA"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4.6.2.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очищенного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пригодного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для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клинического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применения</w:t>
      </w:r>
    </w:p>
    <w:p w14:paraId="5753648B" w14:textId="77777777" w:rsidR="007B377F" w:rsidRPr="007B377F" w:rsidRDefault="007B377F" w:rsidP="007B377F">
      <w:pPr>
        <w:rPr>
          <w:rFonts w:ascii="Helvetica" w:hAnsi="Helvetica" w:cs="Helvetica"/>
          <w:b/>
          <w:bCs/>
          <w:color w:val="222222"/>
          <w:sz w:val="21"/>
          <w:szCs w:val="21"/>
        </w:rPr>
      </w:pPr>
    </w:p>
    <w:p w14:paraId="354513A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4.6.3. </w:t>
      </w:r>
      <w:r w:rsidRPr="007B377F">
        <w:rPr>
          <w:rFonts w:ascii="Helvetica" w:hAnsi="Helvetica" w:cs="Helvetica" w:hint="eastAsia"/>
          <w:b/>
          <w:bCs/>
          <w:color w:val="222222"/>
          <w:sz w:val="21"/>
          <w:szCs w:val="21"/>
        </w:rPr>
        <w:t>Характеризация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очищенного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360F710A" w14:textId="77777777" w:rsidR="007B377F" w:rsidRPr="007B377F" w:rsidRDefault="007B377F" w:rsidP="007B377F">
      <w:pPr>
        <w:rPr>
          <w:rFonts w:ascii="Helvetica" w:hAnsi="Helvetica" w:cs="Helvetica"/>
          <w:b/>
          <w:bCs/>
          <w:color w:val="222222"/>
          <w:sz w:val="21"/>
          <w:szCs w:val="21"/>
        </w:rPr>
      </w:pPr>
    </w:p>
    <w:p w14:paraId="09706D2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4.6.4. </w:t>
      </w:r>
      <w:r w:rsidRPr="007B377F">
        <w:rPr>
          <w:rFonts w:ascii="Helvetica" w:hAnsi="Helvetica" w:cs="Helvetica" w:hint="eastAsia"/>
          <w:b/>
          <w:bCs/>
          <w:color w:val="222222"/>
          <w:sz w:val="21"/>
          <w:szCs w:val="21"/>
        </w:rPr>
        <w:t>Фармацевтическая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композиция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прототипа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лекарственного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средства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3917D61F" w14:textId="77777777" w:rsidR="007B377F" w:rsidRPr="007B377F" w:rsidRDefault="007B377F" w:rsidP="007B377F">
      <w:pPr>
        <w:rPr>
          <w:rFonts w:ascii="Helvetica" w:hAnsi="Helvetica" w:cs="Helvetica"/>
          <w:b/>
          <w:bCs/>
          <w:color w:val="222222"/>
          <w:sz w:val="21"/>
          <w:szCs w:val="21"/>
        </w:rPr>
      </w:pPr>
    </w:p>
    <w:p w14:paraId="627E2725"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4.6.5. </w:t>
      </w:r>
      <w:r w:rsidRPr="007B377F">
        <w:rPr>
          <w:rFonts w:ascii="Helvetica" w:hAnsi="Helvetica" w:cs="Helvetica" w:hint="eastAsia"/>
          <w:b/>
          <w:bCs/>
          <w:color w:val="222222"/>
          <w:sz w:val="21"/>
          <w:szCs w:val="21"/>
        </w:rPr>
        <w:t>Доклинические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исследования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субстанции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1CB0A603" w14:textId="77777777" w:rsidR="007B377F" w:rsidRPr="007B377F" w:rsidRDefault="007B377F" w:rsidP="007B377F">
      <w:pPr>
        <w:rPr>
          <w:rFonts w:ascii="Helvetica" w:hAnsi="Helvetica" w:cs="Helvetica"/>
          <w:b/>
          <w:bCs/>
          <w:color w:val="222222"/>
          <w:sz w:val="21"/>
          <w:szCs w:val="21"/>
        </w:rPr>
      </w:pPr>
    </w:p>
    <w:p w14:paraId="3FDD8653"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4.6.6. </w:t>
      </w:r>
      <w:r w:rsidRPr="007B377F">
        <w:rPr>
          <w:rFonts w:ascii="Helvetica" w:hAnsi="Helvetica" w:cs="Helvetica" w:hint="eastAsia"/>
          <w:b/>
          <w:bCs/>
          <w:color w:val="222222"/>
          <w:sz w:val="21"/>
          <w:szCs w:val="21"/>
        </w:rPr>
        <w:t>Клиническое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исследование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лекарственного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ФСГ</w:t>
      </w:r>
    </w:p>
    <w:p w14:paraId="3076F1B3" w14:textId="77777777" w:rsidR="007B377F" w:rsidRPr="007B377F" w:rsidRDefault="007B377F" w:rsidP="007B377F">
      <w:pPr>
        <w:rPr>
          <w:rFonts w:ascii="Helvetica" w:hAnsi="Helvetica" w:cs="Helvetica"/>
          <w:b/>
          <w:bCs/>
          <w:color w:val="222222"/>
          <w:sz w:val="21"/>
          <w:szCs w:val="21"/>
        </w:rPr>
      </w:pPr>
    </w:p>
    <w:p w14:paraId="5E2327CF"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4.7. </w:t>
      </w:r>
      <w:r w:rsidRPr="007B377F">
        <w:rPr>
          <w:rFonts w:ascii="Helvetica" w:hAnsi="Helvetica" w:cs="Helvetica" w:hint="eastAsia"/>
          <w:b/>
          <w:bCs/>
          <w:color w:val="222222"/>
          <w:sz w:val="21"/>
          <w:szCs w:val="21"/>
        </w:rPr>
        <w:t>Одновременная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амплификация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пары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экспрессионных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плазмид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геноме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клеток</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продуцентов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лютеинизирующего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гормона</w:t>
      </w:r>
    </w:p>
    <w:p w14:paraId="05BB0A7E" w14:textId="77777777" w:rsidR="007B377F" w:rsidRPr="007B377F" w:rsidRDefault="007B377F" w:rsidP="007B377F">
      <w:pPr>
        <w:rPr>
          <w:rFonts w:ascii="Helvetica" w:hAnsi="Helvetica" w:cs="Helvetica"/>
          <w:b/>
          <w:bCs/>
          <w:color w:val="222222"/>
          <w:sz w:val="21"/>
          <w:szCs w:val="21"/>
        </w:rPr>
      </w:pPr>
    </w:p>
    <w:p w14:paraId="738E328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4.7.1. </w:t>
      </w:r>
      <w:r w:rsidRPr="007B377F">
        <w:rPr>
          <w:rFonts w:ascii="Helvetica" w:hAnsi="Helvetica" w:cs="Helvetica" w:hint="eastAsia"/>
          <w:b/>
          <w:bCs/>
          <w:color w:val="222222"/>
          <w:sz w:val="21"/>
          <w:szCs w:val="21"/>
        </w:rPr>
        <w:t>Возможность</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амплификации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пары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плазмид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примере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модельных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флуоресцентных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белков</w:t>
      </w:r>
    </w:p>
    <w:p w14:paraId="31354C12" w14:textId="77777777" w:rsidR="007B377F" w:rsidRPr="007B377F" w:rsidRDefault="007B377F" w:rsidP="007B377F">
      <w:pPr>
        <w:rPr>
          <w:rFonts w:ascii="Helvetica" w:hAnsi="Helvetica" w:cs="Helvetica"/>
          <w:b/>
          <w:bCs/>
          <w:color w:val="222222"/>
          <w:sz w:val="21"/>
          <w:szCs w:val="21"/>
        </w:rPr>
      </w:pPr>
    </w:p>
    <w:p w14:paraId="64B41F1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4.7.2 </w:t>
      </w:r>
      <w:r w:rsidRPr="007B377F">
        <w:rPr>
          <w:rFonts w:ascii="Helvetica" w:hAnsi="Helvetica" w:cs="Helvetica" w:hint="eastAsia"/>
          <w:b/>
          <w:bCs/>
          <w:color w:val="222222"/>
          <w:sz w:val="21"/>
          <w:szCs w:val="21"/>
        </w:rPr>
        <w:t>Многостадийная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w:t>
      </w:r>
      <w:r w:rsidRPr="007B377F">
        <w:rPr>
          <w:rFonts w:ascii="Helvetica" w:hAnsi="Helvetica" w:cs="Helvetica"/>
          <w:b/>
          <w:bCs/>
          <w:color w:val="222222"/>
          <w:sz w:val="21"/>
          <w:szCs w:val="21"/>
        </w:rPr>
        <w:t>-</w:t>
      </w:r>
      <w:r w:rsidRPr="007B377F">
        <w:rPr>
          <w:rFonts w:ascii="Helvetica" w:hAnsi="Helvetica" w:cs="Helvetica" w:hint="eastAsia"/>
          <w:b/>
          <w:bCs/>
          <w:color w:val="222222"/>
          <w:sz w:val="21"/>
          <w:szCs w:val="21"/>
        </w:rPr>
        <w:t>амплификация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пары</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плазмид</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примере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лютеинизирующего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гормона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человека</w:t>
      </w:r>
    </w:p>
    <w:p w14:paraId="6D1972F2" w14:textId="77777777" w:rsidR="007B377F" w:rsidRPr="007B377F" w:rsidRDefault="007B377F" w:rsidP="007B377F">
      <w:pPr>
        <w:rPr>
          <w:rFonts w:ascii="Helvetica" w:hAnsi="Helvetica" w:cs="Helvetica"/>
          <w:b/>
          <w:bCs/>
          <w:color w:val="222222"/>
          <w:sz w:val="21"/>
          <w:szCs w:val="21"/>
        </w:rPr>
      </w:pPr>
    </w:p>
    <w:p w14:paraId="045B939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 </w:t>
      </w:r>
      <w:r w:rsidRPr="007B377F">
        <w:rPr>
          <w:rFonts w:ascii="Helvetica" w:hAnsi="Helvetica" w:cs="Helvetica" w:hint="eastAsia"/>
          <w:b/>
          <w:bCs/>
          <w:color w:val="222222"/>
          <w:sz w:val="21"/>
          <w:szCs w:val="21"/>
        </w:rPr>
        <w:t>Создание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искусственных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гликопротеидов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методом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химической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кислотой</w:t>
      </w:r>
    </w:p>
    <w:p w14:paraId="4839F46D" w14:textId="77777777" w:rsidR="007B377F" w:rsidRPr="007B377F" w:rsidRDefault="007B377F" w:rsidP="007B377F">
      <w:pPr>
        <w:rPr>
          <w:rFonts w:ascii="Helvetica" w:hAnsi="Helvetica" w:cs="Helvetica"/>
          <w:b/>
          <w:bCs/>
          <w:color w:val="222222"/>
          <w:sz w:val="21"/>
          <w:szCs w:val="21"/>
        </w:rPr>
      </w:pPr>
    </w:p>
    <w:p w14:paraId="7262DB0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4.8.1. </w:t>
      </w:r>
      <w:r w:rsidRPr="007B377F">
        <w:rPr>
          <w:rFonts w:ascii="Helvetica" w:hAnsi="Helvetica" w:cs="Helvetica" w:hint="eastAsia"/>
          <w:b/>
          <w:bCs/>
          <w:color w:val="222222"/>
          <w:sz w:val="21"/>
          <w:szCs w:val="21"/>
        </w:rPr>
        <w:t>Получение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чистого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препарата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конъюгата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инсулина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кислоты</w:t>
      </w:r>
    </w:p>
    <w:p w14:paraId="5578944C" w14:textId="77777777" w:rsidR="007B377F" w:rsidRPr="007B377F" w:rsidRDefault="007B377F" w:rsidP="007B377F">
      <w:pPr>
        <w:rPr>
          <w:rFonts w:ascii="Helvetica" w:hAnsi="Helvetica" w:cs="Helvetica"/>
          <w:b/>
          <w:bCs/>
          <w:color w:val="222222"/>
          <w:sz w:val="21"/>
          <w:szCs w:val="21"/>
        </w:rPr>
      </w:pPr>
    </w:p>
    <w:p w14:paraId="0DDE06D9"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4.8.2. </w:t>
      </w:r>
      <w:r w:rsidRPr="007B377F">
        <w:rPr>
          <w:rFonts w:ascii="Helvetica" w:hAnsi="Helvetica" w:cs="Helvetica" w:hint="eastAsia"/>
          <w:b/>
          <w:bCs/>
          <w:color w:val="222222"/>
          <w:sz w:val="21"/>
          <w:szCs w:val="21"/>
        </w:rPr>
        <w:t>Конъюгат</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оксинтомодулина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полисиаловой</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кислоты</w:t>
      </w:r>
    </w:p>
    <w:p w14:paraId="19B96124" w14:textId="77777777" w:rsidR="007B377F" w:rsidRPr="007B377F" w:rsidRDefault="007B377F" w:rsidP="007B377F">
      <w:pPr>
        <w:rPr>
          <w:rFonts w:ascii="Helvetica" w:hAnsi="Helvetica" w:cs="Helvetica"/>
          <w:b/>
          <w:bCs/>
          <w:color w:val="222222"/>
          <w:sz w:val="21"/>
          <w:szCs w:val="21"/>
        </w:rPr>
      </w:pPr>
    </w:p>
    <w:p w14:paraId="77D05F4B"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4.8.3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точки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конъюгации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при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помощи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пептидного</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картирования</w:t>
      </w:r>
    </w:p>
    <w:p w14:paraId="0FE4A973" w14:textId="77777777" w:rsidR="007B377F" w:rsidRPr="007B377F" w:rsidRDefault="007B377F" w:rsidP="007B377F">
      <w:pPr>
        <w:rPr>
          <w:rFonts w:ascii="Helvetica" w:hAnsi="Helvetica" w:cs="Helvetica"/>
          <w:b/>
          <w:bCs/>
          <w:color w:val="222222"/>
          <w:sz w:val="21"/>
          <w:szCs w:val="21"/>
        </w:rPr>
      </w:pPr>
    </w:p>
    <w:p w14:paraId="52455527"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4.8.4. </w:t>
      </w:r>
      <w:r w:rsidRPr="007B377F">
        <w:rPr>
          <w:rFonts w:ascii="Helvetica" w:hAnsi="Helvetica" w:cs="Helvetica" w:hint="eastAsia"/>
          <w:b/>
          <w:bCs/>
          <w:color w:val="222222"/>
          <w:sz w:val="21"/>
          <w:szCs w:val="21"/>
        </w:rPr>
        <w:t>Определение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чувствительности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w:t>
      </w:r>
      <w:r w:rsidRPr="007B377F">
        <w:rPr>
          <w:rFonts w:ascii="Helvetica" w:hAnsi="Helvetica" w:cs="Helvetica"/>
          <w:b/>
          <w:bCs/>
          <w:color w:val="222222"/>
          <w:sz w:val="21"/>
          <w:szCs w:val="21"/>
        </w:rPr>
        <w:t xml:space="preserve"> DPP-IV</w:t>
      </w:r>
    </w:p>
    <w:p w14:paraId="48E091BC" w14:textId="77777777" w:rsidR="007B377F" w:rsidRPr="007B377F" w:rsidRDefault="007B377F" w:rsidP="007B377F">
      <w:pPr>
        <w:rPr>
          <w:rFonts w:ascii="Helvetica" w:hAnsi="Helvetica" w:cs="Helvetica"/>
          <w:b/>
          <w:bCs/>
          <w:color w:val="222222"/>
          <w:sz w:val="21"/>
          <w:szCs w:val="21"/>
        </w:rPr>
      </w:pPr>
    </w:p>
    <w:p w14:paraId="6A43A79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4.8.5. </w:t>
      </w:r>
      <w:r w:rsidRPr="007B377F">
        <w:rPr>
          <w:rFonts w:ascii="Helvetica" w:hAnsi="Helvetica" w:cs="Helvetica" w:hint="eastAsia"/>
          <w:b/>
          <w:bCs/>
          <w:color w:val="222222"/>
          <w:sz w:val="21"/>
          <w:szCs w:val="21"/>
        </w:rPr>
        <w:t>Влияние</w:t>
      </w:r>
      <w:r w:rsidRPr="007B377F">
        <w:rPr>
          <w:rFonts w:ascii="Helvetica" w:hAnsi="Helvetica" w:cs="Helvetica"/>
          <w:b/>
          <w:bCs/>
          <w:color w:val="222222"/>
          <w:sz w:val="21"/>
          <w:szCs w:val="21"/>
        </w:rPr>
        <w:t xml:space="preserve"> PSA-OXM </w:t>
      </w:r>
      <w:r w:rsidRPr="007B377F">
        <w:rPr>
          <w:rFonts w:ascii="Helvetica" w:hAnsi="Helvetica" w:cs="Helvetica" w:hint="eastAsia"/>
          <w:b/>
          <w:bCs/>
          <w:color w:val="222222"/>
          <w:sz w:val="21"/>
          <w:szCs w:val="21"/>
        </w:rPr>
        <w:t>на</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общее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потребление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пищи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краткосрочном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тесте</w:t>
      </w:r>
    </w:p>
    <w:p w14:paraId="40816B4E" w14:textId="77777777" w:rsidR="007B377F" w:rsidRPr="007B377F" w:rsidRDefault="007B377F" w:rsidP="007B377F">
      <w:pPr>
        <w:rPr>
          <w:rFonts w:ascii="Helvetica" w:hAnsi="Helvetica" w:cs="Helvetica"/>
          <w:b/>
          <w:bCs/>
          <w:color w:val="222222"/>
          <w:sz w:val="21"/>
          <w:szCs w:val="21"/>
        </w:rPr>
      </w:pPr>
    </w:p>
    <w:p w14:paraId="3FFE5731"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4.9. </w:t>
      </w:r>
      <w:r w:rsidRPr="007B377F">
        <w:rPr>
          <w:rFonts w:ascii="Helvetica" w:hAnsi="Helvetica" w:cs="Helvetica" w:hint="eastAsia"/>
          <w:b/>
          <w:bCs/>
          <w:color w:val="222222"/>
          <w:sz w:val="21"/>
          <w:szCs w:val="21"/>
        </w:rPr>
        <w:t>Механизм</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взаимодействия</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каталитических</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антител</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фосфороорганическими</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субстратами</w:t>
      </w:r>
    </w:p>
    <w:p w14:paraId="1B63D40F" w14:textId="77777777" w:rsidR="007B377F" w:rsidRPr="007B377F" w:rsidRDefault="007B377F" w:rsidP="007B377F">
      <w:pPr>
        <w:rPr>
          <w:rFonts w:ascii="Helvetica" w:hAnsi="Helvetica" w:cs="Helvetica"/>
          <w:b/>
          <w:bCs/>
          <w:color w:val="222222"/>
          <w:sz w:val="21"/>
          <w:szCs w:val="21"/>
        </w:rPr>
      </w:pPr>
    </w:p>
    <w:p w14:paraId="5FCB1472"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5. </w:t>
      </w:r>
      <w:r w:rsidRPr="007B377F">
        <w:rPr>
          <w:rFonts w:ascii="Helvetica" w:hAnsi="Helvetica" w:cs="Helvetica" w:hint="eastAsia"/>
          <w:b/>
          <w:bCs/>
          <w:color w:val="222222"/>
          <w:sz w:val="21"/>
          <w:szCs w:val="21"/>
        </w:rPr>
        <w:t>Обсуждение</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результатов</w:t>
      </w:r>
    </w:p>
    <w:p w14:paraId="0CDC40D2" w14:textId="77777777" w:rsidR="007B377F" w:rsidRPr="007B377F" w:rsidRDefault="007B377F" w:rsidP="007B377F">
      <w:pPr>
        <w:rPr>
          <w:rFonts w:ascii="Helvetica" w:hAnsi="Helvetica" w:cs="Helvetica"/>
          <w:b/>
          <w:bCs/>
          <w:color w:val="222222"/>
          <w:sz w:val="21"/>
          <w:szCs w:val="21"/>
        </w:rPr>
      </w:pPr>
    </w:p>
    <w:p w14:paraId="78AF5EE0"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6. </w:t>
      </w:r>
      <w:r w:rsidRPr="007B377F">
        <w:rPr>
          <w:rFonts w:ascii="Helvetica" w:hAnsi="Helvetica" w:cs="Helvetica" w:hint="eastAsia"/>
          <w:b/>
          <w:bCs/>
          <w:color w:val="222222"/>
          <w:sz w:val="21"/>
          <w:szCs w:val="21"/>
        </w:rPr>
        <w:t>ЗАКЛЮЧЕНИЕ</w:t>
      </w:r>
    </w:p>
    <w:p w14:paraId="7AD7A61E" w14:textId="77777777" w:rsidR="007B377F" w:rsidRPr="007B377F" w:rsidRDefault="007B377F" w:rsidP="007B377F">
      <w:pPr>
        <w:rPr>
          <w:rFonts w:ascii="Helvetica" w:hAnsi="Helvetica" w:cs="Helvetica"/>
          <w:b/>
          <w:bCs/>
          <w:color w:val="222222"/>
          <w:sz w:val="21"/>
          <w:szCs w:val="21"/>
        </w:rPr>
      </w:pPr>
    </w:p>
    <w:p w14:paraId="3E0CB8B8"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7. </w:t>
      </w:r>
      <w:r w:rsidRPr="007B377F">
        <w:rPr>
          <w:rFonts w:ascii="Helvetica" w:hAnsi="Helvetica" w:cs="Helvetica" w:hint="eastAsia"/>
          <w:b/>
          <w:bCs/>
          <w:color w:val="222222"/>
          <w:sz w:val="21"/>
          <w:szCs w:val="21"/>
        </w:rPr>
        <w:t>СПИСОК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ЛИТЕРАТУРЫ</w:t>
      </w:r>
    </w:p>
    <w:p w14:paraId="0917535F" w14:textId="77777777" w:rsidR="007B377F" w:rsidRPr="007B377F" w:rsidRDefault="007B377F" w:rsidP="007B377F">
      <w:pPr>
        <w:rPr>
          <w:rFonts w:ascii="Helvetica" w:hAnsi="Helvetica" w:cs="Helvetica"/>
          <w:b/>
          <w:bCs/>
          <w:color w:val="222222"/>
          <w:sz w:val="21"/>
          <w:szCs w:val="21"/>
        </w:rPr>
      </w:pPr>
    </w:p>
    <w:p w14:paraId="5EE625E6" w14:textId="77777777" w:rsidR="007B377F" w:rsidRPr="007B377F" w:rsidRDefault="007B377F" w:rsidP="007B377F">
      <w:pPr>
        <w:rPr>
          <w:rFonts w:ascii="Helvetica" w:hAnsi="Helvetica" w:cs="Helvetica"/>
          <w:b/>
          <w:bCs/>
          <w:color w:val="222222"/>
          <w:sz w:val="21"/>
          <w:szCs w:val="21"/>
        </w:rPr>
      </w:pPr>
      <w:r w:rsidRPr="007B377F">
        <w:rPr>
          <w:rFonts w:ascii="Helvetica" w:hAnsi="Helvetica" w:cs="Helvetica"/>
          <w:b/>
          <w:bCs/>
          <w:color w:val="222222"/>
          <w:sz w:val="21"/>
          <w:szCs w:val="21"/>
        </w:rPr>
        <w:t xml:space="preserve">8. </w:t>
      </w:r>
      <w:r w:rsidRPr="007B377F">
        <w:rPr>
          <w:rFonts w:ascii="Helvetica" w:hAnsi="Helvetica" w:cs="Helvetica" w:hint="eastAsia"/>
          <w:b/>
          <w:bCs/>
          <w:color w:val="222222"/>
          <w:sz w:val="21"/>
          <w:szCs w:val="21"/>
        </w:rPr>
        <w:t>СПИСОК</w:t>
      </w:r>
      <w:r w:rsidRPr="007B377F">
        <w:rPr>
          <w:rFonts w:ascii="Helvetica" w:hAnsi="Helvetica" w:cs="Helvetica"/>
          <w:b/>
          <w:bCs/>
          <w:color w:val="222222"/>
          <w:sz w:val="21"/>
          <w:szCs w:val="21"/>
        </w:rPr>
        <w:t xml:space="preserve"> </w:t>
      </w:r>
      <w:r w:rsidRPr="007B377F">
        <w:rPr>
          <w:rFonts w:ascii="Helvetica" w:hAnsi="Helvetica" w:cs="Helvetica" w:hint="eastAsia"/>
          <w:b/>
          <w:bCs/>
          <w:color w:val="222222"/>
          <w:sz w:val="21"/>
          <w:szCs w:val="21"/>
        </w:rPr>
        <w:t>СОКРАЩЕНИЙ</w:t>
      </w:r>
    </w:p>
    <w:p w14:paraId="3E48BFD9" w14:textId="77777777" w:rsidR="007B377F" w:rsidRPr="007B377F" w:rsidRDefault="007B377F" w:rsidP="007B377F">
      <w:pPr>
        <w:rPr>
          <w:rFonts w:ascii="Helvetica" w:hAnsi="Helvetica" w:cs="Helvetica"/>
          <w:b/>
          <w:bCs/>
          <w:color w:val="222222"/>
          <w:sz w:val="21"/>
          <w:szCs w:val="21"/>
        </w:rPr>
      </w:pPr>
    </w:p>
    <w:p w14:paraId="4A7ADEAA" w14:textId="07F4B2C4" w:rsidR="00967B66" w:rsidRPr="007B377F" w:rsidRDefault="007B377F" w:rsidP="007B377F">
      <w:r w:rsidRPr="007B377F">
        <w:rPr>
          <w:rFonts w:ascii="Helvetica" w:hAnsi="Helvetica" w:cs="Helvetica"/>
          <w:b/>
          <w:bCs/>
          <w:color w:val="222222"/>
          <w:sz w:val="21"/>
          <w:szCs w:val="21"/>
        </w:rPr>
        <w:t xml:space="preserve">1. </w:t>
      </w:r>
      <w:r w:rsidRPr="007B377F">
        <w:rPr>
          <w:rFonts w:ascii="Helvetica" w:hAnsi="Helvetica" w:cs="Helvetica" w:hint="eastAsia"/>
          <w:b/>
          <w:bCs/>
          <w:color w:val="222222"/>
          <w:sz w:val="21"/>
          <w:szCs w:val="21"/>
        </w:rPr>
        <w:t>ВВЕДЕНИЕ</w:t>
      </w:r>
    </w:p>
    <w:sectPr w:rsidR="00967B66" w:rsidRPr="007B37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0713" w14:textId="77777777" w:rsidR="00035206" w:rsidRDefault="00035206">
      <w:pPr>
        <w:spacing w:after="0" w:line="240" w:lineRule="auto"/>
      </w:pPr>
      <w:r>
        <w:separator/>
      </w:r>
    </w:p>
  </w:endnote>
  <w:endnote w:type="continuationSeparator" w:id="0">
    <w:p w14:paraId="161C6E6A" w14:textId="77777777" w:rsidR="00035206" w:rsidRDefault="0003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17C8" w14:textId="77777777" w:rsidR="00035206" w:rsidRDefault="00035206"/>
    <w:p w14:paraId="535145B2" w14:textId="77777777" w:rsidR="00035206" w:rsidRDefault="00035206"/>
    <w:p w14:paraId="6FEBA909" w14:textId="77777777" w:rsidR="00035206" w:rsidRDefault="00035206"/>
    <w:p w14:paraId="3EC0A346" w14:textId="77777777" w:rsidR="00035206" w:rsidRDefault="00035206"/>
    <w:p w14:paraId="7F448892" w14:textId="77777777" w:rsidR="00035206" w:rsidRDefault="00035206"/>
    <w:p w14:paraId="03384892" w14:textId="77777777" w:rsidR="00035206" w:rsidRDefault="00035206"/>
    <w:p w14:paraId="2144C283" w14:textId="77777777" w:rsidR="00035206" w:rsidRDefault="000352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695C94" wp14:editId="591156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20E9" w14:textId="77777777" w:rsidR="00035206" w:rsidRDefault="000352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95C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5220E9" w14:textId="77777777" w:rsidR="00035206" w:rsidRDefault="000352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6DB47" w14:textId="77777777" w:rsidR="00035206" w:rsidRDefault="00035206"/>
    <w:p w14:paraId="647732C5" w14:textId="77777777" w:rsidR="00035206" w:rsidRDefault="00035206"/>
    <w:p w14:paraId="4BE392B2" w14:textId="77777777" w:rsidR="00035206" w:rsidRDefault="000352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3D04A5" wp14:editId="04E7EA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2CC0" w14:textId="77777777" w:rsidR="00035206" w:rsidRDefault="00035206"/>
                          <w:p w14:paraId="1438AA6E" w14:textId="77777777" w:rsidR="00035206" w:rsidRDefault="000352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D04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E32CC0" w14:textId="77777777" w:rsidR="00035206" w:rsidRDefault="00035206"/>
                    <w:p w14:paraId="1438AA6E" w14:textId="77777777" w:rsidR="00035206" w:rsidRDefault="000352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7F9C6A" w14:textId="77777777" w:rsidR="00035206" w:rsidRDefault="00035206"/>
    <w:p w14:paraId="5EA081F9" w14:textId="77777777" w:rsidR="00035206" w:rsidRDefault="00035206">
      <w:pPr>
        <w:rPr>
          <w:sz w:val="2"/>
          <w:szCs w:val="2"/>
        </w:rPr>
      </w:pPr>
    </w:p>
    <w:p w14:paraId="4EA703D9" w14:textId="77777777" w:rsidR="00035206" w:rsidRDefault="00035206"/>
    <w:p w14:paraId="784B863A" w14:textId="77777777" w:rsidR="00035206" w:rsidRDefault="00035206">
      <w:pPr>
        <w:spacing w:after="0" w:line="240" w:lineRule="auto"/>
      </w:pPr>
    </w:p>
  </w:footnote>
  <w:footnote w:type="continuationSeparator" w:id="0">
    <w:p w14:paraId="34B3FF8C" w14:textId="77777777" w:rsidR="00035206" w:rsidRDefault="0003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36515</TotalTime>
  <Pages>14</Pages>
  <Words>1319</Words>
  <Characters>7521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1970</cp:revision>
  <cp:lastPrinted>2009-02-06T05:36:00Z</cp:lastPrinted>
  <dcterms:created xsi:type="dcterms:W3CDTF">2025-11-25T20:19:00Z</dcterms:created>
  <dcterms:modified xsi:type="dcterms:W3CDTF">2026-01-11T10:00:00Z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