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A7" w:rsidRDefault="009013A7" w:rsidP="009013A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Корпусенко Олена Ігорівна,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Дніпропетровська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медична</w:t>
      </w:r>
    </w:p>
    <w:p w:rsidR="009013A7" w:rsidRDefault="009013A7" w:rsidP="009013A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академія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Міністерства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охорони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Назва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9013A7" w:rsidRDefault="009013A7" w:rsidP="009013A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Обґрунтування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передопераційного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планування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хірургічного</w:t>
      </w:r>
    </w:p>
    <w:p w:rsidR="009013A7" w:rsidRDefault="009013A7" w:rsidP="009013A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лікування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дефектів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покривних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тканин</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 </w:t>
      </w:r>
      <w:r>
        <w:rPr>
          <w:rFonts w:ascii="CIDFont+F4" w:eastAsia="CIDFont+F4" w:hAnsi="CIDFont+F3" w:cs="CIDFont+F4" w:hint="eastAsia"/>
          <w:kern w:val="0"/>
          <w:sz w:val="28"/>
          <w:szCs w:val="28"/>
          <w:lang w:eastAsia="ru-RU"/>
        </w:rPr>
        <w:t>Охорона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w:t>
      </w:r>
      <w:r>
        <w:rPr>
          <w:rFonts w:ascii="CIDFont+F4" w:eastAsia="CIDFont+F4" w:hAnsi="CIDFont+F3" w:cs="CIDFont+F4"/>
          <w:kern w:val="0"/>
          <w:sz w:val="28"/>
          <w:szCs w:val="28"/>
          <w:lang w:eastAsia="ru-RU"/>
        </w:rPr>
        <w:t>, 222</w:t>
      </w:r>
    </w:p>
    <w:p w:rsidR="009013A7" w:rsidRDefault="009013A7" w:rsidP="009013A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08.601.018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ДЗ</w:t>
      </w:r>
    </w:p>
    <w:p w:rsidR="009013A7" w:rsidRDefault="009013A7" w:rsidP="009013A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Дніпропетровська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Міністерства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охорони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здоров’я</w:t>
      </w:r>
    </w:p>
    <w:p w:rsidR="00CC2878" w:rsidRPr="009013A7" w:rsidRDefault="009013A7" w:rsidP="009013A7">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p>
    <w:sectPr w:rsidR="00CC2878" w:rsidRPr="009013A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9013A7" w:rsidRPr="009013A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E2FF2-0610-485B-A4B8-F90BB2CA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2200</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157</cp:revision>
  <cp:lastPrinted>2009-02-06T05:36:00Z</cp:lastPrinted>
  <dcterms:created xsi:type="dcterms:W3CDTF">2021-10-06T19:07:00Z</dcterms:created>
  <dcterms:modified xsi:type="dcterms:W3CDTF">2021-10-08T17:31:00Z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