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7E68"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Васильева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Анна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Борисовна</w:t>
      </w:r>
      <w:r w:rsidRPr="002E43F6">
        <w:rPr>
          <w:rFonts w:ascii="Helvetica" w:hAnsi="Helvetica" w:cs="Helvetica"/>
          <w:b/>
          <w:bCs/>
          <w:color w:val="222222"/>
          <w:sz w:val="21"/>
          <w:szCs w:val="21"/>
        </w:rPr>
        <w:t>.</w:t>
      </w:r>
    </w:p>
    <w:p w14:paraId="075F4536"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Зубная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амфибий</w:t>
      </w:r>
      <w:r w:rsidRPr="002E43F6">
        <w:rPr>
          <w:rFonts w:ascii="Helvetica" w:hAnsi="Helvetica" w:cs="Helvetica"/>
          <w:b/>
          <w:bCs/>
          <w:color w:val="222222"/>
          <w:sz w:val="21"/>
          <w:szCs w:val="21"/>
        </w:rPr>
        <w:t xml:space="preserve"> : </w:t>
      </w:r>
      <w:r w:rsidRPr="002E43F6">
        <w:rPr>
          <w:rFonts w:ascii="Helvetica" w:hAnsi="Helvetica" w:cs="Helvetica" w:hint="eastAsia"/>
          <w:b/>
          <w:bCs/>
          <w:color w:val="222222"/>
          <w:sz w:val="21"/>
          <w:szCs w:val="21"/>
        </w:rPr>
        <w:t>Онтогенез</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эволюция</w:t>
      </w:r>
      <w:r w:rsidRPr="002E43F6">
        <w:rPr>
          <w:rFonts w:ascii="Helvetica" w:hAnsi="Helvetica" w:cs="Helvetica"/>
          <w:b/>
          <w:bCs/>
          <w:color w:val="222222"/>
          <w:sz w:val="21"/>
          <w:szCs w:val="21"/>
        </w:rPr>
        <w:t xml:space="preserve"> : </w:t>
      </w:r>
      <w:r w:rsidRPr="002E43F6">
        <w:rPr>
          <w:rFonts w:ascii="Helvetica" w:hAnsi="Helvetica" w:cs="Helvetica" w:hint="eastAsia"/>
          <w:b/>
          <w:bCs/>
          <w:color w:val="222222"/>
          <w:sz w:val="21"/>
          <w:szCs w:val="21"/>
        </w:rPr>
        <w:t>диссертация</w:t>
      </w:r>
      <w:r w:rsidRPr="002E43F6">
        <w:rPr>
          <w:rFonts w:ascii="Helvetica" w:hAnsi="Helvetica" w:cs="Helvetica"/>
          <w:b/>
          <w:bCs/>
          <w:color w:val="222222"/>
          <w:sz w:val="21"/>
          <w:szCs w:val="21"/>
        </w:rPr>
        <w:t xml:space="preserve"> ... </w:t>
      </w:r>
      <w:r w:rsidRPr="002E43F6">
        <w:rPr>
          <w:rFonts w:ascii="Helvetica" w:hAnsi="Helvetica" w:cs="Helvetica" w:hint="eastAsia"/>
          <w:b/>
          <w:bCs/>
          <w:color w:val="222222"/>
          <w:sz w:val="21"/>
          <w:szCs w:val="21"/>
        </w:rPr>
        <w:t>кандидата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биологических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наук</w:t>
      </w:r>
      <w:r w:rsidRPr="002E43F6">
        <w:rPr>
          <w:rFonts w:ascii="Helvetica" w:hAnsi="Helvetica" w:cs="Helvetica"/>
          <w:b/>
          <w:bCs/>
          <w:color w:val="222222"/>
          <w:sz w:val="21"/>
          <w:szCs w:val="21"/>
        </w:rPr>
        <w:t xml:space="preserve"> : 03.00.08. - </w:t>
      </w:r>
      <w:r w:rsidRPr="002E43F6">
        <w:rPr>
          <w:rFonts w:ascii="Helvetica" w:hAnsi="Helvetica" w:cs="Helvetica" w:hint="eastAsia"/>
          <w:b/>
          <w:bCs/>
          <w:color w:val="222222"/>
          <w:sz w:val="21"/>
          <w:szCs w:val="21"/>
        </w:rPr>
        <w:t>Москва</w:t>
      </w:r>
      <w:r w:rsidRPr="002E43F6">
        <w:rPr>
          <w:rFonts w:ascii="Helvetica" w:hAnsi="Helvetica" w:cs="Helvetica"/>
          <w:b/>
          <w:bCs/>
          <w:color w:val="222222"/>
          <w:sz w:val="21"/>
          <w:szCs w:val="21"/>
        </w:rPr>
        <w:t xml:space="preserve">, 1999. - 198 </w:t>
      </w:r>
      <w:r w:rsidRPr="002E43F6">
        <w:rPr>
          <w:rFonts w:ascii="Helvetica" w:hAnsi="Helvetica" w:cs="Helvetica" w:hint="eastAsia"/>
          <w:b/>
          <w:bCs/>
          <w:color w:val="222222"/>
          <w:sz w:val="21"/>
          <w:szCs w:val="21"/>
        </w:rPr>
        <w:t>с</w:t>
      </w:r>
      <w:r w:rsidRPr="002E43F6">
        <w:rPr>
          <w:rFonts w:ascii="Helvetica" w:hAnsi="Helvetica" w:cs="Helvetica"/>
          <w:b/>
          <w:bCs/>
          <w:color w:val="222222"/>
          <w:sz w:val="21"/>
          <w:szCs w:val="21"/>
        </w:rPr>
        <w:t xml:space="preserve">. : </w:t>
      </w:r>
      <w:r w:rsidRPr="002E43F6">
        <w:rPr>
          <w:rFonts w:ascii="Helvetica" w:hAnsi="Helvetica" w:cs="Helvetica" w:hint="eastAsia"/>
          <w:b/>
          <w:bCs/>
          <w:color w:val="222222"/>
          <w:sz w:val="21"/>
          <w:szCs w:val="21"/>
        </w:rPr>
        <w:t>ил</w:t>
      </w:r>
      <w:r w:rsidRPr="002E43F6">
        <w:rPr>
          <w:rFonts w:ascii="Helvetica" w:hAnsi="Helvetica" w:cs="Helvetica"/>
          <w:b/>
          <w:bCs/>
          <w:color w:val="222222"/>
          <w:sz w:val="21"/>
          <w:szCs w:val="21"/>
        </w:rPr>
        <w:t>.</w:t>
      </w:r>
    </w:p>
    <w:p w14:paraId="6CEECB88"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больше</w:t>
      </w:r>
    </w:p>
    <w:p w14:paraId="200312F9"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Цитаты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из</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текста</w:t>
      </w:r>
      <w:r w:rsidRPr="002E43F6">
        <w:rPr>
          <w:rFonts w:ascii="Helvetica" w:hAnsi="Helvetica" w:cs="Helvetica"/>
          <w:b/>
          <w:bCs/>
          <w:color w:val="222222"/>
          <w:sz w:val="21"/>
          <w:szCs w:val="21"/>
        </w:rPr>
        <w:t>:</w:t>
      </w:r>
    </w:p>
    <w:p w14:paraId="30FBA9F5"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стр</w:t>
      </w:r>
      <w:r w:rsidRPr="002E43F6">
        <w:rPr>
          <w:rFonts w:ascii="Helvetica" w:hAnsi="Helvetica" w:cs="Helvetica"/>
          <w:b/>
          <w:bCs/>
          <w:color w:val="222222"/>
          <w:sz w:val="21"/>
          <w:szCs w:val="21"/>
        </w:rPr>
        <w:t>. 1</w:t>
      </w:r>
    </w:p>
    <w:p w14:paraId="41B3EB21"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b/>
          <w:bCs/>
          <w:color w:val="222222"/>
          <w:sz w:val="21"/>
          <w:szCs w:val="21"/>
        </w:rPr>
        <w:t>61: 99-</w:t>
      </w:r>
      <w:r w:rsidRPr="002E43F6">
        <w:rPr>
          <w:rFonts w:ascii="Helvetica" w:hAnsi="Helvetica" w:cs="Helvetica" w:hint="eastAsia"/>
          <w:b/>
          <w:bCs/>
          <w:color w:val="222222"/>
          <w:sz w:val="21"/>
          <w:szCs w:val="21"/>
        </w:rPr>
        <w:t>Ъ</w:t>
      </w:r>
      <w:r w:rsidRPr="002E43F6">
        <w:rPr>
          <w:rFonts w:ascii="Helvetica" w:hAnsi="Helvetica" w:cs="Helvetica"/>
          <w:b/>
          <w:bCs/>
          <w:color w:val="222222"/>
          <w:sz w:val="21"/>
          <w:szCs w:val="21"/>
        </w:rPr>
        <w:t xml:space="preserve">13^/^^/ </w:t>
      </w:r>
      <w:r w:rsidRPr="002E43F6">
        <w:rPr>
          <w:rFonts w:ascii="Helvetica" w:hAnsi="Helvetica" w:cs="Helvetica" w:hint="eastAsia"/>
          <w:b/>
          <w:bCs/>
          <w:color w:val="222222"/>
          <w:sz w:val="21"/>
          <w:szCs w:val="21"/>
        </w:rPr>
        <w:t>московский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ГОСУДАРСТВЕННЫЙ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им</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М</w:t>
      </w:r>
      <w:r w:rsidRPr="002E43F6">
        <w:rPr>
          <w:rFonts w:ascii="Helvetica" w:hAnsi="Helvetica" w:cs="Helvetica"/>
          <w:b/>
          <w:bCs/>
          <w:color w:val="222222"/>
          <w:sz w:val="21"/>
          <w:szCs w:val="21"/>
        </w:rPr>
        <w:t>.</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Ломоносова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УНИВЕРСИТЕТ</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Биологический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факультет</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На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правах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рукописи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Васильева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Анна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Борисовна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ЗУБНАЯ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АМФИБИЙ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ОНТОГЕНЕЗ</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ЭВОЛЮЦИЯ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Специальность</w:t>
      </w:r>
      <w:r w:rsidRPr="002E43F6">
        <w:rPr>
          <w:rFonts w:ascii="Helvetica" w:hAnsi="Helvetica" w:cs="Helvetica"/>
          <w:b/>
          <w:bCs/>
          <w:color w:val="222222"/>
          <w:sz w:val="21"/>
          <w:szCs w:val="21"/>
        </w:rPr>
        <w:t xml:space="preserve"> 03.00.08 - </w:t>
      </w:r>
      <w:r w:rsidRPr="002E43F6">
        <w:rPr>
          <w:rFonts w:ascii="Helvetica" w:hAnsi="Helvetica" w:cs="Helvetica" w:hint="eastAsia"/>
          <w:b/>
          <w:bCs/>
          <w:color w:val="222222"/>
          <w:sz w:val="21"/>
          <w:szCs w:val="21"/>
        </w:rPr>
        <w:t>зоология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Диссертация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на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соискание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ученой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степени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кандидата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биологических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наук</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Научные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руководители</w:t>
      </w:r>
      <w:r w:rsidRPr="002E43F6">
        <w:rPr>
          <w:rFonts w:ascii="Helvetica" w:hAnsi="Helvetica" w:cs="Helvetica"/>
          <w:b/>
          <w:bCs/>
          <w:color w:val="222222"/>
          <w:sz w:val="21"/>
          <w:szCs w:val="21"/>
        </w:rPr>
        <w:t>:</w:t>
      </w:r>
    </w:p>
    <w:p w14:paraId="2E5023A3"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стр</w:t>
      </w:r>
      <w:r w:rsidRPr="002E43F6">
        <w:rPr>
          <w:rFonts w:ascii="Helvetica" w:hAnsi="Helvetica" w:cs="Helvetica"/>
          <w:b/>
          <w:bCs/>
          <w:color w:val="222222"/>
          <w:sz w:val="21"/>
          <w:szCs w:val="21"/>
        </w:rPr>
        <w:t>. 2</w:t>
      </w:r>
    </w:p>
    <w:p w14:paraId="5373E51A"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Развитие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онтогенезе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ее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многообразие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отряде</w:t>
      </w:r>
      <w:r w:rsidRPr="002E43F6">
        <w:rPr>
          <w:rFonts w:ascii="Helvetica" w:hAnsi="Helvetica" w:cs="Helvetica"/>
          <w:b/>
          <w:bCs/>
          <w:color w:val="222222"/>
          <w:sz w:val="21"/>
          <w:szCs w:val="21"/>
        </w:rPr>
        <w:t xml:space="preserve"> </w:t>
      </w:r>
      <w:proofErr w:type="spellStart"/>
      <w:r w:rsidRPr="002E43F6">
        <w:rPr>
          <w:rFonts w:ascii="Helvetica" w:hAnsi="Helvetica" w:cs="Helvetica"/>
          <w:b/>
          <w:bCs/>
          <w:color w:val="222222"/>
          <w:sz w:val="21"/>
          <w:szCs w:val="21"/>
        </w:rPr>
        <w:t>Gymnophiona</w:t>
      </w:r>
      <w:proofErr w:type="spellEnd"/>
      <w:r w:rsidRPr="002E43F6">
        <w:rPr>
          <w:rFonts w:ascii="Helvetica" w:hAnsi="Helvetica" w:cs="Helvetica"/>
          <w:b/>
          <w:bCs/>
          <w:color w:val="222222"/>
          <w:sz w:val="21"/>
          <w:szCs w:val="21"/>
        </w:rPr>
        <w:t xml:space="preserve"> 143 </w:t>
      </w:r>
      <w:r w:rsidRPr="002E43F6">
        <w:rPr>
          <w:rFonts w:ascii="Helvetica" w:hAnsi="Helvetica" w:cs="Helvetica" w:hint="eastAsia"/>
          <w:b/>
          <w:bCs/>
          <w:color w:val="222222"/>
          <w:sz w:val="21"/>
          <w:szCs w:val="21"/>
        </w:rPr>
        <w:t>ЗАКЛЮЧЕНИЕ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амфибий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ВЫВОДЫ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СПИСОК</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ЦИТИРОВАННОЙ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ЛИТЕРАТУРЫ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ФОТОИЛЛЮСТРАЦИИ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Онтогенез</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эволюция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современных</w:t>
      </w:r>
      <w:r w:rsidRPr="002E43F6">
        <w:rPr>
          <w:rFonts w:ascii="Helvetica" w:hAnsi="Helvetica" w:cs="Helvetica"/>
          <w:b/>
          <w:bCs/>
          <w:color w:val="222222"/>
          <w:sz w:val="21"/>
          <w:szCs w:val="21"/>
        </w:rPr>
        <w:t xml:space="preserve"> 154 167 170 187 3 </w:t>
      </w:r>
      <w:r w:rsidRPr="002E43F6">
        <w:rPr>
          <w:rFonts w:ascii="Helvetica" w:hAnsi="Helvetica" w:cs="Helvetica" w:hint="eastAsia"/>
          <w:b/>
          <w:bCs/>
          <w:color w:val="222222"/>
          <w:sz w:val="21"/>
          <w:szCs w:val="21"/>
        </w:rPr>
        <w:t>ВВЕДЕНИЕ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Зубная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амфибий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характеризуется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рядом</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уникальных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признаков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которые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тетрапод</w:t>
      </w:r>
      <w:r w:rsidRPr="002E43F6">
        <w:rPr>
          <w:rFonts w:ascii="Helvetica" w:hAnsi="Helvetica" w:cs="Helvetica"/>
          <w:b/>
          <w:bCs/>
          <w:color w:val="222222"/>
          <w:sz w:val="21"/>
          <w:szCs w:val="21"/>
        </w:rPr>
        <w:t>.</w:t>
      </w:r>
    </w:p>
    <w:p w14:paraId="2028FBD3"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стр</w:t>
      </w:r>
      <w:r w:rsidRPr="002E43F6">
        <w:rPr>
          <w:rFonts w:ascii="Helvetica" w:hAnsi="Helvetica" w:cs="Helvetica"/>
          <w:b/>
          <w:bCs/>
          <w:color w:val="222222"/>
          <w:sz w:val="21"/>
          <w:szCs w:val="21"/>
        </w:rPr>
        <w:t>. 6</w:t>
      </w:r>
    </w:p>
    <w:p w14:paraId="5F519E46"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о</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амфибий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также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об</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эволюции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рецептных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отрядов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проанализировать</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влияние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различных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эволюционных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процессов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на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онтогенез</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многообразие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современных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амфибий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Изучение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развития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онтогенезе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проводили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на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возрастных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сериях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личинок</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метаморфизирующих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животных</w:t>
      </w:r>
      <w:r w:rsidRPr="002E43F6">
        <w:rPr>
          <w:rFonts w:ascii="Helvetica" w:hAnsi="Helvetica" w:cs="Helvetica"/>
          <w:b/>
          <w:bCs/>
          <w:color w:val="222222"/>
          <w:sz w:val="21"/>
          <w:szCs w:val="21"/>
        </w:rPr>
        <w:t>,</w:t>
      </w:r>
    </w:p>
    <w:p w14:paraId="5931CE5A" w14:textId="77777777" w:rsidR="002E43F6" w:rsidRPr="002E43F6" w:rsidRDefault="002E43F6" w:rsidP="002E43F6">
      <w:pPr>
        <w:rPr>
          <w:rFonts w:ascii="Helvetica" w:hAnsi="Helvetica" w:cs="Helvetica"/>
          <w:b/>
          <w:bCs/>
          <w:color w:val="222222"/>
          <w:sz w:val="21"/>
          <w:szCs w:val="21"/>
        </w:rPr>
      </w:pPr>
    </w:p>
    <w:p w14:paraId="66C63440"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Оглавление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диссертации</w:t>
      </w:r>
    </w:p>
    <w:p w14:paraId="5CCF681F"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кандидат</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биологических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наук</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Васильева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Анна</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Бо</w:t>
      </w:r>
      <w:r w:rsidRPr="002E43F6">
        <w:rPr>
          <w:rFonts w:ascii="Helvetica" w:hAnsi="Helvetica" w:cs="Helvetica" w:hint="eastAsia"/>
          <w:b/>
          <w:bCs/>
          <w:color w:val="222222"/>
          <w:sz w:val="21"/>
          <w:szCs w:val="21"/>
        </w:rPr>
        <w:lastRenderedPageBreak/>
        <w:t>рисовна</w:t>
      </w:r>
    </w:p>
    <w:p w14:paraId="1BDA442E"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СОДЕРЖАНИЕ</w:t>
      </w:r>
    </w:p>
    <w:p w14:paraId="1F76672A" w14:textId="77777777" w:rsidR="002E43F6" w:rsidRPr="002E43F6" w:rsidRDefault="002E43F6" w:rsidP="002E43F6">
      <w:pPr>
        <w:rPr>
          <w:rFonts w:ascii="Helvetica" w:hAnsi="Helvetica" w:cs="Helvetica"/>
          <w:b/>
          <w:bCs/>
          <w:color w:val="222222"/>
          <w:sz w:val="21"/>
          <w:szCs w:val="21"/>
        </w:rPr>
      </w:pPr>
    </w:p>
    <w:p w14:paraId="1C60708E"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Оглавление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стр</w:t>
      </w:r>
      <w:r w:rsidRPr="002E43F6">
        <w:rPr>
          <w:rFonts w:ascii="Helvetica" w:hAnsi="Helvetica" w:cs="Helvetica"/>
          <w:b/>
          <w:bCs/>
          <w:color w:val="222222"/>
          <w:sz w:val="21"/>
          <w:szCs w:val="21"/>
        </w:rPr>
        <w:t>.</w:t>
      </w:r>
    </w:p>
    <w:p w14:paraId="3ACAB733" w14:textId="77777777" w:rsidR="002E43F6" w:rsidRPr="002E43F6" w:rsidRDefault="002E43F6" w:rsidP="002E43F6">
      <w:pPr>
        <w:rPr>
          <w:rFonts w:ascii="Helvetica" w:hAnsi="Helvetica" w:cs="Helvetica"/>
          <w:b/>
          <w:bCs/>
          <w:color w:val="222222"/>
          <w:sz w:val="21"/>
          <w:szCs w:val="21"/>
        </w:rPr>
      </w:pPr>
    </w:p>
    <w:p w14:paraId="0DE30189"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ВВЕДЕНИЕ</w:t>
      </w:r>
    </w:p>
    <w:p w14:paraId="58BEAEB9" w14:textId="77777777" w:rsidR="002E43F6" w:rsidRPr="002E43F6" w:rsidRDefault="002E43F6" w:rsidP="002E43F6">
      <w:pPr>
        <w:rPr>
          <w:rFonts w:ascii="Helvetica" w:hAnsi="Helvetica" w:cs="Helvetica"/>
          <w:b/>
          <w:bCs/>
          <w:color w:val="222222"/>
          <w:sz w:val="21"/>
          <w:szCs w:val="21"/>
        </w:rPr>
      </w:pPr>
    </w:p>
    <w:p w14:paraId="2641D3C3"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ГЛАВА</w:t>
      </w:r>
      <w:r w:rsidRPr="002E43F6">
        <w:rPr>
          <w:rFonts w:ascii="Helvetica" w:hAnsi="Helvetica" w:cs="Helvetica"/>
          <w:b/>
          <w:bCs/>
          <w:color w:val="222222"/>
          <w:sz w:val="21"/>
          <w:szCs w:val="21"/>
        </w:rPr>
        <w:t xml:space="preserve"> 1. </w:t>
      </w:r>
      <w:r w:rsidRPr="002E43F6">
        <w:rPr>
          <w:rFonts w:ascii="Helvetica" w:hAnsi="Helvetica" w:cs="Helvetica" w:hint="eastAsia"/>
          <w:b/>
          <w:bCs/>
          <w:color w:val="222222"/>
          <w:sz w:val="21"/>
          <w:szCs w:val="21"/>
        </w:rPr>
        <w:t>Аналитический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обзор</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литературы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по</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проблемам</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изучения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амфибий</w:t>
      </w:r>
    </w:p>
    <w:p w14:paraId="4665B08A" w14:textId="77777777" w:rsidR="002E43F6" w:rsidRPr="002E43F6" w:rsidRDefault="002E43F6" w:rsidP="002E43F6">
      <w:pPr>
        <w:rPr>
          <w:rFonts w:ascii="Helvetica" w:hAnsi="Helvetica" w:cs="Helvetica"/>
          <w:b/>
          <w:bCs/>
          <w:color w:val="222222"/>
          <w:sz w:val="21"/>
          <w:szCs w:val="21"/>
        </w:rPr>
      </w:pPr>
    </w:p>
    <w:p w14:paraId="463269A9"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ГЛАВА</w:t>
      </w:r>
      <w:r w:rsidRPr="002E43F6">
        <w:rPr>
          <w:rFonts w:ascii="Helvetica" w:hAnsi="Helvetica" w:cs="Helvetica"/>
          <w:b/>
          <w:bCs/>
          <w:color w:val="222222"/>
          <w:sz w:val="21"/>
          <w:szCs w:val="21"/>
        </w:rPr>
        <w:t xml:space="preserve"> 2. </w:t>
      </w:r>
      <w:r w:rsidRPr="002E43F6">
        <w:rPr>
          <w:rFonts w:ascii="Helvetica" w:hAnsi="Helvetica" w:cs="Helvetica" w:hint="eastAsia"/>
          <w:b/>
          <w:bCs/>
          <w:color w:val="222222"/>
          <w:sz w:val="21"/>
          <w:szCs w:val="21"/>
        </w:rPr>
        <w:t>Материал</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методика</w:t>
      </w:r>
    </w:p>
    <w:p w14:paraId="170C55D5" w14:textId="77777777" w:rsidR="002E43F6" w:rsidRPr="002E43F6" w:rsidRDefault="002E43F6" w:rsidP="002E43F6">
      <w:pPr>
        <w:rPr>
          <w:rFonts w:ascii="Helvetica" w:hAnsi="Helvetica" w:cs="Helvetica"/>
          <w:b/>
          <w:bCs/>
          <w:color w:val="222222"/>
          <w:sz w:val="21"/>
          <w:szCs w:val="21"/>
        </w:rPr>
      </w:pPr>
    </w:p>
    <w:p w14:paraId="4F459343"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ГЛАВА</w:t>
      </w:r>
      <w:r w:rsidRPr="002E43F6">
        <w:rPr>
          <w:rFonts w:ascii="Helvetica" w:hAnsi="Helvetica" w:cs="Helvetica"/>
          <w:b/>
          <w:bCs/>
          <w:color w:val="222222"/>
          <w:sz w:val="21"/>
          <w:szCs w:val="21"/>
        </w:rPr>
        <w:t xml:space="preserve"> 3. </w:t>
      </w:r>
      <w:r w:rsidRPr="002E43F6">
        <w:rPr>
          <w:rFonts w:ascii="Helvetica" w:hAnsi="Helvetica" w:cs="Helvetica" w:hint="eastAsia"/>
          <w:b/>
          <w:bCs/>
          <w:color w:val="222222"/>
          <w:sz w:val="21"/>
          <w:szCs w:val="21"/>
        </w:rPr>
        <w:t>Развитие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онтогенезе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ее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многообразие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отряде</w:t>
      </w:r>
      <w:r w:rsidRPr="002E43F6">
        <w:rPr>
          <w:rFonts w:ascii="Helvetica" w:hAnsi="Helvetica" w:cs="Helvetica"/>
          <w:b/>
          <w:bCs/>
          <w:color w:val="222222"/>
          <w:sz w:val="21"/>
          <w:szCs w:val="21"/>
        </w:rPr>
        <w:t xml:space="preserve"> </w:t>
      </w:r>
      <w:proofErr w:type="spellStart"/>
      <w:r w:rsidRPr="002E43F6">
        <w:rPr>
          <w:rFonts w:ascii="Helvetica" w:hAnsi="Helvetica" w:cs="Helvetica"/>
          <w:b/>
          <w:bCs/>
          <w:color w:val="222222"/>
          <w:sz w:val="21"/>
          <w:szCs w:val="21"/>
        </w:rPr>
        <w:t>Urodela</w:t>
      </w:r>
      <w:proofErr w:type="spellEnd"/>
    </w:p>
    <w:p w14:paraId="3B2F44BC" w14:textId="77777777" w:rsidR="002E43F6" w:rsidRPr="002E43F6" w:rsidRDefault="002E43F6" w:rsidP="002E43F6">
      <w:pPr>
        <w:rPr>
          <w:rFonts w:ascii="Helvetica" w:hAnsi="Helvetica" w:cs="Helvetica"/>
          <w:b/>
          <w:bCs/>
          <w:color w:val="222222"/>
          <w:sz w:val="21"/>
          <w:szCs w:val="21"/>
        </w:rPr>
      </w:pPr>
    </w:p>
    <w:p w14:paraId="1F6CC082"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ГЛАВА</w:t>
      </w:r>
      <w:r w:rsidRPr="002E43F6">
        <w:rPr>
          <w:rFonts w:ascii="Helvetica" w:hAnsi="Helvetica" w:cs="Helvetica"/>
          <w:b/>
          <w:bCs/>
          <w:color w:val="222222"/>
          <w:sz w:val="21"/>
          <w:szCs w:val="21"/>
        </w:rPr>
        <w:t xml:space="preserve"> 4. </w:t>
      </w:r>
      <w:r w:rsidRPr="002E43F6">
        <w:rPr>
          <w:rFonts w:ascii="Helvetica" w:hAnsi="Helvetica" w:cs="Helvetica" w:hint="eastAsia"/>
          <w:b/>
          <w:bCs/>
          <w:color w:val="222222"/>
          <w:sz w:val="21"/>
          <w:szCs w:val="21"/>
        </w:rPr>
        <w:t>Общие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закономерности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развития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эволюции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отряде</w:t>
      </w:r>
      <w:r w:rsidRPr="002E43F6">
        <w:rPr>
          <w:rFonts w:ascii="Helvetica" w:hAnsi="Helvetica" w:cs="Helvetica"/>
          <w:b/>
          <w:bCs/>
          <w:color w:val="222222"/>
          <w:sz w:val="21"/>
          <w:szCs w:val="21"/>
        </w:rPr>
        <w:t xml:space="preserve"> </w:t>
      </w:r>
      <w:proofErr w:type="spellStart"/>
      <w:r w:rsidRPr="002E43F6">
        <w:rPr>
          <w:rFonts w:ascii="Helvetica" w:hAnsi="Helvetica" w:cs="Helvetica"/>
          <w:b/>
          <w:bCs/>
          <w:color w:val="222222"/>
          <w:sz w:val="21"/>
          <w:szCs w:val="21"/>
        </w:rPr>
        <w:t>Urodela</w:t>
      </w:r>
      <w:proofErr w:type="spellEnd"/>
    </w:p>
    <w:p w14:paraId="2A21F765" w14:textId="77777777" w:rsidR="002E43F6" w:rsidRPr="002E43F6" w:rsidRDefault="002E43F6" w:rsidP="002E43F6">
      <w:pPr>
        <w:rPr>
          <w:rFonts w:ascii="Helvetica" w:hAnsi="Helvetica" w:cs="Helvetica"/>
          <w:b/>
          <w:bCs/>
          <w:color w:val="222222"/>
          <w:sz w:val="21"/>
          <w:szCs w:val="21"/>
        </w:rPr>
      </w:pPr>
    </w:p>
    <w:p w14:paraId="741CB20F"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ГЛАВА</w:t>
      </w:r>
      <w:r w:rsidRPr="002E43F6">
        <w:rPr>
          <w:rFonts w:ascii="Helvetica" w:hAnsi="Helvetica" w:cs="Helvetica"/>
          <w:b/>
          <w:bCs/>
          <w:color w:val="222222"/>
          <w:sz w:val="21"/>
          <w:szCs w:val="21"/>
        </w:rPr>
        <w:t xml:space="preserve"> 5. </w:t>
      </w:r>
      <w:r w:rsidRPr="002E43F6">
        <w:rPr>
          <w:rFonts w:ascii="Helvetica" w:hAnsi="Helvetica" w:cs="Helvetica" w:hint="eastAsia"/>
          <w:b/>
          <w:bCs/>
          <w:color w:val="222222"/>
          <w:sz w:val="21"/>
          <w:szCs w:val="21"/>
        </w:rPr>
        <w:t>Развитие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онтогенезе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ее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многообразие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отряде</w:t>
      </w:r>
      <w:r w:rsidRPr="002E43F6">
        <w:rPr>
          <w:rFonts w:ascii="Helvetica" w:hAnsi="Helvetica" w:cs="Helvetica"/>
          <w:b/>
          <w:bCs/>
          <w:color w:val="222222"/>
          <w:sz w:val="21"/>
          <w:szCs w:val="21"/>
        </w:rPr>
        <w:t xml:space="preserve"> </w:t>
      </w:r>
      <w:proofErr w:type="spellStart"/>
      <w:r w:rsidRPr="002E43F6">
        <w:rPr>
          <w:rFonts w:ascii="Helvetica" w:hAnsi="Helvetica" w:cs="Helvetica"/>
          <w:b/>
          <w:bCs/>
          <w:color w:val="222222"/>
          <w:sz w:val="21"/>
          <w:szCs w:val="21"/>
        </w:rPr>
        <w:t>Anura</w:t>
      </w:r>
      <w:proofErr w:type="spellEnd"/>
    </w:p>
    <w:p w14:paraId="0BE7D786" w14:textId="77777777" w:rsidR="002E43F6" w:rsidRPr="002E43F6" w:rsidRDefault="002E43F6" w:rsidP="002E43F6">
      <w:pPr>
        <w:rPr>
          <w:rFonts w:ascii="Helvetica" w:hAnsi="Helvetica" w:cs="Helvetica"/>
          <w:b/>
          <w:bCs/>
          <w:color w:val="222222"/>
          <w:sz w:val="21"/>
          <w:szCs w:val="21"/>
        </w:rPr>
      </w:pPr>
    </w:p>
    <w:p w14:paraId="5843DCB6"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ГЛАВА</w:t>
      </w:r>
      <w:r w:rsidRPr="002E43F6">
        <w:rPr>
          <w:rFonts w:ascii="Helvetica" w:hAnsi="Helvetica" w:cs="Helvetica"/>
          <w:b/>
          <w:bCs/>
          <w:color w:val="222222"/>
          <w:sz w:val="21"/>
          <w:szCs w:val="21"/>
        </w:rPr>
        <w:t xml:space="preserve"> 6. </w:t>
      </w:r>
      <w:r w:rsidRPr="002E43F6">
        <w:rPr>
          <w:rFonts w:ascii="Helvetica" w:hAnsi="Helvetica" w:cs="Helvetica" w:hint="eastAsia"/>
          <w:b/>
          <w:bCs/>
          <w:color w:val="222222"/>
          <w:sz w:val="21"/>
          <w:szCs w:val="21"/>
        </w:rPr>
        <w:t>Общие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закономерности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развития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эволюции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отряде</w:t>
      </w:r>
      <w:r w:rsidRPr="002E43F6">
        <w:rPr>
          <w:rFonts w:ascii="Helvetica" w:hAnsi="Helvetica" w:cs="Helvetica"/>
          <w:b/>
          <w:bCs/>
          <w:color w:val="222222"/>
          <w:sz w:val="21"/>
          <w:szCs w:val="21"/>
        </w:rPr>
        <w:t xml:space="preserve"> </w:t>
      </w:r>
      <w:proofErr w:type="spellStart"/>
      <w:r w:rsidRPr="002E43F6">
        <w:rPr>
          <w:rFonts w:ascii="Helvetica" w:hAnsi="Helvetica" w:cs="Helvetica"/>
          <w:b/>
          <w:bCs/>
          <w:color w:val="222222"/>
          <w:sz w:val="21"/>
          <w:szCs w:val="21"/>
        </w:rPr>
        <w:t>Anura</w:t>
      </w:r>
      <w:proofErr w:type="spellEnd"/>
    </w:p>
    <w:p w14:paraId="3E771253" w14:textId="77777777" w:rsidR="002E43F6" w:rsidRPr="002E43F6" w:rsidRDefault="002E43F6" w:rsidP="002E43F6">
      <w:pPr>
        <w:rPr>
          <w:rFonts w:ascii="Helvetica" w:hAnsi="Helvetica" w:cs="Helvetica"/>
          <w:b/>
          <w:bCs/>
          <w:color w:val="222222"/>
          <w:sz w:val="21"/>
          <w:szCs w:val="21"/>
        </w:rPr>
      </w:pPr>
    </w:p>
    <w:p w14:paraId="7906DCAE"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ГЛАВА</w:t>
      </w:r>
      <w:r w:rsidRPr="002E43F6">
        <w:rPr>
          <w:rFonts w:ascii="Helvetica" w:hAnsi="Helvetica" w:cs="Helvetica"/>
          <w:b/>
          <w:bCs/>
          <w:color w:val="222222"/>
          <w:sz w:val="21"/>
          <w:szCs w:val="21"/>
        </w:rPr>
        <w:t xml:space="preserve"> 7. </w:t>
      </w:r>
      <w:r w:rsidRPr="002E43F6">
        <w:rPr>
          <w:rFonts w:ascii="Helvetica" w:hAnsi="Helvetica" w:cs="Helvetica" w:hint="eastAsia"/>
          <w:b/>
          <w:bCs/>
          <w:color w:val="222222"/>
          <w:sz w:val="21"/>
          <w:szCs w:val="21"/>
        </w:rPr>
        <w:t>Развитие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онтогенезе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ее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многообразие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в</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отряде</w:t>
      </w:r>
      <w:r w:rsidRPr="002E43F6">
        <w:rPr>
          <w:rFonts w:ascii="Helvetica" w:hAnsi="Helvetica" w:cs="Helvetica"/>
          <w:b/>
          <w:bCs/>
          <w:color w:val="222222"/>
          <w:sz w:val="21"/>
          <w:szCs w:val="21"/>
        </w:rPr>
        <w:t xml:space="preserve"> </w:t>
      </w:r>
      <w:proofErr w:type="spellStart"/>
      <w:r w:rsidRPr="002E43F6">
        <w:rPr>
          <w:rFonts w:ascii="Helvetica" w:hAnsi="Helvetica" w:cs="Helvetica"/>
          <w:b/>
          <w:bCs/>
          <w:color w:val="222222"/>
          <w:sz w:val="21"/>
          <w:szCs w:val="21"/>
        </w:rPr>
        <w:t>Gymnophiona</w:t>
      </w:r>
      <w:proofErr w:type="spellEnd"/>
    </w:p>
    <w:p w14:paraId="174CF9F2" w14:textId="77777777" w:rsidR="002E43F6" w:rsidRPr="002E43F6" w:rsidRDefault="002E43F6" w:rsidP="002E43F6">
      <w:pPr>
        <w:rPr>
          <w:rFonts w:ascii="Helvetica" w:hAnsi="Helvetica" w:cs="Helvetica"/>
          <w:b/>
          <w:bCs/>
          <w:color w:val="222222"/>
          <w:sz w:val="21"/>
          <w:szCs w:val="21"/>
        </w:rPr>
      </w:pPr>
    </w:p>
    <w:p w14:paraId="7F1D80C4"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ЗАКЛЮЧЕНИЕ</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Онтогенез</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и</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эволюция</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зубной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системы</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современных</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амфибий</w:t>
      </w:r>
    </w:p>
    <w:p w14:paraId="29E1E6D3" w14:textId="77777777" w:rsidR="002E43F6" w:rsidRPr="002E43F6" w:rsidRDefault="002E43F6" w:rsidP="002E43F6">
      <w:pPr>
        <w:rPr>
          <w:rFonts w:ascii="Helvetica" w:hAnsi="Helvetica" w:cs="Helvetica"/>
          <w:b/>
          <w:bCs/>
          <w:color w:val="222222"/>
          <w:sz w:val="21"/>
          <w:szCs w:val="21"/>
        </w:rPr>
      </w:pPr>
    </w:p>
    <w:p w14:paraId="5A60FDCC"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ВЫВОДЫ</w:t>
      </w:r>
    </w:p>
    <w:p w14:paraId="55F57072" w14:textId="77777777" w:rsidR="002E43F6" w:rsidRPr="002E43F6" w:rsidRDefault="002E43F6" w:rsidP="002E43F6">
      <w:pPr>
        <w:rPr>
          <w:rFonts w:ascii="Helvetica" w:hAnsi="Helvetica" w:cs="Helvetica"/>
          <w:b/>
          <w:bCs/>
          <w:color w:val="222222"/>
          <w:sz w:val="21"/>
          <w:szCs w:val="21"/>
        </w:rPr>
      </w:pPr>
    </w:p>
    <w:p w14:paraId="43E7B07D" w14:textId="77777777" w:rsidR="002E43F6" w:rsidRPr="002E43F6" w:rsidRDefault="002E43F6" w:rsidP="002E43F6">
      <w:pPr>
        <w:rPr>
          <w:rFonts w:ascii="Helvetica" w:hAnsi="Helvetica" w:cs="Helvetica"/>
          <w:b/>
          <w:bCs/>
          <w:color w:val="222222"/>
          <w:sz w:val="21"/>
          <w:szCs w:val="21"/>
        </w:rPr>
      </w:pPr>
      <w:r w:rsidRPr="002E43F6">
        <w:rPr>
          <w:rFonts w:ascii="Helvetica" w:hAnsi="Helvetica" w:cs="Helvetica" w:hint="eastAsia"/>
          <w:b/>
          <w:bCs/>
          <w:color w:val="222222"/>
          <w:sz w:val="21"/>
          <w:szCs w:val="21"/>
        </w:rPr>
        <w:t>СПИСОК</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ЦИТИРОВАННОЙ</w:t>
      </w:r>
      <w:r w:rsidRPr="002E43F6">
        <w:rPr>
          <w:rFonts w:ascii="Helvetica" w:hAnsi="Helvetica" w:cs="Helvetica"/>
          <w:b/>
          <w:bCs/>
          <w:color w:val="222222"/>
          <w:sz w:val="21"/>
          <w:szCs w:val="21"/>
        </w:rPr>
        <w:t xml:space="preserve"> </w:t>
      </w:r>
      <w:r w:rsidRPr="002E43F6">
        <w:rPr>
          <w:rFonts w:ascii="Helvetica" w:hAnsi="Helvetica" w:cs="Helvetica" w:hint="eastAsia"/>
          <w:b/>
          <w:bCs/>
          <w:color w:val="222222"/>
          <w:sz w:val="21"/>
          <w:szCs w:val="21"/>
        </w:rPr>
        <w:t>ЛИТЕРАТУРЫ</w:t>
      </w:r>
    </w:p>
    <w:p w14:paraId="2A6A748B" w14:textId="77777777" w:rsidR="002E43F6" w:rsidRPr="002E43F6" w:rsidRDefault="002E43F6" w:rsidP="002E43F6">
      <w:pPr>
        <w:rPr>
          <w:rFonts w:ascii="Helvetica" w:hAnsi="Helvetica" w:cs="Helvetica"/>
          <w:b/>
          <w:bCs/>
          <w:color w:val="222222"/>
          <w:sz w:val="21"/>
          <w:szCs w:val="21"/>
        </w:rPr>
      </w:pPr>
    </w:p>
    <w:p w14:paraId="4A7ADEAA" w14:textId="5105B6C3" w:rsidR="00967B66" w:rsidRPr="002E43F6" w:rsidRDefault="002E43F6" w:rsidP="002E43F6">
      <w:r w:rsidRPr="002E43F6">
        <w:rPr>
          <w:rFonts w:ascii="Helvetica" w:hAnsi="Helvetica" w:cs="Helvetica" w:hint="eastAsia"/>
          <w:b/>
          <w:bCs/>
          <w:color w:val="222222"/>
          <w:sz w:val="21"/>
          <w:szCs w:val="21"/>
        </w:rPr>
        <w:t>ФОТОИЛЛЮСТРАЦИИ</w:t>
      </w:r>
    </w:p>
    <w:sectPr w:rsidR="00967B66" w:rsidRPr="002E43F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9460F" w14:textId="77777777" w:rsidR="00041C16" w:rsidRDefault="00041C16">
      <w:pPr>
        <w:spacing w:after="0" w:line="240" w:lineRule="auto"/>
      </w:pPr>
      <w:r>
        <w:separator/>
      </w:r>
    </w:p>
  </w:endnote>
  <w:endnote w:type="continuationSeparator" w:id="0">
    <w:p w14:paraId="1B0CA1B6" w14:textId="77777777" w:rsidR="00041C16" w:rsidRDefault="0004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5BFB7" w14:textId="77777777" w:rsidR="00041C16" w:rsidRDefault="00041C16"/>
    <w:p w14:paraId="1578D767" w14:textId="77777777" w:rsidR="00041C16" w:rsidRDefault="00041C16"/>
    <w:p w14:paraId="57EC5113" w14:textId="77777777" w:rsidR="00041C16" w:rsidRDefault="00041C16"/>
    <w:p w14:paraId="1FEF2AC2" w14:textId="77777777" w:rsidR="00041C16" w:rsidRDefault="00041C16"/>
    <w:p w14:paraId="35481AAF" w14:textId="77777777" w:rsidR="00041C16" w:rsidRDefault="00041C16"/>
    <w:p w14:paraId="2A348CFC" w14:textId="77777777" w:rsidR="00041C16" w:rsidRDefault="00041C16"/>
    <w:p w14:paraId="3D11581E" w14:textId="77777777" w:rsidR="00041C16" w:rsidRDefault="00041C1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3C01574" wp14:editId="7B03BE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FD46C1" w14:textId="77777777" w:rsidR="00041C16" w:rsidRDefault="00041C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C0157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FD46C1" w14:textId="77777777" w:rsidR="00041C16" w:rsidRDefault="00041C1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D6E560E" w14:textId="77777777" w:rsidR="00041C16" w:rsidRDefault="00041C16"/>
    <w:p w14:paraId="6CE84B26" w14:textId="77777777" w:rsidR="00041C16" w:rsidRDefault="00041C16"/>
    <w:p w14:paraId="2697D882" w14:textId="77777777" w:rsidR="00041C16" w:rsidRDefault="00041C1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9C0AEB7" wp14:editId="4FFB7ED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B62560" w14:textId="77777777" w:rsidR="00041C16" w:rsidRDefault="00041C16"/>
                          <w:p w14:paraId="5EC4B940" w14:textId="77777777" w:rsidR="00041C16" w:rsidRDefault="00041C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C0AEB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B62560" w14:textId="77777777" w:rsidR="00041C16" w:rsidRDefault="00041C16"/>
                    <w:p w14:paraId="5EC4B940" w14:textId="77777777" w:rsidR="00041C16" w:rsidRDefault="00041C1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59B5B1" w14:textId="77777777" w:rsidR="00041C16" w:rsidRDefault="00041C16"/>
    <w:p w14:paraId="4E9BFF32" w14:textId="77777777" w:rsidR="00041C16" w:rsidRDefault="00041C16">
      <w:pPr>
        <w:rPr>
          <w:sz w:val="2"/>
          <w:szCs w:val="2"/>
        </w:rPr>
      </w:pPr>
    </w:p>
    <w:p w14:paraId="519A0E55" w14:textId="77777777" w:rsidR="00041C16" w:rsidRDefault="00041C16"/>
    <w:p w14:paraId="1E24C5AC" w14:textId="77777777" w:rsidR="00041C16" w:rsidRDefault="00041C16">
      <w:pPr>
        <w:spacing w:after="0" w:line="240" w:lineRule="auto"/>
      </w:pPr>
    </w:p>
  </w:footnote>
  <w:footnote w:type="continuationSeparator" w:id="0">
    <w:p w14:paraId="4D99C38A" w14:textId="77777777" w:rsidR="00041C16" w:rsidRDefault="00041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16"/>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27334</TotalTime>
  <Pages>3</Pages>
  <Words>285</Words>
  <Characters>1626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1908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1302</cp:revision>
  <cp:lastPrinted>2009-02-06T05:36:00Z</cp:lastPrinted>
  <dcterms:created xsi:type="dcterms:W3CDTF">2025-11-25T20:19:00Z</dcterms:created>
  <dcterms:modified xsi:type="dcterms:W3CDTF">2026-01-02T21:27:00Z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