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EECB" w14:textId="77777777" w:rsidR="004E003E" w:rsidRDefault="004E003E" w:rsidP="004E003E">
      <w:pPr>
        <w:pStyle w:val="afffffffffffffffffffffffffff5"/>
        <w:rPr>
          <w:rFonts w:ascii="Verdana" w:hAnsi="Verdana"/>
          <w:color w:val="000000"/>
          <w:sz w:val="21"/>
          <w:szCs w:val="21"/>
        </w:rPr>
      </w:pPr>
      <w:r>
        <w:rPr>
          <w:rFonts w:ascii="Helvetica Neue" w:hAnsi="Helvetica Neue"/>
          <w:b/>
          <w:bCs w:val="0"/>
          <w:color w:val="222222"/>
          <w:sz w:val="21"/>
          <w:szCs w:val="21"/>
        </w:rPr>
        <w:t>Елизарова, Валентина Александровна.</w:t>
      </w:r>
    </w:p>
    <w:p w14:paraId="61C2930C" w14:textId="77777777" w:rsidR="004E003E" w:rsidRDefault="004E003E" w:rsidP="004E003E">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низкотемпературного окисления и воспламенения металлов методом дифференциального термического анализа : диссертация ... кандидата химических наук : 01.04.17. - Черноголовка, 1984. - 140 с. : ил.</w:t>
      </w:r>
    </w:p>
    <w:p w14:paraId="00902CA1" w14:textId="77777777" w:rsidR="004E003E" w:rsidRDefault="004E003E" w:rsidP="004E00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химических наук Елизарова, Валентина Александровна</w:t>
      </w:r>
    </w:p>
    <w:p w14:paraId="360CDAFB"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399565"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0A250A34"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Термический анализ как метод физико-химического исследования</w:t>
      </w:r>
    </w:p>
    <w:p w14:paraId="4A051D72"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Изучение кинетики химических оеакций методом дифференциального термического анализа (ДТА).</w:t>
      </w:r>
    </w:p>
    <w:p w14:paraId="41476CDD"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Окисление и воспламенение тугоплавких металлов</w:t>
      </w:r>
    </w:p>
    <w:p w14:paraId="6C283AF1"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U. МЕТОДОЛОГИЧЕСКИЕ ПРИ0МЫ ОПРЕДЕЛЕНИЯ КИНЕТИЧЕСКИХ „ - ПАРАМЕТРОВ ОДНОСТАДИЙНЫХ РЕАКЦИИ С ПШОЩЫ) ДТА</w:t>
      </w:r>
    </w:p>
    <w:p w14:paraId="5E6A1587"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Методика эксперимента</w:t>
      </w:r>
    </w:p>
    <w:p w14:paraId="26C8BE20"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Применение ДТА для изучения кинетики окисления а металлов .ЗУ</w:t>
      </w:r>
    </w:p>
    <w:p w14:paraId="7E32A28B"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Упрощенные схемы определения кинетики низкотем- « лератдаого окисления металлов .Чо</w:t>
      </w:r>
    </w:p>
    <w:p w14:paraId="7792B54A"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Применение ДТА для изучения кинетики твердофазных реакций .о О</w:t>
      </w:r>
    </w:p>
    <w:p w14:paraId="5241CF65"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Особенности твердофазных гетерогенных реакций, сопровождающихся фазовым переходом .5о</w:t>
      </w:r>
    </w:p>
    <w:p w14:paraId="41BE24BE"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ИТ. ИЗУЧЕНИЕ НИЗКОТЕМПЕРАТУРНОГО ОКИСЛЕНИЯ НА В03ДУ-- ХЕ ТИТАНА И ШИХТ НА ЕГО ОСНОВЕ .в О</w:t>
      </w:r>
    </w:p>
    <w:p w14:paraId="369458B4"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Кинетические параметры окисления различных по- л рошков титана .ои</w:t>
      </w:r>
    </w:p>
    <w:p w14:paraId="741BB666"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Зависимость скорости окисления порошка титана от его фракционного состава, плотности образца „ и предварительной обработки .И</w:t>
      </w:r>
    </w:p>
    <w:p w14:paraId="66314C0E"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окисления шихт Ti+C и</w:t>
      </w:r>
    </w:p>
    <w:p w14:paraId="0C3FAF99"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ТУ. ВОСПЛАМЕНЕНИЕ МЕТАЛЛОВ В УСЛОВИЯХ ЛИНЕЙНОГО - НАГРЕВА</w:t>
      </w:r>
    </w:p>
    <w:p w14:paraId="02403363"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74001648"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критической скорости нагрева</w:t>
      </w:r>
    </w:p>
    <w:p w14:paraId="4263C6A3"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Результаты численного счета</w:t>
      </w:r>
    </w:p>
    <w:p w14:paraId="08C83D26"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ПРИМЕНЕНИЕ ПОЛУЧЕННЫХ КИНЕТИЧЕСКИХ ДАННЫХ ДЛЯ</w:t>
      </w:r>
    </w:p>
    <w:p w14:paraId="04DE9DCB"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ОПРЕДЕЛЕНИЯ ХАРАКТЕРИСТИК ВОСПЛАМЕНЕНИЯ ПОРОШКА lju</w:t>
      </w:r>
    </w:p>
    <w:p w14:paraId="6B58370E"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ТИТАНА</w:t>
      </w:r>
    </w:p>
    <w:p w14:paraId="32450AC6"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температуры воспламенения . НЧ</w:t>
      </w:r>
    </w:p>
    <w:p w14:paraId="1DBB1CFB"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минимальной энергии воспламенения</w:t>
      </w:r>
    </w:p>
    <w:p w14:paraId="2E5394DD"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критической скорости нагрева в условиях динамического теплового взрыва</w:t>
      </w:r>
    </w:p>
    <w:p w14:paraId="5782A74B" w14:textId="77777777" w:rsidR="004E003E" w:rsidRDefault="004E003E" w:rsidP="004E00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W</w:t>
      </w:r>
    </w:p>
    <w:p w14:paraId="071EBB05" w14:textId="2EB2DB04" w:rsidR="00E67B85" w:rsidRPr="004E003E" w:rsidRDefault="00E67B85" w:rsidP="004E003E"/>
    <w:sectPr w:rsidR="00E67B85" w:rsidRPr="004E00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B8D5" w14:textId="77777777" w:rsidR="009A151E" w:rsidRDefault="009A151E">
      <w:pPr>
        <w:spacing w:after="0" w:line="240" w:lineRule="auto"/>
      </w:pPr>
      <w:r>
        <w:separator/>
      </w:r>
    </w:p>
  </w:endnote>
  <w:endnote w:type="continuationSeparator" w:id="0">
    <w:p w14:paraId="7B69FFD8" w14:textId="77777777" w:rsidR="009A151E" w:rsidRDefault="009A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5336" w14:textId="77777777" w:rsidR="009A151E" w:rsidRDefault="009A151E"/>
    <w:p w14:paraId="69DD2C9C" w14:textId="77777777" w:rsidR="009A151E" w:rsidRDefault="009A151E"/>
    <w:p w14:paraId="65054F63" w14:textId="77777777" w:rsidR="009A151E" w:rsidRDefault="009A151E"/>
    <w:p w14:paraId="17C36654" w14:textId="77777777" w:rsidR="009A151E" w:rsidRDefault="009A151E"/>
    <w:p w14:paraId="3E39646E" w14:textId="77777777" w:rsidR="009A151E" w:rsidRDefault="009A151E"/>
    <w:p w14:paraId="3ACEA77A" w14:textId="77777777" w:rsidR="009A151E" w:rsidRDefault="009A151E"/>
    <w:p w14:paraId="24FBD328" w14:textId="77777777" w:rsidR="009A151E" w:rsidRDefault="009A15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635AF" wp14:editId="1BB653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C5C1" w14:textId="77777777" w:rsidR="009A151E" w:rsidRDefault="009A1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635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8C5C1" w14:textId="77777777" w:rsidR="009A151E" w:rsidRDefault="009A1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E06538" w14:textId="77777777" w:rsidR="009A151E" w:rsidRDefault="009A151E"/>
    <w:p w14:paraId="1A97FE52" w14:textId="77777777" w:rsidR="009A151E" w:rsidRDefault="009A151E"/>
    <w:p w14:paraId="540455B2" w14:textId="77777777" w:rsidR="009A151E" w:rsidRDefault="009A15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B47979" wp14:editId="72A4F3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0C16" w14:textId="77777777" w:rsidR="009A151E" w:rsidRDefault="009A151E"/>
                          <w:p w14:paraId="2D9E527A" w14:textId="77777777" w:rsidR="009A151E" w:rsidRDefault="009A1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47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AA0C16" w14:textId="77777777" w:rsidR="009A151E" w:rsidRDefault="009A151E"/>
                    <w:p w14:paraId="2D9E527A" w14:textId="77777777" w:rsidR="009A151E" w:rsidRDefault="009A15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587990" w14:textId="77777777" w:rsidR="009A151E" w:rsidRDefault="009A151E"/>
    <w:p w14:paraId="6E3C525D" w14:textId="77777777" w:rsidR="009A151E" w:rsidRDefault="009A151E">
      <w:pPr>
        <w:rPr>
          <w:sz w:val="2"/>
          <w:szCs w:val="2"/>
        </w:rPr>
      </w:pPr>
    </w:p>
    <w:p w14:paraId="1B30BDD0" w14:textId="77777777" w:rsidR="009A151E" w:rsidRDefault="009A151E"/>
    <w:p w14:paraId="37EE8A23" w14:textId="77777777" w:rsidR="009A151E" w:rsidRDefault="009A151E">
      <w:pPr>
        <w:spacing w:after="0" w:line="240" w:lineRule="auto"/>
      </w:pPr>
    </w:p>
  </w:footnote>
  <w:footnote w:type="continuationSeparator" w:id="0">
    <w:p w14:paraId="0C1D75B3" w14:textId="77777777" w:rsidR="009A151E" w:rsidRDefault="009A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1E"/>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127650</TotalTime>
  <Pages>2</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3241</cp:revision>
  <cp:lastPrinted>2009-02-06T05:36:00Z</cp:lastPrinted>
  <dcterms:created xsi:type="dcterms:W3CDTF">2024-01-07T13:43:00Z</dcterms:created>
  <dcterms:modified xsi:type="dcterms:W3CDTF">2025-07-06T07:24:00Z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