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F66C" w14:textId="6FA8853D" w:rsidR="00AE3711" w:rsidRDefault="004D348E" w:rsidP="004D348E">
      <w:pPr>
        <w:rPr>
          <w:rFonts w:ascii="Times New Roman" w:eastAsia="Arial Unicode MS" w:hAnsi="Times New Roman" w:cs="Times New Roman"/>
          <w:b/>
          <w:bCs/>
          <w:color w:val="000000"/>
          <w:kern w:val="0"/>
          <w:sz w:val="28"/>
          <w:szCs w:val="28"/>
          <w:lang w:eastAsia="ru-RU" w:bidi="uk-UA"/>
        </w:rPr>
      </w:pPr>
      <w:r w:rsidRPr="004D348E">
        <w:rPr>
          <w:rFonts w:ascii="Times New Roman" w:eastAsia="Arial Unicode MS" w:hAnsi="Times New Roman" w:cs="Times New Roman" w:hint="eastAsia"/>
          <w:b/>
          <w:bCs/>
          <w:color w:val="000000"/>
          <w:kern w:val="0"/>
          <w:sz w:val="28"/>
          <w:szCs w:val="28"/>
          <w:lang w:eastAsia="ru-RU" w:bidi="uk-UA"/>
        </w:rPr>
        <w:t>Шепель</w:t>
      </w:r>
      <w:r w:rsidRPr="004D348E">
        <w:rPr>
          <w:rFonts w:ascii="Times New Roman" w:eastAsia="Arial Unicode MS" w:hAnsi="Times New Roman" w:cs="Times New Roman"/>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Александр</w:t>
      </w:r>
      <w:r w:rsidRPr="004D348E">
        <w:rPr>
          <w:rFonts w:ascii="Times New Roman" w:eastAsia="Arial Unicode MS" w:hAnsi="Times New Roman" w:cs="Times New Roman"/>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Совершенствование</w:t>
      </w:r>
      <w:r w:rsidRPr="004D348E">
        <w:rPr>
          <w:rFonts w:ascii="Times New Roman" w:eastAsia="Arial Unicode MS" w:hAnsi="Times New Roman" w:cs="Times New Roman"/>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методов</w:t>
      </w:r>
      <w:r w:rsidRPr="004D348E">
        <w:rPr>
          <w:rFonts w:ascii="Times New Roman" w:eastAsia="Arial Unicode MS" w:hAnsi="Times New Roman" w:cs="Times New Roman"/>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обоснования</w:t>
      </w:r>
      <w:r w:rsidRPr="004D348E">
        <w:rPr>
          <w:rFonts w:ascii="Times New Roman" w:eastAsia="Arial Unicode MS" w:hAnsi="Times New Roman" w:cs="Times New Roman"/>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схем</w:t>
      </w:r>
      <w:r w:rsidRPr="004D348E">
        <w:rPr>
          <w:rFonts w:ascii="Times New Roman" w:eastAsia="Arial Unicode MS" w:hAnsi="Times New Roman" w:cs="Times New Roman"/>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станционных</w:t>
      </w:r>
      <w:r w:rsidRPr="004D348E">
        <w:rPr>
          <w:rFonts w:ascii="Times New Roman" w:eastAsia="Arial Unicode MS" w:hAnsi="Times New Roman" w:cs="Times New Roman"/>
          <w:b/>
          <w:bCs/>
          <w:color w:val="000000"/>
          <w:kern w:val="0"/>
          <w:sz w:val="28"/>
          <w:szCs w:val="28"/>
          <w:lang w:eastAsia="ru-RU" w:bidi="uk-UA"/>
        </w:rPr>
        <w:t xml:space="preserve"> </w:t>
      </w:r>
      <w:r w:rsidRPr="004D348E">
        <w:rPr>
          <w:rFonts w:ascii="Times New Roman" w:eastAsia="Arial Unicode MS" w:hAnsi="Times New Roman" w:cs="Times New Roman" w:hint="eastAsia"/>
          <w:b/>
          <w:bCs/>
          <w:color w:val="000000"/>
          <w:kern w:val="0"/>
          <w:sz w:val="28"/>
          <w:szCs w:val="28"/>
          <w:lang w:eastAsia="ru-RU" w:bidi="uk-UA"/>
        </w:rPr>
        <w:t>горловин</w:t>
      </w:r>
    </w:p>
    <w:p w14:paraId="76FA1F37" w14:textId="77777777" w:rsidR="004D348E" w:rsidRDefault="004D348E" w:rsidP="004D348E">
      <w:r>
        <w:rPr>
          <w:rFonts w:hint="eastAsia"/>
        </w:rPr>
        <w:t>ОГЛАВЛЕНИЕ</w:t>
      </w:r>
      <w:r>
        <w:t xml:space="preserve"> </w:t>
      </w:r>
      <w:r>
        <w:rPr>
          <w:rFonts w:hint="eastAsia"/>
        </w:rPr>
        <w:t>ДИССЕРТАЦИИ</w:t>
      </w:r>
    </w:p>
    <w:p w14:paraId="748C7E1C" w14:textId="77777777" w:rsidR="004D348E" w:rsidRDefault="004D348E" w:rsidP="004D348E">
      <w:r>
        <w:rPr>
          <w:rFonts w:hint="eastAsia"/>
        </w:rPr>
        <w:t>кандидат</w:t>
      </w:r>
      <w:r>
        <w:t xml:space="preserve"> </w:t>
      </w:r>
      <w:r>
        <w:rPr>
          <w:rFonts w:hint="eastAsia"/>
        </w:rPr>
        <w:t>наук</w:t>
      </w:r>
      <w:r>
        <w:t xml:space="preserve"> </w:t>
      </w:r>
      <w:r>
        <w:rPr>
          <w:rFonts w:hint="eastAsia"/>
        </w:rPr>
        <w:t>Шепель</w:t>
      </w:r>
      <w:r>
        <w:t xml:space="preserve"> </w:t>
      </w:r>
      <w:r>
        <w:rPr>
          <w:rFonts w:hint="eastAsia"/>
        </w:rPr>
        <w:t>Александр</w:t>
      </w:r>
      <w:r>
        <w:t xml:space="preserve"> </w:t>
      </w:r>
      <w:r>
        <w:rPr>
          <w:rFonts w:hint="eastAsia"/>
        </w:rPr>
        <w:t>Сергеевич</w:t>
      </w:r>
    </w:p>
    <w:p w14:paraId="4CCEDF33" w14:textId="77777777" w:rsidR="004D348E" w:rsidRDefault="004D348E" w:rsidP="004D348E">
      <w:r>
        <w:rPr>
          <w:rFonts w:hint="eastAsia"/>
        </w:rPr>
        <w:t>Введение</w:t>
      </w:r>
    </w:p>
    <w:p w14:paraId="37557813" w14:textId="77777777" w:rsidR="004D348E" w:rsidRDefault="004D348E" w:rsidP="004D348E"/>
    <w:p w14:paraId="64EC54DB" w14:textId="77777777" w:rsidR="004D348E" w:rsidRDefault="004D348E" w:rsidP="004D348E">
      <w:r>
        <w:rPr>
          <w:rFonts w:hint="eastAsia"/>
        </w:rPr>
        <w:t>Глава</w:t>
      </w:r>
      <w:r>
        <w:t xml:space="preserve"> 1. </w:t>
      </w:r>
      <w:r>
        <w:rPr>
          <w:rFonts w:hint="eastAsia"/>
        </w:rPr>
        <w:t>Ретроспективный</w:t>
      </w:r>
      <w:r>
        <w:t xml:space="preserve"> </w:t>
      </w:r>
      <w:r>
        <w:rPr>
          <w:rFonts w:hint="eastAsia"/>
        </w:rPr>
        <w:t>анализ</w:t>
      </w:r>
      <w:r>
        <w:t xml:space="preserve"> </w:t>
      </w:r>
      <w:r>
        <w:rPr>
          <w:rFonts w:hint="eastAsia"/>
        </w:rPr>
        <w:t>проектирования</w:t>
      </w:r>
      <w:r>
        <w:t xml:space="preserve"> </w:t>
      </w:r>
      <w:r>
        <w:rPr>
          <w:rFonts w:hint="eastAsia"/>
        </w:rPr>
        <w:t>станционных</w:t>
      </w:r>
      <w:r>
        <w:t xml:space="preserve"> </w:t>
      </w:r>
      <w:r>
        <w:rPr>
          <w:rFonts w:hint="eastAsia"/>
        </w:rPr>
        <w:t>горловин</w:t>
      </w:r>
    </w:p>
    <w:p w14:paraId="59803B3C" w14:textId="77777777" w:rsidR="004D348E" w:rsidRDefault="004D348E" w:rsidP="004D348E"/>
    <w:p w14:paraId="276D594B" w14:textId="77777777" w:rsidR="004D348E" w:rsidRDefault="004D348E" w:rsidP="004D348E">
      <w:r>
        <w:t xml:space="preserve">1.1 </w:t>
      </w:r>
      <w:r>
        <w:rPr>
          <w:rFonts w:hint="eastAsia"/>
        </w:rPr>
        <w:t>Этапы</w:t>
      </w:r>
      <w:r>
        <w:t xml:space="preserve"> </w:t>
      </w:r>
      <w:r>
        <w:rPr>
          <w:rFonts w:hint="eastAsia"/>
        </w:rPr>
        <w:t>развития</w:t>
      </w:r>
      <w:r>
        <w:t xml:space="preserve"> </w:t>
      </w:r>
      <w:r>
        <w:rPr>
          <w:rFonts w:hint="eastAsia"/>
        </w:rPr>
        <w:t>требований</w:t>
      </w:r>
      <w:r>
        <w:t xml:space="preserve"> </w:t>
      </w:r>
      <w:r>
        <w:rPr>
          <w:rFonts w:hint="eastAsia"/>
        </w:rPr>
        <w:t>и</w:t>
      </w:r>
      <w:r>
        <w:t xml:space="preserve"> </w:t>
      </w:r>
      <w:r>
        <w:rPr>
          <w:rFonts w:hint="eastAsia"/>
        </w:rPr>
        <w:t>норм</w:t>
      </w:r>
      <w:r>
        <w:t xml:space="preserve"> </w:t>
      </w:r>
      <w:r>
        <w:rPr>
          <w:rFonts w:hint="eastAsia"/>
        </w:rPr>
        <w:t>проектирования</w:t>
      </w:r>
      <w:r>
        <w:t xml:space="preserve"> </w:t>
      </w:r>
      <w:r>
        <w:rPr>
          <w:rFonts w:hint="eastAsia"/>
        </w:rPr>
        <w:t>станционных</w:t>
      </w:r>
      <w:r>
        <w:t xml:space="preserve"> </w:t>
      </w:r>
      <w:r>
        <w:rPr>
          <w:rFonts w:hint="eastAsia"/>
        </w:rPr>
        <w:t>парков</w:t>
      </w:r>
      <w:r>
        <w:t xml:space="preserve"> </w:t>
      </w:r>
      <w:r>
        <w:rPr>
          <w:rFonts w:hint="eastAsia"/>
        </w:rPr>
        <w:t>и</w:t>
      </w:r>
      <w:r>
        <w:t xml:space="preserve"> </w:t>
      </w:r>
      <w:r>
        <w:rPr>
          <w:rFonts w:hint="eastAsia"/>
        </w:rPr>
        <w:t>горловин</w:t>
      </w:r>
      <w:r>
        <w:t xml:space="preserve"> </w:t>
      </w:r>
      <w:r>
        <w:rPr>
          <w:rFonts w:hint="eastAsia"/>
        </w:rPr>
        <w:t>железнодорожных</w:t>
      </w:r>
      <w:r>
        <w:t xml:space="preserve"> </w:t>
      </w:r>
      <w:r>
        <w:rPr>
          <w:rFonts w:hint="eastAsia"/>
        </w:rPr>
        <w:t>станций</w:t>
      </w:r>
    </w:p>
    <w:p w14:paraId="29076CB0" w14:textId="77777777" w:rsidR="004D348E" w:rsidRDefault="004D348E" w:rsidP="004D348E"/>
    <w:p w14:paraId="1CE158A2" w14:textId="77777777" w:rsidR="004D348E" w:rsidRDefault="004D348E" w:rsidP="004D348E">
      <w:r>
        <w:t xml:space="preserve">1.2 </w:t>
      </w:r>
      <w:r>
        <w:rPr>
          <w:rFonts w:hint="eastAsia"/>
        </w:rPr>
        <w:t>Анализ</w:t>
      </w:r>
      <w:r>
        <w:t xml:space="preserve"> </w:t>
      </w:r>
      <w:r>
        <w:rPr>
          <w:rFonts w:hint="eastAsia"/>
        </w:rPr>
        <w:t>теоретических</w:t>
      </w:r>
      <w:r>
        <w:t xml:space="preserve"> </w:t>
      </w:r>
      <w:r>
        <w:rPr>
          <w:rFonts w:hint="eastAsia"/>
        </w:rPr>
        <w:t>исследований</w:t>
      </w:r>
      <w:r>
        <w:t xml:space="preserve"> </w:t>
      </w:r>
      <w:r>
        <w:rPr>
          <w:rFonts w:hint="eastAsia"/>
        </w:rPr>
        <w:t>параметризации</w:t>
      </w:r>
      <w:r>
        <w:t xml:space="preserve"> </w:t>
      </w:r>
      <w:r>
        <w:rPr>
          <w:rFonts w:hint="eastAsia"/>
        </w:rPr>
        <w:t>стрелочных</w:t>
      </w:r>
      <w:r>
        <w:t xml:space="preserve"> </w:t>
      </w:r>
      <w:r>
        <w:rPr>
          <w:rFonts w:hint="eastAsia"/>
        </w:rPr>
        <w:t>горловин</w:t>
      </w:r>
    </w:p>
    <w:p w14:paraId="0C11F747" w14:textId="77777777" w:rsidR="004D348E" w:rsidRDefault="004D348E" w:rsidP="004D348E"/>
    <w:p w14:paraId="284809A7" w14:textId="77777777" w:rsidR="004D348E" w:rsidRDefault="004D348E" w:rsidP="004D348E">
      <w:r>
        <w:t xml:space="preserve">1.3 </w:t>
      </w:r>
      <w:r>
        <w:rPr>
          <w:rFonts w:hint="eastAsia"/>
        </w:rPr>
        <w:t>Имитационное</w:t>
      </w:r>
      <w:r>
        <w:t xml:space="preserve"> </w:t>
      </w:r>
      <w:r>
        <w:rPr>
          <w:rFonts w:hint="eastAsia"/>
        </w:rPr>
        <w:t>моделирование</w:t>
      </w:r>
      <w:r>
        <w:t xml:space="preserve"> </w:t>
      </w:r>
      <w:r>
        <w:rPr>
          <w:rFonts w:hint="eastAsia"/>
        </w:rPr>
        <w:t>как</w:t>
      </w:r>
      <w:r>
        <w:t xml:space="preserve"> </w:t>
      </w:r>
      <w:r>
        <w:rPr>
          <w:rFonts w:hint="eastAsia"/>
        </w:rPr>
        <w:t>инструмент</w:t>
      </w:r>
      <w:r>
        <w:t xml:space="preserve"> </w:t>
      </w:r>
      <w:r>
        <w:rPr>
          <w:rFonts w:hint="eastAsia"/>
        </w:rPr>
        <w:t>технологических</w:t>
      </w:r>
    </w:p>
    <w:p w14:paraId="6EA7219C" w14:textId="77777777" w:rsidR="004D348E" w:rsidRDefault="004D348E" w:rsidP="004D348E"/>
    <w:p w14:paraId="1CC144A0" w14:textId="77777777" w:rsidR="004D348E" w:rsidRDefault="004D348E" w:rsidP="004D348E">
      <w:r>
        <w:rPr>
          <w:rFonts w:hint="eastAsia"/>
        </w:rPr>
        <w:t>обоснований</w:t>
      </w:r>
      <w:r>
        <w:t xml:space="preserve"> </w:t>
      </w:r>
      <w:r>
        <w:rPr>
          <w:rFonts w:hint="eastAsia"/>
        </w:rPr>
        <w:t>проектных</w:t>
      </w:r>
      <w:r>
        <w:t xml:space="preserve"> </w:t>
      </w:r>
      <w:r>
        <w:rPr>
          <w:rFonts w:hint="eastAsia"/>
        </w:rPr>
        <w:t>решений</w:t>
      </w:r>
    </w:p>
    <w:p w14:paraId="3D7277C8" w14:textId="77777777" w:rsidR="004D348E" w:rsidRDefault="004D348E" w:rsidP="004D348E"/>
    <w:p w14:paraId="6B69FC56" w14:textId="77777777" w:rsidR="004D348E" w:rsidRDefault="004D348E" w:rsidP="004D348E">
      <w:r>
        <w:rPr>
          <w:rFonts w:hint="eastAsia"/>
        </w:rPr>
        <w:t>Выводы</w:t>
      </w:r>
      <w:r>
        <w:t xml:space="preserve"> </w:t>
      </w:r>
      <w:r>
        <w:rPr>
          <w:rFonts w:hint="eastAsia"/>
        </w:rPr>
        <w:t>по</w:t>
      </w:r>
      <w:r>
        <w:t xml:space="preserve"> </w:t>
      </w:r>
      <w:r>
        <w:rPr>
          <w:rFonts w:hint="eastAsia"/>
        </w:rPr>
        <w:t>главе</w:t>
      </w:r>
    </w:p>
    <w:p w14:paraId="5C02506C" w14:textId="77777777" w:rsidR="004D348E" w:rsidRDefault="004D348E" w:rsidP="004D348E"/>
    <w:p w14:paraId="5FD42FB3" w14:textId="77777777" w:rsidR="004D348E" w:rsidRDefault="004D348E" w:rsidP="004D348E">
      <w:r>
        <w:rPr>
          <w:rFonts w:hint="eastAsia"/>
        </w:rPr>
        <w:t>Глава</w:t>
      </w:r>
      <w:r>
        <w:t xml:space="preserve"> 2. </w:t>
      </w:r>
      <w:r>
        <w:rPr>
          <w:rFonts w:hint="eastAsia"/>
        </w:rPr>
        <w:t>Моделирование</w:t>
      </w:r>
      <w:r>
        <w:t xml:space="preserve"> </w:t>
      </w:r>
      <w:r>
        <w:rPr>
          <w:rFonts w:hint="eastAsia"/>
        </w:rPr>
        <w:t>продолжительности</w:t>
      </w:r>
      <w:r>
        <w:t xml:space="preserve"> </w:t>
      </w:r>
      <w:r>
        <w:rPr>
          <w:rFonts w:hint="eastAsia"/>
        </w:rPr>
        <w:t>поездных</w:t>
      </w:r>
      <w:r>
        <w:t xml:space="preserve"> </w:t>
      </w:r>
      <w:r>
        <w:rPr>
          <w:rFonts w:hint="eastAsia"/>
        </w:rPr>
        <w:t>и</w:t>
      </w:r>
      <w:r>
        <w:t xml:space="preserve"> </w:t>
      </w:r>
      <w:r>
        <w:rPr>
          <w:rFonts w:hint="eastAsia"/>
        </w:rPr>
        <w:t>маневровых</w:t>
      </w:r>
      <w:r>
        <w:t xml:space="preserve"> </w:t>
      </w:r>
      <w:r>
        <w:rPr>
          <w:rFonts w:hint="eastAsia"/>
        </w:rPr>
        <w:t>передвижений</w:t>
      </w:r>
      <w:r>
        <w:t xml:space="preserve"> </w:t>
      </w:r>
      <w:r>
        <w:rPr>
          <w:rFonts w:hint="eastAsia"/>
        </w:rPr>
        <w:t>по</w:t>
      </w:r>
      <w:r>
        <w:t xml:space="preserve"> </w:t>
      </w:r>
      <w:r>
        <w:rPr>
          <w:rFonts w:hint="eastAsia"/>
        </w:rPr>
        <w:t>горловинам</w:t>
      </w:r>
      <w:r>
        <w:t xml:space="preserve"> </w:t>
      </w:r>
      <w:r>
        <w:rPr>
          <w:rFonts w:hint="eastAsia"/>
        </w:rPr>
        <w:t>станций</w:t>
      </w:r>
    </w:p>
    <w:p w14:paraId="6A36D884" w14:textId="77777777" w:rsidR="004D348E" w:rsidRDefault="004D348E" w:rsidP="004D348E"/>
    <w:p w14:paraId="551D2EC5" w14:textId="77777777" w:rsidR="004D348E" w:rsidRDefault="004D348E" w:rsidP="004D348E">
      <w:r>
        <w:t xml:space="preserve">2.1 </w:t>
      </w:r>
      <w:r>
        <w:rPr>
          <w:rFonts w:hint="eastAsia"/>
        </w:rPr>
        <w:t>Корреляционно</w:t>
      </w:r>
      <w:r>
        <w:t>-</w:t>
      </w:r>
      <w:r>
        <w:rPr>
          <w:rFonts w:hint="eastAsia"/>
        </w:rPr>
        <w:t>регрессионный</w:t>
      </w:r>
      <w:r>
        <w:t xml:space="preserve">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продолжительности</w:t>
      </w:r>
      <w:r>
        <w:t xml:space="preserve"> </w:t>
      </w:r>
      <w:r>
        <w:rPr>
          <w:rFonts w:hint="eastAsia"/>
        </w:rPr>
        <w:t>передвижений</w:t>
      </w:r>
      <w:r>
        <w:t xml:space="preserve"> </w:t>
      </w:r>
      <w:r>
        <w:rPr>
          <w:rFonts w:hint="eastAsia"/>
        </w:rPr>
        <w:t>с</w:t>
      </w:r>
      <w:r>
        <w:t xml:space="preserve"> </w:t>
      </w:r>
      <w:r>
        <w:rPr>
          <w:rFonts w:hint="eastAsia"/>
        </w:rPr>
        <w:t>учетом</w:t>
      </w:r>
      <w:r>
        <w:t xml:space="preserve"> </w:t>
      </w:r>
      <w:r>
        <w:rPr>
          <w:rFonts w:hint="eastAsia"/>
        </w:rPr>
        <w:t>посекционного</w:t>
      </w:r>
      <w:r>
        <w:t xml:space="preserve"> </w:t>
      </w:r>
      <w:r>
        <w:rPr>
          <w:rFonts w:hint="eastAsia"/>
        </w:rPr>
        <w:t>размыкания</w:t>
      </w:r>
      <w:r>
        <w:t xml:space="preserve"> </w:t>
      </w:r>
      <w:r>
        <w:rPr>
          <w:rFonts w:hint="eastAsia"/>
        </w:rPr>
        <w:t>маршрутов</w:t>
      </w:r>
    </w:p>
    <w:p w14:paraId="5B982E35" w14:textId="77777777" w:rsidR="004D348E" w:rsidRDefault="004D348E" w:rsidP="004D348E"/>
    <w:p w14:paraId="78317DA5" w14:textId="77777777" w:rsidR="004D348E" w:rsidRDefault="004D348E" w:rsidP="004D348E">
      <w:r>
        <w:t xml:space="preserve">2.2 </w:t>
      </w:r>
      <w:r>
        <w:rPr>
          <w:rFonts w:hint="eastAsia"/>
        </w:rPr>
        <w:t>Применение</w:t>
      </w:r>
      <w:r>
        <w:t xml:space="preserve"> </w:t>
      </w:r>
      <w:r>
        <w:rPr>
          <w:rFonts w:hint="eastAsia"/>
        </w:rPr>
        <w:t>декомпозиционного</w:t>
      </w:r>
      <w:r>
        <w:t xml:space="preserve"> </w:t>
      </w:r>
      <w:r>
        <w:rPr>
          <w:rFonts w:hint="eastAsia"/>
        </w:rPr>
        <w:t>подхода</w:t>
      </w:r>
      <w:r>
        <w:t xml:space="preserve"> </w:t>
      </w:r>
      <w:r>
        <w:rPr>
          <w:rFonts w:hint="eastAsia"/>
        </w:rPr>
        <w:t>во</w:t>
      </w:r>
      <w:r>
        <w:t xml:space="preserve"> </w:t>
      </w:r>
      <w:r>
        <w:rPr>
          <w:rFonts w:hint="eastAsia"/>
        </w:rPr>
        <w:t>временной</w:t>
      </w:r>
      <w:r>
        <w:t xml:space="preserve"> </w:t>
      </w:r>
      <w:r>
        <w:rPr>
          <w:rFonts w:hint="eastAsia"/>
        </w:rPr>
        <w:t>оценке</w:t>
      </w:r>
      <w:r>
        <w:t xml:space="preserve"> </w:t>
      </w:r>
      <w:r>
        <w:rPr>
          <w:rFonts w:hint="eastAsia"/>
        </w:rPr>
        <w:t>продолжительности</w:t>
      </w:r>
      <w:r>
        <w:t xml:space="preserve"> </w:t>
      </w:r>
      <w:r>
        <w:rPr>
          <w:rFonts w:hint="eastAsia"/>
        </w:rPr>
        <w:t>передвижений</w:t>
      </w:r>
    </w:p>
    <w:p w14:paraId="1DAE0D58" w14:textId="77777777" w:rsidR="004D348E" w:rsidRDefault="004D348E" w:rsidP="004D348E"/>
    <w:p w14:paraId="394299BF" w14:textId="77777777" w:rsidR="004D348E" w:rsidRDefault="004D348E" w:rsidP="004D348E">
      <w:r>
        <w:t xml:space="preserve">2.3 </w:t>
      </w:r>
      <w:r>
        <w:rPr>
          <w:rFonts w:hint="eastAsia"/>
        </w:rPr>
        <w:t>Рационализация</w:t>
      </w:r>
      <w:r>
        <w:t xml:space="preserve"> </w:t>
      </w:r>
      <w:r>
        <w:rPr>
          <w:rFonts w:hint="eastAsia"/>
        </w:rPr>
        <w:t>расчётов</w:t>
      </w:r>
      <w:r>
        <w:t xml:space="preserve"> </w:t>
      </w:r>
      <w:r>
        <w:rPr>
          <w:rFonts w:hint="eastAsia"/>
        </w:rPr>
        <w:t>продолжительности</w:t>
      </w:r>
      <w:r>
        <w:t xml:space="preserve"> </w:t>
      </w:r>
      <w:r>
        <w:rPr>
          <w:rFonts w:hint="eastAsia"/>
        </w:rPr>
        <w:t>м</w:t>
      </w:r>
      <w:r>
        <w:rPr>
          <w:rFonts w:hint="eastAsia"/>
        </w:rPr>
        <w:lastRenderedPageBreak/>
        <w:t>аневровых</w:t>
      </w:r>
      <w:r>
        <w:t xml:space="preserve"> </w:t>
      </w:r>
      <w:r>
        <w:rPr>
          <w:rFonts w:hint="eastAsia"/>
        </w:rPr>
        <w:t>передвижений</w:t>
      </w:r>
      <w:r>
        <w:t xml:space="preserve"> </w:t>
      </w:r>
      <w:r>
        <w:rPr>
          <w:rFonts w:hint="eastAsia"/>
        </w:rPr>
        <w:t>в</w:t>
      </w:r>
      <w:r>
        <w:t xml:space="preserve"> </w:t>
      </w:r>
      <w:r>
        <w:rPr>
          <w:rFonts w:hint="eastAsia"/>
        </w:rPr>
        <w:t>горловинах</w:t>
      </w:r>
      <w:r>
        <w:t xml:space="preserve"> </w:t>
      </w:r>
      <w:r>
        <w:rPr>
          <w:rFonts w:hint="eastAsia"/>
        </w:rPr>
        <w:t>на</w:t>
      </w:r>
      <w:r>
        <w:t xml:space="preserve"> </w:t>
      </w:r>
      <w:r>
        <w:rPr>
          <w:rFonts w:hint="eastAsia"/>
        </w:rPr>
        <w:t>основе</w:t>
      </w:r>
      <w:r>
        <w:t xml:space="preserve"> </w:t>
      </w:r>
      <w:r>
        <w:rPr>
          <w:rFonts w:hint="eastAsia"/>
        </w:rPr>
        <w:t>статистических</w:t>
      </w:r>
    </w:p>
    <w:p w14:paraId="4B1117BE" w14:textId="77777777" w:rsidR="004D348E" w:rsidRDefault="004D348E" w:rsidP="004D348E"/>
    <w:p w14:paraId="69C8A851" w14:textId="77777777" w:rsidR="004D348E" w:rsidRDefault="004D348E" w:rsidP="004D348E">
      <w:r>
        <w:rPr>
          <w:rFonts w:hint="eastAsia"/>
        </w:rPr>
        <w:t>закономерностей</w:t>
      </w:r>
    </w:p>
    <w:p w14:paraId="51EE1287" w14:textId="77777777" w:rsidR="004D348E" w:rsidRDefault="004D348E" w:rsidP="004D348E"/>
    <w:p w14:paraId="35499C7C" w14:textId="77777777" w:rsidR="004D348E" w:rsidRDefault="004D348E" w:rsidP="004D348E">
      <w:r>
        <w:rPr>
          <w:rFonts w:hint="eastAsia"/>
        </w:rPr>
        <w:t>Выводы</w:t>
      </w:r>
      <w:r>
        <w:t xml:space="preserve"> </w:t>
      </w:r>
      <w:r>
        <w:rPr>
          <w:rFonts w:hint="eastAsia"/>
        </w:rPr>
        <w:t>по</w:t>
      </w:r>
      <w:r>
        <w:t xml:space="preserve"> </w:t>
      </w:r>
      <w:r>
        <w:rPr>
          <w:rFonts w:hint="eastAsia"/>
        </w:rPr>
        <w:t>главе</w:t>
      </w:r>
    </w:p>
    <w:p w14:paraId="640519E9" w14:textId="77777777" w:rsidR="004D348E" w:rsidRDefault="004D348E" w:rsidP="004D348E"/>
    <w:p w14:paraId="32BFE9D2" w14:textId="77777777" w:rsidR="004D348E" w:rsidRDefault="004D348E" w:rsidP="004D348E">
      <w:r>
        <w:rPr>
          <w:rFonts w:hint="eastAsia"/>
        </w:rPr>
        <w:t>Глава</w:t>
      </w:r>
      <w:r>
        <w:t xml:space="preserve"> 3. </w:t>
      </w:r>
      <w:r>
        <w:rPr>
          <w:rFonts w:hint="eastAsia"/>
        </w:rPr>
        <w:t>Модернизация</w:t>
      </w:r>
      <w:r>
        <w:t xml:space="preserve"> </w:t>
      </w:r>
      <w:r>
        <w:rPr>
          <w:rFonts w:hint="eastAsia"/>
        </w:rPr>
        <w:t>методики</w:t>
      </w:r>
      <w:r>
        <w:t xml:space="preserve"> </w:t>
      </w:r>
      <w:r>
        <w:rPr>
          <w:rFonts w:hint="eastAsia"/>
        </w:rPr>
        <w:t>обоснования</w:t>
      </w:r>
      <w:r>
        <w:t xml:space="preserve"> </w:t>
      </w:r>
      <w:r>
        <w:rPr>
          <w:rFonts w:hint="eastAsia"/>
        </w:rPr>
        <w:t>схем</w:t>
      </w:r>
      <w:r>
        <w:t xml:space="preserve"> </w:t>
      </w:r>
      <w:r>
        <w:rPr>
          <w:rFonts w:hint="eastAsia"/>
        </w:rPr>
        <w:t>станционных</w:t>
      </w:r>
      <w:r>
        <w:t xml:space="preserve"> </w:t>
      </w:r>
      <w:r>
        <w:rPr>
          <w:rFonts w:hint="eastAsia"/>
        </w:rPr>
        <w:t>горловин</w:t>
      </w:r>
    </w:p>
    <w:p w14:paraId="0779DF88" w14:textId="77777777" w:rsidR="004D348E" w:rsidRDefault="004D348E" w:rsidP="004D348E"/>
    <w:p w14:paraId="69810765" w14:textId="77777777" w:rsidR="004D348E" w:rsidRDefault="004D348E" w:rsidP="004D348E">
      <w:r>
        <w:t xml:space="preserve">3.1 </w:t>
      </w:r>
      <w:r>
        <w:rPr>
          <w:rFonts w:hint="eastAsia"/>
        </w:rPr>
        <w:t>Параметризация</w:t>
      </w:r>
      <w:r>
        <w:t xml:space="preserve"> </w:t>
      </w:r>
      <w:r>
        <w:rPr>
          <w:rFonts w:hint="eastAsia"/>
        </w:rPr>
        <w:t>путевого</w:t>
      </w:r>
      <w:r>
        <w:t xml:space="preserve"> </w:t>
      </w:r>
      <w:r>
        <w:rPr>
          <w:rFonts w:hint="eastAsia"/>
        </w:rPr>
        <w:t>развития</w:t>
      </w:r>
      <w:r>
        <w:t xml:space="preserve"> </w:t>
      </w:r>
      <w:r>
        <w:rPr>
          <w:rFonts w:hint="eastAsia"/>
        </w:rPr>
        <w:t>горловин</w:t>
      </w:r>
    </w:p>
    <w:p w14:paraId="1605A73A" w14:textId="77777777" w:rsidR="004D348E" w:rsidRDefault="004D348E" w:rsidP="004D348E"/>
    <w:p w14:paraId="71ED275F" w14:textId="77777777" w:rsidR="004D348E" w:rsidRDefault="004D348E" w:rsidP="004D348E">
      <w:r>
        <w:t xml:space="preserve">3.2 </w:t>
      </w:r>
      <w:r>
        <w:rPr>
          <w:rFonts w:hint="eastAsia"/>
        </w:rPr>
        <w:t>Формирование</w:t>
      </w:r>
      <w:r>
        <w:t xml:space="preserve"> </w:t>
      </w:r>
      <w:r>
        <w:rPr>
          <w:rFonts w:hint="eastAsia"/>
        </w:rPr>
        <w:t>технологических</w:t>
      </w:r>
      <w:r>
        <w:t xml:space="preserve"> </w:t>
      </w:r>
      <w:r>
        <w:rPr>
          <w:rFonts w:hint="eastAsia"/>
        </w:rPr>
        <w:t>обоснований</w:t>
      </w:r>
      <w:r>
        <w:t xml:space="preserve"> </w:t>
      </w:r>
      <w:r>
        <w:rPr>
          <w:rFonts w:hint="eastAsia"/>
        </w:rPr>
        <w:t>станционных</w:t>
      </w:r>
      <w:r>
        <w:t xml:space="preserve"> </w:t>
      </w:r>
      <w:r>
        <w:rPr>
          <w:rFonts w:hint="eastAsia"/>
        </w:rPr>
        <w:t>горловин</w:t>
      </w:r>
      <w:r>
        <w:t xml:space="preserve"> </w:t>
      </w:r>
      <w:r>
        <w:rPr>
          <w:rFonts w:hint="eastAsia"/>
        </w:rPr>
        <w:t>посредством</w:t>
      </w:r>
      <w:r>
        <w:t xml:space="preserve"> </w:t>
      </w:r>
      <w:r>
        <w:rPr>
          <w:rFonts w:hint="eastAsia"/>
        </w:rPr>
        <w:t>моделирования</w:t>
      </w:r>
      <w:r>
        <w:t xml:space="preserve"> </w:t>
      </w:r>
      <w:r>
        <w:rPr>
          <w:rFonts w:hint="eastAsia"/>
        </w:rPr>
        <w:t>в</w:t>
      </w:r>
      <w:r>
        <w:t xml:space="preserve"> </w:t>
      </w:r>
      <w:r>
        <w:rPr>
          <w:rFonts w:hint="eastAsia"/>
        </w:rPr>
        <w:t>«</w:t>
      </w:r>
      <w:r>
        <w:rPr>
          <w:rFonts w:hint="eastAsia"/>
        </w:rPr>
        <w:t>КИПР</w:t>
      </w:r>
      <w:r>
        <w:rPr>
          <w:rFonts w:hint="eastAsia"/>
        </w:rPr>
        <w:t>»</w:t>
      </w:r>
    </w:p>
    <w:p w14:paraId="320C5668" w14:textId="77777777" w:rsidR="004D348E" w:rsidRDefault="004D348E" w:rsidP="004D348E"/>
    <w:p w14:paraId="1E5BA707" w14:textId="77777777" w:rsidR="004D348E" w:rsidRDefault="004D348E" w:rsidP="004D348E">
      <w:r>
        <w:t xml:space="preserve">3.3 </w:t>
      </w:r>
      <w:r>
        <w:rPr>
          <w:rFonts w:hint="eastAsia"/>
        </w:rPr>
        <w:t>Совершенствование</w:t>
      </w:r>
      <w:r>
        <w:t xml:space="preserve"> </w:t>
      </w:r>
      <w:r>
        <w:rPr>
          <w:rFonts w:hint="eastAsia"/>
        </w:rPr>
        <w:t>экономических</w:t>
      </w:r>
      <w:r>
        <w:t xml:space="preserve"> </w:t>
      </w:r>
      <w:r>
        <w:rPr>
          <w:rFonts w:hint="eastAsia"/>
        </w:rPr>
        <w:t>обоснований</w:t>
      </w:r>
      <w:r>
        <w:t xml:space="preserve"> </w:t>
      </w:r>
      <w:r>
        <w:rPr>
          <w:rFonts w:hint="eastAsia"/>
        </w:rPr>
        <w:t>схем</w:t>
      </w:r>
      <w:r>
        <w:t xml:space="preserve"> </w:t>
      </w:r>
      <w:r>
        <w:rPr>
          <w:rFonts w:hint="eastAsia"/>
        </w:rPr>
        <w:t>станционных</w:t>
      </w:r>
      <w:r>
        <w:t xml:space="preserve"> </w:t>
      </w:r>
      <w:r>
        <w:rPr>
          <w:rFonts w:hint="eastAsia"/>
        </w:rPr>
        <w:t>горловин</w:t>
      </w:r>
    </w:p>
    <w:p w14:paraId="3D2389D1" w14:textId="77777777" w:rsidR="004D348E" w:rsidRDefault="004D348E" w:rsidP="004D348E"/>
    <w:p w14:paraId="176ADB57" w14:textId="77777777" w:rsidR="004D348E" w:rsidRDefault="004D348E" w:rsidP="004D348E">
      <w:r>
        <w:rPr>
          <w:rFonts w:hint="eastAsia"/>
        </w:rPr>
        <w:t>Выводы</w:t>
      </w:r>
      <w:r>
        <w:t xml:space="preserve"> </w:t>
      </w:r>
      <w:r>
        <w:rPr>
          <w:rFonts w:hint="eastAsia"/>
        </w:rPr>
        <w:t>по</w:t>
      </w:r>
      <w:r>
        <w:t xml:space="preserve"> </w:t>
      </w:r>
      <w:r>
        <w:rPr>
          <w:rFonts w:hint="eastAsia"/>
        </w:rPr>
        <w:t>главе</w:t>
      </w:r>
    </w:p>
    <w:p w14:paraId="796D45DC" w14:textId="77777777" w:rsidR="004D348E" w:rsidRDefault="004D348E" w:rsidP="004D348E"/>
    <w:p w14:paraId="701DFE08" w14:textId="77777777" w:rsidR="004D348E" w:rsidRDefault="004D348E" w:rsidP="004D348E">
      <w:r>
        <w:rPr>
          <w:rFonts w:hint="eastAsia"/>
        </w:rPr>
        <w:t>Глава</w:t>
      </w:r>
      <w:r>
        <w:t xml:space="preserve"> 4. </w:t>
      </w:r>
      <w:r>
        <w:rPr>
          <w:rFonts w:hint="eastAsia"/>
        </w:rPr>
        <w:t>Технологические</w:t>
      </w:r>
      <w:r>
        <w:t xml:space="preserve"> </w:t>
      </w:r>
      <w:r>
        <w:rPr>
          <w:rFonts w:hint="eastAsia"/>
        </w:rPr>
        <w:t>обоснования</w:t>
      </w:r>
      <w:r>
        <w:t xml:space="preserve"> </w:t>
      </w:r>
      <w:r>
        <w:rPr>
          <w:rFonts w:hint="eastAsia"/>
        </w:rPr>
        <w:t>схем</w:t>
      </w:r>
      <w:r>
        <w:t xml:space="preserve"> </w:t>
      </w:r>
      <w:r>
        <w:rPr>
          <w:rFonts w:hint="eastAsia"/>
        </w:rPr>
        <w:t>станционных</w:t>
      </w:r>
      <w:r>
        <w:t xml:space="preserve"> </w:t>
      </w:r>
      <w:r>
        <w:rPr>
          <w:rFonts w:hint="eastAsia"/>
        </w:rPr>
        <w:t>горловин</w:t>
      </w:r>
      <w:r>
        <w:t xml:space="preserve"> </w:t>
      </w:r>
      <w:r>
        <w:rPr>
          <w:rFonts w:hint="eastAsia"/>
        </w:rPr>
        <w:t>в</w:t>
      </w:r>
      <w:r>
        <w:t xml:space="preserve"> </w:t>
      </w:r>
      <w:r>
        <w:rPr>
          <w:rFonts w:hint="eastAsia"/>
        </w:rPr>
        <w:t>различных</w:t>
      </w:r>
      <w:r>
        <w:t xml:space="preserve"> </w:t>
      </w:r>
      <w:r>
        <w:rPr>
          <w:rFonts w:hint="eastAsia"/>
        </w:rPr>
        <w:t>эксплуатационных</w:t>
      </w:r>
      <w:r>
        <w:t xml:space="preserve"> </w:t>
      </w:r>
      <w:r>
        <w:rPr>
          <w:rFonts w:hint="eastAsia"/>
        </w:rPr>
        <w:t>условиях</w:t>
      </w:r>
      <w:r>
        <w:t xml:space="preserve"> </w:t>
      </w:r>
      <w:r>
        <w:rPr>
          <w:rFonts w:hint="eastAsia"/>
        </w:rPr>
        <w:t>на</w:t>
      </w:r>
      <w:r>
        <w:t xml:space="preserve"> </w:t>
      </w:r>
      <w:r>
        <w:rPr>
          <w:rFonts w:hint="eastAsia"/>
        </w:rPr>
        <w:t>основании</w:t>
      </w:r>
      <w:r>
        <w:t xml:space="preserve"> </w:t>
      </w:r>
      <w:r>
        <w:rPr>
          <w:rFonts w:hint="eastAsia"/>
        </w:rPr>
        <w:t>«</w:t>
      </w:r>
      <w:r>
        <w:rPr>
          <w:rFonts w:hint="eastAsia"/>
        </w:rPr>
        <w:t>КИПР</w:t>
      </w:r>
      <w:r>
        <w:rPr>
          <w:rFonts w:hint="eastAsia"/>
        </w:rPr>
        <w:t>»</w:t>
      </w:r>
    </w:p>
    <w:p w14:paraId="49A77583" w14:textId="77777777" w:rsidR="004D348E" w:rsidRDefault="004D348E" w:rsidP="004D348E"/>
    <w:p w14:paraId="3853FF21" w14:textId="77777777" w:rsidR="004D348E" w:rsidRDefault="004D348E" w:rsidP="004D348E">
      <w:r>
        <w:t xml:space="preserve">4.1 </w:t>
      </w:r>
      <w:r>
        <w:rPr>
          <w:rFonts w:hint="eastAsia"/>
        </w:rPr>
        <w:t>Определение</w:t>
      </w:r>
      <w:r>
        <w:t xml:space="preserve"> </w:t>
      </w:r>
      <w:r>
        <w:rPr>
          <w:rFonts w:hint="eastAsia"/>
        </w:rPr>
        <w:t>пропускной</w:t>
      </w:r>
      <w:r>
        <w:t xml:space="preserve"> </w:t>
      </w:r>
      <w:r>
        <w:rPr>
          <w:rFonts w:hint="eastAsia"/>
        </w:rPr>
        <w:t>способности</w:t>
      </w:r>
      <w:r>
        <w:t xml:space="preserve"> </w:t>
      </w:r>
      <w:r>
        <w:rPr>
          <w:rFonts w:hint="eastAsia"/>
        </w:rPr>
        <w:t>стрелочной</w:t>
      </w:r>
      <w:r>
        <w:t xml:space="preserve"> </w:t>
      </w:r>
      <w:r>
        <w:rPr>
          <w:rFonts w:hint="eastAsia"/>
        </w:rPr>
        <w:t>горловины</w:t>
      </w:r>
      <w:r>
        <w:t xml:space="preserve"> </w:t>
      </w:r>
      <w:r>
        <w:rPr>
          <w:rFonts w:hint="eastAsia"/>
        </w:rPr>
        <w:t>на</w:t>
      </w:r>
      <w:r>
        <w:t xml:space="preserve"> </w:t>
      </w:r>
      <w:r>
        <w:rPr>
          <w:rFonts w:hint="eastAsia"/>
        </w:rPr>
        <w:t>примере</w:t>
      </w:r>
      <w:r>
        <w:t xml:space="preserve"> </w:t>
      </w:r>
      <w:r>
        <w:rPr>
          <w:rFonts w:hint="eastAsia"/>
        </w:rPr>
        <w:t>участковой</w:t>
      </w:r>
      <w:r>
        <w:t xml:space="preserve"> </w:t>
      </w:r>
      <w:r>
        <w:rPr>
          <w:rFonts w:hint="eastAsia"/>
        </w:rPr>
        <w:t>станции</w:t>
      </w:r>
      <w:r>
        <w:t xml:space="preserve"> </w:t>
      </w:r>
      <w:r>
        <w:rPr>
          <w:rFonts w:hint="eastAsia"/>
        </w:rPr>
        <w:t>при</w:t>
      </w:r>
      <w:r>
        <w:t xml:space="preserve"> </w:t>
      </w:r>
      <w:r>
        <w:rPr>
          <w:rFonts w:hint="eastAsia"/>
        </w:rPr>
        <w:t>различной</w:t>
      </w:r>
      <w:r>
        <w:t xml:space="preserve"> </w:t>
      </w:r>
      <w:r>
        <w:rPr>
          <w:rFonts w:hint="eastAsia"/>
        </w:rPr>
        <w:t>структуре</w:t>
      </w:r>
      <w:r>
        <w:t xml:space="preserve"> </w:t>
      </w:r>
      <w:r>
        <w:rPr>
          <w:rFonts w:hint="eastAsia"/>
        </w:rPr>
        <w:t>поездопотока</w:t>
      </w:r>
    </w:p>
    <w:p w14:paraId="096F54FB" w14:textId="77777777" w:rsidR="004D348E" w:rsidRDefault="004D348E" w:rsidP="004D348E"/>
    <w:p w14:paraId="0F1BD94F" w14:textId="77777777" w:rsidR="004D348E" w:rsidRDefault="004D348E" w:rsidP="004D348E">
      <w:r>
        <w:t xml:space="preserve">4.2 </w:t>
      </w:r>
      <w:r>
        <w:rPr>
          <w:rFonts w:hint="eastAsia"/>
        </w:rPr>
        <w:t>Обоснование</w:t>
      </w:r>
      <w:r>
        <w:t xml:space="preserve"> </w:t>
      </w:r>
      <w:r>
        <w:rPr>
          <w:rFonts w:hint="eastAsia"/>
        </w:rPr>
        <w:t>схемы</w:t>
      </w:r>
      <w:r>
        <w:t xml:space="preserve"> </w:t>
      </w:r>
      <w:r>
        <w:rPr>
          <w:rFonts w:hint="eastAsia"/>
        </w:rPr>
        <w:t>реконструкции</w:t>
      </w:r>
      <w:r>
        <w:t xml:space="preserve"> </w:t>
      </w:r>
      <w:r>
        <w:rPr>
          <w:rFonts w:hint="eastAsia"/>
        </w:rPr>
        <w:t>горловины</w:t>
      </w:r>
      <w:r>
        <w:t xml:space="preserve"> </w:t>
      </w:r>
      <w:r>
        <w:rPr>
          <w:rFonts w:hint="eastAsia"/>
        </w:rPr>
        <w:t>на</w:t>
      </w:r>
      <w:r>
        <w:t xml:space="preserve"> </w:t>
      </w:r>
      <w:r>
        <w:rPr>
          <w:rFonts w:hint="eastAsia"/>
        </w:rPr>
        <w:t>примере</w:t>
      </w:r>
      <w:r>
        <w:t xml:space="preserve"> </w:t>
      </w:r>
      <w:r>
        <w:rPr>
          <w:rFonts w:hint="eastAsia"/>
        </w:rPr>
        <w:t>станции</w:t>
      </w:r>
      <w:r>
        <w:t xml:space="preserve"> </w:t>
      </w:r>
      <w:r>
        <w:rPr>
          <w:rFonts w:hint="eastAsia"/>
        </w:rPr>
        <w:t>оборота</w:t>
      </w:r>
      <w:r>
        <w:t xml:space="preserve"> </w:t>
      </w:r>
      <w:r>
        <w:rPr>
          <w:rFonts w:hint="eastAsia"/>
        </w:rPr>
        <w:t>подталкивающих</w:t>
      </w:r>
      <w:r>
        <w:t xml:space="preserve"> </w:t>
      </w:r>
      <w:r>
        <w:rPr>
          <w:rFonts w:hint="eastAsia"/>
        </w:rPr>
        <w:t>локомотивов</w:t>
      </w:r>
    </w:p>
    <w:p w14:paraId="3A6C610D" w14:textId="77777777" w:rsidR="004D348E" w:rsidRDefault="004D348E" w:rsidP="004D348E"/>
    <w:p w14:paraId="6AD3EFC9" w14:textId="77777777" w:rsidR="004D348E" w:rsidRDefault="004D348E" w:rsidP="004D348E">
      <w:r>
        <w:t xml:space="preserve">4.3 </w:t>
      </w:r>
      <w:r>
        <w:rPr>
          <w:rFonts w:hint="eastAsia"/>
        </w:rPr>
        <w:t>Обоснование</w:t>
      </w:r>
      <w:r>
        <w:t xml:space="preserve"> </w:t>
      </w:r>
      <w:r>
        <w:rPr>
          <w:rFonts w:hint="eastAsia"/>
        </w:rPr>
        <w:t>схем</w:t>
      </w:r>
      <w:r>
        <w:t xml:space="preserve"> </w:t>
      </w:r>
      <w:r>
        <w:rPr>
          <w:rFonts w:hint="eastAsia"/>
        </w:rPr>
        <w:t>реконструкции</w:t>
      </w:r>
      <w:r>
        <w:t xml:space="preserve"> </w:t>
      </w:r>
      <w:r>
        <w:rPr>
          <w:rFonts w:hint="eastAsia"/>
        </w:rPr>
        <w:t>горловин</w:t>
      </w:r>
      <w:r>
        <w:t xml:space="preserve"> </w:t>
      </w:r>
      <w:r>
        <w:rPr>
          <w:rFonts w:hint="eastAsia"/>
        </w:rPr>
        <w:t>совместно</w:t>
      </w:r>
      <w:r>
        <w:t xml:space="preserve"> </w:t>
      </w:r>
      <w:r>
        <w:rPr>
          <w:rFonts w:hint="eastAsia"/>
        </w:rPr>
        <w:t>работающих</w:t>
      </w:r>
    </w:p>
    <w:p w14:paraId="5FA2D779" w14:textId="77777777" w:rsidR="004D348E" w:rsidRDefault="004D348E" w:rsidP="004D348E"/>
    <w:p w14:paraId="053114B4" w14:textId="77777777" w:rsidR="004D348E" w:rsidRDefault="004D348E" w:rsidP="004D348E">
      <w:r>
        <w:rPr>
          <w:rFonts w:hint="eastAsia"/>
        </w:rPr>
        <w:t>станций</w:t>
      </w:r>
    </w:p>
    <w:p w14:paraId="46F3E567" w14:textId="77777777" w:rsidR="004D348E" w:rsidRDefault="004D348E" w:rsidP="004D348E"/>
    <w:p w14:paraId="15B47A1C" w14:textId="77777777" w:rsidR="004D348E" w:rsidRDefault="004D348E" w:rsidP="004D348E">
      <w:r>
        <w:rPr>
          <w:rFonts w:hint="eastAsia"/>
        </w:rPr>
        <w:t>Выводы</w:t>
      </w:r>
      <w:r>
        <w:t xml:space="preserve"> </w:t>
      </w:r>
      <w:r>
        <w:rPr>
          <w:rFonts w:hint="eastAsia"/>
        </w:rPr>
        <w:t>по</w:t>
      </w:r>
      <w:r>
        <w:t xml:space="preserve"> </w:t>
      </w:r>
      <w:r>
        <w:rPr>
          <w:rFonts w:hint="eastAsia"/>
        </w:rPr>
        <w:t>главе</w:t>
      </w:r>
    </w:p>
    <w:p w14:paraId="47BD47E8" w14:textId="77777777" w:rsidR="004D348E" w:rsidRDefault="004D348E" w:rsidP="004D348E"/>
    <w:p w14:paraId="437C70EA" w14:textId="77777777" w:rsidR="004D348E" w:rsidRDefault="004D348E" w:rsidP="004D348E">
      <w:r>
        <w:rPr>
          <w:rFonts w:hint="eastAsia"/>
        </w:rPr>
        <w:t>Заключение</w:t>
      </w:r>
    </w:p>
    <w:p w14:paraId="18048E7D" w14:textId="77777777" w:rsidR="004D348E" w:rsidRDefault="004D348E" w:rsidP="004D348E"/>
    <w:p w14:paraId="01DAFDD9" w14:textId="77777777" w:rsidR="004D348E" w:rsidRDefault="004D348E" w:rsidP="004D348E">
      <w:r>
        <w:rPr>
          <w:rFonts w:hint="eastAsia"/>
        </w:rPr>
        <w:t>Словарь</w:t>
      </w:r>
      <w:r>
        <w:t xml:space="preserve"> </w:t>
      </w:r>
      <w:r>
        <w:rPr>
          <w:rFonts w:hint="eastAsia"/>
        </w:rPr>
        <w:t>терминов</w:t>
      </w:r>
    </w:p>
    <w:p w14:paraId="4949164B" w14:textId="77777777" w:rsidR="004D348E" w:rsidRDefault="004D348E" w:rsidP="004D348E"/>
    <w:p w14:paraId="13E91863" w14:textId="77777777" w:rsidR="004D348E" w:rsidRDefault="004D348E" w:rsidP="004D348E">
      <w:r>
        <w:rPr>
          <w:rFonts w:hint="eastAsia"/>
        </w:rPr>
        <w:t>Список</w:t>
      </w:r>
      <w:r>
        <w:t xml:space="preserve"> </w:t>
      </w:r>
      <w:r>
        <w:rPr>
          <w:rFonts w:hint="eastAsia"/>
        </w:rPr>
        <w:t>литературы</w:t>
      </w:r>
    </w:p>
    <w:p w14:paraId="70594FF9" w14:textId="77777777" w:rsidR="004D348E" w:rsidRDefault="004D348E" w:rsidP="004D348E"/>
    <w:p w14:paraId="2D5E04A3" w14:textId="77777777" w:rsidR="004D348E" w:rsidRDefault="004D348E" w:rsidP="004D348E">
      <w:r>
        <w:rPr>
          <w:rFonts w:hint="eastAsia"/>
        </w:rPr>
        <w:t>ПРИЛОЖЕНИЕ</w:t>
      </w:r>
      <w:r>
        <w:t xml:space="preserve"> </w:t>
      </w:r>
      <w:r>
        <w:rPr>
          <w:rFonts w:hint="eastAsia"/>
        </w:rPr>
        <w:t>А</w:t>
      </w:r>
    </w:p>
    <w:p w14:paraId="0AE49A64" w14:textId="77777777" w:rsidR="004D348E" w:rsidRDefault="004D348E" w:rsidP="004D348E"/>
    <w:p w14:paraId="7F039224" w14:textId="77777777" w:rsidR="004D348E" w:rsidRDefault="004D348E" w:rsidP="004D348E">
      <w:r>
        <w:rPr>
          <w:rFonts w:hint="eastAsia"/>
        </w:rPr>
        <w:t>Натурные</w:t>
      </w:r>
      <w:r>
        <w:t xml:space="preserve"> </w:t>
      </w:r>
      <w:r>
        <w:rPr>
          <w:rFonts w:hint="eastAsia"/>
        </w:rPr>
        <w:t>данные</w:t>
      </w:r>
      <w:r>
        <w:t xml:space="preserve"> </w:t>
      </w:r>
      <w:r>
        <w:rPr>
          <w:rFonts w:hint="eastAsia"/>
        </w:rPr>
        <w:t>по</w:t>
      </w:r>
      <w:r>
        <w:t xml:space="preserve"> </w:t>
      </w:r>
      <w:r>
        <w:rPr>
          <w:rFonts w:hint="eastAsia"/>
        </w:rPr>
        <w:t>продолжительности</w:t>
      </w:r>
      <w:r>
        <w:t xml:space="preserve"> </w:t>
      </w:r>
      <w:r>
        <w:rPr>
          <w:rFonts w:hint="eastAsia"/>
        </w:rPr>
        <w:t>занятия</w:t>
      </w:r>
      <w:r>
        <w:t xml:space="preserve"> </w:t>
      </w:r>
      <w:r>
        <w:rPr>
          <w:rFonts w:hint="eastAsia"/>
        </w:rPr>
        <w:t>изолированных</w:t>
      </w:r>
    </w:p>
    <w:p w14:paraId="470A6889" w14:textId="77777777" w:rsidR="004D348E" w:rsidRDefault="004D348E" w:rsidP="004D348E"/>
    <w:p w14:paraId="75593A8A" w14:textId="77777777" w:rsidR="004D348E" w:rsidRDefault="004D348E" w:rsidP="004D348E">
      <w:r>
        <w:rPr>
          <w:rFonts w:hint="eastAsia"/>
        </w:rPr>
        <w:t>секций</w:t>
      </w:r>
      <w:r>
        <w:t xml:space="preserve"> </w:t>
      </w:r>
      <w:r>
        <w:rPr>
          <w:rFonts w:hint="eastAsia"/>
        </w:rPr>
        <w:t>в</w:t>
      </w:r>
      <w:r>
        <w:t xml:space="preserve"> </w:t>
      </w:r>
      <w:r>
        <w:rPr>
          <w:rFonts w:hint="eastAsia"/>
        </w:rPr>
        <w:t>маршрутах</w:t>
      </w:r>
      <w:r>
        <w:t xml:space="preserve"> </w:t>
      </w:r>
      <w:r>
        <w:rPr>
          <w:rFonts w:hint="eastAsia"/>
        </w:rPr>
        <w:t>по</w:t>
      </w:r>
      <w:r>
        <w:t xml:space="preserve"> </w:t>
      </w:r>
      <w:r>
        <w:rPr>
          <w:rFonts w:hint="eastAsia"/>
        </w:rPr>
        <w:t>стрелочным</w:t>
      </w:r>
      <w:r>
        <w:t xml:space="preserve"> </w:t>
      </w:r>
      <w:r>
        <w:rPr>
          <w:rFonts w:hint="eastAsia"/>
        </w:rPr>
        <w:t>горловинам</w:t>
      </w:r>
    </w:p>
    <w:p w14:paraId="7B27BA1D" w14:textId="77777777" w:rsidR="004D348E" w:rsidRDefault="004D348E" w:rsidP="004D348E"/>
    <w:p w14:paraId="3E1BDFA6" w14:textId="77777777" w:rsidR="004D348E" w:rsidRDefault="004D348E" w:rsidP="004D348E">
      <w:r>
        <w:rPr>
          <w:rFonts w:hint="eastAsia"/>
        </w:rPr>
        <w:t>ПРИЛОЖЕНИЕ</w:t>
      </w:r>
      <w:r>
        <w:t xml:space="preserve"> </w:t>
      </w:r>
      <w:r>
        <w:rPr>
          <w:rFonts w:hint="eastAsia"/>
        </w:rPr>
        <w:t>Б</w:t>
      </w:r>
    </w:p>
    <w:p w14:paraId="4E5FB98C" w14:textId="77777777" w:rsidR="004D348E" w:rsidRDefault="004D348E" w:rsidP="004D348E"/>
    <w:p w14:paraId="0C3E7FB1" w14:textId="495E0C52" w:rsidR="004D348E" w:rsidRPr="004D348E" w:rsidRDefault="004D348E" w:rsidP="004D348E">
      <w:r>
        <w:rPr>
          <w:rFonts w:hint="eastAsia"/>
        </w:rPr>
        <w:t>Данные</w:t>
      </w:r>
      <w:r>
        <w:t xml:space="preserve"> </w:t>
      </w:r>
      <w:r>
        <w:rPr>
          <w:rFonts w:hint="eastAsia"/>
        </w:rPr>
        <w:t>хронометражных</w:t>
      </w:r>
      <w:r>
        <w:t xml:space="preserve"> </w:t>
      </w:r>
      <w:r>
        <w:rPr>
          <w:rFonts w:hint="eastAsia"/>
        </w:rPr>
        <w:t>наблюдений</w:t>
      </w:r>
      <w:r>
        <w:t xml:space="preserve"> </w:t>
      </w:r>
      <w:r>
        <w:rPr>
          <w:rFonts w:hint="eastAsia"/>
        </w:rPr>
        <w:t>продолжительности</w:t>
      </w:r>
      <w:r>
        <w:t xml:space="preserve"> </w:t>
      </w:r>
      <w:r>
        <w:rPr>
          <w:rFonts w:hint="eastAsia"/>
        </w:rPr>
        <w:t>выполнения</w:t>
      </w:r>
      <w:r>
        <w:t xml:space="preserve"> </w:t>
      </w:r>
      <w:r>
        <w:rPr>
          <w:rFonts w:hint="eastAsia"/>
        </w:rPr>
        <w:t>маневровых</w:t>
      </w:r>
      <w:r>
        <w:t xml:space="preserve"> </w:t>
      </w:r>
      <w:r>
        <w:rPr>
          <w:rFonts w:hint="eastAsia"/>
        </w:rPr>
        <w:t>передвижений</w:t>
      </w:r>
      <w:r>
        <w:t xml:space="preserve"> </w:t>
      </w:r>
      <w:r>
        <w:rPr>
          <w:rFonts w:hint="eastAsia"/>
        </w:rPr>
        <w:t>на</w:t>
      </w:r>
      <w:r>
        <w:t xml:space="preserve"> </w:t>
      </w:r>
      <w:r>
        <w:rPr>
          <w:rFonts w:hint="eastAsia"/>
        </w:rPr>
        <w:t>железнодорожных</w:t>
      </w:r>
      <w:r>
        <w:t xml:space="preserve"> </w:t>
      </w:r>
      <w:r>
        <w:rPr>
          <w:rFonts w:hint="eastAsia"/>
        </w:rPr>
        <w:t>станциях</w:t>
      </w:r>
      <w:r>
        <w:t xml:space="preserve"> </w:t>
      </w:r>
      <w:r>
        <w:rPr>
          <w:rFonts w:hint="eastAsia"/>
        </w:rPr>
        <w:t>и</w:t>
      </w:r>
      <w:r>
        <w:t xml:space="preserve"> </w:t>
      </w:r>
      <w:r>
        <w:rPr>
          <w:rFonts w:hint="eastAsia"/>
        </w:rPr>
        <w:t>их</w:t>
      </w:r>
      <w:r>
        <w:t xml:space="preserve"> </w:t>
      </w:r>
      <w:r>
        <w:rPr>
          <w:rFonts w:hint="eastAsia"/>
        </w:rPr>
        <w:t>обработки</w:t>
      </w:r>
    </w:p>
    <w:sectPr w:rsidR="004D348E" w:rsidRPr="004D348E" w:rsidSect="007176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5E42" w14:textId="77777777" w:rsidR="007176E0" w:rsidRDefault="007176E0">
      <w:pPr>
        <w:spacing w:after="0" w:line="240" w:lineRule="auto"/>
      </w:pPr>
      <w:r>
        <w:separator/>
      </w:r>
    </w:p>
  </w:endnote>
  <w:endnote w:type="continuationSeparator" w:id="0">
    <w:p w14:paraId="6051C0E0" w14:textId="77777777" w:rsidR="007176E0" w:rsidRDefault="0071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5181" w14:textId="77777777" w:rsidR="007176E0" w:rsidRDefault="007176E0"/>
    <w:p w14:paraId="17589C88" w14:textId="77777777" w:rsidR="007176E0" w:rsidRDefault="007176E0"/>
    <w:p w14:paraId="3D79B8A4" w14:textId="77777777" w:rsidR="007176E0" w:rsidRDefault="007176E0"/>
    <w:p w14:paraId="01AD3E01" w14:textId="77777777" w:rsidR="007176E0" w:rsidRDefault="007176E0"/>
    <w:p w14:paraId="6E305858" w14:textId="77777777" w:rsidR="007176E0" w:rsidRDefault="007176E0"/>
    <w:p w14:paraId="4FBA19B6" w14:textId="77777777" w:rsidR="007176E0" w:rsidRDefault="007176E0"/>
    <w:p w14:paraId="317941B2" w14:textId="77777777" w:rsidR="007176E0" w:rsidRDefault="007176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D44416" wp14:editId="1744BA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7F6DB" w14:textId="77777777" w:rsidR="007176E0" w:rsidRDefault="007176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D444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17F6DB" w14:textId="77777777" w:rsidR="007176E0" w:rsidRDefault="007176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A16B2" w14:textId="77777777" w:rsidR="007176E0" w:rsidRDefault="007176E0"/>
    <w:p w14:paraId="30A553A7" w14:textId="77777777" w:rsidR="007176E0" w:rsidRDefault="007176E0"/>
    <w:p w14:paraId="5186EEDB" w14:textId="77777777" w:rsidR="007176E0" w:rsidRDefault="007176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C26776" wp14:editId="370801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4F5F9" w14:textId="77777777" w:rsidR="007176E0" w:rsidRDefault="007176E0"/>
                          <w:p w14:paraId="0CAD16C5" w14:textId="77777777" w:rsidR="007176E0" w:rsidRDefault="007176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267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94F5F9" w14:textId="77777777" w:rsidR="007176E0" w:rsidRDefault="007176E0"/>
                    <w:p w14:paraId="0CAD16C5" w14:textId="77777777" w:rsidR="007176E0" w:rsidRDefault="007176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862272" w14:textId="77777777" w:rsidR="007176E0" w:rsidRDefault="007176E0"/>
    <w:p w14:paraId="74E455EA" w14:textId="77777777" w:rsidR="007176E0" w:rsidRDefault="007176E0">
      <w:pPr>
        <w:rPr>
          <w:sz w:val="2"/>
          <w:szCs w:val="2"/>
        </w:rPr>
      </w:pPr>
    </w:p>
    <w:p w14:paraId="76C0DE6D" w14:textId="77777777" w:rsidR="007176E0" w:rsidRDefault="007176E0"/>
    <w:p w14:paraId="6021F581" w14:textId="77777777" w:rsidR="007176E0" w:rsidRDefault="007176E0">
      <w:pPr>
        <w:spacing w:after="0" w:line="240" w:lineRule="auto"/>
      </w:pPr>
    </w:p>
  </w:footnote>
  <w:footnote w:type="continuationSeparator" w:id="0">
    <w:p w14:paraId="3ED36533" w14:textId="77777777" w:rsidR="007176E0" w:rsidRDefault="0071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E0"/>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24979</TotalTime>
  <Pages>3</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3219</cp:revision>
  <cp:lastPrinted>2009-02-06T05:36:00Z</cp:lastPrinted>
  <dcterms:created xsi:type="dcterms:W3CDTF">2024-01-07T13:43:00Z</dcterms:created>
  <dcterms:modified xsi:type="dcterms:W3CDTF">2024-02-17T17:10:00Z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