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70543" w14:textId="77777777" w:rsidR="00B42E0A" w:rsidRPr="00B42E0A" w:rsidRDefault="00B42E0A" w:rsidP="00B42E0A">
      <w:pPr>
        <w:rPr>
          <w:rFonts w:ascii="Helvetica" w:hAnsi="Helvetica" w:cs="Helvetica"/>
          <w:b/>
          <w:bCs/>
          <w:color w:val="222222"/>
          <w:sz w:val="21"/>
          <w:szCs w:val="21"/>
        </w:rPr>
      </w:pPr>
      <w:r w:rsidRPr="00B42E0A">
        <w:rPr>
          <w:rFonts w:ascii="Helvetica" w:hAnsi="Helvetica" w:cs="Helvetica" w:hint="eastAsia"/>
          <w:b/>
          <w:bCs/>
          <w:color w:val="222222"/>
          <w:sz w:val="21"/>
          <w:szCs w:val="21"/>
        </w:rPr>
        <w:t>Макурина</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Ольга</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Николаевна</w:t>
      </w:r>
      <w:r w:rsidRPr="00B42E0A">
        <w:rPr>
          <w:rFonts w:ascii="Helvetica" w:hAnsi="Helvetica" w:cs="Helvetica"/>
          <w:b/>
          <w:bCs/>
          <w:color w:val="222222"/>
          <w:sz w:val="21"/>
          <w:szCs w:val="21"/>
        </w:rPr>
        <w:t>.</w:t>
      </w:r>
    </w:p>
    <w:p w14:paraId="1741D207" w14:textId="77777777" w:rsidR="00B42E0A" w:rsidRPr="00B42E0A" w:rsidRDefault="00B42E0A" w:rsidP="00B42E0A">
      <w:pPr>
        <w:rPr>
          <w:rFonts w:ascii="Helvetica" w:hAnsi="Helvetica" w:cs="Helvetica"/>
          <w:b/>
          <w:bCs/>
          <w:color w:val="222222"/>
          <w:sz w:val="21"/>
          <w:szCs w:val="21"/>
        </w:rPr>
      </w:pPr>
      <w:r w:rsidRPr="00B42E0A">
        <w:rPr>
          <w:rFonts w:ascii="Helvetica" w:hAnsi="Helvetica" w:cs="Helvetica" w:hint="eastAsia"/>
          <w:b/>
          <w:bCs/>
          <w:color w:val="222222"/>
          <w:sz w:val="21"/>
          <w:szCs w:val="21"/>
        </w:rPr>
        <w:t>Изменение</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цитоплазматических</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и</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микросомальных</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белков</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мозга</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и</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печени</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кур</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в</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онтогенезе</w:t>
      </w:r>
      <w:r w:rsidRPr="00B42E0A">
        <w:rPr>
          <w:rFonts w:ascii="Helvetica" w:hAnsi="Helvetica" w:cs="Helvetica"/>
          <w:b/>
          <w:bCs/>
          <w:color w:val="222222"/>
          <w:sz w:val="21"/>
          <w:szCs w:val="21"/>
        </w:rPr>
        <w:t xml:space="preserve"> : </w:t>
      </w:r>
      <w:r w:rsidRPr="00B42E0A">
        <w:rPr>
          <w:rFonts w:ascii="Helvetica" w:hAnsi="Helvetica" w:cs="Helvetica" w:hint="eastAsia"/>
          <w:b/>
          <w:bCs/>
          <w:color w:val="222222"/>
          <w:sz w:val="21"/>
          <w:szCs w:val="21"/>
        </w:rPr>
        <w:t>диссертация</w:t>
      </w:r>
      <w:r w:rsidRPr="00B42E0A">
        <w:rPr>
          <w:rFonts w:ascii="Helvetica" w:hAnsi="Helvetica" w:cs="Helvetica"/>
          <w:b/>
          <w:bCs/>
          <w:color w:val="222222"/>
          <w:sz w:val="21"/>
          <w:szCs w:val="21"/>
        </w:rPr>
        <w:t xml:space="preserve"> ... </w:t>
      </w:r>
      <w:r w:rsidRPr="00B42E0A">
        <w:rPr>
          <w:rFonts w:ascii="Helvetica" w:hAnsi="Helvetica" w:cs="Helvetica" w:hint="eastAsia"/>
          <w:b/>
          <w:bCs/>
          <w:color w:val="222222"/>
          <w:sz w:val="21"/>
          <w:szCs w:val="21"/>
        </w:rPr>
        <w:t>кандидата</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биологических</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наук</w:t>
      </w:r>
      <w:r w:rsidRPr="00B42E0A">
        <w:rPr>
          <w:rFonts w:ascii="Helvetica" w:hAnsi="Helvetica" w:cs="Helvetica"/>
          <w:b/>
          <w:bCs/>
          <w:color w:val="222222"/>
          <w:sz w:val="21"/>
          <w:szCs w:val="21"/>
        </w:rPr>
        <w:t xml:space="preserve"> : 03.00.04. - </w:t>
      </w:r>
      <w:r w:rsidRPr="00B42E0A">
        <w:rPr>
          <w:rFonts w:ascii="Helvetica" w:hAnsi="Helvetica" w:cs="Helvetica" w:hint="eastAsia"/>
          <w:b/>
          <w:bCs/>
          <w:color w:val="222222"/>
          <w:sz w:val="21"/>
          <w:szCs w:val="21"/>
        </w:rPr>
        <w:t>Куйбышев</w:t>
      </w:r>
      <w:r w:rsidRPr="00B42E0A">
        <w:rPr>
          <w:rFonts w:ascii="Helvetica" w:hAnsi="Helvetica" w:cs="Helvetica"/>
          <w:b/>
          <w:bCs/>
          <w:color w:val="222222"/>
          <w:sz w:val="21"/>
          <w:szCs w:val="21"/>
        </w:rPr>
        <w:t xml:space="preserve">, 1984. - 228 </w:t>
      </w:r>
      <w:r w:rsidRPr="00B42E0A">
        <w:rPr>
          <w:rFonts w:ascii="Helvetica" w:hAnsi="Helvetica" w:cs="Helvetica" w:hint="eastAsia"/>
          <w:b/>
          <w:bCs/>
          <w:color w:val="222222"/>
          <w:sz w:val="21"/>
          <w:szCs w:val="21"/>
        </w:rPr>
        <w:t>с</w:t>
      </w:r>
      <w:r w:rsidRPr="00B42E0A">
        <w:rPr>
          <w:rFonts w:ascii="Helvetica" w:hAnsi="Helvetica" w:cs="Helvetica"/>
          <w:b/>
          <w:bCs/>
          <w:color w:val="222222"/>
          <w:sz w:val="21"/>
          <w:szCs w:val="21"/>
        </w:rPr>
        <w:t xml:space="preserve">. : </w:t>
      </w:r>
      <w:r w:rsidRPr="00B42E0A">
        <w:rPr>
          <w:rFonts w:ascii="Helvetica" w:hAnsi="Helvetica" w:cs="Helvetica" w:hint="eastAsia"/>
          <w:b/>
          <w:bCs/>
          <w:color w:val="222222"/>
          <w:sz w:val="21"/>
          <w:szCs w:val="21"/>
        </w:rPr>
        <w:t>ил</w:t>
      </w:r>
      <w:r w:rsidRPr="00B42E0A">
        <w:rPr>
          <w:rFonts w:ascii="Helvetica" w:hAnsi="Helvetica" w:cs="Helvetica"/>
          <w:b/>
          <w:bCs/>
          <w:color w:val="222222"/>
          <w:sz w:val="21"/>
          <w:szCs w:val="21"/>
        </w:rPr>
        <w:t>.</w:t>
      </w:r>
    </w:p>
    <w:p w14:paraId="53232597" w14:textId="77777777" w:rsidR="00B42E0A" w:rsidRPr="00B42E0A" w:rsidRDefault="00B42E0A" w:rsidP="00B42E0A">
      <w:pPr>
        <w:rPr>
          <w:rFonts w:ascii="Helvetica" w:hAnsi="Helvetica" w:cs="Helvetica"/>
          <w:b/>
          <w:bCs/>
          <w:color w:val="222222"/>
          <w:sz w:val="21"/>
          <w:szCs w:val="21"/>
        </w:rPr>
      </w:pPr>
      <w:r w:rsidRPr="00B42E0A">
        <w:rPr>
          <w:rFonts w:ascii="Helvetica" w:hAnsi="Helvetica" w:cs="Helvetica" w:hint="eastAsia"/>
          <w:b/>
          <w:bCs/>
          <w:color w:val="222222"/>
          <w:sz w:val="21"/>
          <w:szCs w:val="21"/>
        </w:rPr>
        <w:t>больше</w:t>
      </w:r>
    </w:p>
    <w:p w14:paraId="066603E6" w14:textId="77777777" w:rsidR="00B42E0A" w:rsidRPr="00B42E0A" w:rsidRDefault="00B42E0A" w:rsidP="00B42E0A">
      <w:pPr>
        <w:rPr>
          <w:rFonts w:ascii="Helvetica" w:hAnsi="Helvetica" w:cs="Helvetica"/>
          <w:b/>
          <w:bCs/>
          <w:color w:val="222222"/>
          <w:sz w:val="21"/>
          <w:szCs w:val="21"/>
        </w:rPr>
      </w:pPr>
      <w:r w:rsidRPr="00B42E0A">
        <w:rPr>
          <w:rFonts w:ascii="Helvetica" w:hAnsi="Helvetica" w:cs="Helvetica" w:hint="eastAsia"/>
          <w:b/>
          <w:bCs/>
          <w:color w:val="222222"/>
          <w:sz w:val="21"/>
          <w:szCs w:val="21"/>
        </w:rPr>
        <w:t>Цитаты</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из</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текста</w:t>
      </w:r>
      <w:r w:rsidRPr="00B42E0A">
        <w:rPr>
          <w:rFonts w:ascii="Helvetica" w:hAnsi="Helvetica" w:cs="Helvetica"/>
          <w:b/>
          <w:bCs/>
          <w:color w:val="222222"/>
          <w:sz w:val="21"/>
          <w:szCs w:val="21"/>
        </w:rPr>
        <w:t>:</w:t>
      </w:r>
    </w:p>
    <w:p w14:paraId="12B05391" w14:textId="77777777" w:rsidR="00B42E0A" w:rsidRPr="00B42E0A" w:rsidRDefault="00B42E0A" w:rsidP="00B42E0A">
      <w:pPr>
        <w:rPr>
          <w:rFonts w:ascii="Helvetica" w:hAnsi="Helvetica" w:cs="Helvetica"/>
          <w:b/>
          <w:bCs/>
          <w:color w:val="222222"/>
          <w:sz w:val="21"/>
          <w:szCs w:val="21"/>
        </w:rPr>
      </w:pPr>
      <w:r w:rsidRPr="00B42E0A">
        <w:rPr>
          <w:rFonts w:ascii="Helvetica" w:hAnsi="Helvetica" w:cs="Helvetica" w:hint="eastAsia"/>
          <w:b/>
          <w:bCs/>
          <w:color w:val="222222"/>
          <w:sz w:val="21"/>
          <w:szCs w:val="21"/>
        </w:rPr>
        <w:t>стр</w:t>
      </w:r>
      <w:r w:rsidRPr="00B42E0A">
        <w:rPr>
          <w:rFonts w:ascii="Helvetica" w:hAnsi="Helvetica" w:cs="Helvetica"/>
          <w:b/>
          <w:bCs/>
          <w:color w:val="222222"/>
          <w:sz w:val="21"/>
          <w:szCs w:val="21"/>
        </w:rPr>
        <w:t>. 2</w:t>
      </w:r>
    </w:p>
    <w:p w14:paraId="1182A052" w14:textId="77777777" w:rsidR="00B42E0A" w:rsidRPr="00B42E0A" w:rsidRDefault="00B42E0A" w:rsidP="00B42E0A">
      <w:pPr>
        <w:rPr>
          <w:rFonts w:ascii="Helvetica" w:hAnsi="Helvetica" w:cs="Helvetica"/>
          <w:b/>
          <w:bCs/>
          <w:color w:val="222222"/>
          <w:sz w:val="21"/>
          <w:szCs w:val="21"/>
        </w:rPr>
      </w:pPr>
      <w:r w:rsidRPr="00B42E0A">
        <w:rPr>
          <w:rFonts w:ascii="Helvetica" w:hAnsi="Helvetica" w:cs="Helvetica"/>
          <w:b/>
          <w:bCs/>
          <w:color w:val="222222"/>
          <w:sz w:val="21"/>
          <w:szCs w:val="21"/>
        </w:rPr>
        <w:t xml:space="preserve">106 3.1. </w:t>
      </w:r>
      <w:r w:rsidRPr="00B42E0A">
        <w:rPr>
          <w:rFonts w:ascii="Helvetica" w:hAnsi="Helvetica" w:cs="Helvetica" w:hint="eastAsia"/>
          <w:b/>
          <w:bCs/>
          <w:color w:val="222222"/>
          <w:sz w:val="21"/>
          <w:szCs w:val="21"/>
        </w:rPr>
        <w:t>Цитоплазматические</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белки</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мозга</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и</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печени</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кур</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в</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онтогенезе</w:t>
      </w:r>
      <w:r w:rsidRPr="00B42E0A">
        <w:rPr>
          <w:rFonts w:ascii="Helvetica" w:hAnsi="Helvetica" w:cs="Helvetica"/>
          <w:b/>
          <w:bCs/>
          <w:color w:val="222222"/>
          <w:sz w:val="21"/>
          <w:szCs w:val="21"/>
        </w:rPr>
        <w:t xml:space="preserve"> 3.2. </w:t>
      </w:r>
      <w:r w:rsidRPr="00B42E0A">
        <w:rPr>
          <w:rFonts w:ascii="Helvetica" w:hAnsi="Helvetica" w:cs="Helvetica" w:hint="eastAsia"/>
          <w:b/>
          <w:bCs/>
          <w:color w:val="222222"/>
          <w:sz w:val="21"/>
          <w:szCs w:val="21"/>
        </w:rPr>
        <w:t>Периферические</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белки</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микросом</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мозга</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кур</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в</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онтогенезе</w:t>
      </w:r>
      <w:r w:rsidRPr="00B42E0A">
        <w:rPr>
          <w:rFonts w:ascii="Helvetica" w:hAnsi="Helvetica" w:cs="Helvetica"/>
          <w:b/>
          <w:bCs/>
          <w:color w:val="222222"/>
          <w:sz w:val="21"/>
          <w:szCs w:val="21"/>
        </w:rPr>
        <w:t xml:space="preserve"> 57 58-59 59 53 - 57 50-53 34 - 35 35-42 42-44 44-50 34 22 - 33 9 - 22 58 - 33.3. </w:t>
      </w:r>
      <w:r w:rsidRPr="00B42E0A">
        <w:rPr>
          <w:rFonts w:ascii="Helvetica" w:hAnsi="Helvetica" w:cs="Helvetica" w:hint="eastAsia"/>
          <w:b/>
          <w:bCs/>
          <w:color w:val="222222"/>
          <w:sz w:val="21"/>
          <w:szCs w:val="21"/>
        </w:rPr>
        <w:t>Интегральные</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тритон</w:t>
      </w:r>
      <w:r w:rsidRPr="00B42E0A">
        <w:rPr>
          <w:rFonts w:ascii="Helvetica" w:hAnsi="Helvetica" w:cs="Helvetica"/>
          <w:b/>
          <w:bCs/>
          <w:color w:val="222222"/>
          <w:sz w:val="21"/>
          <w:szCs w:val="21"/>
        </w:rPr>
        <w:t>-</w:t>
      </w:r>
      <w:r w:rsidRPr="00B42E0A">
        <w:rPr>
          <w:rFonts w:ascii="Helvetica" w:hAnsi="Helvetica" w:cs="Helvetica" w:hint="eastAsia"/>
          <w:b/>
          <w:bCs/>
          <w:color w:val="222222"/>
          <w:sz w:val="21"/>
          <w:szCs w:val="21"/>
        </w:rPr>
        <w:t>растворимые</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белки</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микросом</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мозга</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кур</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в</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онтогенезе</w:t>
      </w:r>
      <w:r w:rsidRPr="00B42E0A">
        <w:rPr>
          <w:rFonts w:ascii="Helvetica" w:hAnsi="Helvetica" w:cs="Helvetica"/>
          <w:b/>
          <w:bCs/>
          <w:color w:val="222222"/>
          <w:sz w:val="21"/>
          <w:szCs w:val="21"/>
        </w:rPr>
        <w:t xml:space="preserve"> 3.4. </w:t>
      </w:r>
      <w:r w:rsidRPr="00B42E0A">
        <w:rPr>
          <w:rFonts w:ascii="Helvetica" w:hAnsi="Helvetica" w:cs="Helvetica" w:hint="eastAsia"/>
          <w:b/>
          <w:bCs/>
          <w:color w:val="222222"/>
          <w:sz w:val="21"/>
          <w:szCs w:val="21"/>
        </w:rPr>
        <w:t>Интегральные</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ДЦС</w:t>
      </w:r>
      <w:r w:rsidRPr="00B42E0A">
        <w:rPr>
          <w:rFonts w:ascii="Helvetica" w:hAnsi="Helvetica" w:cs="Helvetica"/>
          <w:b/>
          <w:bCs/>
          <w:color w:val="222222"/>
          <w:sz w:val="21"/>
          <w:szCs w:val="21"/>
        </w:rPr>
        <w:t>-</w:t>
      </w:r>
      <w:r w:rsidRPr="00B42E0A">
        <w:rPr>
          <w:rFonts w:ascii="Helvetica" w:hAnsi="Helvetica" w:cs="Helvetica" w:hint="eastAsia"/>
          <w:b/>
          <w:bCs/>
          <w:color w:val="222222"/>
          <w:sz w:val="21"/>
          <w:szCs w:val="21"/>
        </w:rPr>
        <w:t>растворимые</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белки</w:t>
      </w:r>
      <w:r w:rsidRPr="00B42E0A">
        <w:rPr>
          <w:rFonts w:ascii="Helvetica" w:hAnsi="Helvetica" w:cs="Helvetica"/>
          <w:b/>
          <w:bCs/>
          <w:color w:val="222222"/>
          <w:sz w:val="21"/>
          <w:szCs w:val="21"/>
        </w:rPr>
        <w:t xml:space="preserve"> 106 - 115 </w:t>
      </w:r>
      <w:r w:rsidRPr="00B42E0A">
        <w:rPr>
          <w:rFonts w:ascii="Helvetica" w:hAnsi="Helvetica" w:cs="Helvetica" w:hint="eastAsia"/>
          <w:b/>
          <w:bCs/>
          <w:color w:val="222222"/>
          <w:sz w:val="21"/>
          <w:szCs w:val="21"/>
        </w:rPr>
        <w:t>ьшкросом</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мозга</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кур</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в</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онтогенезе</w:t>
      </w:r>
      <w:r w:rsidRPr="00B42E0A">
        <w:rPr>
          <w:rFonts w:ascii="Helvetica" w:hAnsi="Helvetica" w:cs="Helvetica"/>
          <w:b/>
          <w:bCs/>
          <w:color w:val="222222"/>
          <w:sz w:val="21"/>
          <w:szCs w:val="21"/>
        </w:rPr>
        <w:t xml:space="preserve"> 3.5....</w:t>
      </w:r>
    </w:p>
    <w:p w14:paraId="5B4D1792" w14:textId="77777777" w:rsidR="00B42E0A" w:rsidRPr="00B42E0A" w:rsidRDefault="00B42E0A" w:rsidP="00B42E0A">
      <w:pPr>
        <w:rPr>
          <w:rFonts w:ascii="Helvetica" w:hAnsi="Helvetica" w:cs="Helvetica"/>
          <w:b/>
          <w:bCs/>
          <w:color w:val="222222"/>
          <w:sz w:val="21"/>
          <w:szCs w:val="21"/>
        </w:rPr>
      </w:pPr>
      <w:r w:rsidRPr="00B42E0A">
        <w:rPr>
          <w:rFonts w:ascii="Helvetica" w:hAnsi="Helvetica" w:cs="Helvetica" w:hint="eastAsia"/>
          <w:b/>
          <w:bCs/>
          <w:color w:val="222222"/>
          <w:sz w:val="21"/>
          <w:szCs w:val="21"/>
        </w:rPr>
        <w:t>стр</w:t>
      </w:r>
      <w:r w:rsidRPr="00B42E0A">
        <w:rPr>
          <w:rFonts w:ascii="Helvetica" w:hAnsi="Helvetica" w:cs="Helvetica"/>
          <w:b/>
          <w:bCs/>
          <w:color w:val="222222"/>
          <w:sz w:val="21"/>
          <w:szCs w:val="21"/>
        </w:rPr>
        <w:t>. 7</w:t>
      </w:r>
    </w:p>
    <w:p w14:paraId="378E1534" w14:textId="77777777" w:rsidR="00B42E0A" w:rsidRPr="00B42E0A" w:rsidRDefault="00B42E0A" w:rsidP="00B42E0A">
      <w:pPr>
        <w:rPr>
          <w:rFonts w:ascii="Helvetica" w:hAnsi="Helvetica" w:cs="Helvetica"/>
          <w:b/>
          <w:bCs/>
          <w:color w:val="222222"/>
          <w:sz w:val="21"/>
          <w:szCs w:val="21"/>
        </w:rPr>
      </w:pPr>
      <w:r w:rsidRPr="00B42E0A">
        <w:rPr>
          <w:rFonts w:ascii="Helvetica" w:hAnsi="Helvetica" w:cs="Helvetica" w:hint="eastAsia"/>
          <w:b/>
          <w:bCs/>
          <w:color w:val="222222"/>
          <w:sz w:val="21"/>
          <w:szCs w:val="21"/>
        </w:rPr>
        <w:t>мозга</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и</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печени</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кур</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в</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эмбриональном</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и</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постэмбриональном</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развитии</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Установлены</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закономерности</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изменения</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состава</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цитоплазма</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тических</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и</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микросомальных</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белков</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в</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процессе</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онтогенеза</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Исследован</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аминокислотный</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состав</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цитоплазматических</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и</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мик­</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росомальных</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белков</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мозга</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и</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печени</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кур</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в</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онтогенезе</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что</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позво­</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лило</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выявить</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особенности</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изменения</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состава</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белков</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в</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онтогене­</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зе</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и</w:t>
      </w:r>
      <w:r w:rsidRPr="00B42E0A">
        <w:rPr>
          <w:rFonts w:ascii="Helvetica" w:hAnsi="Helvetica" w:cs="Helvetica"/>
          <w:b/>
          <w:bCs/>
          <w:color w:val="222222"/>
          <w:sz w:val="21"/>
          <w:szCs w:val="21"/>
        </w:rPr>
        <w:t>...</w:t>
      </w:r>
    </w:p>
    <w:p w14:paraId="60D04B93" w14:textId="77777777" w:rsidR="00B42E0A" w:rsidRPr="00B42E0A" w:rsidRDefault="00B42E0A" w:rsidP="00B42E0A">
      <w:pPr>
        <w:rPr>
          <w:rFonts w:ascii="Helvetica" w:hAnsi="Helvetica" w:cs="Helvetica"/>
          <w:b/>
          <w:bCs/>
          <w:color w:val="222222"/>
          <w:sz w:val="21"/>
          <w:szCs w:val="21"/>
        </w:rPr>
      </w:pPr>
    </w:p>
    <w:p w14:paraId="31F01E85" w14:textId="77777777" w:rsidR="00B42E0A" w:rsidRPr="00B42E0A" w:rsidRDefault="00B42E0A" w:rsidP="00B42E0A">
      <w:pPr>
        <w:rPr>
          <w:rFonts w:ascii="Helvetica" w:hAnsi="Helvetica" w:cs="Helvetica"/>
          <w:b/>
          <w:bCs/>
          <w:color w:val="222222"/>
          <w:sz w:val="21"/>
          <w:szCs w:val="21"/>
        </w:rPr>
      </w:pPr>
      <w:r w:rsidRPr="00B42E0A">
        <w:rPr>
          <w:rFonts w:ascii="Helvetica" w:hAnsi="Helvetica" w:cs="Helvetica" w:hint="eastAsia"/>
          <w:b/>
          <w:bCs/>
          <w:color w:val="222222"/>
          <w:sz w:val="21"/>
          <w:szCs w:val="21"/>
        </w:rPr>
        <w:t>Оглавление</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диссертации</w:t>
      </w:r>
    </w:p>
    <w:p w14:paraId="63CF9F2B" w14:textId="77777777" w:rsidR="00B42E0A" w:rsidRPr="00B42E0A" w:rsidRDefault="00B42E0A" w:rsidP="00B42E0A">
      <w:pPr>
        <w:rPr>
          <w:rFonts w:ascii="Helvetica" w:hAnsi="Helvetica" w:cs="Helvetica"/>
          <w:b/>
          <w:bCs/>
          <w:color w:val="222222"/>
          <w:sz w:val="21"/>
          <w:szCs w:val="21"/>
        </w:rPr>
      </w:pPr>
      <w:r w:rsidRPr="00B42E0A">
        <w:rPr>
          <w:rFonts w:ascii="Helvetica" w:hAnsi="Helvetica" w:cs="Helvetica" w:hint="eastAsia"/>
          <w:b/>
          <w:bCs/>
          <w:color w:val="222222"/>
          <w:sz w:val="21"/>
          <w:szCs w:val="21"/>
        </w:rPr>
        <w:t>кандидат</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биологических</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наук</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Макурина</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Ольга</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Николаевна</w:t>
      </w:r>
    </w:p>
    <w:p w14:paraId="2F1A2012" w14:textId="77777777" w:rsidR="00B42E0A" w:rsidRPr="00B42E0A" w:rsidRDefault="00B42E0A" w:rsidP="00B42E0A">
      <w:pPr>
        <w:rPr>
          <w:rFonts w:ascii="Helvetica" w:hAnsi="Helvetica" w:cs="Helvetica"/>
          <w:b/>
          <w:bCs/>
          <w:color w:val="222222"/>
          <w:sz w:val="21"/>
          <w:szCs w:val="21"/>
        </w:rPr>
      </w:pPr>
      <w:r w:rsidRPr="00B42E0A">
        <w:rPr>
          <w:rFonts w:ascii="Helvetica" w:hAnsi="Helvetica" w:cs="Helvetica" w:hint="eastAsia"/>
          <w:b/>
          <w:bCs/>
          <w:color w:val="222222"/>
          <w:sz w:val="21"/>
          <w:szCs w:val="21"/>
        </w:rPr>
        <w:t>ВВЕДЕНИЕ</w:t>
      </w:r>
      <w:r w:rsidRPr="00B42E0A">
        <w:rPr>
          <w:rFonts w:ascii="Helvetica" w:hAnsi="Helvetica" w:cs="Helvetica"/>
          <w:b/>
          <w:bCs/>
          <w:color w:val="222222"/>
          <w:sz w:val="21"/>
          <w:szCs w:val="21"/>
        </w:rPr>
        <w:t xml:space="preserve"> . 5</w:t>
      </w:r>
    </w:p>
    <w:p w14:paraId="184D1826" w14:textId="77777777" w:rsidR="00B42E0A" w:rsidRPr="00B42E0A" w:rsidRDefault="00B42E0A" w:rsidP="00B42E0A">
      <w:pPr>
        <w:rPr>
          <w:rFonts w:ascii="Helvetica" w:hAnsi="Helvetica" w:cs="Helvetica"/>
          <w:b/>
          <w:bCs/>
          <w:color w:val="222222"/>
          <w:sz w:val="21"/>
          <w:szCs w:val="21"/>
        </w:rPr>
      </w:pPr>
    </w:p>
    <w:p w14:paraId="60A439D4" w14:textId="77777777" w:rsidR="00B42E0A" w:rsidRPr="00B42E0A" w:rsidRDefault="00B42E0A" w:rsidP="00B42E0A">
      <w:pPr>
        <w:rPr>
          <w:rFonts w:ascii="Helvetica" w:hAnsi="Helvetica" w:cs="Helvetica"/>
          <w:b/>
          <w:bCs/>
          <w:color w:val="222222"/>
          <w:sz w:val="21"/>
          <w:szCs w:val="21"/>
        </w:rPr>
      </w:pPr>
      <w:r w:rsidRPr="00B42E0A">
        <w:rPr>
          <w:rFonts w:ascii="Helvetica" w:hAnsi="Helvetica" w:cs="Helvetica"/>
          <w:b/>
          <w:bCs/>
          <w:color w:val="222222"/>
          <w:sz w:val="21"/>
          <w:szCs w:val="21"/>
        </w:rPr>
        <w:t xml:space="preserve">1. </w:t>
      </w:r>
      <w:r w:rsidRPr="00B42E0A">
        <w:rPr>
          <w:rFonts w:ascii="Helvetica" w:hAnsi="Helvetica" w:cs="Helvetica" w:hint="eastAsia"/>
          <w:b/>
          <w:bCs/>
          <w:color w:val="222222"/>
          <w:sz w:val="21"/>
          <w:szCs w:val="21"/>
        </w:rPr>
        <w:t>ОБЗОР</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ЛИТЕРАТУРЫ</w:t>
      </w:r>
    </w:p>
    <w:p w14:paraId="174B538F" w14:textId="77777777" w:rsidR="00B42E0A" w:rsidRPr="00B42E0A" w:rsidRDefault="00B42E0A" w:rsidP="00B42E0A">
      <w:pPr>
        <w:rPr>
          <w:rFonts w:ascii="Helvetica" w:hAnsi="Helvetica" w:cs="Helvetica"/>
          <w:b/>
          <w:bCs/>
          <w:color w:val="222222"/>
          <w:sz w:val="21"/>
          <w:szCs w:val="21"/>
        </w:rPr>
      </w:pPr>
    </w:p>
    <w:p w14:paraId="3FD14AC0" w14:textId="77777777" w:rsidR="00B42E0A" w:rsidRPr="00B42E0A" w:rsidRDefault="00B42E0A" w:rsidP="00B42E0A">
      <w:pPr>
        <w:rPr>
          <w:rFonts w:ascii="Helvetica" w:hAnsi="Helvetica" w:cs="Helvetica"/>
          <w:b/>
          <w:bCs/>
          <w:color w:val="222222"/>
          <w:sz w:val="21"/>
          <w:szCs w:val="21"/>
        </w:rPr>
      </w:pPr>
      <w:r w:rsidRPr="00B42E0A">
        <w:rPr>
          <w:rFonts w:ascii="Helvetica" w:hAnsi="Helvetica" w:cs="Helvetica"/>
          <w:b/>
          <w:bCs/>
          <w:color w:val="222222"/>
          <w:sz w:val="21"/>
          <w:szCs w:val="21"/>
        </w:rPr>
        <w:t xml:space="preserve">1.1. </w:t>
      </w:r>
      <w:r w:rsidRPr="00B42E0A">
        <w:rPr>
          <w:rFonts w:ascii="Helvetica" w:hAnsi="Helvetica" w:cs="Helvetica" w:hint="eastAsia"/>
          <w:b/>
          <w:bCs/>
          <w:color w:val="222222"/>
          <w:sz w:val="21"/>
          <w:szCs w:val="21"/>
        </w:rPr>
        <w:t>Строение</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цитоплазматических</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и</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мембранных</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белков</w:t>
      </w:r>
      <w:r w:rsidRPr="00B42E0A">
        <w:rPr>
          <w:rFonts w:ascii="Helvetica" w:hAnsi="Helvetica" w:cs="Helvetica"/>
          <w:b/>
          <w:bCs/>
          <w:color w:val="222222"/>
          <w:sz w:val="21"/>
          <w:szCs w:val="21"/>
        </w:rPr>
        <w:t xml:space="preserve"> . 9</w:t>
      </w:r>
    </w:p>
    <w:p w14:paraId="5B2D6B42" w14:textId="77777777" w:rsidR="00B42E0A" w:rsidRPr="00B42E0A" w:rsidRDefault="00B42E0A" w:rsidP="00B42E0A">
      <w:pPr>
        <w:rPr>
          <w:rFonts w:ascii="Helvetica" w:hAnsi="Helvetica" w:cs="Helvetica"/>
          <w:b/>
          <w:bCs/>
          <w:color w:val="222222"/>
          <w:sz w:val="21"/>
          <w:szCs w:val="21"/>
        </w:rPr>
      </w:pPr>
    </w:p>
    <w:p w14:paraId="7878B610" w14:textId="77777777" w:rsidR="00B42E0A" w:rsidRPr="00B42E0A" w:rsidRDefault="00B42E0A" w:rsidP="00B42E0A">
      <w:pPr>
        <w:rPr>
          <w:rFonts w:ascii="Helvetica" w:hAnsi="Helvetica" w:cs="Helvetica"/>
          <w:b/>
          <w:bCs/>
          <w:color w:val="222222"/>
          <w:sz w:val="21"/>
          <w:szCs w:val="21"/>
        </w:rPr>
      </w:pPr>
      <w:r w:rsidRPr="00B42E0A">
        <w:rPr>
          <w:rFonts w:ascii="Helvetica" w:hAnsi="Helvetica" w:cs="Helvetica"/>
          <w:b/>
          <w:bCs/>
          <w:color w:val="222222"/>
          <w:sz w:val="21"/>
          <w:szCs w:val="21"/>
        </w:rPr>
        <w:t xml:space="preserve">1.2. </w:t>
      </w:r>
      <w:r w:rsidRPr="00B42E0A">
        <w:rPr>
          <w:rFonts w:ascii="Helvetica" w:hAnsi="Helvetica" w:cs="Helvetica" w:hint="eastAsia"/>
          <w:b/>
          <w:bCs/>
          <w:color w:val="222222"/>
          <w:sz w:val="21"/>
          <w:szCs w:val="21"/>
        </w:rPr>
        <w:t>Онтогенетическая</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изменчивость</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белков</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мозга</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и</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печени</w:t>
      </w:r>
      <w:r w:rsidRPr="00B42E0A">
        <w:rPr>
          <w:rFonts w:ascii="Helvetica" w:hAnsi="Helvetica" w:cs="Helvetica"/>
          <w:b/>
          <w:bCs/>
          <w:color w:val="222222"/>
          <w:sz w:val="21"/>
          <w:szCs w:val="21"/>
        </w:rPr>
        <w:t>. 22</w:t>
      </w:r>
    </w:p>
    <w:p w14:paraId="49ED8404" w14:textId="77777777" w:rsidR="00B42E0A" w:rsidRPr="00B42E0A" w:rsidRDefault="00B42E0A" w:rsidP="00B42E0A">
      <w:pPr>
        <w:rPr>
          <w:rFonts w:ascii="Helvetica" w:hAnsi="Helvetica" w:cs="Helvetica"/>
          <w:b/>
          <w:bCs/>
          <w:color w:val="222222"/>
          <w:sz w:val="21"/>
          <w:szCs w:val="21"/>
        </w:rPr>
      </w:pPr>
    </w:p>
    <w:p w14:paraId="37EE5F33" w14:textId="77777777" w:rsidR="00B42E0A" w:rsidRPr="00B42E0A" w:rsidRDefault="00B42E0A" w:rsidP="00B42E0A">
      <w:pPr>
        <w:rPr>
          <w:rFonts w:ascii="Helvetica" w:hAnsi="Helvetica" w:cs="Helvetica"/>
          <w:b/>
          <w:bCs/>
          <w:color w:val="222222"/>
          <w:sz w:val="21"/>
          <w:szCs w:val="21"/>
        </w:rPr>
      </w:pPr>
      <w:r w:rsidRPr="00B42E0A">
        <w:rPr>
          <w:rFonts w:ascii="Helvetica" w:hAnsi="Helvetica" w:cs="Helvetica"/>
          <w:b/>
          <w:bCs/>
          <w:color w:val="222222"/>
          <w:sz w:val="21"/>
          <w:szCs w:val="21"/>
        </w:rPr>
        <w:t xml:space="preserve">2. </w:t>
      </w:r>
      <w:r w:rsidRPr="00B42E0A">
        <w:rPr>
          <w:rFonts w:ascii="Helvetica" w:hAnsi="Helvetica" w:cs="Helvetica" w:hint="eastAsia"/>
          <w:b/>
          <w:bCs/>
          <w:color w:val="222222"/>
          <w:sz w:val="21"/>
          <w:szCs w:val="21"/>
        </w:rPr>
        <w:t>МЕТОДИКА</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ИССЛЕДОВАНИЯ</w:t>
      </w:r>
    </w:p>
    <w:p w14:paraId="4EC707E2" w14:textId="77777777" w:rsidR="00B42E0A" w:rsidRPr="00B42E0A" w:rsidRDefault="00B42E0A" w:rsidP="00B42E0A">
      <w:pPr>
        <w:rPr>
          <w:rFonts w:ascii="Helvetica" w:hAnsi="Helvetica" w:cs="Helvetica"/>
          <w:b/>
          <w:bCs/>
          <w:color w:val="222222"/>
          <w:sz w:val="21"/>
          <w:szCs w:val="21"/>
        </w:rPr>
      </w:pPr>
    </w:p>
    <w:p w14:paraId="44865992" w14:textId="77777777" w:rsidR="00B42E0A" w:rsidRPr="00B42E0A" w:rsidRDefault="00B42E0A" w:rsidP="00B42E0A">
      <w:pPr>
        <w:rPr>
          <w:rFonts w:ascii="Helvetica" w:hAnsi="Helvetica" w:cs="Helvetica"/>
          <w:b/>
          <w:bCs/>
          <w:color w:val="222222"/>
          <w:sz w:val="21"/>
          <w:szCs w:val="21"/>
        </w:rPr>
      </w:pPr>
      <w:r w:rsidRPr="00B42E0A">
        <w:rPr>
          <w:rFonts w:ascii="Helvetica" w:hAnsi="Helvetica" w:cs="Helvetica"/>
          <w:b/>
          <w:bCs/>
          <w:color w:val="222222"/>
          <w:sz w:val="21"/>
          <w:szCs w:val="21"/>
        </w:rPr>
        <w:t xml:space="preserve">2.1. </w:t>
      </w:r>
      <w:r w:rsidRPr="00B42E0A">
        <w:rPr>
          <w:rFonts w:ascii="Helvetica" w:hAnsi="Helvetica" w:cs="Helvetica" w:hint="eastAsia"/>
          <w:b/>
          <w:bCs/>
          <w:color w:val="222222"/>
          <w:sz w:val="21"/>
          <w:szCs w:val="21"/>
        </w:rPr>
        <w:t>Объект</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исследования</w:t>
      </w:r>
      <w:r w:rsidRPr="00B42E0A">
        <w:rPr>
          <w:rFonts w:ascii="Helvetica" w:hAnsi="Helvetica" w:cs="Helvetica"/>
          <w:b/>
          <w:bCs/>
          <w:color w:val="222222"/>
          <w:sz w:val="21"/>
          <w:szCs w:val="21"/>
        </w:rPr>
        <w:t>.</w:t>
      </w:r>
    </w:p>
    <w:p w14:paraId="7127022A" w14:textId="77777777" w:rsidR="00B42E0A" w:rsidRPr="00B42E0A" w:rsidRDefault="00B42E0A" w:rsidP="00B42E0A">
      <w:pPr>
        <w:rPr>
          <w:rFonts w:ascii="Helvetica" w:hAnsi="Helvetica" w:cs="Helvetica"/>
          <w:b/>
          <w:bCs/>
          <w:color w:val="222222"/>
          <w:sz w:val="21"/>
          <w:szCs w:val="21"/>
        </w:rPr>
      </w:pPr>
    </w:p>
    <w:p w14:paraId="008AF415" w14:textId="77777777" w:rsidR="00B42E0A" w:rsidRPr="00B42E0A" w:rsidRDefault="00B42E0A" w:rsidP="00B42E0A">
      <w:pPr>
        <w:rPr>
          <w:rFonts w:ascii="Helvetica" w:hAnsi="Helvetica" w:cs="Helvetica"/>
          <w:b/>
          <w:bCs/>
          <w:color w:val="222222"/>
          <w:sz w:val="21"/>
          <w:szCs w:val="21"/>
        </w:rPr>
      </w:pPr>
      <w:r w:rsidRPr="00B42E0A">
        <w:rPr>
          <w:rFonts w:ascii="Helvetica" w:hAnsi="Helvetica" w:cs="Helvetica"/>
          <w:b/>
          <w:bCs/>
          <w:color w:val="222222"/>
          <w:sz w:val="21"/>
          <w:szCs w:val="21"/>
        </w:rPr>
        <w:t xml:space="preserve">2.2. </w:t>
      </w:r>
      <w:r w:rsidRPr="00B42E0A">
        <w:rPr>
          <w:rFonts w:ascii="Helvetica" w:hAnsi="Helvetica" w:cs="Helvetica" w:hint="eastAsia"/>
          <w:b/>
          <w:bCs/>
          <w:color w:val="222222"/>
          <w:sz w:val="21"/>
          <w:szCs w:val="21"/>
        </w:rPr>
        <w:t>Выделение</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цитоплазматических</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белков</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и</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фракции</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микросом</w:t>
      </w:r>
      <w:r w:rsidRPr="00B42E0A">
        <w:rPr>
          <w:rFonts w:ascii="Helvetica" w:hAnsi="Helvetica" w:cs="Helvetica"/>
          <w:b/>
          <w:bCs/>
          <w:color w:val="222222"/>
          <w:sz w:val="21"/>
          <w:szCs w:val="21"/>
        </w:rPr>
        <w:t>. 34</w:t>
      </w:r>
    </w:p>
    <w:p w14:paraId="6DC26F9D" w14:textId="77777777" w:rsidR="00B42E0A" w:rsidRPr="00B42E0A" w:rsidRDefault="00B42E0A" w:rsidP="00B42E0A">
      <w:pPr>
        <w:rPr>
          <w:rFonts w:ascii="Helvetica" w:hAnsi="Helvetica" w:cs="Helvetica"/>
          <w:b/>
          <w:bCs/>
          <w:color w:val="222222"/>
          <w:sz w:val="21"/>
          <w:szCs w:val="21"/>
        </w:rPr>
      </w:pPr>
    </w:p>
    <w:p w14:paraId="5740DDC2" w14:textId="77777777" w:rsidR="00B42E0A" w:rsidRPr="00B42E0A" w:rsidRDefault="00B42E0A" w:rsidP="00B42E0A">
      <w:pPr>
        <w:rPr>
          <w:rFonts w:ascii="Helvetica" w:hAnsi="Helvetica" w:cs="Helvetica"/>
          <w:b/>
          <w:bCs/>
          <w:color w:val="222222"/>
          <w:sz w:val="21"/>
          <w:szCs w:val="21"/>
        </w:rPr>
      </w:pPr>
      <w:r w:rsidRPr="00B42E0A">
        <w:rPr>
          <w:rFonts w:ascii="Helvetica" w:hAnsi="Helvetica" w:cs="Helvetica"/>
          <w:b/>
          <w:bCs/>
          <w:color w:val="222222"/>
          <w:sz w:val="21"/>
          <w:szCs w:val="21"/>
        </w:rPr>
        <w:t xml:space="preserve">2.3. </w:t>
      </w:r>
      <w:r w:rsidRPr="00B42E0A">
        <w:rPr>
          <w:rFonts w:ascii="Helvetica" w:hAnsi="Helvetica" w:cs="Helvetica" w:hint="eastAsia"/>
          <w:b/>
          <w:bCs/>
          <w:color w:val="222222"/>
          <w:sz w:val="21"/>
          <w:szCs w:val="21"/>
        </w:rPr>
        <w:t>Контроль</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чистоты</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мембранных</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фракций</w:t>
      </w:r>
      <w:r w:rsidRPr="00B42E0A">
        <w:rPr>
          <w:rFonts w:ascii="Helvetica" w:hAnsi="Helvetica" w:cs="Helvetica"/>
          <w:b/>
          <w:bCs/>
          <w:color w:val="222222"/>
          <w:sz w:val="21"/>
          <w:szCs w:val="21"/>
        </w:rPr>
        <w:t xml:space="preserve"> . 35</w:t>
      </w:r>
    </w:p>
    <w:p w14:paraId="6E884D4A" w14:textId="77777777" w:rsidR="00B42E0A" w:rsidRPr="00B42E0A" w:rsidRDefault="00B42E0A" w:rsidP="00B42E0A">
      <w:pPr>
        <w:rPr>
          <w:rFonts w:ascii="Helvetica" w:hAnsi="Helvetica" w:cs="Helvetica"/>
          <w:b/>
          <w:bCs/>
          <w:color w:val="222222"/>
          <w:sz w:val="21"/>
          <w:szCs w:val="21"/>
        </w:rPr>
      </w:pPr>
    </w:p>
    <w:p w14:paraId="7E0A0CB6" w14:textId="77777777" w:rsidR="00B42E0A" w:rsidRPr="00B42E0A" w:rsidRDefault="00B42E0A" w:rsidP="00B42E0A">
      <w:pPr>
        <w:rPr>
          <w:rFonts w:ascii="Helvetica" w:hAnsi="Helvetica" w:cs="Helvetica"/>
          <w:b/>
          <w:bCs/>
          <w:color w:val="222222"/>
          <w:sz w:val="21"/>
          <w:szCs w:val="21"/>
        </w:rPr>
      </w:pPr>
      <w:r w:rsidRPr="00B42E0A">
        <w:rPr>
          <w:rFonts w:ascii="Helvetica" w:hAnsi="Helvetica" w:cs="Helvetica"/>
          <w:b/>
          <w:bCs/>
          <w:color w:val="222222"/>
          <w:sz w:val="21"/>
          <w:szCs w:val="21"/>
        </w:rPr>
        <w:t xml:space="preserve">2.4. </w:t>
      </w:r>
      <w:r w:rsidRPr="00B42E0A">
        <w:rPr>
          <w:rFonts w:ascii="Helvetica" w:hAnsi="Helvetica" w:cs="Helvetica" w:hint="eastAsia"/>
          <w:b/>
          <w:bCs/>
          <w:color w:val="222222"/>
          <w:sz w:val="21"/>
          <w:szCs w:val="21"/>
        </w:rPr>
        <w:t>Экстракция</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микросомальных</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белков</w:t>
      </w:r>
      <w:r w:rsidRPr="00B42E0A">
        <w:rPr>
          <w:rFonts w:ascii="Helvetica" w:hAnsi="Helvetica" w:cs="Helvetica"/>
          <w:b/>
          <w:bCs/>
          <w:color w:val="222222"/>
          <w:sz w:val="21"/>
          <w:szCs w:val="21"/>
        </w:rPr>
        <w:t xml:space="preserve"> . 42</w:t>
      </w:r>
    </w:p>
    <w:p w14:paraId="629693A2" w14:textId="77777777" w:rsidR="00B42E0A" w:rsidRPr="00B42E0A" w:rsidRDefault="00B42E0A" w:rsidP="00B42E0A">
      <w:pPr>
        <w:rPr>
          <w:rFonts w:ascii="Helvetica" w:hAnsi="Helvetica" w:cs="Helvetica"/>
          <w:b/>
          <w:bCs/>
          <w:color w:val="222222"/>
          <w:sz w:val="21"/>
          <w:szCs w:val="21"/>
        </w:rPr>
      </w:pPr>
    </w:p>
    <w:p w14:paraId="45AA8EE2" w14:textId="77777777" w:rsidR="00B42E0A" w:rsidRPr="00B42E0A" w:rsidRDefault="00B42E0A" w:rsidP="00B42E0A">
      <w:pPr>
        <w:rPr>
          <w:rFonts w:ascii="Helvetica" w:hAnsi="Helvetica" w:cs="Helvetica"/>
          <w:b/>
          <w:bCs/>
          <w:color w:val="222222"/>
          <w:sz w:val="21"/>
          <w:szCs w:val="21"/>
        </w:rPr>
      </w:pPr>
      <w:r w:rsidRPr="00B42E0A">
        <w:rPr>
          <w:rFonts w:ascii="Helvetica" w:hAnsi="Helvetica" w:cs="Helvetica"/>
          <w:b/>
          <w:bCs/>
          <w:color w:val="222222"/>
          <w:sz w:val="21"/>
          <w:szCs w:val="21"/>
        </w:rPr>
        <w:t xml:space="preserve">2.5. </w:t>
      </w:r>
      <w:r w:rsidRPr="00B42E0A">
        <w:rPr>
          <w:rFonts w:ascii="Helvetica" w:hAnsi="Helvetica" w:cs="Helvetica" w:hint="eastAsia"/>
          <w:b/>
          <w:bCs/>
          <w:color w:val="222222"/>
          <w:sz w:val="21"/>
          <w:szCs w:val="21"/>
        </w:rPr>
        <w:t>Количественное</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определение</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белка</w:t>
      </w:r>
      <w:r w:rsidRPr="00B42E0A">
        <w:rPr>
          <w:rFonts w:ascii="Helvetica" w:hAnsi="Helvetica" w:cs="Helvetica"/>
          <w:b/>
          <w:bCs/>
          <w:color w:val="222222"/>
          <w:sz w:val="21"/>
          <w:szCs w:val="21"/>
        </w:rPr>
        <w:t xml:space="preserve"> . 44</w:t>
      </w:r>
    </w:p>
    <w:p w14:paraId="3B38568F" w14:textId="77777777" w:rsidR="00B42E0A" w:rsidRPr="00B42E0A" w:rsidRDefault="00B42E0A" w:rsidP="00B42E0A">
      <w:pPr>
        <w:rPr>
          <w:rFonts w:ascii="Helvetica" w:hAnsi="Helvetica" w:cs="Helvetica"/>
          <w:b/>
          <w:bCs/>
          <w:color w:val="222222"/>
          <w:sz w:val="21"/>
          <w:szCs w:val="21"/>
        </w:rPr>
      </w:pPr>
    </w:p>
    <w:p w14:paraId="7B5D7959" w14:textId="77777777" w:rsidR="00B42E0A" w:rsidRPr="00B42E0A" w:rsidRDefault="00B42E0A" w:rsidP="00B42E0A">
      <w:pPr>
        <w:rPr>
          <w:rFonts w:ascii="Helvetica" w:hAnsi="Helvetica" w:cs="Helvetica"/>
          <w:b/>
          <w:bCs/>
          <w:color w:val="222222"/>
          <w:sz w:val="21"/>
          <w:szCs w:val="21"/>
        </w:rPr>
      </w:pPr>
      <w:r w:rsidRPr="00B42E0A">
        <w:rPr>
          <w:rFonts w:ascii="Helvetica" w:hAnsi="Helvetica" w:cs="Helvetica"/>
          <w:b/>
          <w:bCs/>
          <w:color w:val="222222"/>
          <w:sz w:val="21"/>
          <w:szCs w:val="21"/>
        </w:rPr>
        <w:t xml:space="preserve">2.6. </w:t>
      </w:r>
      <w:r w:rsidRPr="00B42E0A">
        <w:rPr>
          <w:rFonts w:ascii="Helvetica" w:hAnsi="Helvetica" w:cs="Helvetica" w:hint="eastAsia"/>
          <w:b/>
          <w:bCs/>
          <w:color w:val="222222"/>
          <w:sz w:val="21"/>
          <w:szCs w:val="21"/>
        </w:rPr>
        <w:t>Фракционирование</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цитоплазматических</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белков</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методом</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гель</w:t>
      </w:r>
      <w:r w:rsidRPr="00B42E0A">
        <w:rPr>
          <w:rFonts w:ascii="Helvetica" w:hAnsi="Helvetica" w:cs="Helvetica"/>
          <w:b/>
          <w:bCs/>
          <w:color w:val="222222"/>
          <w:sz w:val="21"/>
          <w:szCs w:val="21"/>
        </w:rPr>
        <w:t>-</w:t>
      </w:r>
      <w:r w:rsidRPr="00B42E0A">
        <w:rPr>
          <w:rFonts w:ascii="Helvetica" w:hAnsi="Helvetica" w:cs="Helvetica" w:hint="eastAsia"/>
          <w:b/>
          <w:bCs/>
          <w:color w:val="222222"/>
          <w:sz w:val="21"/>
          <w:szCs w:val="21"/>
        </w:rPr>
        <w:t>хроматографии</w:t>
      </w:r>
      <w:r w:rsidRPr="00B42E0A">
        <w:rPr>
          <w:rFonts w:ascii="Helvetica" w:hAnsi="Helvetica" w:cs="Helvetica"/>
          <w:b/>
          <w:bCs/>
          <w:color w:val="222222"/>
          <w:sz w:val="21"/>
          <w:szCs w:val="21"/>
        </w:rPr>
        <w:t>. 50</w:t>
      </w:r>
    </w:p>
    <w:p w14:paraId="4C053D86" w14:textId="77777777" w:rsidR="00B42E0A" w:rsidRPr="00B42E0A" w:rsidRDefault="00B42E0A" w:rsidP="00B42E0A">
      <w:pPr>
        <w:rPr>
          <w:rFonts w:ascii="Helvetica" w:hAnsi="Helvetica" w:cs="Helvetica"/>
          <w:b/>
          <w:bCs/>
          <w:color w:val="222222"/>
          <w:sz w:val="21"/>
          <w:szCs w:val="21"/>
        </w:rPr>
      </w:pPr>
    </w:p>
    <w:p w14:paraId="001610A1" w14:textId="77777777" w:rsidR="00B42E0A" w:rsidRPr="00B42E0A" w:rsidRDefault="00B42E0A" w:rsidP="00B42E0A">
      <w:pPr>
        <w:rPr>
          <w:rFonts w:ascii="Helvetica" w:hAnsi="Helvetica" w:cs="Helvetica"/>
          <w:b/>
          <w:bCs/>
          <w:color w:val="222222"/>
          <w:sz w:val="21"/>
          <w:szCs w:val="21"/>
        </w:rPr>
      </w:pPr>
      <w:r w:rsidRPr="00B42E0A">
        <w:rPr>
          <w:rFonts w:ascii="Helvetica" w:hAnsi="Helvetica" w:cs="Helvetica"/>
          <w:b/>
          <w:bCs/>
          <w:color w:val="222222"/>
          <w:sz w:val="21"/>
          <w:szCs w:val="21"/>
        </w:rPr>
        <w:t xml:space="preserve">2.7. </w:t>
      </w:r>
      <w:r w:rsidRPr="00B42E0A">
        <w:rPr>
          <w:rFonts w:ascii="Helvetica" w:hAnsi="Helvetica" w:cs="Helvetica" w:hint="eastAsia"/>
          <w:b/>
          <w:bCs/>
          <w:color w:val="222222"/>
          <w:sz w:val="21"/>
          <w:szCs w:val="21"/>
        </w:rPr>
        <w:t>Электрофорез</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белков</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в</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полиакриламидном</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геле</w:t>
      </w:r>
      <w:r w:rsidRPr="00B42E0A">
        <w:rPr>
          <w:rFonts w:ascii="Helvetica" w:hAnsi="Helvetica" w:cs="Helvetica"/>
          <w:b/>
          <w:bCs/>
          <w:color w:val="222222"/>
          <w:sz w:val="21"/>
          <w:szCs w:val="21"/>
        </w:rPr>
        <w:t xml:space="preserve"> . 53</w:t>
      </w:r>
    </w:p>
    <w:p w14:paraId="6988A6E2" w14:textId="77777777" w:rsidR="00B42E0A" w:rsidRPr="00B42E0A" w:rsidRDefault="00B42E0A" w:rsidP="00B42E0A">
      <w:pPr>
        <w:rPr>
          <w:rFonts w:ascii="Helvetica" w:hAnsi="Helvetica" w:cs="Helvetica"/>
          <w:b/>
          <w:bCs/>
          <w:color w:val="222222"/>
          <w:sz w:val="21"/>
          <w:szCs w:val="21"/>
        </w:rPr>
      </w:pPr>
    </w:p>
    <w:p w14:paraId="3A77275C" w14:textId="77777777" w:rsidR="00B42E0A" w:rsidRPr="00B42E0A" w:rsidRDefault="00B42E0A" w:rsidP="00B42E0A">
      <w:pPr>
        <w:rPr>
          <w:rFonts w:ascii="Helvetica" w:hAnsi="Helvetica" w:cs="Helvetica"/>
          <w:b/>
          <w:bCs/>
          <w:color w:val="222222"/>
          <w:sz w:val="21"/>
          <w:szCs w:val="21"/>
        </w:rPr>
      </w:pPr>
      <w:r w:rsidRPr="00B42E0A">
        <w:rPr>
          <w:rFonts w:ascii="Helvetica" w:hAnsi="Helvetica" w:cs="Helvetica"/>
          <w:b/>
          <w:bCs/>
          <w:color w:val="222222"/>
          <w:sz w:val="21"/>
          <w:szCs w:val="21"/>
        </w:rPr>
        <w:t xml:space="preserve">2.8. </w:t>
      </w:r>
      <w:r w:rsidRPr="00B42E0A">
        <w:rPr>
          <w:rFonts w:ascii="Helvetica" w:hAnsi="Helvetica" w:cs="Helvetica" w:hint="eastAsia"/>
          <w:b/>
          <w:bCs/>
          <w:color w:val="222222"/>
          <w:sz w:val="21"/>
          <w:szCs w:val="21"/>
        </w:rPr>
        <w:t>Изучение</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метаболизма</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цитоплазматических</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и</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микросомальных</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белков</w:t>
      </w:r>
    </w:p>
    <w:p w14:paraId="082DD42F" w14:textId="77777777" w:rsidR="00B42E0A" w:rsidRPr="00B42E0A" w:rsidRDefault="00B42E0A" w:rsidP="00B42E0A">
      <w:pPr>
        <w:rPr>
          <w:rFonts w:ascii="Helvetica" w:hAnsi="Helvetica" w:cs="Helvetica"/>
          <w:b/>
          <w:bCs/>
          <w:color w:val="222222"/>
          <w:sz w:val="21"/>
          <w:szCs w:val="21"/>
        </w:rPr>
      </w:pPr>
    </w:p>
    <w:p w14:paraId="6131C7CB" w14:textId="77777777" w:rsidR="00B42E0A" w:rsidRPr="00B42E0A" w:rsidRDefault="00B42E0A" w:rsidP="00B42E0A">
      <w:pPr>
        <w:rPr>
          <w:rFonts w:ascii="Helvetica" w:hAnsi="Helvetica" w:cs="Helvetica"/>
          <w:b/>
          <w:bCs/>
          <w:color w:val="222222"/>
          <w:sz w:val="21"/>
          <w:szCs w:val="21"/>
        </w:rPr>
      </w:pPr>
      <w:r w:rsidRPr="00B42E0A">
        <w:rPr>
          <w:rFonts w:ascii="Helvetica" w:hAnsi="Helvetica" w:cs="Helvetica"/>
          <w:b/>
          <w:bCs/>
          <w:color w:val="222222"/>
          <w:sz w:val="21"/>
          <w:szCs w:val="21"/>
        </w:rPr>
        <w:t xml:space="preserve">2.9. </w:t>
      </w:r>
      <w:r w:rsidRPr="00B42E0A">
        <w:rPr>
          <w:rFonts w:ascii="Helvetica" w:hAnsi="Helvetica" w:cs="Helvetica" w:hint="eastAsia"/>
          <w:b/>
          <w:bCs/>
          <w:color w:val="222222"/>
          <w:sz w:val="21"/>
          <w:szCs w:val="21"/>
        </w:rPr>
        <w:t>Аминокислотный</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анализ</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белков</w:t>
      </w:r>
      <w:r w:rsidRPr="00B42E0A">
        <w:rPr>
          <w:rFonts w:ascii="Helvetica" w:hAnsi="Helvetica" w:cs="Helvetica"/>
          <w:b/>
          <w:bCs/>
          <w:color w:val="222222"/>
          <w:sz w:val="21"/>
          <w:szCs w:val="21"/>
        </w:rPr>
        <w:t xml:space="preserve"> . 58</w:t>
      </w:r>
    </w:p>
    <w:p w14:paraId="4DCAA3D7" w14:textId="77777777" w:rsidR="00B42E0A" w:rsidRPr="00B42E0A" w:rsidRDefault="00B42E0A" w:rsidP="00B42E0A">
      <w:pPr>
        <w:rPr>
          <w:rFonts w:ascii="Helvetica" w:hAnsi="Helvetica" w:cs="Helvetica"/>
          <w:b/>
          <w:bCs/>
          <w:color w:val="222222"/>
          <w:sz w:val="21"/>
          <w:szCs w:val="21"/>
        </w:rPr>
      </w:pPr>
    </w:p>
    <w:p w14:paraId="71FC5AED" w14:textId="77777777" w:rsidR="00B42E0A" w:rsidRPr="00B42E0A" w:rsidRDefault="00B42E0A" w:rsidP="00B42E0A">
      <w:pPr>
        <w:rPr>
          <w:rFonts w:ascii="Helvetica" w:hAnsi="Helvetica" w:cs="Helvetica"/>
          <w:b/>
          <w:bCs/>
          <w:color w:val="222222"/>
          <w:sz w:val="21"/>
          <w:szCs w:val="21"/>
        </w:rPr>
      </w:pPr>
      <w:r w:rsidRPr="00B42E0A">
        <w:rPr>
          <w:rFonts w:ascii="Helvetica" w:hAnsi="Helvetica" w:cs="Helvetica"/>
          <w:b/>
          <w:bCs/>
          <w:color w:val="222222"/>
          <w:sz w:val="21"/>
          <w:szCs w:val="21"/>
        </w:rPr>
        <w:t xml:space="preserve">2.10. </w:t>
      </w:r>
      <w:r w:rsidRPr="00B42E0A">
        <w:rPr>
          <w:rFonts w:ascii="Helvetica" w:hAnsi="Helvetica" w:cs="Helvetica" w:hint="eastAsia"/>
          <w:b/>
          <w:bCs/>
          <w:color w:val="222222"/>
          <w:sz w:val="21"/>
          <w:szCs w:val="21"/>
        </w:rPr>
        <w:t>Статистическая</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обработка</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результатов</w:t>
      </w:r>
    </w:p>
    <w:p w14:paraId="79391E8B" w14:textId="77777777" w:rsidR="00B42E0A" w:rsidRPr="00B42E0A" w:rsidRDefault="00B42E0A" w:rsidP="00B42E0A">
      <w:pPr>
        <w:rPr>
          <w:rFonts w:ascii="Helvetica" w:hAnsi="Helvetica" w:cs="Helvetica"/>
          <w:b/>
          <w:bCs/>
          <w:color w:val="222222"/>
          <w:sz w:val="21"/>
          <w:szCs w:val="21"/>
        </w:rPr>
      </w:pPr>
    </w:p>
    <w:p w14:paraId="1F55C2CB" w14:textId="77777777" w:rsidR="00B42E0A" w:rsidRPr="00B42E0A" w:rsidRDefault="00B42E0A" w:rsidP="00B42E0A">
      <w:pPr>
        <w:rPr>
          <w:rFonts w:ascii="Helvetica" w:hAnsi="Helvetica" w:cs="Helvetica"/>
          <w:b/>
          <w:bCs/>
          <w:color w:val="222222"/>
          <w:sz w:val="21"/>
          <w:szCs w:val="21"/>
        </w:rPr>
      </w:pPr>
      <w:r w:rsidRPr="00B42E0A">
        <w:rPr>
          <w:rFonts w:ascii="Helvetica" w:hAnsi="Helvetica" w:cs="Helvetica"/>
          <w:b/>
          <w:bCs/>
          <w:color w:val="222222"/>
          <w:sz w:val="21"/>
          <w:szCs w:val="21"/>
        </w:rPr>
        <w:lastRenderedPageBreak/>
        <w:t xml:space="preserve">3. </w:t>
      </w:r>
      <w:r w:rsidRPr="00B42E0A">
        <w:rPr>
          <w:rFonts w:ascii="Helvetica" w:hAnsi="Helvetica" w:cs="Helvetica" w:hint="eastAsia"/>
          <w:b/>
          <w:bCs/>
          <w:color w:val="222222"/>
          <w:sz w:val="21"/>
          <w:szCs w:val="21"/>
        </w:rPr>
        <w:t>РЕЗУЛЬТАТЫ</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ИССЛЕДОВАНИЯ</w:t>
      </w:r>
    </w:p>
    <w:p w14:paraId="381EA8CF" w14:textId="77777777" w:rsidR="00B42E0A" w:rsidRPr="00B42E0A" w:rsidRDefault="00B42E0A" w:rsidP="00B42E0A">
      <w:pPr>
        <w:rPr>
          <w:rFonts w:ascii="Helvetica" w:hAnsi="Helvetica" w:cs="Helvetica"/>
          <w:b/>
          <w:bCs/>
          <w:color w:val="222222"/>
          <w:sz w:val="21"/>
          <w:szCs w:val="21"/>
        </w:rPr>
      </w:pPr>
    </w:p>
    <w:p w14:paraId="0B3ED67C" w14:textId="77777777" w:rsidR="00B42E0A" w:rsidRPr="00B42E0A" w:rsidRDefault="00B42E0A" w:rsidP="00B42E0A">
      <w:pPr>
        <w:rPr>
          <w:rFonts w:ascii="Helvetica" w:hAnsi="Helvetica" w:cs="Helvetica"/>
          <w:b/>
          <w:bCs/>
          <w:color w:val="222222"/>
          <w:sz w:val="21"/>
          <w:szCs w:val="21"/>
        </w:rPr>
      </w:pPr>
      <w:r w:rsidRPr="00B42E0A">
        <w:rPr>
          <w:rFonts w:ascii="Helvetica" w:hAnsi="Helvetica" w:cs="Helvetica"/>
          <w:b/>
          <w:bCs/>
          <w:color w:val="222222"/>
          <w:sz w:val="21"/>
          <w:szCs w:val="21"/>
        </w:rPr>
        <w:t xml:space="preserve">3.1. </w:t>
      </w:r>
      <w:r w:rsidRPr="00B42E0A">
        <w:rPr>
          <w:rFonts w:ascii="Helvetica" w:hAnsi="Helvetica" w:cs="Helvetica" w:hint="eastAsia"/>
          <w:b/>
          <w:bCs/>
          <w:color w:val="222222"/>
          <w:sz w:val="21"/>
          <w:szCs w:val="21"/>
        </w:rPr>
        <w:t>Цитоплазматические</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белки</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мозга</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и</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печени</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кур</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в</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онтогенезе</w:t>
      </w:r>
      <w:r w:rsidRPr="00B42E0A">
        <w:rPr>
          <w:rFonts w:ascii="Helvetica" w:hAnsi="Helvetica" w:cs="Helvetica"/>
          <w:b/>
          <w:bCs/>
          <w:color w:val="222222"/>
          <w:sz w:val="21"/>
          <w:szCs w:val="21"/>
        </w:rPr>
        <w:t xml:space="preserve"> . 60</w:t>
      </w:r>
    </w:p>
    <w:p w14:paraId="04B6F8E4" w14:textId="77777777" w:rsidR="00B42E0A" w:rsidRPr="00B42E0A" w:rsidRDefault="00B42E0A" w:rsidP="00B42E0A">
      <w:pPr>
        <w:rPr>
          <w:rFonts w:ascii="Helvetica" w:hAnsi="Helvetica" w:cs="Helvetica"/>
          <w:b/>
          <w:bCs/>
          <w:color w:val="222222"/>
          <w:sz w:val="21"/>
          <w:szCs w:val="21"/>
        </w:rPr>
      </w:pPr>
    </w:p>
    <w:p w14:paraId="7A76EBE3" w14:textId="77777777" w:rsidR="00B42E0A" w:rsidRPr="00B42E0A" w:rsidRDefault="00B42E0A" w:rsidP="00B42E0A">
      <w:pPr>
        <w:rPr>
          <w:rFonts w:ascii="Helvetica" w:hAnsi="Helvetica" w:cs="Helvetica"/>
          <w:b/>
          <w:bCs/>
          <w:color w:val="222222"/>
          <w:sz w:val="21"/>
          <w:szCs w:val="21"/>
        </w:rPr>
      </w:pPr>
      <w:r w:rsidRPr="00B42E0A">
        <w:rPr>
          <w:rFonts w:ascii="Helvetica" w:hAnsi="Helvetica" w:cs="Helvetica"/>
          <w:b/>
          <w:bCs/>
          <w:color w:val="222222"/>
          <w:sz w:val="21"/>
          <w:szCs w:val="21"/>
        </w:rPr>
        <w:t xml:space="preserve">3.2. </w:t>
      </w:r>
      <w:r w:rsidRPr="00B42E0A">
        <w:rPr>
          <w:rFonts w:ascii="Helvetica" w:hAnsi="Helvetica" w:cs="Helvetica" w:hint="eastAsia"/>
          <w:b/>
          <w:bCs/>
          <w:color w:val="222222"/>
          <w:sz w:val="21"/>
          <w:szCs w:val="21"/>
        </w:rPr>
        <w:t>Периферические</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белки</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микросом</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мозга</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кур</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в</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онтогенезе</w:t>
      </w:r>
      <w:r w:rsidRPr="00B42E0A">
        <w:rPr>
          <w:rFonts w:ascii="Helvetica" w:hAnsi="Helvetica" w:cs="Helvetica"/>
          <w:b/>
          <w:bCs/>
          <w:color w:val="222222"/>
          <w:sz w:val="21"/>
          <w:szCs w:val="21"/>
        </w:rPr>
        <w:t xml:space="preserve"> . 95</w:t>
      </w:r>
    </w:p>
    <w:p w14:paraId="3F4451FC" w14:textId="77777777" w:rsidR="00B42E0A" w:rsidRPr="00B42E0A" w:rsidRDefault="00B42E0A" w:rsidP="00B42E0A">
      <w:pPr>
        <w:rPr>
          <w:rFonts w:ascii="Helvetica" w:hAnsi="Helvetica" w:cs="Helvetica"/>
          <w:b/>
          <w:bCs/>
          <w:color w:val="222222"/>
          <w:sz w:val="21"/>
          <w:szCs w:val="21"/>
        </w:rPr>
      </w:pPr>
    </w:p>
    <w:p w14:paraId="3B0A0764" w14:textId="77777777" w:rsidR="00B42E0A" w:rsidRPr="00B42E0A" w:rsidRDefault="00B42E0A" w:rsidP="00B42E0A">
      <w:pPr>
        <w:rPr>
          <w:rFonts w:ascii="Helvetica" w:hAnsi="Helvetica" w:cs="Helvetica"/>
          <w:b/>
          <w:bCs/>
          <w:color w:val="222222"/>
          <w:sz w:val="21"/>
          <w:szCs w:val="21"/>
        </w:rPr>
      </w:pPr>
      <w:r w:rsidRPr="00B42E0A">
        <w:rPr>
          <w:rFonts w:ascii="Helvetica" w:hAnsi="Helvetica" w:cs="Helvetica"/>
          <w:b/>
          <w:bCs/>
          <w:color w:val="222222"/>
          <w:sz w:val="21"/>
          <w:szCs w:val="21"/>
        </w:rPr>
        <w:t xml:space="preserve">3.3. </w:t>
      </w:r>
      <w:r w:rsidRPr="00B42E0A">
        <w:rPr>
          <w:rFonts w:ascii="Helvetica" w:hAnsi="Helvetica" w:cs="Helvetica" w:hint="eastAsia"/>
          <w:b/>
          <w:bCs/>
          <w:color w:val="222222"/>
          <w:sz w:val="21"/>
          <w:szCs w:val="21"/>
        </w:rPr>
        <w:t>Интегральные</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тритон</w:t>
      </w:r>
      <w:r w:rsidRPr="00B42E0A">
        <w:rPr>
          <w:rFonts w:ascii="Helvetica" w:hAnsi="Helvetica" w:cs="Helvetica"/>
          <w:b/>
          <w:bCs/>
          <w:color w:val="222222"/>
          <w:sz w:val="21"/>
          <w:szCs w:val="21"/>
        </w:rPr>
        <w:t>-</w:t>
      </w:r>
      <w:r w:rsidRPr="00B42E0A">
        <w:rPr>
          <w:rFonts w:ascii="Helvetica" w:hAnsi="Helvetica" w:cs="Helvetica" w:hint="eastAsia"/>
          <w:b/>
          <w:bCs/>
          <w:color w:val="222222"/>
          <w:sz w:val="21"/>
          <w:szCs w:val="21"/>
        </w:rPr>
        <w:t>растворимые</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белки</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микросом</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мозга</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кур</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в</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онтогенезе</w:t>
      </w:r>
      <w:r w:rsidRPr="00B42E0A">
        <w:rPr>
          <w:rFonts w:ascii="Helvetica" w:hAnsi="Helvetica" w:cs="Helvetica"/>
          <w:b/>
          <w:bCs/>
          <w:color w:val="222222"/>
          <w:sz w:val="21"/>
          <w:szCs w:val="21"/>
        </w:rPr>
        <w:t xml:space="preserve"> . 106</w:t>
      </w:r>
    </w:p>
    <w:p w14:paraId="0ACA4ED0" w14:textId="77777777" w:rsidR="00B42E0A" w:rsidRPr="00B42E0A" w:rsidRDefault="00B42E0A" w:rsidP="00B42E0A">
      <w:pPr>
        <w:rPr>
          <w:rFonts w:ascii="Helvetica" w:hAnsi="Helvetica" w:cs="Helvetica"/>
          <w:b/>
          <w:bCs/>
          <w:color w:val="222222"/>
          <w:sz w:val="21"/>
          <w:szCs w:val="21"/>
        </w:rPr>
      </w:pPr>
    </w:p>
    <w:p w14:paraId="0E3E3FFB" w14:textId="77777777" w:rsidR="00B42E0A" w:rsidRPr="00B42E0A" w:rsidRDefault="00B42E0A" w:rsidP="00B42E0A">
      <w:pPr>
        <w:rPr>
          <w:rFonts w:ascii="Helvetica" w:hAnsi="Helvetica" w:cs="Helvetica"/>
          <w:b/>
          <w:bCs/>
          <w:color w:val="222222"/>
          <w:sz w:val="21"/>
          <w:szCs w:val="21"/>
        </w:rPr>
      </w:pPr>
      <w:r w:rsidRPr="00B42E0A">
        <w:rPr>
          <w:rFonts w:ascii="Helvetica" w:hAnsi="Helvetica" w:cs="Helvetica"/>
          <w:b/>
          <w:bCs/>
          <w:color w:val="222222"/>
          <w:sz w:val="21"/>
          <w:szCs w:val="21"/>
        </w:rPr>
        <w:t xml:space="preserve">3.4. </w:t>
      </w:r>
      <w:r w:rsidRPr="00B42E0A">
        <w:rPr>
          <w:rFonts w:ascii="Helvetica" w:hAnsi="Helvetica" w:cs="Helvetica" w:hint="eastAsia"/>
          <w:b/>
          <w:bCs/>
          <w:color w:val="222222"/>
          <w:sz w:val="21"/>
          <w:szCs w:val="21"/>
        </w:rPr>
        <w:t>Интегральные</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ДЦС</w:t>
      </w:r>
      <w:r w:rsidRPr="00B42E0A">
        <w:rPr>
          <w:rFonts w:ascii="Helvetica" w:hAnsi="Helvetica" w:cs="Helvetica"/>
          <w:b/>
          <w:bCs/>
          <w:color w:val="222222"/>
          <w:sz w:val="21"/>
          <w:szCs w:val="21"/>
        </w:rPr>
        <w:t>-</w:t>
      </w:r>
      <w:r w:rsidRPr="00B42E0A">
        <w:rPr>
          <w:rFonts w:ascii="Helvetica" w:hAnsi="Helvetica" w:cs="Helvetica" w:hint="eastAsia"/>
          <w:b/>
          <w:bCs/>
          <w:color w:val="222222"/>
          <w:sz w:val="21"/>
          <w:szCs w:val="21"/>
        </w:rPr>
        <w:t>растворимые</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белки</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микросом</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мозга</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кур</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в</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онтогенезе</w:t>
      </w:r>
      <w:r w:rsidRPr="00B42E0A">
        <w:rPr>
          <w:rFonts w:ascii="Helvetica" w:hAnsi="Helvetica" w:cs="Helvetica"/>
          <w:b/>
          <w:bCs/>
          <w:color w:val="222222"/>
          <w:sz w:val="21"/>
          <w:szCs w:val="21"/>
        </w:rPr>
        <w:t xml:space="preserve"> . 116</w:t>
      </w:r>
    </w:p>
    <w:p w14:paraId="05293F6D" w14:textId="77777777" w:rsidR="00B42E0A" w:rsidRPr="00B42E0A" w:rsidRDefault="00B42E0A" w:rsidP="00B42E0A">
      <w:pPr>
        <w:rPr>
          <w:rFonts w:ascii="Helvetica" w:hAnsi="Helvetica" w:cs="Helvetica"/>
          <w:b/>
          <w:bCs/>
          <w:color w:val="222222"/>
          <w:sz w:val="21"/>
          <w:szCs w:val="21"/>
        </w:rPr>
      </w:pPr>
    </w:p>
    <w:p w14:paraId="1A72F7C4" w14:textId="77777777" w:rsidR="00B42E0A" w:rsidRPr="00B42E0A" w:rsidRDefault="00B42E0A" w:rsidP="00B42E0A">
      <w:pPr>
        <w:rPr>
          <w:rFonts w:ascii="Helvetica" w:hAnsi="Helvetica" w:cs="Helvetica"/>
          <w:b/>
          <w:bCs/>
          <w:color w:val="222222"/>
          <w:sz w:val="21"/>
          <w:szCs w:val="21"/>
        </w:rPr>
      </w:pPr>
      <w:r w:rsidRPr="00B42E0A">
        <w:rPr>
          <w:rFonts w:ascii="Helvetica" w:hAnsi="Helvetica" w:cs="Helvetica"/>
          <w:b/>
          <w:bCs/>
          <w:color w:val="222222"/>
          <w:sz w:val="21"/>
          <w:szCs w:val="21"/>
        </w:rPr>
        <w:t xml:space="preserve">3.5. </w:t>
      </w:r>
      <w:r w:rsidRPr="00B42E0A">
        <w:rPr>
          <w:rFonts w:ascii="Helvetica" w:hAnsi="Helvetica" w:cs="Helvetica" w:hint="eastAsia"/>
          <w:b/>
          <w:bCs/>
          <w:color w:val="222222"/>
          <w:sz w:val="21"/>
          <w:szCs w:val="21"/>
        </w:rPr>
        <w:t>Периферические</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белки</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микросом</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печени</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кур</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в</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онтогенезе</w:t>
      </w:r>
      <w:r w:rsidRPr="00B42E0A">
        <w:rPr>
          <w:rFonts w:ascii="Helvetica" w:hAnsi="Helvetica" w:cs="Helvetica"/>
          <w:b/>
          <w:bCs/>
          <w:color w:val="222222"/>
          <w:sz w:val="21"/>
          <w:szCs w:val="21"/>
        </w:rPr>
        <w:t xml:space="preserve"> . 124</w:t>
      </w:r>
    </w:p>
    <w:p w14:paraId="4797D266" w14:textId="77777777" w:rsidR="00B42E0A" w:rsidRPr="00B42E0A" w:rsidRDefault="00B42E0A" w:rsidP="00B42E0A">
      <w:pPr>
        <w:rPr>
          <w:rFonts w:ascii="Helvetica" w:hAnsi="Helvetica" w:cs="Helvetica"/>
          <w:b/>
          <w:bCs/>
          <w:color w:val="222222"/>
          <w:sz w:val="21"/>
          <w:szCs w:val="21"/>
        </w:rPr>
      </w:pPr>
    </w:p>
    <w:p w14:paraId="266F75BD" w14:textId="77777777" w:rsidR="00B42E0A" w:rsidRPr="00B42E0A" w:rsidRDefault="00B42E0A" w:rsidP="00B42E0A">
      <w:pPr>
        <w:rPr>
          <w:rFonts w:ascii="Helvetica" w:hAnsi="Helvetica" w:cs="Helvetica"/>
          <w:b/>
          <w:bCs/>
          <w:color w:val="222222"/>
          <w:sz w:val="21"/>
          <w:szCs w:val="21"/>
        </w:rPr>
      </w:pPr>
      <w:r w:rsidRPr="00B42E0A">
        <w:rPr>
          <w:rFonts w:ascii="Helvetica" w:hAnsi="Helvetica" w:cs="Helvetica"/>
          <w:b/>
          <w:bCs/>
          <w:color w:val="222222"/>
          <w:sz w:val="21"/>
          <w:szCs w:val="21"/>
        </w:rPr>
        <w:t xml:space="preserve">3.6. </w:t>
      </w:r>
      <w:r w:rsidRPr="00B42E0A">
        <w:rPr>
          <w:rFonts w:ascii="Helvetica" w:hAnsi="Helvetica" w:cs="Helvetica" w:hint="eastAsia"/>
          <w:b/>
          <w:bCs/>
          <w:color w:val="222222"/>
          <w:sz w:val="21"/>
          <w:szCs w:val="21"/>
        </w:rPr>
        <w:t>Интегральные</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тритон</w:t>
      </w:r>
      <w:r w:rsidRPr="00B42E0A">
        <w:rPr>
          <w:rFonts w:ascii="Helvetica" w:hAnsi="Helvetica" w:cs="Helvetica"/>
          <w:b/>
          <w:bCs/>
          <w:color w:val="222222"/>
          <w:sz w:val="21"/>
          <w:szCs w:val="21"/>
        </w:rPr>
        <w:t>-</w:t>
      </w:r>
      <w:r w:rsidRPr="00B42E0A">
        <w:rPr>
          <w:rFonts w:ascii="Helvetica" w:hAnsi="Helvetica" w:cs="Helvetica" w:hint="eastAsia"/>
          <w:b/>
          <w:bCs/>
          <w:color w:val="222222"/>
          <w:sz w:val="21"/>
          <w:szCs w:val="21"/>
        </w:rPr>
        <w:t>растворимые</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белки</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микросом</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печени</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кур</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в</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онтогенезе</w:t>
      </w:r>
      <w:r w:rsidRPr="00B42E0A">
        <w:rPr>
          <w:rFonts w:ascii="Helvetica" w:hAnsi="Helvetica" w:cs="Helvetica"/>
          <w:b/>
          <w:bCs/>
          <w:color w:val="222222"/>
          <w:sz w:val="21"/>
          <w:szCs w:val="21"/>
        </w:rPr>
        <w:t xml:space="preserve"> . 136</w:t>
      </w:r>
    </w:p>
    <w:p w14:paraId="1D048F9B" w14:textId="77777777" w:rsidR="00B42E0A" w:rsidRPr="00B42E0A" w:rsidRDefault="00B42E0A" w:rsidP="00B42E0A">
      <w:pPr>
        <w:rPr>
          <w:rFonts w:ascii="Helvetica" w:hAnsi="Helvetica" w:cs="Helvetica"/>
          <w:b/>
          <w:bCs/>
          <w:color w:val="222222"/>
          <w:sz w:val="21"/>
          <w:szCs w:val="21"/>
        </w:rPr>
      </w:pPr>
    </w:p>
    <w:p w14:paraId="5305ECC6" w14:textId="77777777" w:rsidR="00B42E0A" w:rsidRPr="00B42E0A" w:rsidRDefault="00B42E0A" w:rsidP="00B42E0A">
      <w:pPr>
        <w:rPr>
          <w:rFonts w:ascii="Helvetica" w:hAnsi="Helvetica" w:cs="Helvetica"/>
          <w:b/>
          <w:bCs/>
          <w:color w:val="222222"/>
          <w:sz w:val="21"/>
          <w:szCs w:val="21"/>
        </w:rPr>
      </w:pPr>
      <w:r w:rsidRPr="00B42E0A">
        <w:rPr>
          <w:rFonts w:ascii="Helvetica" w:hAnsi="Helvetica" w:cs="Helvetica"/>
          <w:b/>
          <w:bCs/>
          <w:color w:val="222222"/>
          <w:sz w:val="21"/>
          <w:szCs w:val="21"/>
        </w:rPr>
        <w:t xml:space="preserve">3.7. </w:t>
      </w:r>
      <w:r w:rsidRPr="00B42E0A">
        <w:rPr>
          <w:rFonts w:ascii="Helvetica" w:hAnsi="Helvetica" w:cs="Helvetica" w:hint="eastAsia"/>
          <w:b/>
          <w:bCs/>
          <w:color w:val="222222"/>
          <w:sz w:val="21"/>
          <w:szCs w:val="21"/>
        </w:rPr>
        <w:t>Интегральные</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ДЦС</w:t>
      </w:r>
      <w:r w:rsidRPr="00B42E0A">
        <w:rPr>
          <w:rFonts w:ascii="Helvetica" w:hAnsi="Helvetica" w:cs="Helvetica"/>
          <w:b/>
          <w:bCs/>
          <w:color w:val="222222"/>
          <w:sz w:val="21"/>
          <w:szCs w:val="21"/>
        </w:rPr>
        <w:t>-</w:t>
      </w:r>
      <w:r w:rsidRPr="00B42E0A">
        <w:rPr>
          <w:rFonts w:ascii="Helvetica" w:hAnsi="Helvetica" w:cs="Helvetica" w:hint="eastAsia"/>
          <w:b/>
          <w:bCs/>
          <w:color w:val="222222"/>
          <w:sz w:val="21"/>
          <w:szCs w:val="21"/>
        </w:rPr>
        <w:t>растворимые</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белки</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микросом</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печени</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кур</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в</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онтогенезе</w:t>
      </w:r>
      <w:r w:rsidRPr="00B42E0A">
        <w:rPr>
          <w:rFonts w:ascii="Helvetica" w:hAnsi="Helvetica" w:cs="Helvetica"/>
          <w:b/>
          <w:bCs/>
          <w:color w:val="222222"/>
          <w:sz w:val="21"/>
          <w:szCs w:val="21"/>
        </w:rPr>
        <w:t xml:space="preserve"> . 145</w:t>
      </w:r>
    </w:p>
    <w:p w14:paraId="25593C00" w14:textId="77777777" w:rsidR="00B42E0A" w:rsidRPr="00B42E0A" w:rsidRDefault="00B42E0A" w:rsidP="00B42E0A">
      <w:pPr>
        <w:rPr>
          <w:rFonts w:ascii="Helvetica" w:hAnsi="Helvetica" w:cs="Helvetica"/>
          <w:b/>
          <w:bCs/>
          <w:color w:val="222222"/>
          <w:sz w:val="21"/>
          <w:szCs w:val="21"/>
        </w:rPr>
      </w:pPr>
    </w:p>
    <w:p w14:paraId="6B5F9E32" w14:textId="77777777" w:rsidR="00B42E0A" w:rsidRPr="00B42E0A" w:rsidRDefault="00B42E0A" w:rsidP="00B42E0A">
      <w:pPr>
        <w:rPr>
          <w:rFonts w:ascii="Helvetica" w:hAnsi="Helvetica" w:cs="Helvetica"/>
          <w:b/>
          <w:bCs/>
          <w:color w:val="222222"/>
          <w:sz w:val="21"/>
          <w:szCs w:val="21"/>
        </w:rPr>
      </w:pPr>
      <w:r w:rsidRPr="00B42E0A">
        <w:rPr>
          <w:rFonts w:ascii="Helvetica" w:hAnsi="Helvetica" w:cs="Helvetica"/>
          <w:b/>
          <w:bCs/>
          <w:color w:val="222222"/>
          <w:sz w:val="21"/>
          <w:szCs w:val="21"/>
        </w:rPr>
        <w:t xml:space="preserve">4. </w:t>
      </w:r>
      <w:r w:rsidRPr="00B42E0A">
        <w:rPr>
          <w:rFonts w:ascii="Helvetica" w:hAnsi="Helvetica" w:cs="Helvetica" w:hint="eastAsia"/>
          <w:b/>
          <w:bCs/>
          <w:color w:val="222222"/>
          <w:sz w:val="21"/>
          <w:szCs w:val="21"/>
        </w:rPr>
        <w:t>ОБСУЖДЕНИЕ</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РЕЗУЛЬТАТОВ</w:t>
      </w:r>
      <w:r w:rsidRPr="00B42E0A">
        <w:rPr>
          <w:rFonts w:ascii="Helvetica" w:hAnsi="Helvetica" w:cs="Helvetica"/>
          <w:b/>
          <w:bCs/>
          <w:color w:val="222222"/>
          <w:sz w:val="21"/>
          <w:szCs w:val="21"/>
        </w:rPr>
        <w:t>. 154</w:t>
      </w:r>
    </w:p>
    <w:p w14:paraId="4E44C7F8" w14:textId="77777777" w:rsidR="00B42E0A" w:rsidRPr="00B42E0A" w:rsidRDefault="00B42E0A" w:rsidP="00B42E0A">
      <w:pPr>
        <w:rPr>
          <w:rFonts w:ascii="Helvetica" w:hAnsi="Helvetica" w:cs="Helvetica"/>
          <w:b/>
          <w:bCs/>
          <w:color w:val="222222"/>
          <w:sz w:val="21"/>
          <w:szCs w:val="21"/>
        </w:rPr>
      </w:pPr>
    </w:p>
    <w:p w14:paraId="109CC004" w14:textId="3FB84CD6" w:rsidR="00484EB4" w:rsidRPr="00B42E0A" w:rsidRDefault="00B42E0A" w:rsidP="00B42E0A">
      <w:r w:rsidRPr="00B42E0A">
        <w:rPr>
          <w:rFonts w:ascii="Helvetica" w:hAnsi="Helvetica" w:cs="Helvetica"/>
          <w:b/>
          <w:bCs/>
          <w:color w:val="222222"/>
          <w:sz w:val="21"/>
          <w:szCs w:val="21"/>
        </w:rPr>
        <w:t xml:space="preserve">5. </w:t>
      </w:r>
      <w:r w:rsidRPr="00B42E0A">
        <w:rPr>
          <w:rFonts w:ascii="Helvetica" w:hAnsi="Helvetica" w:cs="Helvetica" w:hint="eastAsia"/>
          <w:b/>
          <w:bCs/>
          <w:color w:val="222222"/>
          <w:sz w:val="21"/>
          <w:szCs w:val="21"/>
        </w:rPr>
        <w:t>В</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Ы</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В</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О</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Д</w:t>
      </w:r>
      <w:r w:rsidRPr="00B42E0A">
        <w:rPr>
          <w:rFonts w:ascii="Helvetica" w:hAnsi="Helvetica" w:cs="Helvetica"/>
          <w:b/>
          <w:bCs/>
          <w:color w:val="222222"/>
          <w:sz w:val="21"/>
          <w:szCs w:val="21"/>
        </w:rPr>
        <w:t xml:space="preserve"> </w:t>
      </w:r>
      <w:r w:rsidRPr="00B42E0A">
        <w:rPr>
          <w:rFonts w:ascii="Helvetica" w:hAnsi="Helvetica" w:cs="Helvetica" w:hint="eastAsia"/>
          <w:b/>
          <w:bCs/>
          <w:color w:val="222222"/>
          <w:sz w:val="21"/>
          <w:szCs w:val="21"/>
        </w:rPr>
        <w:t>Ы</w:t>
      </w:r>
      <w:r w:rsidRPr="00B42E0A">
        <w:rPr>
          <w:rFonts w:ascii="Helvetica" w:hAnsi="Helvetica" w:cs="Helvetica"/>
          <w:b/>
          <w:bCs/>
          <w:color w:val="222222"/>
          <w:sz w:val="21"/>
          <w:szCs w:val="21"/>
        </w:rPr>
        <w:t xml:space="preserve"> . 175</w:t>
      </w:r>
    </w:p>
    <w:sectPr w:rsidR="00484EB4" w:rsidRPr="00B42E0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E6F03" w14:textId="77777777" w:rsidR="006D5F2E" w:rsidRDefault="006D5F2E">
      <w:pPr>
        <w:spacing w:after="0" w:line="240" w:lineRule="auto"/>
      </w:pPr>
      <w:r>
        <w:separator/>
      </w:r>
    </w:p>
  </w:endnote>
  <w:endnote w:type="continuationSeparator" w:id="0">
    <w:p w14:paraId="05582969" w14:textId="77777777" w:rsidR="006D5F2E" w:rsidRDefault="006D5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BCA97" w14:textId="77777777" w:rsidR="006D5F2E" w:rsidRDefault="006D5F2E"/>
    <w:p w14:paraId="1037E34B" w14:textId="77777777" w:rsidR="006D5F2E" w:rsidRDefault="006D5F2E"/>
    <w:p w14:paraId="4B175EF4" w14:textId="77777777" w:rsidR="006D5F2E" w:rsidRDefault="006D5F2E"/>
    <w:p w14:paraId="5AA2A502" w14:textId="77777777" w:rsidR="006D5F2E" w:rsidRDefault="006D5F2E"/>
    <w:p w14:paraId="2CA12CEC" w14:textId="77777777" w:rsidR="006D5F2E" w:rsidRDefault="006D5F2E"/>
    <w:p w14:paraId="3E45227D" w14:textId="77777777" w:rsidR="006D5F2E" w:rsidRDefault="006D5F2E"/>
    <w:p w14:paraId="7D48FD8F" w14:textId="77777777" w:rsidR="006D5F2E" w:rsidRDefault="006D5F2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0D1B21F" wp14:editId="27AB22C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2B102C" w14:textId="77777777" w:rsidR="006D5F2E" w:rsidRDefault="006D5F2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D1B21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82B102C" w14:textId="77777777" w:rsidR="006D5F2E" w:rsidRDefault="006D5F2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4344338" w14:textId="77777777" w:rsidR="006D5F2E" w:rsidRDefault="006D5F2E"/>
    <w:p w14:paraId="1403A752" w14:textId="77777777" w:rsidR="006D5F2E" w:rsidRDefault="006D5F2E"/>
    <w:p w14:paraId="6B369E86" w14:textId="77777777" w:rsidR="006D5F2E" w:rsidRDefault="006D5F2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B6326FA" wp14:editId="55DB457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7AA8B0" w14:textId="77777777" w:rsidR="006D5F2E" w:rsidRDefault="006D5F2E"/>
                          <w:p w14:paraId="63A626BA" w14:textId="77777777" w:rsidR="006D5F2E" w:rsidRDefault="006D5F2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6326F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37AA8B0" w14:textId="77777777" w:rsidR="006D5F2E" w:rsidRDefault="006D5F2E"/>
                    <w:p w14:paraId="63A626BA" w14:textId="77777777" w:rsidR="006D5F2E" w:rsidRDefault="006D5F2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96C5B30" w14:textId="77777777" w:rsidR="006D5F2E" w:rsidRDefault="006D5F2E"/>
    <w:p w14:paraId="3CF3187B" w14:textId="77777777" w:rsidR="006D5F2E" w:rsidRDefault="006D5F2E">
      <w:pPr>
        <w:rPr>
          <w:sz w:val="2"/>
          <w:szCs w:val="2"/>
        </w:rPr>
      </w:pPr>
    </w:p>
    <w:p w14:paraId="54FEEA91" w14:textId="77777777" w:rsidR="006D5F2E" w:rsidRDefault="006D5F2E"/>
    <w:p w14:paraId="5279AC3E" w14:textId="77777777" w:rsidR="006D5F2E" w:rsidRDefault="006D5F2E">
      <w:pPr>
        <w:spacing w:after="0" w:line="240" w:lineRule="auto"/>
      </w:pPr>
    </w:p>
  </w:footnote>
  <w:footnote w:type="continuationSeparator" w:id="0">
    <w:p w14:paraId="541687CC" w14:textId="77777777" w:rsidR="006D5F2E" w:rsidRDefault="006D5F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2E"/>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204710</TotalTime>
  <Pages>3</Pages>
  <Words>352</Words>
  <Characters>2009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1469</cp:revision>
  <cp:lastPrinted>2009-02-06T05:36:00Z</cp:lastPrinted>
  <dcterms:created xsi:type="dcterms:W3CDTF">2024-01-07T13:43:00Z</dcterms:created>
  <dcterms:modified xsi:type="dcterms:W3CDTF">2025-11-10T14:06:00Z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