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F487" w14:textId="09A1CA86" w:rsidR="00BB3E18" w:rsidRDefault="00E25811" w:rsidP="00E25811">
      <w:pPr>
        <w:rPr>
          <w:lang w:val="ru-RU"/>
        </w:rPr>
      </w:pPr>
      <w:r w:rsidRPr="00E25811">
        <w:rPr>
          <w:rFonts w:hint="eastAsia"/>
        </w:rPr>
        <w:t>Зайка</w:t>
      </w:r>
      <w:r w:rsidRPr="00E25811">
        <w:t xml:space="preserve"> </w:t>
      </w:r>
      <w:r w:rsidRPr="00E25811">
        <w:rPr>
          <w:rFonts w:hint="eastAsia"/>
        </w:rPr>
        <w:t>Тамара</w:t>
      </w:r>
      <w:r w:rsidRPr="00E25811">
        <w:t xml:space="preserve"> </w:t>
      </w:r>
      <w:r w:rsidRPr="00E25811">
        <w:rPr>
          <w:rFonts w:hint="eastAsia"/>
        </w:rPr>
        <w:t>Олеговна</w:t>
      </w:r>
      <w:r>
        <w:rPr>
          <w:lang w:val="ru-RU"/>
        </w:rPr>
        <w:t xml:space="preserve"> </w:t>
      </w:r>
      <w:r w:rsidRPr="00E25811">
        <w:rPr>
          <w:rFonts w:hint="eastAsia"/>
          <w:lang w:val="ru-RU"/>
        </w:rPr>
        <w:t>Экспериментальные</w:t>
      </w:r>
      <w:r w:rsidRPr="00E25811">
        <w:rPr>
          <w:lang w:val="ru-RU"/>
        </w:rPr>
        <w:t xml:space="preserve"> </w:t>
      </w:r>
      <w:r w:rsidRPr="00E25811">
        <w:rPr>
          <w:rFonts w:hint="eastAsia"/>
          <w:lang w:val="ru-RU"/>
        </w:rPr>
        <w:t>исследования</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её</w:t>
      </w:r>
      <w:r w:rsidRPr="00E25811">
        <w:rPr>
          <w:lang w:val="ru-RU"/>
        </w:rPr>
        <w:t xml:space="preserve"> </w:t>
      </w:r>
      <w:r w:rsidRPr="00E25811">
        <w:rPr>
          <w:rFonts w:hint="eastAsia"/>
          <w:lang w:val="ru-RU"/>
        </w:rPr>
        <w:t>связи</w:t>
      </w:r>
      <w:r w:rsidRPr="00E25811">
        <w:rPr>
          <w:lang w:val="ru-RU"/>
        </w:rPr>
        <w:t xml:space="preserve"> </w:t>
      </w:r>
      <w:r w:rsidRPr="00E25811">
        <w:rPr>
          <w:rFonts w:hint="eastAsia"/>
          <w:lang w:val="ru-RU"/>
        </w:rPr>
        <w:t>с</w:t>
      </w:r>
      <w:r w:rsidRPr="00E25811">
        <w:rPr>
          <w:lang w:val="ru-RU"/>
        </w:rPr>
        <w:t xml:space="preserve"> </w:t>
      </w:r>
      <w:r w:rsidRPr="00E25811">
        <w:rPr>
          <w:rFonts w:hint="eastAsia"/>
          <w:lang w:val="ru-RU"/>
        </w:rPr>
        <w:t>антидепрессивным</w:t>
      </w:r>
      <w:r w:rsidRPr="00E25811">
        <w:rPr>
          <w:lang w:val="ru-RU"/>
        </w:rPr>
        <w:t xml:space="preserve"> </w:t>
      </w:r>
      <w:r w:rsidRPr="00E25811">
        <w:rPr>
          <w:rFonts w:hint="eastAsia"/>
          <w:lang w:val="ru-RU"/>
        </w:rPr>
        <w:t>действием</w:t>
      </w:r>
      <w:r w:rsidRPr="00E25811">
        <w:rPr>
          <w:lang w:val="ru-RU"/>
        </w:rPr>
        <w:t xml:space="preserve"> </w:t>
      </w:r>
      <w:r w:rsidRPr="00E25811">
        <w:rPr>
          <w:rFonts w:hint="eastAsia"/>
          <w:lang w:val="ru-RU"/>
        </w:rPr>
        <w:t>фармакологических</w:t>
      </w:r>
      <w:r w:rsidRPr="00E25811">
        <w:rPr>
          <w:lang w:val="ru-RU"/>
        </w:rPr>
        <w:t xml:space="preserve"> </w:t>
      </w:r>
      <w:r w:rsidRPr="00E25811">
        <w:rPr>
          <w:rFonts w:hint="eastAsia"/>
          <w:lang w:val="ru-RU"/>
        </w:rPr>
        <w:t>веществ</w:t>
      </w:r>
      <w:r w:rsidRPr="00E25811">
        <w:rPr>
          <w:lang w:val="ru-RU"/>
        </w:rPr>
        <w:t xml:space="preserve"> </w:t>
      </w:r>
      <w:r w:rsidRPr="00E25811">
        <w:rPr>
          <w:rFonts w:hint="eastAsia"/>
          <w:lang w:val="ru-RU"/>
        </w:rPr>
        <w:t>производных</w:t>
      </w:r>
      <w:r w:rsidRPr="00E25811">
        <w:rPr>
          <w:lang w:val="ru-RU"/>
        </w:rPr>
        <w:t xml:space="preserve"> </w:t>
      </w:r>
      <w:r w:rsidRPr="00E25811">
        <w:rPr>
          <w:rFonts w:hint="eastAsia"/>
          <w:lang w:val="ru-RU"/>
        </w:rPr>
        <w:t>бензимидазола</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оксиндола</w:t>
      </w:r>
    </w:p>
    <w:p w14:paraId="31E84C43" w14:textId="77777777" w:rsidR="00E25811" w:rsidRPr="00E25811" w:rsidRDefault="00E25811" w:rsidP="00E25811">
      <w:pPr>
        <w:rPr>
          <w:lang w:val="ru-RU"/>
        </w:rPr>
      </w:pPr>
      <w:r w:rsidRPr="00E25811">
        <w:rPr>
          <w:rFonts w:hint="eastAsia"/>
          <w:lang w:val="ru-RU"/>
        </w:rPr>
        <w:t>ОГЛАВЛЕНИЕ</w:t>
      </w:r>
      <w:r w:rsidRPr="00E25811">
        <w:rPr>
          <w:lang w:val="ru-RU"/>
        </w:rPr>
        <w:t xml:space="preserve"> </w:t>
      </w:r>
      <w:r w:rsidRPr="00E25811">
        <w:rPr>
          <w:rFonts w:hint="eastAsia"/>
          <w:lang w:val="ru-RU"/>
        </w:rPr>
        <w:t>ДИССЕРТАЦИИ</w:t>
      </w:r>
    </w:p>
    <w:p w14:paraId="37C26D00" w14:textId="77777777" w:rsidR="00E25811" w:rsidRPr="00E25811" w:rsidRDefault="00E25811" w:rsidP="00E25811">
      <w:pPr>
        <w:rPr>
          <w:lang w:val="ru-RU"/>
        </w:rPr>
      </w:pPr>
      <w:r w:rsidRPr="00E25811">
        <w:rPr>
          <w:rFonts w:hint="eastAsia"/>
          <w:lang w:val="ru-RU"/>
        </w:rPr>
        <w:t>кандидат</w:t>
      </w:r>
      <w:r w:rsidRPr="00E25811">
        <w:rPr>
          <w:lang w:val="ru-RU"/>
        </w:rPr>
        <w:t xml:space="preserve"> </w:t>
      </w:r>
      <w:r w:rsidRPr="00E25811">
        <w:rPr>
          <w:rFonts w:hint="eastAsia"/>
          <w:lang w:val="ru-RU"/>
        </w:rPr>
        <w:t>наук</w:t>
      </w:r>
      <w:r w:rsidRPr="00E25811">
        <w:rPr>
          <w:lang w:val="ru-RU"/>
        </w:rPr>
        <w:t xml:space="preserve"> </w:t>
      </w:r>
      <w:r w:rsidRPr="00E25811">
        <w:rPr>
          <w:rFonts w:hint="eastAsia"/>
          <w:lang w:val="ru-RU"/>
        </w:rPr>
        <w:t>Зайка</w:t>
      </w:r>
      <w:r w:rsidRPr="00E25811">
        <w:rPr>
          <w:lang w:val="ru-RU"/>
        </w:rPr>
        <w:t xml:space="preserve"> </w:t>
      </w:r>
      <w:r w:rsidRPr="00E25811">
        <w:rPr>
          <w:rFonts w:hint="eastAsia"/>
          <w:lang w:val="ru-RU"/>
        </w:rPr>
        <w:t>Тамара</w:t>
      </w:r>
      <w:r w:rsidRPr="00E25811">
        <w:rPr>
          <w:lang w:val="ru-RU"/>
        </w:rPr>
        <w:t xml:space="preserve"> </w:t>
      </w:r>
      <w:r w:rsidRPr="00E25811">
        <w:rPr>
          <w:rFonts w:hint="eastAsia"/>
          <w:lang w:val="ru-RU"/>
        </w:rPr>
        <w:t>Олеговна</w:t>
      </w:r>
    </w:p>
    <w:p w14:paraId="38DC577E" w14:textId="77777777" w:rsidR="00E25811" w:rsidRPr="00E25811" w:rsidRDefault="00E25811" w:rsidP="00E25811">
      <w:pPr>
        <w:rPr>
          <w:lang w:val="ru-RU"/>
        </w:rPr>
      </w:pPr>
      <w:r w:rsidRPr="00E25811">
        <w:rPr>
          <w:rFonts w:hint="eastAsia"/>
          <w:lang w:val="ru-RU"/>
        </w:rPr>
        <w:t>Введение</w:t>
      </w:r>
    </w:p>
    <w:p w14:paraId="781542FA" w14:textId="77777777" w:rsidR="00E25811" w:rsidRPr="00E25811" w:rsidRDefault="00E25811" w:rsidP="00E25811">
      <w:pPr>
        <w:rPr>
          <w:lang w:val="ru-RU"/>
        </w:rPr>
      </w:pPr>
    </w:p>
    <w:p w14:paraId="62B77897" w14:textId="77777777" w:rsidR="00E25811" w:rsidRPr="00E25811" w:rsidRDefault="00E25811" w:rsidP="00E25811">
      <w:pPr>
        <w:rPr>
          <w:lang w:val="ru-RU"/>
        </w:rPr>
      </w:pPr>
      <w:r w:rsidRPr="00E25811">
        <w:rPr>
          <w:rFonts w:hint="eastAsia"/>
          <w:lang w:val="ru-RU"/>
        </w:rPr>
        <w:t>Глава</w:t>
      </w:r>
      <w:r w:rsidRPr="00E25811">
        <w:rPr>
          <w:lang w:val="ru-RU"/>
        </w:rPr>
        <w:t xml:space="preserve"> 1. </w:t>
      </w:r>
      <w:r w:rsidRPr="00E25811">
        <w:rPr>
          <w:rFonts w:hint="eastAsia"/>
          <w:lang w:val="ru-RU"/>
        </w:rPr>
        <w:t>Вызываемые</w:t>
      </w:r>
      <w:r w:rsidRPr="00E25811">
        <w:rPr>
          <w:lang w:val="ru-RU"/>
        </w:rPr>
        <w:t xml:space="preserve"> </w:t>
      </w:r>
      <w:r w:rsidRPr="00E25811">
        <w:rPr>
          <w:rFonts w:hint="eastAsia"/>
          <w:lang w:val="ru-RU"/>
        </w:rPr>
        <w:t>стрессом</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воспалением</w:t>
      </w:r>
      <w:r w:rsidRPr="00E25811">
        <w:rPr>
          <w:lang w:val="ru-RU"/>
        </w:rPr>
        <w:t xml:space="preserve"> </w:t>
      </w:r>
      <w:r w:rsidRPr="00E25811">
        <w:rPr>
          <w:rFonts w:hint="eastAsia"/>
          <w:lang w:val="ru-RU"/>
        </w:rPr>
        <w:t>повреждения</w:t>
      </w:r>
      <w:r w:rsidRPr="00E25811">
        <w:rPr>
          <w:lang w:val="ru-RU"/>
        </w:rPr>
        <w:t xml:space="preserve"> </w:t>
      </w:r>
      <w:r w:rsidRPr="00E25811">
        <w:rPr>
          <w:rFonts w:hint="eastAsia"/>
          <w:lang w:val="ru-RU"/>
        </w:rPr>
        <w:t>лимбических</w:t>
      </w:r>
      <w:r w:rsidRPr="00E25811">
        <w:rPr>
          <w:lang w:val="ru-RU"/>
        </w:rPr>
        <w:t xml:space="preserve"> </w:t>
      </w:r>
      <w:r w:rsidRPr="00E25811">
        <w:rPr>
          <w:rFonts w:hint="eastAsia"/>
          <w:lang w:val="ru-RU"/>
        </w:rPr>
        <w:t>структур</w:t>
      </w:r>
      <w:r w:rsidRPr="00E25811">
        <w:rPr>
          <w:lang w:val="ru-RU"/>
        </w:rPr>
        <w:t xml:space="preserve"> </w:t>
      </w:r>
      <w:r w:rsidRPr="00E25811">
        <w:rPr>
          <w:rFonts w:hint="eastAsia"/>
          <w:lang w:val="ru-RU"/>
        </w:rPr>
        <w:t>мозга</w:t>
      </w:r>
      <w:r w:rsidRPr="00E25811">
        <w:rPr>
          <w:lang w:val="ru-RU"/>
        </w:rPr>
        <w:t xml:space="preserve"> </w:t>
      </w:r>
      <w:r w:rsidRPr="00E25811">
        <w:rPr>
          <w:rFonts w:hint="eastAsia"/>
          <w:lang w:val="ru-RU"/>
        </w:rPr>
        <w:t>как</w:t>
      </w:r>
      <w:r w:rsidRPr="00E25811">
        <w:rPr>
          <w:lang w:val="ru-RU"/>
        </w:rPr>
        <w:t xml:space="preserve"> </w:t>
      </w:r>
      <w:r w:rsidRPr="00E25811">
        <w:rPr>
          <w:rFonts w:hint="eastAsia"/>
          <w:lang w:val="ru-RU"/>
        </w:rPr>
        <w:t>факторы</w:t>
      </w:r>
      <w:r w:rsidRPr="00E25811">
        <w:rPr>
          <w:lang w:val="ru-RU"/>
        </w:rPr>
        <w:t xml:space="preserve">, </w:t>
      </w:r>
      <w:r w:rsidRPr="00E25811">
        <w:rPr>
          <w:rFonts w:hint="eastAsia"/>
          <w:lang w:val="ru-RU"/>
        </w:rPr>
        <w:t>провоцирующие</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утяжеляющие</w:t>
      </w:r>
      <w:r w:rsidRPr="00E25811">
        <w:rPr>
          <w:lang w:val="ru-RU"/>
        </w:rPr>
        <w:t xml:space="preserve"> </w:t>
      </w:r>
      <w:r w:rsidRPr="00E25811">
        <w:rPr>
          <w:rFonts w:hint="eastAsia"/>
          <w:lang w:val="ru-RU"/>
        </w:rPr>
        <w:t>депрессивный</w:t>
      </w:r>
      <w:r w:rsidRPr="00E25811">
        <w:rPr>
          <w:lang w:val="ru-RU"/>
        </w:rPr>
        <w:t xml:space="preserve"> </w:t>
      </w:r>
      <w:r w:rsidRPr="00E25811">
        <w:rPr>
          <w:rFonts w:hint="eastAsia"/>
          <w:lang w:val="ru-RU"/>
        </w:rPr>
        <w:t>синдром</w:t>
      </w:r>
      <w:r w:rsidRPr="00E25811">
        <w:rPr>
          <w:lang w:val="ru-RU"/>
        </w:rPr>
        <w:t xml:space="preserve"> (</w:t>
      </w:r>
      <w:r w:rsidRPr="00E25811">
        <w:rPr>
          <w:rFonts w:hint="eastAsia"/>
          <w:lang w:val="ru-RU"/>
        </w:rPr>
        <w:t>Обзор</w:t>
      </w:r>
      <w:r w:rsidRPr="00E25811">
        <w:rPr>
          <w:lang w:val="ru-RU"/>
        </w:rPr>
        <w:t xml:space="preserve"> </w:t>
      </w:r>
      <w:r w:rsidRPr="00E25811">
        <w:rPr>
          <w:rFonts w:hint="eastAsia"/>
          <w:lang w:val="ru-RU"/>
        </w:rPr>
        <w:t>литературы</w:t>
      </w:r>
      <w:r w:rsidRPr="00E25811">
        <w:rPr>
          <w:lang w:val="ru-RU"/>
        </w:rPr>
        <w:t>)</w:t>
      </w:r>
    </w:p>
    <w:p w14:paraId="339A17CA" w14:textId="77777777" w:rsidR="00E25811" w:rsidRPr="00E25811" w:rsidRDefault="00E25811" w:rsidP="00E25811">
      <w:pPr>
        <w:rPr>
          <w:lang w:val="ru-RU"/>
        </w:rPr>
      </w:pPr>
    </w:p>
    <w:p w14:paraId="398F7F8B" w14:textId="77777777" w:rsidR="00E25811" w:rsidRPr="00E25811" w:rsidRDefault="00E25811" w:rsidP="00E25811">
      <w:pPr>
        <w:rPr>
          <w:lang w:val="ru-RU"/>
        </w:rPr>
      </w:pPr>
      <w:r w:rsidRPr="00E25811">
        <w:rPr>
          <w:lang w:val="ru-RU"/>
        </w:rPr>
        <w:t xml:space="preserve">1.1 </w:t>
      </w:r>
      <w:r w:rsidRPr="00E25811">
        <w:rPr>
          <w:rFonts w:hint="eastAsia"/>
          <w:lang w:val="ru-RU"/>
        </w:rPr>
        <w:t>Влияние</w:t>
      </w:r>
      <w:r w:rsidRPr="00E25811">
        <w:rPr>
          <w:lang w:val="ru-RU"/>
        </w:rPr>
        <w:t xml:space="preserve"> </w:t>
      </w:r>
      <w:r w:rsidRPr="00E25811">
        <w:rPr>
          <w:rFonts w:hint="eastAsia"/>
          <w:lang w:val="ru-RU"/>
        </w:rPr>
        <w:t>стресса</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структуры</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функции</w:t>
      </w:r>
      <w:r w:rsidRPr="00E25811">
        <w:rPr>
          <w:lang w:val="ru-RU"/>
        </w:rPr>
        <w:t xml:space="preserve"> </w:t>
      </w:r>
      <w:r w:rsidRPr="00E25811">
        <w:rPr>
          <w:rFonts w:hint="eastAsia"/>
          <w:lang w:val="ru-RU"/>
        </w:rPr>
        <w:t>мозга</w:t>
      </w:r>
    </w:p>
    <w:p w14:paraId="511CC532" w14:textId="77777777" w:rsidR="00E25811" w:rsidRPr="00E25811" w:rsidRDefault="00E25811" w:rsidP="00E25811">
      <w:pPr>
        <w:rPr>
          <w:lang w:val="ru-RU"/>
        </w:rPr>
      </w:pPr>
    </w:p>
    <w:p w14:paraId="57C5F6DD" w14:textId="77777777" w:rsidR="00E25811" w:rsidRPr="00E25811" w:rsidRDefault="00E25811" w:rsidP="00E25811">
      <w:pPr>
        <w:rPr>
          <w:lang w:val="ru-RU"/>
        </w:rPr>
      </w:pPr>
      <w:r w:rsidRPr="00E25811">
        <w:rPr>
          <w:lang w:val="ru-RU"/>
        </w:rPr>
        <w:t xml:space="preserve">1.2 </w:t>
      </w:r>
      <w:r w:rsidRPr="00E25811">
        <w:rPr>
          <w:rFonts w:hint="eastAsia"/>
          <w:lang w:val="ru-RU"/>
        </w:rPr>
        <w:t>Влияние</w:t>
      </w:r>
      <w:r w:rsidRPr="00E25811">
        <w:rPr>
          <w:lang w:val="ru-RU"/>
        </w:rPr>
        <w:t xml:space="preserve"> </w:t>
      </w:r>
      <w:r w:rsidRPr="00E25811">
        <w:rPr>
          <w:rFonts w:hint="eastAsia"/>
          <w:lang w:val="ru-RU"/>
        </w:rPr>
        <w:t>воспаления</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структуры</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функции</w:t>
      </w:r>
      <w:r w:rsidRPr="00E25811">
        <w:rPr>
          <w:lang w:val="ru-RU"/>
        </w:rPr>
        <w:t xml:space="preserve"> </w:t>
      </w:r>
      <w:r w:rsidRPr="00E25811">
        <w:rPr>
          <w:rFonts w:hint="eastAsia"/>
          <w:lang w:val="ru-RU"/>
        </w:rPr>
        <w:t>мозга</w:t>
      </w:r>
    </w:p>
    <w:p w14:paraId="609C651C" w14:textId="77777777" w:rsidR="00E25811" w:rsidRPr="00E25811" w:rsidRDefault="00E25811" w:rsidP="00E25811">
      <w:pPr>
        <w:rPr>
          <w:lang w:val="ru-RU"/>
        </w:rPr>
      </w:pPr>
    </w:p>
    <w:p w14:paraId="6ADFC16E" w14:textId="77777777" w:rsidR="00E25811" w:rsidRPr="00E25811" w:rsidRDefault="00E25811" w:rsidP="00E25811">
      <w:pPr>
        <w:rPr>
          <w:lang w:val="ru-RU"/>
        </w:rPr>
      </w:pPr>
      <w:r w:rsidRPr="00E25811">
        <w:rPr>
          <w:rFonts w:hint="eastAsia"/>
          <w:lang w:val="ru-RU"/>
        </w:rPr>
        <w:t>Глава</w:t>
      </w:r>
      <w:r w:rsidRPr="00E25811">
        <w:rPr>
          <w:lang w:val="ru-RU"/>
        </w:rPr>
        <w:t xml:space="preserve"> 2. </w:t>
      </w:r>
      <w:r w:rsidRPr="00E25811">
        <w:rPr>
          <w:rFonts w:hint="eastAsia"/>
          <w:lang w:val="ru-RU"/>
        </w:rPr>
        <w:t>Материалы</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методы</w:t>
      </w:r>
    </w:p>
    <w:p w14:paraId="250C8622" w14:textId="77777777" w:rsidR="00E25811" w:rsidRPr="00E25811" w:rsidRDefault="00E25811" w:rsidP="00E25811">
      <w:pPr>
        <w:rPr>
          <w:lang w:val="ru-RU"/>
        </w:rPr>
      </w:pPr>
    </w:p>
    <w:p w14:paraId="6C8292DA" w14:textId="77777777" w:rsidR="00E25811" w:rsidRPr="00E25811" w:rsidRDefault="00E25811" w:rsidP="00E25811">
      <w:pPr>
        <w:rPr>
          <w:lang w:val="ru-RU"/>
        </w:rPr>
      </w:pPr>
      <w:r w:rsidRPr="00E25811">
        <w:rPr>
          <w:lang w:val="ru-RU"/>
        </w:rPr>
        <w:t xml:space="preserve">2.1 </w:t>
      </w:r>
      <w:r w:rsidRPr="00E25811">
        <w:rPr>
          <w:rFonts w:hint="eastAsia"/>
          <w:lang w:val="ru-RU"/>
        </w:rPr>
        <w:t>Поведенческие</w:t>
      </w:r>
      <w:r w:rsidRPr="00E25811">
        <w:rPr>
          <w:lang w:val="ru-RU"/>
        </w:rPr>
        <w:t xml:space="preserve"> </w:t>
      </w:r>
      <w:r w:rsidRPr="00E25811">
        <w:rPr>
          <w:rFonts w:hint="eastAsia"/>
          <w:lang w:val="ru-RU"/>
        </w:rPr>
        <w:t>исследования</w:t>
      </w:r>
    </w:p>
    <w:p w14:paraId="6848A07E" w14:textId="77777777" w:rsidR="00E25811" w:rsidRPr="00E25811" w:rsidRDefault="00E25811" w:rsidP="00E25811">
      <w:pPr>
        <w:rPr>
          <w:lang w:val="ru-RU"/>
        </w:rPr>
      </w:pPr>
    </w:p>
    <w:p w14:paraId="4541DFCF" w14:textId="77777777" w:rsidR="00E25811" w:rsidRPr="00E25811" w:rsidRDefault="00E25811" w:rsidP="00E25811">
      <w:pPr>
        <w:rPr>
          <w:lang w:val="ru-RU"/>
        </w:rPr>
      </w:pPr>
      <w:r w:rsidRPr="00E25811">
        <w:rPr>
          <w:lang w:val="ru-RU"/>
        </w:rPr>
        <w:t xml:space="preserve">2.2 </w:t>
      </w:r>
      <w:r w:rsidRPr="00E25811">
        <w:rPr>
          <w:rFonts w:hint="eastAsia"/>
          <w:lang w:val="ru-RU"/>
        </w:rPr>
        <w:t>Исследования</w:t>
      </w:r>
      <w:r w:rsidRPr="00E25811">
        <w:rPr>
          <w:lang w:val="ru-RU"/>
        </w:rPr>
        <w:t xml:space="preserve"> </w:t>
      </w:r>
      <w:r w:rsidRPr="00E25811">
        <w:rPr>
          <w:rFonts w:hint="eastAsia"/>
          <w:lang w:val="ru-RU"/>
        </w:rPr>
        <w:t>уровня</w:t>
      </w:r>
      <w:r w:rsidRPr="00E25811">
        <w:rPr>
          <w:lang w:val="ru-RU"/>
        </w:rPr>
        <w:t xml:space="preserve"> </w:t>
      </w:r>
      <w:r w:rsidRPr="00E25811">
        <w:rPr>
          <w:rFonts w:hint="eastAsia"/>
          <w:lang w:val="ru-RU"/>
        </w:rPr>
        <w:t>депрессивности</w:t>
      </w:r>
    </w:p>
    <w:p w14:paraId="0B33E078" w14:textId="77777777" w:rsidR="00E25811" w:rsidRPr="00E25811" w:rsidRDefault="00E25811" w:rsidP="00E25811">
      <w:pPr>
        <w:rPr>
          <w:lang w:val="ru-RU"/>
        </w:rPr>
      </w:pPr>
    </w:p>
    <w:p w14:paraId="60370E05" w14:textId="77777777" w:rsidR="00E25811" w:rsidRPr="00E25811" w:rsidRDefault="00E25811" w:rsidP="00E25811">
      <w:pPr>
        <w:rPr>
          <w:lang w:val="ru-RU"/>
        </w:rPr>
      </w:pPr>
      <w:r w:rsidRPr="00E25811">
        <w:rPr>
          <w:lang w:val="ru-RU"/>
        </w:rPr>
        <w:t xml:space="preserve">2.3 </w:t>
      </w:r>
      <w:r w:rsidRPr="00E25811">
        <w:rPr>
          <w:rFonts w:hint="eastAsia"/>
          <w:lang w:val="ru-RU"/>
        </w:rPr>
        <w:t>Исследование</w:t>
      </w:r>
      <w:r w:rsidRPr="00E25811">
        <w:rPr>
          <w:lang w:val="ru-RU"/>
        </w:rPr>
        <w:t xml:space="preserve"> </w:t>
      </w:r>
      <w:r w:rsidRPr="00E25811">
        <w:rPr>
          <w:rFonts w:hint="eastAsia"/>
          <w:lang w:val="ru-RU"/>
        </w:rPr>
        <w:t>нарушений</w:t>
      </w:r>
      <w:r w:rsidRPr="00E25811">
        <w:rPr>
          <w:lang w:val="ru-RU"/>
        </w:rPr>
        <w:t xml:space="preserve"> </w:t>
      </w:r>
      <w:r w:rsidRPr="00E25811">
        <w:rPr>
          <w:rFonts w:hint="eastAsia"/>
          <w:lang w:val="ru-RU"/>
        </w:rPr>
        <w:t>системы</w:t>
      </w:r>
      <w:r w:rsidRPr="00E25811">
        <w:rPr>
          <w:lang w:val="ru-RU"/>
        </w:rPr>
        <w:t xml:space="preserve"> </w:t>
      </w:r>
      <w:r w:rsidRPr="00E25811">
        <w:rPr>
          <w:rFonts w:hint="eastAsia"/>
          <w:lang w:val="ru-RU"/>
        </w:rPr>
        <w:t>вознаграждения</w:t>
      </w:r>
    </w:p>
    <w:p w14:paraId="3B21B906" w14:textId="77777777" w:rsidR="00E25811" w:rsidRPr="00E25811" w:rsidRDefault="00E25811" w:rsidP="00E25811">
      <w:pPr>
        <w:rPr>
          <w:lang w:val="ru-RU"/>
        </w:rPr>
      </w:pPr>
    </w:p>
    <w:p w14:paraId="17C3E18A" w14:textId="77777777" w:rsidR="00E25811" w:rsidRPr="00E25811" w:rsidRDefault="00E25811" w:rsidP="00E25811">
      <w:pPr>
        <w:rPr>
          <w:lang w:val="ru-RU"/>
        </w:rPr>
      </w:pPr>
      <w:r w:rsidRPr="00E25811">
        <w:rPr>
          <w:lang w:val="ru-RU"/>
        </w:rPr>
        <w:t xml:space="preserve">2.4 </w:t>
      </w:r>
      <w:r w:rsidRPr="00E25811">
        <w:rPr>
          <w:rFonts w:hint="eastAsia"/>
          <w:lang w:val="ru-RU"/>
        </w:rPr>
        <w:t>Электрофизиологические</w:t>
      </w:r>
      <w:r w:rsidRPr="00E25811">
        <w:rPr>
          <w:lang w:val="ru-RU"/>
        </w:rPr>
        <w:t xml:space="preserve"> </w:t>
      </w:r>
      <w:r w:rsidRPr="00E25811">
        <w:rPr>
          <w:rFonts w:hint="eastAsia"/>
          <w:lang w:val="ru-RU"/>
        </w:rPr>
        <w:t>исследования</w:t>
      </w:r>
    </w:p>
    <w:p w14:paraId="50B0341D" w14:textId="77777777" w:rsidR="00E25811" w:rsidRPr="00E25811" w:rsidRDefault="00E25811" w:rsidP="00E25811">
      <w:pPr>
        <w:rPr>
          <w:lang w:val="ru-RU"/>
        </w:rPr>
      </w:pPr>
    </w:p>
    <w:p w14:paraId="12CC133B" w14:textId="77777777" w:rsidR="00E25811" w:rsidRPr="00E25811" w:rsidRDefault="00E25811" w:rsidP="00E25811">
      <w:pPr>
        <w:rPr>
          <w:lang w:val="ru-RU"/>
        </w:rPr>
      </w:pPr>
      <w:r w:rsidRPr="00E25811">
        <w:rPr>
          <w:lang w:val="ru-RU"/>
        </w:rPr>
        <w:t xml:space="preserve">2.4.1 </w:t>
      </w:r>
      <w:r w:rsidRPr="00E25811">
        <w:rPr>
          <w:rFonts w:hint="eastAsia"/>
          <w:lang w:val="ru-RU"/>
        </w:rPr>
        <w:t>Приготовление</w:t>
      </w:r>
      <w:r w:rsidRPr="00E25811">
        <w:rPr>
          <w:lang w:val="ru-RU"/>
        </w:rPr>
        <w:t xml:space="preserve"> </w:t>
      </w:r>
      <w:r w:rsidRPr="00E25811">
        <w:rPr>
          <w:rFonts w:hint="eastAsia"/>
          <w:lang w:val="ru-RU"/>
        </w:rPr>
        <w:t>срезов</w:t>
      </w:r>
    </w:p>
    <w:p w14:paraId="3A0A77FB" w14:textId="77777777" w:rsidR="00E25811" w:rsidRPr="00E25811" w:rsidRDefault="00E25811" w:rsidP="00E25811">
      <w:pPr>
        <w:rPr>
          <w:lang w:val="ru-RU"/>
        </w:rPr>
      </w:pPr>
    </w:p>
    <w:p w14:paraId="3EA99ED7" w14:textId="77777777" w:rsidR="00E25811" w:rsidRPr="00E25811" w:rsidRDefault="00E25811" w:rsidP="00E25811">
      <w:pPr>
        <w:rPr>
          <w:lang w:val="ru-RU"/>
        </w:rPr>
      </w:pPr>
      <w:r w:rsidRPr="00E25811">
        <w:rPr>
          <w:lang w:val="ru-RU"/>
        </w:rPr>
        <w:t xml:space="preserve">2.4.2 </w:t>
      </w:r>
      <w:r w:rsidRPr="00E25811">
        <w:rPr>
          <w:rFonts w:hint="eastAsia"/>
          <w:lang w:val="ru-RU"/>
        </w:rPr>
        <w:t>Регистрация</w:t>
      </w:r>
      <w:r w:rsidRPr="00E25811">
        <w:rPr>
          <w:lang w:val="ru-RU"/>
        </w:rPr>
        <w:t xml:space="preserve"> </w:t>
      </w:r>
      <w:r w:rsidRPr="00E25811">
        <w:rPr>
          <w:rFonts w:hint="eastAsia"/>
          <w:lang w:val="ru-RU"/>
        </w:rPr>
        <w:t>электрической</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нейронов</w:t>
      </w:r>
    </w:p>
    <w:p w14:paraId="0C3F82F6" w14:textId="77777777" w:rsidR="00E25811" w:rsidRPr="00E25811" w:rsidRDefault="00E25811" w:rsidP="00E25811">
      <w:pPr>
        <w:rPr>
          <w:lang w:val="ru-RU"/>
        </w:rPr>
      </w:pPr>
    </w:p>
    <w:p w14:paraId="7B8FDD92" w14:textId="77777777" w:rsidR="00E25811" w:rsidRPr="00E25811" w:rsidRDefault="00E25811" w:rsidP="00E25811">
      <w:pPr>
        <w:rPr>
          <w:lang w:val="ru-RU"/>
        </w:rPr>
      </w:pPr>
      <w:r w:rsidRPr="00E25811">
        <w:rPr>
          <w:lang w:val="ru-RU"/>
        </w:rPr>
        <w:lastRenderedPageBreak/>
        <w:t xml:space="preserve">2.4.3. </w:t>
      </w:r>
      <w:r w:rsidRPr="00E25811">
        <w:rPr>
          <w:rFonts w:hint="eastAsia"/>
          <w:lang w:val="ru-RU"/>
        </w:rPr>
        <w:t>Моделирование</w:t>
      </w:r>
      <w:r w:rsidRPr="00E25811">
        <w:rPr>
          <w:lang w:val="ru-RU"/>
        </w:rPr>
        <w:t xml:space="preserve"> </w:t>
      </w:r>
      <w:r w:rsidRPr="00E25811">
        <w:rPr>
          <w:rFonts w:hint="eastAsia"/>
          <w:lang w:val="ru-RU"/>
        </w:rPr>
        <w:t>повреждений</w:t>
      </w:r>
      <w:r w:rsidRPr="00E25811">
        <w:rPr>
          <w:lang w:val="ru-RU"/>
        </w:rPr>
        <w:t xml:space="preserve"> </w:t>
      </w:r>
      <w:r w:rsidRPr="00E25811">
        <w:rPr>
          <w:rFonts w:hint="eastAsia"/>
          <w:lang w:val="ru-RU"/>
        </w:rPr>
        <w:t>пирамидных</w:t>
      </w:r>
      <w:r w:rsidRPr="00E25811">
        <w:rPr>
          <w:lang w:val="ru-RU"/>
        </w:rPr>
        <w:t xml:space="preserve"> </w:t>
      </w:r>
      <w:r w:rsidRPr="00E25811">
        <w:rPr>
          <w:rFonts w:hint="eastAsia"/>
          <w:lang w:val="ru-RU"/>
        </w:rPr>
        <w:t>нейронов</w:t>
      </w:r>
      <w:r w:rsidRPr="00E25811">
        <w:rPr>
          <w:lang w:val="ru-RU"/>
        </w:rPr>
        <w:t xml:space="preserve"> </w:t>
      </w:r>
      <w:r w:rsidRPr="00E25811">
        <w:rPr>
          <w:rFonts w:hint="eastAsia"/>
          <w:lang w:val="ru-RU"/>
        </w:rPr>
        <w:t>гиппокампа</w:t>
      </w:r>
    </w:p>
    <w:p w14:paraId="593431CF" w14:textId="77777777" w:rsidR="00E25811" w:rsidRPr="00E25811" w:rsidRDefault="00E25811" w:rsidP="00E25811">
      <w:pPr>
        <w:rPr>
          <w:lang w:val="ru-RU"/>
        </w:rPr>
      </w:pPr>
    </w:p>
    <w:p w14:paraId="4267B122" w14:textId="77777777" w:rsidR="00E25811" w:rsidRPr="00E25811" w:rsidRDefault="00E25811" w:rsidP="00E25811">
      <w:pPr>
        <w:rPr>
          <w:lang w:val="ru-RU"/>
        </w:rPr>
      </w:pPr>
      <w:r w:rsidRPr="00E25811">
        <w:rPr>
          <w:lang w:val="ru-RU"/>
        </w:rPr>
        <w:t xml:space="preserve">2.5 </w:t>
      </w:r>
      <w:r w:rsidRPr="00E25811">
        <w:rPr>
          <w:rFonts w:hint="eastAsia"/>
          <w:lang w:val="ru-RU"/>
        </w:rPr>
        <w:t>Моделирование</w:t>
      </w:r>
      <w:r w:rsidRPr="00E25811">
        <w:rPr>
          <w:lang w:val="ru-RU"/>
        </w:rPr>
        <w:t xml:space="preserve"> </w:t>
      </w:r>
      <w:r w:rsidRPr="00E25811">
        <w:rPr>
          <w:rFonts w:hint="eastAsia"/>
          <w:lang w:val="ru-RU"/>
        </w:rPr>
        <w:t>экспериментального</w:t>
      </w:r>
      <w:r w:rsidRPr="00E25811">
        <w:rPr>
          <w:lang w:val="ru-RU"/>
        </w:rPr>
        <w:t xml:space="preserve"> </w:t>
      </w:r>
      <w:r w:rsidRPr="00E25811">
        <w:rPr>
          <w:rFonts w:hint="eastAsia"/>
          <w:lang w:val="ru-RU"/>
        </w:rPr>
        <w:t>депрессивного</w:t>
      </w:r>
      <w:r w:rsidRPr="00E25811">
        <w:rPr>
          <w:lang w:val="ru-RU"/>
        </w:rPr>
        <w:t xml:space="preserve"> </w:t>
      </w:r>
      <w:r w:rsidRPr="00E25811">
        <w:rPr>
          <w:rFonts w:hint="eastAsia"/>
          <w:lang w:val="ru-RU"/>
        </w:rPr>
        <w:t>синдрома</w:t>
      </w:r>
    </w:p>
    <w:p w14:paraId="1F034483" w14:textId="77777777" w:rsidR="00E25811" w:rsidRPr="00E25811" w:rsidRDefault="00E25811" w:rsidP="00E25811">
      <w:pPr>
        <w:rPr>
          <w:lang w:val="ru-RU"/>
        </w:rPr>
      </w:pPr>
    </w:p>
    <w:p w14:paraId="5B68234A" w14:textId="77777777" w:rsidR="00E25811" w:rsidRPr="00E25811" w:rsidRDefault="00E25811" w:rsidP="00E25811">
      <w:pPr>
        <w:rPr>
          <w:lang w:val="ru-RU"/>
        </w:rPr>
      </w:pPr>
      <w:r w:rsidRPr="00E25811">
        <w:rPr>
          <w:lang w:val="ru-RU"/>
        </w:rPr>
        <w:t xml:space="preserve">2.5.1 </w:t>
      </w:r>
      <w:r w:rsidRPr="00E25811">
        <w:rPr>
          <w:rFonts w:hint="eastAsia"/>
          <w:lang w:val="ru-RU"/>
        </w:rPr>
        <w:t>Моделирование</w:t>
      </w:r>
      <w:r w:rsidRPr="00E25811">
        <w:rPr>
          <w:lang w:val="ru-RU"/>
        </w:rPr>
        <w:t xml:space="preserve"> </w:t>
      </w:r>
      <w:r w:rsidRPr="00E25811">
        <w:rPr>
          <w:rFonts w:hint="eastAsia"/>
          <w:lang w:val="ru-RU"/>
        </w:rPr>
        <w:t>вызванного</w:t>
      </w:r>
      <w:r w:rsidRPr="00E25811">
        <w:rPr>
          <w:lang w:val="ru-RU"/>
        </w:rPr>
        <w:t xml:space="preserve"> </w:t>
      </w:r>
      <w:r w:rsidRPr="00E25811">
        <w:rPr>
          <w:rFonts w:hint="eastAsia"/>
          <w:lang w:val="ru-RU"/>
        </w:rPr>
        <w:t>неизбегаемым</w:t>
      </w:r>
      <w:r w:rsidRPr="00E25811">
        <w:rPr>
          <w:lang w:val="ru-RU"/>
        </w:rPr>
        <w:t xml:space="preserve"> </w:t>
      </w:r>
      <w:r w:rsidRPr="00E25811">
        <w:rPr>
          <w:rFonts w:hint="eastAsia"/>
          <w:lang w:val="ru-RU"/>
        </w:rPr>
        <w:t>плавательным</w:t>
      </w:r>
      <w:r w:rsidRPr="00E25811">
        <w:rPr>
          <w:lang w:val="ru-RU"/>
        </w:rPr>
        <w:t xml:space="preserve"> </w:t>
      </w:r>
      <w:r w:rsidRPr="00E25811">
        <w:rPr>
          <w:rFonts w:hint="eastAsia"/>
          <w:lang w:val="ru-RU"/>
        </w:rPr>
        <w:t>стрессом</w:t>
      </w:r>
      <w:r w:rsidRPr="00E25811">
        <w:rPr>
          <w:lang w:val="ru-RU"/>
        </w:rPr>
        <w:t xml:space="preserve"> </w:t>
      </w:r>
      <w:r w:rsidRPr="00E25811">
        <w:rPr>
          <w:rFonts w:hint="eastAsia"/>
          <w:lang w:val="ru-RU"/>
        </w:rPr>
        <w:t>депрессивного</w:t>
      </w:r>
      <w:r w:rsidRPr="00E25811">
        <w:rPr>
          <w:lang w:val="ru-RU"/>
        </w:rPr>
        <w:t xml:space="preserve"> </w:t>
      </w:r>
      <w:r w:rsidRPr="00E25811">
        <w:rPr>
          <w:rFonts w:hint="eastAsia"/>
          <w:lang w:val="ru-RU"/>
        </w:rPr>
        <w:t>синдрома</w:t>
      </w:r>
    </w:p>
    <w:p w14:paraId="451EB595" w14:textId="77777777" w:rsidR="00E25811" w:rsidRPr="00E25811" w:rsidRDefault="00E25811" w:rsidP="00E25811">
      <w:pPr>
        <w:rPr>
          <w:lang w:val="ru-RU"/>
        </w:rPr>
      </w:pPr>
    </w:p>
    <w:p w14:paraId="4628FDF4" w14:textId="77777777" w:rsidR="00E25811" w:rsidRPr="00E25811" w:rsidRDefault="00E25811" w:rsidP="00E25811">
      <w:pPr>
        <w:rPr>
          <w:lang w:val="ru-RU"/>
        </w:rPr>
      </w:pPr>
      <w:r w:rsidRPr="00E25811">
        <w:rPr>
          <w:lang w:val="ru-RU"/>
        </w:rPr>
        <w:t xml:space="preserve">2.5.2 </w:t>
      </w:r>
      <w:r w:rsidRPr="00E25811">
        <w:rPr>
          <w:rFonts w:hint="eastAsia"/>
          <w:lang w:val="ru-RU"/>
        </w:rPr>
        <w:t>Моделирование</w:t>
      </w:r>
      <w:r w:rsidRPr="00E25811">
        <w:rPr>
          <w:lang w:val="ru-RU"/>
        </w:rPr>
        <w:t xml:space="preserve"> </w:t>
      </w:r>
      <w:r w:rsidRPr="00E25811">
        <w:rPr>
          <w:rFonts w:hint="eastAsia"/>
          <w:lang w:val="ru-RU"/>
        </w:rPr>
        <w:t>вызванного</w:t>
      </w:r>
      <w:r w:rsidRPr="00E25811">
        <w:rPr>
          <w:lang w:val="ru-RU"/>
        </w:rPr>
        <w:t xml:space="preserve"> </w:t>
      </w:r>
      <w:r w:rsidRPr="00E25811">
        <w:rPr>
          <w:rFonts w:hint="eastAsia"/>
          <w:lang w:val="ru-RU"/>
        </w:rPr>
        <w:t>хроническим</w:t>
      </w:r>
      <w:r w:rsidRPr="00E25811">
        <w:rPr>
          <w:lang w:val="ru-RU"/>
        </w:rPr>
        <w:t xml:space="preserve"> </w:t>
      </w:r>
      <w:r w:rsidRPr="00E25811">
        <w:rPr>
          <w:rFonts w:hint="eastAsia"/>
          <w:lang w:val="ru-RU"/>
        </w:rPr>
        <w:t>воспалением</w:t>
      </w:r>
      <w:r w:rsidRPr="00E25811">
        <w:rPr>
          <w:lang w:val="ru-RU"/>
        </w:rPr>
        <w:t xml:space="preserve"> </w:t>
      </w:r>
      <w:r w:rsidRPr="00E25811">
        <w:rPr>
          <w:rFonts w:hint="eastAsia"/>
          <w:lang w:val="ru-RU"/>
        </w:rPr>
        <w:t>депрессивного</w:t>
      </w:r>
      <w:r w:rsidRPr="00E25811">
        <w:rPr>
          <w:lang w:val="ru-RU"/>
        </w:rPr>
        <w:t xml:space="preserve"> </w:t>
      </w:r>
      <w:r w:rsidRPr="00E25811">
        <w:rPr>
          <w:rFonts w:hint="eastAsia"/>
          <w:lang w:val="ru-RU"/>
        </w:rPr>
        <w:t>синдрома</w:t>
      </w:r>
    </w:p>
    <w:p w14:paraId="2DA357E7" w14:textId="77777777" w:rsidR="00E25811" w:rsidRPr="00E25811" w:rsidRDefault="00E25811" w:rsidP="00E25811">
      <w:pPr>
        <w:rPr>
          <w:lang w:val="ru-RU"/>
        </w:rPr>
      </w:pPr>
    </w:p>
    <w:p w14:paraId="6E6FFFB9" w14:textId="77777777" w:rsidR="00E25811" w:rsidRPr="00E25811" w:rsidRDefault="00E25811" w:rsidP="00E25811">
      <w:pPr>
        <w:rPr>
          <w:lang w:val="ru-RU"/>
        </w:rPr>
      </w:pPr>
      <w:r w:rsidRPr="00E25811">
        <w:rPr>
          <w:lang w:val="ru-RU"/>
        </w:rPr>
        <w:t xml:space="preserve">2.5.3 </w:t>
      </w:r>
      <w:r w:rsidRPr="00E25811">
        <w:rPr>
          <w:rFonts w:hint="eastAsia"/>
          <w:lang w:val="ru-RU"/>
        </w:rPr>
        <w:t>Моделирование</w:t>
      </w:r>
      <w:r w:rsidRPr="00E25811">
        <w:rPr>
          <w:lang w:val="ru-RU"/>
        </w:rPr>
        <w:t xml:space="preserve"> </w:t>
      </w:r>
      <w:r w:rsidRPr="00E25811">
        <w:rPr>
          <w:rFonts w:hint="eastAsia"/>
          <w:lang w:val="ru-RU"/>
        </w:rPr>
        <w:t>вызванной</w:t>
      </w:r>
      <w:r w:rsidRPr="00E25811">
        <w:rPr>
          <w:lang w:val="ru-RU"/>
        </w:rPr>
        <w:t xml:space="preserve"> </w:t>
      </w:r>
      <w:r w:rsidRPr="00E25811">
        <w:rPr>
          <w:rFonts w:hint="eastAsia"/>
          <w:lang w:val="ru-RU"/>
        </w:rPr>
        <w:t>введением</w:t>
      </w:r>
      <w:r w:rsidRPr="00E25811">
        <w:rPr>
          <w:lang w:val="ru-RU"/>
        </w:rPr>
        <w:t xml:space="preserve"> </w:t>
      </w:r>
      <w:r w:rsidRPr="00E25811">
        <w:rPr>
          <w:rFonts w:hint="eastAsia"/>
          <w:lang w:val="ru-RU"/>
        </w:rPr>
        <w:t>резерпина</w:t>
      </w:r>
      <w:r w:rsidRPr="00E25811">
        <w:rPr>
          <w:lang w:val="ru-RU"/>
        </w:rPr>
        <w:t xml:space="preserve"> </w:t>
      </w:r>
      <w:r w:rsidRPr="00E25811">
        <w:rPr>
          <w:rFonts w:hint="eastAsia"/>
          <w:lang w:val="ru-RU"/>
        </w:rPr>
        <w:t>поведенческой</w:t>
      </w:r>
      <w:r w:rsidRPr="00E25811">
        <w:rPr>
          <w:lang w:val="ru-RU"/>
        </w:rPr>
        <w:t xml:space="preserve"> </w:t>
      </w:r>
      <w:r w:rsidRPr="00E25811">
        <w:rPr>
          <w:rFonts w:hint="eastAsia"/>
          <w:lang w:val="ru-RU"/>
        </w:rPr>
        <w:t>депрессии</w:t>
      </w:r>
    </w:p>
    <w:p w14:paraId="59B24EFF" w14:textId="77777777" w:rsidR="00E25811" w:rsidRPr="00E25811" w:rsidRDefault="00E25811" w:rsidP="00E25811">
      <w:pPr>
        <w:rPr>
          <w:lang w:val="ru-RU"/>
        </w:rPr>
      </w:pPr>
    </w:p>
    <w:p w14:paraId="288D70F8" w14:textId="77777777" w:rsidR="00E25811" w:rsidRPr="00E25811" w:rsidRDefault="00E25811" w:rsidP="00E25811">
      <w:pPr>
        <w:rPr>
          <w:lang w:val="ru-RU"/>
        </w:rPr>
      </w:pPr>
      <w:r w:rsidRPr="00E25811">
        <w:rPr>
          <w:lang w:val="ru-RU"/>
        </w:rPr>
        <w:t xml:space="preserve">2.6 </w:t>
      </w:r>
      <w:r w:rsidRPr="00E25811">
        <w:rPr>
          <w:rFonts w:hint="eastAsia"/>
          <w:lang w:val="ru-RU"/>
        </w:rPr>
        <w:t>Используемые</w:t>
      </w:r>
      <w:r w:rsidRPr="00E25811">
        <w:rPr>
          <w:lang w:val="ru-RU"/>
        </w:rPr>
        <w:t xml:space="preserve"> </w:t>
      </w:r>
      <w:r w:rsidRPr="00E25811">
        <w:rPr>
          <w:rFonts w:hint="eastAsia"/>
          <w:lang w:val="ru-RU"/>
        </w:rPr>
        <w:t>фармакологические</w:t>
      </w:r>
      <w:r w:rsidRPr="00E25811">
        <w:rPr>
          <w:lang w:val="ru-RU"/>
        </w:rPr>
        <w:t xml:space="preserve"> </w:t>
      </w:r>
      <w:r w:rsidRPr="00E25811">
        <w:rPr>
          <w:rFonts w:hint="eastAsia"/>
          <w:lang w:val="ru-RU"/>
        </w:rPr>
        <w:t>вещества</w:t>
      </w:r>
    </w:p>
    <w:p w14:paraId="553395E3" w14:textId="77777777" w:rsidR="00E25811" w:rsidRPr="00E25811" w:rsidRDefault="00E25811" w:rsidP="00E25811">
      <w:pPr>
        <w:rPr>
          <w:lang w:val="ru-RU"/>
        </w:rPr>
      </w:pPr>
    </w:p>
    <w:p w14:paraId="3709FD5B" w14:textId="77777777" w:rsidR="00E25811" w:rsidRPr="00E25811" w:rsidRDefault="00E25811" w:rsidP="00E25811">
      <w:pPr>
        <w:rPr>
          <w:lang w:val="ru-RU"/>
        </w:rPr>
      </w:pPr>
      <w:r w:rsidRPr="00E25811">
        <w:rPr>
          <w:lang w:val="ru-RU"/>
        </w:rPr>
        <w:t xml:space="preserve">2.7 </w:t>
      </w:r>
      <w:r w:rsidRPr="00E25811">
        <w:rPr>
          <w:rFonts w:hint="eastAsia"/>
          <w:lang w:val="ru-RU"/>
        </w:rPr>
        <w:t>Статистическая</w:t>
      </w:r>
      <w:r w:rsidRPr="00E25811">
        <w:rPr>
          <w:lang w:val="ru-RU"/>
        </w:rPr>
        <w:t xml:space="preserve"> </w:t>
      </w:r>
      <w:r w:rsidRPr="00E25811">
        <w:rPr>
          <w:rFonts w:hint="eastAsia"/>
          <w:lang w:val="ru-RU"/>
        </w:rPr>
        <w:t>обработка</w:t>
      </w:r>
      <w:r w:rsidRPr="00E25811">
        <w:rPr>
          <w:lang w:val="ru-RU"/>
        </w:rPr>
        <w:t xml:space="preserve"> </w:t>
      </w:r>
      <w:r w:rsidRPr="00E25811">
        <w:rPr>
          <w:rFonts w:hint="eastAsia"/>
          <w:lang w:val="ru-RU"/>
        </w:rPr>
        <w:t>результатов</w:t>
      </w:r>
    </w:p>
    <w:p w14:paraId="15496860" w14:textId="77777777" w:rsidR="00E25811" w:rsidRPr="00E25811" w:rsidRDefault="00E25811" w:rsidP="00E25811">
      <w:pPr>
        <w:rPr>
          <w:lang w:val="ru-RU"/>
        </w:rPr>
      </w:pPr>
    </w:p>
    <w:p w14:paraId="3C35D5F6" w14:textId="77777777" w:rsidR="00E25811" w:rsidRPr="00E25811" w:rsidRDefault="00E25811" w:rsidP="00E25811">
      <w:pPr>
        <w:rPr>
          <w:lang w:val="ru-RU"/>
        </w:rPr>
      </w:pPr>
      <w:r w:rsidRPr="00E25811">
        <w:rPr>
          <w:rFonts w:hint="eastAsia"/>
          <w:lang w:val="ru-RU"/>
        </w:rPr>
        <w:t>Глава</w:t>
      </w:r>
      <w:r w:rsidRPr="00E25811">
        <w:rPr>
          <w:lang w:val="ru-RU"/>
        </w:rPr>
        <w:t xml:space="preserve"> 3. </w:t>
      </w:r>
      <w:r w:rsidRPr="00E25811">
        <w:rPr>
          <w:rFonts w:hint="eastAsia"/>
          <w:lang w:val="ru-RU"/>
        </w:rPr>
        <w:t>Исследования</w:t>
      </w:r>
      <w:r w:rsidRPr="00E25811">
        <w:rPr>
          <w:lang w:val="ru-RU"/>
        </w:rPr>
        <w:t xml:space="preserve"> </w:t>
      </w:r>
      <w:r w:rsidRPr="00E25811">
        <w:rPr>
          <w:rFonts w:hint="eastAsia"/>
          <w:lang w:val="ru-RU"/>
        </w:rPr>
        <w:t>спектров</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изучаемых</w:t>
      </w:r>
      <w:r w:rsidRPr="00E25811">
        <w:rPr>
          <w:lang w:val="ru-RU"/>
        </w:rPr>
        <w:t xml:space="preserve"> </w:t>
      </w:r>
      <w:r w:rsidRPr="00E25811">
        <w:rPr>
          <w:rFonts w:hint="eastAsia"/>
          <w:lang w:val="ru-RU"/>
        </w:rPr>
        <w:t>веществ</w:t>
      </w:r>
    </w:p>
    <w:p w14:paraId="785E02D9" w14:textId="77777777" w:rsidR="00E25811" w:rsidRPr="00E25811" w:rsidRDefault="00E25811" w:rsidP="00E25811">
      <w:pPr>
        <w:rPr>
          <w:lang w:val="ru-RU"/>
        </w:rPr>
      </w:pPr>
    </w:p>
    <w:p w14:paraId="49A03FC9" w14:textId="77777777" w:rsidR="00E25811" w:rsidRPr="00E25811" w:rsidRDefault="00E25811" w:rsidP="00E25811">
      <w:pPr>
        <w:rPr>
          <w:lang w:val="ru-RU"/>
        </w:rPr>
      </w:pPr>
      <w:r w:rsidRPr="00E25811">
        <w:rPr>
          <w:lang w:val="ru-RU"/>
        </w:rPr>
        <w:t xml:space="preserve">3.1 </w:t>
      </w:r>
      <w:r w:rsidRPr="00E25811">
        <w:rPr>
          <w:rFonts w:hint="eastAsia"/>
          <w:lang w:val="ru-RU"/>
        </w:rPr>
        <w:t>Исследования</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диакамфа</w:t>
      </w:r>
    </w:p>
    <w:p w14:paraId="23BBCCBA" w14:textId="77777777" w:rsidR="00E25811" w:rsidRPr="00E25811" w:rsidRDefault="00E25811" w:rsidP="00E25811">
      <w:pPr>
        <w:rPr>
          <w:lang w:val="ru-RU"/>
        </w:rPr>
      </w:pPr>
    </w:p>
    <w:p w14:paraId="76A9B2B7" w14:textId="77777777" w:rsidR="00E25811" w:rsidRPr="00E25811" w:rsidRDefault="00E25811" w:rsidP="00E25811">
      <w:pPr>
        <w:rPr>
          <w:lang w:val="ru-RU"/>
        </w:rPr>
      </w:pPr>
      <w:r w:rsidRPr="00E25811">
        <w:rPr>
          <w:lang w:val="ru-RU"/>
        </w:rPr>
        <w:t xml:space="preserve">3.2 </w:t>
      </w:r>
      <w:r w:rsidRPr="00E25811">
        <w:rPr>
          <w:rFonts w:hint="eastAsia"/>
          <w:lang w:val="ru-RU"/>
        </w:rPr>
        <w:t>Исследования</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соединения</w:t>
      </w:r>
      <w:r w:rsidRPr="00E25811">
        <w:rPr>
          <w:lang w:val="ru-RU"/>
        </w:rPr>
        <w:t xml:space="preserve"> R-86</w:t>
      </w:r>
    </w:p>
    <w:p w14:paraId="673A0AB1" w14:textId="77777777" w:rsidR="00E25811" w:rsidRPr="00E25811" w:rsidRDefault="00E25811" w:rsidP="00E25811">
      <w:pPr>
        <w:rPr>
          <w:lang w:val="ru-RU"/>
        </w:rPr>
      </w:pPr>
    </w:p>
    <w:p w14:paraId="38B91E04" w14:textId="77777777" w:rsidR="00E25811" w:rsidRPr="00E25811" w:rsidRDefault="00E25811" w:rsidP="00E25811">
      <w:pPr>
        <w:rPr>
          <w:lang w:val="ru-RU"/>
        </w:rPr>
      </w:pPr>
      <w:r w:rsidRPr="00E25811">
        <w:rPr>
          <w:lang w:val="ru-RU"/>
        </w:rPr>
        <w:t xml:space="preserve">3.3 </w:t>
      </w:r>
      <w:r w:rsidRPr="00E25811">
        <w:rPr>
          <w:rFonts w:hint="eastAsia"/>
          <w:lang w:val="ru-RU"/>
        </w:rPr>
        <w:t>Исследования</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позитивных</w:t>
      </w:r>
      <w:r w:rsidRPr="00E25811">
        <w:rPr>
          <w:lang w:val="ru-RU"/>
        </w:rPr>
        <w:t xml:space="preserve"> </w:t>
      </w:r>
      <w:r w:rsidRPr="00E25811">
        <w:rPr>
          <w:rFonts w:hint="eastAsia"/>
          <w:lang w:val="ru-RU"/>
        </w:rPr>
        <w:t>референтных</w:t>
      </w:r>
      <w:r w:rsidRPr="00E25811">
        <w:rPr>
          <w:lang w:val="ru-RU"/>
        </w:rPr>
        <w:t xml:space="preserve"> </w:t>
      </w:r>
      <w:r w:rsidRPr="00E25811">
        <w:rPr>
          <w:rFonts w:hint="eastAsia"/>
          <w:lang w:val="ru-RU"/>
        </w:rPr>
        <w:t>препаратов</w:t>
      </w:r>
      <w:r w:rsidRPr="00E25811">
        <w:rPr>
          <w:lang w:val="ru-RU"/>
        </w:rPr>
        <w:t xml:space="preserve"> </w:t>
      </w:r>
      <w:r w:rsidRPr="00E25811">
        <w:rPr>
          <w:rFonts w:hint="eastAsia"/>
          <w:lang w:val="ru-RU"/>
        </w:rPr>
        <w:t>пирацетама</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кетамина</w:t>
      </w:r>
    </w:p>
    <w:p w14:paraId="30C140A4" w14:textId="77777777" w:rsidR="00E25811" w:rsidRPr="00E25811" w:rsidRDefault="00E25811" w:rsidP="00E25811">
      <w:pPr>
        <w:rPr>
          <w:lang w:val="ru-RU"/>
        </w:rPr>
      </w:pPr>
    </w:p>
    <w:p w14:paraId="00D9AE78" w14:textId="77777777" w:rsidR="00E25811" w:rsidRPr="00E25811" w:rsidRDefault="00E25811" w:rsidP="00E25811">
      <w:pPr>
        <w:rPr>
          <w:lang w:val="ru-RU"/>
        </w:rPr>
      </w:pPr>
      <w:r w:rsidRPr="00E25811">
        <w:rPr>
          <w:lang w:val="ru-RU"/>
        </w:rPr>
        <w:t xml:space="preserve">3.4 </w:t>
      </w:r>
      <w:r w:rsidRPr="00E25811">
        <w:rPr>
          <w:rFonts w:hint="eastAsia"/>
          <w:lang w:val="ru-RU"/>
        </w:rPr>
        <w:t>Исследования</w:t>
      </w:r>
      <w:r w:rsidRPr="00E25811">
        <w:rPr>
          <w:lang w:val="ru-RU"/>
        </w:rPr>
        <w:t xml:space="preserve"> </w:t>
      </w:r>
      <w:r w:rsidRPr="00E25811">
        <w:rPr>
          <w:rFonts w:hint="eastAsia"/>
          <w:lang w:val="ru-RU"/>
        </w:rPr>
        <w:t>влияния</w:t>
      </w:r>
      <w:r w:rsidRPr="00E25811">
        <w:rPr>
          <w:lang w:val="ru-RU"/>
        </w:rPr>
        <w:t xml:space="preserve"> </w:t>
      </w:r>
      <w:r w:rsidRPr="00E25811">
        <w:rPr>
          <w:rFonts w:hint="eastAsia"/>
          <w:lang w:val="ru-RU"/>
        </w:rPr>
        <w:t>негативного</w:t>
      </w:r>
      <w:r w:rsidRPr="00E25811">
        <w:rPr>
          <w:lang w:val="ru-RU"/>
        </w:rPr>
        <w:t xml:space="preserve"> </w:t>
      </w:r>
      <w:r w:rsidRPr="00E25811">
        <w:rPr>
          <w:rFonts w:hint="eastAsia"/>
          <w:lang w:val="ru-RU"/>
        </w:rPr>
        <w:t>референтного</w:t>
      </w:r>
      <w:r w:rsidRPr="00E25811">
        <w:rPr>
          <w:lang w:val="ru-RU"/>
        </w:rPr>
        <w:t xml:space="preserve"> </w:t>
      </w:r>
      <w:r w:rsidRPr="00E25811">
        <w:rPr>
          <w:rFonts w:hint="eastAsia"/>
          <w:lang w:val="ru-RU"/>
        </w:rPr>
        <w:t>препарата</w:t>
      </w:r>
      <w:r w:rsidRPr="00E25811">
        <w:rPr>
          <w:lang w:val="ru-RU"/>
        </w:rPr>
        <w:t xml:space="preserve"> </w:t>
      </w:r>
      <w:r w:rsidRPr="00E25811">
        <w:rPr>
          <w:rFonts w:hint="eastAsia"/>
          <w:lang w:val="ru-RU"/>
        </w:rPr>
        <w:t>дексаметазона</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повреждения</w:t>
      </w:r>
      <w:r w:rsidRPr="00E25811">
        <w:rPr>
          <w:lang w:val="ru-RU"/>
        </w:rPr>
        <w:t xml:space="preserve"> </w:t>
      </w:r>
      <w:r w:rsidRPr="00E25811">
        <w:rPr>
          <w:rFonts w:hint="eastAsia"/>
          <w:lang w:val="ru-RU"/>
        </w:rPr>
        <w:t>нейронов</w:t>
      </w:r>
      <w:r w:rsidRPr="00E25811">
        <w:rPr>
          <w:lang w:val="ru-RU"/>
        </w:rPr>
        <w:t xml:space="preserve"> </w:t>
      </w:r>
      <w:r w:rsidRPr="00E25811">
        <w:rPr>
          <w:rFonts w:hint="eastAsia"/>
          <w:lang w:val="ru-RU"/>
        </w:rPr>
        <w:t>используемыми</w:t>
      </w:r>
      <w:r w:rsidRPr="00E25811">
        <w:rPr>
          <w:lang w:val="ru-RU"/>
        </w:rPr>
        <w:t xml:space="preserve"> </w:t>
      </w:r>
      <w:r w:rsidRPr="00E25811">
        <w:rPr>
          <w:rFonts w:hint="eastAsia"/>
          <w:lang w:val="ru-RU"/>
        </w:rPr>
        <w:t>процедурами</w:t>
      </w:r>
    </w:p>
    <w:p w14:paraId="3A06F1BC" w14:textId="77777777" w:rsidR="00E25811" w:rsidRPr="00E25811" w:rsidRDefault="00E25811" w:rsidP="00E25811">
      <w:pPr>
        <w:rPr>
          <w:lang w:val="ru-RU"/>
        </w:rPr>
      </w:pPr>
    </w:p>
    <w:p w14:paraId="37747F5B" w14:textId="77777777" w:rsidR="00E25811" w:rsidRPr="00E25811" w:rsidRDefault="00E25811" w:rsidP="00E25811">
      <w:pPr>
        <w:rPr>
          <w:lang w:val="ru-RU"/>
        </w:rPr>
      </w:pPr>
      <w:r w:rsidRPr="00E25811">
        <w:rPr>
          <w:rFonts w:hint="eastAsia"/>
          <w:lang w:val="ru-RU"/>
        </w:rPr>
        <w:t>Глава</w:t>
      </w:r>
      <w:r w:rsidRPr="00E25811">
        <w:rPr>
          <w:lang w:val="ru-RU"/>
        </w:rPr>
        <w:t xml:space="preserve"> 4. </w:t>
      </w:r>
      <w:r w:rsidRPr="00E25811">
        <w:rPr>
          <w:rFonts w:hint="eastAsia"/>
          <w:lang w:val="ru-RU"/>
        </w:rPr>
        <w:t>Функциональные</w:t>
      </w:r>
      <w:r w:rsidRPr="00E25811">
        <w:rPr>
          <w:lang w:val="ru-RU"/>
        </w:rPr>
        <w:t xml:space="preserve"> </w:t>
      </w:r>
      <w:r w:rsidRPr="00E25811">
        <w:rPr>
          <w:rFonts w:hint="eastAsia"/>
          <w:lang w:val="ru-RU"/>
        </w:rPr>
        <w:t>нарушения</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нейронов</w:t>
      </w:r>
      <w:r w:rsidRPr="00E25811">
        <w:rPr>
          <w:lang w:val="ru-RU"/>
        </w:rPr>
        <w:t xml:space="preserve"> </w:t>
      </w:r>
      <w:r w:rsidRPr="00E25811">
        <w:rPr>
          <w:rFonts w:hint="eastAsia"/>
          <w:lang w:val="ru-RU"/>
        </w:rPr>
        <w:t>медиальной</w:t>
      </w:r>
      <w:r w:rsidRPr="00E25811">
        <w:rPr>
          <w:lang w:val="ru-RU"/>
        </w:rPr>
        <w:t xml:space="preserve"> </w:t>
      </w:r>
      <w:r w:rsidRPr="00E25811">
        <w:rPr>
          <w:rFonts w:hint="eastAsia"/>
          <w:lang w:val="ru-RU"/>
        </w:rPr>
        <w:t>префронтальной</w:t>
      </w:r>
      <w:r w:rsidRPr="00E25811">
        <w:rPr>
          <w:lang w:val="ru-RU"/>
        </w:rPr>
        <w:t xml:space="preserve"> </w:t>
      </w:r>
      <w:r w:rsidRPr="00E25811">
        <w:rPr>
          <w:rFonts w:hint="eastAsia"/>
          <w:lang w:val="ru-RU"/>
        </w:rPr>
        <w:t>коры</w:t>
      </w:r>
      <w:r w:rsidRPr="00E25811">
        <w:rPr>
          <w:lang w:val="ru-RU"/>
        </w:rPr>
        <w:t xml:space="preserve"> </w:t>
      </w:r>
      <w:r w:rsidRPr="00E25811">
        <w:rPr>
          <w:rFonts w:hint="eastAsia"/>
          <w:lang w:val="ru-RU"/>
        </w:rPr>
        <w:t>крыс</w:t>
      </w:r>
      <w:r w:rsidRPr="00E25811">
        <w:rPr>
          <w:lang w:val="ru-RU"/>
        </w:rPr>
        <w:t xml:space="preserve"> </w:t>
      </w:r>
      <w:r w:rsidRPr="00E25811">
        <w:rPr>
          <w:rFonts w:hint="eastAsia"/>
          <w:lang w:val="ru-RU"/>
        </w:rPr>
        <w:t>при</w:t>
      </w:r>
      <w:r w:rsidRPr="00E25811">
        <w:rPr>
          <w:lang w:val="ru-RU"/>
        </w:rPr>
        <w:t xml:space="preserve"> </w:t>
      </w:r>
      <w:r w:rsidRPr="00E25811">
        <w:rPr>
          <w:rFonts w:hint="eastAsia"/>
          <w:lang w:val="ru-RU"/>
        </w:rPr>
        <w:t>моделировании</w:t>
      </w:r>
      <w:r w:rsidRPr="00E25811">
        <w:rPr>
          <w:lang w:val="ru-RU"/>
        </w:rPr>
        <w:t xml:space="preserve"> </w:t>
      </w:r>
      <w:r w:rsidRPr="00E25811">
        <w:rPr>
          <w:rFonts w:hint="eastAsia"/>
          <w:lang w:val="ru-RU"/>
        </w:rPr>
        <w:t>депрессивного</w:t>
      </w:r>
      <w:r w:rsidRPr="00E25811">
        <w:rPr>
          <w:lang w:val="ru-RU"/>
        </w:rPr>
        <w:t xml:space="preserve"> </w:t>
      </w:r>
      <w:r w:rsidRPr="00E25811">
        <w:rPr>
          <w:rFonts w:hint="eastAsia"/>
          <w:lang w:val="ru-RU"/>
        </w:rPr>
        <w:t>фенотипа</w:t>
      </w:r>
      <w:r w:rsidRPr="00E25811">
        <w:rPr>
          <w:lang w:val="ru-RU"/>
        </w:rPr>
        <w:t xml:space="preserve"> </w:t>
      </w:r>
      <w:r w:rsidRPr="00E25811">
        <w:rPr>
          <w:rFonts w:hint="eastAsia"/>
          <w:lang w:val="ru-RU"/>
        </w:rPr>
        <w:t>поведения</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их</w:t>
      </w:r>
      <w:r w:rsidRPr="00E25811">
        <w:rPr>
          <w:lang w:val="ru-RU"/>
        </w:rPr>
        <w:t xml:space="preserve"> </w:t>
      </w:r>
      <w:r w:rsidRPr="00E25811">
        <w:rPr>
          <w:rFonts w:hint="eastAsia"/>
          <w:lang w:val="ru-RU"/>
        </w:rPr>
        <w:t>изменения</w:t>
      </w:r>
      <w:r w:rsidRPr="00E25811">
        <w:rPr>
          <w:lang w:val="ru-RU"/>
        </w:rPr>
        <w:t xml:space="preserve"> </w:t>
      </w:r>
      <w:r w:rsidRPr="00E25811">
        <w:rPr>
          <w:rFonts w:hint="eastAsia"/>
          <w:lang w:val="ru-RU"/>
        </w:rPr>
        <w:t>под</w:t>
      </w:r>
      <w:r w:rsidRPr="00E25811">
        <w:rPr>
          <w:lang w:val="ru-RU"/>
        </w:rPr>
        <w:t xml:space="preserve"> </w:t>
      </w:r>
      <w:r w:rsidRPr="00E25811">
        <w:rPr>
          <w:rFonts w:hint="eastAsia"/>
          <w:lang w:val="ru-RU"/>
        </w:rPr>
        <w:t>действием</w:t>
      </w:r>
      <w:r w:rsidRPr="00E25811">
        <w:rPr>
          <w:lang w:val="ru-RU"/>
        </w:rPr>
        <w:t xml:space="preserve"> </w:t>
      </w:r>
      <w:r w:rsidRPr="00E25811">
        <w:rPr>
          <w:rFonts w:hint="eastAsia"/>
          <w:lang w:val="ru-RU"/>
        </w:rPr>
        <w:t>исследуемых</w:t>
      </w:r>
      <w:r w:rsidRPr="00E25811">
        <w:rPr>
          <w:lang w:val="ru-RU"/>
        </w:rPr>
        <w:t xml:space="preserve"> </w:t>
      </w:r>
      <w:r w:rsidRPr="00E25811">
        <w:rPr>
          <w:rFonts w:hint="eastAsia"/>
          <w:lang w:val="ru-RU"/>
        </w:rPr>
        <w:t>веществ</w:t>
      </w:r>
    </w:p>
    <w:p w14:paraId="0B46A4FF" w14:textId="77777777" w:rsidR="00E25811" w:rsidRPr="00E25811" w:rsidRDefault="00E25811" w:rsidP="00E25811">
      <w:pPr>
        <w:rPr>
          <w:lang w:val="ru-RU"/>
        </w:rPr>
      </w:pPr>
    </w:p>
    <w:p w14:paraId="3034836F" w14:textId="77777777" w:rsidR="00E25811" w:rsidRPr="00E25811" w:rsidRDefault="00E25811" w:rsidP="00E25811">
      <w:pPr>
        <w:rPr>
          <w:lang w:val="ru-RU"/>
        </w:rPr>
      </w:pPr>
      <w:r w:rsidRPr="00E25811">
        <w:rPr>
          <w:lang w:val="ru-RU"/>
        </w:rPr>
        <w:t xml:space="preserve">4.1 </w:t>
      </w:r>
      <w:r w:rsidRPr="00E25811">
        <w:rPr>
          <w:rFonts w:hint="eastAsia"/>
          <w:lang w:val="ru-RU"/>
        </w:rPr>
        <w:t>Функциональные</w:t>
      </w:r>
      <w:r w:rsidRPr="00E25811">
        <w:rPr>
          <w:lang w:val="ru-RU"/>
        </w:rPr>
        <w:t xml:space="preserve"> </w:t>
      </w:r>
      <w:r w:rsidRPr="00E25811">
        <w:rPr>
          <w:rFonts w:hint="eastAsia"/>
          <w:lang w:val="ru-RU"/>
        </w:rPr>
        <w:t>нарушения</w:t>
      </w:r>
      <w:r w:rsidRPr="00E25811">
        <w:rPr>
          <w:lang w:val="ru-RU"/>
        </w:rPr>
        <w:t xml:space="preserve"> </w:t>
      </w:r>
      <w:r w:rsidRPr="00E25811">
        <w:rPr>
          <w:rFonts w:hint="eastAsia"/>
          <w:lang w:val="ru-RU"/>
        </w:rPr>
        <w:t>в</w:t>
      </w:r>
      <w:r w:rsidRPr="00E25811">
        <w:rPr>
          <w:lang w:val="ru-RU"/>
        </w:rPr>
        <w:t xml:space="preserve"> </w:t>
      </w:r>
      <w:r w:rsidRPr="00E25811">
        <w:rPr>
          <w:rFonts w:hint="eastAsia"/>
          <w:lang w:val="ru-RU"/>
        </w:rPr>
        <w:t>прелимбической</w:t>
      </w:r>
      <w:r w:rsidRPr="00E25811">
        <w:rPr>
          <w:lang w:val="ru-RU"/>
        </w:rPr>
        <w:t xml:space="preserve"> </w:t>
      </w:r>
      <w:r w:rsidRPr="00E25811">
        <w:rPr>
          <w:rFonts w:hint="eastAsia"/>
          <w:lang w:val="ru-RU"/>
        </w:rPr>
        <w:t>коре</w:t>
      </w:r>
      <w:r w:rsidRPr="00E25811">
        <w:rPr>
          <w:lang w:val="ru-RU"/>
        </w:rPr>
        <w:t xml:space="preserve"> </w:t>
      </w:r>
      <w:r w:rsidRPr="00E25811">
        <w:rPr>
          <w:rFonts w:hint="eastAsia"/>
          <w:lang w:val="ru-RU"/>
        </w:rPr>
        <w:t>при</w:t>
      </w:r>
      <w:r w:rsidRPr="00E25811">
        <w:rPr>
          <w:lang w:val="ru-RU"/>
        </w:rPr>
        <w:t xml:space="preserve"> </w:t>
      </w:r>
      <w:r w:rsidRPr="00E25811">
        <w:rPr>
          <w:rFonts w:hint="eastAsia"/>
          <w:lang w:val="ru-RU"/>
        </w:rPr>
        <w:t>депрессивном</w:t>
      </w:r>
      <w:r w:rsidRPr="00E25811">
        <w:rPr>
          <w:lang w:val="ru-RU"/>
        </w:rPr>
        <w:t xml:space="preserve"> </w:t>
      </w:r>
      <w:r w:rsidRPr="00E25811">
        <w:rPr>
          <w:rFonts w:hint="eastAsia"/>
          <w:lang w:val="ru-RU"/>
        </w:rPr>
        <w:t>синдроме</w:t>
      </w:r>
    </w:p>
    <w:p w14:paraId="69A30706" w14:textId="77777777" w:rsidR="00E25811" w:rsidRPr="00E25811" w:rsidRDefault="00E25811" w:rsidP="00E25811">
      <w:pPr>
        <w:rPr>
          <w:lang w:val="ru-RU"/>
        </w:rPr>
      </w:pPr>
    </w:p>
    <w:p w14:paraId="2E5158E2" w14:textId="77777777" w:rsidR="00E25811" w:rsidRPr="00E25811" w:rsidRDefault="00E25811" w:rsidP="00E25811">
      <w:pPr>
        <w:rPr>
          <w:lang w:val="ru-RU"/>
        </w:rPr>
      </w:pPr>
      <w:r w:rsidRPr="00E25811">
        <w:rPr>
          <w:lang w:val="ru-RU"/>
        </w:rPr>
        <w:t xml:space="preserve">4.2 </w:t>
      </w:r>
      <w:r w:rsidRPr="00E25811">
        <w:rPr>
          <w:rFonts w:hint="eastAsia"/>
          <w:lang w:val="ru-RU"/>
        </w:rPr>
        <w:t>Функциональные</w:t>
      </w:r>
      <w:r w:rsidRPr="00E25811">
        <w:rPr>
          <w:lang w:val="ru-RU"/>
        </w:rPr>
        <w:t xml:space="preserve"> </w:t>
      </w:r>
      <w:r w:rsidRPr="00E25811">
        <w:rPr>
          <w:rFonts w:hint="eastAsia"/>
          <w:lang w:val="ru-RU"/>
        </w:rPr>
        <w:t>нарушения</w:t>
      </w:r>
      <w:r w:rsidRPr="00E25811">
        <w:rPr>
          <w:lang w:val="ru-RU"/>
        </w:rPr>
        <w:t xml:space="preserve"> </w:t>
      </w:r>
      <w:r w:rsidRPr="00E25811">
        <w:rPr>
          <w:rFonts w:hint="eastAsia"/>
          <w:lang w:val="ru-RU"/>
        </w:rPr>
        <w:t>в</w:t>
      </w:r>
      <w:r w:rsidRPr="00E25811">
        <w:rPr>
          <w:lang w:val="ru-RU"/>
        </w:rPr>
        <w:t xml:space="preserve"> </w:t>
      </w:r>
      <w:r w:rsidRPr="00E25811">
        <w:rPr>
          <w:rFonts w:hint="eastAsia"/>
          <w:lang w:val="ru-RU"/>
        </w:rPr>
        <w:t>передней</w:t>
      </w:r>
      <w:r w:rsidRPr="00E25811">
        <w:rPr>
          <w:lang w:val="ru-RU"/>
        </w:rPr>
        <w:t xml:space="preserve"> </w:t>
      </w:r>
      <w:r w:rsidRPr="00E25811">
        <w:rPr>
          <w:rFonts w:hint="eastAsia"/>
          <w:lang w:val="ru-RU"/>
        </w:rPr>
        <w:t>поясной</w:t>
      </w:r>
      <w:r w:rsidRPr="00E25811">
        <w:rPr>
          <w:lang w:val="ru-RU"/>
        </w:rPr>
        <w:t xml:space="preserve"> </w:t>
      </w:r>
      <w:r w:rsidRPr="00E25811">
        <w:rPr>
          <w:rFonts w:hint="eastAsia"/>
          <w:lang w:val="ru-RU"/>
        </w:rPr>
        <w:t>коре</w:t>
      </w:r>
      <w:r w:rsidRPr="00E25811">
        <w:rPr>
          <w:lang w:val="ru-RU"/>
        </w:rPr>
        <w:t xml:space="preserve"> </w:t>
      </w:r>
      <w:r w:rsidRPr="00E25811">
        <w:rPr>
          <w:rFonts w:hint="eastAsia"/>
          <w:lang w:val="ru-RU"/>
        </w:rPr>
        <w:t>при</w:t>
      </w:r>
      <w:r w:rsidRPr="00E25811">
        <w:rPr>
          <w:lang w:val="ru-RU"/>
        </w:rPr>
        <w:t xml:space="preserve"> </w:t>
      </w:r>
      <w:r w:rsidRPr="00E25811">
        <w:rPr>
          <w:rFonts w:hint="eastAsia"/>
          <w:lang w:val="ru-RU"/>
        </w:rPr>
        <w:t>депрессивном</w:t>
      </w:r>
      <w:r w:rsidRPr="00E25811">
        <w:rPr>
          <w:lang w:val="ru-RU"/>
        </w:rPr>
        <w:t xml:space="preserve"> </w:t>
      </w:r>
      <w:r w:rsidRPr="00E25811">
        <w:rPr>
          <w:rFonts w:hint="eastAsia"/>
          <w:lang w:val="ru-RU"/>
        </w:rPr>
        <w:t>синдроме</w:t>
      </w:r>
    </w:p>
    <w:p w14:paraId="01CB9891" w14:textId="77777777" w:rsidR="00E25811" w:rsidRPr="00E25811" w:rsidRDefault="00E25811" w:rsidP="00E25811">
      <w:pPr>
        <w:rPr>
          <w:lang w:val="ru-RU"/>
        </w:rPr>
      </w:pPr>
    </w:p>
    <w:p w14:paraId="7AA8AA92" w14:textId="77777777" w:rsidR="00E25811" w:rsidRPr="00E25811" w:rsidRDefault="00E25811" w:rsidP="00E25811">
      <w:pPr>
        <w:rPr>
          <w:lang w:val="ru-RU"/>
        </w:rPr>
      </w:pPr>
      <w:r w:rsidRPr="00E25811">
        <w:rPr>
          <w:lang w:val="ru-RU"/>
        </w:rPr>
        <w:t xml:space="preserve">4.3 </w:t>
      </w:r>
      <w:r w:rsidRPr="00E25811">
        <w:rPr>
          <w:rFonts w:hint="eastAsia"/>
          <w:lang w:val="ru-RU"/>
        </w:rPr>
        <w:t>Влияние</w:t>
      </w:r>
      <w:r w:rsidRPr="00E25811">
        <w:rPr>
          <w:lang w:val="ru-RU"/>
        </w:rPr>
        <w:t xml:space="preserve"> </w:t>
      </w:r>
      <w:r w:rsidRPr="00E25811">
        <w:rPr>
          <w:rFonts w:hint="eastAsia"/>
          <w:lang w:val="ru-RU"/>
        </w:rPr>
        <w:t>имипрамина</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диакамфа</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вызываемые</w:t>
      </w:r>
      <w:r w:rsidRPr="00E25811">
        <w:rPr>
          <w:lang w:val="ru-RU"/>
        </w:rPr>
        <w:t xml:space="preserve"> </w:t>
      </w:r>
      <w:r w:rsidRPr="00E25811">
        <w:rPr>
          <w:rFonts w:hint="eastAsia"/>
          <w:lang w:val="ru-RU"/>
        </w:rPr>
        <w:t>хроническим</w:t>
      </w:r>
      <w:r w:rsidRPr="00E25811">
        <w:rPr>
          <w:lang w:val="ru-RU"/>
        </w:rPr>
        <w:t xml:space="preserve"> </w:t>
      </w:r>
      <w:r w:rsidRPr="00E25811">
        <w:rPr>
          <w:rFonts w:hint="eastAsia"/>
          <w:lang w:val="ru-RU"/>
        </w:rPr>
        <w:t>воспалением</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действием</w:t>
      </w:r>
      <w:r w:rsidRPr="00E25811">
        <w:rPr>
          <w:lang w:val="ru-RU"/>
        </w:rPr>
        <w:t xml:space="preserve"> </w:t>
      </w:r>
      <w:r w:rsidRPr="00E25811">
        <w:rPr>
          <w:rFonts w:hint="eastAsia"/>
          <w:lang w:val="ru-RU"/>
        </w:rPr>
        <w:t>резерпина</w:t>
      </w:r>
      <w:r w:rsidRPr="00E25811">
        <w:rPr>
          <w:lang w:val="ru-RU"/>
        </w:rPr>
        <w:t xml:space="preserve"> </w:t>
      </w:r>
      <w:r w:rsidRPr="00E25811">
        <w:rPr>
          <w:rFonts w:hint="eastAsia"/>
          <w:lang w:val="ru-RU"/>
        </w:rPr>
        <w:t>функциональные</w:t>
      </w:r>
      <w:r w:rsidRPr="00E25811">
        <w:rPr>
          <w:lang w:val="ru-RU"/>
        </w:rPr>
        <w:t xml:space="preserve"> </w:t>
      </w:r>
      <w:r w:rsidRPr="00E25811">
        <w:rPr>
          <w:rFonts w:hint="eastAsia"/>
          <w:lang w:val="ru-RU"/>
        </w:rPr>
        <w:t>нарушения</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проекционных</w:t>
      </w:r>
      <w:r w:rsidRPr="00E25811">
        <w:rPr>
          <w:lang w:val="ru-RU"/>
        </w:rPr>
        <w:t xml:space="preserve"> </w:t>
      </w:r>
      <w:r w:rsidRPr="00E25811">
        <w:rPr>
          <w:rFonts w:hint="eastAsia"/>
          <w:lang w:val="ru-RU"/>
        </w:rPr>
        <w:t>пирамидных</w:t>
      </w:r>
      <w:r w:rsidRPr="00E25811">
        <w:rPr>
          <w:lang w:val="ru-RU"/>
        </w:rPr>
        <w:t xml:space="preserve"> </w:t>
      </w:r>
      <w:r w:rsidRPr="00E25811">
        <w:rPr>
          <w:rFonts w:hint="eastAsia"/>
          <w:lang w:val="ru-RU"/>
        </w:rPr>
        <w:t>нейронов</w:t>
      </w:r>
      <w:r w:rsidRPr="00E25811">
        <w:rPr>
          <w:lang w:val="ru-RU"/>
        </w:rPr>
        <w:t xml:space="preserve"> </w:t>
      </w:r>
      <w:r w:rsidRPr="00E25811">
        <w:rPr>
          <w:rFonts w:hint="eastAsia"/>
          <w:lang w:val="ru-RU"/>
        </w:rPr>
        <w:t>прелимбической</w:t>
      </w:r>
      <w:r w:rsidRPr="00E25811">
        <w:rPr>
          <w:lang w:val="ru-RU"/>
        </w:rPr>
        <w:t xml:space="preserve"> </w:t>
      </w:r>
      <w:r w:rsidRPr="00E25811">
        <w:rPr>
          <w:rFonts w:hint="eastAsia"/>
          <w:lang w:val="ru-RU"/>
        </w:rPr>
        <w:t>коры</w:t>
      </w:r>
    </w:p>
    <w:p w14:paraId="33A49037" w14:textId="77777777" w:rsidR="00E25811" w:rsidRPr="00E25811" w:rsidRDefault="00E25811" w:rsidP="00E25811">
      <w:pPr>
        <w:rPr>
          <w:lang w:val="ru-RU"/>
        </w:rPr>
      </w:pPr>
    </w:p>
    <w:p w14:paraId="4B3D4B0C" w14:textId="77777777" w:rsidR="00E25811" w:rsidRPr="00E25811" w:rsidRDefault="00E25811" w:rsidP="00E25811">
      <w:pPr>
        <w:rPr>
          <w:lang w:val="ru-RU"/>
        </w:rPr>
      </w:pPr>
      <w:r w:rsidRPr="00E25811">
        <w:rPr>
          <w:lang w:val="ru-RU"/>
        </w:rPr>
        <w:t xml:space="preserve">4.4 </w:t>
      </w:r>
      <w:r w:rsidRPr="00E25811">
        <w:rPr>
          <w:rFonts w:hint="eastAsia"/>
          <w:lang w:val="ru-RU"/>
        </w:rPr>
        <w:t>Влияние</w:t>
      </w:r>
      <w:r w:rsidRPr="00E25811">
        <w:rPr>
          <w:lang w:val="ru-RU"/>
        </w:rPr>
        <w:t xml:space="preserve"> </w:t>
      </w:r>
      <w:r w:rsidRPr="00E25811">
        <w:rPr>
          <w:rFonts w:hint="eastAsia"/>
          <w:lang w:val="ru-RU"/>
        </w:rPr>
        <w:t>амитриптилина</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соединения</w:t>
      </w:r>
      <w:r w:rsidRPr="00E25811">
        <w:rPr>
          <w:lang w:val="ru-RU"/>
        </w:rPr>
        <w:t xml:space="preserve"> R-86 </w:t>
      </w:r>
      <w:r w:rsidRPr="00E25811">
        <w:rPr>
          <w:rFonts w:hint="eastAsia"/>
          <w:lang w:val="ru-RU"/>
        </w:rPr>
        <w:t>на</w:t>
      </w:r>
      <w:r w:rsidRPr="00E25811">
        <w:rPr>
          <w:lang w:val="ru-RU"/>
        </w:rPr>
        <w:t xml:space="preserve"> </w:t>
      </w:r>
      <w:r w:rsidRPr="00E25811">
        <w:rPr>
          <w:rFonts w:hint="eastAsia"/>
          <w:lang w:val="ru-RU"/>
        </w:rPr>
        <w:t>вызываемые</w:t>
      </w:r>
      <w:r w:rsidRPr="00E25811">
        <w:rPr>
          <w:lang w:val="ru-RU"/>
        </w:rPr>
        <w:t xml:space="preserve"> </w:t>
      </w:r>
      <w:r w:rsidRPr="00E25811">
        <w:rPr>
          <w:rFonts w:hint="eastAsia"/>
          <w:lang w:val="ru-RU"/>
        </w:rPr>
        <w:t>хроническим</w:t>
      </w:r>
      <w:r w:rsidRPr="00E25811">
        <w:rPr>
          <w:lang w:val="ru-RU"/>
        </w:rPr>
        <w:t xml:space="preserve"> </w:t>
      </w:r>
      <w:r w:rsidRPr="00E25811">
        <w:rPr>
          <w:rFonts w:hint="eastAsia"/>
          <w:lang w:val="ru-RU"/>
        </w:rPr>
        <w:t>воспалением</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действием</w:t>
      </w:r>
      <w:r w:rsidRPr="00E25811">
        <w:rPr>
          <w:lang w:val="ru-RU"/>
        </w:rPr>
        <w:t xml:space="preserve"> </w:t>
      </w:r>
      <w:r w:rsidRPr="00E25811">
        <w:rPr>
          <w:rFonts w:hint="eastAsia"/>
          <w:lang w:val="ru-RU"/>
        </w:rPr>
        <w:t>резерпина</w:t>
      </w:r>
      <w:r w:rsidRPr="00E25811">
        <w:rPr>
          <w:lang w:val="ru-RU"/>
        </w:rPr>
        <w:t xml:space="preserve"> </w:t>
      </w:r>
      <w:r w:rsidRPr="00E25811">
        <w:rPr>
          <w:rFonts w:hint="eastAsia"/>
          <w:lang w:val="ru-RU"/>
        </w:rPr>
        <w:t>функциональные</w:t>
      </w:r>
      <w:r w:rsidRPr="00E25811">
        <w:rPr>
          <w:lang w:val="ru-RU"/>
        </w:rPr>
        <w:t xml:space="preserve"> </w:t>
      </w:r>
      <w:r w:rsidRPr="00E25811">
        <w:rPr>
          <w:rFonts w:hint="eastAsia"/>
          <w:lang w:val="ru-RU"/>
        </w:rPr>
        <w:t>нарушения</w:t>
      </w:r>
      <w:r w:rsidRPr="00E25811">
        <w:rPr>
          <w:lang w:val="ru-RU"/>
        </w:rPr>
        <w:t xml:space="preserve"> </w:t>
      </w:r>
      <w:r w:rsidRPr="00E25811">
        <w:rPr>
          <w:rFonts w:hint="eastAsia"/>
          <w:lang w:val="ru-RU"/>
        </w:rPr>
        <w:t>активности</w:t>
      </w:r>
      <w:r w:rsidRPr="00E25811">
        <w:rPr>
          <w:lang w:val="ru-RU"/>
        </w:rPr>
        <w:t xml:space="preserve"> </w:t>
      </w:r>
      <w:r w:rsidRPr="00E25811">
        <w:rPr>
          <w:rFonts w:hint="eastAsia"/>
          <w:lang w:val="ru-RU"/>
        </w:rPr>
        <w:t>пирамидных</w:t>
      </w:r>
      <w:r w:rsidRPr="00E25811">
        <w:rPr>
          <w:lang w:val="ru-RU"/>
        </w:rPr>
        <w:t xml:space="preserve"> </w:t>
      </w:r>
      <w:r w:rsidRPr="00E25811">
        <w:rPr>
          <w:rFonts w:hint="eastAsia"/>
          <w:lang w:val="ru-RU"/>
        </w:rPr>
        <w:t>нейронов</w:t>
      </w:r>
      <w:r w:rsidRPr="00E25811">
        <w:rPr>
          <w:lang w:val="ru-RU"/>
        </w:rPr>
        <w:t xml:space="preserve"> II/III </w:t>
      </w:r>
      <w:r w:rsidRPr="00E25811">
        <w:rPr>
          <w:rFonts w:hint="eastAsia"/>
          <w:lang w:val="ru-RU"/>
        </w:rPr>
        <w:t>слоев</w:t>
      </w:r>
      <w:r w:rsidRPr="00E25811">
        <w:rPr>
          <w:lang w:val="ru-RU"/>
        </w:rPr>
        <w:t xml:space="preserve"> </w:t>
      </w:r>
      <w:r w:rsidRPr="00E25811">
        <w:rPr>
          <w:rFonts w:hint="eastAsia"/>
          <w:lang w:val="ru-RU"/>
        </w:rPr>
        <w:t>передней</w:t>
      </w:r>
      <w:r w:rsidRPr="00E25811">
        <w:rPr>
          <w:lang w:val="ru-RU"/>
        </w:rPr>
        <w:t xml:space="preserve"> </w:t>
      </w:r>
      <w:r w:rsidRPr="00E25811">
        <w:rPr>
          <w:rFonts w:hint="eastAsia"/>
          <w:lang w:val="ru-RU"/>
        </w:rPr>
        <w:t>поясной</w:t>
      </w:r>
      <w:r w:rsidRPr="00E25811">
        <w:rPr>
          <w:lang w:val="ru-RU"/>
        </w:rPr>
        <w:t xml:space="preserve"> </w:t>
      </w:r>
      <w:r w:rsidRPr="00E25811">
        <w:rPr>
          <w:rFonts w:hint="eastAsia"/>
          <w:lang w:val="ru-RU"/>
        </w:rPr>
        <w:t>коры</w:t>
      </w:r>
    </w:p>
    <w:p w14:paraId="0974E6A0" w14:textId="77777777" w:rsidR="00E25811" w:rsidRPr="00E25811" w:rsidRDefault="00E25811" w:rsidP="00E25811">
      <w:pPr>
        <w:rPr>
          <w:lang w:val="ru-RU"/>
        </w:rPr>
      </w:pPr>
    </w:p>
    <w:p w14:paraId="64C044BD" w14:textId="77777777" w:rsidR="00E25811" w:rsidRPr="00E25811" w:rsidRDefault="00E25811" w:rsidP="00E25811">
      <w:pPr>
        <w:rPr>
          <w:lang w:val="ru-RU"/>
        </w:rPr>
      </w:pPr>
      <w:r w:rsidRPr="00E25811">
        <w:rPr>
          <w:rFonts w:hint="eastAsia"/>
          <w:lang w:val="ru-RU"/>
        </w:rPr>
        <w:t>Глава</w:t>
      </w:r>
      <w:r w:rsidRPr="00E25811">
        <w:rPr>
          <w:lang w:val="ru-RU"/>
        </w:rPr>
        <w:t xml:space="preserve"> 5. </w:t>
      </w:r>
      <w:r w:rsidRPr="00E25811">
        <w:rPr>
          <w:rFonts w:hint="eastAsia"/>
          <w:lang w:val="ru-RU"/>
        </w:rPr>
        <w:t>Влияния</w:t>
      </w:r>
      <w:r w:rsidRPr="00E25811">
        <w:rPr>
          <w:lang w:val="ru-RU"/>
        </w:rPr>
        <w:t xml:space="preserve"> </w:t>
      </w:r>
      <w:r w:rsidRPr="00E25811">
        <w:rPr>
          <w:rFonts w:hint="eastAsia"/>
          <w:lang w:val="ru-RU"/>
        </w:rPr>
        <w:t>исследуемых</w:t>
      </w:r>
      <w:r w:rsidRPr="00E25811">
        <w:rPr>
          <w:lang w:val="ru-RU"/>
        </w:rPr>
        <w:t xml:space="preserve"> </w:t>
      </w:r>
      <w:r w:rsidRPr="00E25811">
        <w:rPr>
          <w:rFonts w:hint="eastAsia"/>
          <w:lang w:val="ru-RU"/>
        </w:rPr>
        <w:t>веществ</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течение</w:t>
      </w:r>
      <w:r w:rsidRPr="00E25811">
        <w:rPr>
          <w:lang w:val="ru-RU"/>
        </w:rPr>
        <w:t xml:space="preserve"> </w:t>
      </w:r>
      <w:r w:rsidRPr="00E25811">
        <w:rPr>
          <w:rFonts w:hint="eastAsia"/>
          <w:lang w:val="ru-RU"/>
        </w:rPr>
        <w:t>вызванной</w:t>
      </w:r>
      <w:r w:rsidRPr="00E25811">
        <w:rPr>
          <w:lang w:val="ru-RU"/>
        </w:rPr>
        <w:t xml:space="preserve"> </w:t>
      </w:r>
      <w:r w:rsidRPr="00E25811">
        <w:rPr>
          <w:rFonts w:hint="eastAsia"/>
          <w:lang w:val="ru-RU"/>
        </w:rPr>
        <w:t>хроническим</w:t>
      </w:r>
      <w:r w:rsidRPr="00E25811">
        <w:rPr>
          <w:lang w:val="ru-RU"/>
        </w:rPr>
        <w:t xml:space="preserve"> </w:t>
      </w:r>
      <w:r w:rsidRPr="00E25811">
        <w:rPr>
          <w:rFonts w:hint="eastAsia"/>
          <w:lang w:val="ru-RU"/>
        </w:rPr>
        <w:t>неизбегаемым</w:t>
      </w:r>
      <w:r w:rsidRPr="00E25811">
        <w:rPr>
          <w:lang w:val="ru-RU"/>
        </w:rPr>
        <w:t xml:space="preserve"> </w:t>
      </w:r>
      <w:r w:rsidRPr="00E25811">
        <w:rPr>
          <w:rFonts w:hint="eastAsia"/>
          <w:lang w:val="ru-RU"/>
        </w:rPr>
        <w:t>плавательным</w:t>
      </w:r>
      <w:r w:rsidRPr="00E25811">
        <w:rPr>
          <w:lang w:val="ru-RU"/>
        </w:rPr>
        <w:t xml:space="preserve"> </w:t>
      </w:r>
      <w:r w:rsidRPr="00E25811">
        <w:rPr>
          <w:rFonts w:hint="eastAsia"/>
          <w:lang w:val="ru-RU"/>
        </w:rPr>
        <w:t>стрессом</w:t>
      </w:r>
      <w:r w:rsidRPr="00E25811">
        <w:rPr>
          <w:lang w:val="ru-RU"/>
        </w:rPr>
        <w:t xml:space="preserve"> </w:t>
      </w:r>
      <w:r w:rsidRPr="00E25811">
        <w:rPr>
          <w:rFonts w:hint="eastAsia"/>
          <w:lang w:val="ru-RU"/>
        </w:rPr>
        <w:t>поведенческой</w:t>
      </w:r>
      <w:r w:rsidRPr="00E25811">
        <w:rPr>
          <w:lang w:val="ru-RU"/>
        </w:rPr>
        <w:t xml:space="preserve"> </w:t>
      </w:r>
      <w:r w:rsidRPr="00E25811">
        <w:rPr>
          <w:rFonts w:hint="eastAsia"/>
          <w:lang w:val="ru-RU"/>
        </w:rPr>
        <w:t>депрессии</w:t>
      </w:r>
    </w:p>
    <w:p w14:paraId="3F1A04D7" w14:textId="77777777" w:rsidR="00E25811" w:rsidRPr="00E25811" w:rsidRDefault="00E25811" w:rsidP="00E25811">
      <w:pPr>
        <w:rPr>
          <w:lang w:val="ru-RU"/>
        </w:rPr>
      </w:pPr>
    </w:p>
    <w:p w14:paraId="64388172" w14:textId="77777777" w:rsidR="00E25811" w:rsidRPr="00E25811" w:rsidRDefault="00E25811" w:rsidP="00E25811">
      <w:pPr>
        <w:rPr>
          <w:lang w:val="ru-RU"/>
        </w:rPr>
      </w:pPr>
      <w:r w:rsidRPr="00E25811">
        <w:rPr>
          <w:lang w:val="ru-RU"/>
        </w:rPr>
        <w:t xml:space="preserve">5.1 </w:t>
      </w:r>
      <w:r w:rsidRPr="00E25811">
        <w:rPr>
          <w:rFonts w:hint="eastAsia"/>
          <w:lang w:val="ru-RU"/>
        </w:rPr>
        <w:t>Влияние</w:t>
      </w:r>
      <w:r w:rsidRPr="00E25811">
        <w:rPr>
          <w:lang w:val="ru-RU"/>
        </w:rPr>
        <w:t xml:space="preserve"> </w:t>
      </w:r>
      <w:r w:rsidRPr="00E25811">
        <w:rPr>
          <w:rFonts w:hint="eastAsia"/>
          <w:lang w:val="ru-RU"/>
        </w:rPr>
        <w:t>антидепрессантов</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время</w:t>
      </w:r>
      <w:r w:rsidRPr="00E25811">
        <w:rPr>
          <w:lang w:val="ru-RU"/>
        </w:rPr>
        <w:t xml:space="preserve"> </w:t>
      </w:r>
      <w:r w:rsidRPr="00E25811">
        <w:rPr>
          <w:rFonts w:hint="eastAsia"/>
          <w:lang w:val="ru-RU"/>
        </w:rPr>
        <w:t>иммобилизации</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показатели</w:t>
      </w:r>
      <w:r w:rsidRPr="00E25811">
        <w:rPr>
          <w:lang w:val="ru-RU"/>
        </w:rPr>
        <w:t xml:space="preserve"> </w:t>
      </w:r>
      <w:r w:rsidRPr="00E25811">
        <w:rPr>
          <w:rFonts w:hint="eastAsia"/>
          <w:lang w:val="ru-RU"/>
        </w:rPr>
        <w:t>предпочтения</w:t>
      </w:r>
      <w:r w:rsidRPr="00E25811">
        <w:rPr>
          <w:lang w:val="ru-RU"/>
        </w:rPr>
        <w:t xml:space="preserve"> </w:t>
      </w:r>
      <w:r w:rsidRPr="00E25811">
        <w:rPr>
          <w:rFonts w:hint="eastAsia"/>
          <w:lang w:val="ru-RU"/>
        </w:rPr>
        <w:t>потребления</w:t>
      </w:r>
      <w:r w:rsidRPr="00E25811">
        <w:rPr>
          <w:lang w:val="ru-RU"/>
        </w:rPr>
        <w:t xml:space="preserve"> </w:t>
      </w:r>
      <w:r w:rsidRPr="00E25811">
        <w:rPr>
          <w:rFonts w:hint="eastAsia"/>
          <w:lang w:val="ru-RU"/>
        </w:rPr>
        <w:t>раствора</w:t>
      </w:r>
      <w:r w:rsidRPr="00E25811">
        <w:rPr>
          <w:lang w:val="ru-RU"/>
        </w:rPr>
        <w:t xml:space="preserve"> </w:t>
      </w:r>
      <w:r w:rsidRPr="00E25811">
        <w:rPr>
          <w:rFonts w:hint="eastAsia"/>
          <w:lang w:val="ru-RU"/>
        </w:rPr>
        <w:t>сахарозы</w:t>
      </w:r>
    </w:p>
    <w:p w14:paraId="66CAEE58" w14:textId="77777777" w:rsidR="00E25811" w:rsidRPr="00E25811" w:rsidRDefault="00E25811" w:rsidP="00E25811">
      <w:pPr>
        <w:rPr>
          <w:lang w:val="ru-RU"/>
        </w:rPr>
      </w:pPr>
    </w:p>
    <w:p w14:paraId="12269072" w14:textId="77777777" w:rsidR="00E25811" w:rsidRPr="00E25811" w:rsidRDefault="00E25811" w:rsidP="00E25811">
      <w:pPr>
        <w:rPr>
          <w:lang w:val="ru-RU"/>
        </w:rPr>
      </w:pPr>
      <w:r w:rsidRPr="00E25811">
        <w:rPr>
          <w:lang w:val="ru-RU"/>
        </w:rPr>
        <w:t xml:space="preserve">5.2 </w:t>
      </w:r>
      <w:r w:rsidRPr="00E25811">
        <w:rPr>
          <w:rFonts w:hint="eastAsia"/>
          <w:lang w:val="ru-RU"/>
        </w:rPr>
        <w:t>Влияние</w:t>
      </w:r>
      <w:r w:rsidRPr="00E25811">
        <w:rPr>
          <w:lang w:val="ru-RU"/>
        </w:rPr>
        <w:t xml:space="preserve"> </w:t>
      </w:r>
      <w:r w:rsidRPr="00E25811">
        <w:rPr>
          <w:rFonts w:hint="eastAsia"/>
          <w:lang w:val="ru-RU"/>
        </w:rPr>
        <w:t>веществ</w:t>
      </w:r>
      <w:r w:rsidRPr="00E25811">
        <w:rPr>
          <w:lang w:val="ru-RU"/>
        </w:rPr>
        <w:t xml:space="preserve"> </w:t>
      </w:r>
      <w:r w:rsidRPr="00E25811">
        <w:rPr>
          <w:rFonts w:hint="eastAsia"/>
          <w:lang w:val="ru-RU"/>
        </w:rPr>
        <w:t>с</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активностью</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время</w:t>
      </w:r>
      <w:r w:rsidRPr="00E25811">
        <w:rPr>
          <w:lang w:val="ru-RU"/>
        </w:rPr>
        <w:t xml:space="preserve"> </w:t>
      </w:r>
      <w:r w:rsidRPr="00E25811">
        <w:rPr>
          <w:rFonts w:hint="eastAsia"/>
          <w:lang w:val="ru-RU"/>
        </w:rPr>
        <w:t>иммобилизации</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показатели</w:t>
      </w:r>
      <w:r w:rsidRPr="00E25811">
        <w:rPr>
          <w:lang w:val="ru-RU"/>
        </w:rPr>
        <w:t xml:space="preserve"> </w:t>
      </w:r>
      <w:r w:rsidRPr="00E25811">
        <w:rPr>
          <w:rFonts w:hint="eastAsia"/>
          <w:lang w:val="ru-RU"/>
        </w:rPr>
        <w:t>предпочтения</w:t>
      </w:r>
      <w:r w:rsidRPr="00E25811">
        <w:rPr>
          <w:lang w:val="ru-RU"/>
        </w:rPr>
        <w:t xml:space="preserve"> </w:t>
      </w:r>
      <w:r w:rsidRPr="00E25811">
        <w:rPr>
          <w:rFonts w:hint="eastAsia"/>
          <w:lang w:val="ru-RU"/>
        </w:rPr>
        <w:t>потребления</w:t>
      </w:r>
      <w:r w:rsidRPr="00E25811">
        <w:rPr>
          <w:lang w:val="ru-RU"/>
        </w:rPr>
        <w:t xml:space="preserve"> </w:t>
      </w:r>
      <w:r w:rsidRPr="00E25811">
        <w:rPr>
          <w:rFonts w:hint="eastAsia"/>
          <w:lang w:val="ru-RU"/>
        </w:rPr>
        <w:t>раствора</w:t>
      </w:r>
      <w:r w:rsidRPr="00E25811">
        <w:rPr>
          <w:lang w:val="ru-RU"/>
        </w:rPr>
        <w:t xml:space="preserve"> </w:t>
      </w:r>
      <w:r w:rsidRPr="00E25811">
        <w:rPr>
          <w:rFonts w:hint="eastAsia"/>
          <w:lang w:val="ru-RU"/>
        </w:rPr>
        <w:t>сахарозы</w:t>
      </w:r>
    </w:p>
    <w:p w14:paraId="6C801D29" w14:textId="77777777" w:rsidR="00E25811" w:rsidRPr="00E25811" w:rsidRDefault="00E25811" w:rsidP="00E25811">
      <w:pPr>
        <w:rPr>
          <w:lang w:val="ru-RU"/>
        </w:rPr>
      </w:pPr>
    </w:p>
    <w:p w14:paraId="09EB8D22" w14:textId="77777777" w:rsidR="00E25811" w:rsidRPr="00E25811" w:rsidRDefault="00E25811" w:rsidP="00E25811">
      <w:pPr>
        <w:rPr>
          <w:lang w:val="ru-RU"/>
        </w:rPr>
      </w:pPr>
      <w:r w:rsidRPr="00E25811">
        <w:rPr>
          <w:lang w:val="ru-RU"/>
        </w:rPr>
        <w:t xml:space="preserve">5.3 </w:t>
      </w:r>
      <w:r w:rsidRPr="00E25811">
        <w:rPr>
          <w:rFonts w:hint="eastAsia"/>
          <w:lang w:val="ru-RU"/>
        </w:rPr>
        <w:t>Исследования</w:t>
      </w:r>
      <w:r w:rsidRPr="00E25811">
        <w:rPr>
          <w:lang w:val="ru-RU"/>
        </w:rPr>
        <w:t xml:space="preserve"> </w:t>
      </w:r>
      <w:r w:rsidRPr="00E25811">
        <w:rPr>
          <w:rFonts w:hint="eastAsia"/>
          <w:lang w:val="ru-RU"/>
        </w:rPr>
        <w:t>влияния</w:t>
      </w:r>
      <w:r w:rsidRPr="00E25811">
        <w:rPr>
          <w:lang w:val="ru-RU"/>
        </w:rPr>
        <w:t xml:space="preserve"> </w:t>
      </w:r>
      <w:r w:rsidRPr="00E25811">
        <w:rPr>
          <w:rFonts w:hint="eastAsia"/>
          <w:lang w:val="ru-RU"/>
        </w:rPr>
        <w:t>веществ</w:t>
      </w:r>
      <w:r w:rsidRPr="00E25811">
        <w:rPr>
          <w:lang w:val="ru-RU"/>
        </w:rPr>
        <w:t xml:space="preserve"> </w:t>
      </w:r>
      <w:r w:rsidRPr="00E25811">
        <w:rPr>
          <w:rFonts w:hint="eastAsia"/>
          <w:lang w:val="ru-RU"/>
        </w:rPr>
        <w:t>с</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активностью</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эффекты</w:t>
      </w:r>
      <w:r w:rsidRPr="00E25811">
        <w:rPr>
          <w:lang w:val="ru-RU"/>
        </w:rPr>
        <w:t xml:space="preserve"> </w:t>
      </w:r>
      <w:r w:rsidRPr="00E25811">
        <w:rPr>
          <w:rFonts w:hint="eastAsia"/>
          <w:lang w:val="ru-RU"/>
        </w:rPr>
        <w:t>антидепрессантов</w:t>
      </w:r>
    </w:p>
    <w:p w14:paraId="2C91FFBC" w14:textId="77777777" w:rsidR="00E25811" w:rsidRPr="00E25811" w:rsidRDefault="00E25811" w:rsidP="00E25811">
      <w:pPr>
        <w:rPr>
          <w:lang w:val="ru-RU"/>
        </w:rPr>
      </w:pPr>
    </w:p>
    <w:p w14:paraId="780C937B" w14:textId="77777777" w:rsidR="00E25811" w:rsidRPr="00E25811" w:rsidRDefault="00E25811" w:rsidP="00E25811">
      <w:pPr>
        <w:rPr>
          <w:lang w:val="ru-RU"/>
        </w:rPr>
      </w:pPr>
      <w:r w:rsidRPr="00E25811">
        <w:rPr>
          <w:rFonts w:hint="eastAsia"/>
          <w:lang w:val="ru-RU"/>
        </w:rPr>
        <w:t>Глава</w:t>
      </w:r>
      <w:r w:rsidRPr="00E25811">
        <w:rPr>
          <w:lang w:val="ru-RU"/>
        </w:rPr>
        <w:t xml:space="preserve"> 6. </w:t>
      </w:r>
      <w:r w:rsidRPr="00E25811">
        <w:rPr>
          <w:rFonts w:hint="eastAsia"/>
          <w:lang w:val="ru-RU"/>
        </w:rPr>
        <w:t>Влияния</w:t>
      </w:r>
      <w:r w:rsidRPr="00E25811">
        <w:rPr>
          <w:lang w:val="ru-RU"/>
        </w:rPr>
        <w:t xml:space="preserve"> </w:t>
      </w:r>
      <w:r w:rsidRPr="00E25811">
        <w:rPr>
          <w:rFonts w:hint="eastAsia"/>
          <w:lang w:val="ru-RU"/>
        </w:rPr>
        <w:t>исследуемых</w:t>
      </w:r>
      <w:r w:rsidRPr="00E25811">
        <w:rPr>
          <w:lang w:val="ru-RU"/>
        </w:rPr>
        <w:t xml:space="preserve"> </w:t>
      </w:r>
      <w:r w:rsidRPr="00E25811">
        <w:rPr>
          <w:rFonts w:hint="eastAsia"/>
          <w:lang w:val="ru-RU"/>
        </w:rPr>
        <w:t>веществ</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течение</w:t>
      </w:r>
      <w:r w:rsidRPr="00E25811">
        <w:rPr>
          <w:lang w:val="ru-RU"/>
        </w:rPr>
        <w:t xml:space="preserve"> </w:t>
      </w:r>
      <w:r w:rsidRPr="00E25811">
        <w:rPr>
          <w:rFonts w:hint="eastAsia"/>
          <w:lang w:val="ru-RU"/>
        </w:rPr>
        <w:t>в</w:t>
      </w:r>
      <w:r w:rsidRPr="00E25811">
        <w:rPr>
          <w:rFonts w:hint="eastAsia"/>
          <w:lang w:val="ru-RU"/>
        </w:rPr>
        <w:lastRenderedPageBreak/>
        <w:t>ызванной</w:t>
      </w:r>
      <w:r w:rsidRPr="00E25811">
        <w:rPr>
          <w:lang w:val="ru-RU"/>
        </w:rPr>
        <w:t xml:space="preserve"> </w:t>
      </w:r>
      <w:r w:rsidRPr="00E25811">
        <w:rPr>
          <w:rFonts w:hint="eastAsia"/>
          <w:lang w:val="ru-RU"/>
        </w:rPr>
        <w:t>хроническим</w:t>
      </w:r>
      <w:r w:rsidRPr="00E25811">
        <w:rPr>
          <w:lang w:val="ru-RU"/>
        </w:rPr>
        <w:t xml:space="preserve"> </w:t>
      </w:r>
      <w:r w:rsidRPr="00E25811">
        <w:rPr>
          <w:rFonts w:hint="eastAsia"/>
          <w:lang w:val="ru-RU"/>
        </w:rPr>
        <w:t>воспалением</w:t>
      </w:r>
      <w:r w:rsidRPr="00E25811">
        <w:rPr>
          <w:lang w:val="ru-RU"/>
        </w:rPr>
        <w:t xml:space="preserve"> </w:t>
      </w:r>
      <w:r w:rsidRPr="00E25811">
        <w:rPr>
          <w:rFonts w:hint="eastAsia"/>
          <w:lang w:val="ru-RU"/>
        </w:rPr>
        <w:t>поведенческой</w:t>
      </w:r>
      <w:r w:rsidRPr="00E25811">
        <w:rPr>
          <w:lang w:val="ru-RU"/>
        </w:rPr>
        <w:t xml:space="preserve"> </w:t>
      </w:r>
      <w:r w:rsidRPr="00E25811">
        <w:rPr>
          <w:rFonts w:hint="eastAsia"/>
          <w:lang w:val="ru-RU"/>
        </w:rPr>
        <w:t>депрессии</w:t>
      </w:r>
    </w:p>
    <w:p w14:paraId="1582BAC4" w14:textId="77777777" w:rsidR="00E25811" w:rsidRPr="00E25811" w:rsidRDefault="00E25811" w:rsidP="00E25811">
      <w:pPr>
        <w:rPr>
          <w:lang w:val="ru-RU"/>
        </w:rPr>
      </w:pPr>
    </w:p>
    <w:p w14:paraId="5343A607" w14:textId="77777777" w:rsidR="00E25811" w:rsidRPr="00E25811" w:rsidRDefault="00E25811" w:rsidP="00E25811">
      <w:pPr>
        <w:rPr>
          <w:lang w:val="ru-RU"/>
        </w:rPr>
      </w:pPr>
      <w:r w:rsidRPr="00E25811">
        <w:rPr>
          <w:lang w:val="ru-RU"/>
        </w:rPr>
        <w:t xml:space="preserve">6.1 </w:t>
      </w:r>
      <w:r w:rsidRPr="00E25811">
        <w:rPr>
          <w:rFonts w:hint="eastAsia"/>
          <w:lang w:val="ru-RU"/>
        </w:rPr>
        <w:t>Влияние</w:t>
      </w:r>
      <w:r w:rsidRPr="00E25811">
        <w:rPr>
          <w:lang w:val="ru-RU"/>
        </w:rPr>
        <w:t xml:space="preserve"> </w:t>
      </w:r>
      <w:r w:rsidRPr="00E25811">
        <w:rPr>
          <w:rFonts w:hint="eastAsia"/>
          <w:lang w:val="ru-RU"/>
        </w:rPr>
        <w:t>антидепрессантов</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время</w:t>
      </w:r>
      <w:r w:rsidRPr="00E25811">
        <w:rPr>
          <w:lang w:val="ru-RU"/>
        </w:rPr>
        <w:t xml:space="preserve"> </w:t>
      </w:r>
      <w:r w:rsidRPr="00E25811">
        <w:rPr>
          <w:rFonts w:hint="eastAsia"/>
          <w:lang w:val="ru-RU"/>
        </w:rPr>
        <w:t>иммобилизации</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показатели</w:t>
      </w:r>
      <w:r w:rsidRPr="00E25811">
        <w:rPr>
          <w:lang w:val="ru-RU"/>
        </w:rPr>
        <w:t xml:space="preserve"> </w:t>
      </w:r>
      <w:r w:rsidRPr="00E25811">
        <w:rPr>
          <w:rFonts w:hint="eastAsia"/>
          <w:lang w:val="ru-RU"/>
        </w:rPr>
        <w:t>предпочтения</w:t>
      </w:r>
      <w:r w:rsidRPr="00E25811">
        <w:rPr>
          <w:lang w:val="ru-RU"/>
        </w:rPr>
        <w:t xml:space="preserve"> </w:t>
      </w:r>
      <w:r w:rsidRPr="00E25811">
        <w:rPr>
          <w:rFonts w:hint="eastAsia"/>
          <w:lang w:val="ru-RU"/>
        </w:rPr>
        <w:t>потребления</w:t>
      </w:r>
      <w:r w:rsidRPr="00E25811">
        <w:rPr>
          <w:lang w:val="ru-RU"/>
        </w:rPr>
        <w:t xml:space="preserve"> </w:t>
      </w:r>
      <w:r w:rsidRPr="00E25811">
        <w:rPr>
          <w:rFonts w:hint="eastAsia"/>
          <w:lang w:val="ru-RU"/>
        </w:rPr>
        <w:t>раствора</w:t>
      </w:r>
      <w:r w:rsidRPr="00E25811">
        <w:rPr>
          <w:lang w:val="ru-RU"/>
        </w:rPr>
        <w:t xml:space="preserve"> </w:t>
      </w:r>
      <w:r w:rsidRPr="00E25811">
        <w:rPr>
          <w:rFonts w:hint="eastAsia"/>
          <w:lang w:val="ru-RU"/>
        </w:rPr>
        <w:t>сахарозы</w:t>
      </w:r>
    </w:p>
    <w:p w14:paraId="6545368E" w14:textId="77777777" w:rsidR="00E25811" w:rsidRPr="00E25811" w:rsidRDefault="00E25811" w:rsidP="00E25811">
      <w:pPr>
        <w:rPr>
          <w:lang w:val="ru-RU"/>
        </w:rPr>
      </w:pPr>
    </w:p>
    <w:p w14:paraId="2B4AC186" w14:textId="77777777" w:rsidR="00E25811" w:rsidRPr="00E25811" w:rsidRDefault="00E25811" w:rsidP="00E25811">
      <w:pPr>
        <w:rPr>
          <w:lang w:val="ru-RU"/>
        </w:rPr>
      </w:pPr>
      <w:r w:rsidRPr="00E25811">
        <w:rPr>
          <w:lang w:val="ru-RU"/>
        </w:rPr>
        <w:t xml:space="preserve">6.2 </w:t>
      </w:r>
      <w:r w:rsidRPr="00E25811">
        <w:rPr>
          <w:rFonts w:hint="eastAsia"/>
          <w:lang w:val="ru-RU"/>
        </w:rPr>
        <w:t>Влияние</w:t>
      </w:r>
      <w:r w:rsidRPr="00E25811">
        <w:rPr>
          <w:lang w:val="ru-RU"/>
        </w:rPr>
        <w:t xml:space="preserve"> </w:t>
      </w:r>
      <w:r w:rsidRPr="00E25811">
        <w:rPr>
          <w:rFonts w:hint="eastAsia"/>
          <w:lang w:val="ru-RU"/>
        </w:rPr>
        <w:t>веществ</w:t>
      </w:r>
      <w:r w:rsidRPr="00E25811">
        <w:rPr>
          <w:lang w:val="ru-RU"/>
        </w:rPr>
        <w:t xml:space="preserve"> </w:t>
      </w:r>
      <w:r w:rsidRPr="00E25811">
        <w:rPr>
          <w:rFonts w:hint="eastAsia"/>
          <w:lang w:val="ru-RU"/>
        </w:rPr>
        <w:t>с</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активностью</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время</w:t>
      </w:r>
      <w:r w:rsidRPr="00E25811">
        <w:rPr>
          <w:lang w:val="ru-RU"/>
        </w:rPr>
        <w:t xml:space="preserve"> </w:t>
      </w:r>
      <w:r w:rsidRPr="00E25811">
        <w:rPr>
          <w:rFonts w:hint="eastAsia"/>
          <w:lang w:val="ru-RU"/>
        </w:rPr>
        <w:t>иммобилизации</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показатели</w:t>
      </w:r>
      <w:r w:rsidRPr="00E25811">
        <w:rPr>
          <w:lang w:val="ru-RU"/>
        </w:rPr>
        <w:t xml:space="preserve"> </w:t>
      </w:r>
      <w:r w:rsidRPr="00E25811">
        <w:rPr>
          <w:rFonts w:hint="eastAsia"/>
          <w:lang w:val="ru-RU"/>
        </w:rPr>
        <w:t>предпочтения</w:t>
      </w:r>
      <w:r w:rsidRPr="00E25811">
        <w:rPr>
          <w:lang w:val="ru-RU"/>
        </w:rPr>
        <w:t xml:space="preserve"> </w:t>
      </w:r>
      <w:r w:rsidRPr="00E25811">
        <w:rPr>
          <w:rFonts w:hint="eastAsia"/>
          <w:lang w:val="ru-RU"/>
        </w:rPr>
        <w:t>потребления</w:t>
      </w:r>
      <w:r w:rsidRPr="00E25811">
        <w:rPr>
          <w:lang w:val="ru-RU"/>
        </w:rPr>
        <w:t xml:space="preserve"> </w:t>
      </w:r>
      <w:r w:rsidRPr="00E25811">
        <w:rPr>
          <w:rFonts w:hint="eastAsia"/>
          <w:lang w:val="ru-RU"/>
        </w:rPr>
        <w:t>раствора</w:t>
      </w:r>
      <w:r w:rsidRPr="00E25811">
        <w:rPr>
          <w:lang w:val="ru-RU"/>
        </w:rPr>
        <w:t xml:space="preserve"> </w:t>
      </w:r>
      <w:r w:rsidRPr="00E25811">
        <w:rPr>
          <w:rFonts w:hint="eastAsia"/>
          <w:lang w:val="ru-RU"/>
        </w:rPr>
        <w:t>сахарозы</w:t>
      </w:r>
    </w:p>
    <w:p w14:paraId="6DEF06A5" w14:textId="77777777" w:rsidR="00E25811" w:rsidRPr="00E25811" w:rsidRDefault="00E25811" w:rsidP="00E25811">
      <w:pPr>
        <w:rPr>
          <w:lang w:val="ru-RU"/>
        </w:rPr>
      </w:pPr>
    </w:p>
    <w:p w14:paraId="05DEE766" w14:textId="77777777" w:rsidR="00E25811" w:rsidRPr="00E25811" w:rsidRDefault="00E25811" w:rsidP="00E25811">
      <w:pPr>
        <w:rPr>
          <w:lang w:val="ru-RU"/>
        </w:rPr>
      </w:pPr>
      <w:r w:rsidRPr="00E25811">
        <w:rPr>
          <w:lang w:val="ru-RU"/>
        </w:rPr>
        <w:t xml:space="preserve">6.3 </w:t>
      </w:r>
      <w:r w:rsidRPr="00E25811">
        <w:rPr>
          <w:rFonts w:hint="eastAsia"/>
          <w:lang w:val="ru-RU"/>
        </w:rPr>
        <w:t>Исследования</w:t>
      </w:r>
      <w:r w:rsidRPr="00E25811">
        <w:rPr>
          <w:lang w:val="ru-RU"/>
        </w:rPr>
        <w:t xml:space="preserve"> </w:t>
      </w:r>
      <w:r w:rsidRPr="00E25811">
        <w:rPr>
          <w:rFonts w:hint="eastAsia"/>
          <w:lang w:val="ru-RU"/>
        </w:rPr>
        <w:t>влияния</w:t>
      </w:r>
      <w:r w:rsidRPr="00E25811">
        <w:rPr>
          <w:lang w:val="ru-RU"/>
        </w:rPr>
        <w:t xml:space="preserve"> </w:t>
      </w:r>
      <w:r w:rsidRPr="00E25811">
        <w:rPr>
          <w:rFonts w:hint="eastAsia"/>
          <w:lang w:val="ru-RU"/>
        </w:rPr>
        <w:t>веществ</w:t>
      </w:r>
      <w:r w:rsidRPr="00E25811">
        <w:rPr>
          <w:lang w:val="ru-RU"/>
        </w:rPr>
        <w:t xml:space="preserve"> </w:t>
      </w:r>
      <w:r w:rsidRPr="00E25811">
        <w:rPr>
          <w:rFonts w:hint="eastAsia"/>
          <w:lang w:val="ru-RU"/>
        </w:rPr>
        <w:t>с</w:t>
      </w:r>
      <w:r w:rsidRPr="00E25811">
        <w:rPr>
          <w:lang w:val="ru-RU"/>
        </w:rPr>
        <w:t xml:space="preserve"> </w:t>
      </w:r>
      <w:r w:rsidRPr="00E25811">
        <w:rPr>
          <w:rFonts w:hint="eastAsia"/>
          <w:lang w:val="ru-RU"/>
        </w:rPr>
        <w:t>церебропротективной</w:t>
      </w:r>
      <w:r w:rsidRPr="00E25811">
        <w:rPr>
          <w:lang w:val="ru-RU"/>
        </w:rPr>
        <w:t xml:space="preserve"> </w:t>
      </w:r>
      <w:r w:rsidRPr="00E25811">
        <w:rPr>
          <w:rFonts w:hint="eastAsia"/>
          <w:lang w:val="ru-RU"/>
        </w:rPr>
        <w:t>активностью</w:t>
      </w:r>
      <w:r w:rsidRPr="00E25811">
        <w:rPr>
          <w:lang w:val="ru-RU"/>
        </w:rPr>
        <w:t xml:space="preserve"> </w:t>
      </w:r>
      <w:r w:rsidRPr="00E25811">
        <w:rPr>
          <w:rFonts w:hint="eastAsia"/>
          <w:lang w:val="ru-RU"/>
        </w:rPr>
        <w:t>на</w:t>
      </w:r>
      <w:r w:rsidRPr="00E25811">
        <w:rPr>
          <w:lang w:val="ru-RU"/>
        </w:rPr>
        <w:t xml:space="preserve"> </w:t>
      </w:r>
      <w:r w:rsidRPr="00E25811">
        <w:rPr>
          <w:rFonts w:hint="eastAsia"/>
          <w:lang w:val="ru-RU"/>
        </w:rPr>
        <w:t>эффекты</w:t>
      </w:r>
      <w:r w:rsidRPr="00E25811">
        <w:rPr>
          <w:lang w:val="ru-RU"/>
        </w:rPr>
        <w:t xml:space="preserve"> </w:t>
      </w:r>
      <w:r w:rsidRPr="00E25811">
        <w:rPr>
          <w:rFonts w:hint="eastAsia"/>
          <w:lang w:val="ru-RU"/>
        </w:rPr>
        <w:t>антидепрессантов</w:t>
      </w:r>
    </w:p>
    <w:p w14:paraId="535FE67B" w14:textId="77777777" w:rsidR="00E25811" w:rsidRPr="00E25811" w:rsidRDefault="00E25811" w:rsidP="00E25811">
      <w:pPr>
        <w:rPr>
          <w:lang w:val="ru-RU"/>
        </w:rPr>
      </w:pPr>
    </w:p>
    <w:p w14:paraId="2119DFE4" w14:textId="77777777" w:rsidR="00E25811" w:rsidRPr="00E25811" w:rsidRDefault="00E25811" w:rsidP="00E25811">
      <w:pPr>
        <w:rPr>
          <w:lang w:val="ru-RU"/>
        </w:rPr>
      </w:pPr>
      <w:r w:rsidRPr="00E25811">
        <w:rPr>
          <w:rFonts w:hint="eastAsia"/>
          <w:lang w:val="ru-RU"/>
        </w:rPr>
        <w:t>Глава</w:t>
      </w:r>
      <w:r w:rsidRPr="00E25811">
        <w:rPr>
          <w:lang w:val="ru-RU"/>
        </w:rPr>
        <w:t xml:space="preserve"> 7. </w:t>
      </w:r>
      <w:r w:rsidRPr="00E25811">
        <w:rPr>
          <w:rFonts w:hint="eastAsia"/>
          <w:lang w:val="ru-RU"/>
        </w:rPr>
        <w:t>Обсуждение</w:t>
      </w:r>
      <w:r w:rsidRPr="00E25811">
        <w:rPr>
          <w:lang w:val="ru-RU"/>
        </w:rPr>
        <w:t xml:space="preserve"> </w:t>
      </w:r>
      <w:r w:rsidRPr="00E25811">
        <w:rPr>
          <w:rFonts w:hint="eastAsia"/>
          <w:lang w:val="ru-RU"/>
        </w:rPr>
        <w:t>результатов</w:t>
      </w:r>
    </w:p>
    <w:p w14:paraId="78AEF42F" w14:textId="77777777" w:rsidR="00E25811" w:rsidRPr="00E25811" w:rsidRDefault="00E25811" w:rsidP="00E25811">
      <w:pPr>
        <w:rPr>
          <w:lang w:val="ru-RU"/>
        </w:rPr>
      </w:pPr>
    </w:p>
    <w:p w14:paraId="6ADA9E6A" w14:textId="77777777" w:rsidR="00E25811" w:rsidRPr="00E25811" w:rsidRDefault="00E25811" w:rsidP="00E25811">
      <w:pPr>
        <w:rPr>
          <w:lang w:val="ru-RU"/>
        </w:rPr>
      </w:pPr>
      <w:r w:rsidRPr="00E25811">
        <w:rPr>
          <w:lang w:val="ru-RU"/>
        </w:rPr>
        <w:t xml:space="preserve">7.1 </w:t>
      </w:r>
      <w:r w:rsidRPr="00E25811">
        <w:rPr>
          <w:rFonts w:hint="eastAsia"/>
          <w:lang w:val="ru-RU"/>
        </w:rPr>
        <w:t>Выводы</w:t>
      </w:r>
    </w:p>
    <w:p w14:paraId="5FFC45B6" w14:textId="77777777" w:rsidR="00E25811" w:rsidRPr="00E25811" w:rsidRDefault="00E25811" w:rsidP="00E25811">
      <w:pPr>
        <w:rPr>
          <w:lang w:val="ru-RU"/>
        </w:rPr>
      </w:pPr>
    </w:p>
    <w:p w14:paraId="6C0B4509" w14:textId="77777777" w:rsidR="00E25811" w:rsidRPr="00E25811" w:rsidRDefault="00E25811" w:rsidP="00E25811">
      <w:pPr>
        <w:rPr>
          <w:lang w:val="ru-RU"/>
        </w:rPr>
      </w:pPr>
      <w:r w:rsidRPr="00E25811">
        <w:rPr>
          <w:lang w:val="ru-RU"/>
        </w:rPr>
        <w:t xml:space="preserve">7.2 </w:t>
      </w:r>
      <w:r w:rsidRPr="00E25811">
        <w:rPr>
          <w:rFonts w:hint="eastAsia"/>
          <w:lang w:val="ru-RU"/>
        </w:rPr>
        <w:t>Научно</w:t>
      </w:r>
      <w:r w:rsidRPr="00E25811">
        <w:rPr>
          <w:lang w:val="ru-RU"/>
        </w:rPr>
        <w:t>-</w:t>
      </w:r>
      <w:r w:rsidRPr="00E25811">
        <w:rPr>
          <w:rFonts w:hint="eastAsia"/>
          <w:lang w:val="ru-RU"/>
        </w:rPr>
        <w:t>практические</w:t>
      </w:r>
      <w:r w:rsidRPr="00E25811">
        <w:rPr>
          <w:lang w:val="ru-RU"/>
        </w:rPr>
        <w:t xml:space="preserve"> </w:t>
      </w:r>
      <w:r w:rsidRPr="00E25811">
        <w:rPr>
          <w:rFonts w:hint="eastAsia"/>
          <w:lang w:val="ru-RU"/>
        </w:rPr>
        <w:t>рекомендации</w:t>
      </w:r>
    </w:p>
    <w:p w14:paraId="07645605" w14:textId="77777777" w:rsidR="00E25811" w:rsidRPr="00E25811" w:rsidRDefault="00E25811" w:rsidP="00E25811">
      <w:pPr>
        <w:rPr>
          <w:lang w:val="ru-RU"/>
        </w:rPr>
      </w:pPr>
    </w:p>
    <w:p w14:paraId="2F44B916" w14:textId="77777777" w:rsidR="00E25811" w:rsidRPr="00E25811" w:rsidRDefault="00E25811" w:rsidP="00E25811">
      <w:pPr>
        <w:rPr>
          <w:lang w:val="ru-RU"/>
        </w:rPr>
      </w:pPr>
      <w:r w:rsidRPr="00E25811">
        <w:rPr>
          <w:rFonts w:hint="eastAsia"/>
          <w:lang w:val="ru-RU"/>
        </w:rPr>
        <w:t>Список</w:t>
      </w:r>
      <w:r w:rsidRPr="00E25811">
        <w:rPr>
          <w:lang w:val="ru-RU"/>
        </w:rPr>
        <w:t xml:space="preserve"> </w:t>
      </w:r>
      <w:r w:rsidRPr="00E25811">
        <w:rPr>
          <w:rFonts w:hint="eastAsia"/>
          <w:lang w:val="ru-RU"/>
        </w:rPr>
        <w:t>сокращений</w:t>
      </w:r>
      <w:r w:rsidRPr="00E25811">
        <w:rPr>
          <w:lang w:val="ru-RU"/>
        </w:rPr>
        <w:t xml:space="preserve"> </w:t>
      </w:r>
      <w:r w:rsidRPr="00E25811">
        <w:rPr>
          <w:rFonts w:hint="eastAsia"/>
          <w:lang w:val="ru-RU"/>
        </w:rPr>
        <w:t>и</w:t>
      </w:r>
      <w:r w:rsidRPr="00E25811">
        <w:rPr>
          <w:lang w:val="ru-RU"/>
        </w:rPr>
        <w:t xml:space="preserve"> </w:t>
      </w:r>
      <w:r w:rsidRPr="00E25811">
        <w:rPr>
          <w:rFonts w:hint="eastAsia"/>
          <w:lang w:val="ru-RU"/>
        </w:rPr>
        <w:t>условных</w:t>
      </w:r>
      <w:r w:rsidRPr="00E25811">
        <w:rPr>
          <w:lang w:val="ru-RU"/>
        </w:rPr>
        <w:t xml:space="preserve"> </w:t>
      </w:r>
      <w:r w:rsidRPr="00E25811">
        <w:rPr>
          <w:rFonts w:hint="eastAsia"/>
          <w:lang w:val="ru-RU"/>
        </w:rPr>
        <w:t>обозначений</w:t>
      </w:r>
    </w:p>
    <w:p w14:paraId="7A7D4E77" w14:textId="77777777" w:rsidR="00E25811" w:rsidRPr="00E25811" w:rsidRDefault="00E25811" w:rsidP="00E25811">
      <w:pPr>
        <w:rPr>
          <w:lang w:val="ru-RU"/>
        </w:rPr>
      </w:pPr>
    </w:p>
    <w:p w14:paraId="34382464" w14:textId="77777777" w:rsidR="00E25811" w:rsidRPr="00E25811" w:rsidRDefault="00E25811" w:rsidP="00E25811">
      <w:pPr>
        <w:rPr>
          <w:lang w:val="ru-RU"/>
        </w:rPr>
      </w:pPr>
      <w:r w:rsidRPr="00E25811">
        <w:rPr>
          <w:rFonts w:hint="eastAsia"/>
          <w:lang w:val="ru-RU"/>
        </w:rPr>
        <w:t>Список</w:t>
      </w:r>
      <w:r w:rsidRPr="00E25811">
        <w:rPr>
          <w:lang w:val="ru-RU"/>
        </w:rPr>
        <w:t xml:space="preserve"> </w:t>
      </w:r>
      <w:r w:rsidRPr="00E25811">
        <w:rPr>
          <w:rFonts w:hint="eastAsia"/>
          <w:lang w:val="ru-RU"/>
        </w:rPr>
        <w:t>литературы</w:t>
      </w:r>
    </w:p>
    <w:p w14:paraId="68D8DF3A" w14:textId="77777777" w:rsidR="00E25811" w:rsidRPr="00E25811" w:rsidRDefault="00E25811" w:rsidP="00E25811">
      <w:pPr>
        <w:rPr>
          <w:lang w:val="ru-RU"/>
        </w:rPr>
      </w:pPr>
    </w:p>
    <w:p w14:paraId="0BEEF10B" w14:textId="62F8982C" w:rsidR="00E25811" w:rsidRPr="00E25811" w:rsidRDefault="00E25811" w:rsidP="00E25811">
      <w:pPr>
        <w:rPr>
          <w:lang w:val="ru-RU"/>
        </w:rPr>
      </w:pPr>
      <w:r w:rsidRPr="00E25811">
        <w:rPr>
          <w:rFonts w:hint="eastAsia"/>
          <w:lang w:val="ru-RU"/>
        </w:rPr>
        <w:t>ВВЕДЕНИЕ</w:t>
      </w:r>
    </w:p>
    <w:sectPr w:rsidR="00E25811" w:rsidRPr="00E25811" w:rsidSect="00D77C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41171" w14:textId="77777777" w:rsidR="00D77C32" w:rsidRPr="00C66E52" w:rsidRDefault="00D77C32">
      <w:pPr>
        <w:spacing w:after="0" w:line="240" w:lineRule="auto"/>
      </w:pPr>
      <w:r w:rsidRPr="00C66E52">
        <w:separator/>
      </w:r>
    </w:p>
  </w:endnote>
  <w:endnote w:type="continuationSeparator" w:id="0">
    <w:p w14:paraId="01C1357C" w14:textId="77777777" w:rsidR="00D77C32" w:rsidRPr="00C66E52" w:rsidRDefault="00D77C3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BB859" w14:textId="77777777" w:rsidR="00D77C32" w:rsidRPr="00C66E52" w:rsidRDefault="00D77C32"/>
    <w:p w14:paraId="54BBF25E" w14:textId="77777777" w:rsidR="00D77C32" w:rsidRPr="00C66E52" w:rsidRDefault="00D77C32"/>
    <w:p w14:paraId="494DD74A" w14:textId="77777777" w:rsidR="00D77C32" w:rsidRPr="00C66E52" w:rsidRDefault="00D77C32"/>
    <w:p w14:paraId="4A49153D" w14:textId="77777777" w:rsidR="00D77C32" w:rsidRPr="00C66E52" w:rsidRDefault="00D77C32"/>
    <w:p w14:paraId="70C09974" w14:textId="77777777" w:rsidR="00D77C32" w:rsidRPr="00C66E52" w:rsidRDefault="00D77C32"/>
    <w:p w14:paraId="27CBDE3E" w14:textId="77777777" w:rsidR="00D77C32" w:rsidRPr="00C66E52" w:rsidRDefault="00D77C32"/>
    <w:p w14:paraId="5319C7F7" w14:textId="77777777" w:rsidR="00D77C32" w:rsidRPr="00C66E52" w:rsidRDefault="00D77C32">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5B9C763" wp14:editId="4322CC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D28B" w14:textId="77777777" w:rsidR="00D77C32" w:rsidRPr="00C66E52" w:rsidRDefault="00D77C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9C7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7D28B" w14:textId="77777777" w:rsidR="00D77C32" w:rsidRPr="00C66E52" w:rsidRDefault="00D77C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F192799" w14:textId="77777777" w:rsidR="00D77C32" w:rsidRPr="00C66E52" w:rsidRDefault="00D77C32"/>
    <w:p w14:paraId="2310DC65" w14:textId="77777777" w:rsidR="00D77C32" w:rsidRPr="00C66E52" w:rsidRDefault="00D77C32"/>
    <w:p w14:paraId="58E3D0ED" w14:textId="77777777" w:rsidR="00D77C32" w:rsidRPr="00C66E52" w:rsidRDefault="00D77C32">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291A71C9" wp14:editId="768BFF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E5DC" w14:textId="77777777" w:rsidR="00D77C32" w:rsidRPr="00C66E52" w:rsidRDefault="00D77C32"/>
                          <w:p w14:paraId="395DF161" w14:textId="77777777" w:rsidR="00D77C32" w:rsidRPr="00C66E52" w:rsidRDefault="00D77C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1A71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6BE5DC" w14:textId="77777777" w:rsidR="00D77C32" w:rsidRPr="00C66E52" w:rsidRDefault="00D77C32"/>
                    <w:p w14:paraId="395DF161" w14:textId="77777777" w:rsidR="00D77C32" w:rsidRPr="00C66E52" w:rsidRDefault="00D77C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D303D1" w14:textId="77777777" w:rsidR="00D77C32" w:rsidRPr="00C66E52" w:rsidRDefault="00D77C32"/>
    <w:p w14:paraId="58463C18" w14:textId="77777777" w:rsidR="00D77C32" w:rsidRPr="00C66E52" w:rsidRDefault="00D77C32">
      <w:pPr>
        <w:rPr>
          <w:sz w:val="2"/>
          <w:szCs w:val="2"/>
        </w:rPr>
      </w:pPr>
    </w:p>
    <w:p w14:paraId="197C5663" w14:textId="77777777" w:rsidR="00D77C32" w:rsidRPr="00C66E52" w:rsidRDefault="00D77C32"/>
    <w:p w14:paraId="520ADC7F" w14:textId="77777777" w:rsidR="00D77C32" w:rsidRPr="00C66E52" w:rsidRDefault="00D77C32">
      <w:pPr>
        <w:spacing w:after="0" w:line="240" w:lineRule="auto"/>
      </w:pPr>
    </w:p>
  </w:footnote>
  <w:footnote w:type="continuationSeparator" w:id="0">
    <w:p w14:paraId="34683DC2" w14:textId="77777777" w:rsidR="00D77C32" w:rsidRPr="00C66E52" w:rsidRDefault="00D77C3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C32"/>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20845</TotalTime>
  <Pages>4</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3284</cp:revision>
  <cp:lastPrinted>2009-02-06T05:36:00Z</cp:lastPrinted>
  <dcterms:created xsi:type="dcterms:W3CDTF">2024-04-09T10:20:00Z</dcterms:created>
  <dcterms:modified xsi:type="dcterms:W3CDTF">2024-05-04T17:43:00Z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