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45" w:rsidRDefault="00453145" w:rsidP="0045314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r>
        <w:t></w:t>
      </w:r>
      <w:r>
        <w:rPr>
          <w:rFonts w:hint="eastAsia"/>
        </w:rPr>
        <w:t>КИЇВСЬКИЙ</w:t>
      </w:r>
      <w:r>
        <w:t></w:t>
      </w:r>
      <w:r>
        <w:rPr>
          <w:rFonts w:hint="eastAsia"/>
        </w:rPr>
        <w:t>НАЦІОНАЛЬНИЙ</w:t>
      </w:r>
      <w:r>
        <w:t></w:t>
      </w:r>
      <w:r>
        <w:rPr>
          <w:rFonts w:hint="eastAsia"/>
        </w:rPr>
        <w:t>ТОРГОВЕЛЬНО</w:t>
      </w:r>
      <w:r>
        <w:t></w:t>
      </w:r>
      <w:r>
        <w:rPr>
          <w:rFonts w:hint="eastAsia"/>
        </w:rPr>
        <w:t>ЕКОНОМІЧНИЙ</w:t>
      </w:r>
    </w:p>
    <w:p w:rsidR="00453145" w:rsidRDefault="00453145" w:rsidP="00453145">
      <w:r>
        <w:rPr>
          <w:rFonts w:hint="eastAsia"/>
        </w:rPr>
        <w:t>УНІВЕРСИТЕТ</w:t>
      </w:r>
    </w:p>
    <w:p w:rsidR="00453145" w:rsidRDefault="00453145" w:rsidP="00453145"/>
    <w:p w:rsidR="00453145" w:rsidRDefault="00453145" w:rsidP="00453145">
      <w:r>
        <w:rPr>
          <w:rFonts w:hint="eastAsia"/>
        </w:rPr>
        <w:t>Кваліфікаційна</w:t>
      </w:r>
      <w:r>
        <w:t></w:t>
      </w:r>
      <w:r>
        <w:rPr>
          <w:rFonts w:hint="eastAsia"/>
        </w:rPr>
        <w:t>наукова</w:t>
      </w:r>
    </w:p>
    <w:p w:rsidR="00453145" w:rsidRDefault="00453145" w:rsidP="00453145"/>
    <w:p w:rsidR="00453145" w:rsidRDefault="00453145" w:rsidP="00453145">
      <w:r>
        <w:rPr>
          <w:rFonts w:hint="eastAsia"/>
        </w:rPr>
        <w:t>праця</w:t>
      </w:r>
      <w:r>
        <w:t></w:t>
      </w:r>
      <w:r>
        <w:rPr>
          <w:rFonts w:hint="eastAsia"/>
        </w:rPr>
        <w:t>на</w:t>
      </w:r>
      <w:r>
        <w:t></w:t>
      </w:r>
      <w:r>
        <w:rPr>
          <w:rFonts w:hint="eastAsia"/>
        </w:rPr>
        <w:t>правах</w:t>
      </w:r>
      <w:r>
        <w:t></w:t>
      </w:r>
      <w:r>
        <w:rPr>
          <w:rFonts w:hint="eastAsia"/>
        </w:rPr>
        <w:t>рукопису</w:t>
      </w:r>
    </w:p>
    <w:p w:rsidR="00453145" w:rsidRDefault="00453145" w:rsidP="00453145"/>
    <w:p w:rsidR="00453145" w:rsidRDefault="00453145" w:rsidP="00453145"/>
    <w:p w:rsidR="00453145" w:rsidRDefault="00453145" w:rsidP="00453145">
      <w:r>
        <w:rPr>
          <w:rFonts w:hint="eastAsia"/>
        </w:rPr>
        <w:t>ФРЕЮК</w:t>
      </w:r>
      <w:r>
        <w:t></w:t>
      </w:r>
      <w:r>
        <w:rPr>
          <w:rFonts w:hint="eastAsia"/>
        </w:rPr>
        <w:t>ОЛЬГИ</w:t>
      </w:r>
      <w:r>
        <w:t></w:t>
      </w:r>
      <w:r>
        <w:rPr>
          <w:rFonts w:hint="eastAsia"/>
        </w:rPr>
        <w:t>ВАСИЛІВНИ</w:t>
      </w:r>
    </w:p>
    <w:p w:rsidR="00453145" w:rsidRDefault="00453145" w:rsidP="00453145"/>
    <w:p w:rsidR="00453145" w:rsidRDefault="00453145" w:rsidP="00453145">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p>
    <w:p w:rsidR="00453145" w:rsidRDefault="00453145" w:rsidP="00453145"/>
    <w:p w:rsidR="00453145" w:rsidRDefault="00453145" w:rsidP="00453145"/>
    <w:p w:rsidR="00453145" w:rsidRDefault="00453145" w:rsidP="00453145">
      <w:r>
        <w:rPr>
          <w:rFonts w:hint="eastAsia"/>
        </w:rPr>
        <w:t>ДИСЕРТАЦІЯ</w:t>
      </w:r>
    </w:p>
    <w:p w:rsidR="00453145" w:rsidRDefault="00453145" w:rsidP="00453145"/>
    <w:p w:rsidR="00453145" w:rsidRDefault="00453145" w:rsidP="00453145"/>
    <w:p w:rsidR="00453145" w:rsidRDefault="00453145" w:rsidP="00453145">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p w:rsidR="00453145" w:rsidRDefault="00453145" w:rsidP="00453145">
      <w:r>
        <w:rPr>
          <w:rFonts w:hint="eastAsia"/>
        </w:rPr>
        <w:t>СПЕЦІАЛЬНІСТЬ</w:t>
      </w:r>
      <w:r>
        <w:t></w:t>
      </w:r>
      <w:r>
        <w:t></w:t>
      </w:r>
      <w:r>
        <w:t></w:t>
      </w:r>
      <w:r>
        <w:t></w:t>
      </w:r>
      <w:r>
        <w:t></w:t>
      </w:r>
      <w:r>
        <w:rPr>
          <w:rFonts w:hint="eastAsia"/>
        </w:rPr>
        <w:t>–</w:t>
      </w:r>
      <w:r>
        <w:t></w:t>
      </w:r>
      <w:r>
        <w:rPr>
          <w:rFonts w:hint="eastAsia"/>
        </w:rPr>
        <w:t>ПІДПРИЄМНИЦТВО</w:t>
      </w:r>
      <w:r>
        <w:t></w:t>
      </w:r>
      <w:r>
        <w:t></w:t>
      </w:r>
      <w:r>
        <w:rPr>
          <w:rFonts w:hint="eastAsia"/>
        </w:rPr>
        <w:t>ТОРГІВЛЯ</w:t>
      </w:r>
      <w:r>
        <w:t></w:t>
      </w:r>
      <w:r>
        <w:rPr>
          <w:rFonts w:hint="eastAsia"/>
        </w:rPr>
        <w:t>ТА</w:t>
      </w:r>
      <w:r>
        <w:t></w:t>
      </w:r>
      <w:r>
        <w:rPr>
          <w:rFonts w:hint="eastAsia"/>
        </w:rPr>
        <w:t>БІРЖОВА</w:t>
      </w:r>
      <w:r>
        <w:t></w:t>
      </w:r>
      <w:r>
        <w:rPr>
          <w:rFonts w:hint="eastAsia"/>
        </w:rPr>
        <w:t>ДІЯЛЬНІСТЬ</w:t>
      </w:r>
    </w:p>
    <w:p w:rsidR="00453145" w:rsidRDefault="00453145" w:rsidP="00453145"/>
    <w:p w:rsidR="00453145" w:rsidRDefault="00453145" w:rsidP="00453145"/>
    <w:p w:rsidR="00453145" w:rsidRDefault="00453145" w:rsidP="00453145">
      <w:r>
        <w:rPr>
          <w:rFonts w:hint="eastAsia"/>
        </w:rPr>
        <w:t>Подається</w:t>
      </w:r>
      <w:r>
        <w:t></w:t>
      </w:r>
      <w:r>
        <w:rPr>
          <w:rFonts w:hint="eastAsia"/>
        </w:rPr>
        <w:t>на</w:t>
      </w:r>
      <w:r>
        <w:t></w:t>
      </w:r>
      <w:r>
        <w:rPr>
          <w:rFonts w:hint="eastAsia"/>
        </w:rPr>
        <w:t>здобуття</w:t>
      </w:r>
      <w:r>
        <w:t></w:t>
      </w:r>
      <w:r>
        <w:rPr>
          <w:rFonts w:hint="eastAsia"/>
        </w:rPr>
        <w:t>ступеня</w:t>
      </w:r>
      <w:r>
        <w:t></w:t>
      </w:r>
      <w:r>
        <w:rPr>
          <w:rFonts w:hint="eastAsia"/>
        </w:rPr>
        <w:t>доктора</w:t>
      </w:r>
      <w:r>
        <w:t></w:t>
      </w:r>
      <w:r>
        <w:rPr>
          <w:rFonts w:hint="eastAsia"/>
        </w:rPr>
        <w:t>філософії</w:t>
      </w:r>
    </w:p>
    <w:p w:rsidR="00453145" w:rsidRDefault="00453145" w:rsidP="00453145"/>
    <w:p w:rsidR="00453145" w:rsidRDefault="00453145" w:rsidP="00453145"/>
    <w:p w:rsidR="00453145" w:rsidRDefault="00453145" w:rsidP="00453145"/>
    <w:p w:rsidR="00453145" w:rsidRDefault="00453145" w:rsidP="00453145">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p>
    <w:p w:rsidR="00453145" w:rsidRDefault="00453145" w:rsidP="00453145"/>
    <w:p w:rsidR="00453145" w:rsidRDefault="00453145" w:rsidP="00453145">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p>
    <w:p w:rsidR="00453145" w:rsidRDefault="00453145" w:rsidP="00453145">
      <w:r>
        <w:t></w:t>
      </w:r>
      <w:r>
        <w:tab/>
      </w:r>
      <w:r>
        <w:rPr>
          <w:rFonts w:hint="eastAsia"/>
        </w:rPr>
        <w:t>Фреюк</w:t>
      </w:r>
      <w:r>
        <w:t></w:t>
      </w:r>
      <w:r>
        <w:rPr>
          <w:rFonts w:hint="eastAsia"/>
        </w:rPr>
        <w:t>О</w:t>
      </w:r>
      <w:r>
        <w:t></w:t>
      </w:r>
      <w:r>
        <w:rPr>
          <w:rFonts w:hint="eastAsia"/>
        </w:rPr>
        <w:t>В</w:t>
      </w:r>
      <w:r>
        <w:t></w:t>
      </w:r>
    </w:p>
    <w:p w:rsidR="00453145" w:rsidRDefault="00453145" w:rsidP="00453145"/>
    <w:p w:rsidR="00453145" w:rsidRDefault="00453145" w:rsidP="00453145">
      <w:r>
        <w:rPr>
          <w:rFonts w:hint="eastAsia"/>
        </w:rPr>
        <w:t>Науковий</w:t>
      </w:r>
      <w:r>
        <w:t></w:t>
      </w:r>
      <w:r>
        <w:rPr>
          <w:rFonts w:hint="eastAsia"/>
        </w:rPr>
        <w:t>керівник</w:t>
      </w:r>
      <w:r>
        <w:tab/>
      </w:r>
      <w:r>
        <w:rPr>
          <w:rFonts w:hint="eastAsia"/>
        </w:rPr>
        <w:t>Ільченко</w:t>
      </w:r>
      <w:r>
        <w:t></w:t>
      </w:r>
      <w:r>
        <w:rPr>
          <w:rFonts w:hint="eastAsia"/>
        </w:rPr>
        <w:t>Наталія</w:t>
      </w:r>
      <w:r>
        <w:t></w:t>
      </w:r>
      <w:r>
        <w:rPr>
          <w:rFonts w:hint="eastAsia"/>
        </w:rPr>
        <w:t>Борисівна</w:t>
      </w:r>
      <w:r>
        <w:t></w:t>
      </w:r>
      <w:r>
        <w:t></w:t>
      </w:r>
      <w:r>
        <w:rPr>
          <w:rFonts w:hint="eastAsia"/>
        </w:rPr>
        <w:t>доктор</w:t>
      </w:r>
      <w:r>
        <w:t></w:t>
      </w:r>
      <w:r>
        <w:rPr>
          <w:rFonts w:hint="eastAsia"/>
        </w:rPr>
        <w:t>економічних</w:t>
      </w:r>
      <w:r>
        <w:t></w:t>
      </w:r>
      <w:r>
        <w:rPr>
          <w:rFonts w:hint="eastAsia"/>
        </w:rPr>
        <w:t>наук</w:t>
      </w:r>
      <w:r>
        <w:t></w:t>
      </w:r>
      <w:r>
        <w:t></w:t>
      </w:r>
      <w:r>
        <w:rPr>
          <w:rFonts w:hint="eastAsia"/>
        </w:rPr>
        <w:t>доцент</w:t>
      </w:r>
    </w:p>
    <w:p w:rsidR="00453145" w:rsidRDefault="00453145" w:rsidP="00453145"/>
    <w:p w:rsidR="00F04C6C" w:rsidRDefault="00453145" w:rsidP="00453145">
      <w:r>
        <w:rPr>
          <w:rFonts w:hint="eastAsia"/>
        </w:rPr>
        <w:t>КИЇВ</w:t>
      </w:r>
      <w:r>
        <w:t></w:t>
      </w:r>
      <w:r>
        <w:rPr>
          <w:rFonts w:hint="eastAsia"/>
        </w:rPr>
        <w:t>–</w:t>
      </w:r>
      <w:r>
        <w:t></w:t>
      </w:r>
      <w:r>
        <w:t></w:t>
      </w:r>
      <w:r>
        <w:t></w:t>
      </w:r>
      <w:r>
        <w:t></w:t>
      </w:r>
      <w:r>
        <w:t></w:t>
      </w:r>
    </w:p>
    <w:p w:rsidR="00453145" w:rsidRDefault="00453145" w:rsidP="00453145"/>
    <w:p w:rsidR="00453145" w:rsidRDefault="00453145" w:rsidP="00453145"/>
    <w:p w:rsidR="00453145" w:rsidRDefault="00453145" w:rsidP="00453145"/>
    <w:p w:rsidR="00453145" w:rsidRDefault="00453145" w:rsidP="00453145">
      <w:r>
        <w:rPr>
          <w:rFonts w:hint="eastAsia"/>
        </w:rPr>
        <w:t>ЗМІСТ</w:t>
      </w:r>
    </w:p>
    <w:p w:rsidR="00453145" w:rsidRDefault="00453145" w:rsidP="00453145">
      <w:r>
        <w:rPr>
          <w:rFonts w:hint="eastAsia"/>
        </w:rPr>
        <w:t>АНОТАЦІЯ</w:t>
      </w:r>
    </w:p>
    <w:p w:rsidR="00453145" w:rsidRDefault="00453145" w:rsidP="00453145">
      <w:r>
        <w:t></w:t>
      </w:r>
    </w:p>
    <w:p w:rsidR="00453145" w:rsidRDefault="00453145" w:rsidP="00453145">
      <w:r>
        <w:rPr>
          <w:rFonts w:hint="eastAsia"/>
        </w:rPr>
        <w:t>ПЕРЕЛІК</w:t>
      </w:r>
      <w:r>
        <w:t></w:t>
      </w:r>
      <w:r>
        <w:rPr>
          <w:rFonts w:hint="eastAsia"/>
        </w:rPr>
        <w:t>УМОВНИХ</w:t>
      </w:r>
      <w:r>
        <w:t></w:t>
      </w:r>
      <w:r>
        <w:rPr>
          <w:rFonts w:hint="eastAsia"/>
        </w:rPr>
        <w:t>ПОЗНАЧЕНЬ</w:t>
      </w:r>
      <w:r>
        <w:t></w:t>
      </w:r>
      <w:r>
        <w:rPr>
          <w:rFonts w:hint="eastAsia"/>
        </w:rPr>
        <w:t>ВСТУП</w:t>
      </w:r>
    </w:p>
    <w:p w:rsidR="00453145" w:rsidRDefault="00453145" w:rsidP="00453145">
      <w:r>
        <w:rPr>
          <w:rFonts w:hint="eastAsia"/>
        </w:rPr>
        <w:t>Розділ</w:t>
      </w:r>
      <w:r>
        <w:t></w:t>
      </w:r>
      <w:r>
        <w:t></w:t>
      </w:r>
      <w:r>
        <w:t></w:t>
      </w:r>
      <w:r>
        <w:t></w:t>
      </w:r>
      <w:r>
        <w:rPr>
          <w:rFonts w:hint="eastAsia"/>
        </w:rPr>
        <w:t>Теоретичні</w:t>
      </w:r>
      <w:r>
        <w:t></w:t>
      </w:r>
      <w:r>
        <w:rPr>
          <w:rFonts w:hint="eastAsia"/>
        </w:rPr>
        <w:t>аспекти</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w:t>
      </w:r>
      <w:r>
        <w:t></w:t>
      </w:r>
      <w:r>
        <w:rPr>
          <w:rFonts w:hint="eastAsia"/>
        </w:rPr>
        <w:t>електронної</w:t>
      </w:r>
      <w:r>
        <w:t></w:t>
      </w:r>
      <w:r>
        <w:rPr>
          <w:rFonts w:hint="eastAsia"/>
        </w:rPr>
        <w:t>торгівлі</w:t>
      </w:r>
    </w:p>
    <w:p w:rsidR="00453145" w:rsidRDefault="00453145" w:rsidP="00453145">
      <w:r>
        <w:t></w:t>
      </w:r>
      <w:r>
        <w:t></w:t>
      </w:r>
      <w:r>
        <w:t></w:t>
      </w:r>
      <w:r>
        <w:t></w:t>
      </w:r>
      <w:r>
        <w:tab/>
      </w:r>
      <w:r>
        <w:rPr>
          <w:rFonts w:hint="eastAsia"/>
        </w:rPr>
        <w:t>Еволюція</w:t>
      </w:r>
      <w:r>
        <w:t></w:t>
      </w:r>
      <w:r>
        <w:rPr>
          <w:rFonts w:hint="eastAsia"/>
        </w:rPr>
        <w:t>концепцій</w:t>
      </w:r>
      <w:r>
        <w:t></w:t>
      </w:r>
      <w:r>
        <w:rPr>
          <w:rFonts w:hint="eastAsia"/>
        </w:rPr>
        <w:t>управління</w:t>
      </w:r>
      <w:r>
        <w:t></w:t>
      </w:r>
      <w:r>
        <w:rPr>
          <w:rFonts w:hint="eastAsia"/>
        </w:rPr>
        <w:t>логістичною</w:t>
      </w:r>
      <w:r>
        <w:t></w:t>
      </w:r>
      <w:r>
        <w:rPr>
          <w:rFonts w:hint="eastAsia"/>
        </w:rPr>
        <w:t>діяльністю</w:t>
      </w:r>
      <w:r>
        <w:t></w:t>
      </w:r>
      <w:r>
        <w:rPr>
          <w:rFonts w:hint="eastAsia"/>
        </w:rPr>
        <w:t>в</w:t>
      </w:r>
    </w:p>
    <w:p w:rsidR="00453145" w:rsidRDefault="00453145" w:rsidP="00453145">
      <w:r>
        <w:rPr>
          <w:rFonts w:hint="eastAsia"/>
        </w:rPr>
        <w:t>електронній</w:t>
      </w:r>
      <w:r>
        <w:t></w:t>
      </w:r>
      <w:r>
        <w:rPr>
          <w:rFonts w:hint="eastAsia"/>
        </w:rPr>
        <w:t>торгівлі</w:t>
      </w:r>
    </w:p>
    <w:p w:rsidR="00453145" w:rsidRDefault="00453145" w:rsidP="00453145">
      <w:r>
        <w:t></w:t>
      </w:r>
      <w:r>
        <w:t></w:t>
      </w:r>
      <w:r>
        <w:t></w:t>
      </w:r>
      <w:r>
        <w:t></w:t>
      </w:r>
      <w:r>
        <w:tab/>
      </w:r>
      <w:r>
        <w:rPr>
          <w:rFonts w:hint="eastAsia"/>
        </w:rPr>
        <w:t>Системи</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p>
    <w:p w:rsidR="00453145" w:rsidRDefault="00453145" w:rsidP="00453145">
      <w:r>
        <w:rPr>
          <w:rFonts w:hint="eastAsia"/>
        </w:rPr>
        <w:t>електронної</w:t>
      </w:r>
      <w:r>
        <w:t></w:t>
      </w:r>
      <w:r>
        <w:rPr>
          <w:rFonts w:hint="eastAsia"/>
        </w:rPr>
        <w:t>торгівлі</w:t>
      </w:r>
    </w:p>
    <w:p w:rsidR="00453145" w:rsidRDefault="00453145" w:rsidP="00453145">
      <w:r>
        <w:t></w:t>
      </w:r>
      <w:r>
        <w:t></w:t>
      </w:r>
      <w:r>
        <w:t></w:t>
      </w:r>
      <w:r>
        <w:t></w:t>
      </w:r>
      <w:r>
        <w:tab/>
      </w:r>
      <w:r>
        <w:rPr>
          <w:rFonts w:hint="eastAsia"/>
        </w:rPr>
        <w:t>Методичні</w:t>
      </w:r>
      <w:r>
        <w:t></w:t>
      </w:r>
      <w:r>
        <w:rPr>
          <w:rFonts w:hint="eastAsia"/>
        </w:rPr>
        <w:t>підходи</w:t>
      </w:r>
      <w:r>
        <w:t></w:t>
      </w:r>
      <w:r>
        <w:rPr>
          <w:rFonts w:hint="eastAsia"/>
        </w:rPr>
        <w:t>до</w:t>
      </w:r>
      <w:r>
        <w:t></w:t>
      </w:r>
      <w:r>
        <w:rPr>
          <w:rFonts w:hint="eastAsia"/>
        </w:rPr>
        <w:t>оцінювання</w:t>
      </w:r>
      <w:r>
        <w:t></w:t>
      </w:r>
      <w:r>
        <w:rPr>
          <w:rFonts w:hint="eastAsia"/>
        </w:rPr>
        <w:t>результативності</w:t>
      </w:r>
      <w:r>
        <w:t></w:t>
      </w:r>
      <w:r>
        <w:rPr>
          <w:rFonts w:hint="eastAsia"/>
        </w:rPr>
        <w:t>управління</w:t>
      </w:r>
    </w:p>
    <w:p w:rsidR="00453145" w:rsidRDefault="00453145" w:rsidP="00453145">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p>
    <w:p w:rsidR="00453145" w:rsidRDefault="00453145" w:rsidP="00453145">
      <w:r>
        <w:rPr>
          <w:rFonts w:hint="eastAsia"/>
        </w:rPr>
        <w:t>Висновки</w:t>
      </w:r>
      <w:r>
        <w:t></w:t>
      </w:r>
      <w:r>
        <w:rPr>
          <w:rFonts w:hint="eastAsia"/>
        </w:rPr>
        <w:t>до</w:t>
      </w:r>
      <w:r>
        <w:t></w:t>
      </w:r>
      <w:r>
        <w:rPr>
          <w:rFonts w:hint="eastAsia"/>
        </w:rPr>
        <w:t>розділу</w:t>
      </w:r>
      <w:r>
        <w:t></w:t>
      </w:r>
      <w:r>
        <w:t></w:t>
      </w:r>
      <w:r>
        <w:t></w:t>
      </w:r>
    </w:p>
    <w:p w:rsidR="00453145" w:rsidRDefault="00453145" w:rsidP="00453145">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w:t>
      </w:r>
    </w:p>
    <w:p w:rsidR="00453145" w:rsidRDefault="00453145" w:rsidP="00453145"/>
    <w:p w:rsidR="00453145" w:rsidRDefault="00453145" w:rsidP="00453145">
      <w:r>
        <w:rPr>
          <w:rFonts w:hint="eastAsia"/>
        </w:rPr>
        <w:t>Розділ</w:t>
      </w:r>
      <w:r>
        <w:t></w:t>
      </w:r>
      <w:r>
        <w:t></w:t>
      </w:r>
      <w:r>
        <w:t></w:t>
      </w:r>
      <w:r>
        <w:t></w:t>
      </w:r>
      <w:r>
        <w:rPr>
          <w:rFonts w:hint="eastAsia"/>
        </w:rPr>
        <w:t>Діагностика</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w:t>
      </w:r>
      <w:r>
        <w:t></w:t>
      </w:r>
      <w:r>
        <w:rPr>
          <w:rFonts w:hint="eastAsia"/>
        </w:rPr>
        <w:t>електронної</w:t>
      </w:r>
      <w:r>
        <w:t></w:t>
      </w:r>
      <w:r>
        <w:rPr>
          <w:rFonts w:hint="eastAsia"/>
        </w:rPr>
        <w:t>торгівлі</w:t>
      </w:r>
    </w:p>
    <w:p w:rsidR="00453145" w:rsidRDefault="00453145" w:rsidP="00453145">
      <w:r>
        <w:t></w:t>
      </w:r>
      <w:r>
        <w:t></w:t>
      </w:r>
      <w:r>
        <w:t></w:t>
      </w:r>
      <w:r>
        <w:t></w:t>
      </w:r>
      <w:r>
        <w:tab/>
      </w:r>
      <w:r>
        <w:rPr>
          <w:rFonts w:hint="eastAsia"/>
        </w:rPr>
        <w:t>Моніторинг</w:t>
      </w:r>
      <w:r>
        <w:t></w:t>
      </w:r>
      <w:r>
        <w:rPr>
          <w:rFonts w:hint="eastAsia"/>
        </w:rPr>
        <w:t>ринку</w:t>
      </w:r>
      <w:r>
        <w:t></w:t>
      </w:r>
      <w:r>
        <w:rPr>
          <w:rFonts w:hint="eastAsia"/>
        </w:rPr>
        <w:t>електронної</w:t>
      </w:r>
      <w:r>
        <w:t></w:t>
      </w:r>
      <w:r>
        <w:rPr>
          <w:rFonts w:hint="eastAsia"/>
        </w:rPr>
        <w:t>торгівлі</w:t>
      </w:r>
      <w:r>
        <w:t></w:t>
      </w:r>
      <w:r>
        <w:rPr>
          <w:rFonts w:hint="eastAsia"/>
        </w:rPr>
        <w:t>в</w:t>
      </w:r>
      <w:r>
        <w:t></w:t>
      </w:r>
      <w:r>
        <w:rPr>
          <w:rFonts w:hint="eastAsia"/>
        </w:rPr>
        <w:t>Україні</w:t>
      </w:r>
    </w:p>
    <w:p w:rsidR="00453145" w:rsidRDefault="00453145" w:rsidP="00453145">
      <w:r>
        <w:t></w:t>
      </w:r>
      <w:r>
        <w:t></w:t>
      </w:r>
      <w:r>
        <w:t></w:t>
      </w:r>
      <w:r>
        <w:t></w:t>
      </w:r>
      <w:r>
        <w:rPr>
          <w:rFonts w:hint="eastAsia"/>
        </w:rPr>
        <w:t>Дослідження</w:t>
      </w:r>
      <w:r>
        <w:t></w:t>
      </w:r>
      <w:r>
        <w:rPr>
          <w:rFonts w:hint="eastAsia"/>
        </w:rPr>
        <w:t>організації</w:t>
      </w:r>
      <w:r>
        <w:t></w:t>
      </w:r>
      <w:r>
        <w:rPr>
          <w:rFonts w:hint="eastAsia"/>
        </w:rPr>
        <w:t>логістичної</w:t>
      </w:r>
      <w:r>
        <w:t></w:t>
      </w:r>
      <w:r>
        <w:rPr>
          <w:rFonts w:hint="eastAsia"/>
        </w:rPr>
        <w:t>діяльності</w:t>
      </w:r>
      <w:r>
        <w:t></w:t>
      </w:r>
      <w:r>
        <w:rPr>
          <w:rFonts w:hint="eastAsia"/>
        </w:rPr>
        <w:t>підприємства</w:t>
      </w:r>
    </w:p>
    <w:p w:rsidR="00453145" w:rsidRDefault="00453145" w:rsidP="00453145">
      <w:r>
        <w:rPr>
          <w:rFonts w:hint="eastAsia"/>
        </w:rPr>
        <w:t>електронної</w:t>
      </w:r>
      <w:r>
        <w:t></w:t>
      </w:r>
      <w:r>
        <w:rPr>
          <w:rFonts w:hint="eastAsia"/>
        </w:rPr>
        <w:t>торгівлі</w:t>
      </w:r>
      <w:r>
        <w:t></w:t>
      </w:r>
      <w:r>
        <w:rPr>
          <w:rFonts w:hint="eastAsia"/>
        </w:rPr>
        <w:t>в</w:t>
      </w:r>
      <w:r>
        <w:t></w:t>
      </w:r>
      <w:r>
        <w:rPr>
          <w:rFonts w:hint="eastAsia"/>
        </w:rPr>
        <w:t>Україні</w:t>
      </w:r>
    </w:p>
    <w:p w:rsidR="00453145" w:rsidRDefault="00453145" w:rsidP="00453145">
      <w:r>
        <w:t></w:t>
      </w:r>
      <w:r>
        <w:t></w:t>
      </w:r>
      <w:r>
        <w:t></w:t>
      </w:r>
      <w:r>
        <w:t></w:t>
      </w:r>
      <w:r>
        <w:t></w:t>
      </w:r>
      <w:r>
        <w:t></w:t>
      </w:r>
      <w:r>
        <w:t></w:t>
      </w:r>
      <w:r>
        <w:rPr>
          <w:rFonts w:hint="eastAsia"/>
        </w:rPr>
        <w:t>Оцінювання</w:t>
      </w:r>
      <w:r>
        <w:t></w:t>
      </w:r>
      <w:r>
        <w:rPr>
          <w:rFonts w:hint="eastAsia"/>
        </w:rPr>
        <w:t>системи</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w:t>
      </w:r>
    </w:p>
    <w:p w:rsidR="00453145" w:rsidRDefault="00453145" w:rsidP="00453145">
      <w:r>
        <w:rPr>
          <w:rFonts w:hint="eastAsia"/>
        </w:rPr>
        <w:t>електронної</w:t>
      </w:r>
      <w:r>
        <w:t></w:t>
      </w:r>
      <w:r>
        <w:rPr>
          <w:rFonts w:hint="eastAsia"/>
        </w:rPr>
        <w:t>торгівлі</w:t>
      </w:r>
      <w:r>
        <w:t></w:t>
      </w:r>
      <w:r>
        <w:rPr>
          <w:rFonts w:hint="eastAsia"/>
        </w:rPr>
        <w:t>України</w:t>
      </w:r>
    </w:p>
    <w:p w:rsidR="00453145" w:rsidRDefault="00453145" w:rsidP="00453145">
      <w:r>
        <w:rPr>
          <w:rFonts w:hint="eastAsia"/>
        </w:rPr>
        <w:t>Висновки</w:t>
      </w:r>
      <w:r>
        <w:t></w:t>
      </w:r>
      <w:r>
        <w:rPr>
          <w:rFonts w:hint="eastAsia"/>
        </w:rPr>
        <w:t>до</w:t>
      </w:r>
      <w:r>
        <w:t></w:t>
      </w:r>
      <w:r>
        <w:rPr>
          <w:rFonts w:hint="eastAsia"/>
        </w:rPr>
        <w:t>розділу</w:t>
      </w:r>
      <w:r>
        <w:t></w:t>
      </w:r>
      <w:r>
        <w:t></w:t>
      </w:r>
      <w:r>
        <w:t></w:t>
      </w:r>
    </w:p>
    <w:p w:rsidR="00453145" w:rsidRDefault="00453145" w:rsidP="00453145">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w:t>
      </w:r>
    </w:p>
    <w:p w:rsidR="00453145" w:rsidRDefault="00453145" w:rsidP="00453145"/>
    <w:p w:rsidR="00453145" w:rsidRDefault="00453145" w:rsidP="00453145">
      <w:r>
        <w:rPr>
          <w:rFonts w:hint="eastAsia"/>
        </w:rPr>
        <w:t>Розділ</w:t>
      </w:r>
      <w:r>
        <w:t></w:t>
      </w:r>
      <w:r>
        <w:t></w:t>
      </w:r>
      <w:r>
        <w:t></w:t>
      </w:r>
      <w:r>
        <w:t></w:t>
      </w:r>
      <w:r>
        <w:rPr>
          <w:rFonts w:hint="eastAsia"/>
        </w:rPr>
        <w:t>Удосконалення</w:t>
      </w:r>
      <w:r>
        <w:t></w:t>
      </w:r>
      <w:r>
        <w:rPr>
          <w:rFonts w:hint="eastAsia"/>
        </w:rPr>
        <w:t>системи</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p>
    <w:p w:rsidR="00453145" w:rsidRDefault="00453145" w:rsidP="00453145">
      <w:r>
        <w:t></w:t>
      </w:r>
      <w:r>
        <w:t></w:t>
      </w:r>
      <w:r>
        <w:t></w:t>
      </w:r>
      <w:r>
        <w:t></w:t>
      </w:r>
      <w:r>
        <w:tab/>
      </w:r>
      <w:r>
        <w:rPr>
          <w:rFonts w:hint="eastAsia"/>
        </w:rPr>
        <w:t>Впровадження</w:t>
      </w:r>
      <w:r>
        <w:t></w:t>
      </w:r>
      <w:r>
        <w:rPr>
          <w:rFonts w:hint="eastAsia"/>
        </w:rPr>
        <w:t>діагностики</w:t>
      </w:r>
      <w:r>
        <w:t></w:t>
      </w:r>
      <w:r>
        <w:rPr>
          <w:rFonts w:hint="eastAsia"/>
        </w:rPr>
        <w:t>стану</w:t>
      </w:r>
      <w:r>
        <w:t></w:t>
      </w:r>
      <w:r>
        <w:rPr>
          <w:rFonts w:hint="eastAsia"/>
        </w:rPr>
        <w:t>логістичної</w:t>
      </w:r>
      <w:r>
        <w:t></w:t>
      </w:r>
      <w:r>
        <w:rPr>
          <w:rFonts w:hint="eastAsia"/>
        </w:rPr>
        <w:t>діяльності</w:t>
      </w:r>
      <w:r>
        <w:t></w:t>
      </w:r>
      <w:r>
        <w:rPr>
          <w:rFonts w:hint="eastAsia"/>
        </w:rPr>
        <w:t>підприємства</w:t>
      </w:r>
    </w:p>
    <w:p w:rsidR="00453145" w:rsidRDefault="00453145" w:rsidP="00453145">
      <w:r>
        <w:rPr>
          <w:rFonts w:hint="eastAsia"/>
        </w:rPr>
        <w:t>електронної</w:t>
      </w:r>
      <w:r>
        <w:t></w:t>
      </w:r>
      <w:r>
        <w:rPr>
          <w:rFonts w:hint="eastAsia"/>
        </w:rPr>
        <w:t>торгівлі</w:t>
      </w:r>
    </w:p>
    <w:p w:rsidR="00453145" w:rsidRDefault="00453145" w:rsidP="00453145">
      <w:r>
        <w:t></w:t>
      </w:r>
      <w:r>
        <w:t></w:t>
      </w:r>
      <w:r>
        <w:t></w:t>
      </w:r>
      <w:r>
        <w:t></w:t>
      </w:r>
      <w:r>
        <w:tab/>
      </w:r>
      <w:r>
        <w:rPr>
          <w:rFonts w:hint="eastAsia"/>
        </w:rPr>
        <w:t>Удосконалення</w:t>
      </w:r>
      <w:r>
        <w:t></w:t>
      </w:r>
      <w:r>
        <w:rPr>
          <w:rFonts w:hint="eastAsia"/>
        </w:rPr>
        <w:t>підходів</w:t>
      </w:r>
      <w:r>
        <w:t></w:t>
      </w:r>
      <w:r>
        <w:rPr>
          <w:rFonts w:hint="eastAsia"/>
        </w:rPr>
        <w:t>до</w:t>
      </w:r>
      <w:r>
        <w:t></w:t>
      </w:r>
      <w:r>
        <w:rPr>
          <w:rFonts w:hint="eastAsia"/>
        </w:rPr>
        <w:t>управління</w:t>
      </w:r>
      <w:r>
        <w:t></w:t>
      </w:r>
      <w:r>
        <w:rPr>
          <w:rFonts w:hint="eastAsia"/>
        </w:rPr>
        <w:t>логістичною</w:t>
      </w:r>
      <w:r>
        <w:t></w:t>
      </w:r>
      <w:r>
        <w:rPr>
          <w:rFonts w:hint="eastAsia"/>
        </w:rPr>
        <w:t>діяльністю</w:t>
      </w:r>
    </w:p>
    <w:p w:rsidR="00453145" w:rsidRDefault="00453145" w:rsidP="00453145">
      <w:r>
        <w:rPr>
          <w:rFonts w:hint="eastAsia"/>
        </w:rPr>
        <w:t>підприємства</w:t>
      </w:r>
      <w:r>
        <w:t></w:t>
      </w:r>
      <w:r>
        <w:rPr>
          <w:rFonts w:hint="eastAsia"/>
        </w:rPr>
        <w:t>електронної</w:t>
      </w:r>
      <w:r>
        <w:t></w:t>
      </w:r>
      <w:r>
        <w:rPr>
          <w:rFonts w:hint="eastAsia"/>
        </w:rPr>
        <w:t>торгівлі</w:t>
      </w:r>
    </w:p>
    <w:p w:rsidR="00453145" w:rsidRDefault="00453145" w:rsidP="00453145">
      <w:r>
        <w:t></w:t>
      </w:r>
      <w:r>
        <w:t></w:t>
      </w:r>
      <w:r>
        <w:t></w:t>
      </w:r>
      <w:r>
        <w:t></w:t>
      </w:r>
      <w:r>
        <w:tab/>
      </w:r>
      <w:r>
        <w:rPr>
          <w:rFonts w:hint="eastAsia"/>
        </w:rPr>
        <w:t>Обґрунтування</w:t>
      </w:r>
      <w:r>
        <w:t></w:t>
      </w:r>
      <w:r>
        <w:rPr>
          <w:rFonts w:hint="eastAsia"/>
        </w:rPr>
        <w:t>рекомендацій</w:t>
      </w:r>
      <w:r>
        <w:t></w:t>
      </w:r>
      <w:r>
        <w:rPr>
          <w:rFonts w:hint="eastAsia"/>
        </w:rPr>
        <w:t>щодо</w:t>
      </w:r>
      <w:r>
        <w:t></w:t>
      </w:r>
      <w:r>
        <w:rPr>
          <w:rFonts w:hint="eastAsia"/>
        </w:rPr>
        <w:t>оцінювання</w:t>
      </w:r>
      <w:r>
        <w:t></w:t>
      </w:r>
      <w:r>
        <w:rPr>
          <w:rFonts w:hint="eastAsia"/>
        </w:rPr>
        <w:t>результативності</w:t>
      </w:r>
    </w:p>
    <w:p w:rsidR="00453145" w:rsidRDefault="00453145" w:rsidP="00453145">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p>
    <w:p w:rsidR="00453145" w:rsidRDefault="00453145" w:rsidP="00453145"/>
    <w:p w:rsidR="00453145" w:rsidRDefault="00453145" w:rsidP="00453145">
      <w:r>
        <w:rPr>
          <w:rFonts w:hint="eastAsia"/>
        </w:rPr>
        <w:t>Висновки</w:t>
      </w:r>
      <w:r>
        <w:t></w:t>
      </w:r>
      <w:r>
        <w:rPr>
          <w:rFonts w:hint="eastAsia"/>
        </w:rPr>
        <w:t>до</w:t>
      </w:r>
      <w:r>
        <w:t></w:t>
      </w:r>
      <w:r>
        <w:rPr>
          <w:rFonts w:hint="eastAsia"/>
        </w:rPr>
        <w:t>розділу</w:t>
      </w:r>
      <w:r>
        <w:t></w:t>
      </w:r>
      <w:r>
        <w:t></w:t>
      </w:r>
      <w:r>
        <w:t></w:t>
      </w:r>
    </w:p>
    <w:p w:rsidR="00453145" w:rsidRDefault="00453145" w:rsidP="00453145">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w:t>
      </w:r>
    </w:p>
    <w:p w:rsidR="00453145" w:rsidRDefault="00453145" w:rsidP="00453145">
      <w:r>
        <w:t></w:t>
      </w:r>
    </w:p>
    <w:p w:rsidR="00453145" w:rsidRDefault="00453145" w:rsidP="00453145"/>
    <w:p w:rsidR="00453145" w:rsidRDefault="00453145" w:rsidP="00453145"/>
    <w:p w:rsidR="00453145" w:rsidRDefault="00453145" w:rsidP="00453145"/>
    <w:p w:rsidR="00453145" w:rsidRDefault="00453145" w:rsidP="00453145"/>
    <w:p w:rsidR="00453145" w:rsidRDefault="00453145" w:rsidP="00453145">
      <w:r>
        <w:t></w:t>
      </w:r>
      <w:r>
        <w:t></w:t>
      </w:r>
    </w:p>
    <w:p w:rsidR="00453145" w:rsidRDefault="00453145" w:rsidP="00453145"/>
    <w:p w:rsidR="00453145" w:rsidRDefault="00453145" w:rsidP="00453145">
      <w:r>
        <w:t></w:t>
      </w:r>
      <w:r>
        <w:t></w:t>
      </w:r>
    </w:p>
    <w:p w:rsidR="00453145" w:rsidRDefault="00453145" w:rsidP="00453145"/>
    <w:p w:rsidR="00453145" w:rsidRDefault="00453145" w:rsidP="00453145">
      <w:r>
        <w:t></w:t>
      </w:r>
      <w:r>
        <w:t></w:t>
      </w:r>
    </w:p>
    <w:p w:rsidR="00453145" w:rsidRDefault="00453145" w:rsidP="00453145"/>
    <w:p w:rsidR="00453145" w:rsidRDefault="00453145" w:rsidP="00453145">
      <w:r>
        <w:t></w:t>
      </w:r>
      <w:r>
        <w:t></w:t>
      </w:r>
    </w:p>
    <w:p w:rsidR="00453145" w:rsidRDefault="00453145" w:rsidP="00453145"/>
    <w:p w:rsidR="00453145" w:rsidRDefault="00453145" w:rsidP="00453145">
      <w:r>
        <w:t></w:t>
      </w:r>
      <w:r>
        <w:t></w:t>
      </w:r>
    </w:p>
    <w:p w:rsidR="00453145" w:rsidRDefault="00453145" w:rsidP="00453145"/>
    <w:p w:rsidR="00453145" w:rsidRDefault="00453145" w:rsidP="00453145">
      <w:r>
        <w:t></w:t>
      </w:r>
      <w:r>
        <w:t></w:t>
      </w:r>
    </w:p>
    <w:p w:rsidR="00453145" w:rsidRDefault="00453145" w:rsidP="00453145">
      <w:r>
        <w:t></w:t>
      </w:r>
      <w:r>
        <w:t></w:t>
      </w:r>
    </w:p>
    <w:p w:rsidR="00453145" w:rsidRDefault="00453145" w:rsidP="00453145"/>
    <w:p w:rsidR="00453145" w:rsidRDefault="00453145" w:rsidP="00453145">
      <w:r>
        <w:t></w:t>
      </w:r>
      <w:r>
        <w:t></w:t>
      </w:r>
    </w:p>
    <w:p w:rsidR="00453145" w:rsidRDefault="00453145" w:rsidP="00453145"/>
    <w:p w:rsidR="00453145" w:rsidRDefault="00453145" w:rsidP="00453145"/>
    <w:p w:rsidR="00453145" w:rsidRDefault="00453145" w:rsidP="00453145">
      <w:r>
        <w:t></w:t>
      </w:r>
      <w:r>
        <w:t></w:t>
      </w:r>
    </w:p>
    <w:p w:rsidR="00453145" w:rsidRDefault="00453145" w:rsidP="00453145"/>
    <w:p w:rsidR="00453145" w:rsidRDefault="00453145" w:rsidP="00453145">
      <w:r>
        <w:t></w:t>
      </w:r>
      <w:r>
        <w:t></w:t>
      </w:r>
      <w:r>
        <w:t></w:t>
      </w:r>
    </w:p>
    <w:p w:rsidR="00453145" w:rsidRDefault="00453145" w:rsidP="00453145"/>
    <w:p w:rsidR="00453145" w:rsidRDefault="00453145" w:rsidP="00453145">
      <w:r>
        <w:t></w:t>
      </w:r>
      <w:r>
        <w:t></w:t>
      </w:r>
      <w:r>
        <w:t></w:t>
      </w:r>
    </w:p>
    <w:p w:rsidR="00453145" w:rsidRDefault="00453145" w:rsidP="00453145">
      <w:r>
        <w:t></w:t>
      </w:r>
      <w:r>
        <w:t></w:t>
      </w:r>
      <w:r>
        <w:t></w:t>
      </w:r>
    </w:p>
    <w:p w:rsidR="00453145" w:rsidRDefault="00453145" w:rsidP="00453145"/>
    <w:p w:rsidR="00453145" w:rsidRDefault="00453145" w:rsidP="00453145">
      <w:r>
        <w:t></w:t>
      </w:r>
      <w:r>
        <w:t></w:t>
      </w:r>
      <w:r>
        <w:t></w:t>
      </w:r>
    </w:p>
    <w:p w:rsidR="00453145" w:rsidRDefault="00453145" w:rsidP="00453145"/>
    <w:p w:rsidR="00453145" w:rsidRDefault="00453145" w:rsidP="00453145">
      <w:r>
        <w:t></w:t>
      </w:r>
      <w:r>
        <w:t></w:t>
      </w:r>
      <w:r>
        <w:t></w:t>
      </w:r>
    </w:p>
    <w:p w:rsidR="00453145" w:rsidRDefault="00453145" w:rsidP="00453145"/>
    <w:p w:rsidR="00453145" w:rsidRDefault="00453145" w:rsidP="00453145">
      <w:r>
        <w:t></w:t>
      </w:r>
      <w:r>
        <w:t></w:t>
      </w:r>
      <w:r>
        <w:t></w:t>
      </w:r>
    </w:p>
    <w:p w:rsidR="00453145" w:rsidRDefault="00453145" w:rsidP="00453145"/>
    <w:p w:rsidR="00453145" w:rsidRDefault="00453145" w:rsidP="00453145">
      <w:r>
        <w:t></w:t>
      </w:r>
      <w:r>
        <w:t></w:t>
      </w:r>
      <w:r>
        <w:t></w:t>
      </w:r>
    </w:p>
    <w:p w:rsidR="00453145" w:rsidRDefault="00453145" w:rsidP="00453145"/>
    <w:p w:rsidR="00453145" w:rsidRDefault="00453145" w:rsidP="00453145">
      <w:r>
        <w:t></w:t>
      </w:r>
      <w:r>
        <w:t></w:t>
      </w:r>
      <w:r>
        <w:t></w:t>
      </w:r>
    </w:p>
    <w:p w:rsidR="00453145" w:rsidRDefault="00453145" w:rsidP="00453145">
      <w:r>
        <w:t></w:t>
      </w:r>
      <w:r>
        <w:t></w:t>
      </w:r>
      <w:r>
        <w:t></w:t>
      </w:r>
    </w:p>
    <w:p w:rsidR="00453145" w:rsidRDefault="00453145" w:rsidP="00453145">
      <w:r>
        <w:t></w:t>
      </w:r>
    </w:p>
    <w:p w:rsidR="00453145" w:rsidRDefault="00453145" w:rsidP="00453145"/>
    <w:p w:rsidR="00453145" w:rsidRDefault="00453145" w:rsidP="00453145">
      <w:r>
        <w:rPr>
          <w:rFonts w:hint="eastAsia"/>
        </w:rPr>
        <w:t>ВИСНОВКИ</w:t>
      </w:r>
    </w:p>
    <w:p w:rsidR="00453145" w:rsidRDefault="00453145" w:rsidP="00453145">
      <w:r>
        <w:rPr>
          <w:rFonts w:hint="eastAsia"/>
        </w:rPr>
        <w:t>ДОДАТКИ</w:t>
      </w:r>
    </w:p>
    <w:p w:rsidR="00453145" w:rsidRDefault="00453145" w:rsidP="00453145">
      <w:r>
        <w:t></w:t>
      </w:r>
    </w:p>
    <w:p w:rsidR="00453145" w:rsidRDefault="00453145" w:rsidP="00453145">
      <w:r>
        <w:rPr>
          <w:rFonts w:hint="eastAsia"/>
        </w:rPr>
        <w:t>ПЕРЕЛІК</w:t>
      </w:r>
      <w:r>
        <w:t></w:t>
      </w:r>
      <w:r>
        <w:rPr>
          <w:rFonts w:hint="eastAsia"/>
        </w:rPr>
        <w:t>УМОВНИХ</w:t>
      </w:r>
      <w:r>
        <w:t></w:t>
      </w:r>
      <w:r>
        <w:rPr>
          <w:rFonts w:hint="eastAsia"/>
        </w:rPr>
        <w:t>ПОЗНАЧЕНЬ</w:t>
      </w:r>
    </w:p>
    <w:p w:rsidR="00453145" w:rsidRDefault="00453145" w:rsidP="00453145">
      <w:r>
        <w:rPr>
          <w:rFonts w:hint="eastAsia"/>
        </w:rPr>
        <w:t>Українські</w:t>
      </w:r>
      <w:r>
        <w:t></w:t>
      </w:r>
      <w:r>
        <w:rPr>
          <w:rFonts w:hint="eastAsia"/>
        </w:rPr>
        <w:t>абревіатури</w:t>
      </w:r>
      <w:r>
        <w:t></w:t>
      </w:r>
      <w:r>
        <w:t></w:t>
      </w:r>
      <w:r>
        <w:rPr>
          <w:rFonts w:hint="eastAsia"/>
        </w:rPr>
        <w:t>ПЕТ–підприємство</w:t>
      </w:r>
      <w:r>
        <w:t></w:t>
      </w:r>
      <w:r>
        <w:rPr>
          <w:rFonts w:hint="eastAsia"/>
        </w:rPr>
        <w:t>електронної</w:t>
      </w:r>
      <w:r>
        <w:t></w:t>
      </w:r>
      <w:r>
        <w:rPr>
          <w:rFonts w:hint="eastAsia"/>
        </w:rPr>
        <w:t>торгівлі</w:t>
      </w:r>
      <w:r>
        <w:t></w:t>
      </w:r>
      <w:r>
        <w:t></w:t>
      </w:r>
      <w:r>
        <w:t></w:t>
      </w:r>
      <w:r>
        <w:rPr>
          <w:rFonts w:hint="eastAsia"/>
        </w:rPr>
        <w:t>УЛС</w:t>
      </w:r>
      <w:r>
        <w:t></w:t>
      </w:r>
      <w:r>
        <w:rPr>
          <w:rFonts w:hint="eastAsia"/>
        </w:rPr>
        <w:t>–</w:t>
      </w:r>
      <w:r>
        <w:t></w:t>
      </w:r>
      <w:r>
        <w:rPr>
          <w:rFonts w:hint="eastAsia"/>
        </w:rPr>
        <w:t>управління</w:t>
      </w:r>
      <w:r>
        <w:t></w:t>
      </w:r>
      <w:r>
        <w:rPr>
          <w:rFonts w:hint="eastAsia"/>
        </w:rPr>
        <w:t>логістичною</w:t>
      </w:r>
      <w:r>
        <w:t></w:t>
      </w:r>
      <w:r>
        <w:rPr>
          <w:rFonts w:hint="eastAsia"/>
        </w:rPr>
        <w:t>системою</w:t>
      </w:r>
      <w:r>
        <w:t></w:t>
      </w:r>
    </w:p>
    <w:p w:rsidR="00453145" w:rsidRDefault="00453145" w:rsidP="00453145"/>
    <w:p w:rsidR="00453145" w:rsidRDefault="00453145" w:rsidP="00453145">
      <w:r>
        <w:rPr>
          <w:rFonts w:hint="eastAsia"/>
        </w:rPr>
        <w:t>Англійські</w:t>
      </w:r>
      <w:r>
        <w:t></w:t>
      </w:r>
      <w:r>
        <w:rPr>
          <w:rFonts w:hint="eastAsia"/>
        </w:rPr>
        <w:t>абревіатури</w:t>
      </w:r>
      <w:r>
        <w:t></w:t>
      </w:r>
    </w:p>
    <w:p w:rsidR="00453145" w:rsidRDefault="00453145" w:rsidP="00453145">
      <w:r>
        <w:rPr>
          <w:rFonts w:hint="eastAsia"/>
        </w:rPr>
        <w:t>В</w:t>
      </w:r>
      <w:r>
        <w:t></w:t>
      </w:r>
      <w:r>
        <w:rPr>
          <w:rFonts w:hint="eastAsia"/>
        </w:rPr>
        <w:t>С</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модель</w:t>
      </w:r>
      <w:r>
        <w:t></w:t>
      </w:r>
      <w:r>
        <w:rPr>
          <w:rFonts w:hint="eastAsia"/>
        </w:rPr>
        <w:t>бізнес</w:t>
      </w:r>
      <w:r>
        <w:t></w:t>
      </w:r>
      <w:r>
        <w:rPr>
          <w:rFonts w:hint="eastAsia"/>
        </w:rPr>
        <w:t>до</w:t>
      </w:r>
      <w:r>
        <w:t></w:t>
      </w:r>
      <w:r>
        <w:rPr>
          <w:rFonts w:hint="eastAsia"/>
        </w:rPr>
        <w:t>споживачу</w:t>
      </w:r>
      <w:r>
        <w:t></w:t>
      </w:r>
      <w:r>
        <w:t></w:t>
      </w:r>
    </w:p>
    <w:p w:rsidR="00453145" w:rsidRDefault="00453145" w:rsidP="00453145">
      <w:r>
        <w:rPr>
          <w:rFonts w:hint="eastAsia"/>
        </w:rPr>
        <w:t>В</w:t>
      </w:r>
      <w:r>
        <w:t></w:t>
      </w:r>
      <w:r>
        <w:rPr>
          <w:rFonts w:hint="eastAsia"/>
        </w:rPr>
        <w:t>В</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модель</w:t>
      </w:r>
      <w:r>
        <w:t></w:t>
      </w:r>
      <w:r>
        <w:rPr>
          <w:rFonts w:hint="eastAsia"/>
        </w:rPr>
        <w:t>бізнес</w:t>
      </w:r>
      <w:r>
        <w:t></w:t>
      </w:r>
      <w:r>
        <w:rPr>
          <w:rFonts w:hint="eastAsia"/>
        </w:rPr>
        <w:t>бізнесу</w:t>
      </w:r>
      <w:r>
        <w:t></w:t>
      </w:r>
      <w:r>
        <w:t></w:t>
      </w:r>
    </w:p>
    <w:p w:rsidR="00453145" w:rsidRDefault="00453145" w:rsidP="00453145">
      <w:r>
        <w:t></w:t>
      </w:r>
    </w:p>
    <w:p w:rsidR="00453145" w:rsidRDefault="00453145" w:rsidP="00453145">
      <w:r>
        <w:rPr>
          <w:rFonts w:hint="eastAsia"/>
        </w:rPr>
        <w:t>ВСТУП</w:t>
      </w:r>
    </w:p>
    <w:p w:rsidR="00453145" w:rsidRDefault="00453145" w:rsidP="00453145"/>
    <w:p w:rsidR="00453145" w:rsidRDefault="00453145" w:rsidP="00453145">
      <w:r>
        <w:rPr>
          <w:rFonts w:hint="eastAsia"/>
        </w:rPr>
        <w:t>Актуальність</w:t>
      </w:r>
      <w:r>
        <w:t></w:t>
      </w:r>
      <w:r>
        <w:rPr>
          <w:rFonts w:hint="eastAsia"/>
        </w:rPr>
        <w:t>теми</w:t>
      </w:r>
      <w:r>
        <w:t></w:t>
      </w:r>
      <w:r>
        <w:t></w:t>
      </w:r>
      <w:r>
        <w:rPr>
          <w:rFonts w:hint="eastAsia"/>
        </w:rPr>
        <w:t>У</w:t>
      </w:r>
      <w:r>
        <w:t></w:t>
      </w:r>
      <w:r>
        <w:rPr>
          <w:rFonts w:hint="eastAsia"/>
        </w:rPr>
        <w:t>сучасних</w:t>
      </w:r>
      <w:r>
        <w:t></w:t>
      </w:r>
      <w:r>
        <w:rPr>
          <w:rFonts w:hint="eastAsia"/>
        </w:rPr>
        <w:t>умовах</w:t>
      </w:r>
      <w:r>
        <w:t></w:t>
      </w:r>
      <w:r>
        <w:rPr>
          <w:rFonts w:hint="eastAsia"/>
        </w:rPr>
        <w:t>розвитку</w:t>
      </w:r>
      <w:r>
        <w:t></w:t>
      </w:r>
      <w:r>
        <w:rPr>
          <w:rFonts w:hint="eastAsia"/>
        </w:rPr>
        <w:t>інноваційних</w:t>
      </w:r>
      <w:r>
        <w:t></w:t>
      </w:r>
      <w:r>
        <w:rPr>
          <w:rFonts w:hint="eastAsia"/>
        </w:rPr>
        <w:t>технологій</w:t>
      </w:r>
      <w:r>
        <w:t></w:t>
      </w:r>
      <w:r>
        <w:rPr>
          <w:rFonts w:hint="eastAsia"/>
        </w:rPr>
        <w:t>у</w:t>
      </w:r>
      <w:r>
        <w:t></w:t>
      </w:r>
      <w:r>
        <w:rPr>
          <w:rFonts w:hint="eastAsia"/>
        </w:rPr>
        <w:t>світі</w:t>
      </w:r>
      <w:r>
        <w:t></w:t>
      </w:r>
      <w:r>
        <w:t></w:t>
      </w:r>
      <w:r>
        <w:rPr>
          <w:rFonts w:hint="eastAsia"/>
        </w:rPr>
        <w:t>та</w:t>
      </w:r>
      <w:r>
        <w:t></w:t>
      </w:r>
      <w:r>
        <w:rPr>
          <w:rFonts w:hint="eastAsia"/>
        </w:rPr>
        <w:t>зокрема</w:t>
      </w:r>
      <w:r>
        <w:t></w:t>
      </w:r>
      <w:r>
        <w:rPr>
          <w:rFonts w:hint="eastAsia"/>
        </w:rPr>
        <w:t>в</w:t>
      </w:r>
      <w:r>
        <w:t></w:t>
      </w:r>
      <w:r>
        <w:rPr>
          <w:rFonts w:hint="eastAsia"/>
        </w:rPr>
        <w:t>Україні</w:t>
      </w:r>
      <w:r>
        <w:t></w:t>
      </w:r>
      <w:r>
        <w:t></w:t>
      </w:r>
      <w:r>
        <w:rPr>
          <w:rFonts w:hint="eastAsia"/>
        </w:rPr>
        <w:t>слід</w:t>
      </w:r>
      <w:r>
        <w:t></w:t>
      </w:r>
      <w:r>
        <w:rPr>
          <w:rFonts w:hint="eastAsia"/>
        </w:rPr>
        <w:t>приділити</w:t>
      </w:r>
      <w:r>
        <w:t></w:t>
      </w:r>
      <w:r>
        <w:rPr>
          <w:rFonts w:hint="eastAsia"/>
        </w:rPr>
        <w:t>значну</w:t>
      </w:r>
      <w:r>
        <w:t></w:t>
      </w:r>
      <w:r>
        <w:rPr>
          <w:rFonts w:hint="eastAsia"/>
        </w:rPr>
        <w:t>увагу</w:t>
      </w:r>
      <w:r>
        <w:t></w:t>
      </w:r>
      <w:r>
        <w:rPr>
          <w:rFonts w:hint="eastAsia"/>
        </w:rPr>
        <w:t>цифровим</w:t>
      </w:r>
      <w:r>
        <w:t></w:t>
      </w:r>
      <w:r>
        <w:rPr>
          <w:rFonts w:hint="eastAsia"/>
        </w:rPr>
        <w:t>технологіям</w:t>
      </w:r>
      <w:r>
        <w:t></w:t>
      </w:r>
      <w:r>
        <w:t></w:t>
      </w:r>
      <w:r>
        <w:rPr>
          <w:rFonts w:hint="eastAsia"/>
        </w:rPr>
        <w:t>що</w:t>
      </w:r>
      <w:r>
        <w:t></w:t>
      </w:r>
      <w:r>
        <w:rPr>
          <w:rFonts w:hint="eastAsia"/>
        </w:rPr>
        <w:t>активно</w:t>
      </w:r>
      <w:r>
        <w:t></w:t>
      </w:r>
      <w:r>
        <w:rPr>
          <w:rFonts w:hint="eastAsia"/>
        </w:rPr>
        <w:t>та</w:t>
      </w:r>
      <w:r>
        <w:t></w:t>
      </w:r>
      <w:r>
        <w:rPr>
          <w:rFonts w:hint="eastAsia"/>
        </w:rPr>
        <w:t>динамічно</w:t>
      </w:r>
      <w:r>
        <w:t></w:t>
      </w:r>
      <w:r>
        <w:rPr>
          <w:rFonts w:hint="eastAsia"/>
        </w:rPr>
        <w:t>впливають</w:t>
      </w:r>
      <w:r>
        <w:t></w:t>
      </w:r>
      <w:r>
        <w:rPr>
          <w:rFonts w:hint="eastAsia"/>
        </w:rPr>
        <w:t>на</w:t>
      </w:r>
      <w:r>
        <w:t></w:t>
      </w:r>
      <w:r>
        <w:rPr>
          <w:rFonts w:hint="eastAsia"/>
        </w:rPr>
        <w:t>економіку</w:t>
      </w:r>
      <w:r>
        <w:t></w:t>
      </w:r>
      <w:r>
        <w:rPr>
          <w:rFonts w:hint="eastAsia"/>
        </w:rPr>
        <w:t>та</w:t>
      </w:r>
      <w:r>
        <w:t></w:t>
      </w:r>
      <w:r>
        <w:rPr>
          <w:rFonts w:hint="eastAsia"/>
        </w:rPr>
        <w:t>перспективи</w:t>
      </w:r>
      <w:r>
        <w:t></w:t>
      </w:r>
      <w:r>
        <w:rPr>
          <w:rFonts w:hint="eastAsia"/>
        </w:rPr>
        <w:t>її</w:t>
      </w:r>
      <w:r>
        <w:t></w:t>
      </w:r>
      <w:r>
        <w:rPr>
          <w:rFonts w:hint="eastAsia"/>
        </w:rPr>
        <w:t>розвитку</w:t>
      </w:r>
      <w:r>
        <w:t></w:t>
      </w:r>
    </w:p>
    <w:p w:rsidR="00453145" w:rsidRDefault="00453145" w:rsidP="00453145">
      <w:r>
        <w:rPr>
          <w:rFonts w:hint="eastAsia"/>
        </w:rPr>
        <w:t>Використання</w:t>
      </w:r>
      <w:r>
        <w:t></w:t>
      </w:r>
      <w:r>
        <w:rPr>
          <w:rFonts w:hint="eastAsia"/>
        </w:rPr>
        <w:t>систем</w:t>
      </w:r>
      <w:r>
        <w:t></w:t>
      </w:r>
      <w:r>
        <w:rPr>
          <w:rFonts w:hint="eastAsia"/>
        </w:rPr>
        <w:t>електронної</w:t>
      </w:r>
      <w:r>
        <w:t></w:t>
      </w:r>
      <w:r>
        <w:rPr>
          <w:rFonts w:hint="eastAsia"/>
        </w:rPr>
        <w:t>комерції</w:t>
      </w:r>
      <w:r>
        <w:t></w:t>
      </w:r>
      <w:r>
        <w:rPr>
          <w:rFonts w:hint="eastAsia"/>
        </w:rPr>
        <w:t>стало</w:t>
      </w:r>
      <w:r>
        <w:t></w:t>
      </w:r>
      <w:r>
        <w:rPr>
          <w:rFonts w:hint="eastAsia"/>
        </w:rPr>
        <w:t>нормою</w:t>
      </w:r>
      <w:r>
        <w:t></w:t>
      </w:r>
      <w:r>
        <w:rPr>
          <w:rFonts w:hint="eastAsia"/>
        </w:rPr>
        <w:t>ведення</w:t>
      </w:r>
      <w:r>
        <w:t></w:t>
      </w:r>
      <w:r>
        <w:rPr>
          <w:rFonts w:hint="eastAsia"/>
        </w:rPr>
        <w:t>бізнесу</w:t>
      </w:r>
      <w:r>
        <w:t></w:t>
      </w:r>
      <w:r>
        <w:t></w:t>
      </w:r>
      <w:r>
        <w:rPr>
          <w:rFonts w:hint="eastAsia"/>
        </w:rPr>
        <w:t>що</w:t>
      </w:r>
      <w:r>
        <w:t></w:t>
      </w:r>
      <w:r>
        <w:rPr>
          <w:rFonts w:hint="eastAsia"/>
        </w:rPr>
        <w:t>надало</w:t>
      </w:r>
      <w:r>
        <w:t></w:t>
      </w:r>
      <w:r>
        <w:rPr>
          <w:rFonts w:hint="eastAsia"/>
        </w:rPr>
        <w:t>потужного</w:t>
      </w:r>
      <w:r>
        <w:t></w:t>
      </w:r>
      <w:r>
        <w:rPr>
          <w:rFonts w:hint="eastAsia"/>
        </w:rPr>
        <w:t>імпульсу</w:t>
      </w:r>
      <w:r>
        <w:t></w:t>
      </w:r>
      <w:r>
        <w:rPr>
          <w:rFonts w:hint="eastAsia"/>
        </w:rPr>
        <w:t>для</w:t>
      </w:r>
      <w:r>
        <w:t></w:t>
      </w:r>
      <w:r>
        <w:rPr>
          <w:rFonts w:hint="eastAsia"/>
        </w:rPr>
        <w:t>формування</w:t>
      </w:r>
      <w:r>
        <w:t></w:t>
      </w:r>
      <w:r>
        <w:rPr>
          <w:rFonts w:hint="eastAsia"/>
        </w:rPr>
        <w:t>нового</w:t>
      </w:r>
      <w:r>
        <w:t></w:t>
      </w:r>
      <w:r>
        <w:rPr>
          <w:rFonts w:hint="eastAsia"/>
        </w:rPr>
        <w:t>середовища</w:t>
      </w:r>
      <w:r>
        <w:t></w:t>
      </w:r>
      <w:r>
        <w:t></w:t>
      </w:r>
      <w:r>
        <w:rPr>
          <w:rFonts w:hint="eastAsia"/>
        </w:rPr>
        <w:t>активність</w:t>
      </w:r>
      <w:r>
        <w:t></w:t>
      </w:r>
      <w:r>
        <w:rPr>
          <w:rFonts w:hint="eastAsia"/>
        </w:rPr>
        <w:t>становлення</w:t>
      </w:r>
      <w:r>
        <w:t></w:t>
      </w:r>
      <w:r>
        <w:rPr>
          <w:rFonts w:hint="eastAsia"/>
        </w:rPr>
        <w:t>та</w:t>
      </w:r>
      <w:r>
        <w:t></w:t>
      </w:r>
      <w:r>
        <w:rPr>
          <w:rFonts w:hint="eastAsia"/>
        </w:rPr>
        <w:t>інтенсивність</w:t>
      </w:r>
      <w:r>
        <w:t></w:t>
      </w:r>
      <w:r>
        <w:rPr>
          <w:rFonts w:hint="eastAsia"/>
        </w:rPr>
        <w:t>використання</w:t>
      </w:r>
      <w:r>
        <w:t></w:t>
      </w:r>
      <w:r>
        <w:rPr>
          <w:rFonts w:hint="eastAsia"/>
        </w:rPr>
        <w:t>якого</w:t>
      </w:r>
      <w:r>
        <w:t></w:t>
      </w:r>
      <w:r>
        <w:rPr>
          <w:rFonts w:hint="eastAsia"/>
        </w:rPr>
        <w:t>стали</w:t>
      </w:r>
      <w:r>
        <w:t></w:t>
      </w:r>
      <w:r>
        <w:rPr>
          <w:rFonts w:hint="eastAsia"/>
        </w:rPr>
        <w:t>важливою</w:t>
      </w:r>
      <w:r>
        <w:t></w:t>
      </w:r>
      <w:r>
        <w:rPr>
          <w:rFonts w:hint="eastAsia"/>
        </w:rPr>
        <w:t>особливістю</w:t>
      </w:r>
      <w:r>
        <w:t></w:t>
      </w:r>
      <w:r>
        <w:rPr>
          <w:rFonts w:hint="eastAsia"/>
        </w:rPr>
        <w:t>функціонування</w:t>
      </w:r>
      <w:r>
        <w:t></w:t>
      </w:r>
      <w:r>
        <w:rPr>
          <w:rFonts w:hint="eastAsia"/>
        </w:rPr>
        <w:t>торгівлі</w:t>
      </w:r>
      <w:r>
        <w:t></w:t>
      </w:r>
      <w:r>
        <w:t></w:t>
      </w:r>
      <w:r>
        <w:rPr>
          <w:rFonts w:hint="eastAsia"/>
        </w:rPr>
        <w:t>Сфера</w:t>
      </w:r>
      <w:r>
        <w:t></w:t>
      </w:r>
      <w:r>
        <w:rPr>
          <w:rFonts w:hint="eastAsia"/>
        </w:rPr>
        <w:t>електронної</w:t>
      </w:r>
      <w:r>
        <w:t></w:t>
      </w:r>
      <w:r>
        <w:rPr>
          <w:rFonts w:hint="eastAsia"/>
        </w:rPr>
        <w:t>торгівлі</w:t>
      </w:r>
      <w:r>
        <w:t></w:t>
      </w:r>
      <w:r>
        <w:rPr>
          <w:rFonts w:hint="eastAsia"/>
        </w:rPr>
        <w:t>в</w:t>
      </w:r>
      <w:r>
        <w:t></w:t>
      </w:r>
      <w:r>
        <w:rPr>
          <w:rFonts w:hint="eastAsia"/>
        </w:rPr>
        <w:t>Україні</w:t>
      </w:r>
      <w:r>
        <w:t></w:t>
      </w:r>
      <w:r>
        <w:rPr>
          <w:rFonts w:hint="eastAsia"/>
        </w:rPr>
        <w:t>на</w:t>
      </w:r>
      <w:r>
        <w:t></w:t>
      </w:r>
      <w:r>
        <w:rPr>
          <w:rFonts w:hint="eastAsia"/>
        </w:rPr>
        <w:t>сьогодні</w:t>
      </w:r>
      <w:r>
        <w:t></w:t>
      </w:r>
      <w:r>
        <w:rPr>
          <w:rFonts w:hint="eastAsia"/>
        </w:rPr>
        <w:t>перебуває</w:t>
      </w:r>
      <w:r>
        <w:t></w:t>
      </w:r>
      <w:r>
        <w:rPr>
          <w:rFonts w:hint="eastAsia"/>
        </w:rPr>
        <w:t>на</w:t>
      </w:r>
      <w:r>
        <w:t></w:t>
      </w:r>
      <w:r>
        <w:rPr>
          <w:rFonts w:hint="eastAsia"/>
        </w:rPr>
        <w:t>етапі</w:t>
      </w:r>
      <w:r>
        <w:t></w:t>
      </w:r>
      <w:r>
        <w:rPr>
          <w:rFonts w:hint="eastAsia"/>
        </w:rPr>
        <w:t>стрімкого</w:t>
      </w:r>
      <w:r>
        <w:t></w:t>
      </w:r>
      <w:r>
        <w:rPr>
          <w:rFonts w:hint="eastAsia"/>
        </w:rPr>
        <w:t>розвитку</w:t>
      </w:r>
      <w:r>
        <w:t></w:t>
      </w:r>
      <w:r>
        <w:t></w:t>
      </w:r>
      <w:r>
        <w:rPr>
          <w:rFonts w:hint="eastAsia"/>
        </w:rPr>
        <w:t>Електронна</w:t>
      </w:r>
      <w:r>
        <w:t></w:t>
      </w:r>
      <w:r>
        <w:rPr>
          <w:rFonts w:hint="eastAsia"/>
        </w:rPr>
        <w:t>торгівля</w:t>
      </w:r>
      <w:r>
        <w:t></w:t>
      </w:r>
      <w:r>
        <w:rPr>
          <w:rFonts w:hint="eastAsia"/>
        </w:rPr>
        <w:t>як</w:t>
      </w:r>
      <w:r>
        <w:t></w:t>
      </w:r>
      <w:r>
        <w:rPr>
          <w:rFonts w:hint="eastAsia"/>
        </w:rPr>
        <w:t>вид</w:t>
      </w:r>
      <w:r>
        <w:t></w:t>
      </w:r>
      <w:r>
        <w:rPr>
          <w:rFonts w:hint="eastAsia"/>
        </w:rPr>
        <w:t>господарсько</w:t>
      </w:r>
      <w:r>
        <w:t></w:t>
      </w:r>
      <w:r>
        <w:t></w:t>
      </w:r>
      <w:r>
        <w:rPr>
          <w:rFonts w:hint="eastAsia"/>
        </w:rPr>
        <w:t>торговельної</w:t>
      </w:r>
      <w:r>
        <w:t></w:t>
      </w:r>
      <w:r>
        <w:rPr>
          <w:rFonts w:hint="eastAsia"/>
        </w:rPr>
        <w:t>діяльності</w:t>
      </w:r>
      <w:r>
        <w:t></w:t>
      </w:r>
      <w:r>
        <w:rPr>
          <w:rFonts w:hint="eastAsia"/>
        </w:rPr>
        <w:t>охоплює</w:t>
      </w:r>
      <w:r>
        <w:t></w:t>
      </w:r>
      <w:r>
        <w:rPr>
          <w:rFonts w:hint="eastAsia"/>
        </w:rPr>
        <w:t>весь</w:t>
      </w:r>
      <w:r>
        <w:t></w:t>
      </w:r>
      <w:r>
        <w:rPr>
          <w:rFonts w:hint="eastAsia"/>
        </w:rPr>
        <w:t>процес</w:t>
      </w:r>
      <w:r>
        <w:t></w:t>
      </w:r>
      <w:r>
        <w:rPr>
          <w:rFonts w:hint="eastAsia"/>
        </w:rPr>
        <w:t>товарно</w:t>
      </w:r>
      <w:r>
        <w:t></w:t>
      </w:r>
      <w:r>
        <w:rPr>
          <w:rFonts w:hint="eastAsia"/>
        </w:rPr>
        <w:t>грошового</w:t>
      </w:r>
      <w:r>
        <w:t></w:t>
      </w:r>
      <w:r>
        <w:rPr>
          <w:rFonts w:hint="eastAsia"/>
        </w:rPr>
        <w:t>обміну</w:t>
      </w:r>
      <w:r>
        <w:t></w:t>
      </w:r>
      <w:r>
        <w:t></w:t>
      </w:r>
      <w:r>
        <w:rPr>
          <w:rFonts w:hint="eastAsia"/>
        </w:rPr>
        <w:t>реалізованого</w:t>
      </w:r>
      <w:r>
        <w:t></w:t>
      </w:r>
      <w:r>
        <w:rPr>
          <w:rFonts w:hint="eastAsia"/>
        </w:rPr>
        <w:t>на</w:t>
      </w:r>
      <w:r>
        <w:t></w:t>
      </w:r>
      <w:r>
        <w:rPr>
          <w:rFonts w:hint="eastAsia"/>
        </w:rPr>
        <w:t>основі</w:t>
      </w:r>
      <w:r>
        <w:t></w:t>
      </w:r>
      <w:r>
        <w:rPr>
          <w:rFonts w:hint="eastAsia"/>
        </w:rPr>
        <w:t>використання</w:t>
      </w:r>
      <w:r>
        <w:t></w:t>
      </w:r>
      <w:r>
        <w:rPr>
          <w:rFonts w:hint="eastAsia"/>
        </w:rPr>
        <w:t>телекомунікаційних</w:t>
      </w:r>
      <w:r>
        <w:t></w:t>
      </w:r>
      <w:r>
        <w:rPr>
          <w:rFonts w:hint="eastAsia"/>
        </w:rPr>
        <w:t>мереж</w:t>
      </w:r>
      <w:r>
        <w:t></w:t>
      </w:r>
      <w:r>
        <w:rPr>
          <w:rFonts w:hint="eastAsia"/>
        </w:rPr>
        <w:t>та</w:t>
      </w:r>
      <w:r>
        <w:t></w:t>
      </w:r>
      <w:r>
        <w:rPr>
          <w:rFonts w:hint="eastAsia"/>
        </w:rPr>
        <w:t>електронних</w:t>
      </w:r>
      <w:r>
        <w:t></w:t>
      </w:r>
      <w:r>
        <w:rPr>
          <w:rFonts w:hint="eastAsia"/>
        </w:rPr>
        <w:t>фінансово</w:t>
      </w:r>
      <w:r>
        <w:t></w:t>
      </w:r>
      <w:r>
        <w:rPr>
          <w:rFonts w:hint="eastAsia"/>
        </w:rPr>
        <w:t>економічних</w:t>
      </w:r>
      <w:r>
        <w:t></w:t>
      </w:r>
      <w:r>
        <w:rPr>
          <w:rFonts w:hint="eastAsia"/>
        </w:rPr>
        <w:t>інструментів</w:t>
      </w:r>
      <w:r>
        <w:t></w:t>
      </w:r>
      <w:r>
        <w:t></w:t>
      </w:r>
      <w:r>
        <w:rPr>
          <w:rFonts w:hint="eastAsia"/>
        </w:rPr>
        <w:t>а</w:t>
      </w:r>
      <w:r>
        <w:t></w:t>
      </w:r>
      <w:r>
        <w:rPr>
          <w:rFonts w:hint="eastAsia"/>
        </w:rPr>
        <w:t>не</w:t>
      </w:r>
      <w:r>
        <w:t></w:t>
      </w:r>
      <w:r>
        <w:rPr>
          <w:rFonts w:hint="eastAsia"/>
        </w:rPr>
        <w:t>лише</w:t>
      </w:r>
      <w:r>
        <w:t></w:t>
      </w:r>
      <w:r>
        <w:rPr>
          <w:rFonts w:hint="eastAsia"/>
        </w:rPr>
        <w:t>ту</w:t>
      </w:r>
      <w:r>
        <w:t></w:t>
      </w:r>
      <w:r>
        <w:rPr>
          <w:rFonts w:hint="eastAsia"/>
        </w:rPr>
        <w:t>його</w:t>
      </w:r>
      <w:r>
        <w:t></w:t>
      </w:r>
      <w:r>
        <w:rPr>
          <w:rFonts w:hint="eastAsia"/>
        </w:rPr>
        <w:t>частину</w:t>
      </w:r>
      <w:r>
        <w:t></w:t>
      </w:r>
      <w:r>
        <w:t></w:t>
      </w:r>
      <w:r>
        <w:rPr>
          <w:rFonts w:hint="eastAsia"/>
        </w:rPr>
        <w:t>яка</w:t>
      </w:r>
      <w:r>
        <w:t></w:t>
      </w:r>
      <w:r>
        <w:rPr>
          <w:rFonts w:hint="eastAsia"/>
        </w:rPr>
        <w:t>безпосередньо</w:t>
      </w:r>
      <w:r>
        <w:t></w:t>
      </w:r>
      <w:r>
        <w:rPr>
          <w:rFonts w:hint="eastAsia"/>
        </w:rPr>
        <w:t>пов’язана</w:t>
      </w:r>
      <w:r>
        <w:t></w:t>
      </w:r>
      <w:r>
        <w:rPr>
          <w:rFonts w:hint="eastAsia"/>
        </w:rPr>
        <w:t>із</w:t>
      </w:r>
      <w:r>
        <w:t></w:t>
      </w:r>
      <w:r>
        <w:rPr>
          <w:rFonts w:hint="eastAsia"/>
        </w:rPr>
        <w:t>купівлею</w:t>
      </w:r>
      <w:r>
        <w:t></w:t>
      </w:r>
      <w:r>
        <w:rPr>
          <w:rFonts w:hint="eastAsia"/>
        </w:rPr>
        <w:t>продажем</w:t>
      </w:r>
      <w:r>
        <w:t></w:t>
      </w:r>
    </w:p>
    <w:p w:rsidR="00453145" w:rsidRDefault="00453145" w:rsidP="00453145">
      <w:r>
        <w:rPr>
          <w:rFonts w:hint="eastAsia"/>
        </w:rPr>
        <w:t>Ємність</w:t>
      </w:r>
      <w:r>
        <w:t></w:t>
      </w:r>
      <w:r>
        <w:rPr>
          <w:rFonts w:hint="eastAsia"/>
        </w:rPr>
        <w:t>ринку</w:t>
      </w:r>
      <w:r>
        <w:t></w:t>
      </w:r>
      <w:r>
        <w:rPr>
          <w:rFonts w:hint="eastAsia"/>
        </w:rPr>
        <w:t>електронної</w:t>
      </w:r>
      <w:r>
        <w:t></w:t>
      </w:r>
      <w:r>
        <w:rPr>
          <w:rFonts w:hint="eastAsia"/>
        </w:rPr>
        <w:t>комерції</w:t>
      </w:r>
      <w:r>
        <w:t></w:t>
      </w:r>
      <w:r>
        <w:rPr>
          <w:rFonts w:hint="eastAsia"/>
        </w:rPr>
        <w:t>в</w:t>
      </w:r>
      <w:r>
        <w:t></w:t>
      </w:r>
      <w:r>
        <w:rPr>
          <w:rFonts w:hint="eastAsia"/>
        </w:rPr>
        <w:t>Україні</w:t>
      </w:r>
      <w:r>
        <w:t></w:t>
      </w:r>
      <w:r>
        <w:rPr>
          <w:rFonts w:hint="eastAsia"/>
        </w:rPr>
        <w:t>у</w:t>
      </w:r>
      <w:r>
        <w:t></w:t>
      </w:r>
      <w:r>
        <w:t></w:t>
      </w:r>
      <w:r>
        <w:t></w:t>
      </w:r>
      <w:r>
        <w:t></w:t>
      </w:r>
      <w:r>
        <w:t></w:t>
      </w:r>
      <w:r>
        <w:t></w:t>
      </w:r>
      <w:r>
        <w:rPr>
          <w:rFonts w:hint="eastAsia"/>
        </w:rPr>
        <w:t>р</w:t>
      </w:r>
      <w:r>
        <w:t></w:t>
      </w:r>
      <w:r>
        <w:t></w:t>
      </w:r>
      <w:r>
        <w:rPr>
          <w:rFonts w:hint="eastAsia"/>
        </w:rPr>
        <w:t>становила</w:t>
      </w:r>
      <w:r>
        <w:t></w:t>
      </w:r>
      <w:r>
        <w:rPr>
          <w:rFonts w:hint="eastAsia"/>
        </w:rPr>
        <w:t>близько</w:t>
      </w:r>
      <w:r>
        <w:t></w:t>
      </w:r>
      <w:r>
        <w:t></w:t>
      </w:r>
      <w:r>
        <w:t></w:t>
      </w:r>
      <w:r>
        <w:t></w:t>
      </w:r>
      <w:r>
        <w:t></w:t>
      </w:r>
      <w:r>
        <w:t></w:t>
      </w:r>
      <w:r>
        <w:t></w:t>
      </w:r>
      <w:r>
        <w:rPr>
          <w:rFonts w:hint="eastAsia"/>
        </w:rPr>
        <w:t>млрд</w:t>
      </w:r>
      <w:r>
        <w:t></w:t>
      </w:r>
      <w:r>
        <w:rPr>
          <w:rFonts w:hint="eastAsia"/>
        </w:rPr>
        <w:t>грн</w:t>
      </w:r>
      <w:r>
        <w:t></w:t>
      </w:r>
      <w:r>
        <w:t></w:t>
      </w:r>
      <w:r>
        <w:rPr>
          <w:rFonts w:hint="eastAsia"/>
        </w:rPr>
        <w:t>За</w:t>
      </w:r>
      <w:r>
        <w:t></w:t>
      </w:r>
      <w:r>
        <w:rPr>
          <w:rFonts w:hint="eastAsia"/>
        </w:rPr>
        <w:t>січень–листопад</w:t>
      </w:r>
      <w:r>
        <w:t></w:t>
      </w:r>
      <w:r>
        <w:t></w:t>
      </w:r>
      <w:r>
        <w:t></w:t>
      </w:r>
      <w:r>
        <w:t></w:t>
      </w:r>
      <w:r>
        <w:t></w:t>
      </w:r>
      <w:r>
        <w:t></w:t>
      </w:r>
      <w:r>
        <w:rPr>
          <w:rFonts w:hint="eastAsia"/>
        </w:rPr>
        <w:t>р</w:t>
      </w:r>
      <w:r>
        <w:t></w:t>
      </w:r>
      <w:r>
        <w:t></w:t>
      </w:r>
      <w:r>
        <w:rPr>
          <w:rFonts w:hint="eastAsia"/>
        </w:rPr>
        <w:t>товарооборот</w:t>
      </w:r>
      <w:r>
        <w:t></w:t>
      </w:r>
      <w:r>
        <w:rPr>
          <w:rFonts w:hint="eastAsia"/>
        </w:rPr>
        <w:t>на</w:t>
      </w:r>
      <w:r>
        <w:t></w:t>
      </w:r>
      <w:r>
        <w:rPr>
          <w:rFonts w:hint="eastAsia"/>
        </w:rPr>
        <w:t>надання</w:t>
      </w:r>
      <w:r>
        <w:t></w:t>
      </w:r>
      <w:r>
        <w:rPr>
          <w:rFonts w:hint="eastAsia"/>
        </w:rPr>
        <w:t>послуг</w:t>
      </w:r>
      <w:r>
        <w:t></w:t>
      </w:r>
      <w:r>
        <w:rPr>
          <w:rFonts w:hint="eastAsia"/>
        </w:rPr>
        <w:t>становив</w:t>
      </w:r>
      <w:r>
        <w:t></w:t>
      </w:r>
      <w:r>
        <w:t></w:t>
      </w:r>
      <w:r>
        <w:t></w:t>
      </w:r>
      <w:r>
        <w:t></w:t>
      </w:r>
      <w:r>
        <w:rPr>
          <w:rFonts w:hint="eastAsia"/>
        </w:rPr>
        <w:t>млрд</w:t>
      </w:r>
      <w:r>
        <w:t></w:t>
      </w:r>
      <w:r>
        <w:rPr>
          <w:rFonts w:hint="eastAsia"/>
        </w:rPr>
        <w:t>грн</w:t>
      </w:r>
      <w:r>
        <w:t></w:t>
      </w:r>
      <w:r>
        <w:t></w:t>
      </w:r>
      <w:r>
        <w:rPr>
          <w:rFonts w:hint="eastAsia"/>
        </w:rPr>
        <w:t>що</w:t>
      </w:r>
      <w:r>
        <w:t></w:t>
      </w:r>
      <w:r>
        <w:rPr>
          <w:rFonts w:hint="eastAsia"/>
        </w:rPr>
        <w:t>на</w:t>
      </w:r>
      <w:r>
        <w:t></w:t>
      </w:r>
      <w:r>
        <w:t></w:t>
      </w:r>
      <w:r>
        <w:t></w:t>
      </w:r>
      <w:r>
        <w:t></w:t>
      </w:r>
      <w:r>
        <w:t></w:t>
      </w:r>
      <w:r>
        <w:t></w:t>
      </w:r>
      <w:r>
        <w:rPr>
          <w:rFonts w:hint="eastAsia"/>
        </w:rPr>
        <w:t>більше</w:t>
      </w:r>
      <w:r>
        <w:t></w:t>
      </w:r>
      <w:r>
        <w:t></w:t>
      </w:r>
      <w:r>
        <w:rPr>
          <w:rFonts w:hint="eastAsia"/>
        </w:rPr>
        <w:t>ніж</w:t>
      </w:r>
      <w:r>
        <w:t></w:t>
      </w:r>
      <w:r>
        <w:rPr>
          <w:rFonts w:hint="eastAsia"/>
        </w:rPr>
        <w:t>за</w:t>
      </w:r>
      <w:r>
        <w:t></w:t>
      </w:r>
      <w:r>
        <w:rPr>
          <w:rFonts w:hint="eastAsia"/>
        </w:rPr>
        <w:t>аналогічний</w:t>
      </w:r>
      <w:r>
        <w:t></w:t>
      </w:r>
      <w:r>
        <w:rPr>
          <w:rFonts w:hint="eastAsia"/>
        </w:rPr>
        <w:t>період</w:t>
      </w:r>
      <w:r>
        <w:t></w:t>
      </w:r>
      <w:r>
        <w:t></w:t>
      </w:r>
      <w:r>
        <w:t></w:t>
      </w:r>
      <w:r>
        <w:t></w:t>
      </w:r>
      <w:r>
        <w:t></w:t>
      </w:r>
      <w:r>
        <w:t></w:t>
      </w:r>
      <w:r>
        <w:rPr>
          <w:rFonts w:hint="eastAsia"/>
        </w:rPr>
        <w:t>року</w:t>
      </w:r>
      <w:r>
        <w:t></w:t>
      </w:r>
      <w:r>
        <w:t></w:t>
      </w:r>
      <w:r>
        <w:rPr>
          <w:rFonts w:hint="eastAsia"/>
        </w:rPr>
        <w:t>У</w:t>
      </w:r>
      <w:r>
        <w:t></w:t>
      </w:r>
      <w:r>
        <w:t></w:t>
      </w:r>
      <w:r>
        <w:t></w:t>
      </w:r>
      <w:r>
        <w:t></w:t>
      </w:r>
      <w:r>
        <w:t></w:t>
      </w:r>
      <w:r>
        <w:t></w:t>
      </w:r>
      <w:r>
        <w:rPr>
          <w:rFonts w:hint="eastAsia"/>
        </w:rPr>
        <w:t>р</w:t>
      </w:r>
      <w:r>
        <w:t></w:t>
      </w:r>
    </w:p>
    <w:p w:rsidR="00453145" w:rsidRDefault="00453145" w:rsidP="00453145">
      <w:r>
        <w:rPr>
          <w:rFonts w:hint="eastAsia"/>
        </w:rPr>
        <w:t>очікувалося</w:t>
      </w:r>
      <w:r>
        <w:t></w:t>
      </w:r>
      <w:r>
        <w:rPr>
          <w:rFonts w:hint="eastAsia"/>
        </w:rPr>
        <w:t>зростання</w:t>
      </w:r>
      <w:r>
        <w:t></w:t>
      </w:r>
      <w:r>
        <w:rPr>
          <w:rFonts w:hint="eastAsia"/>
        </w:rPr>
        <w:t>товарообороту</w:t>
      </w:r>
      <w:r>
        <w:t></w:t>
      </w:r>
      <w:r>
        <w:rPr>
          <w:rFonts w:hint="eastAsia"/>
        </w:rPr>
        <w:t>та</w:t>
      </w:r>
      <w:r>
        <w:t></w:t>
      </w:r>
      <w:r>
        <w:rPr>
          <w:rFonts w:hint="eastAsia"/>
        </w:rPr>
        <w:t>надання</w:t>
      </w:r>
      <w:r>
        <w:t></w:t>
      </w:r>
      <w:r>
        <w:rPr>
          <w:rFonts w:hint="eastAsia"/>
        </w:rPr>
        <w:t>послуг</w:t>
      </w:r>
      <w:r>
        <w:t></w:t>
      </w:r>
      <w:r>
        <w:rPr>
          <w:rFonts w:hint="eastAsia"/>
        </w:rPr>
        <w:t>приблизно</w:t>
      </w:r>
      <w:r>
        <w:t></w:t>
      </w:r>
      <w:r>
        <w:rPr>
          <w:rFonts w:hint="eastAsia"/>
        </w:rPr>
        <w:t>на</w:t>
      </w:r>
      <w:r>
        <w:t></w:t>
      </w:r>
      <w:r>
        <w:rPr>
          <w:rFonts w:hint="eastAsia"/>
        </w:rPr>
        <w:t>понад</w:t>
      </w:r>
      <w:r>
        <w:t></w:t>
      </w:r>
      <w:r>
        <w:t></w:t>
      </w:r>
      <w:r>
        <w:t></w:t>
      </w:r>
      <w:r>
        <w:t></w:t>
      </w:r>
    </w:p>
    <w:p w:rsidR="00453145" w:rsidRDefault="00453145" w:rsidP="00453145"/>
    <w:p w:rsidR="00453145" w:rsidRDefault="00453145" w:rsidP="00453145">
      <w:r>
        <w:t></w:t>
      </w:r>
      <w:r>
        <w:t></w:t>
      </w:r>
      <w:r>
        <w:rPr>
          <w:rFonts w:hint="eastAsia"/>
        </w:rPr>
        <w:t>млрд</w:t>
      </w:r>
      <w:r>
        <w:t></w:t>
      </w:r>
      <w:r>
        <w:rPr>
          <w:rFonts w:hint="eastAsia"/>
        </w:rPr>
        <w:t>грн</w:t>
      </w:r>
      <w:r>
        <w:t></w:t>
      </w:r>
      <w:r>
        <w:t></w:t>
      </w:r>
      <w:r>
        <w:rPr>
          <w:rFonts w:hint="eastAsia"/>
        </w:rPr>
        <w:t>оскільки</w:t>
      </w:r>
      <w:r>
        <w:t></w:t>
      </w:r>
      <w:r>
        <w:rPr>
          <w:rFonts w:hint="eastAsia"/>
        </w:rPr>
        <w:t>попит</w:t>
      </w:r>
      <w:r>
        <w:t></w:t>
      </w:r>
      <w:r>
        <w:rPr>
          <w:rFonts w:hint="eastAsia"/>
        </w:rPr>
        <w:t>на</w:t>
      </w:r>
      <w:r>
        <w:t></w:t>
      </w:r>
      <w:r>
        <w:rPr>
          <w:rFonts w:hint="eastAsia"/>
        </w:rPr>
        <w:t>купівлю</w:t>
      </w:r>
      <w:r>
        <w:t></w:t>
      </w:r>
      <w:r>
        <w:rPr>
          <w:rFonts w:hint="eastAsia"/>
        </w:rPr>
        <w:t>товарів</w:t>
      </w:r>
      <w:r>
        <w:t></w:t>
      </w:r>
      <w:r>
        <w:rPr>
          <w:rFonts w:hint="eastAsia"/>
        </w:rPr>
        <w:t>в</w:t>
      </w:r>
      <w:r>
        <w:t></w:t>
      </w:r>
      <w:r>
        <w:rPr>
          <w:rFonts w:hint="eastAsia"/>
        </w:rPr>
        <w:t>інтернет</w:t>
      </w:r>
      <w:r>
        <w:t></w:t>
      </w:r>
      <w:r>
        <w:rPr>
          <w:rFonts w:hint="eastAsia"/>
        </w:rPr>
        <w:t>просторі</w:t>
      </w:r>
      <w:r>
        <w:t></w:t>
      </w:r>
      <w:r>
        <w:rPr>
          <w:rFonts w:hint="eastAsia"/>
        </w:rPr>
        <w:t>під</w:t>
      </w:r>
      <w:r>
        <w:t></w:t>
      </w:r>
      <w:r>
        <w:rPr>
          <w:rFonts w:hint="eastAsia"/>
        </w:rPr>
        <w:t>час</w:t>
      </w:r>
      <w:r>
        <w:t></w:t>
      </w:r>
      <w:r>
        <w:rPr>
          <w:rFonts w:hint="eastAsia"/>
        </w:rPr>
        <w:t>оголошення</w:t>
      </w:r>
      <w:r>
        <w:t></w:t>
      </w:r>
      <w:r>
        <w:rPr>
          <w:rFonts w:hint="eastAsia"/>
        </w:rPr>
        <w:t>пандемії</w:t>
      </w:r>
      <w:r>
        <w:t></w:t>
      </w:r>
      <w:r>
        <w:rPr>
          <w:rFonts w:hint="eastAsia"/>
        </w:rPr>
        <w:t>значно</w:t>
      </w:r>
      <w:r>
        <w:t></w:t>
      </w:r>
      <w:r>
        <w:rPr>
          <w:rFonts w:hint="eastAsia"/>
        </w:rPr>
        <w:t>зріс</w:t>
      </w:r>
      <w:r>
        <w:t></w:t>
      </w:r>
      <w:r>
        <w:t></w:t>
      </w:r>
      <w:r>
        <w:rPr>
          <w:rFonts w:hint="eastAsia"/>
        </w:rPr>
        <w:t>відповідно</w:t>
      </w:r>
      <w:r>
        <w:t></w:t>
      </w:r>
      <w:r>
        <w:rPr>
          <w:rFonts w:hint="eastAsia"/>
        </w:rPr>
        <w:t>зріс</w:t>
      </w:r>
      <w:r>
        <w:t></w:t>
      </w:r>
      <w:r>
        <w:rPr>
          <w:rFonts w:hint="eastAsia"/>
        </w:rPr>
        <w:t>і</w:t>
      </w:r>
      <w:r>
        <w:t></w:t>
      </w:r>
      <w:r>
        <w:rPr>
          <w:rFonts w:hint="eastAsia"/>
        </w:rPr>
        <w:t>попит</w:t>
      </w:r>
      <w:r>
        <w:t></w:t>
      </w:r>
      <w:r>
        <w:rPr>
          <w:rFonts w:hint="eastAsia"/>
        </w:rPr>
        <w:t>на</w:t>
      </w:r>
      <w:r>
        <w:t></w:t>
      </w:r>
      <w:r>
        <w:rPr>
          <w:rFonts w:hint="eastAsia"/>
        </w:rPr>
        <w:t>організацію</w:t>
      </w:r>
      <w:r>
        <w:t></w:t>
      </w:r>
      <w:r>
        <w:rPr>
          <w:rFonts w:hint="eastAsia"/>
        </w:rPr>
        <w:t>доставки</w:t>
      </w:r>
      <w:r>
        <w:t></w:t>
      </w:r>
      <w:r>
        <w:rPr>
          <w:rFonts w:hint="eastAsia"/>
        </w:rPr>
        <w:t>товарів</w:t>
      </w:r>
      <w:r>
        <w:t></w:t>
      </w:r>
      <w:r>
        <w:rPr>
          <w:rFonts w:hint="eastAsia"/>
        </w:rPr>
        <w:t>споживачам</w:t>
      </w:r>
      <w:r>
        <w:t></w:t>
      </w:r>
      <w:r>
        <w:t></w:t>
      </w:r>
      <w:r>
        <w:rPr>
          <w:rFonts w:hint="eastAsia"/>
        </w:rPr>
        <w:t>Також</w:t>
      </w:r>
      <w:r>
        <w:t></w:t>
      </w:r>
      <w:r>
        <w:rPr>
          <w:rFonts w:hint="eastAsia"/>
        </w:rPr>
        <w:t>розвиток</w:t>
      </w:r>
      <w:r>
        <w:t></w:t>
      </w:r>
      <w:r>
        <w:rPr>
          <w:rFonts w:hint="eastAsia"/>
        </w:rPr>
        <w:t>ринку</w:t>
      </w:r>
      <w:r>
        <w:t></w:t>
      </w:r>
      <w:r>
        <w:rPr>
          <w:rFonts w:hint="eastAsia"/>
        </w:rPr>
        <w:t>інтернет</w:t>
      </w:r>
      <w:r>
        <w:t></w:t>
      </w:r>
      <w:r>
        <w:rPr>
          <w:rFonts w:hint="eastAsia"/>
        </w:rPr>
        <w:t>торгівлі</w:t>
      </w:r>
      <w:r>
        <w:t></w:t>
      </w:r>
      <w:r>
        <w:rPr>
          <w:rFonts w:hint="eastAsia"/>
        </w:rPr>
        <w:t>пояснюється</w:t>
      </w:r>
      <w:r>
        <w:t></w:t>
      </w:r>
      <w:r>
        <w:rPr>
          <w:rFonts w:hint="eastAsia"/>
        </w:rPr>
        <w:t>стрімким</w:t>
      </w:r>
      <w:r>
        <w:t></w:t>
      </w:r>
      <w:r>
        <w:rPr>
          <w:rFonts w:hint="eastAsia"/>
        </w:rPr>
        <w:t>переходом</w:t>
      </w:r>
      <w:r>
        <w:t></w:t>
      </w:r>
      <w:r>
        <w:rPr>
          <w:rFonts w:hint="eastAsia"/>
        </w:rPr>
        <w:t>підприємств</w:t>
      </w:r>
      <w:r>
        <w:t></w:t>
      </w:r>
      <w:r>
        <w:rPr>
          <w:rFonts w:hint="eastAsia"/>
        </w:rPr>
        <w:t>з</w:t>
      </w:r>
      <w:r>
        <w:t></w:t>
      </w:r>
      <w:r>
        <w:rPr>
          <w:rFonts w:hint="eastAsia"/>
        </w:rPr>
        <w:t>офлайн</w:t>
      </w:r>
      <w:r>
        <w:t></w:t>
      </w:r>
      <w:r>
        <w:rPr>
          <w:rFonts w:hint="eastAsia"/>
        </w:rPr>
        <w:t>режиму</w:t>
      </w:r>
      <w:r>
        <w:t></w:t>
      </w:r>
      <w:r>
        <w:rPr>
          <w:rFonts w:hint="eastAsia"/>
        </w:rPr>
        <w:t>в</w:t>
      </w:r>
      <w:r>
        <w:t></w:t>
      </w:r>
      <w:r>
        <w:t></w:t>
      </w:r>
      <w:r>
        <w:rPr>
          <w:rFonts w:hint="eastAsia"/>
        </w:rPr>
        <w:t>онлайн</w:t>
      </w:r>
      <w:r>
        <w:t></w:t>
      </w:r>
      <w:r>
        <w:t></w:t>
      </w:r>
      <w:r>
        <w:rPr>
          <w:rFonts w:hint="eastAsia"/>
        </w:rPr>
        <w:t>та</w:t>
      </w:r>
      <w:r>
        <w:t></w:t>
      </w:r>
      <w:r>
        <w:t></w:t>
      </w:r>
      <w:r>
        <w:rPr>
          <w:rFonts w:hint="eastAsia"/>
        </w:rPr>
        <w:t>запровадженням</w:t>
      </w:r>
      <w:r>
        <w:t></w:t>
      </w:r>
      <w:r>
        <w:rPr>
          <w:rFonts w:hint="eastAsia"/>
        </w:rPr>
        <w:t>різноманітних</w:t>
      </w:r>
      <w:r>
        <w:t></w:t>
      </w:r>
      <w:r>
        <w:rPr>
          <w:rFonts w:hint="eastAsia"/>
        </w:rPr>
        <w:t>форм</w:t>
      </w:r>
      <w:r>
        <w:t></w:t>
      </w:r>
      <w:r>
        <w:rPr>
          <w:rFonts w:hint="eastAsia"/>
        </w:rPr>
        <w:t>і</w:t>
      </w:r>
      <w:r>
        <w:t></w:t>
      </w:r>
      <w:r>
        <w:rPr>
          <w:rFonts w:hint="eastAsia"/>
        </w:rPr>
        <w:t>засобів</w:t>
      </w:r>
      <w:r>
        <w:t></w:t>
      </w:r>
      <w:r>
        <w:rPr>
          <w:rFonts w:hint="eastAsia"/>
        </w:rPr>
        <w:t>ведення</w:t>
      </w:r>
      <w:r>
        <w:t></w:t>
      </w:r>
      <w:r>
        <w:rPr>
          <w:rFonts w:hint="eastAsia"/>
        </w:rPr>
        <w:t>електронної</w:t>
      </w:r>
      <w:r>
        <w:t></w:t>
      </w:r>
      <w:r>
        <w:rPr>
          <w:rFonts w:hint="eastAsia"/>
        </w:rPr>
        <w:t>торгівлі</w:t>
      </w:r>
      <w:r>
        <w:t></w:t>
      </w:r>
      <w:r>
        <w:rPr>
          <w:rFonts w:hint="eastAsia"/>
        </w:rPr>
        <w:t>в</w:t>
      </w:r>
      <w:r>
        <w:t></w:t>
      </w:r>
      <w:r>
        <w:rPr>
          <w:rFonts w:hint="eastAsia"/>
        </w:rPr>
        <w:t>Україні</w:t>
      </w:r>
      <w:r>
        <w:t></w:t>
      </w:r>
      <w:r>
        <w:t></w:t>
      </w:r>
      <w:r>
        <w:rPr>
          <w:rFonts w:hint="eastAsia"/>
        </w:rPr>
        <w:t>Відповідно</w:t>
      </w:r>
      <w:r>
        <w:t></w:t>
      </w:r>
      <w:r>
        <w:rPr>
          <w:rFonts w:hint="eastAsia"/>
        </w:rPr>
        <w:t>підприємства</w:t>
      </w:r>
      <w:r>
        <w:t></w:t>
      </w:r>
      <w:r>
        <w:rPr>
          <w:rFonts w:hint="eastAsia"/>
        </w:rPr>
        <w:t>електронної</w:t>
      </w:r>
      <w:r>
        <w:t></w:t>
      </w:r>
      <w:r>
        <w:rPr>
          <w:rFonts w:hint="eastAsia"/>
        </w:rPr>
        <w:t>торгівлі</w:t>
      </w:r>
      <w:r>
        <w:t></w:t>
      </w:r>
      <w:r>
        <w:rPr>
          <w:rFonts w:hint="eastAsia"/>
        </w:rPr>
        <w:t>повинні</w:t>
      </w:r>
      <w:r>
        <w:t></w:t>
      </w:r>
      <w:r>
        <w:rPr>
          <w:rFonts w:hint="eastAsia"/>
        </w:rPr>
        <w:t>змінювати</w:t>
      </w:r>
      <w:r>
        <w:t></w:t>
      </w:r>
      <w:r>
        <w:rPr>
          <w:rFonts w:hint="eastAsia"/>
        </w:rPr>
        <w:t>бізнес</w:t>
      </w:r>
      <w:r>
        <w:t></w:t>
      </w:r>
      <w:r>
        <w:rPr>
          <w:rFonts w:hint="eastAsia"/>
        </w:rPr>
        <w:t>модель</w:t>
      </w:r>
      <w:r>
        <w:t></w:t>
      </w:r>
      <w:r>
        <w:rPr>
          <w:rFonts w:hint="eastAsia"/>
        </w:rPr>
        <w:t>ведення</w:t>
      </w:r>
      <w:r>
        <w:t></w:t>
      </w:r>
      <w:r>
        <w:rPr>
          <w:rFonts w:hint="eastAsia"/>
        </w:rPr>
        <w:t>бізнесу</w:t>
      </w:r>
    </w:p>
    <w:p w:rsidR="00453145" w:rsidRDefault="00453145" w:rsidP="00453145">
      <w:r>
        <w:t></w:t>
      </w:r>
      <w:r>
        <w:t></w:t>
      </w:r>
      <w:r>
        <w:rPr>
          <w:rFonts w:hint="eastAsia"/>
        </w:rPr>
        <w:t>Дана</w:t>
      </w:r>
      <w:r>
        <w:t></w:t>
      </w:r>
      <w:r>
        <w:rPr>
          <w:rFonts w:hint="eastAsia"/>
        </w:rPr>
        <w:t>тенденція</w:t>
      </w:r>
      <w:r>
        <w:t></w:t>
      </w:r>
      <w:r>
        <w:t></w:t>
      </w:r>
      <w:r>
        <w:rPr>
          <w:rFonts w:hint="eastAsia"/>
        </w:rPr>
        <w:t>безумовно</w:t>
      </w:r>
      <w:r>
        <w:t></w:t>
      </w:r>
      <w:r>
        <w:t></w:t>
      </w:r>
      <w:r>
        <w:rPr>
          <w:rFonts w:hint="eastAsia"/>
        </w:rPr>
        <w:t>є</w:t>
      </w:r>
      <w:r>
        <w:t></w:t>
      </w:r>
      <w:r>
        <w:rPr>
          <w:rFonts w:hint="eastAsia"/>
        </w:rPr>
        <w:t>одним</w:t>
      </w:r>
      <w:r>
        <w:t></w:t>
      </w:r>
      <w:r>
        <w:rPr>
          <w:rFonts w:hint="eastAsia"/>
        </w:rPr>
        <w:t>з</w:t>
      </w:r>
      <w:r>
        <w:t></w:t>
      </w:r>
      <w:r>
        <w:rPr>
          <w:rFonts w:hint="eastAsia"/>
        </w:rPr>
        <w:t>істотних</w:t>
      </w:r>
      <w:r>
        <w:t></w:t>
      </w:r>
      <w:r>
        <w:rPr>
          <w:rFonts w:hint="eastAsia"/>
        </w:rPr>
        <w:t>факторів</w:t>
      </w:r>
      <w:r>
        <w:t></w:t>
      </w:r>
      <w:r>
        <w:rPr>
          <w:rFonts w:hint="eastAsia"/>
        </w:rPr>
        <w:t>впливу</w:t>
      </w:r>
      <w:r>
        <w:t></w:t>
      </w:r>
      <w:r>
        <w:rPr>
          <w:rFonts w:hint="eastAsia"/>
        </w:rPr>
        <w:t>на</w:t>
      </w:r>
      <w:r>
        <w:t></w:t>
      </w:r>
      <w:r>
        <w:rPr>
          <w:rFonts w:hint="eastAsia"/>
        </w:rPr>
        <w:t>вдосконалення</w:t>
      </w:r>
    </w:p>
    <w:p w:rsidR="00453145" w:rsidRDefault="00453145" w:rsidP="00453145"/>
    <w:p w:rsidR="00453145" w:rsidRDefault="00453145" w:rsidP="00453145">
      <w:r>
        <w:rPr>
          <w:rFonts w:hint="eastAsia"/>
        </w:rPr>
        <w:t>їх</w:t>
      </w:r>
      <w:r>
        <w:t></w:t>
      </w:r>
      <w:r>
        <w:rPr>
          <w:rFonts w:hint="eastAsia"/>
        </w:rPr>
        <w:t>логістичної</w:t>
      </w:r>
      <w:r>
        <w:t></w:t>
      </w:r>
      <w:r>
        <w:rPr>
          <w:rFonts w:hint="eastAsia"/>
        </w:rPr>
        <w:t>діяльності</w:t>
      </w:r>
      <w:r>
        <w:t></w:t>
      </w:r>
    </w:p>
    <w:p w:rsidR="00453145" w:rsidRDefault="00453145" w:rsidP="00453145">
      <w:r>
        <w:rPr>
          <w:rFonts w:hint="eastAsia"/>
        </w:rPr>
        <w:t>Логістична</w:t>
      </w:r>
      <w:r>
        <w:t></w:t>
      </w:r>
      <w:r>
        <w:rPr>
          <w:rFonts w:hint="eastAsia"/>
        </w:rPr>
        <w:t>діяльність</w:t>
      </w:r>
      <w:r>
        <w:t></w:t>
      </w:r>
      <w:r>
        <w:rPr>
          <w:rFonts w:hint="eastAsia"/>
        </w:rPr>
        <w:t>суб’єктів</w:t>
      </w:r>
      <w:r>
        <w:t></w:t>
      </w:r>
      <w:r>
        <w:rPr>
          <w:rFonts w:hint="eastAsia"/>
        </w:rPr>
        <w:t>господарювання</w:t>
      </w:r>
      <w:r>
        <w:t></w:t>
      </w:r>
      <w:r>
        <w:rPr>
          <w:rFonts w:hint="eastAsia"/>
        </w:rPr>
        <w:t>в</w:t>
      </w:r>
      <w:r>
        <w:t></w:t>
      </w:r>
      <w:r>
        <w:rPr>
          <w:rFonts w:hint="eastAsia"/>
        </w:rPr>
        <w:t>електронній</w:t>
      </w:r>
      <w:r>
        <w:t></w:t>
      </w:r>
      <w:r>
        <w:rPr>
          <w:rFonts w:hint="eastAsia"/>
        </w:rPr>
        <w:t>торгівлі</w:t>
      </w:r>
      <w:r>
        <w:t></w:t>
      </w:r>
      <w:r>
        <w:rPr>
          <w:rFonts w:hint="eastAsia"/>
        </w:rPr>
        <w:t>не</w:t>
      </w:r>
      <w:r>
        <w:t></w:t>
      </w:r>
      <w:r>
        <w:rPr>
          <w:rFonts w:hint="eastAsia"/>
        </w:rPr>
        <w:t>може</w:t>
      </w:r>
      <w:r>
        <w:t></w:t>
      </w:r>
      <w:r>
        <w:rPr>
          <w:rFonts w:hint="eastAsia"/>
        </w:rPr>
        <w:t>існувата</w:t>
      </w:r>
      <w:r>
        <w:t></w:t>
      </w:r>
      <w:r>
        <w:rPr>
          <w:rFonts w:hint="eastAsia"/>
        </w:rPr>
        <w:t>без</w:t>
      </w:r>
      <w:r>
        <w:t></w:t>
      </w:r>
      <w:r>
        <w:rPr>
          <w:rFonts w:hint="eastAsia"/>
        </w:rPr>
        <w:t>використання</w:t>
      </w:r>
      <w:r>
        <w:t></w:t>
      </w:r>
      <w:r>
        <w:rPr>
          <w:rFonts w:hint="eastAsia"/>
        </w:rPr>
        <w:t>інформаційних</w:t>
      </w:r>
      <w:r>
        <w:t></w:t>
      </w:r>
      <w:r>
        <w:rPr>
          <w:rFonts w:hint="eastAsia"/>
        </w:rPr>
        <w:t>технологій</w:t>
      </w:r>
      <w:r>
        <w:t></w:t>
      </w:r>
      <w:r>
        <w:t></w:t>
      </w:r>
      <w:r>
        <w:rPr>
          <w:rFonts w:hint="eastAsia"/>
        </w:rPr>
        <w:t>що</w:t>
      </w:r>
      <w:r>
        <w:t></w:t>
      </w:r>
      <w:r>
        <w:rPr>
          <w:rFonts w:hint="eastAsia"/>
        </w:rPr>
        <w:t>забезпечують</w:t>
      </w:r>
      <w:r>
        <w:t></w:t>
      </w:r>
      <w:r>
        <w:rPr>
          <w:rFonts w:hint="eastAsia"/>
        </w:rPr>
        <w:t>реалізацію</w:t>
      </w:r>
      <w:r>
        <w:t></w:t>
      </w:r>
      <w:r>
        <w:rPr>
          <w:rFonts w:hint="eastAsia"/>
        </w:rPr>
        <w:t>замкненого</w:t>
      </w:r>
      <w:r>
        <w:t></w:t>
      </w:r>
      <w:r>
        <w:rPr>
          <w:rFonts w:hint="eastAsia"/>
        </w:rPr>
        <w:t>комерційного</w:t>
      </w:r>
      <w:r>
        <w:t></w:t>
      </w:r>
      <w:r>
        <w:rPr>
          <w:rFonts w:hint="eastAsia"/>
        </w:rPr>
        <w:t>циклу</w:t>
      </w:r>
      <w:r>
        <w:t></w:t>
      </w:r>
      <w:r>
        <w:t></w:t>
      </w:r>
      <w:r>
        <w:rPr>
          <w:rFonts w:hint="eastAsia"/>
        </w:rPr>
        <w:t>включаючи</w:t>
      </w:r>
      <w:r>
        <w:t></w:t>
      </w:r>
      <w:r>
        <w:rPr>
          <w:rFonts w:hint="eastAsia"/>
        </w:rPr>
        <w:t>замовлення</w:t>
      </w:r>
      <w:r>
        <w:t></w:t>
      </w:r>
      <w:r>
        <w:rPr>
          <w:rFonts w:hint="eastAsia"/>
        </w:rPr>
        <w:t>товару</w:t>
      </w:r>
      <w:r>
        <w:t></w:t>
      </w:r>
      <w:r>
        <w:t></w:t>
      </w:r>
      <w:r>
        <w:rPr>
          <w:rFonts w:hint="eastAsia"/>
        </w:rPr>
        <w:t>здійснення</w:t>
      </w:r>
      <w:r>
        <w:t></w:t>
      </w:r>
      <w:r>
        <w:rPr>
          <w:rFonts w:hint="eastAsia"/>
        </w:rPr>
        <w:t>платежів</w:t>
      </w:r>
      <w:r>
        <w:t></w:t>
      </w:r>
      <w:r>
        <w:t></w:t>
      </w:r>
      <w:r>
        <w:rPr>
          <w:rFonts w:hint="eastAsia"/>
        </w:rPr>
        <w:t>контроль</w:t>
      </w:r>
      <w:r>
        <w:t></w:t>
      </w:r>
      <w:r>
        <w:rPr>
          <w:rFonts w:hint="eastAsia"/>
        </w:rPr>
        <w:t>та</w:t>
      </w:r>
      <w:r>
        <w:t></w:t>
      </w:r>
      <w:r>
        <w:rPr>
          <w:rFonts w:hint="eastAsia"/>
        </w:rPr>
        <w:t>участь</w:t>
      </w:r>
      <w:r>
        <w:t></w:t>
      </w:r>
      <w:r>
        <w:rPr>
          <w:rFonts w:hint="eastAsia"/>
        </w:rPr>
        <w:t>підприємства</w:t>
      </w:r>
      <w:r>
        <w:t></w:t>
      </w:r>
      <w:r>
        <w:rPr>
          <w:rFonts w:hint="eastAsia"/>
        </w:rPr>
        <w:t>торгівлі</w:t>
      </w:r>
      <w:r>
        <w:t></w:t>
      </w:r>
      <w:r>
        <w:rPr>
          <w:rFonts w:hint="eastAsia"/>
        </w:rPr>
        <w:t>у</w:t>
      </w:r>
      <w:r>
        <w:t></w:t>
      </w:r>
      <w:r>
        <w:rPr>
          <w:rFonts w:hint="eastAsia"/>
        </w:rPr>
        <w:t>ланцюзі</w:t>
      </w:r>
    </w:p>
    <w:p w:rsidR="00453145" w:rsidRDefault="00453145" w:rsidP="00453145">
      <w:r>
        <w:t></w:t>
      </w:r>
    </w:p>
    <w:p w:rsidR="00453145" w:rsidRDefault="00453145" w:rsidP="00453145">
      <w:r>
        <w:rPr>
          <w:rFonts w:hint="eastAsia"/>
        </w:rPr>
        <w:t>постачання</w:t>
      </w:r>
      <w:r>
        <w:t></w:t>
      </w:r>
      <w:r>
        <w:rPr>
          <w:rFonts w:hint="eastAsia"/>
        </w:rPr>
        <w:t>товару</w:t>
      </w:r>
      <w:r>
        <w:t></w:t>
      </w:r>
      <w:r>
        <w:rPr>
          <w:rFonts w:hint="eastAsia"/>
        </w:rPr>
        <w:t>і</w:t>
      </w:r>
      <w:r>
        <w:t></w:t>
      </w:r>
      <w:r>
        <w:rPr>
          <w:rFonts w:hint="eastAsia"/>
        </w:rPr>
        <w:t>здійснюються</w:t>
      </w:r>
      <w:r>
        <w:t></w:t>
      </w:r>
      <w:r>
        <w:rPr>
          <w:rFonts w:hint="eastAsia"/>
        </w:rPr>
        <w:t>на</w:t>
      </w:r>
      <w:r>
        <w:t></w:t>
      </w:r>
      <w:r>
        <w:rPr>
          <w:rFonts w:hint="eastAsia"/>
        </w:rPr>
        <w:t>основі</w:t>
      </w:r>
      <w:r>
        <w:t></w:t>
      </w:r>
      <w:r>
        <w:rPr>
          <w:rFonts w:hint="eastAsia"/>
        </w:rPr>
        <w:t>електронного</w:t>
      </w:r>
      <w:r>
        <w:t></w:t>
      </w:r>
      <w:r>
        <w:rPr>
          <w:rFonts w:hint="eastAsia"/>
        </w:rPr>
        <w:t>документообігу</w:t>
      </w:r>
      <w:r>
        <w:t></w:t>
      </w:r>
      <w:r>
        <w:rPr>
          <w:rFonts w:hint="eastAsia"/>
        </w:rPr>
        <w:t>та</w:t>
      </w:r>
      <w:r>
        <w:t></w:t>
      </w:r>
      <w:r>
        <w:rPr>
          <w:rFonts w:hint="eastAsia"/>
        </w:rPr>
        <w:t>обумовлюють</w:t>
      </w:r>
      <w:r>
        <w:t></w:t>
      </w:r>
      <w:r>
        <w:rPr>
          <w:rFonts w:hint="eastAsia"/>
        </w:rPr>
        <w:t>перехід</w:t>
      </w:r>
      <w:r>
        <w:t></w:t>
      </w:r>
      <w:r>
        <w:rPr>
          <w:rFonts w:hint="eastAsia"/>
        </w:rPr>
        <w:t>прав</w:t>
      </w:r>
      <w:r>
        <w:t></w:t>
      </w:r>
      <w:r>
        <w:rPr>
          <w:rFonts w:hint="eastAsia"/>
        </w:rPr>
        <w:t>власності</w:t>
      </w:r>
      <w:r>
        <w:t></w:t>
      </w:r>
      <w:r>
        <w:rPr>
          <w:rFonts w:hint="eastAsia"/>
        </w:rPr>
        <w:t>чи</w:t>
      </w:r>
      <w:r>
        <w:t></w:t>
      </w:r>
      <w:r>
        <w:rPr>
          <w:rFonts w:hint="eastAsia"/>
        </w:rPr>
        <w:t>прав</w:t>
      </w:r>
      <w:r>
        <w:t></w:t>
      </w:r>
      <w:r>
        <w:rPr>
          <w:rFonts w:hint="eastAsia"/>
        </w:rPr>
        <w:t>використання</w:t>
      </w:r>
      <w:r>
        <w:t></w:t>
      </w:r>
      <w:r>
        <w:rPr>
          <w:rFonts w:hint="eastAsia"/>
        </w:rPr>
        <w:t>від</w:t>
      </w:r>
      <w:r>
        <w:t></w:t>
      </w:r>
      <w:r>
        <w:rPr>
          <w:rFonts w:hint="eastAsia"/>
        </w:rPr>
        <w:t>однієї</w:t>
      </w:r>
      <w:r>
        <w:t></w:t>
      </w:r>
      <w:r>
        <w:rPr>
          <w:rFonts w:hint="eastAsia"/>
        </w:rPr>
        <w:t>юридичної</w:t>
      </w:r>
      <w:r>
        <w:t></w:t>
      </w:r>
      <w:r>
        <w:rPr>
          <w:rFonts w:hint="eastAsia"/>
        </w:rPr>
        <w:t>особи</w:t>
      </w:r>
      <w:r>
        <w:t></w:t>
      </w:r>
      <w:r>
        <w:rPr>
          <w:rFonts w:hint="eastAsia"/>
        </w:rPr>
        <w:t>до</w:t>
      </w:r>
      <w:r>
        <w:t></w:t>
      </w:r>
      <w:r>
        <w:rPr>
          <w:rFonts w:hint="eastAsia"/>
        </w:rPr>
        <w:t>іншої</w:t>
      </w:r>
      <w:r>
        <w:t></w:t>
      </w:r>
      <w:r>
        <w:t></w:t>
      </w:r>
      <w:r>
        <w:rPr>
          <w:rFonts w:hint="eastAsia"/>
        </w:rPr>
        <w:t>Організація</w:t>
      </w:r>
      <w:r>
        <w:t></w:t>
      </w:r>
      <w:r>
        <w:rPr>
          <w:rFonts w:hint="eastAsia"/>
        </w:rPr>
        <w:t>логістичної</w:t>
      </w:r>
      <w:r>
        <w:t></w:t>
      </w:r>
      <w:r>
        <w:rPr>
          <w:rFonts w:hint="eastAsia"/>
        </w:rPr>
        <w:t>діяльності</w:t>
      </w:r>
      <w:r>
        <w:t></w:t>
      </w:r>
      <w:r>
        <w:rPr>
          <w:rFonts w:hint="eastAsia"/>
        </w:rPr>
        <w:t>в</w:t>
      </w:r>
      <w:r>
        <w:t></w:t>
      </w:r>
      <w:r>
        <w:rPr>
          <w:rFonts w:hint="eastAsia"/>
        </w:rPr>
        <w:t>електронній</w:t>
      </w:r>
      <w:r>
        <w:t></w:t>
      </w:r>
      <w:r>
        <w:rPr>
          <w:rFonts w:hint="eastAsia"/>
        </w:rPr>
        <w:t>торгівлі</w:t>
      </w:r>
      <w:r>
        <w:t></w:t>
      </w:r>
      <w:r>
        <w:rPr>
          <w:rFonts w:hint="eastAsia"/>
        </w:rPr>
        <w:t>як</w:t>
      </w:r>
      <w:r>
        <w:t></w:t>
      </w:r>
      <w:r>
        <w:rPr>
          <w:rFonts w:hint="eastAsia"/>
        </w:rPr>
        <w:t>невід</w:t>
      </w:r>
      <w:r>
        <w:t></w:t>
      </w:r>
      <w:r>
        <w:rPr>
          <w:rFonts w:hint="eastAsia"/>
        </w:rPr>
        <w:t>ємна</w:t>
      </w:r>
      <w:r>
        <w:t></w:t>
      </w:r>
      <w:r>
        <w:rPr>
          <w:rFonts w:hint="eastAsia"/>
        </w:rPr>
        <w:t>частина</w:t>
      </w:r>
      <w:r>
        <w:t></w:t>
      </w:r>
      <w:r>
        <w:rPr>
          <w:rFonts w:hint="eastAsia"/>
        </w:rPr>
        <w:t>електронного</w:t>
      </w:r>
      <w:r>
        <w:t></w:t>
      </w:r>
      <w:r>
        <w:rPr>
          <w:rFonts w:hint="eastAsia"/>
        </w:rPr>
        <w:t>бізнесу</w:t>
      </w:r>
      <w:r>
        <w:t></w:t>
      </w:r>
      <w:r>
        <w:rPr>
          <w:rFonts w:hint="eastAsia"/>
        </w:rPr>
        <w:t>несе</w:t>
      </w:r>
      <w:r>
        <w:t></w:t>
      </w:r>
      <w:r>
        <w:rPr>
          <w:rFonts w:hint="eastAsia"/>
        </w:rPr>
        <w:t>скриті</w:t>
      </w:r>
      <w:r>
        <w:t></w:t>
      </w:r>
      <w:r>
        <w:rPr>
          <w:rFonts w:hint="eastAsia"/>
        </w:rPr>
        <w:t>резерви</w:t>
      </w:r>
      <w:r>
        <w:t></w:t>
      </w:r>
      <w:r>
        <w:rPr>
          <w:rFonts w:hint="eastAsia"/>
        </w:rPr>
        <w:t>конкурентних</w:t>
      </w:r>
      <w:r>
        <w:t></w:t>
      </w:r>
      <w:r>
        <w:rPr>
          <w:rFonts w:hint="eastAsia"/>
        </w:rPr>
        <w:t>переваг</w:t>
      </w:r>
      <w:r>
        <w:t></w:t>
      </w:r>
      <w:r>
        <w:t></w:t>
      </w:r>
      <w:r>
        <w:rPr>
          <w:rFonts w:hint="eastAsia"/>
        </w:rPr>
        <w:t>адже</w:t>
      </w:r>
      <w:r>
        <w:t></w:t>
      </w:r>
      <w:r>
        <w:rPr>
          <w:rFonts w:hint="eastAsia"/>
        </w:rPr>
        <w:t>масштабне</w:t>
      </w:r>
      <w:r>
        <w:t></w:t>
      </w:r>
      <w:r>
        <w:rPr>
          <w:rFonts w:hint="eastAsia"/>
        </w:rPr>
        <w:t>та</w:t>
      </w:r>
      <w:r>
        <w:t></w:t>
      </w:r>
      <w:r>
        <w:rPr>
          <w:rFonts w:hint="eastAsia"/>
        </w:rPr>
        <w:t>ефективне</w:t>
      </w:r>
      <w:r>
        <w:t></w:t>
      </w:r>
      <w:r>
        <w:rPr>
          <w:rFonts w:hint="eastAsia"/>
        </w:rPr>
        <w:t>її</w:t>
      </w:r>
      <w:r>
        <w:t></w:t>
      </w:r>
      <w:r>
        <w:rPr>
          <w:rFonts w:hint="eastAsia"/>
        </w:rPr>
        <w:t>здійснення</w:t>
      </w:r>
      <w:r>
        <w:t></w:t>
      </w:r>
      <w:r>
        <w:rPr>
          <w:rFonts w:hint="eastAsia"/>
        </w:rPr>
        <w:t>визначає</w:t>
      </w:r>
      <w:r>
        <w:t></w:t>
      </w:r>
      <w:r>
        <w:rPr>
          <w:rFonts w:hint="eastAsia"/>
        </w:rPr>
        <w:t>оптимізацію</w:t>
      </w:r>
      <w:r>
        <w:t></w:t>
      </w:r>
      <w:r>
        <w:rPr>
          <w:rFonts w:hint="eastAsia"/>
        </w:rPr>
        <w:t>витрат</w:t>
      </w:r>
      <w:r>
        <w:t></w:t>
      </w:r>
      <w:r>
        <w:rPr>
          <w:rFonts w:hint="eastAsia"/>
        </w:rPr>
        <w:t>торговельного</w:t>
      </w:r>
      <w:r>
        <w:t></w:t>
      </w:r>
      <w:r>
        <w:rPr>
          <w:rFonts w:hint="eastAsia"/>
        </w:rPr>
        <w:t>підприємства</w:t>
      </w:r>
      <w:r>
        <w:t></w:t>
      </w:r>
    </w:p>
    <w:p w:rsidR="00453145" w:rsidRDefault="00453145" w:rsidP="00453145">
      <w:r>
        <w:rPr>
          <w:rFonts w:hint="eastAsia"/>
        </w:rPr>
        <w:t>Крім</w:t>
      </w:r>
      <w:r>
        <w:t></w:t>
      </w:r>
      <w:r>
        <w:rPr>
          <w:rFonts w:hint="eastAsia"/>
        </w:rPr>
        <w:t>того</w:t>
      </w:r>
      <w:r>
        <w:t></w:t>
      </w:r>
      <w:r>
        <w:t></w:t>
      </w:r>
      <w:r>
        <w:rPr>
          <w:rFonts w:hint="eastAsia"/>
        </w:rPr>
        <w:t>сучасні</w:t>
      </w:r>
      <w:r>
        <w:t></w:t>
      </w:r>
      <w:r>
        <w:rPr>
          <w:rFonts w:hint="eastAsia"/>
        </w:rPr>
        <w:t>інформаційні</w:t>
      </w:r>
      <w:r>
        <w:t></w:t>
      </w:r>
      <w:r>
        <w:rPr>
          <w:rFonts w:hint="eastAsia"/>
        </w:rPr>
        <w:t>технології</w:t>
      </w:r>
      <w:r>
        <w:t></w:t>
      </w:r>
      <w:r>
        <w:t></w:t>
      </w:r>
      <w:r>
        <w:rPr>
          <w:rFonts w:hint="eastAsia"/>
        </w:rPr>
        <w:t>що</w:t>
      </w:r>
      <w:r>
        <w:t></w:t>
      </w:r>
      <w:r>
        <w:rPr>
          <w:rFonts w:hint="eastAsia"/>
        </w:rPr>
        <w:t>належать</w:t>
      </w:r>
      <w:r>
        <w:t></w:t>
      </w:r>
      <w:r>
        <w:rPr>
          <w:rFonts w:hint="eastAsia"/>
        </w:rPr>
        <w:t>до</w:t>
      </w:r>
      <w:r>
        <w:t></w:t>
      </w:r>
      <w:r>
        <w:rPr>
          <w:rFonts w:hint="eastAsia"/>
        </w:rPr>
        <w:t>інструментарію</w:t>
      </w:r>
      <w:r>
        <w:t></w:t>
      </w:r>
      <w:r>
        <w:rPr>
          <w:rFonts w:hint="eastAsia"/>
        </w:rPr>
        <w:t>організації</w:t>
      </w:r>
      <w:r>
        <w:t></w:t>
      </w:r>
      <w:r>
        <w:rPr>
          <w:rFonts w:hint="eastAsia"/>
        </w:rPr>
        <w:t>логістичної</w:t>
      </w:r>
      <w:r>
        <w:t></w:t>
      </w:r>
      <w:r>
        <w:rPr>
          <w:rFonts w:hint="eastAsia"/>
        </w:rPr>
        <w:t>діяльності</w:t>
      </w:r>
      <w:r>
        <w:t></w:t>
      </w:r>
      <w:r>
        <w:rPr>
          <w:rFonts w:hint="eastAsia"/>
        </w:rPr>
        <w:t>в</w:t>
      </w:r>
      <w:r>
        <w:t></w:t>
      </w:r>
      <w:r>
        <w:rPr>
          <w:rFonts w:hint="eastAsia"/>
        </w:rPr>
        <w:t>електронній</w:t>
      </w:r>
      <w:r>
        <w:t></w:t>
      </w:r>
      <w:r>
        <w:rPr>
          <w:rFonts w:hint="eastAsia"/>
        </w:rPr>
        <w:t>торгівлі</w:t>
      </w:r>
      <w:r>
        <w:t></w:t>
      </w:r>
      <w:r>
        <w:t></w:t>
      </w:r>
      <w:r>
        <w:rPr>
          <w:rFonts w:hint="eastAsia"/>
        </w:rPr>
        <w:t>забезпечують</w:t>
      </w:r>
      <w:r>
        <w:t></w:t>
      </w:r>
      <w:r>
        <w:rPr>
          <w:rFonts w:hint="eastAsia"/>
        </w:rPr>
        <w:t>не</w:t>
      </w:r>
      <w:r>
        <w:t></w:t>
      </w:r>
      <w:r>
        <w:rPr>
          <w:rFonts w:hint="eastAsia"/>
        </w:rPr>
        <w:t>лише</w:t>
      </w:r>
      <w:r>
        <w:t></w:t>
      </w:r>
      <w:r>
        <w:rPr>
          <w:rFonts w:hint="eastAsia"/>
        </w:rPr>
        <w:t>рух</w:t>
      </w:r>
      <w:r>
        <w:t></w:t>
      </w:r>
      <w:r>
        <w:rPr>
          <w:rFonts w:hint="eastAsia"/>
        </w:rPr>
        <w:t>матеріального</w:t>
      </w:r>
      <w:r>
        <w:t></w:t>
      </w:r>
      <w:r>
        <w:t></w:t>
      </w:r>
      <w:r>
        <w:rPr>
          <w:rFonts w:hint="eastAsia"/>
        </w:rPr>
        <w:t>але</w:t>
      </w:r>
      <w:r>
        <w:t></w:t>
      </w:r>
      <w:r>
        <w:rPr>
          <w:rFonts w:hint="eastAsia"/>
        </w:rPr>
        <w:t>й</w:t>
      </w:r>
      <w:r>
        <w:t></w:t>
      </w:r>
      <w:r>
        <w:rPr>
          <w:rFonts w:hint="eastAsia"/>
        </w:rPr>
        <w:t>інших</w:t>
      </w:r>
      <w:r>
        <w:t></w:t>
      </w:r>
      <w:r>
        <w:rPr>
          <w:rFonts w:hint="eastAsia"/>
        </w:rPr>
        <w:t>ресурсних</w:t>
      </w:r>
      <w:r>
        <w:t></w:t>
      </w:r>
      <w:r>
        <w:rPr>
          <w:rFonts w:hint="eastAsia"/>
        </w:rPr>
        <w:t>потоків</w:t>
      </w:r>
      <w:r>
        <w:t></w:t>
      </w:r>
      <w:r>
        <w:t></w:t>
      </w:r>
      <w:r>
        <w:rPr>
          <w:rFonts w:hint="eastAsia"/>
        </w:rPr>
        <w:t>інформаційного</w:t>
      </w:r>
      <w:r>
        <w:t></w:t>
      </w:r>
      <w:r>
        <w:t></w:t>
      </w:r>
      <w:r>
        <w:rPr>
          <w:rFonts w:hint="eastAsia"/>
        </w:rPr>
        <w:t>інноваційного</w:t>
      </w:r>
      <w:r>
        <w:t></w:t>
      </w:r>
      <w:r>
        <w:t></w:t>
      </w:r>
      <w:r>
        <w:rPr>
          <w:rFonts w:hint="eastAsia"/>
        </w:rPr>
        <w:t>фінансового</w:t>
      </w:r>
      <w:r>
        <w:t></w:t>
      </w:r>
      <w:r>
        <w:t></w:t>
      </w:r>
      <w:r>
        <w:rPr>
          <w:rFonts w:hint="eastAsia"/>
        </w:rPr>
        <w:t>трудового</w:t>
      </w:r>
      <w:r>
        <w:t></w:t>
      </w:r>
      <w:r>
        <w:rPr>
          <w:rFonts w:hint="eastAsia"/>
        </w:rPr>
        <w:t>тощо</w:t>
      </w:r>
      <w:r>
        <w:t></w:t>
      </w:r>
      <w:r>
        <w:t></w:t>
      </w:r>
      <w:r>
        <w:rPr>
          <w:rFonts w:hint="eastAsia"/>
        </w:rPr>
        <w:t>як</w:t>
      </w:r>
      <w:r>
        <w:t></w:t>
      </w:r>
      <w:r>
        <w:rPr>
          <w:rFonts w:hint="eastAsia"/>
        </w:rPr>
        <w:t>всередині</w:t>
      </w:r>
      <w:r>
        <w:t></w:t>
      </w:r>
      <w:r>
        <w:rPr>
          <w:rFonts w:hint="eastAsia"/>
        </w:rPr>
        <w:t>підприємства</w:t>
      </w:r>
      <w:r>
        <w:t></w:t>
      </w:r>
      <w:r>
        <w:t></w:t>
      </w:r>
      <w:r>
        <w:rPr>
          <w:rFonts w:hint="eastAsia"/>
        </w:rPr>
        <w:t>так</w:t>
      </w:r>
      <w:r>
        <w:t></w:t>
      </w:r>
      <w:r>
        <w:rPr>
          <w:rFonts w:hint="eastAsia"/>
        </w:rPr>
        <w:t>і</w:t>
      </w:r>
      <w:r>
        <w:t></w:t>
      </w:r>
      <w:r>
        <w:rPr>
          <w:rFonts w:hint="eastAsia"/>
        </w:rPr>
        <w:t>на</w:t>
      </w:r>
      <w:r>
        <w:t></w:t>
      </w:r>
      <w:r>
        <w:rPr>
          <w:rFonts w:hint="eastAsia"/>
        </w:rPr>
        <w:t>вході</w:t>
      </w:r>
      <w:r>
        <w:t></w:t>
      </w:r>
      <w:r>
        <w:rPr>
          <w:rFonts w:hint="eastAsia"/>
        </w:rPr>
        <w:t>та</w:t>
      </w:r>
      <w:r>
        <w:t></w:t>
      </w:r>
      <w:r>
        <w:rPr>
          <w:rFonts w:hint="eastAsia"/>
        </w:rPr>
        <w:t>виході</w:t>
      </w:r>
      <w:r>
        <w:t></w:t>
      </w:r>
      <w:r>
        <w:rPr>
          <w:rFonts w:hint="eastAsia"/>
        </w:rPr>
        <w:t>макрологістичної</w:t>
      </w:r>
      <w:r>
        <w:t></w:t>
      </w:r>
      <w:r>
        <w:rPr>
          <w:rFonts w:hint="eastAsia"/>
        </w:rPr>
        <w:t>системи</w:t>
      </w:r>
      <w:r>
        <w:t></w:t>
      </w:r>
    </w:p>
    <w:p w:rsidR="00453145" w:rsidRDefault="00453145" w:rsidP="00453145">
      <w:r>
        <w:rPr>
          <w:rFonts w:hint="eastAsia"/>
        </w:rPr>
        <w:t>На</w:t>
      </w:r>
      <w:r>
        <w:t></w:t>
      </w:r>
      <w:r>
        <w:rPr>
          <w:rFonts w:hint="eastAsia"/>
        </w:rPr>
        <w:t>сьогодні</w:t>
      </w:r>
      <w:r>
        <w:t></w:t>
      </w:r>
      <w:r>
        <w:rPr>
          <w:rFonts w:hint="eastAsia"/>
        </w:rPr>
        <w:t>кількість</w:t>
      </w:r>
      <w:r>
        <w:t></w:t>
      </w:r>
      <w:r>
        <w:rPr>
          <w:rFonts w:hint="eastAsia"/>
        </w:rPr>
        <w:t>ґрунтовних</w:t>
      </w:r>
      <w:r>
        <w:t></w:t>
      </w:r>
      <w:r>
        <w:rPr>
          <w:rFonts w:hint="eastAsia"/>
        </w:rPr>
        <w:t>досліджень</w:t>
      </w:r>
      <w:r>
        <w:t></w:t>
      </w:r>
      <w:r>
        <w:rPr>
          <w:rFonts w:hint="eastAsia"/>
        </w:rPr>
        <w:t>проблематики</w:t>
      </w:r>
      <w:r>
        <w:t></w:t>
      </w:r>
      <w:r>
        <w:rPr>
          <w:rFonts w:hint="eastAsia"/>
        </w:rPr>
        <w:t>логістичної</w:t>
      </w:r>
      <w:r>
        <w:t></w:t>
      </w:r>
      <w:r>
        <w:rPr>
          <w:rFonts w:hint="eastAsia"/>
        </w:rPr>
        <w:t>діяльності</w:t>
      </w:r>
      <w:r>
        <w:t></w:t>
      </w:r>
      <w:r>
        <w:rPr>
          <w:rFonts w:hint="eastAsia"/>
        </w:rPr>
        <w:t>в</w:t>
      </w:r>
      <w:r>
        <w:t></w:t>
      </w:r>
      <w:r>
        <w:rPr>
          <w:rFonts w:hint="eastAsia"/>
        </w:rPr>
        <w:t>електронній</w:t>
      </w:r>
      <w:r>
        <w:t></w:t>
      </w:r>
      <w:r>
        <w:rPr>
          <w:rFonts w:hint="eastAsia"/>
        </w:rPr>
        <w:t>торгівлі</w:t>
      </w:r>
      <w:r>
        <w:t></w:t>
      </w:r>
      <w:r>
        <w:rPr>
          <w:rFonts w:hint="eastAsia"/>
        </w:rPr>
        <w:t>дуже</w:t>
      </w:r>
      <w:r>
        <w:t></w:t>
      </w:r>
      <w:r>
        <w:rPr>
          <w:rFonts w:hint="eastAsia"/>
        </w:rPr>
        <w:t>невелика</w:t>
      </w:r>
      <w:r>
        <w:t></w:t>
      </w:r>
      <w:r>
        <w:t></w:t>
      </w:r>
      <w:r>
        <w:rPr>
          <w:rFonts w:hint="eastAsia"/>
        </w:rPr>
        <w:t>Здебільшого</w:t>
      </w:r>
      <w:r>
        <w:t></w:t>
      </w:r>
      <w:r>
        <w:rPr>
          <w:rFonts w:hint="eastAsia"/>
        </w:rPr>
        <w:t>у</w:t>
      </w:r>
      <w:r>
        <w:t></w:t>
      </w:r>
      <w:r>
        <w:rPr>
          <w:rFonts w:hint="eastAsia"/>
        </w:rPr>
        <w:t>них</w:t>
      </w:r>
      <w:r>
        <w:t></w:t>
      </w:r>
      <w:r>
        <w:rPr>
          <w:rFonts w:hint="eastAsia"/>
        </w:rPr>
        <w:t>розглядаються</w:t>
      </w:r>
      <w:r>
        <w:t></w:t>
      </w:r>
      <w:r>
        <w:rPr>
          <w:rFonts w:hint="eastAsia"/>
        </w:rPr>
        <w:t>питання</w:t>
      </w:r>
      <w:r>
        <w:t></w:t>
      </w:r>
      <w:r>
        <w:t></w:t>
      </w:r>
      <w:r>
        <w:rPr>
          <w:rFonts w:hint="eastAsia"/>
        </w:rPr>
        <w:t>які</w:t>
      </w:r>
      <w:r>
        <w:t></w:t>
      </w:r>
      <w:r>
        <w:rPr>
          <w:rFonts w:hint="eastAsia"/>
        </w:rPr>
        <w:t>можна</w:t>
      </w:r>
      <w:r>
        <w:t></w:t>
      </w:r>
      <w:r>
        <w:rPr>
          <w:rFonts w:hint="eastAsia"/>
        </w:rPr>
        <w:t>віднести</w:t>
      </w:r>
      <w:r>
        <w:t></w:t>
      </w:r>
      <w:r>
        <w:rPr>
          <w:rFonts w:hint="eastAsia"/>
        </w:rPr>
        <w:t>до</w:t>
      </w:r>
      <w:r>
        <w:t></w:t>
      </w:r>
      <w:r>
        <w:rPr>
          <w:rFonts w:hint="eastAsia"/>
        </w:rPr>
        <w:t>сфери</w:t>
      </w:r>
      <w:r>
        <w:t></w:t>
      </w:r>
      <w:r>
        <w:rPr>
          <w:rFonts w:hint="eastAsia"/>
        </w:rPr>
        <w:t>логістики</w:t>
      </w:r>
      <w:r>
        <w:t></w:t>
      </w:r>
      <w:r>
        <w:t></w:t>
      </w:r>
      <w:r>
        <w:rPr>
          <w:rFonts w:hint="eastAsia"/>
        </w:rPr>
        <w:t>але</w:t>
      </w:r>
      <w:r>
        <w:t></w:t>
      </w:r>
      <w:r>
        <w:rPr>
          <w:rFonts w:hint="eastAsia"/>
        </w:rPr>
        <w:t>в</w:t>
      </w:r>
      <w:r>
        <w:t></w:t>
      </w:r>
      <w:r>
        <w:rPr>
          <w:rFonts w:hint="eastAsia"/>
        </w:rPr>
        <w:t>таких</w:t>
      </w:r>
      <w:r>
        <w:t></w:t>
      </w:r>
      <w:r>
        <w:rPr>
          <w:rFonts w:hint="eastAsia"/>
        </w:rPr>
        <w:t>роботах</w:t>
      </w:r>
      <w:r>
        <w:t></w:t>
      </w:r>
      <w:r>
        <w:rPr>
          <w:rFonts w:hint="eastAsia"/>
        </w:rPr>
        <w:t>переважно</w:t>
      </w:r>
      <w:r>
        <w:t></w:t>
      </w:r>
      <w:r>
        <w:rPr>
          <w:rFonts w:hint="eastAsia"/>
        </w:rPr>
        <w:t>аналізується</w:t>
      </w:r>
      <w:r>
        <w:t></w:t>
      </w:r>
      <w:r>
        <w:rPr>
          <w:rFonts w:hint="eastAsia"/>
        </w:rPr>
        <w:t>визначення</w:t>
      </w:r>
      <w:r>
        <w:t></w:t>
      </w:r>
      <w:r>
        <w:rPr>
          <w:rFonts w:hint="eastAsia"/>
        </w:rPr>
        <w:t>сутності</w:t>
      </w:r>
      <w:r>
        <w:t></w:t>
      </w:r>
      <w:r>
        <w:rPr>
          <w:rFonts w:hint="eastAsia"/>
        </w:rPr>
        <w:t>поняття</w:t>
      </w:r>
      <w:r>
        <w:t></w:t>
      </w:r>
      <w:r>
        <w:t></w:t>
      </w:r>
      <w:r>
        <w:rPr>
          <w:rFonts w:hint="eastAsia"/>
        </w:rPr>
        <w:t>електронна</w:t>
      </w:r>
      <w:r>
        <w:t></w:t>
      </w:r>
      <w:r>
        <w:rPr>
          <w:rFonts w:hint="eastAsia"/>
        </w:rPr>
        <w:t>логістика</w:t>
      </w:r>
      <w:r>
        <w:t></w:t>
      </w:r>
      <w:r>
        <w:t></w:t>
      </w:r>
      <w:r>
        <w:t></w:t>
      </w:r>
      <w:r>
        <w:rPr>
          <w:rFonts w:hint="eastAsia"/>
        </w:rPr>
        <w:t>Такі</w:t>
      </w:r>
      <w:r>
        <w:t></w:t>
      </w:r>
      <w:r>
        <w:rPr>
          <w:rFonts w:hint="eastAsia"/>
        </w:rPr>
        <w:t>дослідження</w:t>
      </w:r>
      <w:r>
        <w:t></w:t>
      </w:r>
      <w:r>
        <w:rPr>
          <w:rFonts w:hint="eastAsia"/>
        </w:rPr>
        <w:t>проводили</w:t>
      </w:r>
      <w:r>
        <w:t></w:t>
      </w:r>
      <w:r>
        <w:rPr>
          <w:rFonts w:hint="eastAsia"/>
        </w:rPr>
        <w:t>М</w:t>
      </w:r>
      <w:r>
        <w:t></w:t>
      </w:r>
      <w:r>
        <w:t></w:t>
      </w:r>
      <w:r>
        <w:rPr>
          <w:rFonts w:hint="eastAsia"/>
        </w:rPr>
        <w:t>Арнольд</w:t>
      </w:r>
      <w:r>
        <w:t></w:t>
      </w:r>
      <w:r>
        <w:t></w:t>
      </w:r>
      <w:r>
        <w:rPr>
          <w:rFonts w:hint="eastAsia"/>
        </w:rPr>
        <w:t>А</w:t>
      </w:r>
      <w:r>
        <w:t></w:t>
      </w:r>
      <w:r>
        <w:t></w:t>
      </w:r>
      <w:r>
        <w:rPr>
          <w:rFonts w:hint="eastAsia"/>
        </w:rPr>
        <w:t>М</w:t>
      </w:r>
      <w:r>
        <w:t></w:t>
      </w:r>
      <w:r>
        <w:t></w:t>
      </w:r>
      <w:r>
        <w:rPr>
          <w:rFonts w:hint="eastAsia"/>
        </w:rPr>
        <w:t>Гаджинський</w:t>
      </w:r>
      <w:r>
        <w:t></w:t>
      </w:r>
      <w:r>
        <w:t></w:t>
      </w:r>
      <w:r>
        <w:rPr>
          <w:rFonts w:hint="eastAsia"/>
        </w:rPr>
        <w:t>В</w:t>
      </w:r>
      <w:r>
        <w:t></w:t>
      </w:r>
      <w:r>
        <w:t></w:t>
      </w:r>
      <w:r>
        <w:rPr>
          <w:rFonts w:hint="eastAsia"/>
        </w:rPr>
        <w:t>А</w:t>
      </w:r>
      <w:r>
        <w:t></w:t>
      </w:r>
      <w:r>
        <w:t></w:t>
      </w:r>
      <w:r>
        <w:rPr>
          <w:rFonts w:hint="eastAsia"/>
        </w:rPr>
        <w:t>Іщенко</w:t>
      </w:r>
      <w:r>
        <w:t></w:t>
      </w:r>
      <w:r>
        <w:t></w:t>
      </w:r>
      <w:r>
        <w:rPr>
          <w:rFonts w:hint="eastAsia"/>
        </w:rPr>
        <w:t>Нагіна</w:t>
      </w:r>
      <w:r>
        <w:t></w:t>
      </w:r>
      <w:r>
        <w:rPr>
          <w:rFonts w:hint="eastAsia"/>
        </w:rPr>
        <w:t>О</w:t>
      </w:r>
      <w:r>
        <w:t></w:t>
      </w:r>
      <w:r>
        <w:t></w:t>
      </w:r>
      <w:r>
        <w:rPr>
          <w:rFonts w:hint="eastAsia"/>
        </w:rPr>
        <w:t>К</w:t>
      </w:r>
      <w:r>
        <w:t></w:t>
      </w:r>
      <w:r>
        <w:t></w:t>
      </w:r>
      <w:r>
        <w:t></w:t>
      </w:r>
      <w:r>
        <w:rPr>
          <w:rFonts w:hint="eastAsia"/>
        </w:rPr>
        <w:t>Окландер</w:t>
      </w:r>
      <w:r>
        <w:t></w:t>
      </w:r>
      <w:r>
        <w:rPr>
          <w:rFonts w:hint="eastAsia"/>
        </w:rPr>
        <w:t>М</w:t>
      </w:r>
    </w:p>
    <w:p w:rsidR="00453145" w:rsidRDefault="00453145" w:rsidP="00453145">
      <w:r>
        <w:t></w:t>
      </w:r>
      <w:r>
        <w:t></w:t>
      </w:r>
      <w:r>
        <w:rPr>
          <w:rFonts w:hint="eastAsia"/>
        </w:rPr>
        <w:t>А</w:t>
      </w:r>
      <w:r>
        <w:t></w:t>
      </w:r>
      <w:r>
        <w:t></w:t>
      </w:r>
      <w:r>
        <w:t></w:t>
      </w:r>
      <w:r>
        <w:rPr>
          <w:rFonts w:hint="eastAsia"/>
        </w:rPr>
        <w:t>Попова</w:t>
      </w:r>
      <w:r>
        <w:t></w:t>
      </w:r>
      <w:r>
        <w:rPr>
          <w:rFonts w:hint="eastAsia"/>
        </w:rPr>
        <w:t>Н</w:t>
      </w:r>
      <w:r>
        <w:t></w:t>
      </w:r>
      <w:r>
        <w:rPr>
          <w:rFonts w:hint="eastAsia"/>
        </w:rPr>
        <w:t>В</w:t>
      </w:r>
      <w:r>
        <w:t></w:t>
      </w:r>
      <w:r>
        <w:t></w:t>
      </w:r>
      <w:r>
        <w:t></w:t>
      </w:r>
      <w:r>
        <w:rPr>
          <w:rFonts w:hint="eastAsia"/>
        </w:rPr>
        <w:t>Бондаренко</w:t>
      </w:r>
      <w:r>
        <w:t></w:t>
      </w:r>
      <w:r>
        <w:rPr>
          <w:rFonts w:hint="eastAsia"/>
        </w:rPr>
        <w:t>О</w:t>
      </w:r>
      <w:r>
        <w:t></w:t>
      </w:r>
      <w:r>
        <w:rPr>
          <w:rFonts w:hint="eastAsia"/>
        </w:rPr>
        <w:t>С</w:t>
      </w:r>
      <w:r>
        <w:t></w:t>
      </w:r>
      <w:r>
        <w:t></w:t>
      </w:r>
      <w:r>
        <w:t></w:t>
      </w:r>
      <w:r>
        <w:rPr>
          <w:rFonts w:hint="eastAsia"/>
        </w:rPr>
        <w:t>Савицька</w:t>
      </w:r>
      <w:r>
        <w:t></w:t>
      </w:r>
      <w:r>
        <w:rPr>
          <w:rFonts w:hint="eastAsia"/>
        </w:rPr>
        <w:t>Н</w:t>
      </w:r>
      <w:r>
        <w:t></w:t>
      </w:r>
      <w:r>
        <w:rPr>
          <w:rFonts w:hint="eastAsia"/>
        </w:rPr>
        <w:t>Л</w:t>
      </w:r>
      <w:r>
        <w:t></w:t>
      </w:r>
      <w:r>
        <w:t></w:t>
      </w:r>
      <w:r>
        <w:t></w:t>
      </w:r>
      <w:r>
        <w:rPr>
          <w:rFonts w:hint="eastAsia"/>
        </w:rPr>
        <w:t>Величко</w:t>
      </w:r>
      <w:r>
        <w:t></w:t>
      </w:r>
      <w:r>
        <w:rPr>
          <w:rFonts w:hint="eastAsia"/>
        </w:rPr>
        <w:t>О</w:t>
      </w:r>
      <w:r>
        <w:t></w:t>
      </w:r>
      <w:r>
        <w:rPr>
          <w:rFonts w:hint="eastAsia"/>
        </w:rPr>
        <w:t>П</w:t>
      </w:r>
      <w:r>
        <w:t></w:t>
      </w:r>
      <w:r>
        <w:t></w:t>
      </w:r>
      <w:r>
        <w:t></w:t>
      </w:r>
      <w:r>
        <w:t></w:t>
      </w:r>
      <w:r>
        <w:rPr>
          <w:rFonts w:hint="eastAsia"/>
        </w:rPr>
        <w:t>Сергеєв</w:t>
      </w:r>
      <w:r>
        <w:t></w:t>
      </w:r>
      <w:r>
        <w:rPr>
          <w:rFonts w:hint="eastAsia"/>
        </w:rPr>
        <w:t>В</w:t>
      </w:r>
      <w:r>
        <w:t></w:t>
      </w:r>
      <w:r>
        <w:t></w:t>
      </w:r>
      <w:r>
        <w:rPr>
          <w:rFonts w:hint="eastAsia"/>
        </w:rPr>
        <w:t>І</w:t>
      </w:r>
      <w:r>
        <w:t></w:t>
      </w:r>
      <w:r>
        <w:t></w:t>
      </w:r>
    </w:p>
    <w:p w:rsidR="00453145" w:rsidRDefault="00453145" w:rsidP="00453145">
      <w:r>
        <w:rPr>
          <w:rFonts w:hint="eastAsia"/>
        </w:rPr>
        <w:t>Хессіг</w:t>
      </w:r>
      <w:r>
        <w:t></w:t>
      </w:r>
      <w:r>
        <w:rPr>
          <w:rFonts w:hint="eastAsia"/>
        </w:rPr>
        <w:t>К</w:t>
      </w:r>
      <w:r>
        <w:t></w:t>
      </w:r>
      <w:r>
        <w:t></w:t>
      </w:r>
      <w:r>
        <w:rPr>
          <w:rFonts w:hint="eastAsia"/>
        </w:rPr>
        <w:t>та</w:t>
      </w:r>
      <w:r>
        <w:t></w:t>
      </w:r>
      <w:r>
        <w:rPr>
          <w:rFonts w:hint="eastAsia"/>
        </w:rPr>
        <w:t>інші</w:t>
      </w:r>
      <w:r>
        <w:t></w:t>
      </w:r>
      <w:r>
        <w:t></w:t>
      </w:r>
      <w:r>
        <w:t></w:t>
      </w:r>
      <w:r>
        <w:rPr>
          <w:rFonts w:hint="eastAsia"/>
        </w:rPr>
        <w:t>Термін</w:t>
      </w:r>
      <w:r>
        <w:t></w:t>
      </w:r>
      <w:r>
        <w:t></w:t>
      </w:r>
      <w:r>
        <w:rPr>
          <w:rFonts w:hint="eastAsia"/>
        </w:rPr>
        <w:t>електронна</w:t>
      </w:r>
      <w:r>
        <w:t></w:t>
      </w:r>
      <w:r>
        <w:rPr>
          <w:rFonts w:hint="eastAsia"/>
        </w:rPr>
        <w:t>логістика</w:t>
      </w:r>
      <w:r>
        <w:t></w:t>
      </w:r>
      <w:r>
        <w:t></w:t>
      </w:r>
      <w:r>
        <w:t></w:t>
      </w:r>
      <w:r>
        <w:rPr>
          <w:rFonts w:hint="eastAsia"/>
        </w:rPr>
        <w:t>англ</w:t>
      </w:r>
      <w:r>
        <w:t></w:t>
      </w:r>
      <w:r>
        <w:t></w:t>
      </w:r>
      <w:r>
        <w:t></w:t>
      </w:r>
      <w:r>
        <w:t></w:t>
      </w:r>
      <w:r>
        <w:t></w:t>
      </w:r>
      <w:r>
        <w:t></w:t>
      </w:r>
      <w:r>
        <w:t></w:t>
      </w:r>
      <w:r>
        <w:t></w:t>
      </w:r>
      <w:r>
        <w:t></w:t>
      </w:r>
      <w:r>
        <w:t></w:t>
      </w:r>
      <w:r>
        <w:t></w:t>
      </w:r>
      <w:r>
        <w:t></w:t>
      </w:r>
      <w:r>
        <w:t></w:t>
      </w:r>
      <w:r>
        <w:t></w:t>
      </w:r>
      <w:r>
        <w:t></w:t>
      </w:r>
      <w:r>
        <w:rPr>
          <w:rFonts w:hint="eastAsia"/>
        </w:rPr>
        <w:t>використовують</w:t>
      </w:r>
      <w:r>
        <w:t></w:t>
      </w:r>
      <w:r>
        <w:rPr>
          <w:rFonts w:hint="eastAsia"/>
        </w:rPr>
        <w:t>у</w:t>
      </w:r>
      <w:r>
        <w:t></w:t>
      </w:r>
      <w:r>
        <w:rPr>
          <w:rFonts w:hint="eastAsia"/>
        </w:rPr>
        <w:t>своїх</w:t>
      </w:r>
      <w:r>
        <w:t></w:t>
      </w:r>
      <w:r>
        <w:rPr>
          <w:rFonts w:hint="eastAsia"/>
        </w:rPr>
        <w:t>роботах</w:t>
      </w:r>
      <w:r>
        <w:t></w:t>
      </w:r>
      <w:r>
        <w:rPr>
          <w:rFonts w:hint="eastAsia"/>
        </w:rPr>
        <w:t>насамперед</w:t>
      </w:r>
      <w:r>
        <w:t></w:t>
      </w:r>
      <w:r>
        <w:rPr>
          <w:rFonts w:hint="eastAsia"/>
        </w:rPr>
        <w:t>зарубіжні</w:t>
      </w:r>
      <w:r>
        <w:t></w:t>
      </w:r>
      <w:r>
        <w:rPr>
          <w:rFonts w:hint="eastAsia"/>
        </w:rPr>
        <w:t>та</w:t>
      </w:r>
      <w:r>
        <w:t></w:t>
      </w:r>
      <w:r>
        <w:rPr>
          <w:rFonts w:hint="eastAsia"/>
        </w:rPr>
        <w:t>дехто</w:t>
      </w:r>
      <w:r>
        <w:t></w:t>
      </w:r>
      <w:r>
        <w:rPr>
          <w:rFonts w:hint="eastAsia"/>
        </w:rPr>
        <w:t>з</w:t>
      </w:r>
      <w:r>
        <w:t></w:t>
      </w:r>
      <w:r>
        <w:rPr>
          <w:rFonts w:hint="eastAsia"/>
        </w:rPr>
        <w:t>вітчизняних</w:t>
      </w:r>
      <w:r>
        <w:t></w:t>
      </w:r>
      <w:r>
        <w:rPr>
          <w:rFonts w:hint="eastAsia"/>
        </w:rPr>
        <w:t>науковців</w:t>
      </w:r>
      <w:r>
        <w:t></w:t>
      </w:r>
      <w:r>
        <w:rPr>
          <w:rFonts w:hint="eastAsia"/>
        </w:rPr>
        <w:t>та</w:t>
      </w:r>
      <w:r>
        <w:t></w:t>
      </w:r>
      <w:r>
        <w:rPr>
          <w:rFonts w:hint="eastAsia"/>
        </w:rPr>
        <w:t>практиків</w:t>
      </w:r>
      <w:r>
        <w:t></w:t>
      </w:r>
      <w:r>
        <w:t></w:t>
      </w:r>
      <w:r>
        <w:rPr>
          <w:rFonts w:hint="eastAsia"/>
        </w:rPr>
        <w:t>зокрема</w:t>
      </w:r>
      <w:r>
        <w:t></w:t>
      </w:r>
      <w:r>
        <w:rPr>
          <w:rFonts w:hint="eastAsia"/>
        </w:rPr>
        <w:t>А</w:t>
      </w:r>
      <w:r>
        <w:t></w:t>
      </w:r>
      <w:r>
        <w:t></w:t>
      </w:r>
      <w:r>
        <w:rPr>
          <w:rFonts w:hint="eastAsia"/>
        </w:rPr>
        <w:t>Гунасекаран</w:t>
      </w:r>
      <w:r>
        <w:t></w:t>
      </w:r>
      <w:r>
        <w:t></w:t>
      </w:r>
      <w:r>
        <w:rPr>
          <w:rFonts w:hint="eastAsia"/>
        </w:rPr>
        <w:t>М</w:t>
      </w:r>
      <w:r>
        <w:t></w:t>
      </w:r>
      <w:r>
        <w:t></w:t>
      </w:r>
      <w:r>
        <w:rPr>
          <w:rFonts w:hint="eastAsia"/>
        </w:rPr>
        <w:t>Букреєв</w:t>
      </w:r>
      <w:r>
        <w:t></w:t>
      </w:r>
      <w:r>
        <w:t></w:t>
      </w:r>
      <w:r>
        <w:rPr>
          <w:rFonts w:hint="eastAsia"/>
        </w:rPr>
        <w:t>О</w:t>
      </w:r>
      <w:r>
        <w:t></w:t>
      </w:r>
      <w:r>
        <w:t></w:t>
      </w:r>
      <w:r>
        <w:rPr>
          <w:rFonts w:hint="eastAsia"/>
        </w:rPr>
        <w:t>Б</w:t>
      </w:r>
      <w:r>
        <w:t></w:t>
      </w:r>
      <w:r>
        <w:t></w:t>
      </w:r>
      <w:r>
        <w:rPr>
          <w:rFonts w:hint="eastAsia"/>
        </w:rPr>
        <w:t>Гірна</w:t>
      </w:r>
      <w:r>
        <w:t></w:t>
      </w:r>
      <w:r>
        <w:t></w:t>
      </w:r>
      <w:r>
        <w:rPr>
          <w:rFonts w:hint="eastAsia"/>
        </w:rPr>
        <w:t>Н</w:t>
      </w:r>
      <w:r>
        <w:t></w:t>
      </w:r>
      <w:r>
        <w:t></w:t>
      </w:r>
      <w:r>
        <w:rPr>
          <w:rFonts w:hint="eastAsia"/>
        </w:rPr>
        <w:t>І</w:t>
      </w:r>
      <w:r>
        <w:t></w:t>
      </w:r>
      <w:r>
        <w:t></w:t>
      </w:r>
      <w:r>
        <w:rPr>
          <w:rFonts w:hint="eastAsia"/>
        </w:rPr>
        <w:t>Чухрай</w:t>
      </w:r>
      <w:r>
        <w:t></w:t>
      </w:r>
      <w:r>
        <w:t></w:t>
      </w:r>
      <w:r>
        <w:rPr>
          <w:rFonts w:hint="eastAsia"/>
        </w:rPr>
        <w:t>Лян</w:t>
      </w:r>
      <w:r>
        <w:t></w:t>
      </w:r>
      <w:r>
        <w:rPr>
          <w:rFonts w:hint="eastAsia"/>
        </w:rPr>
        <w:t>Цзе</w:t>
      </w:r>
      <w:r>
        <w:t></w:t>
      </w:r>
      <w:r>
        <w:rPr>
          <w:rFonts w:hint="eastAsia"/>
        </w:rPr>
        <w:t>Чжан</w:t>
      </w:r>
      <w:r>
        <w:t></w:t>
      </w:r>
      <w:r>
        <w:t></w:t>
      </w:r>
      <w:r>
        <w:rPr>
          <w:rFonts w:hint="eastAsia"/>
        </w:rPr>
        <w:t>Г</w:t>
      </w:r>
      <w:r>
        <w:t></w:t>
      </w:r>
      <w:r>
        <w:t></w:t>
      </w:r>
      <w:r>
        <w:rPr>
          <w:rFonts w:hint="eastAsia"/>
        </w:rPr>
        <w:t>Чанг</w:t>
      </w:r>
      <w:r>
        <w:t></w:t>
      </w:r>
      <w:r>
        <w:rPr>
          <w:rFonts w:hint="eastAsia"/>
        </w:rPr>
        <w:t>та</w:t>
      </w:r>
      <w:r>
        <w:t></w:t>
      </w:r>
      <w:r>
        <w:rPr>
          <w:rFonts w:hint="eastAsia"/>
        </w:rPr>
        <w:t>ін</w:t>
      </w:r>
      <w:r>
        <w:t></w:t>
      </w:r>
    </w:p>
    <w:p w:rsidR="00453145" w:rsidRDefault="00453145" w:rsidP="00453145">
      <w:r>
        <w:rPr>
          <w:rFonts w:hint="eastAsia"/>
        </w:rPr>
        <w:t>Автори</w:t>
      </w:r>
      <w:r>
        <w:t></w:t>
      </w:r>
      <w:r>
        <w:rPr>
          <w:rFonts w:hint="eastAsia"/>
        </w:rPr>
        <w:t>О</w:t>
      </w:r>
      <w:r>
        <w:t></w:t>
      </w:r>
      <w:r>
        <w:rPr>
          <w:rFonts w:hint="eastAsia"/>
        </w:rPr>
        <w:t>В</w:t>
      </w:r>
      <w:r>
        <w:t></w:t>
      </w:r>
      <w:r>
        <w:t></w:t>
      </w:r>
      <w:r>
        <w:rPr>
          <w:rFonts w:hint="eastAsia"/>
        </w:rPr>
        <w:t>Солодка</w:t>
      </w:r>
      <w:r>
        <w:t></w:t>
      </w:r>
      <w:r>
        <w:t></w:t>
      </w:r>
      <w:r>
        <w:rPr>
          <w:rFonts w:hint="eastAsia"/>
        </w:rPr>
        <w:t>Н</w:t>
      </w:r>
      <w:r>
        <w:t></w:t>
      </w:r>
      <w:r>
        <w:rPr>
          <w:rFonts w:hint="eastAsia"/>
        </w:rPr>
        <w:t>В</w:t>
      </w:r>
      <w:r>
        <w:t></w:t>
      </w:r>
      <w:r>
        <w:t></w:t>
      </w:r>
      <w:r>
        <w:rPr>
          <w:rFonts w:hint="eastAsia"/>
        </w:rPr>
        <w:t>Чорнописька</w:t>
      </w:r>
      <w:r>
        <w:t></w:t>
      </w:r>
      <w:r>
        <w:rPr>
          <w:rFonts w:hint="eastAsia"/>
        </w:rPr>
        <w:t>розглядають</w:t>
      </w:r>
      <w:r>
        <w:t></w:t>
      </w:r>
      <w:r>
        <w:rPr>
          <w:rFonts w:hint="eastAsia"/>
        </w:rPr>
        <w:t>логістичну</w:t>
      </w:r>
      <w:r>
        <w:t></w:t>
      </w:r>
      <w:r>
        <w:rPr>
          <w:rFonts w:hint="eastAsia"/>
        </w:rPr>
        <w:t>діяльність</w:t>
      </w:r>
      <w:r>
        <w:t></w:t>
      </w:r>
      <w:r>
        <w:rPr>
          <w:rFonts w:hint="eastAsia"/>
        </w:rPr>
        <w:t>як</w:t>
      </w:r>
      <w:r>
        <w:t></w:t>
      </w:r>
      <w:r>
        <w:rPr>
          <w:rFonts w:hint="eastAsia"/>
        </w:rPr>
        <w:t>складову</w:t>
      </w:r>
      <w:r>
        <w:t></w:t>
      </w:r>
      <w:r>
        <w:rPr>
          <w:rFonts w:hint="eastAsia"/>
        </w:rPr>
        <w:t>електронної</w:t>
      </w:r>
      <w:r>
        <w:t></w:t>
      </w:r>
      <w:r>
        <w:rPr>
          <w:rFonts w:hint="eastAsia"/>
        </w:rPr>
        <w:t>комерції</w:t>
      </w:r>
      <w:r>
        <w:t></w:t>
      </w:r>
      <w:r>
        <w:rPr>
          <w:rFonts w:hint="eastAsia"/>
        </w:rPr>
        <w:t>підприємства</w:t>
      </w:r>
      <w:r>
        <w:t></w:t>
      </w:r>
      <w:r>
        <w:t></w:t>
      </w:r>
      <w:r>
        <w:rPr>
          <w:rFonts w:hint="eastAsia"/>
        </w:rPr>
        <w:t>зосереджують</w:t>
      </w:r>
      <w:r>
        <w:t></w:t>
      </w:r>
      <w:r>
        <w:rPr>
          <w:rFonts w:hint="eastAsia"/>
        </w:rPr>
        <w:t>увагу</w:t>
      </w:r>
      <w:r>
        <w:t></w:t>
      </w:r>
      <w:r>
        <w:rPr>
          <w:rFonts w:hint="eastAsia"/>
        </w:rPr>
        <w:t>на</w:t>
      </w:r>
      <w:r>
        <w:t></w:t>
      </w:r>
      <w:r>
        <w:rPr>
          <w:rFonts w:hint="eastAsia"/>
        </w:rPr>
        <w:t>залежності</w:t>
      </w:r>
      <w:r>
        <w:t></w:t>
      </w:r>
      <w:r>
        <w:rPr>
          <w:rFonts w:hint="eastAsia"/>
        </w:rPr>
        <w:t>між</w:t>
      </w:r>
      <w:r>
        <w:t></w:t>
      </w:r>
      <w:r>
        <w:rPr>
          <w:rFonts w:hint="eastAsia"/>
        </w:rPr>
        <w:t>розвитком</w:t>
      </w:r>
      <w:r>
        <w:t></w:t>
      </w:r>
      <w:r>
        <w:rPr>
          <w:rFonts w:hint="eastAsia"/>
        </w:rPr>
        <w:t>електронної</w:t>
      </w:r>
      <w:r>
        <w:t></w:t>
      </w:r>
      <w:r>
        <w:rPr>
          <w:rFonts w:hint="eastAsia"/>
        </w:rPr>
        <w:t>комерції</w:t>
      </w:r>
      <w:r>
        <w:t></w:t>
      </w:r>
      <w:r>
        <w:rPr>
          <w:rFonts w:hint="eastAsia"/>
        </w:rPr>
        <w:t>і</w:t>
      </w:r>
      <w:r>
        <w:t></w:t>
      </w:r>
      <w:r>
        <w:rPr>
          <w:rFonts w:hint="eastAsia"/>
        </w:rPr>
        <w:t>ринку</w:t>
      </w:r>
      <w:r>
        <w:t></w:t>
      </w:r>
      <w:r>
        <w:rPr>
          <w:rFonts w:hint="eastAsia"/>
        </w:rPr>
        <w:t>логістичних</w:t>
      </w:r>
      <w:r>
        <w:t></w:t>
      </w:r>
      <w:r>
        <w:rPr>
          <w:rFonts w:hint="eastAsia"/>
        </w:rPr>
        <w:t>послуг</w:t>
      </w:r>
      <w:r>
        <w:t></w:t>
      </w:r>
      <w:r>
        <w:t></w:t>
      </w:r>
      <w:r>
        <w:rPr>
          <w:rFonts w:hint="eastAsia"/>
        </w:rPr>
        <w:t>Мірошниченко</w:t>
      </w:r>
      <w:r>
        <w:t></w:t>
      </w:r>
      <w:r>
        <w:rPr>
          <w:rFonts w:hint="eastAsia"/>
        </w:rPr>
        <w:t>Т</w:t>
      </w:r>
      <w:r>
        <w:t></w:t>
      </w:r>
      <w:r>
        <w:rPr>
          <w:rFonts w:hint="eastAsia"/>
        </w:rPr>
        <w:t>В</w:t>
      </w:r>
      <w:r>
        <w:t></w:t>
      </w:r>
      <w:r>
        <w:t></w:t>
      </w:r>
      <w:r>
        <w:rPr>
          <w:rFonts w:hint="eastAsia"/>
        </w:rPr>
        <w:t>та</w:t>
      </w:r>
      <w:r>
        <w:t></w:t>
      </w:r>
      <w:r>
        <w:rPr>
          <w:rFonts w:hint="eastAsia"/>
        </w:rPr>
        <w:t>Чорна</w:t>
      </w:r>
      <w:r>
        <w:t></w:t>
      </w:r>
      <w:r>
        <w:rPr>
          <w:rFonts w:hint="eastAsia"/>
        </w:rPr>
        <w:t>Г</w:t>
      </w:r>
      <w:r>
        <w:t></w:t>
      </w:r>
      <w:r>
        <w:rPr>
          <w:rFonts w:hint="eastAsia"/>
        </w:rPr>
        <w:t>Ю</w:t>
      </w:r>
      <w:r>
        <w:t></w:t>
      </w:r>
      <w:r>
        <w:t></w:t>
      </w:r>
      <w:r>
        <w:rPr>
          <w:rFonts w:hint="eastAsia"/>
        </w:rPr>
        <w:t>встановили</w:t>
      </w:r>
      <w:r>
        <w:t></w:t>
      </w:r>
      <w:r>
        <w:t></w:t>
      </w:r>
      <w:r>
        <w:rPr>
          <w:rFonts w:hint="eastAsia"/>
        </w:rPr>
        <w:t>що</w:t>
      </w:r>
      <w:r>
        <w:t></w:t>
      </w:r>
      <w:r>
        <w:t></w:t>
      </w:r>
      <w:r>
        <w:rPr>
          <w:rFonts w:hint="eastAsia"/>
        </w:rPr>
        <w:t>необ’єктивне</w:t>
      </w:r>
      <w:r>
        <w:t></w:t>
      </w:r>
      <w:r>
        <w:rPr>
          <w:rFonts w:hint="eastAsia"/>
        </w:rPr>
        <w:t>ставлення</w:t>
      </w:r>
      <w:r>
        <w:t></w:t>
      </w:r>
      <w:r>
        <w:rPr>
          <w:rFonts w:hint="eastAsia"/>
        </w:rPr>
        <w:t>і</w:t>
      </w:r>
      <w:r>
        <w:t></w:t>
      </w:r>
      <w:r>
        <w:rPr>
          <w:rFonts w:hint="eastAsia"/>
        </w:rPr>
        <w:t>незмога</w:t>
      </w:r>
      <w:r>
        <w:t></w:t>
      </w:r>
      <w:r>
        <w:rPr>
          <w:rFonts w:hint="eastAsia"/>
        </w:rPr>
        <w:t>влади</w:t>
      </w:r>
      <w:r>
        <w:t></w:t>
      </w:r>
      <w:r>
        <w:rPr>
          <w:rFonts w:hint="eastAsia"/>
        </w:rPr>
        <w:t>долати</w:t>
      </w:r>
      <w:r>
        <w:t></w:t>
      </w:r>
      <w:r>
        <w:rPr>
          <w:rFonts w:hint="eastAsia"/>
        </w:rPr>
        <w:t>труднощі</w:t>
      </w:r>
      <w:r>
        <w:t></w:t>
      </w:r>
      <w:r>
        <w:rPr>
          <w:rFonts w:hint="eastAsia"/>
        </w:rPr>
        <w:t>призводять</w:t>
      </w:r>
      <w:r>
        <w:t></w:t>
      </w:r>
      <w:r>
        <w:rPr>
          <w:rFonts w:hint="eastAsia"/>
        </w:rPr>
        <w:t>до</w:t>
      </w:r>
      <w:r>
        <w:t></w:t>
      </w:r>
      <w:r>
        <w:rPr>
          <w:rFonts w:hint="eastAsia"/>
        </w:rPr>
        <w:t>відставання</w:t>
      </w:r>
      <w:r>
        <w:t></w:t>
      </w:r>
      <w:r>
        <w:rPr>
          <w:rFonts w:hint="eastAsia"/>
        </w:rPr>
        <w:t>на</w:t>
      </w:r>
      <w:r>
        <w:t></w:t>
      </w:r>
      <w:r>
        <w:rPr>
          <w:rFonts w:hint="eastAsia"/>
        </w:rPr>
        <w:t>шляху</w:t>
      </w:r>
      <w:r>
        <w:t></w:t>
      </w:r>
      <w:r>
        <w:rPr>
          <w:rFonts w:hint="eastAsia"/>
        </w:rPr>
        <w:t>входження</w:t>
      </w:r>
      <w:r>
        <w:t></w:t>
      </w:r>
      <w:r>
        <w:rPr>
          <w:rFonts w:hint="eastAsia"/>
        </w:rPr>
        <w:t>України</w:t>
      </w:r>
      <w:r>
        <w:t></w:t>
      </w:r>
      <w:r>
        <w:rPr>
          <w:rFonts w:hint="eastAsia"/>
        </w:rPr>
        <w:t>у</w:t>
      </w:r>
      <w:r>
        <w:t></w:t>
      </w:r>
      <w:r>
        <w:rPr>
          <w:rFonts w:hint="eastAsia"/>
        </w:rPr>
        <w:t>світовий</w:t>
      </w:r>
      <w:r>
        <w:t></w:t>
      </w:r>
      <w:r>
        <w:rPr>
          <w:rFonts w:hint="eastAsia"/>
        </w:rPr>
        <w:t>інформаційний</w:t>
      </w:r>
      <w:r>
        <w:t></w:t>
      </w:r>
      <w:r>
        <w:rPr>
          <w:rFonts w:hint="eastAsia"/>
        </w:rPr>
        <w:t>простір</w:t>
      </w:r>
      <w:r>
        <w:t></w:t>
      </w:r>
      <w:r>
        <w:t></w:t>
      </w:r>
      <w:r>
        <w:rPr>
          <w:rFonts w:hint="eastAsia"/>
        </w:rPr>
        <w:t>Антоненко</w:t>
      </w:r>
      <w:r>
        <w:t></w:t>
      </w:r>
      <w:r>
        <w:rPr>
          <w:rFonts w:hint="eastAsia"/>
        </w:rPr>
        <w:t>О</w:t>
      </w:r>
      <w:r>
        <w:t></w:t>
      </w:r>
      <w:r>
        <w:rPr>
          <w:rFonts w:hint="eastAsia"/>
        </w:rPr>
        <w:t>М</w:t>
      </w:r>
      <w:r>
        <w:t></w:t>
      </w:r>
      <w:r>
        <w:t></w:t>
      </w:r>
      <w:r>
        <w:t></w:t>
      </w:r>
      <w:r>
        <w:rPr>
          <w:rFonts w:hint="eastAsia"/>
        </w:rPr>
        <w:t>Міщук</w:t>
      </w:r>
      <w:r>
        <w:t></w:t>
      </w:r>
      <w:r>
        <w:rPr>
          <w:rFonts w:hint="eastAsia"/>
        </w:rPr>
        <w:t>І</w:t>
      </w:r>
      <w:r>
        <w:t></w:t>
      </w:r>
      <w:r>
        <w:rPr>
          <w:rFonts w:hint="eastAsia"/>
        </w:rPr>
        <w:t>П</w:t>
      </w:r>
      <w:r>
        <w:t></w:t>
      </w:r>
      <w:r>
        <w:t></w:t>
      </w:r>
      <w:r>
        <w:t></w:t>
      </w:r>
      <w:r>
        <w:rPr>
          <w:rFonts w:hint="eastAsia"/>
        </w:rPr>
        <w:t>Хамула</w:t>
      </w:r>
      <w:r>
        <w:t></w:t>
      </w:r>
      <w:r>
        <w:rPr>
          <w:rFonts w:hint="eastAsia"/>
        </w:rPr>
        <w:t>О</w:t>
      </w:r>
      <w:r>
        <w:t></w:t>
      </w:r>
      <w:r>
        <w:rPr>
          <w:rFonts w:hint="eastAsia"/>
        </w:rPr>
        <w:t>О</w:t>
      </w:r>
      <w:r>
        <w:t></w:t>
      </w:r>
      <w:r>
        <w:t></w:t>
      </w:r>
      <w:r>
        <w:rPr>
          <w:rFonts w:hint="eastAsia"/>
        </w:rPr>
        <w:t>сформулювали</w:t>
      </w:r>
      <w:r>
        <w:t></w:t>
      </w:r>
      <w:r>
        <w:rPr>
          <w:rFonts w:hint="eastAsia"/>
        </w:rPr>
        <w:t>рекомендації</w:t>
      </w:r>
      <w:r>
        <w:t></w:t>
      </w:r>
      <w:r>
        <w:rPr>
          <w:rFonts w:hint="eastAsia"/>
        </w:rPr>
        <w:t>щодо</w:t>
      </w:r>
      <w:r>
        <w:t></w:t>
      </w:r>
      <w:r>
        <w:rPr>
          <w:rFonts w:hint="eastAsia"/>
        </w:rPr>
        <w:t>перегляду</w:t>
      </w:r>
      <w:r>
        <w:t></w:t>
      </w:r>
      <w:r>
        <w:rPr>
          <w:rFonts w:hint="eastAsia"/>
        </w:rPr>
        <w:t>загальних</w:t>
      </w:r>
      <w:r>
        <w:t></w:t>
      </w:r>
      <w:r>
        <w:rPr>
          <w:rFonts w:hint="eastAsia"/>
        </w:rPr>
        <w:t>основ</w:t>
      </w:r>
      <w:r>
        <w:t></w:t>
      </w:r>
      <w:r>
        <w:rPr>
          <w:rFonts w:hint="eastAsia"/>
        </w:rPr>
        <w:t>організації</w:t>
      </w:r>
      <w:r>
        <w:t></w:t>
      </w:r>
      <w:r>
        <w:rPr>
          <w:rFonts w:hint="eastAsia"/>
        </w:rPr>
        <w:t>діяльності</w:t>
      </w:r>
      <w:r>
        <w:t></w:t>
      </w:r>
      <w:r>
        <w:rPr>
          <w:rFonts w:hint="eastAsia"/>
        </w:rPr>
        <w:t>підприємств</w:t>
      </w:r>
      <w:r>
        <w:t></w:t>
      </w:r>
      <w:r>
        <w:rPr>
          <w:rFonts w:hint="eastAsia"/>
        </w:rPr>
        <w:t>електронної</w:t>
      </w:r>
      <w:r>
        <w:t></w:t>
      </w:r>
      <w:r>
        <w:rPr>
          <w:rFonts w:hint="eastAsia"/>
        </w:rPr>
        <w:t>торгівлі</w:t>
      </w:r>
      <w:r>
        <w:t></w:t>
      </w:r>
      <w:r>
        <w:t></w:t>
      </w:r>
      <w:r>
        <w:rPr>
          <w:rFonts w:hint="eastAsia"/>
        </w:rPr>
        <w:t>оптимізації</w:t>
      </w:r>
      <w:r>
        <w:t></w:t>
      </w:r>
      <w:r>
        <w:rPr>
          <w:rFonts w:hint="eastAsia"/>
        </w:rPr>
        <w:t>їх</w:t>
      </w:r>
      <w:r>
        <w:t></w:t>
      </w:r>
      <w:r>
        <w:rPr>
          <w:rFonts w:hint="eastAsia"/>
        </w:rPr>
        <w:t>логістичної</w:t>
      </w:r>
      <w:r>
        <w:t></w:t>
      </w:r>
      <w:r>
        <w:rPr>
          <w:rFonts w:hint="eastAsia"/>
        </w:rPr>
        <w:t>діяльності</w:t>
      </w:r>
      <w:r>
        <w:t></w:t>
      </w:r>
      <w:r>
        <w:rPr>
          <w:rFonts w:hint="eastAsia"/>
        </w:rPr>
        <w:t>та</w:t>
      </w:r>
      <w:r>
        <w:t></w:t>
      </w:r>
      <w:r>
        <w:rPr>
          <w:rFonts w:hint="eastAsia"/>
        </w:rPr>
        <w:t>підвищення</w:t>
      </w:r>
      <w:r>
        <w:t></w:t>
      </w:r>
      <w:r>
        <w:rPr>
          <w:rFonts w:hint="eastAsia"/>
        </w:rPr>
        <w:t>ефективності</w:t>
      </w:r>
      <w:r>
        <w:t></w:t>
      </w:r>
      <w:r>
        <w:rPr>
          <w:rFonts w:hint="eastAsia"/>
        </w:rPr>
        <w:t>функціонування</w:t>
      </w:r>
      <w:r>
        <w:t></w:t>
      </w:r>
      <w:r>
        <w:t></w:t>
      </w:r>
      <w:r>
        <w:rPr>
          <w:rFonts w:hint="eastAsia"/>
        </w:rPr>
        <w:t>Логістичну</w:t>
      </w:r>
      <w:r>
        <w:t></w:t>
      </w:r>
      <w:r>
        <w:rPr>
          <w:rFonts w:hint="eastAsia"/>
        </w:rPr>
        <w:t>складову</w:t>
      </w:r>
      <w:r>
        <w:t></w:t>
      </w:r>
      <w:r>
        <w:rPr>
          <w:rFonts w:hint="eastAsia"/>
        </w:rPr>
        <w:t>електронної</w:t>
      </w:r>
      <w:r>
        <w:t></w:t>
      </w:r>
      <w:r>
        <w:rPr>
          <w:rFonts w:hint="eastAsia"/>
        </w:rPr>
        <w:t>торгівлі</w:t>
      </w:r>
      <w:r>
        <w:t></w:t>
      </w:r>
      <w:r>
        <w:rPr>
          <w:rFonts w:hint="eastAsia"/>
        </w:rPr>
        <w:t>розглядали</w:t>
      </w:r>
      <w:r>
        <w:t></w:t>
      </w:r>
      <w:r>
        <w:rPr>
          <w:rFonts w:hint="eastAsia"/>
        </w:rPr>
        <w:t>також</w:t>
      </w:r>
      <w:r>
        <w:t></w:t>
      </w:r>
      <w:r>
        <w:rPr>
          <w:rFonts w:hint="eastAsia"/>
        </w:rPr>
        <w:t>Н</w:t>
      </w:r>
      <w:r>
        <w:t></w:t>
      </w:r>
      <w:r>
        <w:rPr>
          <w:rFonts w:hint="eastAsia"/>
        </w:rPr>
        <w:t>Т</w:t>
      </w:r>
      <w:r>
        <w:t></w:t>
      </w:r>
      <w:r>
        <w:t></w:t>
      </w:r>
      <w:r>
        <w:rPr>
          <w:rFonts w:hint="eastAsia"/>
        </w:rPr>
        <w:t>Гринів</w:t>
      </w:r>
      <w:r>
        <w:t></w:t>
      </w:r>
      <w:r>
        <w:t></w:t>
      </w:r>
      <w:r>
        <w:rPr>
          <w:rFonts w:hint="eastAsia"/>
        </w:rPr>
        <w:t>М</w:t>
      </w:r>
      <w:r>
        <w:t></w:t>
      </w:r>
      <w:r>
        <w:rPr>
          <w:rFonts w:hint="eastAsia"/>
        </w:rPr>
        <w:t>В</w:t>
      </w:r>
      <w:r>
        <w:t></w:t>
      </w:r>
      <w:r>
        <w:t></w:t>
      </w:r>
      <w:r>
        <w:rPr>
          <w:rFonts w:hint="eastAsia"/>
        </w:rPr>
        <w:t>Кіндій</w:t>
      </w:r>
      <w:r>
        <w:t></w:t>
      </w:r>
      <w:r>
        <w:t></w:t>
      </w:r>
      <w:r>
        <w:rPr>
          <w:rFonts w:hint="eastAsia"/>
        </w:rPr>
        <w:t>М</w:t>
      </w:r>
      <w:r>
        <w:t></w:t>
      </w:r>
      <w:r>
        <w:rPr>
          <w:rFonts w:hint="eastAsia"/>
        </w:rPr>
        <w:t>М</w:t>
      </w:r>
      <w:r>
        <w:t></w:t>
      </w:r>
      <w:r>
        <w:t></w:t>
      </w:r>
      <w:r>
        <w:rPr>
          <w:rFonts w:hint="eastAsia"/>
        </w:rPr>
        <w:t>Мага</w:t>
      </w:r>
      <w:r>
        <w:t></w:t>
      </w:r>
    </w:p>
    <w:p w:rsidR="00453145" w:rsidRDefault="00453145" w:rsidP="00453145">
      <w:r>
        <w:rPr>
          <w:rFonts w:hint="eastAsia"/>
        </w:rPr>
        <w:t>Питання</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як</w:t>
      </w:r>
      <w:r>
        <w:t></w:t>
      </w:r>
      <w:r>
        <w:rPr>
          <w:rFonts w:hint="eastAsia"/>
        </w:rPr>
        <w:t>інструменту</w:t>
      </w:r>
      <w:r>
        <w:t></w:t>
      </w:r>
      <w:r>
        <w:rPr>
          <w:rFonts w:hint="eastAsia"/>
        </w:rPr>
        <w:t>інтеграції</w:t>
      </w:r>
      <w:r>
        <w:t></w:t>
      </w:r>
      <w:r>
        <w:rPr>
          <w:rFonts w:hint="eastAsia"/>
        </w:rPr>
        <w:t>суб’єктів</w:t>
      </w:r>
      <w:r>
        <w:t></w:t>
      </w:r>
      <w:r>
        <w:rPr>
          <w:rFonts w:hint="eastAsia"/>
        </w:rPr>
        <w:t>міжнародного</w:t>
      </w:r>
      <w:r>
        <w:t></w:t>
      </w:r>
      <w:r>
        <w:rPr>
          <w:rFonts w:hint="eastAsia"/>
        </w:rPr>
        <w:t>бізнесу</w:t>
      </w:r>
      <w:r>
        <w:t></w:t>
      </w:r>
      <w:r>
        <w:rPr>
          <w:rFonts w:hint="eastAsia"/>
        </w:rPr>
        <w:t>розкрито</w:t>
      </w:r>
      <w:r>
        <w:t></w:t>
      </w:r>
      <w:r>
        <w:rPr>
          <w:rFonts w:hint="eastAsia"/>
        </w:rPr>
        <w:t>у</w:t>
      </w:r>
      <w:r>
        <w:t></w:t>
      </w:r>
      <w:r>
        <w:rPr>
          <w:rFonts w:hint="eastAsia"/>
        </w:rPr>
        <w:t>роботах</w:t>
      </w:r>
      <w:r>
        <w:t></w:t>
      </w:r>
      <w:r>
        <w:rPr>
          <w:rFonts w:hint="eastAsia"/>
        </w:rPr>
        <w:t>А</w:t>
      </w:r>
      <w:r>
        <w:t></w:t>
      </w:r>
      <w:r>
        <w:rPr>
          <w:rFonts w:hint="eastAsia"/>
        </w:rPr>
        <w:t>А</w:t>
      </w:r>
      <w:r>
        <w:t></w:t>
      </w:r>
      <w:r>
        <w:t></w:t>
      </w:r>
      <w:r>
        <w:rPr>
          <w:rFonts w:hint="eastAsia"/>
        </w:rPr>
        <w:t>Кизима</w:t>
      </w:r>
      <w:r>
        <w:t></w:t>
      </w:r>
      <w:r>
        <w:t></w:t>
      </w:r>
      <w:r>
        <w:rPr>
          <w:rFonts w:hint="eastAsia"/>
        </w:rPr>
        <w:t>В</w:t>
      </w:r>
      <w:r>
        <w:t></w:t>
      </w:r>
      <w:r>
        <w:rPr>
          <w:rFonts w:hint="eastAsia"/>
        </w:rPr>
        <w:t>О</w:t>
      </w:r>
      <w:r>
        <w:t></w:t>
      </w:r>
      <w:r>
        <w:t></w:t>
      </w:r>
      <w:r>
        <w:rPr>
          <w:rFonts w:hint="eastAsia"/>
        </w:rPr>
        <w:t>Ігнатова</w:t>
      </w:r>
      <w:r>
        <w:t></w:t>
      </w:r>
      <w:r>
        <w:t></w:t>
      </w:r>
      <w:r>
        <w:rPr>
          <w:rFonts w:hint="eastAsia"/>
        </w:rPr>
        <w:t>У</w:t>
      </w:r>
      <w:r>
        <w:t></w:t>
      </w:r>
      <w:r>
        <w:rPr>
          <w:rFonts w:hint="eastAsia"/>
        </w:rPr>
        <w:t>дослідженнях</w:t>
      </w:r>
      <w:r>
        <w:t></w:t>
      </w:r>
      <w:r>
        <w:rPr>
          <w:rFonts w:hint="eastAsia"/>
        </w:rPr>
        <w:t>В</w:t>
      </w:r>
      <w:r>
        <w:t></w:t>
      </w:r>
      <w:r>
        <w:rPr>
          <w:rFonts w:hint="eastAsia"/>
        </w:rPr>
        <w:t>І</w:t>
      </w:r>
      <w:r>
        <w:t></w:t>
      </w:r>
      <w:r>
        <w:t></w:t>
      </w:r>
      <w:r>
        <w:rPr>
          <w:rFonts w:hint="eastAsia"/>
        </w:rPr>
        <w:t>Скіцько</w:t>
      </w:r>
      <w:r>
        <w:t></w:t>
      </w:r>
      <w:r>
        <w:rPr>
          <w:rFonts w:hint="eastAsia"/>
        </w:rPr>
        <w:t>визначено</w:t>
      </w:r>
      <w:r>
        <w:t></w:t>
      </w:r>
      <w:r>
        <w:rPr>
          <w:rFonts w:hint="eastAsia"/>
        </w:rPr>
        <w:t>функції</w:t>
      </w:r>
      <w:r>
        <w:t></w:t>
      </w:r>
      <w:r>
        <w:rPr>
          <w:rFonts w:hint="eastAsia"/>
        </w:rPr>
        <w:t>електронної</w:t>
      </w:r>
      <w:r>
        <w:t></w:t>
      </w:r>
      <w:r>
        <w:rPr>
          <w:rFonts w:hint="eastAsia"/>
        </w:rPr>
        <w:t>логістики</w:t>
      </w:r>
      <w:r>
        <w:t></w:t>
      </w:r>
      <w:r>
        <w:t></w:t>
      </w:r>
      <w:r>
        <w:rPr>
          <w:rFonts w:hint="eastAsia"/>
        </w:rPr>
        <w:t>розглянуто</w:t>
      </w:r>
      <w:r>
        <w:t></w:t>
      </w:r>
      <w:r>
        <w:rPr>
          <w:rFonts w:hint="eastAsia"/>
        </w:rPr>
        <w:t>напрями</w:t>
      </w:r>
      <w:r>
        <w:t></w:t>
      </w:r>
      <w:r>
        <w:rPr>
          <w:rFonts w:hint="eastAsia"/>
        </w:rPr>
        <w:t>міжнародних</w:t>
      </w:r>
      <w:r>
        <w:t></w:t>
      </w:r>
      <w:r>
        <w:rPr>
          <w:rFonts w:hint="eastAsia"/>
        </w:rPr>
        <w:t>стандартів</w:t>
      </w:r>
      <w:r>
        <w:t></w:t>
      </w:r>
      <w:r>
        <w:rPr>
          <w:rFonts w:hint="eastAsia"/>
        </w:rPr>
        <w:t>ідентифікації</w:t>
      </w:r>
      <w:r>
        <w:t></w:t>
      </w:r>
      <w:r>
        <w:rPr>
          <w:rFonts w:hint="eastAsia"/>
        </w:rPr>
        <w:t>продукції</w:t>
      </w:r>
      <w:r>
        <w:t></w:t>
      </w:r>
      <w:r>
        <w:rPr>
          <w:rFonts w:hint="eastAsia"/>
        </w:rPr>
        <w:t>в</w:t>
      </w:r>
      <w:r>
        <w:t></w:t>
      </w:r>
      <w:r>
        <w:rPr>
          <w:rFonts w:hint="eastAsia"/>
        </w:rPr>
        <w:t>електронній</w:t>
      </w:r>
      <w:r>
        <w:t></w:t>
      </w:r>
      <w:r>
        <w:rPr>
          <w:rFonts w:hint="eastAsia"/>
        </w:rPr>
        <w:t>логістиці</w:t>
      </w:r>
      <w:r>
        <w:t></w:t>
      </w:r>
      <w:r>
        <w:t></w:t>
      </w:r>
      <w:r>
        <w:rPr>
          <w:rFonts w:hint="eastAsia"/>
        </w:rPr>
        <w:t>моделювання</w:t>
      </w:r>
      <w:r>
        <w:t></w:t>
      </w:r>
      <w:r>
        <w:rPr>
          <w:rFonts w:hint="eastAsia"/>
        </w:rPr>
        <w:t>логістичних</w:t>
      </w:r>
      <w:r>
        <w:t></w:t>
      </w:r>
      <w:r>
        <w:rPr>
          <w:rFonts w:hint="eastAsia"/>
        </w:rPr>
        <w:t>процесів</w:t>
      </w:r>
      <w:r>
        <w:t></w:t>
      </w:r>
    </w:p>
    <w:p w:rsidR="00453145" w:rsidRDefault="00453145" w:rsidP="00453145">
      <w:r>
        <w:rPr>
          <w:rFonts w:hint="eastAsia"/>
        </w:rPr>
        <w:t>Професор</w:t>
      </w:r>
      <w:r>
        <w:t></w:t>
      </w:r>
      <w:r>
        <w:rPr>
          <w:rFonts w:hint="eastAsia"/>
        </w:rPr>
        <w:t>Є</w:t>
      </w:r>
      <w:r>
        <w:t></w:t>
      </w:r>
      <w:r>
        <w:rPr>
          <w:rFonts w:hint="eastAsia"/>
        </w:rPr>
        <w:t>В</w:t>
      </w:r>
      <w:r>
        <w:t></w:t>
      </w:r>
      <w:r>
        <w:t></w:t>
      </w:r>
      <w:r>
        <w:rPr>
          <w:rFonts w:hint="eastAsia"/>
        </w:rPr>
        <w:t>Крикавський</w:t>
      </w:r>
      <w:r>
        <w:t></w:t>
      </w:r>
      <w:r>
        <w:rPr>
          <w:rFonts w:hint="eastAsia"/>
        </w:rPr>
        <w:t>досліджує</w:t>
      </w:r>
      <w:r>
        <w:t></w:t>
      </w:r>
      <w:r>
        <w:rPr>
          <w:rFonts w:hint="eastAsia"/>
        </w:rPr>
        <w:t>еволюцію</w:t>
      </w:r>
      <w:r>
        <w:t></w:t>
      </w:r>
      <w:r>
        <w:rPr>
          <w:rFonts w:hint="eastAsia"/>
        </w:rPr>
        <w:t>ланцюга</w:t>
      </w:r>
      <w:r>
        <w:t></w:t>
      </w:r>
      <w:r>
        <w:rPr>
          <w:rFonts w:hint="eastAsia"/>
        </w:rPr>
        <w:t>постачання</w:t>
      </w:r>
      <w:r>
        <w:t></w:t>
      </w:r>
      <w:r>
        <w:rPr>
          <w:rFonts w:hint="eastAsia"/>
        </w:rPr>
        <w:t>товарів</w:t>
      </w:r>
      <w:r>
        <w:t></w:t>
      </w:r>
      <w:r>
        <w:rPr>
          <w:rFonts w:hint="eastAsia"/>
        </w:rPr>
        <w:t>та</w:t>
      </w:r>
      <w:r>
        <w:t></w:t>
      </w:r>
      <w:r>
        <w:rPr>
          <w:rFonts w:hint="eastAsia"/>
        </w:rPr>
        <w:t>їх</w:t>
      </w:r>
      <w:r>
        <w:t></w:t>
      </w:r>
      <w:r>
        <w:rPr>
          <w:rFonts w:hint="eastAsia"/>
        </w:rPr>
        <w:t>вплив</w:t>
      </w:r>
      <w:r>
        <w:t></w:t>
      </w:r>
      <w:r>
        <w:rPr>
          <w:rFonts w:hint="eastAsia"/>
        </w:rPr>
        <w:t>на</w:t>
      </w:r>
      <w:r>
        <w:t></w:t>
      </w:r>
      <w:r>
        <w:rPr>
          <w:rFonts w:hint="eastAsia"/>
        </w:rPr>
        <w:t>формування</w:t>
      </w:r>
      <w:r>
        <w:t></w:t>
      </w:r>
      <w:r>
        <w:rPr>
          <w:rFonts w:hint="eastAsia"/>
        </w:rPr>
        <w:t>послуг</w:t>
      </w:r>
      <w:r>
        <w:t></w:t>
      </w:r>
      <w:r>
        <w:rPr>
          <w:rFonts w:hint="eastAsia"/>
        </w:rPr>
        <w:t>логістичного</w:t>
      </w:r>
      <w:r>
        <w:t></w:t>
      </w:r>
      <w:r>
        <w:rPr>
          <w:rFonts w:hint="eastAsia"/>
        </w:rPr>
        <w:t>оператора</w:t>
      </w:r>
      <w:r>
        <w:t></w:t>
      </w:r>
      <w:r>
        <w:t></w:t>
      </w:r>
      <w:r>
        <w:rPr>
          <w:rFonts w:hint="eastAsia"/>
        </w:rPr>
        <w:t>враховуючи</w:t>
      </w:r>
      <w:r>
        <w:t></w:t>
      </w:r>
      <w:r>
        <w:rPr>
          <w:rFonts w:hint="eastAsia"/>
        </w:rPr>
        <w:t>європейський</w:t>
      </w:r>
      <w:r>
        <w:t></w:t>
      </w:r>
      <w:r>
        <w:rPr>
          <w:rFonts w:hint="eastAsia"/>
        </w:rPr>
        <w:t>досвід</w:t>
      </w:r>
      <w:r>
        <w:t></w:t>
      </w:r>
      <w:r>
        <w:t></w:t>
      </w:r>
      <w:r>
        <w:rPr>
          <w:rFonts w:hint="eastAsia"/>
        </w:rPr>
        <w:t>та</w:t>
      </w:r>
      <w:r>
        <w:t></w:t>
      </w:r>
      <w:r>
        <w:rPr>
          <w:rFonts w:hint="eastAsia"/>
        </w:rPr>
        <w:t>обґрунтовує</w:t>
      </w:r>
      <w:r>
        <w:t></w:t>
      </w:r>
      <w:r>
        <w:rPr>
          <w:rFonts w:hint="eastAsia"/>
        </w:rPr>
        <w:t>стратегію</w:t>
      </w:r>
      <w:r>
        <w:t></w:t>
      </w:r>
      <w:r>
        <w:rPr>
          <w:rFonts w:hint="eastAsia"/>
        </w:rPr>
        <w:t>розвитку</w:t>
      </w:r>
      <w:r>
        <w:t></w:t>
      </w:r>
      <w:r>
        <w:rPr>
          <w:rFonts w:hint="eastAsia"/>
        </w:rPr>
        <w:t>перевізників</w:t>
      </w:r>
      <w:r>
        <w:t></w:t>
      </w:r>
      <w:r>
        <w:rPr>
          <w:rFonts w:hint="eastAsia"/>
        </w:rPr>
        <w:t>або</w:t>
      </w:r>
      <w:r>
        <w:t></w:t>
      </w:r>
      <w:r>
        <w:rPr>
          <w:rFonts w:hint="eastAsia"/>
        </w:rPr>
        <w:t>транспортних</w:t>
      </w:r>
      <w:r>
        <w:t></w:t>
      </w:r>
      <w:r>
        <w:rPr>
          <w:rFonts w:hint="eastAsia"/>
        </w:rPr>
        <w:t>організацій</w:t>
      </w:r>
      <w:r>
        <w:t></w:t>
      </w:r>
      <w:r>
        <w:rPr>
          <w:rFonts w:hint="eastAsia"/>
        </w:rPr>
        <w:t>в</w:t>
      </w:r>
      <w:r>
        <w:t></w:t>
      </w:r>
      <w:r>
        <w:rPr>
          <w:rFonts w:hint="eastAsia"/>
        </w:rPr>
        <w:t>умовах</w:t>
      </w:r>
      <w:r>
        <w:t></w:t>
      </w:r>
      <w:r>
        <w:rPr>
          <w:rFonts w:hint="eastAsia"/>
        </w:rPr>
        <w:t>розвитку</w:t>
      </w:r>
      <w:r>
        <w:t></w:t>
      </w:r>
      <w:r>
        <w:rPr>
          <w:rFonts w:hint="eastAsia"/>
        </w:rPr>
        <w:t>вітчизняного</w:t>
      </w:r>
      <w:r>
        <w:t></w:t>
      </w:r>
      <w:r>
        <w:rPr>
          <w:rFonts w:hint="eastAsia"/>
        </w:rPr>
        <w:t>ринку</w:t>
      </w:r>
      <w:r>
        <w:t></w:t>
      </w:r>
    </w:p>
    <w:p w:rsidR="00453145" w:rsidRDefault="00453145" w:rsidP="00453145">
      <w:r>
        <w:t></w:t>
      </w:r>
    </w:p>
    <w:p w:rsidR="00453145" w:rsidRDefault="00453145" w:rsidP="00453145">
      <w:r>
        <w:rPr>
          <w:rFonts w:hint="eastAsia"/>
        </w:rPr>
        <w:t>Проте</w:t>
      </w:r>
      <w:r>
        <w:t></w:t>
      </w:r>
      <w:r>
        <w:rPr>
          <w:rFonts w:hint="eastAsia"/>
        </w:rPr>
        <w:t>дискусійність</w:t>
      </w:r>
      <w:r>
        <w:t></w:t>
      </w:r>
      <w:r>
        <w:rPr>
          <w:rFonts w:hint="eastAsia"/>
        </w:rPr>
        <w:t>проблематики</w:t>
      </w:r>
      <w:r>
        <w:t></w:t>
      </w:r>
      <w:r>
        <w:t></w:t>
      </w:r>
      <w:r>
        <w:rPr>
          <w:rFonts w:hint="eastAsia"/>
        </w:rPr>
        <w:t>недостатня</w:t>
      </w:r>
      <w:r>
        <w:t></w:t>
      </w:r>
      <w:r>
        <w:rPr>
          <w:rFonts w:hint="eastAsia"/>
        </w:rPr>
        <w:t>розробленість</w:t>
      </w:r>
      <w:r>
        <w:t></w:t>
      </w:r>
      <w:r>
        <w:rPr>
          <w:rFonts w:hint="eastAsia"/>
        </w:rPr>
        <w:t>методичних</w:t>
      </w:r>
      <w:r>
        <w:t></w:t>
      </w:r>
      <w:r>
        <w:rPr>
          <w:rFonts w:hint="eastAsia"/>
        </w:rPr>
        <w:t>засад</w:t>
      </w:r>
      <w:r>
        <w:t></w:t>
      </w:r>
      <w:r>
        <w:rPr>
          <w:rFonts w:hint="eastAsia"/>
        </w:rPr>
        <w:t>та</w:t>
      </w:r>
      <w:r>
        <w:t></w:t>
      </w:r>
      <w:r>
        <w:rPr>
          <w:rFonts w:hint="eastAsia"/>
        </w:rPr>
        <w:t>невирішеність</w:t>
      </w:r>
      <w:r>
        <w:t></w:t>
      </w:r>
      <w:r>
        <w:rPr>
          <w:rFonts w:hint="eastAsia"/>
        </w:rPr>
        <w:t>практичних</w:t>
      </w:r>
      <w:r>
        <w:t></w:t>
      </w:r>
      <w:r>
        <w:rPr>
          <w:rFonts w:hint="eastAsia"/>
        </w:rPr>
        <w:t>завдань</w:t>
      </w:r>
      <w:r>
        <w:t></w:t>
      </w:r>
      <w:r>
        <w:t></w:t>
      </w:r>
      <w:r>
        <w:rPr>
          <w:rFonts w:hint="eastAsia"/>
        </w:rPr>
        <w:t>відсутність</w:t>
      </w:r>
      <w:r>
        <w:t></w:t>
      </w:r>
      <w:r>
        <w:rPr>
          <w:rFonts w:hint="eastAsia"/>
        </w:rPr>
        <w:t>чітких</w:t>
      </w:r>
      <w:r>
        <w:t></w:t>
      </w:r>
      <w:r>
        <w:rPr>
          <w:rFonts w:hint="eastAsia"/>
        </w:rPr>
        <w:t>наукових</w:t>
      </w:r>
      <w:r>
        <w:t></w:t>
      </w:r>
      <w:r>
        <w:rPr>
          <w:rFonts w:hint="eastAsia"/>
        </w:rPr>
        <w:t>підходів</w:t>
      </w:r>
      <w:r>
        <w:t></w:t>
      </w:r>
      <w:r>
        <w:rPr>
          <w:rFonts w:hint="eastAsia"/>
        </w:rPr>
        <w:t>до</w:t>
      </w:r>
      <w:r>
        <w:t></w:t>
      </w:r>
      <w:r>
        <w:rPr>
          <w:rFonts w:hint="eastAsia"/>
        </w:rPr>
        <w:t>визначення</w:t>
      </w:r>
      <w:r>
        <w:t></w:t>
      </w:r>
      <w:r>
        <w:rPr>
          <w:rFonts w:hint="eastAsia"/>
        </w:rPr>
        <w:t>сутності</w:t>
      </w:r>
      <w:r>
        <w:t></w:t>
      </w:r>
      <w:r>
        <w:rPr>
          <w:rFonts w:hint="eastAsia"/>
        </w:rPr>
        <w:t>підприємства</w:t>
      </w:r>
      <w:r>
        <w:t></w:t>
      </w:r>
      <w:r>
        <w:rPr>
          <w:rFonts w:hint="eastAsia"/>
        </w:rPr>
        <w:t>електронної</w:t>
      </w:r>
      <w:r>
        <w:t></w:t>
      </w:r>
      <w:r>
        <w:rPr>
          <w:rFonts w:hint="eastAsia"/>
        </w:rPr>
        <w:t>торгівлі</w:t>
      </w:r>
      <w:r>
        <w:t></w:t>
      </w:r>
      <w:r>
        <w:t></w:t>
      </w:r>
      <w:r>
        <w:rPr>
          <w:rFonts w:hint="eastAsia"/>
        </w:rPr>
        <w:t>внаслідок</w:t>
      </w:r>
      <w:r>
        <w:t></w:t>
      </w:r>
      <w:r>
        <w:rPr>
          <w:rFonts w:hint="eastAsia"/>
        </w:rPr>
        <w:t>чого</w:t>
      </w:r>
      <w:r>
        <w:t></w:t>
      </w:r>
      <w:r>
        <w:rPr>
          <w:rFonts w:hint="eastAsia"/>
        </w:rPr>
        <w:t>і</w:t>
      </w:r>
      <w:r>
        <w:t></w:t>
      </w:r>
      <w:r>
        <w:rPr>
          <w:rFonts w:hint="eastAsia"/>
        </w:rPr>
        <w:t>класифікації</w:t>
      </w:r>
      <w:r>
        <w:t></w:t>
      </w:r>
      <w:r>
        <w:rPr>
          <w:rFonts w:hint="eastAsia"/>
        </w:rPr>
        <w:t>форм</w:t>
      </w:r>
      <w:r>
        <w:t></w:t>
      </w:r>
      <w:r>
        <w:rPr>
          <w:rFonts w:hint="eastAsia"/>
        </w:rPr>
        <w:t>та</w:t>
      </w:r>
      <w:r>
        <w:t></w:t>
      </w:r>
      <w:r>
        <w:rPr>
          <w:rFonts w:hint="eastAsia"/>
        </w:rPr>
        <w:t>методів</w:t>
      </w:r>
      <w:r>
        <w:t></w:t>
      </w:r>
      <w:r>
        <w:rPr>
          <w:rFonts w:hint="eastAsia"/>
        </w:rPr>
        <w:t>організації</w:t>
      </w:r>
      <w:r>
        <w:t></w:t>
      </w:r>
      <w:r>
        <w:rPr>
          <w:rFonts w:hint="eastAsia"/>
        </w:rPr>
        <w:t>логістичної</w:t>
      </w:r>
      <w:r>
        <w:t></w:t>
      </w:r>
      <w:r>
        <w:rPr>
          <w:rFonts w:hint="eastAsia"/>
        </w:rPr>
        <w:t>діяльності</w:t>
      </w:r>
      <w:r>
        <w:t></w:t>
      </w:r>
      <w:r>
        <w:rPr>
          <w:rFonts w:hint="eastAsia"/>
        </w:rPr>
        <w:t>даного</w:t>
      </w:r>
      <w:r>
        <w:t></w:t>
      </w:r>
      <w:r>
        <w:rPr>
          <w:rFonts w:hint="eastAsia"/>
        </w:rPr>
        <w:t>виду</w:t>
      </w:r>
      <w:r>
        <w:t></w:t>
      </w:r>
      <w:r>
        <w:rPr>
          <w:rFonts w:hint="eastAsia"/>
        </w:rPr>
        <w:t>діяльності</w:t>
      </w:r>
      <w:r>
        <w:t></w:t>
      </w:r>
      <w:r>
        <w:t></w:t>
      </w:r>
      <w:r>
        <w:rPr>
          <w:rFonts w:hint="eastAsia"/>
        </w:rPr>
        <w:t>зумовили</w:t>
      </w:r>
      <w:r>
        <w:t></w:t>
      </w:r>
      <w:r>
        <w:rPr>
          <w:rFonts w:hint="eastAsia"/>
        </w:rPr>
        <w:t>вибір</w:t>
      </w:r>
      <w:r>
        <w:t></w:t>
      </w:r>
      <w:r>
        <w:rPr>
          <w:rFonts w:hint="eastAsia"/>
        </w:rPr>
        <w:t>теми</w:t>
      </w:r>
      <w:r>
        <w:t></w:t>
      </w:r>
      <w:r>
        <w:rPr>
          <w:rFonts w:hint="eastAsia"/>
        </w:rPr>
        <w:t>дисертаційного</w:t>
      </w:r>
      <w:r>
        <w:t></w:t>
      </w:r>
      <w:r>
        <w:rPr>
          <w:rFonts w:hint="eastAsia"/>
        </w:rPr>
        <w:t>дослідження</w:t>
      </w:r>
      <w:r>
        <w:t></w:t>
      </w:r>
      <w:r>
        <w:t></w:t>
      </w:r>
      <w:r>
        <w:rPr>
          <w:rFonts w:hint="eastAsia"/>
        </w:rPr>
        <w:t>визначення</w:t>
      </w:r>
      <w:r>
        <w:t></w:t>
      </w:r>
      <w:r>
        <w:rPr>
          <w:rFonts w:hint="eastAsia"/>
        </w:rPr>
        <w:t>мети</w:t>
      </w:r>
      <w:r>
        <w:t></w:t>
      </w:r>
      <w:r>
        <w:rPr>
          <w:rFonts w:hint="eastAsia"/>
        </w:rPr>
        <w:t>і</w:t>
      </w:r>
      <w:r>
        <w:t></w:t>
      </w:r>
      <w:r>
        <w:rPr>
          <w:rFonts w:hint="eastAsia"/>
        </w:rPr>
        <w:t>формулювання</w:t>
      </w:r>
      <w:r>
        <w:t></w:t>
      </w:r>
      <w:r>
        <w:rPr>
          <w:rFonts w:hint="eastAsia"/>
        </w:rPr>
        <w:t>завдань</w:t>
      </w:r>
      <w:r>
        <w:t></w:t>
      </w:r>
      <w:r>
        <w:t></w:t>
      </w:r>
      <w:r>
        <w:rPr>
          <w:rFonts w:hint="eastAsia"/>
        </w:rPr>
        <w:t>Зазвичай</w:t>
      </w:r>
      <w:r>
        <w:t></w:t>
      </w:r>
      <w:r>
        <w:rPr>
          <w:rFonts w:hint="eastAsia"/>
        </w:rPr>
        <w:t>організацію</w:t>
      </w:r>
      <w:r>
        <w:t></w:t>
      </w:r>
      <w:r>
        <w:rPr>
          <w:rFonts w:hint="eastAsia"/>
        </w:rPr>
        <w:t>логістичної</w:t>
      </w:r>
      <w:r>
        <w:t></w:t>
      </w:r>
      <w:r>
        <w:rPr>
          <w:rFonts w:hint="eastAsia"/>
        </w:rPr>
        <w:t>діяльності</w:t>
      </w:r>
      <w:r>
        <w:t></w:t>
      </w:r>
      <w:r>
        <w:rPr>
          <w:rFonts w:hint="eastAsia"/>
        </w:rPr>
        <w:t>в</w:t>
      </w:r>
      <w:r>
        <w:t></w:t>
      </w:r>
      <w:r>
        <w:rPr>
          <w:rFonts w:hint="eastAsia"/>
        </w:rPr>
        <w:t>електронній</w:t>
      </w:r>
      <w:r>
        <w:t></w:t>
      </w:r>
      <w:r>
        <w:rPr>
          <w:rFonts w:hint="eastAsia"/>
        </w:rPr>
        <w:t>торгівлі</w:t>
      </w:r>
      <w:r>
        <w:t></w:t>
      </w:r>
      <w:r>
        <w:rPr>
          <w:rFonts w:hint="eastAsia"/>
        </w:rPr>
        <w:t>не</w:t>
      </w:r>
      <w:r>
        <w:t></w:t>
      </w:r>
      <w:r>
        <w:rPr>
          <w:rFonts w:hint="eastAsia"/>
        </w:rPr>
        <w:t>досліджували</w:t>
      </w:r>
      <w:r>
        <w:t></w:t>
      </w:r>
      <w:r>
        <w:rPr>
          <w:rFonts w:hint="eastAsia"/>
        </w:rPr>
        <w:t>як</w:t>
      </w:r>
      <w:r>
        <w:t></w:t>
      </w:r>
      <w:r>
        <w:rPr>
          <w:rFonts w:hint="eastAsia"/>
        </w:rPr>
        <w:t>окремий</w:t>
      </w:r>
      <w:r>
        <w:t></w:t>
      </w:r>
      <w:r>
        <w:rPr>
          <w:rFonts w:hint="eastAsia"/>
        </w:rPr>
        <w:t>вид</w:t>
      </w:r>
      <w:r>
        <w:t></w:t>
      </w:r>
      <w:r>
        <w:rPr>
          <w:rFonts w:hint="eastAsia"/>
        </w:rPr>
        <w:t>цієї</w:t>
      </w:r>
      <w:r>
        <w:t></w:t>
      </w:r>
      <w:r>
        <w:rPr>
          <w:rFonts w:hint="eastAsia"/>
        </w:rPr>
        <w:t>діяльності</w:t>
      </w:r>
      <w:r>
        <w:t></w:t>
      </w:r>
      <w:r>
        <w:t></w:t>
      </w:r>
      <w:r>
        <w:rPr>
          <w:rFonts w:hint="eastAsia"/>
        </w:rPr>
        <w:t>а</w:t>
      </w:r>
      <w:r>
        <w:t></w:t>
      </w:r>
      <w:r>
        <w:t></w:t>
      </w:r>
      <w:r>
        <w:rPr>
          <w:rFonts w:hint="eastAsia"/>
        </w:rPr>
        <w:t>сприймали</w:t>
      </w:r>
      <w:r>
        <w:t></w:t>
      </w:r>
      <w:r>
        <w:rPr>
          <w:rFonts w:hint="eastAsia"/>
        </w:rPr>
        <w:t>ідентичною</w:t>
      </w:r>
      <w:r>
        <w:t></w:t>
      </w:r>
      <w:r>
        <w:rPr>
          <w:rFonts w:hint="eastAsia"/>
        </w:rPr>
        <w:t>до</w:t>
      </w:r>
      <w:r>
        <w:t></w:t>
      </w:r>
      <w:r>
        <w:rPr>
          <w:rFonts w:hint="eastAsia"/>
        </w:rPr>
        <w:t>загальних</w:t>
      </w:r>
      <w:r>
        <w:t></w:t>
      </w:r>
      <w:r>
        <w:rPr>
          <w:rFonts w:hint="eastAsia"/>
        </w:rPr>
        <w:t>контурів</w:t>
      </w:r>
      <w:r>
        <w:t></w:t>
      </w:r>
      <w:r>
        <w:rPr>
          <w:rFonts w:hint="eastAsia"/>
        </w:rPr>
        <w:t>будь</w:t>
      </w:r>
      <w:r>
        <w:t></w:t>
      </w:r>
      <w:r>
        <w:rPr>
          <w:rFonts w:hint="eastAsia"/>
        </w:rPr>
        <w:t>якого</w:t>
      </w:r>
      <w:r>
        <w:t></w:t>
      </w:r>
      <w:r>
        <w:rPr>
          <w:rFonts w:hint="eastAsia"/>
        </w:rPr>
        <w:t>ланцюга</w:t>
      </w:r>
      <w:r>
        <w:t></w:t>
      </w:r>
      <w:r>
        <w:rPr>
          <w:rFonts w:hint="eastAsia"/>
        </w:rPr>
        <w:t>постачання</w:t>
      </w:r>
      <w:r>
        <w:t></w:t>
      </w:r>
      <w:r>
        <w:rPr>
          <w:rFonts w:hint="eastAsia"/>
        </w:rPr>
        <w:t>товарів</w:t>
      </w:r>
      <w:r>
        <w:t></w:t>
      </w:r>
      <w:r>
        <w:t></w:t>
      </w:r>
      <w:r>
        <w:t></w:t>
      </w:r>
      <w:r>
        <w:rPr>
          <w:rFonts w:hint="eastAsia"/>
        </w:rPr>
        <w:t>виробництво</w:t>
      </w:r>
    </w:p>
    <w:p w:rsidR="00453145" w:rsidRDefault="00453145" w:rsidP="00453145">
      <w:r>
        <w:rPr>
          <w:rFonts w:hint="eastAsia"/>
        </w:rPr>
        <w:t>–підприємство</w:t>
      </w:r>
      <w:r>
        <w:t></w:t>
      </w:r>
      <w:r>
        <w:rPr>
          <w:rFonts w:hint="eastAsia"/>
        </w:rPr>
        <w:t>оптової</w:t>
      </w:r>
      <w:r>
        <w:t></w:t>
      </w:r>
      <w:r>
        <w:rPr>
          <w:rFonts w:hint="eastAsia"/>
        </w:rPr>
        <w:t>торгівлі</w:t>
      </w:r>
      <w:r>
        <w:t></w:t>
      </w:r>
      <w:r>
        <w:rPr>
          <w:rFonts w:hint="eastAsia"/>
        </w:rPr>
        <w:t>–</w:t>
      </w:r>
      <w:r>
        <w:t></w:t>
      </w:r>
      <w:r>
        <w:rPr>
          <w:rFonts w:hint="eastAsia"/>
        </w:rPr>
        <w:t>підприємство</w:t>
      </w:r>
      <w:r>
        <w:t></w:t>
      </w:r>
      <w:r>
        <w:rPr>
          <w:rFonts w:hint="eastAsia"/>
        </w:rPr>
        <w:t>роздрібної</w:t>
      </w:r>
      <w:r>
        <w:t></w:t>
      </w:r>
      <w:r>
        <w:rPr>
          <w:rFonts w:hint="eastAsia"/>
        </w:rPr>
        <w:t>торгівлі</w:t>
      </w:r>
      <w:r>
        <w:t></w:t>
      </w:r>
      <w:r>
        <w:rPr>
          <w:rFonts w:hint="eastAsia"/>
        </w:rPr>
        <w:t>–</w:t>
      </w:r>
      <w:r>
        <w:t></w:t>
      </w:r>
      <w:r>
        <w:rPr>
          <w:rFonts w:hint="eastAsia"/>
        </w:rPr>
        <w:t>споживач</w:t>
      </w:r>
      <w:r>
        <w:t></w:t>
      </w:r>
      <w:r>
        <w:t></w:t>
      </w:r>
      <w:r>
        <w:t></w:t>
      </w:r>
      <w:r>
        <w:rPr>
          <w:rFonts w:hint="eastAsia"/>
        </w:rPr>
        <w:t>Водночас</w:t>
      </w:r>
      <w:r>
        <w:t></w:t>
      </w:r>
      <w:r>
        <w:rPr>
          <w:rFonts w:hint="eastAsia"/>
        </w:rPr>
        <w:t>чимало</w:t>
      </w:r>
      <w:r>
        <w:t></w:t>
      </w:r>
      <w:r>
        <w:rPr>
          <w:rFonts w:hint="eastAsia"/>
        </w:rPr>
        <w:t>науковців</w:t>
      </w:r>
      <w:r>
        <w:t></w:t>
      </w:r>
      <w:r>
        <w:rPr>
          <w:rFonts w:hint="eastAsia"/>
        </w:rPr>
        <w:t>у</w:t>
      </w:r>
      <w:r>
        <w:t></w:t>
      </w:r>
      <w:r>
        <w:rPr>
          <w:rFonts w:hint="eastAsia"/>
        </w:rPr>
        <w:t>своїх</w:t>
      </w:r>
      <w:r>
        <w:t></w:t>
      </w:r>
      <w:r>
        <w:rPr>
          <w:rFonts w:hint="eastAsia"/>
        </w:rPr>
        <w:t>дослідженнях</w:t>
      </w:r>
      <w:r>
        <w:t></w:t>
      </w:r>
      <w:r>
        <w:rPr>
          <w:rFonts w:hint="eastAsia"/>
        </w:rPr>
        <w:t>розділяють</w:t>
      </w:r>
      <w:r>
        <w:t></w:t>
      </w:r>
      <w:r>
        <w:rPr>
          <w:rFonts w:hint="eastAsia"/>
        </w:rPr>
        <w:t>процеси</w:t>
      </w:r>
      <w:r>
        <w:t></w:t>
      </w:r>
      <w:r>
        <w:rPr>
          <w:rFonts w:hint="eastAsia"/>
        </w:rPr>
        <w:t>організації</w:t>
      </w:r>
      <w:r>
        <w:t></w:t>
      </w:r>
      <w:r>
        <w:rPr>
          <w:rFonts w:hint="eastAsia"/>
        </w:rPr>
        <w:t>логістичної</w:t>
      </w:r>
      <w:r>
        <w:t></w:t>
      </w:r>
      <w:r>
        <w:rPr>
          <w:rFonts w:hint="eastAsia"/>
        </w:rPr>
        <w:t>діяльності</w:t>
      </w:r>
      <w:r>
        <w:t></w:t>
      </w:r>
      <w:r>
        <w:rPr>
          <w:rFonts w:hint="eastAsia"/>
        </w:rPr>
        <w:t>в</w:t>
      </w:r>
      <w:r>
        <w:t></w:t>
      </w:r>
      <w:r>
        <w:rPr>
          <w:rFonts w:hint="eastAsia"/>
        </w:rPr>
        <w:t>електронній</w:t>
      </w:r>
      <w:r>
        <w:t></w:t>
      </w:r>
      <w:r>
        <w:rPr>
          <w:rFonts w:hint="eastAsia"/>
        </w:rPr>
        <w:t>торгівлі</w:t>
      </w:r>
      <w:r>
        <w:t></w:t>
      </w:r>
      <w:r>
        <w:rPr>
          <w:rFonts w:hint="eastAsia"/>
        </w:rPr>
        <w:t>та</w:t>
      </w:r>
      <w:r>
        <w:t></w:t>
      </w:r>
      <w:r>
        <w:rPr>
          <w:rFonts w:hint="eastAsia"/>
        </w:rPr>
        <w:t>безпосередньо</w:t>
      </w:r>
      <w:r>
        <w:t></w:t>
      </w:r>
      <w:r>
        <w:rPr>
          <w:rFonts w:hint="eastAsia"/>
        </w:rPr>
        <w:t>на</w:t>
      </w:r>
      <w:r>
        <w:t></w:t>
      </w:r>
      <w:r>
        <w:rPr>
          <w:rFonts w:hint="eastAsia"/>
        </w:rPr>
        <w:t>підприємстві</w:t>
      </w:r>
      <w:r>
        <w:t></w:t>
      </w:r>
      <w:r>
        <w:rPr>
          <w:rFonts w:hint="eastAsia"/>
        </w:rPr>
        <w:t>роздрібної</w:t>
      </w:r>
      <w:r>
        <w:t></w:t>
      </w:r>
      <w:r>
        <w:rPr>
          <w:rFonts w:hint="eastAsia"/>
        </w:rPr>
        <w:t>торгівлі</w:t>
      </w:r>
      <w:r>
        <w:t></w:t>
      </w:r>
      <w:r>
        <w:t></w:t>
      </w:r>
      <w:r>
        <w:rPr>
          <w:rFonts w:hint="eastAsia"/>
        </w:rPr>
        <w:t>Відповідно</w:t>
      </w:r>
      <w:r>
        <w:t></w:t>
      </w:r>
      <w:r>
        <w:t></w:t>
      </w:r>
      <w:r>
        <w:rPr>
          <w:rFonts w:hint="eastAsia"/>
        </w:rPr>
        <w:t>виникають</w:t>
      </w:r>
      <w:r>
        <w:t></w:t>
      </w:r>
      <w:r>
        <w:rPr>
          <w:rFonts w:hint="eastAsia"/>
        </w:rPr>
        <w:t>кардинально</w:t>
      </w:r>
      <w:r>
        <w:t></w:t>
      </w:r>
      <w:r>
        <w:rPr>
          <w:rFonts w:hint="eastAsia"/>
        </w:rPr>
        <w:t>різні</w:t>
      </w:r>
      <w:r>
        <w:t></w:t>
      </w:r>
      <w:r>
        <w:rPr>
          <w:rFonts w:hint="eastAsia"/>
        </w:rPr>
        <w:t>рекомендації</w:t>
      </w:r>
      <w:r>
        <w:t></w:t>
      </w:r>
      <w:r>
        <w:rPr>
          <w:rFonts w:hint="eastAsia"/>
        </w:rPr>
        <w:t>щодо</w:t>
      </w:r>
      <w:r>
        <w:t></w:t>
      </w:r>
      <w:r>
        <w:rPr>
          <w:rFonts w:hint="eastAsia"/>
        </w:rPr>
        <w:t>управління</w:t>
      </w:r>
      <w:r>
        <w:t></w:t>
      </w:r>
      <w:r>
        <w:rPr>
          <w:rFonts w:hint="eastAsia"/>
        </w:rPr>
        <w:t>логістичною</w:t>
      </w:r>
      <w:r>
        <w:t></w:t>
      </w:r>
      <w:r>
        <w:rPr>
          <w:rFonts w:hint="eastAsia"/>
        </w:rPr>
        <w:t>діяльністю</w:t>
      </w:r>
      <w:r>
        <w:t></w:t>
      </w:r>
      <w:r>
        <w:rPr>
          <w:rFonts w:hint="eastAsia"/>
        </w:rPr>
        <w:t>на</w:t>
      </w:r>
      <w:r>
        <w:t></w:t>
      </w:r>
      <w:r>
        <w:rPr>
          <w:rFonts w:hint="eastAsia"/>
        </w:rPr>
        <w:t>підприємстві</w:t>
      </w:r>
      <w:r>
        <w:t></w:t>
      </w:r>
      <w:r>
        <w:rPr>
          <w:rFonts w:hint="eastAsia"/>
        </w:rPr>
        <w:t>роздрібної</w:t>
      </w:r>
      <w:r>
        <w:t></w:t>
      </w:r>
      <w:r>
        <w:rPr>
          <w:rFonts w:hint="eastAsia"/>
        </w:rPr>
        <w:t>торгівлі</w:t>
      </w:r>
      <w:r>
        <w:t></w:t>
      </w:r>
      <w:r>
        <w:rPr>
          <w:rFonts w:hint="eastAsia"/>
        </w:rPr>
        <w:t>та</w:t>
      </w:r>
      <w:r>
        <w:t></w:t>
      </w:r>
      <w:r>
        <w:rPr>
          <w:rFonts w:hint="eastAsia"/>
        </w:rPr>
        <w:t>в</w:t>
      </w:r>
      <w:r>
        <w:t></w:t>
      </w:r>
      <w:r>
        <w:rPr>
          <w:rFonts w:hint="eastAsia"/>
        </w:rPr>
        <w:t>електронній</w:t>
      </w:r>
      <w:r>
        <w:t></w:t>
      </w:r>
      <w:r>
        <w:rPr>
          <w:rFonts w:hint="eastAsia"/>
        </w:rPr>
        <w:t>торгівлі</w:t>
      </w:r>
      <w:r>
        <w:t></w:t>
      </w:r>
      <w:r>
        <w:t></w:t>
      </w:r>
      <w:r>
        <w:rPr>
          <w:rFonts w:hint="eastAsia"/>
        </w:rPr>
        <w:t>тобто</w:t>
      </w:r>
      <w:r>
        <w:t></w:t>
      </w:r>
      <w:r>
        <w:rPr>
          <w:rFonts w:hint="eastAsia"/>
        </w:rPr>
        <w:t>не</w:t>
      </w:r>
      <w:r>
        <w:t></w:t>
      </w:r>
      <w:r>
        <w:rPr>
          <w:rFonts w:hint="eastAsia"/>
        </w:rPr>
        <w:t>маємо</w:t>
      </w:r>
      <w:r>
        <w:t></w:t>
      </w:r>
      <w:r>
        <w:rPr>
          <w:rFonts w:hint="eastAsia"/>
        </w:rPr>
        <w:t>доказів</w:t>
      </w:r>
      <w:r>
        <w:t></w:t>
      </w:r>
      <w:r>
        <w:rPr>
          <w:rFonts w:hint="eastAsia"/>
        </w:rPr>
        <w:t>або</w:t>
      </w:r>
      <w:r>
        <w:t></w:t>
      </w:r>
      <w:r>
        <w:rPr>
          <w:rFonts w:hint="eastAsia"/>
        </w:rPr>
        <w:t>спростування</w:t>
      </w:r>
      <w:r>
        <w:t></w:t>
      </w:r>
      <w:r>
        <w:rPr>
          <w:rFonts w:hint="eastAsia"/>
        </w:rPr>
        <w:t>того</w:t>
      </w:r>
      <w:r>
        <w:t></w:t>
      </w:r>
      <w:r>
        <w:t></w:t>
      </w:r>
      <w:r>
        <w:rPr>
          <w:rFonts w:hint="eastAsia"/>
        </w:rPr>
        <w:t>що</w:t>
      </w:r>
      <w:r>
        <w:t></w:t>
      </w:r>
      <w:r>
        <w:rPr>
          <w:rFonts w:hint="eastAsia"/>
        </w:rPr>
        <w:t>моделі</w:t>
      </w:r>
      <w:r>
        <w:t></w:t>
      </w:r>
      <w:r>
        <w:rPr>
          <w:rFonts w:hint="eastAsia"/>
        </w:rPr>
        <w:t>формування</w:t>
      </w:r>
      <w:r>
        <w:t></w:t>
      </w:r>
      <w:r>
        <w:rPr>
          <w:rFonts w:hint="eastAsia"/>
        </w:rPr>
        <w:t>ланцюга</w:t>
      </w:r>
      <w:r>
        <w:t></w:t>
      </w:r>
      <w:r>
        <w:rPr>
          <w:rFonts w:hint="eastAsia"/>
        </w:rPr>
        <w:t>постачання</w:t>
      </w:r>
      <w:r>
        <w:t></w:t>
      </w:r>
      <w:r>
        <w:rPr>
          <w:rFonts w:hint="eastAsia"/>
        </w:rPr>
        <w:t>товарів</w:t>
      </w:r>
      <w:r>
        <w:t></w:t>
      </w:r>
      <w:r>
        <w:rPr>
          <w:rFonts w:hint="eastAsia"/>
        </w:rPr>
        <w:t>в</w:t>
      </w:r>
      <w:r>
        <w:t></w:t>
      </w:r>
      <w:r>
        <w:rPr>
          <w:rFonts w:hint="eastAsia"/>
        </w:rPr>
        <w:t>електронній</w:t>
      </w:r>
      <w:r>
        <w:t></w:t>
      </w:r>
      <w:r>
        <w:rPr>
          <w:rFonts w:hint="eastAsia"/>
        </w:rPr>
        <w:t>торгівлі</w:t>
      </w:r>
      <w:r>
        <w:t></w:t>
      </w:r>
      <w:r>
        <w:rPr>
          <w:rFonts w:hint="eastAsia"/>
        </w:rPr>
        <w:t>та</w:t>
      </w:r>
      <w:r>
        <w:t></w:t>
      </w:r>
      <w:r>
        <w:rPr>
          <w:rFonts w:hint="eastAsia"/>
        </w:rPr>
        <w:t>безпосередньо</w:t>
      </w:r>
      <w:r>
        <w:t></w:t>
      </w:r>
      <w:r>
        <w:rPr>
          <w:rFonts w:hint="eastAsia"/>
        </w:rPr>
        <w:t>для</w:t>
      </w:r>
      <w:r>
        <w:t></w:t>
      </w:r>
      <w:r>
        <w:rPr>
          <w:rFonts w:hint="eastAsia"/>
        </w:rPr>
        <w:t>підприємства</w:t>
      </w:r>
      <w:r>
        <w:t></w:t>
      </w:r>
      <w:r>
        <w:rPr>
          <w:rFonts w:hint="eastAsia"/>
        </w:rPr>
        <w:t>роздрібної</w:t>
      </w:r>
      <w:r>
        <w:t></w:t>
      </w:r>
      <w:r>
        <w:rPr>
          <w:rFonts w:hint="eastAsia"/>
        </w:rPr>
        <w:t>торгівлі</w:t>
      </w:r>
      <w:r>
        <w:t></w:t>
      </w:r>
      <w:r>
        <w:rPr>
          <w:rFonts w:hint="eastAsia"/>
        </w:rPr>
        <w:t>ідентичні</w:t>
      </w:r>
      <w:r>
        <w:t></w:t>
      </w:r>
      <w:r>
        <w:rPr>
          <w:rFonts w:hint="eastAsia"/>
        </w:rPr>
        <w:t>або</w:t>
      </w:r>
      <w:r>
        <w:t></w:t>
      </w:r>
      <w:r>
        <w:rPr>
          <w:rFonts w:hint="eastAsia"/>
        </w:rPr>
        <w:t>різні</w:t>
      </w:r>
      <w:r>
        <w:t></w:t>
      </w:r>
      <w:r>
        <w:t></w:t>
      </w:r>
      <w:r>
        <w:rPr>
          <w:rFonts w:hint="eastAsia"/>
        </w:rPr>
        <w:t>Зазначені</w:t>
      </w:r>
      <w:r>
        <w:t></w:t>
      </w:r>
      <w:r>
        <w:rPr>
          <w:rFonts w:hint="eastAsia"/>
        </w:rPr>
        <w:t>вище</w:t>
      </w:r>
      <w:r>
        <w:t></w:t>
      </w:r>
      <w:r>
        <w:rPr>
          <w:rFonts w:hint="eastAsia"/>
        </w:rPr>
        <w:t>проблеми</w:t>
      </w:r>
      <w:r>
        <w:t></w:t>
      </w:r>
      <w:r>
        <w:rPr>
          <w:rFonts w:hint="eastAsia"/>
        </w:rPr>
        <w:t>і</w:t>
      </w:r>
      <w:r>
        <w:t></w:t>
      </w:r>
      <w:r>
        <w:rPr>
          <w:rFonts w:hint="eastAsia"/>
        </w:rPr>
        <w:t>визначили</w:t>
      </w:r>
      <w:r>
        <w:t></w:t>
      </w:r>
      <w:r>
        <w:rPr>
          <w:rFonts w:hint="eastAsia"/>
        </w:rPr>
        <w:t>актуальність</w:t>
      </w:r>
      <w:r>
        <w:t></w:t>
      </w:r>
      <w:r>
        <w:rPr>
          <w:rFonts w:hint="eastAsia"/>
        </w:rPr>
        <w:t>теми</w:t>
      </w:r>
      <w:r>
        <w:t></w:t>
      </w:r>
      <w:r>
        <w:rPr>
          <w:rFonts w:hint="eastAsia"/>
        </w:rPr>
        <w:t>дослідження</w:t>
      </w:r>
      <w:r>
        <w:t></w:t>
      </w:r>
    </w:p>
    <w:p w:rsidR="00453145" w:rsidRDefault="00453145" w:rsidP="00453145">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453145" w:rsidRDefault="00453145" w:rsidP="00453145">
      <w:r>
        <w:rPr>
          <w:rFonts w:hint="eastAsia"/>
        </w:rPr>
        <w:t>Дисертаційну</w:t>
      </w:r>
      <w:r>
        <w:t></w:t>
      </w:r>
      <w:r>
        <w:rPr>
          <w:rFonts w:hint="eastAsia"/>
        </w:rPr>
        <w:t>роботу</w:t>
      </w:r>
      <w:r>
        <w:t></w:t>
      </w:r>
      <w:r>
        <w:rPr>
          <w:rFonts w:hint="eastAsia"/>
        </w:rPr>
        <w:t>виконано</w:t>
      </w:r>
      <w:r>
        <w:t></w:t>
      </w:r>
      <w:r>
        <w:rPr>
          <w:rFonts w:hint="eastAsia"/>
        </w:rPr>
        <w:t>відповідно</w:t>
      </w:r>
      <w:r>
        <w:t></w:t>
      </w:r>
      <w:r>
        <w:rPr>
          <w:rFonts w:hint="eastAsia"/>
        </w:rPr>
        <w:t>до</w:t>
      </w:r>
      <w:r>
        <w:t></w:t>
      </w:r>
      <w:r>
        <w:rPr>
          <w:rFonts w:hint="eastAsia"/>
        </w:rPr>
        <w:t>плану</w:t>
      </w:r>
      <w:r>
        <w:t></w:t>
      </w:r>
      <w:r>
        <w:rPr>
          <w:rFonts w:hint="eastAsia"/>
        </w:rPr>
        <w:t>науково</w:t>
      </w:r>
      <w:r>
        <w:t></w:t>
      </w:r>
      <w:r>
        <w:rPr>
          <w:rFonts w:hint="eastAsia"/>
        </w:rPr>
        <w:t>дослідної</w:t>
      </w:r>
    </w:p>
    <w:p w:rsidR="00453145" w:rsidRDefault="00453145" w:rsidP="00453145">
      <w:r>
        <w:rPr>
          <w:rFonts w:hint="eastAsia"/>
        </w:rPr>
        <w:t>роботи</w:t>
      </w:r>
      <w:r>
        <w:t></w:t>
      </w:r>
      <w:r>
        <w:t></w:t>
      </w:r>
      <w:r>
        <w:rPr>
          <w:rFonts w:hint="eastAsia"/>
        </w:rPr>
        <w:t>Київського</w:t>
      </w:r>
      <w:r>
        <w:t></w:t>
      </w:r>
      <w:r>
        <w:t></w:t>
      </w:r>
      <w:r>
        <w:rPr>
          <w:rFonts w:hint="eastAsia"/>
        </w:rPr>
        <w:t>національного</w:t>
      </w:r>
      <w:r>
        <w:t></w:t>
      </w:r>
      <w:r>
        <w:t></w:t>
      </w:r>
      <w:r>
        <w:rPr>
          <w:rFonts w:hint="eastAsia"/>
        </w:rPr>
        <w:t>торговельно</w:t>
      </w:r>
      <w:r>
        <w:t></w:t>
      </w:r>
      <w:r>
        <w:rPr>
          <w:rFonts w:hint="eastAsia"/>
        </w:rPr>
        <w:t>економічного</w:t>
      </w:r>
      <w:r>
        <w:t></w:t>
      </w:r>
      <w:r>
        <w:t></w:t>
      </w:r>
      <w:r>
        <w:rPr>
          <w:rFonts w:hint="eastAsia"/>
        </w:rPr>
        <w:t>університету</w:t>
      </w:r>
      <w:r>
        <w:t></w:t>
      </w:r>
      <w:r>
        <w:t></w:t>
      </w:r>
      <w:r>
        <w:t></w:t>
      </w:r>
      <w:r>
        <w:rPr>
          <w:rFonts w:hint="eastAsia"/>
        </w:rPr>
        <w:t>У</w:t>
      </w:r>
      <w:r>
        <w:t></w:t>
      </w:r>
      <w:r>
        <w:t></w:t>
      </w:r>
      <w:r>
        <w:rPr>
          <w:rFonts w:hint="eastAsia"/>
        </w:rPr>
        <w:t>темі</w:t>
      </w:r>
    </w:p>
    <w:p w:rsidR="00453145" w:rsidRDefault="00453145" w:rsidP="00453145"/>
    <w:p w:rsidR="00453145" w:rsidRDefault="00453145" w:rsidP="00453145">
      <w:r>
        <w:t></w:t>
      </w:r>
      <w:r>
        <w:rPr>
          <w:rFonts w:hint="eastAsia"/>
        </w:rPr>
        <w:t>Логістична</w:t>
      </w:r>
      <w:r>
        <w:t></w:t>
      </w:r>
      <w:r>
        <w:rPr>
          <w:rFonts w:hint="eastAsia"/>
        </w:rPr>
        <w:t>діяльність</w:t>
      </w:r>
      <w:r>
        <w:t></w:t>
      </w:r>
      <w:r>
        <w:rPr>
          <w:rFonts w:hint="eastAsia"/>
        </w:rPr>
        <w:t>в</w:t>
      </w:r>
      <w:r>
        <w:t></w:t>
      </w:r>
      <w:r>
        <w:rPr>
          <w:rFonts w:hint="eastAsia"/>
        </w:rPr>
        <w:t>інтернет</w:t>
      </w:r>
      <w:r>
        <w:t></w:t>
      </w:r>
      <w:r>
        <w:rPr>
          <w:rFonts w:hint="eastAsia"/>
        </w:rPr>
        <w:t>магазині</w:t>
      </w:r>
      <w:r>
        <w:t></w:t>
      </w:r>
      <w:r>
        <w:rPr>
          <w:rFonts w:hint="eastAsia"/>
        </w:rPr>
        <w:t>України</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сформовано</w:t>
      </w:r>
      <w:r>
        <w:t></w:t>
      </w:r>
      <w:r>
        <w:rPr>
          <w:rFonts w:hint="eastAsia"/>
        </w:rPr>
        <w:t>сутність</w:t>
      </w:r>
      <w:r>
        <w:t></w:t>
      </w:r>
      <w:r>
        <w:rPr>
          <w:rFonts w:hint="eastAsia"/>
        </w:rPr>
        <w:t>видів</w:t>
      </w:r>
      <w:r>
        <w:t></w:t>
      </w:r>
      <w:r>
        <w:rPr>
          <w:rFonts w:hint="eastAsia"/>
        </w:rPr>
        <w:t>форм</w:t>
      </w:r>
      <w:r>
        <w:t></w:t>
      </w:r>
      <w:r>
        <w:rPr>
          <w:rFonts w:hint="eastAsia"/>
        </w:rPr>
        <w:t>організації</w:t>
      </w:r>
      <w:r>
        <w:t></w:t>
      </w:r>
      <w:r>
        <w:rPr>
          <w:rFonts w:hint="eastAsia"/>
        </w:rPr>
        <w:t>логістичної</w:t>
      </w:r>
      <w:r>
        <w:t></w:t>
      </w:r>
      <w:r>
        <w:rPr>
          <w:rFonts w:hint="eastAsia"/>
        </w:rPr>
        <w:t>діяльності</w:t>
      </w:r>
      <w:r>
        <w:t></w:t>
      </w:r>
      <w:r>
        <w:rPr>
          <w:rFonts w:hint="eastAsia"/>
        </w:rPr>
        <w:t>інтернет</w:t>
      </w:r>
      <w:r>
        <w:t></w:t>
      </w:r>
      <w:r>
        <w:rPr>
          <w:rFonts w:hint="eastAsia"/>
        </w:rPr>
        <w:t>магазину</w:t>
      </w:r>
      <w:r>
        <w:t></w:t>
      </w:r>
      <w:r>
        <w:t></w:t>
      </w:r>
      <w:r>
        <w:rPr>
          <w:rFonts w:hint="eastAsia"/>
        </w:rPr>
        <w:t>У</w:t>
      </w:r>
      <w:r>
        <w:t></w:t>
      </w:r>
      <w:r>
        <w:rPr>
          <w:rFonts w:hint="eastAsia"/>
        </w:rPr>
        <w:t>темі</w:t>
      </w:r>
      <w:r>
        <w:t></w:t>
      </w:r>
      <w:r>
        <w:t></w:t>
      </w:r>
      <w:r>
        <w:rPr>
          <w:rFonts w:hint="eastAsia"/>
        </w:rPr>
        <w:t>Управління</w:t>
      </w:r>
      <w:r>
        <w:t></w:t>
      </w:r>
      <w:r>
        <w:rPr>
          <w:rFonts w:hint="eastAsia"/>
        </w:rPr>
        <w:t>бізнес</w:t>
      </w:r>
      <w:r>
        <w:t></w:t>
      </w:r>
      <w:r>
        <w:rPr>
          <w:rFonts w:hint="eastAsia"/>
        </w:rPr>
        <w:t>процесами</w:t>
      </w:r>
      <w:r>
        <w:t></w:t>
      </w:r>
      <w:r>
        <w:rPr>
          <w:rFonts w:hint="eastAsia"/>
        </w:rPr>
        <w:t>на</w:t>
      </w:r>
      <w:r>
        <w:t></w:t>
      </w:r>
      <w:r>
        <w:rPr>
          <w:rFonts w:hint="eastAsia"/>
        </w:rPr>
        <w:t>підприємствах</w:t>
      </w:r>
      <w:r>
        <w:t></w:t>
      </w:r>
      <w:r>
        <w:rPr>
          <w:rFonts w:hint="eastAsia"/>
        </w:rPr>
        <w:t>роздрібної</w:t>
      </w:r>
      <w:r>
        <w:t></w:t>
      </w:r>
      <w:r>
        <w:rPr>
          <w:rFonts w:hint="eastAsia"/>
        </w:rPr>
        <w:t>торгівлі</w:t>
      </w:r>
      <w:r>
        <w:t></w:t>
      </w:r>
      <w:r>
        <w:t></w:t>
      </w:r>
      <w:r>
        <w:t></w:t>
      </w:r>
      <w:r>
        <w:rPr>
          <w:rFonts w:hint="eastAsia"/>
        </w:rPr>
        <w:t>номер</w:t>
      </w:r>
      <w:r>
        <w:t></w:t>
      </w:r>
      <w:r>
        <w:rPr>
          <w:rFonts w:hint="eastAsia"/>
        </w:rPr>
        <w:t>державної</w:t>
      </w:r>
      <w:r>
        <w:t></w:t>
      </w:r>
      <w:r>
        <w:rPr>
          <w:rFonts w:hint="eastAsia"/>
        </w:rPr>
        <w:t>науково</w:t>
      </w:r>
      <w:r>
        <w:t></w:t>
      </w:r>
      <w:r>
        <w:rPr>
          <w:rFonts w:hint="eastAsia"/>
        </w:rPr>
        <w:t>дослідної</w:t>
      </w:r>
      <w:r>
        <w:t></w:t>
      </w:r>
      <w:r>
        <w:rPr>
          <w:rFonts w:hint="eastAsia"/>
        </w:rPr>
        <w:t>теми</w:t>
      </w:r>
      <w:r>
        <w:t></w:t>
      </w:r>
      <w:r>
        <w:t></w:t>
      </w:r>
      <w:r>
        <w:t></w:t>
      </w:r>
      <w:r>
        <w:t></w:t>
      </w:r>
      <w:r>
        <w:t></w:t>
      </w:r>
      <w:r>
        <w:t></w:t>
      </w:r>
      <w:r>
        <w:t></w:t>
      </w:r>
      <w:r>
        <w:t></w:t>
      </w:r>
      <w:r>
        <w:t></w:t>
      </w:r>
      <w:r>
        <w:t></w:t>
      </w:r>
      <w:r>
        <w:t></w:t>
      </w:r>
      <w:r>
        <w:t></w:t>
      </w:r>
      <w:r>
        <w:t></w:t>
      </w:r>
      <w:r>
        <w:t></w:t>
      </w:r>
      <w:r>
        <w:rPr>
          <w:rFonts w:hint="eastAsia"/>
        </w:rPr>
        <w:t>зазначено</w:t>
      </w:r>
      <w:r>
        <w:t></w:t>
      </w:r>
      <w:r>
        <w:rPr>
          <w:rFonts w:hint="eastAsia"/>
        </w:rPr>
        <w:t>особливості</w:t>
      </w:r>
      <w:r>
        <w:t></w:t>
      </w:r>
      <w:r>
        <w:rPr>
          <w:rFonts w:hint="eastAsia"/>
        </w:rPr>
        <w:t>управління</w:t>
      </w:r>
      <w:r>
        <w:t></w:t>
      </w:r>
      <w:r>
        <w:rPr>
          <w:rFonts w:hint="eastAsia"/>
        </w:rPr>
        <w:t>логістичними</w:t>
      </w:r>
      <w:r>
        <w:t></w:t>
      </w:r>
      <w:r>
        <w:rPr>
          <w:rFonts w:hint="eastAsia"/>
        </w:rPr>
        <w:t>бізнес</w:t>
      </w:r>
      <w:r>
        <w:t></w:t>
      </w:r>
      <w:r>
        <w:rPr>
          <w:rFonts w:hint="eastAsia"/>
        </w:rPr>
        <w:t>процесами</w:t>
      </w:r>
      <w:r>
        <w:t></w:t>
      </w:r>
      <w:r>
        <w:rPr>
          <w:rFonts w:hint="eastAsia"/>
        </w:rPr>
        <w:t>на</w:t>
      </w:r>
      <w:r>
        <w:t></w:t>
      </w:r>
      <w:r>
        <w:rPr>
          <w:rFonts w:hint="eastAsia"/>
        </w:rPr>
        <w:t>підприємствах</w:t>
      </w:r>
    </w:p>
    <w:p w:rsidR="00453145" w:rsidRDefault="00453145" w:rsidP="00453145">
      <w:r>
        <w:rPr>
          <w:rFonts w:hint="eastAsia"/>
        </w:rPr>
        <w:t>електронної</w:t>
      </w:r>
      <w:r>
        <w:t></w:t>
      </w:r>
      <w:r>
        <w:rPr>
          <w:rFonts w:hint="eastAsia"/>
        </w:rPr>
        <w:t>торгівлі</w:t>
      </w:r>
      <w:r>
        <w:t></w:t>
      </w:r>
    </w:p>
    <w:p w:rsidR="00453145" w:rsidRDefault="00453145" w:rsidP="00453145">
      <w:r>
        <w:rPr>
          <w:rFonts w:hint="eastAsia"/>
        </w:rPr>
        <w:t>Метою</w:t>
      </w:r>
      <w:r>
        <w:t></w:t>
      </w:r>
      <w:r>
        <w:rPr>
          <w:rFonts w:hint="eastAsia"/>
        </w:rPr>
        <w:t>дисертаційного</w:t>
      </w:r>
      <w:r>
        <w:t></w:t>
      </w:r>
      <w:r>
        <w:rPr>
          <w:rFonts w:hint="eastAsia"/>
        </w:rPr>
        <w:t>дослідженняє</w:t>
      </w:r>
      <w:r>
        <w:t></w:t>
      </w:r>
      <w:r>
        <w:rPr>
          <w:rFonts w:hint="eastAsia"/>
        </w:rPr>
        <w:t>розроблення</w:t>
      </w:r>
      <w:r>
        <w:t></w:t>
      </w:r>
      <w:r>
        <w:rPr>
          <w:rFonts w:hint="eastAsia"/>
        </w:rPr>
        <w:t>теоретичних</w:t>
      </w:r>
      <w:r>
        <w:t></w:t>
      </w:r>
      <w:r>
        <w:rPr>
          <w:rFonts w:hint="eastAsia"/>
        </w:rPr>
        <w:t>підходів</w:t>
      </w:r>
      <w:r>
        <w:t></w:t>
      </w:r>
      <w:r>
        <w:rPr>
          <w:rFonts w:hint="eastAsia"/>
        </w:rPr>
        <w:t>до</w:t>
      </w:r>
      <w:r>
        <w:t></w:t>
      </w:r>
      <w:r>
        <w:rPr>
          <w:rFonts w:hint="eastAsia"/>
        </w:rPr>
        <w:t>визначення</w:t>
      </w:r>
      <w:r>
        <w:t></w:t>
      </w:r>
      <w:r>
        <w:rPr>
          <w:rFonts w:hint="eastAsia"/>
        </w:rPr>
        <w:t>особливостей</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r>
        <w:rPr>
          <w:rFonts w:hint="eastAsia"/>
        </w:rPr>
        <w:t>та</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формування</w:t>
      </w:r>
    </w:p>
    <w:p w:rsidR="00453145" w:rsidRDefault="00453145" w:rsidP="00453145">
      <w:r>
        <w:t></w:t>
      </w:r>
    </w:p>
    <w:p w:rsidR="00453145" w:rsidRDefault="00453145" w:rsidP="00453145">
      <w:r>
        <w:rPr>
          <w:rFonts w:hint="eastAsia"/>
        </w:rPr>
        <w:t>логістичної</w:t>
      </w:r>
      <w:r>
        <w:t></w:t>
      </w:r>
      <w:r>
        <w:rPr>
          <w:rFonts w:hint="eastAsia"/>
        </w:rPr>
        <w:t>системи</w:t>
      </w:r>
      <w:r>
        <w:t></w:t>
      </w:r>
      <w:r>
        <w:rPr>
          <w:rFonts w:hint="eastAsia"/>
        </w:rPr>
        <w:t>підприємства</w:t>
      </w:r>
      <w:r>
        <w:t></w:t>
      </w:r>
      <w:r>
        <w:rPr>
          <w:rFonts w:hint="eastAsia"/>
        </w:rPr>
        <w:t>електронної</w:t>
      </w:r>
      <w:r>
        <w:t></w:t>
      </w:r>
      <w:r>
        <w:rPr>
          <w:rFonts w:hint="eastAsia"/>
        </w:rPr>
        <w:t>торгівлі</w:t>
      </w:r>
      <w:r>
        <w:t></w:t>
      </w:r>
      <w:r>
        <w:rPr>
          <w:rFonts w:hint="eastAsia"/>
        </w:rPr>
        <w:t>України</w:t>
      </w:r>
      <w:r>
        <w:t></w:t>
      </w:r>
    </w:p>
    <w:p w:rsidR="00453145" w:rsidRDefault="00453145" w:rsidP="00453145">
      <w:r>
        <w:rPr>
          <w:rFonts w:hint="eastAsia"/>
        </w:rPr>
        <w:t>Мета</w:t>
      </w:r>
      <w:r>
        <w:t></w:t>
      </w:r>
      <w:r>
        <w:rPr>
          <w:rFonts w:hint="eastAsia"/>
        </w:rPr>
        <w:t>дослідження</w:t>
      </w:r>
      <w:r>
        <w:t></w:t>
      </w:r>
      <w:r>
        <w:rPr>
          <w:rFonts w:hint="eastAsia"/>
        </w:rPr>
        <w:t>зумовила</w:t>
      </w:r>
      <w:r>
        <w:t></w:t>
      </w:r>
      <w:r>
        <w:rPr>
          <w:rFonts w:hint="eastAsia"/>
        </w:rPr>
        <w:t>необхідність</w:t>
      </w:r>
      <w:r>
        <w:t></w:t>
      </w:r>
      <w:r>
        <w:rPr>
          <w:rFonts w:hint="eastAsia"/>
        </w:rPr>
        <w:t>вирішення</w:t>
      </w:r>
      <w:r>
        <w:t></w:t>
      </w:r>
      <w:r>
        <w:rPr>
          <w:rFonts w:hint="eastAsia"/>
        </w:rPr>
        <w:t>таких</w:t>
      </w:r>
      <w:r>
        <w:t></w:t>
      </w:r>
      <w:r>
        <w:rPr>
          <w:rFonts w:hint="eastAsia"/>
        </w:rPr>
        <w:t>завдань</w:t>
      </w:r>
      <w:r>
        <w:t></w:t>
      </w:r>
    </w:p>
    <w:p w:rsidR="00453145" w:rsidRDefault="00453145" w:rsidP="00453145">
      <w:r>
        <w:t></w:t>
      </w:r>
      <w:r>
        <w:tab/>
      </w:r>
      <w:r>
        <w:rPr>
          <w:rFonts w:hint="eastAsia"/>
        </w:rPr>
        <w:t>проаналізувати</w:t>
      </w:r>
      <w:r>
        <w:t></w:t>
      </w:r>
      <w:r>
        <w:rPr>
          <w:rFonts w:hint="eastAsia"/>
        </w:rPr>
        <w:t>еволюцію</w:t>
      </w:r>
      <w:r>
        <w:t></w:t>
      </w:r>
      <w:r>
        <w:rPr>
          <w:rFonts w:hint="eastAsia"/>
        </w:rPr>
        <w:t>концепцій</w:t>
      </w:r>
      <w:r>
        <w:t></w:t>
      </w:r>
      <w:r>
        <w:rPr>
          <w:rFonts w:hint="eastAsia"/>
        </w:rPr>
        <w:t>управління</w:t>
      </w:r>
      <w:r>
        <w:t></w:t>
      </w:r>
      <w:r>
        <w:rPr>
          <w:rFonts w:hint="eastAsia"/>
        </w:rPr>
        <w:t>логістичною</w:t>
      </w:r>
      <w:r>
        <w:t></w:t>
      </w:r>
      <w:r>
        <w:rPr>
          <w:rFonts w:hint="eastAsia"/>
        </w:rPr>
        <w:t>діяльністю</w:t>
      </w:r>
    </w:p>
    <w:p w:rsidR="00453145" w:rsidRDefault="00453145" w:rsidP="00453145">
      <w:r>
        <w:rPr>
          <w:rFonts w:hint="eastAsia"/>
        </w:rPr>
        <w:t>в</w:t>
      </w:r>
      <w:r>
        <w:t></w:t>
      </w:r>
      <w:r>
        <w:rPr>
          <w:rFonts w:hint="eastAsia"/>
        </w:rPr>
        <w:t>електронній</w:t>
      </w:r>
      <w:r>
        <w:t></w:t>
      </w:r>
      <w:r>
        <w:rPr>
          <w:rFonts w:hint="eastAsia"/>
        </w:rPr>
        <w:t>торгівлі</w:t>
      </w:r>
      <w:r>
        <w:t></w:t>
      </w:r>
    </w:p>
    <w:p w:rsidR="00453145" w:rsidRDefault="00453145" w:rsidP="00453145">
      <w:r>
        <w:t></w:t>
      </w:r>
      <w:r>
        <w:tab/>
      </w:r>
      <w:r>
        <w:rPr>
          <w:rFonts w:hint="eastAsia"/>
        </w:rPr>
        <w:t>визначити</w:t>
      </w:r>
      <w:r>
        <w:t></w:t>
      </w:r>
      <w:r>
        <w:rPr>
          <w:rFonts w:hint="eastAsia"/>
        </w:rPr>
        <w:t>сутність</w:t>
      </w:r>
      <w:r>
        <w:t></w:t>
      </w:r>
      <w:r>
        <w:rPr>
          <w:rFonts w:hint="eastAsia"/>
        </w:rPr>
        <w:t>системи</w:t>
      </w:r>
      <w:r>
        <w:t></w:t>
      </w:r>
      <w:r>
        <w:rPr>
          <w:rFonts w:hint="eastAsia"/>
        </w:rPr>
        <w:t>управління</w:t>
      </w:r>
      <w:r>
        <w:t></w:t>
      </w:r>
      <w:r>
        <w:rPr>
          <w:rFonts w:hint="eastAsia"/>
        </w:rPr>
        <w:t>логістичною</w:t>
      </w:r>
      <w:r>
        <w:t></w:t>
      </w:r>
      <w:r>
        <w:rPr>
          <w:rFonts w:hint="eastAsia"/>
        </w:rPr>
        <w:t>діяльністю</w:t>
      </w:r>
    </w:p>
    <w:p w:rsidR="00453145" w:rsidRDefault="00453145" w:rsidP="00453145">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t></w:t>
      </w:r>
      <w:r>
        <w:tab/>
      </w:r>
      <w:r>
        <w:rPr>
          <w:rFonts w:hint="eastAsia"/>
        </w:rPr>
        <w:t>дослідити</w:t>
      </w:r>
      <w:r>
        <w:t></w:t>
      </w:r>
      <w:r>
        <w:rPr>
          <w:rFonts w:hint="eastAsia"/>
        </w:rPr>
        <w:t>методичні</w:t>
      </w:r>
      <w:r>
        <w:t></w:t>
      </w:r>
      <w:r>
        <w:rPr>
          <w:rFonts w:hint="eastAsia"/>
        </w:rPr>
        <w:t>підходи</w:t>
      </w:r>
      <w:r>
        <w:t></w:t>
      </w:r>
      <w:r>
        <w:rPr>
          <w:rFonts w:hint="eastAsia"/>
        </w:rPr>
        <w:t>до</w:t>
      </w:r>
      <w:r>
        <w:t></w:t>
      </w:r>
      <w:r>
        <w:rPr>
          <w:rFonts w:hint="eastAsia"/>
        </w:rPr>
        <w:t>оцінювання</w:t>
      </w:r>
      <w:r>
        <w:t></w:t>
      </w:r>
      <w:r>
        <w:rPr>
          <w:rFonts w:hint="eastAsia"/>
        </w:rPr>
        <w:t>результативності</w:t>
      </w:r>
    </w:p>
    <w:p w:rsidR="00453145" w:rsidRDefault="00453145" w:rsidP="00453145">
      <w:r>
        <w:rPr>
          <w:rFonts w:hint="eastAsia"/>
        </w:rPr>
        <w:t>управління</w:t>
      </w:r>
      <w:r>
        <w:t></w:t>
      </w:r>
      <w:r>
        <w:rPr>
          <w:rFonts w:hint="eastAsia"/>
        </w:rPr>
        <w:t>логістичною</w:t>
      </w:r>
      <w:r>
        <w:t></w:t>
      </w:r>
      <w:r>
        <w:rPr>
          <w:rFonts w:hint="eastAsia"/>
        </w:rPr>
        <w:t>діяльності</w:t>
      </w:r>
      <w:r>
        <w:t></w:t>
      </w:r>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t></w:t>
      </w:r>
      <w:r>
        <w:tab/>
      </w:r>
      <w:r>
        <w:rPr>
          <w:rFonts w:hint="eastAsia"/>
        </w:rPr>
        <w:t>проаналізувати</w:t>
      </w:r>
      <w:r>
        <w:t></w:t>
      </w:r>
      <w:r>
        <w:rPr>
          <w:rFonts w:hint="eastAsia"/>
        </w:rPr>
        <w:t>тенденції</w:t>
      </w:r>
      <w:r>
        <w:t></w:t>
      </w:r>
      <w:r>
        <w:rPr>
          <w:rFonts w:hint="eastAsia"/>
        </w:rPr>
        <w:t>розвитку</w:t>
      </w:r>
      <w:r>
        <w:t></w:t>
      </w:r>
      <w:r>
        <w:rPr>
          <w:rFonts w:hint="eastAsia"/>
        </w:rPr>
        <w:t>ринку</w:t>
      </w:r>
      <w:r>
        <w:t></w:t>
      </w:r>
      <w:r>
        <w:rPr>
          <w:rFonts w:hint="eastAsia"/>
        </w:rPr>
        <w:t>електронної</w:t>
      </w:r>
      <w:r>
        <w:t></w:t>
      </w:r>
      <w:r>
        <w:rPr>
          <w:rFonts w:hint="eastAsia"/>
        </w:rPr>
        <w:t>торгівлі</w:t>
      </w:r>
      <w:r>
        <w:t></w:t>
      </w:r>
    </w:p>
    <w:p w:rsidR="00453145" w:rsidRDefault="00453145" w:rsidP="00453145">
      <w:r>
        <w:t></w:t>
      </w:r>
      <w:r>
        <w:tab/>
      </w:r>
      <w:r>
        <w:rPr>
          <w:rFonts w:hint="eastAsia"/>
        </w:rPr>
        <w:t>провести</w:t>
      </w:r>
      <w:r>
        <w:t></w:t>
      </w:r>
      <w:r>
        <w:rPr>
          <w:rFonts w:hint="eastAsia"/>
        </w:rPr>
        <w:t>моніторинг</w:t>
      </w:r>
      <w:r>
        <w:t></w:t>
      </w:r>
      <w:r>
        <w:rPr>
          <w:rFonts w:hint="eastAsia"/>
        </w:rPr>
        <w:t>стану</w:t>
      </w:r>
      <w:r>
        <w:t></w:t>
      </w:r>
      <w:r>
        <w:rPr>
          <w:rFonts w:hint="eastAsia"/>
        </w:rPr>
        <w:t>та</w:t>
      </w:r>
      <w:r>
        <w:t></w:t>
      </w:r>
      <w:r>
        <w:rPr>
          <w:rFonts w:hint="eastAsia"/>
        </w:rPr>
        <w:t>розвитку</w:t>
      </w:r>
      <w:r>
        <w:t></w:t>
      </w:r>
      <w:r>
        <w:rPr>
          <w:rFonts w:hint="eastAsia"/>
        </w:rPr>
        <w:t>логістичної</w:t>
      </w:r>
      <w:r>
        <w:t></w:t>
      </w:r>
      <w:r>
        <w:rPr>
          <w:rFonts w:hint="eastAsia"/>
        </w:rPr>
        <w:t>діяльності</w:t>
      </w:r>
    </w:p>
    <w:p w:rsidR="00453145" w:rsidRDefault="00453145" w:rsidP="00453145">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t></w:t>
      </w:r>
      <w:r>
        <w:tab/>
      </w:r>
      <w:r>
        <w:rPr>
          <w:rFonts w:hint="eastAsia"/>
        </w:rPr>
        <w:t>оцінити</w:t>
      </w:r>
      <w:r>
        <w:t></w:t>
      </w:r>
      <w:r>
        <w:rPr>
          <w:rFonts w:hint="eastAsia"/>
        </w:rPr>
        <w:t>результативність</w:t>
      </w:r>
      <w:r>
        <w:t></w:t>
      </w:r>
      <w:r>
        <w:rPr>
          <w:rFonts w:hint="eastAsia"/>
        </w:rPr>
        <w:t>системи</w:t>
      </w:r>
      <w:r>
        <w:t></w:t>
      </w:r>
      <w:r>
        <w:rPr>
          <w:rFonts w:hint="eastAsia"/>
        </w:rPr>
        <w:t>управління</w:t>
      </w:r>
      <w:r>
        <w:t></w:t>
      </w:r>
      <w:r>
        <w:rPr>
          <w:rFonts w:hint="eastAsia"/>
        </w:rPr>
        <w:t>логістичною</w:t>
      </w:r>
      <w:r>
        <w:t></w:t>
      </w:r>
      <w:r>
        <w:rPr>
          <w:rFonts w:hint="eastAsia"/>
        </w:rPr>
        <w:t>діяльністю</w:t>
      </w:r>
    </w:p>
    <w:p w:rsidR="00453145" w:rsidRDefault="00453145" w:rsidP="00453145">
      <w:r>
        <w:rPr>
          <w:rFonts w:hint="eastAsia"/>
        </w:rPr>
        <w:t>підприємств</w:t>
      </w:r>
      <w:r>
        <w:t></w:t>
      </w:r>
      <w:r>
        <w:rPr>
          <w:rFonts w:hint="eastAsia"/>
        </w:rPr>
        <w:t>електронної</w:t>
      </w:r>
      <w:r>
        <w:t></w:t>
      </w:r>
      <w:r>
        <w:rPr>
          <w:rFonts w:hint="eastAsia"/>
        </w:rPr>
        <w:t>торгівлі</w:t>
      </w:r>
      <w:r>
        <w:t></w:t>
      </w:r>
      <w:r>
        <w:rPr>
          <w:rFonts w:hint="eastAsia"/>
        </w:rPr>
        <w:t>України</w:t>
      </w:r>
      <w:r>
        <w:t></w:t>
      </w:r>
    </w:p>
    <w:p w:rsidR="00453145" w:rsidRDefault="00453145" w:rsidP="00453145">
      <w:r>
        <w:t></w:t>
      </w:r>
      <w:r>
        <w:tab/>
      </w:r>
      <w:r>
        <w:rPr>
          <w:rFonts w:hint="eastAsia"/>
        </w:rPr>
        <w:t>розробити</w:t>
      </w:r>
      <w:r>
        <w:t></w:t>
      </w:r>
      <w:r>
        <w:rPr>
          <w:rFonts w:hint="eastAsia"/>
        </w:rPr>
        <w:t>рекомендації</w:t>
      </w:r>
      <w:r>
        <w:t></w:t>
      </w:r>
      <w:r>
        <w:rPr>
          <w:rFonts w:hint="eastAsia"/>
        </w:rPr>
        <w:t>щодо</w:t>
      </w:r>
      <w:r>
        <w:t></w:t>
      </w:r>
      <w:r>
        <w:rPr>
          <w:rFonts w:hint="eastAsia"/>
        </w:rPr>
        <w:t>впровадженню</w:t>
      </w:r>
      <w:r>
        <w:t></w:t>
      </w:r>
      <w:r>
        <w:rPr>
          <w:rFonts w:hint="eastAsia"/>
        </w:rPr>
        <w:t>діагностики</w:t>
      </w:r>
      <w:r>
        <w:t></w:t>
      </w:r>
      <w:r>
        <w:rPr>
          <w:rFonts w:hint="eastAsia"/>
        </w:rPr>
        <w:t>стану</w:t>
      </w:r>
    </w:p>
    <w:p w:rsidR="00453145" w:rsidRDefault="00453145" w:rsidP="00453145">
      <w:r>
        <w:rPr>
          <w:rFonts w:hint="eastAsia"/>
        </w:rPr>
        <w:t>логістичної</w:t>
      </w:r>
      <w:r>
        <w:t></w:t>
      </w:r>
      <w:r>
        <w:rPr>
          <w:rFonts w:hint="eastAsia"/>
        </w:rPr>
        <w:t>діяльності</w:t>
      </w:r>
      <w:r>
        <w:t></w:t>
      </w:r>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t></w:t>
      </w:r>
      <w:r>
        <w:tab/>
      </w:r>
      <w:r>
        <w:rPr>
          <w:rFonts w:hint="eastAsia"/>
        </w:rPr>
        <w:t>розробити</w:t>
      </w:r>
      <w:r>
        <w:t></w:t>
      </w:r>
      <w:r>
        <w:rPr>
          <w:rFonts w:hint="eastAsia"/>
        </w:rPr>
        <w:t>науковий</w:t>
      </w:r>
      <w:r>
        <w:t></w:t>
      </w:r>
      <w:r>
        <w:rPr>
          <w:rFonts w:hint="eastAsia"/>
        </w:rPr>
        <w:t>підхід</w:t>
      </w:r>
      <w:r>
        <w:t></w:t>
      </w:r>
      <w:r>
        <w:rPr>
          <w:rFonts w:hint="eastAsia"/>
        </w:rPr>
        <w:t>до</w:t>
      </w:r>
      <w:r>
        <w:t></w:t>
      </w:r>
      <w:r>
        <w:rPr>
          <w:rFonts w:hint="eastAsia"/>
        </w:rPr>
        <w:t>управління</w:t>
      </w:r>
      <w:r>
        <w:t></w:t>
      </w:r>
      <w:r>
        <w:rPr>
          <w:rFonts w:hint="eastAsia"/>
        </w:rPr>
        <w:t>логістичною</w:t>
      </w:r>
      <w:r>
        <w:t></w:t>
      </w:r>
      <w:r>
        <w:rPr>
          <w:rFonts w:hint="eastAsia"/>
        </w:rPr>
        <w:t>діяльністю</w:t>
      </w:r>
    </w:p>
    <w:p w:rsidR="00453145" w:rsidRDefault="00453145" w:rsidP="00453145">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t></w:t>
      </w:r>
      <w:r>
        <w:tab/>
      </w:r>
      <w:r>
        <w:rPr>
          <w:rFonts w:hint="eastAsia"/>
        </w:rPr>
        <w:t>розробити</w:t>
      </w:r>
      <w:r>
        <w:t></w:t>
      </w:r>
      <w:r>
        <w:rPr>
          <w:rFonts w:hint="eastAsia"/>
        </w:rPr>
        <w:t>науково</w:t>
      </w:r>
      <w:r>
        <w:t></w:t>
      </w:r>
      <w:r>
        <w:rPr>
          <w:rFonts w:hint="eastAsia"/>
        </w:rPr>
        <w:t>методичні</w:t>
      </w:r>
      <w:r>
        <w:t></w:t>
      </w:r>
      <w:r>
        <w:rPr>
          <w:rFonts w:hint="eastAsia"/>
        </w:rPr>
        <w:t>рекомендації</w:t>
      </w:r>
      <w:r>
        <w:t></w:t>
      </w:r>
      <w:r>
        <w:rPr>
          <w:rFonts w:hint="eastAsia"/>
        </w:rPr>
        <w:t>щодо</w:t>
      </w:r>
      <w:r>
        <w:t></w:t>
      </w:r>
      <w:r>
        <w:rPr>
          <w:rFonts w:hint="eastAsia"/>
        </w:rPr>
        <w:t>оцінювання</w:t>
      </w:r>
      <w:r>
        <w:t></w:t>
      </w:r>
      <w:r>
        <w:rPr>
          <w:rFonts w:hint="eastAsia"/>
        </w:rPr>
        <w:t>результативності</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rPr>
          <w:rFonts w:hint="eastAsia"/>
        </w:rPr>
        <w:t>Об’єктом</w:t>
      </w:r>
      <w:r>
        <w:t></w:t>
      </w:r>
      <w:r>
        <w:rPr>
          <w:rFonts w:hint="eastAsia"/>
        </w:rPr>
        <w:t>дослідження</w:t>
      </w:r>
      <w:r>
        <w:t></w:t>
      </w:r>
      <w:r>
        <w:rPr>
          <w:rFonts w:hint="eastAsia"/>
        </w:rPr>
        <w:t>є</w:t>
      </w:r>
      <w:r>
        <w:t></w:t>
      </w:r>
      <w:r>
        <w:rPr>
          <w:rFonts w:hint="eastAsia"/>
        </w:rPr>
        <w:t>процес</w:t>
      </w:r>
      <w:r>
        <w:t></w:t>
      </w:r>
      <w:r>
        <w:rPr>
          <w:rFonts w:hint="eastAsia"/>
        </w:rPr>
        <w:t>управління</w:t>
      </w:r>
      <w:r>
        <w:t></w:t>
      </w:r>
      <w:r>
        <w:rPr>
          <w:rFonts w:hint="eastAsia"/>
        </w:rPr>
        <w:t>логістичною</w:t>
      </w:r>
      <w:r>
        <w:t></w:t>
      </w:r>
      <w:r>
        <w:rPr>
          <w:rFonts w:hint="eastAsia"/>
        </w:rPr>
        <w:t>діяльністю</w:t>
      </w:r>
    </w:p>
    <w:p w:rsidR="00453145" w:rsidRDefault="00453145" w:rsidP="00453145">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rPr>
          <w:rFonts w:hint="eastAsia"/>
        </w:rPr>
        <w:t>Предметом</w:t>
      </w:r>
      <w:r>
        <w:t></w:t>
      </w:r>
      <w:r>
        <w:rPr>
          <w:rFonts w:hint="eastAsia"/>
        </w:rPr>
        <w:t>дослідження</w:t>
      </w:r>
      <w:r>
        <w:t></w:t>
      </w:r>
      <w:r>
        <w:rPr>
          <w:rFonts w:hint="eastAsia"/>
        </w:rPr>
        <w:t>є</w:t>
      </w:r>
      <w:r>
        <w:t></w:t>
      </w:r>
      <w:r>
        <w:rPr>
          <w:rFonts w:hint="eastAsia"/>
        </w:rPr>
        <w:t>вирішення</w:t>
      </w:r>
      <w:r>
        <w:t></w:t>
      </w:r>
      <w:r>
        <w:rPr>
          <w:rFonts w:hint="eastAsia"/>
        </w:rPr>
        <w:t>теоретичних</w:t>
      </w:r>
      <w:r>
        <w:t></w:t>
      </w:r>
      <w:r>
        <w:t></w:t>
      </w:r>
      <w:r>
        <w:rPr>
          <w:rFonts w:hint="eastAsia"/>
        </w:rPr>
        <w:t>науково</w:t>
      </w:r>
      <w:r>
        <w:t></w:t>
      </w:r>
      <w:r>
        <w:rPr>
          <w:rFonts w:hint="eastAsia"/>
        </w:rPr>
        <w:t>методичних</w:t>
      </w:r>
      <w:r>
        <w:t></w:t>
      </w:r>
      <w:r>
        <w:rPr>
          <w:rFonts w:hint="eastAsia"/>
        </w:rPr>
        <w:t>та</w:t>
      </w:r>
      <w:r>
        <w:t></w:t>
      </w:r>
      <w:r>
        <w:rPr>
          <w:rFonts w:hint="eastAsia"/>
        </w:rPr>
        <w:t>практичних</w:t>
      </w:r>
      <w:r>
        <w:t></w:t>
      </w:r>
      <w:r>
        <w:rPr>
          <w:rFonts w:hint="eastAsia"/>
        </w:rPr>
        <w:t>проблем</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w:t>
      </w:r>
      <w:r>
        <w:t></w:t>
      </w:r>
      <w:r>
        <w:rPr>
          <w:rFonts w:hint="eastAsia"/>
        </w:rPr>
        <w:t>електронної</w:t>
      </w:r>
      <w:r>
        <w:t></w:t>
      </w:r>
      <w:r>
        <w:rPr>
          <w:rFonts w:hint="eastAsia"/>
        </w:rPr>
        <w:t>торгівлі</w:t>
      </w:r>
      <w:r>
        <w:t></w:t>
      </w:r>
      <w:r>
        <w:rPr>
          <w:rFonts w:hint="eastAsia"/>
        </w:rPr>
        <w:t>на</w:t>
      </w:r>
      <w:r>
        <w:t></w:t>
      </w:r>
      <w:r>
        <w:rPr>
          <w:rFonts w:hint="eastAsia"/>
        </w:rPr>
        <w:t>ринку</w:t>
      </w:r>
      <w:r>
        <w:t></w:t>
      </w:r>
      <w:r>
        <w:rPr>
          <w:rFonts w:hint="eastAsia"/>
        </w:rPr>
        <w:t>побутової</w:t>
      </w:r>
      <w:r>
        <w:t></w:t>
      </w:r>
      <w:r>
        <w:rPr>
          <w:rFonts w:hint="eastAsia"/>
        </w:rPr>
        <w:t>техніки</w:t>
      </w:r>
      <w:r>
        <w:t></w:t>
      </w:r>
      <w:r>
        <w:rPr>
          <w:rFonts w:hint="eastAsia"/>
        </w:rPr>
        <w:t>та</w:t>
      </w:r>
      <w:r>
        <w:t></w:t>
      </w:r>
      <w:r>
        <w:rPr>
          <w:rFonts w:hint="eastAsia"/>
        </w:rPr>
        <w:t>електроніки</w:t>
      </w:r>
      <w:r>
        <w:t></w:t>
      </w:r>
    </w:p>
    <w:p w:rsidR="00453145" w:rsidRDefault="00453145" w:rsidP="00453145">
      <w:r>
        <w:rPr>
          <w:rFonts w:hint="eastAsia"/>
        </w:rPr>
        <w:t>Методи</w:t>
      </w:r>
      <w:r>
        <w:t></w:t>
      </w:r>
      <w:r>
        <w:rPr>
          <w:rFonts w:hint="eastAsia"/>
        </w:rPr>
        <w:t>дослідження</w:t>
      </w:r>
      <w:r>
        <w:t></w:t>
      </w:r>
      <w:r>
        <w:t></w:t>
      </w:r>
      <w:r>
        <w:rPr>
          <w:rFonts w:hint="eastAsia"/>
        </w:rPr>
        <w:t>У</w:t>
      </w:r>
      <w:r>
        <w:t></w:t>
      </w:r>
      <w:r>
        <w:rPr>
          <w:rFonts w:hint="eastAsia"/>
        </w:rPr>
        <w:t>процесі</w:t>
      </w:r>
      <w:r>
        <w:t></w:t>
      </w:r>
      <w:r>
        <w:rPr>
          <w:rFonts w:hint="eastAsia"/>
        </w:rPr>
        <w:t>вирішення</w:t>
      </w:r>
      <w:r>
        <w:t></w:t>
      </w:r>
      <w:r>
        <w:rPr>
          <w:rFonts w:hint="eastAsia"/>
        </w:rPr>
        <w:t>завдань</w:t>
      </w:r>
      <w:r>
        <w:t></w:t>
      </w:r>
      <w:r>
        <w:rPr>
          <w:rFonts w:hint="eastAsia"/>
        </w:rPr>
        <w:t>застосовувалися</w:t>
      </w:r>
    </w:p>
    <w:p w:rsidR="00453145" w:rsidRDefault="00453145" w:rsidP="00453145">
      <w:r>
        <w:rPr>
          <w:rFonts w:hint="eastAsia"/>
        </w:rPr>
        <w:t>загальнонаукові</w:t>
      </w:r>
      <w:r>
        <w:t></w:t>
      </w:r>
      <w:r>
        <w:rPr>
          <w:rFonts w:hint="eastAsia"/>
        </w:rPr>
        <w:t>та</w:t>
      </w:r>
      <w:r>
        <w:t></w:t>
      </w:r>
      <w:r>
        <w:rPr>
          <w:rFonts w:hint="eastAsia"/>
        </w:rPr>
        <w:t>спеціальні</w:t>
      </w:r>
      <w:r>
        <w:t></w:t>
      </w:r>
      <w:r>
        <w:rPr>
          <w:rFonts w:hint="eastAsia"/>
        </w:rPr>
        <w:t>методи</w:t>
      </w:r>
      <w:r>
        <w:t></w:t>
      </w:r>
      <w:r>
        <w:rPr>
          <w:rFonts w:hint="eastAsia"/>
        </w:rPr>
        <w:t>наукового</w:t>
      </w:r>
      <w:r>
        <w:t></w:t>
      </w:r>
      <w:r>
        <w:rPr>
          <w:rFonts w:hint="eastAsia"/>
        </w:rPr>
        <w:t>пізнання</w:t>
      </w:r>
      <w:r>
        <w:t></w:t>
      </w:r>
      <w:r>
        <w:t></w:t>
      </w:r>
      <w:r>
        <w:rPr>
          <w:rFonts w:hint="eastAsia"/>
        </w:rPr>
        <w:t>історичний</w:t>
      </w:r>
      <w:r>
        <w:t></w:t>
      </w:r>
      <w:r>
        <w:t></w:t>
      </w:r>
      <w:r>
        <w:rPr>
          <w:rFonts w:hint="eastAsia"/>
        </w:rPr>
        <w:t>для</w:t>
      </w:r>
      <w:r>
        <w:t></w:t>
      </w:r>
      <w:r>
        <w:rPr>
          <w:rFonts w:hint="eastAsia"/>
        </w:rPr>
        <w:t>підтвердження</w:t>
      </w:r>
      <w:r>
        <w:t></w:t>
      </w:r>
      <w:r>
        <w:rPr>
          <w:rFonts w:hint="eastAsia"/>
        </w:rPr>
        <w:t>паралельної</w:t>
      </w:r>
      <w:r>
        <w:t></w:t>
      </w:r>
      <w:r>
        <w:rPr>
          <w:rFonts w:hint="eastAsia"/>
        </w:rPr>
        <w:t>взаємозалежності</w:t>
      </w:r>
      <w:r>
        <w:t></w:t>
      </w:r>
      <w:r>
        <w:rPr>
          <w:rFonts w:hint="eastAsia"/>
        </w:rPr>
        <w:t>у</w:t>
      </w:r>
      <w:r>
        <w:t></w:t>
      </w:r>
      <w:r>
        <w:rPr>
          <w:rFonts w:hint="eastAsia"/>
        </w:rPr>
        <w:t>розвитку</w:t>
      </w:r>
      <w:r>
        <w:t></w:t>
      </w:r>
      <w:r>
        <w:rPr>
          <w:rFonts w:hint="eastAsia"/>
        </w:rPr>
        <w:t>торговельної</w:t>
      </w:r>
      <w:r>
        <w:t></w:t>
      </w:r>
      <w:r>
        <w:rPr>
          <w:rFonts w:hint="eastAsia"/>
        </w:rPr>
        <w:t>та</w:t>
      </w:r>
      <w:r>
        <w:t></w:t>
      </w:r>
      <w:r>
        <w:rPr>
          <w:rFonts w:hint="eastAsia"/>
        </w:rPr>
        <w:t>логістичної</w:t>
      </w:r>
      <w:r>
        <w:t></w:t>
      </w:r>
      <w:r>
        <w:rPr>
          <w:rFonts w:hint="eastAsia"/>
        </w:rPr>
        <w:t>діяльності</w:t>
      </w:r>
      <w:r>
        <w:t></w:t>
      </w:r>
      <w:r>
        <w:rPr>
          <w:rFonts w:hint="eastAsia"/>
        </w:rPr>
        <w:t>та</w:t>
      </w:r>
      <w:r>
        <w:t></w:t>
      </w:r>
      <w:r>
        <w:rPr>
          <w:rFonts w:hint="eastAsia"/>
        </w:rPr>
        <w:t>зміни</w:t>
      </w:r>
      <w:r>
        <w:t></w:t>
      </w:r>
      <w:r>
        <w:rPr>
          <w:rFonts w:hint="eastAsia"/>
        </w:rPr>
        <w:t>тенденцій</w:t>
      </w:r>
      <w:r>
        <w:t></w:t>
      </w:r>
      <w:r>
        <w:rPr>
          <w:rFonts w:hint="eastAsia"/>
        </w:rPr>
        <w:t>логістичних</w:t>
      </w:r>
      <w:r>
        <w:t></w:t>
      </w:r>
      <w:r>
        <w:rPr>
          <w:rFonts w:hint="eastAsia"/>
        </w:rPr>
        <w:t>концепцій</w:t>
      </w:r>
      <w:r>
        <w:t></w:t>
      </w:r>
      <w:r>
        <w:t></w:t>
      </w:r>
      <w:r>
        <w:t></w:t>
      </w:r>
      <w:r>
        <w:rPr>
          <w:rFonts w:hint="eastAsia"/>
        </w:rPr>
        <w:t>індукції</w:t>
      </w:r>
      <w:r>
        <w:t></w:t>
      </w:r>
      <w:r>
        <w:rPr>
          <w:rFonts w:hint="eastAsia"/>
        </w:rPr>
        <w:t>та</w:t>
      </w:r>
      <w:r>
        <w:t></w:t>
      </w:r>
      <w:r>
        <w:rPr>
          <w:rFonts w:hint="eastAsia"/>
        </w:rPr>
        <w:t>дедукції</w:t>
      </w:r>
      <w:r>
        <w:t></w:t>
      </w:r>
      <w:r>
        <w:t></w:t>
      </w:r>
      <w:r>
        <w:rPr>
          <w:rFonts w:hint="eastAsia"/>
        </w:rPr>
        <w:t>для</w:t>
      </w:r>
      <w:r>
        <w:t></w:t>
      </w:r>
      <w:r>
        <w:rPr>
          <w:rFonts w:hint="eastAsia"/>
        </w:rPr>
        <w:t>дослідження</w:t>
      </w:r>
      <w:r>
        <w:t></w:t>
      </w:r>
      <w:r>
        <w:rPr>
          <w:rFonts w:hint="eastAsia"/>
        </w:rPr>
        <w:t>розвитку</w:t>
      </w:r>
      <w:r>
        <w:t></w:t>
      </w:r>
      <w:r>
        <w:rPr>
          <w:rFonts w:hint="eastAsia"/>
        </w:rPr>
        <w:t>ринку</w:t>
      </w:r>
      <w:r>
        <w:t></w:t>
      </w:r>
      <w:r>
        <w:rPr>
          <w:rFonts w:hint="eastAsia"/>
        </w:rPr>
        <w:t>електронної</w:t>
      </w:r>
      <w:r>
        <w:t></w:t>
      </w:r>
      <w:r>
        <w:rPr>
          <w:rFonts w:hint="eastAsia"/>
        </w:rPr>
        <w:t>торгівлі</w:t>
      </w:r>
      <w:r>
        <w:t></w:t>
      </w:r>
      <w:r>
        <w:rPr>
          <w:rFonts w:hint="eastAsia"/>
        </w:rPr>
        <w:t>та</w:t>
      </w:r>
      <w:r>
        <w:t></w:t>
      </w:r>
      <w:r>
        <w:rPr>
          <w:rFonts w:hint="eastAsia"/>
        </w:rPr>
        <w:t>ринку</w:t>
      </w:r>
    </w:p>
    <w:p w:rsidR="00453145" w:rsidRDefault="00453145" w:rsidP="00453145">
      <w:r>
        <w:t></w:t>
      </w:r>
    </w:p>
    <w:p w:rsidR="00453145" w:rsidRDefault="00453145" w:rsidP="00453145">
      <w:r>
        <w:rPr>
          <w:rFonts w:hint="eastAsia"/>
        </w:rPr>
        <w:t>логістичних</w:t>
      </w:r>
      <w:r>
        <w:t></w:t>
      </w:r>
      <w:r>
        <w:rPr>
          <w:rFonts w:hint="eastAsia"/>
        </w:rPr>
        <w:t>операторів</w:t>
      </w:r>
      <w:r>
        <w:t></w:t>
      </w:r>
      <w:r>
        <w:t></w:t>
      </w:r>
      <w:r>
        <w:t></w:t>
      </w:r>
      <w:r>
        <w:rPr>
          <w:rFonts w:hint="eastAsia"/>
        </w:rPr>
        <w:t>порівняльного</w:t>
      </w:r>
      <w:r>
        <w:t></w:t>
      </w:r>
      <w:r>
        <w:rPr>
          <w:rFonts w:hint="eastAsia"/>
        </w:rPr>
        <w:t>аналізу</w:t>
      </w:r>
      <w:r>
        <w:t></w:t>
      </w:r>
      <w:r>
        <w:rPr>
          <w:rFonts w:hint="eastAsia"/>
        </w:rPr>
        <w:t>та</w:t>
      </w:r>
      <w:r>
        <w:t></w:t>
      </w:r>
      <w:r>
        <w:rPr>
          <w:rFonts w:hint="eastAsia"/>
        </w:rPr>
        <w:t>анкетування</w:t>
      </w:r>
      <w:r>
        <w:t></w:t>
      </w:r>
      <w:r>
        <w:t></w:t>
      </w:r>
      <w:r>
        <w:rPr>
          <w:rFonts w:hint="eastAsia"/>
        </w:rPr>
        <w:t>для</w:t>
      </w:r>
      <w:r>
        <w:t></w:t>
      </w:r>
      <w:r>
        <w:rPr>
          <w:rFonts w:hint="eastAsia"/>
        </w:rPr>
        <w:t>виявлення</w:t>
      </w:r>
    </w:p>
    <w:p w:rsidR="00453145" w:rsidRDefault="00453145" w:rsidP="00453145">
      <w:r>
        <w:t></w:t>
      </w:r>
      <w:r>
        <w:rPr>
          <w:rFonts w:hint="eastAsia"/>
        </w:rPr>
        <w:t>вузьких</w:t>
      </w:r>
      <w:r>
        <w:t></w:t>
      </w:r>
      <w:r>
        <w:rPr>
          <w:rFonts w:hint="eastAsia"/>
        </w:rPr>
        <w:t>місць</w:t>
      </w:r>
      <w:r>
        <w:t></w:t>
      </w:r>
      <w:r>
        <w:t></w:t>
      </w:r>
      <w:r>
        <w:rPr>
          <w:rFonts w:hint="eastAsia"/>
        </w:rPr>
        <w:t>в</w:t>
      </w:r>
      <w:r>
        <w:t></w:t>
      </w:r>
      <w:r>
        <w:rPr>
          <w:rFonts w:hint="eastAsia"/>
        </w:rPr>
        <w:t>управлінні</w:t>
      </w:r>
      <w:r>
        <w:t></w:t>
      </w:r>
      <w:r>
        <w:rPr>
          <w:rFonts w:hint="eastAsia"/>
        </w:rPr>
        <w:t>логістичною</w:t>
      </w:r>
      <w:r>
        <w:t></w:t>
      </w:r>
      <w:r>
        <w:rPr>
          <w:rFonts w:hint="eastAsia"/>
        </w:rPr>
        <w:t>діяльністю</w:t>
      </w:r>
      <w:r>
        <w:t></w:t>
      </w:r>
      <w:r>
        <w:rPr>
          <w:rFonts w:hint="eastAsia"/>
        </w:rPr>
        <w:t>підприємств</w:t>
      </w:r>
      <w:r>
        <w:t></w:t>
      </w:r>
      <w:r>
        <w:rPr>
          <w:rFonts w:hint="eastAsia"/>
        </w:rPr>
        <w:t>електронної</w:t>
      </w:r>
      <w:r>
        <w:t></w:t>
      </w:r>
      <w:r>
        <w:rPr>
          <w:rFonts w:hint="eastAsia"/>
        </w:rPr>
        <w:t>торгівлі</w:t>
      </w:r>
      <w:r>
        <w:t></w:t>
      </w:r>
      <w:r>
        <w:t></w:t>
      </w:r>
      <w:r>
        <w:t></w:t>
      </w:r>
      <w:r>
        <w:t></w:t>
      </w:r>
      <w:r>
        <w:rPr>
          <w:rFonts w:hint="eastAsia"/>
        </w:rPr>
        <w:t>кореляційного</w:t>
      </w:r>
      <w:r>
        <w:t></w:t>
      </w:r>
      <w:r>
        <w:rPr>
          <w:rFonts w:hint="eastAsia"/>
        </w:rPr>
        <w:t>аналізу</w:t>
      </w:r>
      <w:r>
        <w:t></w:t>
      </w:r>
      <w:r>
        <w:t></w:t>
      </w:r>
      <w:r>
        <w:rPr>
          <w:rFonts w:hint="eastAsia"/>
        </w:rPr>
        <w:t>для</w:t>
      </w:r>
      <w:r>
        <w:t></w:t>
      </w:r>
      <w:r>
        <w:rPr>
          <w:rFonts w:hint="eastAsia"/>
        </w:rPr>
        <w:t>оцінювання</w:t>
      </w:r>
      <w:r>
        <w:t></w:t>
      </w:r>
      <w:r>
        <w:rPr>
          <w:rFonts w:hint="eastAsia"/>
        </w:rPr>
        <w:t>ключових</w:t>
      </w:r>
      <w:r>
        <w:t></w:t>
      </w:r>
      <w:r>
        <w:rPr>
          <w:rFonts w:hint="eastAsia"/>
        </w:rPr>
        <w:t>показників</w:t>
      </w:r>
      <w:r>
        <w:t></w:t>
      </w:r>
      <w:r>
        <w:rPr>
          <w:rFonts w:hint="eastAsia"/>
        </w:rPr>
        <w:t>ефективності</w:t>
      </w:r>
      <w:r>
        <w:t></w:t>
      </w:r>
      <w:r>
        <w:rPr>
          <w:rFonts w:hint="eastAsia"/>
        </w:rPr>
        <w:t>управління</w:t>
      </w:r>
      <w:r>
        <w:t></w:t>
      </w:r>
      <w:r>
        <w:rPr>
          <w:rFonts w:hint="eastAsia"/>
        </w:rPr>
        <w:t>логістичною</w:t>
      </w:r>
      <w:r>
        <w:t></w:t>
      </w:r>
      <w:r>
        <w:rPr>
          <w:rFonts w:hint="eastAsia"/>
        </w:rPr>
        <w:t>діяльності</w:t>
      </w:r>
      <w:r>
        <w:t></w:t>
      </w:r>
      <w:r>
        <w:t></w:t>
      </w:r>
      <w:r>
        <w:t></w:t>
      </w:r>
      <w:r>
        <w:rPr>
          <w:rFonts w:hint="eastAsia"/>
        </w:rPr>
        <w:t>економіко</w:t>
      </w:r>
      <w:r>
        <w:t></w:t>
      </w:r>
      <w:r>
        <w:rPr>
          <w:rFonts w:hint="eastAsia"/>
        </w:rPr>
        <w:t>математичні</w:t>
      </w:r>
      <w:r>
        <w:t></w:t>
      </w:r>
      <w:r>
        <w:rPr>
          <w:rFonts w:hint="eastAsia"/>
        </w:rPr>
        <w:t>та</w:t>
      </w:r>
      <w:r>
        <w:t></w:t>
      </w:r>
      <w:r>
        <w:rPr>
          <w:rFonts w:hint="eastAsia"/>
        </w:rPr>
        <w:t>економіко</w:t>
      </w:r>
      <w:r>
        <w:t></w:t>
      </w:r>
      <w:r>
        <w:rPr>
          <w:rFonts w:hint="eastAsia"/>
        </w:rPr>
        <w:t>статистичні</w:t>
      </w:r>
      <w:r>
        <w:t></w:t>
      </w:r>
      <w:r>
        <w:t></w:t>
      </w:r>
      <w:r>
        <w:rPr>
          <w:rFonts w:hint="eastAsia"/>
        </w:rPr>
        <w:t>для</w:t>
      </w:r>
      <w:r>
        <w:t></w:t>
      </w:r>
      <w:r>
        <w:rPr>
          <w:rFonts w:hint="eastAsia"/>
        </w:rPr>
        <w:t>оцінки</w:t>
      </w:r>
      <w:r>
        <w:t></w:t>
      </w:r>
      <w:r>
        <w:rPr>
          <w:rFonts w:hint="eastAsia"/>
        </w:rPr>
        <w:t>динаміки</w:t>
      </w:r>
      <w:r>
        <w:t></w:t>
      </w:r>
      <w:r>
        <w:t></w:t>
      </w:r>
      <w:r>
        <w:t></w:t>
      </w:r>
      <w:r>
        <w:rPr>
          <w:rFonts w:hint="eastAsia"/>
        </w:rPr>
        <w:t>виявлення</w:t>
      </w:r>
      <w:r>
        <w:t></w:t>
      </w:r>
      <w:r>
        <w:rPr>
          <w:rFonts w:hint="eastAsia"/>
        </w:rPr>
        <w:t>змін</w:t>
      </w:r>
      <w:r>
        <w:t></w:t>
      </w:r>
      <w:r>
        <w:t></w:t>
      </w:r>
      <w:r>
        <w:rPr>
          <w:rFonts w:hint="eastAsia"/>
        </w:rPr>
        <w:t>деформацій</w:t>
      </w:r>
      <w:r>
        <w:t></w:t>
      </w:r>
      <w:r>
        <w:rPr>
          <w:rFonts w:hint="eastAsia"/>
        </w:rPr>
        <w:t>передумов</w:t>
      </w:r>
      <w:r>
        <w:t></w:t>
      </w:r>
      <w:r>
        <w:rPr>
          <w:rFonts w:hint="eastAsia"/>
        </w:rPr>
        <w:t>для</w:t>
      </w:r>
      <w:r>
        <w:t></w:t>
      </w:r>
      <w:r>
        <w:rPr>
          <w:rFonts w:hint="eastAsia"/>
        </w:rPr>
        <w:t>формування</w:t>
      </w:r>
      <w:r>
        <w:t></w:t>
      </w:r>
      <w:r>
        <w:rPr>
          <w:rFonts w:hint="eastAsia"/>
        </w:rPr>
        <w:t>системи</w:t>
      </w:r>
      <w:r>
        <w:t></w:t>
      </w:r>
      <w:r>
        <w:rPr>
          <w:rFonts w:hint="eastAsia"/>
        </w:rPr>
        <w:t>управління</w:t>
      </w:r>
      <w:r>
        <w:t></w:t>
      </w:r>
      <w:r>
        <w:rPr>
          <w:rFonts w:hint="eastAsia"/>
        </w:rPr>
        <w:t>логістичною</w:t>
      </w:r>
      <w:r>
        <w:t></w:t>
      </w:r>
      <w:r>
        <w:rPr>
          <w:rFonts w:hint="eastAsia"/>
        </w:rPr>
        <w:t>діяльністю</w:t>
      </w:r>
      <w:r>
        <w:t></w:t>
      </w:r>
      <w:r>
        <w:rPr>
          <w:rFonts w:hint="eastAsia"/>
        </w:rPr>
        <w:t>на</w:t>
      </w:r>
      <w:r>
        <w:t></w:t>
      </w:r>
      <w:r>
        <w:rPr>
          <w:rFonts w:hint="eastAsia"/>
        </w:rPr>
        <w:t>підприємстві</w:t>
      </w:r>
      <w:r>
        <w:t></w:t>
      </w:r>
      <w:r>
        <w:rPr>
          <w:rFonts w:hint="eastAsia"/>
        </w:rPr>
        <w:t>електронної</w:t>
      </w:r>
      <w:r>
        <w:t></w:t>
      </w:r>
      <w:r>
        <w:rPr>
          <w:rFonts w:hint="eastAsia"/>
        </w:rPr>
        <w:t>торгівлі</w:t>
      </w:r>
      <w:r>
        <w:t></w:t>
      </w:r>
      <w:r>
        <w:t></w:t>
      </w:r>
      <w:r>
        <w:t></w:t>
      </w:r>
      <w:r>
        <w:rPr>
          <w:rFonts w:hint="eastAsia"/>
        </w:rPr>
        <w:t>графічні</w:t>
      </w:r>
      <w:r>
        <w:t></w:t>
      </w:r>
      <w:r>
        <w:rPr>
          <w:rFonts w:hint="eastAsia"/>
        </w:rPr>
        <w:t>та</w:t>
      </w:r>
      <w:r>
        <w:t></w:t>
      </w:r>
      <w:r>
        <w:rPr>
          <w:rFonts w:hint="eastAsia"/>
        </w:rPr>
        <w:t>матричні</w:t>
      </w:r>
      <w:r>
        <w:t></w:t>
      </w:r>
      <w:r>
        <w:t></w:t>
      </w:r>
      <w:r>
        <w:rPr>
          <w:rFonts w:hint="eastAsia"/>
        </w:rPr>
        <w:t>для</w:t>
      </w:r>
      <w:r>
        <w:t></w:t>
      </w:r>
      <w:r>
        <w:rPr>
          <w:rFonts w:hint="eastAsia"/>
        </w:rPr>
        <w:t>наочного</w:t>
      </w:r>
      <w:r>
        <w:t></w:t>
      </w:r>
      <w:r>
        <w:rPr>
          <w:rFonts w:hint="eastAsia"/>
        </w:rPr>
        <w:t>подання</w:t>
      </w:r>
      <w:r>
        <w:t></w:t>
      </w:r>
      <w:r>
        <w:rPr>
          <w:rFonts w:hint="eastAsia"/>
        </w:rPr>
        <w:t>даних</w:t>
      </w:r>
      <w:r>
        <w:t></w:t>
      </w:r>
      <w:r>
        <w:rPr>
          <w:rFonts w:hint="eastAsia"/>
        </w:rPr>
        <w:t>дослідження</w:t>
      </w:r>
      <w:r>
        <w:t></w:t>
      </w:r>
      <w:r>
        <w:t></w:t>
      </w:r>
    </w:p>
    <w:p w:rsidR="00453145" w:rsidRDefault="00453145" w:rsidP="00453145">
      <w:r>
        <w:rPr>
          <w:rFonts w:hint="eastAsia"/>
        </w:rPr>
        <w:t>Інформаційною</w:t>
      </w:r>
      <w:r>
        <w:t></w:t>
      </w:r>
      <w:r>
        <w:rPr>
          <w:rFonts w:hint="eastAsia"/>
        </w:rPr>
        <w:t>базою</w:t>
      </w:r>
      <w:r>
        <w:t></w:t>
      </w:r>
      <w:r>
        <w:rPr>
          <w:rFonts w:hint="eastAsia"/>
        </w:rPr>
        <w:t>дослідження</w:t>
      </w:r>
      <w:r>
        <w:t></w:t>
      </w:r>
      <w:r>
        <w:rPr>
          <w:rFonts w:hint="eastAsia"/>
        </w:rPr>
        <w:t>були</w:t>
      </w:r>
      <w:r>
        <w:t></w:t>
      </w:r>
      <w:r>
        <w:rPr>
          <w:rFonts w:hint="eastAsia"/>
        </w:rPr>
        <w:t>законодавчі</w:t>
      </w:r>
      <w:r>
        <w:t></w:t>
      </w:r>
      <w:r>
        <w:rPr>
          <w:rFonts w:hint="eastAsia"/>
        </w:rPr>
        <w:t>та</w:t>
      </w:r>
      <w:r>
        <w:t></w:t>
      </w:r>
      <w:r>
        <w:rPr>
          <w:rFonts w:hint="eastAsia"/>
        </w:rPr>
        <w:t>нормативні</w:t>
      </w:r>
      <w:r>
        <w:t></w:t>
      </w:r>
      <w:r>
        <w:rPr>
          <w:rFonts w:hint="eastAsia"/>
        </w:rPr>
        <w:t>акти</w:t>
      </w:r>
      <w:r>
        <w:t></w:t>
      </w:r>
      <w:r>
        <w:t></w:t>
      </w:r>
      <w:r>
        <w:rPr>
          <w:rFonts w:hint="eastAsia"/>
        </w:rPr>
        <w:t>праці</w:t>
      </w:r>
      <w:r>
        <w:t></w:t>
      </w:r>
      <w:r>
        <w:rPr>
          <w:rFonts w:hint="eastAsia"/>
        </w:rPr>
        <w:t>вітчизняних</w:t>
      </w:r>
      <w:r>
        <w:t></w:t>
      </w:r>
      <w:r>
        <w:rPr>
          <w:rFonts w:hint="eastAsia"/>
        </w:rPr>
        <w:t>і</w:t>
      </w:r>
      <w:r>
        <w:t></w:t>
      </w:r>
      <w:r>
        <w:rPr>
          <w:rFonts w:hint="eastAsia"/>
        </w:rPr>
        <w:t>зарубіжних</w:t>
      </w:r>
      <w:r>
        <w:t></w:t>
      </w:r>
      <w:r>
        <w:rPr>
          <w:rFonts w:hint="eastAsia"/>
        </w:rPr>
        <w:t>вчених</w:t>
      </w:r>
      <w:r>
        <w:t></w:t>
      </w:r>
      <w:r>
        <w:t></w:t>
      </w:r>
      <w:r>
        <w:rPr>
          <w:rFonts w:hint="eastAsia"/>
        </w:rPr>
        <w:t>статистичні</w:t>
      </w:r>
      <w:r>
        <w:t></w:t>
      </w:r>
      <w:r>
        <w:rPr>
          <w:rFonts w:hint="eastAsia"/>
        </w:rPr>
        <w:t>дані</w:t>
      </w:r>
      <w:r>
        <w:t></w:t>
      </w:r>
      <w:r>
        <w:rPr>
          <w:rFonts w:hint="eastAsia"/>
        </w:rPr>
        <w:t>Державної</w:t>
      </w:r>
      <w:r>
        <w:t></w:t>
      </w:r>
      <w:r>
        <w:rPr>
          <w:rFonts w:hint="eastAsia"/>
        </w:rPr>
        <w:t>служби</w:t>
      </w:r>
      <w:r>
        <w:t></w:t>
      </w:r>
      <w:r>
        <w:rPr>
          <w:rFonts w:hint="eastAsia"/>
        </w:rPr>
        <w:t>статистики</w:t>
      </w:r>
      <w:r>
        <w:t></w:t>
      </w:r>
      <w:r>
        <w:rPr>
          <w:rFonts w:hint="eastAsia"/>
        </w:rPr>
        <w:t>України</w:t>
      </w:r>
      <w:r>
        <w:t></w:t>
      </w:r>
      <w:r>
        <w:t></w:t>
      </w:r>
      <w:r>
        <w:rPr>
          <w:rFonts w:hint="eastAsia"/>
        </w:rPr>
        <w:t>дані</w:t>
      </w:r>
      <w:r>
        <w:t></w:t>
      </w:r>
      <w:r>
        <w:rPr>
          <w:rFonts w:hint="eastAsia"/>
        </w:rPr>
        <w:t>фінансової</w:t>
      </w:r>
      <w:r>
        <w:t></w:t>
      </w:r>
      <w:r>
        <w:rPr>
          <w:rFonts w:hint="eastAsia"/>
        </w:rPr>
        <w:t>і</w:t>
      </w:r>
      <w:r>
        <w:t></w:t>
      </w:r>
      <w:r>
        <w:rPr>
          <w:rFonts w:hint="eastAsia"/>
        </w:rPr>
        <w:t>статистичної</w:t>
      </w:r>
      <w:r>
        <w:t></w:t>
      </w:r>
      <w:r>
        <w:rPr>
          <w:rFonts w:hint="eastAsia"/>
        </w:rPr>
        <w:t>звітності</w:t>
      </w:r>
      <w:r>
        <w:t></w:t>
      </w:r>
      <w:r>
        <w:rPr>
          <w:rFonts w:hint="eastAsia"/>
        </w:rPr>
        <w:t>суб’єктів</w:t>
      </w:r>
      <w:r>
        <w:t></w:t>
      </w:r>
      <w:r>
        <w:t></w:t>
      </w:r>
      <w:r>
        <w:rPr>
          <w:rFonts w:hint="eastAsia"/>
        </w:rPr>
        <w:t>що</w:t>
      </w:r>
      <w:r>
        <w:t></w:t>
      </w:r>
      <w:r>
        <w:rPr>
          <w:rFonts w:hint="eastAsia"/>
        </w:rPr>
        <w:t>здійснюють</w:t>
      </w:r>
      <w:r>
        <w:t></w:t>
      </w:r>
      <w:r>
        <w:rPr>
          <w:rFonts w:hint="eastAsia"/>
        </w:rPr>
        <w:t>діяльність</w:t>
      </w:r>
      <w:r>
        <w:t></w:t>
      </w:r>
      <w:r>
        <w:rPr>
          <w:rFonts w:hint="eastAsia"/>
        </w:rPr>
        <w:t>на</w:t>
      </w:r>
      <w:r>
        <w:t></w:t>
      </w:r>
      <w:r>
        <w:rPr>
          <w:rFonts w:hint="eastAsia"/>
        </w:rPr>
        <w:t>ринку</w:t>
      </w:r>
      <w:r>
        <w:t></w:t>
      </w:r>
      <w:r>
        <w:rPr>
          <w:rFonts w:hint="eastAsia"/>
        </w:rPr>
        <w:t>електронної</w:t>
      </w:r>
      <w:r>
        <w:t></w:t>
      </w:r>
      <w:r>
        <w:rPr>
          <w:rFonts w:hint="eastAsia"/>
        </w:rPr>
        <w:t>торгівлі</w:t>
      </w:r>
      <w:r>
        <w:t></w:t>
      </w:r>
      <w:r>
        <w:t></w:t>
      </w:r>
      <w:r>
        <w:rPr>
          <w:rFonts w:hint="eastAsia"/>
        </w:rPr>
        <w:t>результати</w:t>
      </w:r>
      <w:r>
        <w:t></w:t>
      </w:r>
      <w:r>
        <w:rPr>
          <w:rFonts w:hint="eastAsia"/>
        </w:rPr>
        <w:t>анкетного</w:t>
      </w:r>
      <w:r>
        <w:t></w:t>
      </w:r>
      <w:r>
        <w:rPr>
          <w:rFonts w:hint="eastAsia"/>
        </w:rPr>
        <w:t>дослідження</w:t>
      </w:r>
      <w:r>
        <w:t></w:t>
      </w:r>
      <w:r>
        <w:t></w:t>
      </w:r>
      <w:r>
        <w:rPr>
          <w:rFonts w:hint="eastAsia"/>
        </w:rPr>
        <w:t>дані</w:t>
      </w:r>
      <w:r>
        <w:t></w:t>
      </w:r>
      <w:r>
        <w:rPr>
          <w:rFonts w:hint="eastAsia"/>
        </w:rPr>
        <w:t>інформаційних</w:t>
      </w:r>
      <w:r>
        <w:t></w:t>
      </w:r>
      <w:r>
        <w:rPr>
          <w:rFonts w:hint="eastAsia"/>
        </w:rPr>
        <w:t>ресурсів</w:t>
      </w:r>
      <w:r>
        <w:t></w:t>
      </w:r>
      <w:r>
        <w:rPr>
          <w:rFonts w:hint="eastAsia"/>
        </w:rPr>
        <w:t>у</w:t>
      </w:r>
      <w:r>
        <w:t></w:t>
      </w:r>
      <w:r>
        <w:rPr>
          <w:rFonts w:hint="eastAsia"/>
        </w:rPr>
        <w:t>мережі</w:t>
      </w:r>
      <w:r>
        <w:t></w:t>
      </w:r>
      <w:r>
        <w:rPr>
          <w:rFonts w:hint="eastAsia"/>
        </w:rPr>
        <w:t>Інтернет</w:t>
      </w:r>
      <w:r>
        <w:t></w:t>
      </w:r>
      <w:r>
        <w:t></w:t>
      </w:r>
      <w:r>
        <w:rPr>
          <w:rFonts w:hint="eastAsia"/>
        </w:rPr>
        <w:t>власні</w:t>
      </w:r>
      <w:r>
        <w:t></w:t>
      </w:r>
      <w:r>
        <w:rPr>
          <w:rFonts w:hint="eastAsia"/>
        </w:rPr>
        <w:t>дослідження</w:t>
      </w:r>
      <w:r>
        <w:t></w:t>
      </w:r>
      <w:r>
        <w:rPr>
          <w:rFonts w:hint="eastAsia"/>
        </w:rPr>
        <w:t>автора</w:t>
      </w:r>
      <w:r>
        <w:t></w:t>
      </w:r>
    </w:p>
    <w:p w:rsidR="00453145" w:rsidRDefault="00453145" w:rsidP="00453145">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теоретичному</w:t>
      </w:r>
      <w:r>
        <w:t></w:t>
      </w:r>
      <w:r>
        <w:rPr>
          <w:rFonts w:hint="eastAsia"/>
        </w:rPr>
        <w:t>обґрунтуванні</w:t>
      </w:r>
      <w:r>
        <w:t></w:t>
      </w:r>
      <w:r>
        <w:rPr>
          <w:rFonts w:hint="eastAsia"/>
        </w:rPr>
        <w:t>та</w:t>
      </w:r>
      <w:r>
        <w:t></w:t>
      </w:r>
      <w:r>
        <w:rPr>
          <w:rFonts w:hint="eastAsia"/>
        </w:rPr>
        <w:t>розробці</w:t>
      </w:r>
      <w:r>
        <w:t></w:t>
      </w:r>
      <w:r>
        <w:rPr>
          <w:rFonts w:hint="eastAsia"/>
        </w:rPr>
        <w:t>науково</w:t>
      </w:r>
      <w:r>
        <w:t></w:t>
      </w:r>
      <w:r>
        <w:rPr>
          <w:rFonts w:hint="eastAsia"/>
        </w:rPr>
        <w:t>методичних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системи</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r>
        <w:rPr>
          <w:rFonts w:hint="eastAsia"/>
        </w:rPr>
        <w:t>в</w:t>
      </w:r>
      <w:r>
        <w:t></w:t>
      </w:r>
      <w:r>
        <w:rPr>
          <w:rFonts w:hint="eastAsia"/>
        </w:rPr>
        <w:t>умовах</w:t>
      </w:r>
      <w:r>
        <w:t></w:t>
      </w:r>
      <w:r>
        <w:rPr>
          <w:rFonts w:hint="eastAsia"/>
        </w:rPr>
        <w:t>розвитку</w:t>
      </w:r>
      <w:r>
        <w:t></w:t>
      </w:r>
      <w:r>
        <w:rPr>
          <w:rFonts w:hint="eastAsia"/>
        </w:rPr>
        <w:t>інформаційної</w:t>
      </w:r>
      <w:r>
        <w:t></w:t>
      </w:r>
      <w:r>
        <w:rPr>
          <w:rFonts w:hint="eastAsia"/>
        </w:rPr>
        <w:t>інфраструктури</w:t>
      </w:r>
      <w:r>
        <w:t></w:t>
      </w:r>
      <w:r>
        <w:t></w:t>
      </w:r>
      <w:r>
        <w:rPr>
          <w:rFonts w:hint="eastAsia"/>
        </w:rPr>
        <w:t>непрогнозованого</w:t>
      </w:r>
      <w:r>
        <w:t></w:t>
      </w:r>
      <w:r>
        <w:rPr>
          <w:rFonts w:hint="eastAsia"/>
        </w:rPr>
        <w:t>попиту</w:t>
      </w:r>
      <w:r>
        <w:t></w:t>
      </w:r>
      <w:r>
        <w:rPr>
          <w:rFonts w:hint="eastAsia"/>
        </w:rPr>
        <w:t>та</w:t>
      </w:r>
      <w:r>
        <w:t></w:t>
      </w:r>
      <w:r>
        <w:rPr>
          <w:rFonts w:hint="eastAsia"/>
        </w:rPr>
        <w:t>ринкових</w:t>
      </w:r>
      <w:r>
        <w:t></w:t>
      </w:r>
      <w:r>
        <w:rPr>
          <w:rFonts w:hint="eastAsia"/>
        </w:rPr>
        <w:t>перетворень</w:t>
      </w:r>
      <w:r>
        <w:t></w:t>
      </w:r>
      <w:r>
        <w:rPr>
          <w:rFonts w:hint="eastAsia"/>
        </w:rPr>
        <w:t>в</w:t>
      </w:r>
      <w:r>
        <w:t></w:t>
      </w:r>
      <w:r>
        <w:rPr>
          <w:rFonts w:hint="eastAsia"/>
        </w:rPr>
        <w:t>Україні</w:t>
      </w:r>
      <w:r>
        <w:t></w:t>
      </w:r>
    </w:p>
    <w:p w:rsidR="00453145" w:rsidRDefault="00453145" w:rsidP="00453145">
      <w:r>
        <w:rPr>
          <w:rFonts w:hint="eastAsia"/>
        </w:rPr>
        <w:t>Основні</w:t>
      </w:r>
      <w:r>
        <w:t></w:t>
      </w:r>
      <w:r>
        <w:rPr>
          <w:rFonts w:hint="eastAsia"/>
        </w:rPr>
        <w:t>положення</w:t>
      </w:r>
      <w:r>
        <w:t></w:t>
      </w:r>
      <w:r>
        <w:rPr>
          <w:rFonts w:hint="eastAsia"/>
        </w:rPr>
        <w:t>наукової</w:t>
      </w:r>
      <w:r>
        <w:t></w:t>
      </w:r>
      <w:r>
        <w:rPr>
          <w:rFonts w:hint="eastAsia"/>
        </w:rPr>
        <w:t>новизни</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rsidR="00453145" w:rsidRDefault="00453145" w:rsidP="00453145">
      <w:r>
        <w:rPr>
          <w:rFonts w:hint="eastAsia"/>
        </w:rPr>
        <w:t>вперше</w:t>
      </w:r>
      <w:r>
        <w:t></w:t>
      </w:r>
    </w:p>
    <w:p w:rsidR="00453145" w:rsidRDefault="00453145" w:rsidP="00453145">
      <w:r>
        <w:t></w:t>
      </w:r>
      <w:r>
        <w:t></w:t>
      </w:r>
      <w:r>
        <w:rPr>
          <w:rFonts w:hint="eastAsia"/>
        </w:rPr>
        <w:t>обґрунтовано</w:t>
      </w:r>
      <w:r>
        <w:t></w:t>
      </w:r>
      <w:r>
        <w:rPr>
          <w:rFonts w:hint="eastAsia"/>
        </w:rPr>
        <w:t>науково</w:t>
      </w:r>
      <w:r>
        <w:t></w:t>
      </w:r>
      <w:r>
        <w:rPr>
          <w:rFonts w:hint="eastAsia"/>
        </w:rPr>
        <w:t>теоретичний</w:t>
      </w:r>
      <w:r>
        <w:t></w:t>
      </w:r>
      <w:r>
        <w:rPr>
          <w:rFonts w:hint="eastAsia"/>
        </w:rPr>
        <w:t>підхід</w:t>
      </w:r>
      <w:r>
        <w:t></w:t>
      </w:r>
      <w:r>
        <w:rPr>
          <w:rFonts w:hint="eastAsia"/>
        </w:rPr>
        <w:t>до</w:t>
      </w:r>
      <w:r>
        <w:t></w:t>
      </w:r>
      <w:r>
        <w:rPr>
          <w:rFonts w:hint="eastAsia"/>
        </w:rPr>
        <w:t>визначення</w:t>
      </w:r>
      <w:r>
        <w:t></w:t>
      </w:r>
      <w:r>
        <w:rPr>
          <w:rFonts w:hint="eastAsia"/>
        </w:rPr>
        <w:t>сутності</w:t>
      </w:r>
      <w:r>
        <w:t></w:t>
      </w:r>
      <w:r>
        <w:rPr>
          <w:rFonts w:hint="eastAsia"/>
        </w:rPr>
        <w:t>управління</w:t>
      </w:r>
      <w:r>
        <w:t></w:t>
      </w:r>
      <w:r>
        <w:rPr>
          <w:rFonts w:hint="eastAsia"/>
        </w:rPr>
        <w:t>логістичною</w:t>
      </w:r>
      <w:r>
        <w:t></w:t>
      </w:r>
      <w:r>
        <w:rPr>
          <w:rFonts w:hint="eastAsia"/>
        </w:rPr>
        <w:t>діяльністю</w:t>
      </w:r>
      <w:r>
        <w:t></w:t>
      </w:r>
      <w:r>
        <w:rPr>
          <w:rFonts w:hint="eastAsia"/>
        </w:rPr>
        <w:t>на</w:t>
      </w:r>
      <w:r>
        <w:t></w:t>
      </w:r>
      <w:r>
        <w:rPr>
          <w:rFonts w:hint="eastAsia"/>
        </w:rPr>
        <w:t>підприємстві</w:t>
      </w:r>
      <w:r>
        <w:t></w:t>
      </w:r>
      <w:r>
        <w:rPr>
          <w:rFonts w:hint="eastAsia"/>
        </w:rPr>
        <w:t>електронної</w:t>
      </w:r>
      <w:r>
        <w:t></w:t>
      </w:r>
      <w:r>
        <w:rPr>
          <w:rFonts w:hint="eastAsia"/>
        </w:rPr>
        <w:t>торгівлі</w:t>
      </w:r>
      <w:r>
        <w:t></w:t>
      </w:r>
      <w:r>
        <w:rPr>
          <w:rFonts w:hint="eastAsia"/>
        </w:rPr>
        <w:t>та</w:t>
      </w:r>
      <w:r>
        <w:t></w:t>
      </w:r>
      <w:r>
        <w:rPr>
          <w:rFonts w:hint="eastAsia"/>
        </w:rPr>
        <w:t>розроблено</w:t>
      </w:r>
      <w:r>
        <w:t></w:t>
      </w:r>
      <w:r>
        <w:rPr>
          <w:rFonts w:hint="eastAsia"/>
        </w:rPr>
        <w:t>модель</w:t>
      </w:r>
      <w:r>
        <w:t></w:t>
      </w:r>
      <w:r>
        <w:rPr>
          <w:rFonts w:hint="eastAsia"/>
        </w:rPr>
        <w:t>цілепокладання</w:t>
      </w:r>
      <w:r>
        <w:t></w:t>
      </w:r>
      <w:r>
        <w:t></w:t>
      </w:r>
      <w:r>
        <w:t></w:t>
      </w:r>
      <w:r>
        <w:t></w:t>
      </w:r>
      <w:r>
        <w:t></w:t>
      </w:r>
      <w:r>
        <w:t></w:t>
      </w:r>
      <w:r>
        <w:t></w:t>
      </w:r>
      <w:r>
        <w:t></w:t>
      </w:r>
      <w:r>
        <w:t></w:t>
      </w:r>
      <w:r>
        <w:t></w:t>
      </w:r>
      <w:r>
        <w:rPr>
          <w:rFonts w:hint="eastAsia"/>
        </w:rPr>
        <w:t>яка</w:t>
      </w:r>
      <w:r>
        <w:t></w:t>
      </w:r>
      <w:r>
        <w:rPr>
          <w:rFonts w:hint="eastAsia"/>
        </w:rPr>
        <w:t>має</w:t>
      </w:r>
      <w:r>
        <w:t></w:t>
      </w:r>
      <w:r>
        <w:rPr>
          <w:rFonts w:hint="eastAsia"/>
        </w:rPr>
        <w:t>на</w:t>
      </w:r>
      <w:r>
        <w:t></w:t>
      </w:r>
      <w:r>
        <w:rPr>
          <w:rFonts w:hint="eastAsia"/>
        </w:rPr>
        <w:t>меті</w:t>
      </w:r>
      <w:r>
        <w:t></w:t>
      </w:r>
      <w:r>
        <w:rPr>
          <w:rFonts w:hint="eastAsia"/>
        </w:rPr>
        <w:t>перевірку</w:t>
      </w:r>
      <w:r>
        <w:t></w:t>
      </w:r>
      <w:r>
        <w:rPr>
          <w:rFonts w:hint="eastAsia"/>
        </w:rPr>
        <w:t>цілей</w:t>
      </w:r>
      <w:r>
        <w:t></w:t>
      </w:r>
      <w:r>
        <w:rPr>
          <w:rFonts w:hint="eastAsia"/>
        </w:rPr>
        <w:t>діяльності</w:t>
      </w:r>
      <w:r>
        <w:t></w:t>
      </w:r>
      <w:r>
        <w:rPr>
          <w:rFonts w:hint="eastAsia"/>
        </w:rPr>
        <w:t>підприємства</w:t>
      </w:r>
      <w:r>
        <w:t></w:t>
      </w:r>
      <w:r>
        <w:rPr>
          <w:rFonts w:hint="eastAsia"/>
        </w:rPr>
        <w:t>електронної</w:t>
      </w:r>
      <w:r>
        <w:t></w:t>
      </w:r>
      <w:r>
        <w:rPr>
          <w:rFonts w:hint="eastAsia"/>
        </w:rPr>
        <w:t>торгівлі</w:t>
      </w:r>
      <w:r>
        <w:t></w:t>
      </w:r>
      <w:r>
        <w:rPr>
          <w:rFonts w:hint="eastAsia"/>
        </w:rPr>
        <w:t>за</w:t>
      </w:r>
      <w:r>
        <w:t></w:t>
      </w:r>
      <w:r>
        <w:rPr>
          <w:rFonts w:hint="eastAsia"/>
        </w:rPr>
        <w:t>п’ятьма</w:t>
      </w:r>
      <w:r>
        <w:t></w:t>
      </w:r>
      <w:r>
        <w:rPr>
          <w:rFonts w:hint="eastAsia"/>
        </w:rPr>
        <w:t>її</w:t>
      </w:r>
      <w:r>
        <w:t></w:t>
      </w:r>
      <w:r>
        <w:rPr>
          <w:rFonts w:hint="eastAsia"/>
        </w:rPr>
        <w:t>складовими</w:t>
      </w:r>
      <w:r>
        <w:t></w:t>
      </w:r>
      <w:r>
        <w:t></w:t>
      </w:r>
      <w:r>
        <w:rPr>
          <w:rFonts w:hint="eastAsia"/>
        </w:rPr>
        <w:t>вабливість</w:t>
      </w:r>
      <w:r>
        <w:t></w:t>
      </w:r>
      <w:r>
        <w:t></w:t>
      </w:r>
      <w:r>
        <w:t></w:t>
      </w:r>
      <w:r>
        <w:rPr>
          <w:rFonts w:hint="eastAsia"/>
        </w:rPr>
        <w:t>реальність</w:t>
      </w:r>
      <w:r>
        <w:t></w:t>
      </w:r>
      <w:r>
        <w:t></w:t>
      </w:r>
      <w:r>
        <w:rPr>
          <w:rFonts w:hint="eastAsia"/>
        </w:rPr>
        <w:t>актуальність</w:t>
      </w:r>
      <w:r>
        <w:t></w:t>
      </w:r>
      <w:r>
        <w:t></w:t>
      </w:r>
      <w:r>
        <w:rPr>
          <w:rFonts w:hint="eastAsia"/>
        </w:rPr>
        <w:t>стійкість</w:t>
      </w:r>
      <w:r>
        <w:t></w:t>
      </w:r>
      <w:r>
        <w:t></w:t>
      </w:r>
      <w:r>
        <w:rPr>
          <w:rFonts w:hint="eastAsia"/>
        </w:rPr>
        <w:t>гармонійність</w:t>
      </w:r>
      <w:r>
        <w:t></w:t>
      </w:r>
      <w:r>
        <w:t></w:t>
      </w:r>
      <w:r>
        <w:rPr>
          <w:rFonts w:hint="eastAsia"/>
        </w:rPr>
        <w:t>Запропонований</w:t>
      </w:r>
      <w:r>
        <w:t></w:t>
      </w:r>
      <w:r>
        <w:rPr>
          <w:rFonts w:hint="eastAsia"/>
        </w:rPr>
        <w:t>підхід</w:t>
      </w:r>
      <w:r>
        <w:t></w:t>
      </w:r>
      <w:r>
        <w:rPr>
          <w:rFonts w:hint="eastAsia"/>
        </w:rPr>
        <w:t>дасть</w:t>
      </w:r>
      <w:r>
        <w:t></w:t>
      </w:r>
      <w:r>
        <w:rPr>
          <w:rFonts w:hint="eastAsia"/>
        </w:rPr>
        <w:t>можливість</w:t>
      </w:r>
      <w:r>
        <w:t></w:t>
      </w:r>
      <w:r>
        <w:rPr>
          <w:rFonts w:hint="eastAsia"/>
        </w:rPr>
        <w:t>на</w:t>
      </w:r>
      <w:r>
        <w:t></w:t>
      </w:r>
      <w:r>
        <w:rPr>
          <w:rFonts w:hint="eastAsia"/>
        </w:rPr>
        <w:t>етапі</w:t>
      </w:r>
      <w:r>
        <w:t></w:t>
      </w:r>
      <w:r>
        <w:rPr>
          <w:rFonts w:hint="eastAsia"/>
        </w:rPr>
        <w:t>планування</w:t>
      </w:r>
      <w:r>
        <w:t></w:t>
      </w:r>
      <w:r>
        <w:rPr>
          <w:rFonts w:hint="eastAsia"/>
        </w:rPr>
        <w:t>логістичної</w:t>
      </w:r>
      <w:r>
        <w:t></w:t>
      </w:r>
      <w:r>
        <w:rPr>
          <w:rFonts w:hint="eastAsia"/>
        </w:rPr>
        <w:t>діяльності</w:t>
      </w:r>
      <w:r>
        <w:t></w:t>
      </w:r>
      <w:r>
        <w:rPr>
          <w:rFonts w:hint="eastAsia"/>
        </w:rPr>
        <w:t>підприємством</w:t>
      </w:r>
      <w:r>
        <w:t></w:t>
      </w:r>
      <w:r>
        <w:rPr>
          <w:rFonts w:hint="eastAsia"/>
        </w:rPr>
        <w:t>електронної</w:t>
      </w:r>
      <w:r>
        <w:t></w:t>
      </w:r>
      <w:r>
        <w:rPr>
          <w:rFonts w:hint="eastAsia"/>
        </w:rPr>
        <w:t>торгівлі</w:t>
      </w:r>
      <w:r>
        <w:t></w:t>
      </w:r>
      <w:r>
        <w:rPr>
          <w:rFonts w:hint="eastAsia"/>
        </w:rPr>
        <w:t>визначити</w:t>
      </w:r>
      <w:r>
        <w:t></w:t>
      </w:r>
      <w:r>
        <w:rPr>
          <w:rFonts w:hint="eastAsia"/>
        </w:rPr>
        <w:t>доцільність</w:t>
      </w:r>
      <w:r>
        <w:t></w:t>
      </w:r>
      <w:r>
        <w:rPr>
          <w:rFonts w:hint="eastAsia"/>
        </w:rPr>
        <w:t>забезпечення</w:t>
      </w:r>
      <w:r>
        <w:t></w:t>
      </w:r>
      <w:r>
        <w:rPr>
          <w:rFonts w:hint="eastAsia"/>
        </w:rPr>
        <w:t>підтримки</w:t>
      </w:r>
      <w:r>
        <w:t></w:t>
      </w:r>
      <w:r>
        <w:rPr>
          <w:rFonts w:hint="eastAsia"/>
        </w:rPr>
        <w:t>прийняття</w:t>
      </w:r>
      <w:r>
        <w:t></w:t>
      </w:r>
      <w:r>
        <w:rPr>
          <w:rFonts w:hint="eastAsia"/>
        </w:rPr>
        <w:t>управлінських</w:t>
      </w:r>
      <w:r>
        <w:t></w:t>
      </w:r>
      <w:r>
        <w:rPr>
          <w:rFonts w:hint="eastAsia"/>
        </w:rPr>
        <w:t>рішень</w:t>
      </w:r>
      <w:r>
        <w:t></w:t>
      </w:r>
      <w:r>
        <w:rPr>
          <w:rFonts w:hint="eastAsia"/>
        </w:rPr>
        <w:t>в</w:t>
      </w:r>
      <w:r>
        <w:t></w:t>
      </w:r>
      <w:r>
        <w:rPr>
          <w:rFonts w:hint="eastAsia"/>
        </w:rPr>
        <w:t>умовах</w:t>
      </w:r>
      <w:r>
        <w:t></w:t>
      </w:r>
      <w:r>
        <w:rPr>
          <w:rFonts w:hint="eastAsia"/>
        </w:rPr>
        <w:t>реального</w:t>
      </w:r>
      <w:r>
        <w:t></w:t>
      </w:r>
      <w:r>
        <w:rPr>
          <w:rFonts w:hint="eastAsia"/>
        </w:rPr>
        <w:t>часу</w:t>
      </w:r>
      <w:r>
        <w:t></w:t>
      </w:r>
    </w:p>
    <w:p w:rsidR="00453145" w:rsidRDefault="00453145" w:rsidP="00453145">
      <w:r>
        <w:rPr>
          <w:rFonts w:hint="eastAsia"/>
        </w:rPr>
        <w:t>удосконалено</w:t>
      </w:r>
      <w:r>
        <w:t></w:t>
      </w:r>
    </w:p>
    <w:p w:rsidR="00453145" w:rsidRDefault="00453145" w:rsidP="00453145">
      <w:r>
        <w:t></w:t>
      </w:r>
    </w:p>
    <w:p w:rsidR="00453145" w:rsidRDefault="00453145" w:rsidP="00453145">
      <w:r>
        <w:t></w:t>
      </w:r>
      <w:r>
        <w:tab/>
      </w:r>
      <w:r>
        <w:rPr>
          <w:rFonts w:hint="eastAsia"/>
        </w:rPr>
        <w:t>сутність</w:t>
      </w:r>
      <w:r>
        <w:t></w:t>
      </w:r>
      <w:r>
        <w:rPr>
          <w:rFonts w:hint="eastAsia"/>
        </w:rPr>
        <w:t>поняття</w:t>
      </w:r>
      <w:r>
        <w:t></w:t>
      </w:r>
      <w:r>
        <w:t></w:t>
      </w:r>
      <w:r>
        <w:rPr>
          <w:rFonts w:hint="eastAsia"/>
        </w:rPr>
        <w:t>підприємство</w:t>
      </w:r>
      <w:r>
        <w:t></w:t>
      </w:r>
      <w:r>
        <w:rPr>
          <w:rFonts w:hint="eastAsia"/>
        </w:rPr>
        <w:t>електронної</w:t>
      </w:r>
      <w:r>
        <w:t></w:t>
      </w:r>
      <w:r>
        <w:rPr>
          <w:rFonts w:hint="eastAsia"/>
        </w:rPr>
        <w:t>торгівлі</w:t>
      </w:r>
      <w:r>
        <w:t></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існуючих</w:t>
      </w:r>
    </w:p>
    <w:p w:rsidR="00453145" w:rsidRDefault="00453145" w:rsidP="00453145">
      <w:r>
        <w:t></w:t>
      </w:r>
      <w:r>
        <w:t></w:t>
      </w:r>
      <w:r>
        <w:rPr>
          <w:rFonts w:hint="eastAsia"/>
        </w:rPr>
        <w:t>полягає</w:t>
      </w:r>
      <w:r>
        <w:t></w:t>
      </w:r>
      <w:r>
        <w:rPr>
          <w:rFonts w:hint="eastAsia"/>
        </w:rPr>
        <w:t>у</w:t>
      </w:r>
      <w:r>
        <w:t></w:t>
      </w:r>
      <w:r>
        <w:rPr>
          <w:rFonts w:hint="eastAsia"/>
        </w:rPr>
        <w:t>трактуванні</w:t>
      </w:r>
      <w:r>
        <w:t></w:t>
      </w:r>
      <w:r>
        <w:rPr>
          <w:rFonts w:hint="eastAsia"/>
        </w:rPr>
        <w:t>його</w:t>
      </w:r>
      <w:r>
        <w:t></w:t>
      </w:r>
      <w:r>
        <w:rPr>
          <w:rFonts w:hint="eastAsia"/>
        </w:rPr>
        <w:t>як</w:t>
      </w:r>
      <w:r>
        <w:t></w:t>
      </w:r>
      <w:r>
        <w:rPr>
          <w:rFonts w:hint="eastAsia"/>
        </w:rPr>
        <w:t>суб’єкта</w:t>
      </w:r>
      <w:r>
        <w:t></w:t>
      </w:r>
      <w:r>
        <w:rPr>
          <w:rFonts w:hint="eastAsia"/>
        </w:rPr>
        <w:t>господарської</w:t>
      </w:r>
      <w:r>
        <w:t></w:t>
      </w:r>
      <w:r>
        <w:rPr>
          <w:rFonts w:hint="eastAsia"/>
        </w:rPr>
        <w:t>діяльності</w:t>
      </w:r>
      <w:r>
        <w:t></w:t>
      </w:r>
      <w:r>
        <w:t></w:t>
      </w:r>
      <w:r>
        <w:rPr>
          <w:rFonts w:hint="eastAsia"/>
        </w:rPr>
        <w:t>що</w:t>
      </w:r>
      <w:r>
        <w:t></w:t>
      </w:r>
      <w:r>
        <w:rPr>
          <w:rFonts w:hint="eastAsia"/>
        </w:rPr>
        <w:t>набуває</w:t>
      </w:r>
      <w:r>
        <w:t></w:t>
      </w:r>
      <w:r>
        <w:rPr>
          <w:rFonts w:hint="eastAsia"/>
        </w:rPr>
        <w:t>права</w:t>
      </w:r>
      <w:r>
        <w:t></w:t>
      </w:r>
      <w:r>
        <w:rPr>
          <w:rFonts w:hint="eastAsia"/>
        </w:rPr>
        <w:t>та</w:t>
      </w:r>
      <w:r>
        <w:t></w:t>
      </w:r>
      <w:r>
        <w:rPr>
          <w:rFonts w:hint="eastAsia"/>
        </w:rPr>
        <w:t>обов’язки</w:t>
      </w:r>
      <w:r>
        <w:t></w:t>
      </w:r>
      <w:r>
        <w:rPr>
          <w:rFonts w:hint="eastAsia"/>
        </w:rPr>
        <w:t>для</w:t>
      </w:r>
      <w:r>
        <w:t></w:t>
      </w:r>
      <w:r>
        <w:rPr>
          <w:rFonts w:hint="eastAsia"/>
        </w:rPr>
        <w:t>повноцінного</w:t>
      </w:r>
      <w:r>
        <w:t></w:t>
      </w:r>
      <w:r>
        <w:rPr>
          <w:rFonts w:hint="eastAsia"/>
        </w:rPr>
        <w:t>ведення</w:t>
      </w:r>
      <w:r>
        <w:t></w:t>
      </w:r>
      <w:r>
        <w:rPr>
          <w:rFonts w:hint="eastAsia"/>
        </w:rPr>
        <w:t>підприємницької</w:t>
      </w:r>
      <w:r>
        <w:t></w:t>
      </w:r>
      <w:r>
        <w:rPr>
          <w:rFonts w:hint="eastAsia"/>
        </w:rPr>
        <w:t>діяльності</w:t>
      </w:r>
      <w:r>
        <w:t></w:t>
      </w:r>
      <w:r>
        <w:rPr>
          <w:rFonts w:hint="eastAsia"/>
        </w:rPr>
        <w:t>згідно</w:t>
      </w:r>
      <w:r>
        <w:t></w:t>
      </w:r>
      <w:r>
        <w:rPr>
          <w:rFonts w:hint="eastAsia"/>
        </w:rPr>
        <w:t>із</w:t>
      </w:r>
      <w:r>
        <w:t></w:t>
      </w:r>
      <w:r>
        <w:rPr>
          <w:rFonts w:hint="eastAsia"/>
        </w:rPr>
        <w:t>законодавством</w:t>
      </w:r>
      <w:r>
        <w:t></w:t>
      </w:r>
      <w:r>
        <w:rPr>
          <w:rFonts w:hint="eastAsia"/>
        </w:rPr>
        <w:t>України</w:t>
      </w:r>
      <w:r>
        <w:t></w:t>
      </w:r>
      <w:r>
        <w:t></w:t>
      </w:r>
      <w:r>
        <w:rPr>
          <w:rFonts w:hint="eastAsia"/>
        </w:rPr>
        <w:t>господарська</w:t>
      </w:r>
      <w:r>
        <w:t></w:t>
      </w:r>
      <w:r>
        <w:rPr>
          <w:rFonts w:hint="eastAsia"/>
        </w:rPr>
        <w:t>діяльність</w:t>
      </w:r>
      <w:r>
        <w:t></w:t>
      </w:r>
      <w:r>
        <w:rPr>
          <w:rFonts w:hint="eastAsia"/>
        </w:rPr>
        <w:t>якого</w:t>
      </w:r>
      <w:r>
        <w:t></w:t>
      </w:r>
      <w:r>
        <w:rPr>
          <w:rFonts w:hint="eastAsia"/>
        </w:rPr>
        <w:t>відбувається</w:t>
      </w:r>
      <w:r>
        <w:t></w:t>
      </w:r>
      <w:r>
        <w:rPr>
          <w:rFonts w:hint="eastAsia"/>
        </w:rPr>
        <w:t>дистанційним</w:t>
      </w:r>
      <w:r>
        <w:t></w:t>
      </w:r>
      <w:r>
        <w:rPr>
          <w:rFonts w:hint="eastAsia"/>
        </w:rPr>
        <w:t>способом</w:t>
      </w:r>
      <w:r>
        <w:t></w:t>
      </w:r>
      <w:r>
        <w:rPr>
          <w:rFonts w:hint="eastAsia"/>
        </w:rPr>
        <w:t>шляхом</w:t>
      </w:r>
      <w:r>
        <w:t></w:t>
      </w:r>
      <w:r>
        <w:rPr>
          <w:rFonts w:hint="eastAsia"/>
        </w:rPr>
        <w:t>вчинення</w:t>
      </w:r>
      <w:r>
        <w:t></w:t>
      </w:r>
      <w:r>
        <w:rPr>
          <w:rFonts w:hint="eastAsia"/>
        </w:rPr>
        <w:t>електронних</w:t>
      </w:r>
      <w:r>
        <w:t></w:t>
      </w:r>
      <w:r>
        <w:rPr>
          <w:rFonts w:hint="eastAsia"/>
        </w:rPr>
        <w:t>правочинів</w:t>
      </w:r>
      <w:r>
        <w:t></w:t>
      </w:r>
      <w:r>
        <w:rPr>
          <w:rFonts w:hint="eastAsia"/>
        </w:rPr>
        <w:t>із</w:t>
      </w:r>
      <w:r>
        <w:t></w:t>
      </w:r>
      <w:r>
        <w:rPr>
          <w:rFonts w:hint="eastAsia"/>
        </w:rPr>
        <w:t>використанням</w:t>
      </w:r>
      <w:r>
        <w:t></w:t>
      </w:r>
      <w:r>
        <w:rPr>
          <w:rFonts w:hint="eastAsia"/>
        </w:rPr>
        <w:t>інформаційно</w:t>
      </w:r>
      <w:r>
        <w:t></w:t>
      </w:r>
      <w:r>
        <w:rPr>
          <w:rFonts w:hint="eastAsia"/>
        </w:rPr>
        <w:t>телекомунікаційних</w:t>
      </w:r>
      <w:r>
        <w:t></w:t>
      </w:r>
      <w:r>
        <w:rPr>
          <w:rFonts w:hint="eastAsia"/>
        </w:rPr>
        <w:t>систем</w:t>
      </w:r>
      <w:r>
        <w:t></w:t>
      </w:r>
    </w:p>
    <w:p w:rsidR="00453145" w:rsidRDefault="00453145" w:rsidP="00453145">
      <w:r>
        <w:t></w:t>
      </w:r>
      <w:r>
        <w:tab/>
      </w:r>
      <w:r>
        <w:rPr>
          <w:rFonts w:hint="eastAsia"/>
        </w:rPr>
        <w:t>понятійно</w:t>
      </w:r>
      <w:r>
        <w:t></w:t>
      </w:r>
      <w:r>
        <w:rPr>
          <w:rFonts w:hint="eastAsia"/>
        </w:rPr>
        <w:t>категоріальний</w:t>
      </w:r>
      <w:r>
        <w:t></w:t>
      </w:r>
      <w:r>
        <w:rPr>
          <w:rFonts w:hint="eastAsia"/>
        </w:rPr>
        <w:t>апарат</w:t>
      </w:r>
      <w:r>
        <w:t></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пропонується</w:t>
      </w:r>
      <w:r>
        <w:t></w:t>
      </w:r>
      <w:r>
        <w:rPr>
          <w:rFonts w:hint="eastAsia"/>
        </w:rPr>
        <w:t>розглядати</w:t>
      </w:r>
      <w:r>
        <w:t></w:t>
      </w:r>
      <w:r>
        <w:rPr>
          <w:rFonts w:hint="eastAsia"/>
        </w:rPr>
        <w:t>як</w:t>
      </w:r>
      <w:r>
        <w:t></w:t>
      </w:r>
      <w:r>
        <w:rPr>
          <w:rFonts w:hint="eastAsia"/>
        </w:rPr>
        <w:t>систему</w:t>
      </w:r>
      <w:r>
        <w:t></w:t>
      </w:r>
      <w:r>
        <w:rPr>
          <w:rFonts w:hint="eastAsia"/>
        </w:rPr>
        <w:t>планування</w:t>
      </w:r>
      <w:r>
        <w:t></w:t>
      </w:r>
      <w:r>
        <w:t></w:t>
      </w:r>
      <w:r>
        <w:rPr>
          <w:rFonts w:hint="eastAsia"/>
        </w:rPr>
        <w:t>організування</w:t>
      </w:r>
      <w:r>
        <w:t></w:t>
      </w:r>
      <w:r>
        <w:rPr>
          <w:rFonts w:hint="eastAsia"/>
        </w:rPr>
        <w:t>та</w:t>
      </w:r>
      <w:r>
        <w:t></w:t>
      </w:r>
      <w:r>
        <w:rPr>
          <w:rFonts w:hint="eastAsia"/>
        </w:rPr>
        <w:t>контролю</w:t>
      </w:r>
      <w:r>
        <w:t></w:t>
      </w:r>
      <w:r>
        <w:rPr>
          <w:rFonts w:hint="eastAsia"/>
        </w:rPr>
        <w:t>руху</w:t>
      </w:r>
      <w:r>
        <w:t></w:t>
      </w:r>
      <w:r>
        <w:rPr>
          <w:rFonts w:hint="eastAsia"/>
        </w:rPr>
        <w:t>матеріальних</w:t>
      </w:r>
      <w:r>
        <w:t></w:t>
      </w:r>
      <w:r>
        <w:t></w:t>
      </w:r>
      <w:r>
        <w:rPr>
          <w:rFonts w:hint="eastAsia"/>
        </w:rPr>
        <w:t>фінансових</w:t>
      </w:r>
      <w:r>
        <w:t></w:t>
      </w:r>
      <w:r>
        <w:t></w:t>
      </w:r>
      <w:r>
        <w:rPr>
          <w:rFonts w:hint="eastAsia"/>
        </w:rPr>
        <w:t>інформаційних</w:t>
      </w:r>
      <w:r>
        <w:t></w:t>
      </w:r>
      <w:r>
        <w:rPr>
          <w:rFonts w:hint="eastAsia"/>
        </w:rPr>
        <w:t>та</w:t>
      </w:r>
      <w:r>
        <w:t></w:t>
      </w:r>
      <w:r>
        <w:rPr>
          <w:rFonts w:hint="eastAsia"/>
        </w:rPr>
        <w:t>сервісних</w:t>
      </w:r>
      <w:r>
        <w:t></w:t>
      </w:r>
      <w:r>
        <w:rPr>
          <w:rFonts w:hint="eastAsia"/>
        </w:rPr>
        <w:t>потоків</w:t>
      </w:r>
      <w:r>
        <w:t></w:t>
      </w:r>
      <w:r>
        <w:rPr>
          <w:rFonts w:hint="eastAsia"/>
        </w:rPr>
        <w:t>у</w:t>
      </w:r>
      <w:r>
        <w:t></w:t>
      </w:r>
      <w:r>
        <w:rPr>
          <w:rFonts w:hint="eastAsia"/>
        </w:rPr>
        <w:t>просторі</w:t>
      </w:r>
      <w:r>
        <w:t></w:t>
      </w:r>
      <w:r>
        <w:rPr>
          <w:rFonts w:hint="eastAsia"/>
        </w:rPr>
        <w:t>та</w:t>
      </w:r>
      <w:r>
        <w:t></w:t>
      </w:r>
      <w:r>
        <w:rPr>
          <w:rFonts w:hint="eastAsia"/>
        </w:rPr>
        <w:t>часі</w:t>
      </w:r>
      <w:r>
        <w:t></w:t>
      </w:r>
      <w:r>
        <w:rPr>
          <w:rFonts w:hint="eastAsia"/>
        </w:rPr>
        <w:t>між</w:t>
      </w:r>
      <w:r>
        <w:t></w:t>
      </w:r>
      <w:r>
        <w:rPr>
          <w:rFonts w:hint="eastAsia"/>
        </w:rPr>
        <w:t>суб’єктами</w:t>
      </w:r>
      <w:r>
        <w:t></w:t>
      </w:r>
      <w:r>
        <w:rPr>
          <w:rFonts w:hint="eastAsia"/>
        </w:rPr>
        <w:t>господарювання</w:t>
      </w:r>
      <w:r>
        <w:t></w:t>
      </w:r>
      <w:r>
        <w:rPr>
          <w:rFonts w:hint="eastAsia"/>
        </w:rPr>
        <w:t>із</w:t>
      </w:r>
      <w:r>
        <w:t></w:t>
      </w:r>
      <w:r>
        <w:rPr>
          <w:rFonts w:hint="eastAsia"/>
        </w:rPr>
        <w:t>застосуванням</w:t>
      </w:r>
      <w:r>
        <w:t></w:t>
      </w:r>
      <w:r>
        <w:rPr>
          <w:rFonts w:hint="eastAsia"/>
        </w:rPr>
        <w:t>сукупності</w:t>
      </w:r>
      <w:r>
        <w:t></w:t>
      </w:r>
      <w:r>
        <w:rPr>
          <w:rFonts w:hint="eastAsia"/>
        </w:rPr>
        <w:t>методів</w:t>
      </w:r>
      <w:r>
        <w:t></w:t>
      </w:r>
      <w:r>
        <w:rPr>
          <w:rFonts w:hint="eastAsia"/>
        </w:rPr>
        <w:t>та</w:t>
      </w:r>
      <w:r>
        <w:t></w:t>
      </w:r>
      <w:r>
        <w:rPr>
          <w:rFonts w:hint="eastAsia"/>
        </w:rPr>
        <w:t>засобів</w:t>
      </w:r>
      <w:r>
        <w:t></w:t>
      </w:r>
      <w:r>
        <w:rPr>
          <w:rFonts w:hint="eastAsia"/>
        </w:rPr>
        <w:t>впливу</w:t>
      </w:r>
      <w:r>
        <w:t></w:t>
      </w:r>
      <w:r>
        <w:rPr>
          <w:rFonts w:hint="eastAsia"/>
        </w:rPr>
        <w:t>на</w:t>
      </w:r>
      <w:r>
        <w:t></w:t>
      </w:r>
      <w:r>
        <w:rPr>
          <w:rFonts w:hint="eastAsia"/>
        </w:rPr>
        <w:t>цілісну</w:t>
      </w:r>
      <w:r>
        <w:t></w:t>
      </w:r>
      <w:r>
        <w:rPr>
          <w:rFonts w:hint="eastAsia"/>
        </w:rPr>
        <w:t>множинність</w:t>
      </w:r>
      <w:r>
        <w:t></w:t>
      </w:r>
      <w:r>
        <w:rPr>
          <w:rFonts w:hint="eastAsia"/>
        </w:rPr>
        <w:t>послідовних</w:t>
      </w:r>
      <w:r>
        <w:t></w:t>
      </w:r>
      <w:r>
        <w:rPr>
          <w:rFonts w:hint="eastAsia"/>
        </w:rPr>
        <w:t>взаємопов’язаних</w:t>
      </w:r>
      <w:r>
        <w:t></w:t>
      </w:r>
      <w:r>
        <w:rPr>
          <w:rFonts w:hint="eastAsia"/>
        </w:rPr>
        <w:t>функціональних</w:t>
      </w:r>
      <w:r>
        <w:t></w:t>
      </w:r>
      <w:r>
        <w:rPr>
          <w:rFonts w:hint="eastAsia"/>
        </w:rPr>
        <w:t>логістичних</w:t>
      </w:r>
      <w:r>
        <w:t></w:t>
      </w:r>
      <w:r>
        <w:rPr>
          <w:rFonts w:hint="eastAsia"/>
        </w:rPr>
        <w:t>операцій</w:t>
      </w:r>
      <w:r>
        <w:t></w:t>
      </w:r>
      <w:r>
        <w:rPr>
          <w:rFonts w:hint="eastAsia"/>
        </w:rPr>
        <w:t>для</w:t>
      </w:r>
      <w:r>
        <w:t></w:t>
      </w:r>
      <w:r>
        <w:rPr>
          <w:rFonts w:hint="eastAsia"/>
        </w:rPr>
        <w:t>здійснення</w:t>
      </w:r>
      <w:r>
        <w:t></w:t>
      </w:r>
      <w:r>
        <w:rPr>
          <w:rFonts w:hint="eastAsia"/>
        </w:rPr>
        <w:t>ефективної</w:t>
      </w:r>
      <w:r>
        <w:t></w:t>
      </w:r>
      <w:r>
        <w:rPr>
          <w:rFonts w:hint="eastAsia"/>
        </w:rPr>
        <w:t>дистанційної</w:t>
      </w:r>
      <w:r>
        <w:t></w:t>
      </w:r>
      <w:r>
        <w:rPr>
          <w:rFonts w:hint="eastAsia"/>
        </w:rPr>
        <w:t>торгівлі</w:t>
      </w:r>
      <w:r>
        <w:t></w:t>
      </w:r>
      <w:r>
        <w:rPr>
          <w:rFonts w:hint="eastAsia"/>
        </w:rPr>
        <w:t>на</w:t>
      </w:r>
      <w:r>
        <w:t></w:t>
      </w:r>
      <w:r>
        <w:rPr>
          <w:rFonts w:hint="eastAsia"/>
        </w:rPr>
        <w:t>основі</w:t>
      </w:r>
      <w:r>
        <w:t></w:t>
      </w:r>
      <w:r>
        <w:rPr>
          <w:rFonts w:hint="eastAsia"/>
        </w:rPr>
        <w:t>використання</w:t>
      </w:r>
      <w:r>
        <w:t></w:t>
      </w:r>
      <w:r>
        <w:rPr>
          <w:rFonts w:hint="eastAsia"/>
        </w:rPr>
        <w:t>новітніх</w:t>
      </w:r>
      <w:r>
        <w:t></w:t>
      </w:r>
      <w:r>
        <w:rPr>
          <w:rFonts w:hint="eastAsia"/>
        </w:rPr>
        <w:t>інформаційних</w:t>
      </w:r>
      <w:r>
        <w:t></w:t>
      </w:r>
      <w:r>
        <w:rPr>
          <w:rFonts w:hint="eastAsia"/>
        </w:rPr>
        <w:t>технологій</w:t>
      </w:r>
      <w:r>
        <w:t></w:t>
      </w:r>
      <w:r>
        <w:t></w:t>
      </w:r>
      <w:r>
        <w:rPr>
          <w:rFonts w:hint="eastAsia"/>
        </w:rPr>
        <w:t>результатом</w:t>
      </w:r>
      <w:r>
        <w:t></w:t>
      </w:r>
      <w:r>
        <w:rPr>
          <w:rFonts w:hint="eastAsia"/>
        </w:rPr>
        <w:t>якої</w:t>
      </w:r>
      <w:r>
        <w:t></w:t>
      </w:r>
      <w:r>
        <w:rPr>
          <w:rFonts w:hint="eastAsia"/>
        </w:rPr>
        <w:t>є</w:t>
      </w:r>
      <w:r>
        <w:t></w:t>
      </w:r>
      <w:r>
        <w:rPr>
          <w:rFonts w:hint="eastAsia"/>
        </w:rPr>
        <w:t>задоволення</w:t>
      </w:r>
      <w:r>
        <w:t></w:t>
      </w:r>
      <w:r>
        <w:rPr>
          <w:rFonts w:hint="eastAsia"/>
        </w:rPr>
        <w:t>потреб</w:t>
      </w:r>
      <w:r>
        <w:t></w:t>
      </w:r>
      <w:r>
        <w:rPr>
          <w:rFonts w:hint="eastAsia"/>
        </w:rPr>
        <w:t>споживачів</w:t>
      </w:r>
      <w:r>
        <w:t></w:t>
      </w:r>
    </w:p>
    <w:p w:rsidR="00453145" w:rsidRDefault="00453145" w:rsidP="00453145">
      <w:r>
        <w:t></w:t>
      </w:r>
      <w:r>
        <w:tab/>
      </w:r>
      <w:r>
        <w:rPr>
          <w:rFonts w:hint="eastAsia"/>
        </w:rPr>
        <w:t>перелік</w:t>
      </w:r>
      <w:r>
        <w:t></w:t>
      </w:r>
      <w:r>
        <w:rPr>
          <w:rFonts w:hint="eastAsia"/>
        </w:rPr>
        <w:t>логістичних</w:t>
      </w:r>
      <w:r>
        <w:t></w:t>
      </w:r>
      <w:r>
        <w:rPr>
          <w:rFonts w:hint="eastAsia"/>
        </w:rPr>
        <w:t>функцій</w:t>
      </w:r>
      <w:r>
        <w:t></w:t>
      </w:r>
      <w:r>
        <w:rPr>
          <w:rFonts w:hint="eastAsia"/>
        </w:rPr>
        <w:t>підприємства</w:t>
      </w:r>
      <w:r>
        <w:t></w:t>
      </w:r>
      <w:r>
        <w:rPr>
          <w:rFonts w:hint="eastAsia"/>
        </w:rPr>
        <w:t>електронної</w:t>
      </w:r>
      <w:r>
        <w:t></w:t>
      </w:r>
      <w:r>
        <w:rPr>
          <w:rFonts w:hint="eastAsia"/>
        </w:rPr>
        <w:t>торгівлі</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доповнено</w:t>
      </w:r>
      <w:r>
        <w:t></w:t>
      </w:r>
      <w:r>
        <w:rPr>
          <w:rFonts w:hint="eastAsia"/>
        </w:rPr>
        <w:t>такими</w:t>
      </w:r>
      <w:r>
        <w:t></w:t>
      </w:r>
      <w:r>
        <w:rPr>
          <w:rFonts w:hint="eastAsia"/>
        </w:rPr>
        <w:t>функціями</w:t>
      </w:r>
      <w:r>
        <w:t></w:t>
      </w:r>
      <w:r>
        <w:t></w:t>
      </w:r>
      <w:r>
        <w:rPr>
          <w:rFonts w:hint="eastAsia"/>
        </w:rPr>
        <w:t>як</w:t>
      </w:r>
      <w:r>
        <w:t></w:t>
      </w:r>
      <w:r>
        <w:t></w:t>
      </w:r>
      <w:r>
        <w:rPr>
          <w:rFonts w:hint="eastAsia"/>
        </w:rPr>
        <w:t>адаптивна</w:t>
      </w:r>
      <w:r>
        <w:t></w:t>
      </w:r>
      <w:r>
        <w:t></w:t>
      </w:r>
      <w:r>
        <w:rPr>
          <w:rFonts w:hint="eastAsia"/>
        </w:rPr>
        <w:t>сервісна</w:t>
      </w:r>
      <w:r>
        <w:t></w:t>
      </w:r>
      <w:r>
        <w:rPr>
          <w:rFonts w:hint="eastAsia"/>
        </w:rPr>
        <w:t>та</w:t>
      </w:r>
      <w:r>
        <w:t></w:t>
      </w:r>
      <w:r>
        <w:rPr>
          <w:rFonts w:hint="eastAsia"/>
        </w:rPr>
        <w:t>екологічна</w:t>
      </w:r>
      <w:r>
        <w:t></w:t>
      </w:r>
      <w:r>
        <w:t></w:t>
      </w:r>
      <w:r>
        <w:rPr>
          <w:rFonts w:hint="eastAsia"/>
        </w:rPr>
        <w:t>З</w:t>
      </w:r>
      <w:r>
        <w:t></w:t>
      </w:r>
      <w:r>
        <w:rPr>
          <w:rFonts w:hint="eastAsia"/>
        </w:rPr>
        <w:t>урахуванням</w:t>
      </w:r>
      <w:r>
        <w:t></w:t>
      </w:r>
      <w:r>
        <w:rPr>
          <w:rFonts w:hint="eastAsia"/>
        </w:rPr>
        <w:t>глобальних</w:t>
      </w:r>
      <w:r>
        <w:t></w:t>
      </w:r>
      <w:r>
        <w:rPr>
          <w:rFonts w:hint="eastAsia"/>
        </w:rPr>
        <w:t>трендів</w:t>
      </w:r>
      <w:r>
        <w:t></w:t>
      </w:r>
      <w:r>
        <w:rPr>
          <w:rFonts w:hint="eastAsia"/>
        </w:rPr>
        <w:t>на</w:t>
      </w:r>
      <w:r>
        <w:t></w:t>
      </w:r>
      <w:r>
        <w:rPr>
          <w:rFonts w:hint="eastAsia"/>
        </w:rPr>
        <w:t>ринку</w:t>
      </w:r>
      <w:r>
        <w:t></w:t>
      </w:r>
      <w:r>
        <w:rPr>
          <w:rFonts w:hint="eastAsia"/>
        </w:rPr>
        <w:t>електронної</w:t>
      </w:r>
      <w:r>
        <w:t></w:t>
      </w:r>
      <w:r>
        <w:rPr>
          <w:rFonts w:hint="eastAsia"/>
        </w:rPr>
        <w:t>торгівлі</w:t>
      </w:r>
      <w:r>
        <w:t></w:t>
      </w:r>
      <w:r>
        <w:rPr>
          <w:rFonts w:hint="eastAsia"/>
        </w:rPr>
        <w:t>екологічна</w:t>
      </w:r>
      <w:r>
        <w:t></w:t>
      </w:r>
      <w:r>
        <w:rPr>
          <w:rFonts w:hint="eastAsia"/>
        </w:rPr>
        <w:t>функція</w:t>
      </w:r>
      <w:r>
        <w:t></w:t>
      </w:r>
      <w:r>
        <w:rPr>
          <w:rFonts w:hint="eastAsia"/>
        </w:rPr>
        <w:t>логістичної</w:t>
      </w:r>
      <w:r>
        <w:t></w:t>
      </w:r>
      <w:r>
        <w:rPr>
          <w:rFonts w:hint="eastAsia"/>
        </w:rPr>
        <w:t>діяльності</w:t>
      </w:r>
      <w:r>
        <w:t></w:t>
      </w:r>
      <w:r>
        <w:rPr>
          <w:rFonts w:hint="eastAsia"/>
        </w:rPr>
        <w:t>підприємства</w:t>
      </w:r>
      <w:r>
        <w:t></w:t>
      </w:r>
      <w:r>
        <w:rPr>
          <w:rFonts w:hint="eastAsia"/>
        </w:rPr>
        <w:t>електронної</w:t>
      </w:r>
      <w:r>
        <w:t></w:t>
      </w:r>
      <w:r>
        <w:rPr>
          <w:rFonts w:hint="eastAsia"/>
        </w:rPr>
        <w:t>торгівлі</w:t>
      </w:r>
      <w:r>
        <w:t></w:t>
      </w:r>
      <w:r>
        <w:rPr>
          <w:rFonts w:hint="eastAsia"/>
        </w:rPr>
        <w:t>ґрунтується</w:t>
      </w:r>
      <w:r>
        <w:t></w:t>
      </w:r>
      <w:r>
        <w:rPr>
          <w:rFonts w:hint="eastAsia"/>
        </w:rPr>
        <w:t>на</w:t>
      </w:r>
      <w:r>
        <w:t></w:t>
      </w:r>
      <w:r>
        <w:rPr>
          <w:rFonts w:hint="eastAsia"/>
        </w:rPr>
        <w:t>принципах</w:t>
      </w:r>
      <w:r>
        <w:t></w:t>
      </w:r>
      <w:r>
        <w:rPr>
          <w:rFonts w:hint="eastAsia"/>
        </w:rPr>
        <w:t>зменшення</w:t>
      </w:r>
      <w:r>
        <w:t></w:t>
      </w:r>
      <w:r>
        <w:rPr>
          <w:rFonts w:hint="eastAsia"/>
        </w:rPr>
        <w:t>екологічного</w:t>
      </w:r>
      <w:r>
        <w:t></w:t>
      </w:r>
      <w:r>
        <w:rPr>
          <w:rFonts w:hint="eastAsia"/>
        </w:rPr>
        <w:t>навантаження</w:t>
      </w:r>
      <w:r>
        <w:t></w:t>
      </w:r>
      <w:r>
        <w:rPr>
          <w:rFonts w:hint="eastAsia"/>
        </w:rPr>
        <w:t>на</w:t>
      </w:r>
      <w:r>
        <w:t></w:t>
      </w:r>
      <w:r>
        <w:rPr>
          <w:rFonts w:hint="eastAsia"/>
        </w:rPr>
        <w:t>навколишнє</w:t>
      </w:r>
      <w:r>
        <w:t></w:t>
      </w:r>
      <w:r>
        <w:rPr>
          <w:rFonts w:hint="eastAsia"/>
        </w:rPr>
        <w:t>середовище</w:t>
      </w:r>
      <w:r>
        <w:t></w:t>
      </w:r>
      <w:r>
        <w:rPr>
          <w:rFonts w:hint="eastAsia"/>
        </w:rPr>
        <w:t>завдяки</w:t>
      </w:r>
      <w:r>
        <w:t></w:t>
      </w:r>
      <w:r>
        <w:rPr>
          <w:rFonts w:hint="eastAsia"/>
        </w:rPr>
        <w:t>поліпшенню</w:t>
      </w:r>
      <w:r>
        <w:t></w:t>
      </w:r>
      <w:r>
        <w:rPr>
          <w:rFonts w:hint="eastAsia"/>
        </w:rPr>
        <w:t>виконання</w:t>
      </w:r>
      <w:r>
        <w:t></w:t>
      </w:r>
      <w:r>
        <w:rPr>
          <w:rFonts w:hint="eastAsia"/>
        </w:rPr>
        <w:t>логістичних</w:t>
      </w:r>
      <w:r>
        <w:t></w:t>
      </w:r>
      <w:r>
        <w:rPr>
          <w:rFonts w:hint="eastAsia"/>
        </w:rPr>
        <w:t>операцій</w:t>
      </w:r>
      <w:r>
        <w:t></w:t>
      </w:r>
      <w:r>
        <w:t></w:t>
      </w:r>
      <w:r>
        <w:rPr>
          <w:rFonts w:hint="eastAsia"/>
        </w:rPr>
        <w:t>У</w:t>
      </w:r>
      <w:r>
        <w:t></w:t>
      </w:r>
      <w:r>
        <w:rPr>
          <w:rFonts w:hint="eastAsia"/>
        </w:rPr>
        <w:t>свою</w:t>
      </w:r>
      <w:r>
        <w:t></w:t>
      </w:r>
      <w:r>
        <w:rPr>
          <w:rFonts w:hint="eastAsia"/>
        </w:rPr>
        <w:t>чергу</w:t>
      </w:r>
      <w:r>
        <w:t></w:t>
      </w:r>
      <w:r>
        <w:t></w:t>
      </w:r>
      <w:r>
        <w:rPr>
          <w:rFonts w:hint="eastAsia"/>
        </w:rPr>
        <w:t>сервісна</w:t>
      </w:r>
      <w:r>
        <w:t></w:t>
      </w:r>
      <w:r>
        <w:rPr>
          <w:rFonts w:hint="eastAsia"/>
        </w:rPr>
        <w:t>функція</w:t>
      </w:r>
      <w:r>
        <w:t></w:t>
      </w:r>
      <w:r>
        <w:rPr>
          <w:rFonts w:hint="eastAsia"/>
        </w:rPr>
        <w:t>у</w:t>
      </w:r>
      <w:r>
        <w:t></w:t>
      </w:r>
      <w:r>
        <w:rPr>
          <w:rFonts w:hint="eastAsia"/>
        </w:rPr>
        <w:t>процесі</w:t>
      </w:r>
      <w:r>
        <w:t></w:t>
      </w:r>
      <w:r>
        <w:rPr>
          <w:rFonts w:hint="eastAsia"/>
        </w:rPr>
        <w:t>управління</w:t>
      </w:r>
      <w:r>
        <w:t></w:t>
      </w:r>
      <w:r>
        <w:rPr>
          <w:rFonts w:hint="eastAsia"/>
        </w:rPr>
        <w:t>ланцюгом</w:t>
      </w:r>
      <w:r>
        <w:t></w:t>
      </w:r>
      <w:r>
        <w:rPr>
          <w:rFonts w:hint="eastAsia"/>
        </w:rPr>
        <w:t>постачання</w:t>
      </w:r>
      <w:r>
        <w:t></w:t>
      </w:r>
      <w:r>
        <w:rPr>
          <w:rFonts w:hint="eastAsia"/>
        </w:rPr>
        <w:t>спрямована</w:t>
      </w:r>
      <w:r>
        <w:t></w:t>
      </w:r>
      <w:r>
        <w:rPr>
          <w:rFonts w:hint="eastAsia"/>
        </w:rPr>
        <w:t>на</w:t>
      </w:r>
      <w:r>
        <w:t></w:t>
      </w:r>
      <w:r>
        <w:rPr>
          <w:rFonts w:hint="eastAsia"/>
        </w:rPr>
        <w:t>задоволення</w:t>
      </w:r>
      <w:r>
        <w:t></w:t>
      </w:r>
      <w:r>
        <w:rPr>
          <w:rFonts w:hint="eastAsia"/>
        </w:rPr>
        <w:t>потреб</w:t>
      </w:r>
      <w:r>
        <w:t></w:t>
      </w:r>
      <w:r>
        <w:rPr>
          <w:rFonts w:hint="eastAsia"/>
        </w:rPr>
        <w:t>споживачів</w:t>
      </w:r>
      <w:r>
        <w:t></w:t>
      </w:r>
      <w:r>
        <w:rPr>
          <w:rFonts w:hint="eastAsia"/>
        </w:rPr>
        <w:t>та</w:t>
      </w:r>
      <w:r>
        <w:t></w:t>
      </w:r>
      <w:r>
        <w:rPr>
          <w:rFonts w:hint="eastAsia"/>
        </w:rPr>
        <w:t>формування</w:t>
      </w:r>
      <w:r>
        <w:t></w:t>
      </w:r>
      <w:r>
        <w:rPr>
          <w:rFonts w:hint="eastAsia"/>
        </w:rPr>
        <w:t>їх</w:t>
      </w:r>
      <w:r>
        <w:t></w:t>
      </w:r>
      <w:r>
        <w:rPr>
          <w:rFonts w:hint="eastAsia"/>
        </w:rPr>
        <w:t>лояльності</w:t>
      </w:r>
      <w:r>
        <w:t></w:t>
      </w:r>
      <w:r>
        <w:rPr>
          <w:rFonts w:hint="eastAsia"/>
        </w:rPr>
        <w:t>до</w:t>
      </w:r>
      <w:r>
        <w:t></w:t>
      </w:r>
      <w:r>
        <w:rPr>
          <w:rFonts w:hint="eastAsia"/>
        </w:rPr>
        <w:t>підприємства</w:t>
      </w:r>
      <w:r>
        <w:t></w:t>
      </w:r>
      <w:r>
        <w:t></w:t>
      </w:r>
      <w:r>
        <w:rPr>
          <w:rFonts w:hint="eastAsia"/>
        </w:rPr>
        <w:t>Адаптивна</w:t>
      </w:r>
      <w:r>
        <w:t></w:t>
      </w:r>
      <w:r>
        <w:rPr>
          <w:rFonts w:hint="eastAsia"/>
        </w:rPr>
        <w:t>функція</w:t>
      </w:r>
      <w:r>
        <w:t></w:t>
      </w:r>
      <w:r>
        <w:rPr>
          <w:rFonts w:hint="eastAsia"/>
        </w:rPr>
        <w:t>відповідає</w:t>
      </w:r>
      <w:r>
        <w:t></w:t>
      </w:r>
      <w:r>
        <w:rPr>
          <w:rFonts w:hint="eastAsia"/>
        </w:rPr>
        <w:t>за</w:t>
      </w:r>
      <w:r>
        <w:t></w:t>
      </w:r>
      <w:r>
        <w:rPr>
          <w:rFonts w:hint="eastAsia"/>
        </w:rPr>
        <w:t>перебудову</w:t>
      </w:r>
      <w:r>
        <w:t></w:t>
      </w:r>
      <w:r>
        <w:t></w:t>
      </w:r>
      <w:r>
        <w:rPr>
          <w:rFonts w:hint="eastAsia"/>
        </w:rPr>
        <w:t>перетворення</w:t>
      </w:r>
      <w:r>
        <w:t></w:t>
      </w:r>
      <w:r>
        <w:rPr>
          <w:rFonts w:hint="eastAsia"/>
        </w:rPr>
        <w:t>та</w:t>
      </w:r>
      <w:r>
        <w:t></w:t>
      </w:r>
      <w:r>
        <w:rPr>
          <w:rFonts w:hint="eastAsia"/>
        </w:rPr>
        <w:t>пристосування</w:t>
      </w:r>
      <w:r>
        <w:t></w:t>
      </w:r>
      <w:r>
        <w:rPr>
          <w:rFonts w:hint="eastAsia"/>
        </w:rPr>
        <w:t>діяльності</w:t>
      </w:r>
      <w:r>
        <w:t></w:t>
      </w:r>
      <w:r>
        <w:rPr>
          <w:rFonts w:hint="eastAsia"/>
        </w:rPr>
        <w:t>підприємства</w:t>
      </w:r>
      <w:r>
        <w:t></w:t>
      </w:r>
      <w:r>
        <w:rPr>
          <w:rFonts w:hint="eastAsia"/>
        </w:rPr>
        <w:t>до</w:t>
      </w:r>
      <w:r>
        <w:t></w:t>
      </w:r>
      <w:r>
        <w:rPr>
          <w:rFonts w:hint="eastAsia"/>
        </w:rPr>
        <w:t>змін</w:t>
      </w:r>
      <w:r>
        <w:t></w:t>
      </w:r>
      <w:r>
        <w:t></w:t>
      </w:r>
      <w:r>
        <w:rPr>
          <w:rFonts w:hint="eastAsia"/>
        </w:rPr>
        <w:t>що</w:t>
      </w:r>
      <w:r>
        <w:t></w:t>
      </w:r>
      <w:r>
        <w:rPr>
          <w:rFonts w:hint="eastAsia"/>
        </w:rPr>
        <w:t>відбуваються</w:t>
      </w:r>
      <w:r>
        <w:t></w:t>
      </w:r>
      <w:r>
        <w:rPr>
          <w:rFonts w:hint="eastAsia"/>
        </w:rPr>
        <w:t>в</w:t>
      </w:r>
      <w:r>
        <w:t></w:t>
      </w:r>
      <w:r>
        <w:rPr>
          <w:rFonts w:hint="eastAsia"/>
        </w:rPr>
        <w:t>умовах</w:t>
      </w:r>
      <w:r>
        <w:t></w:t>
      </w:r>
      <w:r>
        <w:rPr>
          <w:rFonts w:hint="eastAsia"/>
        </w:rPr>
        <w:t>динамічного</w:t>
      </w:r>
      <w:r>
        <w:t></w:t>
      </w:r>
      <w:r>
        <w:rPr>
          <w:rFonts w:hint="eastAsia"/>
        </w:rPr>
        <w:t>розвитку</w:t>
      </w:r>
      <w:r>
        <w:t></w:t>
      </w:r>
      <w:r>
        <w:rPr>
          <w:rFonts w:hint="eastAsia"/>
        </w:rPr>
        <w:t>ринкового</w:t>
      </w:r>
      <w:r>
        <w:t></w:t>
      </w:r>
      <w:r>
        <w:rPr>
          <w:rFonts w:hint="eastAsia"/>
        </w:rPr>
        <w:t>середовища</w:t>
      </w:r>
      <w:r>
        <w:t></w:t>
      </w:r>
    </w:p>
    <w:p w:rsidR="00453145" w:rsidRDefault="00453145" w:rsidP="00453145">
      <w:r>
        <w:t></w:t>
      </w:r>
      <w:r>
        <w:tab/>
      </w:r>
      <w:r>
        <w:rPr>
          <w:rFonts w:hint="eastAsia"/>
        </w:rPr>
        <w:t>класифікацію</w:t>
      </w:r>
      <w:r>
        <w:t></w:t>
      </w:r>
      <w:r>
        <w:rPr>
          <w:rFonts w:hint="eastAsia"/>
        </w:rPr>
        <w:t>видів</w:t>
      </w:r>
      <w:r>
        <w:t></w:t>
      </w:r>
      <w:r>
        <w:rPr>
          <w:rFonts w:hint="eastAsia"/>
        </w:rPr>
        <w:t>організації</w:t>
      </w:r>
      <w:r>
        <w:t></w:t>
      </w:r>
      <w:r>
        <w:rPr>
          <w:rFonts w:hint="eastAsia"/>
        </w:rPr>
        <w:t>логістичної</w:t>
      </w:r>
      <w:r>
        <w:t></w:t>
      </w:r>
      <w:r>
        <w:rPr>
          <w:rFonts w:hint="eastAsia"/>
        </w:rPr>
        <w:t>діяльності</w:t>
      </w:r>
      <w:r>
        <w:t></w:t>
      </w:r>
      <w:r>
        <w:rPr>
          <w:rFonts w:hint="eastAsia"/>
        </w:rPr>
        <w:t>підприємства</w:t>
      </w:r>
      <w:r>
        <w:t></w:t>
      </w:r>
      <w:r>
        <w:rPr>
          <w:rFonts w:hint="eastAsia"/>
        </w:rPr>
        <w:t>електронної</w:t>
      </w:r>
    </w:p>
    <w:p w:rsidR="00453145" w:rsidRDefault="00453145" w:rsidP="00453145">
      <w:r>
        <w:rPr>
          <w:rFonts w:hint="eastAsia"/>
        </w:rPr>
        <w:t>торгівлі</w:t>
      </w:r>
      <w:r>
        <w:t></w:t>
      </w:r>
      <w:r>
        <w:t></w:t>
      </w:r>
      <w:r>
        <w:rPr>
          <w:rFonts w:hint="eastAsia"/>
        </w:rPr>
        <w:t>а</w:t>
      </w:r>
      <w:r>
        <w:t></w:t>
      </w:r>
      <w:r>
        <w:rPr>
          <w:rFonts w:hint="eastAsia"/>
        </w:rPr>
        <w:t>саме</w:t>
      </w:r>
      <w:r>
        <w:t></w:t>
      </w:r>
      <w:r>
        <w:t></w:t>
      </w:r>
      <w:r>
        <w:rPr>
          <w:rFonts w:hint="eastAsia"/>
        </w:rPr>
        <w:t>інсорсинг</w:t>
      </w:r>
      <w:r>
        <w:t></w:t>
      </w:r>
      <w:r>
        <w:t></w:t>
      </w:r>
      <w:r>
        <w:rPr>
          <w:rFonts w:hint="eastAsia"/>
        </w:rPr>
        <w:t>аутсорсинг</w:t>
      </w:r>
      <w:r>
        <w:t></w:t>
      </w:r>
      <w:r>
        <w:t></w:t>
      </w:r>
      <w:r>
        <w:rPr>
          <w:rFonts w:hint="eastAsia"/>
        </w:rPr>
        <w:t>комбінація</w:t>
      </w:r>
      <w:r>
        <w:t></w:t>
      </w:r>
      <w:r>
        <w:rPr>
          <w:rFonts w:hint="eastAsia"/>
        </w:rPr>
        <w:t>інсорсингу</w:t>
      </w:r>
      <w:r>
        <w:t></w:t>
      </w:r>
      <w:r>
        <w:rPr>
          <w:rFonts w:hint="eastAsia"/>
        </w:rPr>
        <w:t>та</w:t>
      </w:r>
      <w:r>
        <w:t></w:t>
      </w:r>
      <w:r>
        <w:rPr>
          <w:rFonts w:hint="eastAsia"/>
        </w:rPr>
        <w:t>аутсорсингу</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rPr>
          <w:rFonts w:hint="eastAsia"/>
        </w:rPr>
        <w:t>підходів</w:t>
      </w:r>
      <w:r>
        <w:t></w:t>
      </w:r>
      <w:r>
        <w:t></w:t>
      </w:r>
      <w:r>
        <w:rPr>
          <w:rFonts w:hint="eastAsia"/>
        </w:rPr>
        <w:t>конкретизує</w:t>
      </w:r>
      <w:r>
        <w:t></w:t>
      </w:r>
      <w:r>
        <w:rPr>
          <w:rFonts w:hint="eastAsia"/>
        </w:rPr>
        <w:t>специфічні</w:t>
      </w:r>
      <w:r>
        <w:t></w:t>
      </w:r>
      <w:r>
        <w:rPr>
          <w:rFonts w:hint="eastAsia"/>
        </w:rPr>
        <w:t>ознаки</w:t>
      </w:r>
      <w:r>
        <w:t></w:t>
      </w:r>
      <w:r>
        <w:rPr>
          <w:rFonts w:hint="eastAsia"/>
        </w:rPr>
        <w:t>логістичних</w:t>
      </w:r>
      <w:r>
        <w:t></w:t>
      </w:r>
      <w:r>
        <w:rPr>
          <w:rFonts w:hint="eastAsia"/>
        </w:rPr>
        <w:t>процесів</w:t>
      </w:r>
      <w:r>
        <w:t></w:t>
      </w:r>
      <w:r>
        <w:rPr>
          <w:rFonts w:hint="eastAsia"/>
        </w:rPr>
        <w:t>підприємства</w:t>
      </w:r>
      <w:r>
        <w:t></w:t>
      </w:r>
      <w:r>
        <w:rPr>
          <w:rFonts w:hint="eastAsia"/>
        </w:rPr>
        <w:t>електронної</w:t>
      </w:r>
      <w:r>
        <w:t></w:t>
      </w:r>
      <w:r>
        <w:rPr>
          <w:rFonts w:hint="eastAsia"/>
        </w:rPr>
        <w:t>торгівлі</w:t>
      </w:r>
      <w:r>
        <w:t></w:t>
      </w:r>
      <w:r>
        <w:t></w:t>
      </w:r>
      <w:r>
        <w:rPr>
          <w:rFonts w:hint="eastAsia"/>
        </w:rPr>
        <w:t>акцентує</w:t>
      </w:r>
      <w:r>
        <w:t></w:t>
      </w:r>
      <w:r>
        <w:rPr>
          <w:rFonts w:hint="eastAsia"/>
        </w:rPr>
        <w:t>увагу</w:t>
      </w:r>
      <w:r>
        <w:t></w:t>
      </w:r>
      <w:r>
        <w:rPr>
          <w:rFonts w:hint="eastAsia"/>
        </w:rPr>
        <w:t>на</w:t>
      </w:r>
      <w:r>
        <w:t></w:t>
      </w:r>
      <w:r>
        <w:rPr>
          <w:rFonts w:hint="eastAsia"/>
        </w:rPr>
        <w:t>забезпеченні</w:t>
      </w:r>
      <w:r>
        <w:t></w:t>
      </w:r>
      <w:r>
        <w:rPr>
          <w:rFonts w:hint="eastAsia"/>
        </w:rPr>
        <w:t>рівня</w:t>
      </w:r>
      <w:r>
        <w:t></w:t>
      </w:r>
      <w:r>
        <w:rPr>
          <w:rFonts w:hint="eastAsia"/>
        </w:rPr>
        <w:t>логістичного</w:t>
      </w:r>
      <w:r>
        <w:t></w:t>
      </w:r>
      <w:r>
        <w:rPr>
          <w:rFonts w:hint="eastAsia"/>
        </w:rPr>
        <w:t>обслуговування</w:t>
      </w:r>
      <w:r>
        <w:t></w:t>
      </w:r>
      <w:r>
        <w:rPr>
          <w:rFonts w:hint="eastAsia"/>
        </w:rPr>
        <w:t>споживачів</w:t>
      </w:r>
      <w:r>
        <w:t></w:t>
      </w:r>
      <w:r>
        <w:rPr>
          <w:rFonts w:hint="eastAsia"/>
        </w:rPr>
        <w:t>на</w:t>
      </w:r>
      <w:r>
        <w:t></w:t>
      </w:r>
      <w:r>
        <w:t></w:t>
      </w:r>
      <w:r>
        <w:rPr>
          <w:rFonts w:hint="eastAsia"/>
        </w:rPr>
        <w:t>останній</w:t>
      </w:r>
      <w:r>
        <w:t></w:t>
      </w:r>
      <w:r>
        <w:rPr>
          <w:rFonts w:hint="eastAsia"/>
        </w:rPr>
        <w:t>милі</w:t>
      </w:r>
      <w:r>
        <w:t></w:t>
      </w:r>
      <w:r>
        <w:t></w:t>
      </w:r>
      <w:r>
        <w:rPr>
          <w:rFonts w:hint="eastAsia"/>
        </w:rPr>
        <w:t>ланцюга</w:t>
      </w:r>
      <w:r>
        <w:t></w:t>
      </w:r>
      <w:r>
        <w:rPr>
          <w:rFonts w:hint="eastAsia"/>
        </w:rPr>
        <w:t>постачання</w:t>
      </w:r>
      <w:r>
        <w:t></w:t>
      </w:r>
      <w:r>
        <w:rPr>
          <w:rFonts w:hint="eastAsia"/>
        </w:rPr>
        <w:t>та</w:t>
      </w:r>
      <w:r>
        <w:t></w:t>
      </w:r>
      <w:r>
        <w:rPr>
          <w:rFonts w:hint="eastAsia"/>
        </w:rPr>
        <w:t>визначає</w:t>
      </w:r>
      <w:r>
        <w:t></w:t>
      </w:r>
      <w:r>
        <w:rPr>
          <w:rFonts w:hint="eastAsia"/>
        </w:rPr>
        <w:t>роль</w:t>
      </w:r>
      <w:r>
        <w:t></w:t>
      </w:r>
      <w:r>
        <w:rPr>
          <w:rFonts w:hint="eastAsia"/>
        </w:rPr>
        <w:t>логістичних</w:t>
      </w:r>
      <w:r>
        <w:t></w:t>
      </w:r>
      <w:r>
        <w:rPr>
          <w:rFonts w:hint="eastAsia"/>
        </w:rPr>
        <w:t>провайдерів</w:t>
      </w:r>
      <w:r>
        <w:t></w:t>
      </w:r>
      <w:r>
        <w:rPr>
          <w:rFonts w:hint="eastAsia"/>
        </w:rPr>
        <w:t>у</w:t>
      </w:r>
      <w:r>
        <w:t></w:t>
      </w:r>
      <w:r>
        <w:rPr>
          <w:rFonts w:hint="eastAsia"/>
        </w:rPr>
        <w:t>формуванні</w:t>
      </w:r>
      <w:r>
        <w:t></w:t>
      </w:r>
      <w:r>
        <w:rPr>
          <w:rFonts w:hint="eastAsia"/>
        </w:rPr>
        <w:t>ефективної</w:t>
      </w:r>
      <w:r>
        <w:t></w:t>
      </w:r>
      <w:r>
        <w:rPr>
          <w:rFonts w:hint="eastAsia"/>
        </w:rPr>
        <w:t>логістичної</w:t>
      </w:r>
    </w:p>
    <w:p w:rsidR="00453145" w:rsidRDefault="00453145" w:rsidP="00453145">
      <w:r>
        <w:t></w:t>
      </w:r>
    </w:p>
    <w:p w:rsidR="00453145" w:rsidRDefault="00453145" w:rsidP="00453145">
      <w:r>
        <w:rPr>
          <w:rFonts w:hint="eastAsia"/>
        </w:rPr>
        <w:t>діяльності</w:t>
      </w:r>
      <w:r>
        <w:t></w:t>
      </w:r>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rPr>
          <w:rFonts w:hint="eastAsia"/>
        </w:rPr>
        <w:t>набули</w:t>
      </w:r>
      <w:r>
        <w:t></w:t>
      </w:r>
      <w:r>
        <w:rPr>
          <w:rFonts w:hint="eastAsia"/>
        </w:rPr>
        <w:t>подальшого</w:t>
      </w:r>
      <w:r>
        <w:t></w:t>
      </w:r>
      <w:r>
        <w:rPr>
          <w:rFonts w:hint="eastAsia"/>
        </w:rPr>
        <w:t>розвитку</w:t>
      </w:r>
      <w:r>
        <w:t></w:t>
      </w:r>
    </w:p>
    <w:p w:rsidR="00453145" w:rsidRDefault="00453145" w:rsidP="00453145">
      <w:r>
        <w:t></w:t>
      </w:r>
      <w:r>
        <w:tab/>
      </w:r>
      <w:r>
        <w:rPr>
          <w:rFonts w:hint="eastAsia"/>
        </w:rPr>
        <w:t>сутність</w:t>
      </w:r>
      <w:r>
        <w:t></w:t>
      </w:r>
      <w:r>
        <w:rPr>
          <w:rFonts w:hint="eastAsia"/>
        </w:rPr>
        <w:t>поняття</w:t>
      </w:r>
      <w:r>
        <w:t></w:t>
      </w:r>
      <w:r>
        <w:t></w:t>
      </w:r>
      <w:r>
        <w:rPr>
          <w:rFonts w:hint="eastAsia"/>
        </w:rPr>
        <w:t>логістична</w:t>
      </w:r>
      <w:r>
        <w:t></w:t>
      </w:r>
      <w:r>
        <w:rPr>
          <w:rFonts w:hint="eastAsia"/>
        </w:rPr>
        <w:t>діяльність</w:t>
      </w:r>
      <w:r>
        <w:t></w:t>
      </w:r>
      <w:r>
        <w:rPr>
          <w:rFonts w:hint="eastAsia"/>
        </w:rPr>
        <w:t>підприємства</w:t>
      </w:r>
      <w:r>
        <w:t></w:t>
      </w:r>
      <w:r>
        <w:rPr>
          <w:rFonts w:hint="eastAsia"/>
        </w:rPr>
        <w:t>електронної</w:t>
      </w:r>
      <w:r>
        <w:t></w:t>
      </w:r>
      <w:r>
        <w:rPr>
          <w:rFonts w:hint="eastAsia"/>
        </w:rPr>
        <w:t>торгівлі</w:t>
      </w:r>
      <w:r>
        <w:t></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визначається</w:t>
      </w:r>
      <w:r>
        <w:t></w:t>
      </w:r>
      <w:r>
        <w:rPr>
          <w:rFonts w:hint="eastAsia"/>
        </w:rPr>
        <w:t>як</w:t>
      </w:r>
      <w:r>
        <w:t></w:t>
      </w:r>
      <w:r>
        <w:rPr>
          <w:rFonts w:hint="eastAsia"/>
        </w:rPr>
        <w:t>організація</w:t>
      </w:r>
      <w:r>
        <w:t></w:t>
      </w:r>
      <w:r>
        <w:rPr>
          <w:rFonts w:hint="eastAsia"/>
        </w:rPr>
        <w:t>інтегрального</w:t>
      </w:r>
      <w:r>
        <w:t></w:t>
      </w:r>
      <w:r>
        <w:rPr>
          <w:rFonts w:hint="eastAsia"/>
        </w:rPr>
        <w:t>управління</w:t>
      </w:r>
      <w:r>
        <w:t></w:t>
      </w:r>
      <w:r>
        <w:rPr>
          <w:rFonts w:hint="eastAsia"/>
        </w:rPr>
        <w:t>матеріальними</w:t>
      </w:r>
      <w:r>
        <w:t></w:t>
      </w:r>
      <w:r>
        <w:rPr>
          <w:rFonts w:hint="eastAsia"/>
        </w:rPr>
        <w:t>та</w:t>
      </w:r>
      <w:r>
        <w:t></w:t>
      </w:r>
      <w:r>
        <w:rPr>
          <w:rFonts w:hint="eastAsia"/>
        </w:rPr>
        <w:t>пов’язаними</w:t>
      </w:r>
      <w:r>
        <w:t></w:t>
      </w:r>
      <w:r>
        <w:rPr>
          <w:rFonts w:hint="eastAsia"/>
        </w:rPr>
        <w:t>з</w:t>
      </w:r>
      <w:r>
        <w:t></w:t>
      </w:r>
      <w:r>
        <w:rPr>
          <w:rFonts w:hint="eastAsia"/>
        </w:rPr>
        <w:t>ними</w:t>
      </w:r>
      <w:r>
        <w:t></w:t>
      </w:r>
      <w:r>
        <w:rPr>
          <w:rFonts w:hint="eastAsia"/>
        </w:rPr>
        <w:t>інформаційними</w:t>
      </w:r>
      <w:r>
        <w:t></w:t>
      </w:r>
      <w:r>
        <w:t></w:t>
      </w:r>
      <w:r>
        <w:rPr>
          <w:rFonts w:hint="eastAsia"/>
        </w:rPr>
        <w:t>фінансовими</w:t>
      </w:r>
      <w:r>
        <w:t></w:t>
      </w:r>
      <w:r>
        <w:rPr>
          <w:rFonts w:hint="eastAsia"/>
        </w:rPr>
        <w:t>та</w:t>
      </w:r>
      <w:r>
        <w:t></w:t>
      </w:r>
      <w:r>
        <w:rPr>
          <w:rFonts w:hint="eastAsia"/>
        </w:rPr>
        <w:t>сервісними</w:t>
      </w:r>
      <w:r>
        <w:t></w:t>
      </w:r>
      <w:r>
        <w:rPr>
          <w:rFonts w:hint="eastAsia"/>
        </w:rPr>
        <w:t>потоками</w:t>
      </w:r>
      <w:r>
        <w:t></w:t>
      </w:r>
      <w:r>
        <w:t></w:t>
      </w:r>
      <w:r>
        <w:rPr>
          <w:rFonts w:hint="eastAsia"/>
        </w:rPr>
        <w:t>організація</w:t>
      </w:r>
      <w:r>
        <w:t></w:t>
      </w:r>
      <w:r>
        <w:rPr>
          <w:rFonts w:hint="eastAsia"/>
        </w:rPr>
        <w:t>і</w:t>
      </w:r>
      <w:r>
        <w:t></w:t>
      </w:r>
      <w:r>
        <w:rPr>
          <w:rFonts w:hint="eastAsia"/>
        </w:rPr>
        <w:t>технологія</w:t>
      </w:r>
      <w:r>
        <w:t></w:t>
      </w:r>
      <w:r>
        <w:rPr>
          <w:rFonts w:hint="eastAsia"/>
        </w:rPr>
        <w:t>процесу</w:t>
      </w:r>
      <w:r>
        <w:t></w:t>
      </w:r>
      <w:r>
        <w:rPr>
          <w:rFonts w:hint="eastAsia"/>
        </w:rPr>
        <w:t>купівлі</w:t>
      </w:r>
      <w:r>
        <w:t></w:t>
      </w:r>
      <w:r>
        <w:rPr>
          <w:rFonts w:hint="eastAsia"/>
        </w:rPr>
        <w:t>продажу</w:t>
      </w:r>
      <w:r>
        <w:t></w:t>
      </w:r>
      <w:r>
        <w:rPr>
          <w:rFonts w:hint="eastAsia"/>
        </w:rPr>
        <w:t>товарів</w:t>
      </w:r>
      <w:r>
        <w:t></w:t>
      </w:r>
      <w:r>
        <w:rPr>
          <w:rFonts w:hint="eastAsia"/>
        </w:rPr>
        <w:t>у</w:t>
      </w:r>
      <w:r>
        <w:t></w:t>
      </w:r>
      <w:r>
        <w:rPr>
          <w:rFonts w:hint="eastAsia"/>
        </w:rPr>
        <w:t>просторі</w:t>
      </w:r>
      <w:r>
        <w:t></w:t>
      </w:r>
      <w:r>
        <w:rPr>
          <w:rFonts w:hint="eastAsia"/>
        </w:rPr>
        <w:t>та</w:t>
      </w:r>
      <w:r>
        <w:t></w:t>
      </w:r>
      <w:r>
        <w:rPr>
          <w:rFonts w:hint="eastAsia"/>
        </w:rPr>
        <w:t>часі</w:t>
      </w:r>
      <w:r>
        <w:t></w:t>
      </w:r>
      <w:r>
        <w:t></w:t>
      </w:r>
      <w:r>
        <w:rPr>
          <w:rFonts w:hint="eastAsia"/>
        </w:rPr>
        <w:t>в</w:t>
      </w:r>
      <w:r>
        <w:t></w:t>
      </w:r>
      <w:r>
        <w:rPr>
          <w:rFonts w:hint="eastAsia"/>
        </w:rPr>
        <w:t>якому</w:t>
      </w:r>
      <w:r>
        <w:t></w:t>
      </w:r>
      <w:r>
        <w:rPr>
          <w:rFonts w:hint="eastAsia"/>
        </w:rPr>
        <w:t>весь</w:t>
      </w:r>
      <w:r>
        <w:t></w:t>
      </w:r>
      <w:r>
        <w:rPr>
          <w:rFonts w:hint="eastAsia"/>
        </w:rPr>
        <w:t>цикл</w:t>
      </w:r>
      <w:r>
        <w:t></w:t>
      </w:r>
      <w:r>
        <w:rPr>
          <w:rFonts w:hint="eastAsia"/>
        </w:rPr>
        <w:t>комерційної</w:t>
      </w:r>
      <w:r>
        <w:t></w:t>
      </w:r>
      <w:r>
        <w:rPr>
          <w:rFonts w:hint="eastAsia"/>
        </w:rPr>
        <w:t>транзакції</w:t>
      </w:r>
      <w:r>
        <w:t></w:t>
      </w:r>
      <w:r>
        <w:rPr>
          <w:rFonts w:hint="eastAsia"/>
        </w:rPr>
        <w:t>або</w:t>
      </w:r>
      <w:r>
        <w:t></w:t>
      </w:r>
      <w:r>
        <w:rPr>
          <w:rFonts w:hint="eastAsia"/>
        </w:rPr>
        <w:t>її</w:t>
      </w:r>
      <w:r>
        <w:t></w:t>
      </w:r>
      <w:r>
        <w:rPr>
          <w:rFonts w:hint="eastAsia"/>
        </w:rPr>
        <w:t>частина</w:t>
      </w:r>
      <w:r>
        <w:t></w:t>
      </w:r>
      <w:r>
        <w:rPr>
          <w:rFonts w:hint="eastAsia"/>
        </w:rPr>
        <w:t>відбувається</w:t>
      </w:r>
      <w:r>
        <w:t></w:t>
      </w:r>
      <w:r>
        <w:rPr>
          <w:rFonts w:hint="eastAsia"/>
        </w:rPr>
        <w:t>електронним</w:t>
      </w:r>
      <w:r>
        <w:t></w:t>
      </w:r>
      <w:r>
        <w:rPr>
          <w:rFonts w:hint="eastAsia"/>
        </w:rPr>
        <w:t>способом</w:t>
      </w:r>
      <w:r>
        <w:t></w:t>
      </w:r>
      <w:r>
        <w:rPr>
          <w:rFonts w:hint="eastAsia"/>
        </w:rPr>
        <w:t>із</w:t>
      </w:r>
      <w:r>
        <w:t></w:t>
      </w:r>
      <w:r>
        <w:rPr>
          <w:rFonts w:hint="eastAsia"/>
        </w:rPr>
        <w:t>використанням</w:t>
      </w:r>
      <w:r>
        <w:t></w:t>
      </w:r>
      <w:r>
        <w:rPr>
          <w:rFonts w:hint="eastAsia"/>
        </w:rPr>
        <w:t>телекомунікаційних</w:t>
      </w:r>
      <w:r>
        <w:t></w:t>
      </w:r>
      <w:r>
        <w:rPr>
          <w:rFonts w:hint="eastAsia"/>
        </w:rPr>
        <w:t>мереж</w:t>
      </w:r>
      <w:r>
        <w:t></w:t>
      </w:r>
      <w:r>
        <w:rPr>
          <w:rFonts w:hint="eastAsia"/>
        </w:rPr>
        <w:t>та</w:t>
      </w:r>
      <w:r>
        <w:t></w:t>
      </w:r>
      <w:r>
        <w:rPr>
          <w:rFonts w:hint="eastAsia"/>
        </w:rPr>
        <w:t>електронних</w:t>
      </w:r>
      <w:r>
        <w:t></w:t>
      </w:r>
      <w:r>
        <w:rPr>
          <w:rFonts w:hint="eastAsia"/>
        </w:rPr>
        <w:t>фінансово</w:t>
      </w:r>
      <w:r>
        <w:t></w:t>
      </w:r>
      <w:r>
        <w:rPr>
          <w:rFonts w:hint="eastAsia"/>
        </w:rPr>
        <w:t>економічних</w:t>
      </w:r>
      <w:r>
        <w:t></w:t>
      </w:r>
      <w:r>
        <w:rPr>
          <w:rFonts w:hint="eastAsia"/>
        </w:rPr>
        <w:t>інструментів</w:t>
      </w:r>
      <w:r>
        <w:t></w:t>
      </w:r>
      <w:r>
        <w:t></w:t>
      </w:r>
      <w:r>
        <w:rPr>
          <w:rFonts w:hint="eastAsia"/>
        </w:rPr>
        <w:t>результатом</w:t>
      </w:r>
      <w:r>
        <w:t></w:t>
      </w:r>
      <w:r>
        <w:rPr>
          <w:rFonts w:hint="eastAsia"/>
        </w:rPr>
        <w:t>якої</w:t>
      </w:r>
      <w:r>
        <w:t></w:t>
      </w:r>
      <w:r>
        <w:rPr>
          <w:rFonts w:hint="eastAsia"/>
        </w:rPr>
        <w:t>є</w:t>
      </w:r>
      <w:r>
        <w:t></w:t>
      </w:r>
      <w:r>
        <w:rPr>
          <w:rFonts w:hint="eastAsia"/>
        </w:rPr>
        <w:t>задоволення</w:t>
      </w:r>
      <w:r>
        <w:t></w:t>
      </w:r>
      <w:r>
        <w:rPr>
          <w:rFonts w:hint="eastAsia"/>
        </w:rPr>
        <w:t>потреб</w:t>
      </w:r>
      <w:r>
        <w:t></w:t>
      </w:r>
      <w:r>
        <w:rPr>
          <w:rFonts w:hint="eastAsia"/>
        </w:rPr>
        <w:t>споживачів</w:t>
      </w:r>
      <w:r>
        <w:t></w:t>
      </w:r>
    </w:p>
    <w:p w:rsidR="00453145" w:rsidRDefault="00453145" w:rsidP="00453145">
      <w:r>
        <w:t></w:t>
      </w:r>
      <w:r>
        <w:tab/>
      </w:r>
      <w:r>
        <w:rPr>
          <w:rFonts w:hint="eastAsia"/>
        </w:rPr>
        <w:t>науково</w:t>
      </w:r>
      <w:r>
        <w:t></w:t>
      </w:r>
      <w:r>
        <w:rPr>
          <w:rFonts w:hint="eastAsia"/>
        </w:rPr>
        <w:t>методичний</w:t>
      </w:r>
      <w:r>
        <w:t></w:t>
      </w:r>
      <w:r>
        <w:rPr>
          <w:rFonts w:hint="eastAsia"/>
        </w:rPr>
        <w:t>підхід</w:t>
      </w:r>
      <w:r>
        <w:t></w:t>
      </w:r>
      <w:r>
        <w:rPr>
          <w:rFonts w:hint="eastAsia"/>
        </w:rPr>
        <w:t>до</w:t>
      </w:r>
      <w:r>
        <w:t></w:t>
      </w:r>
      <w:r>
        <w:rPr>
          <w:rFonts w:hint="eastAsia"/>
        </w:rPr>
        <w:t>систематизації</w:t>
      </w:r>
      <w:r>
        <w:t></w:t>
      </w:r>
      <w:r>
        <w:rPr>
          <w:rFonts w:hint="eastAsia"/>
        </w:rPr>
        <w:t>показників</w:t>
      </w:r>
      <w:r>
        <w:t></w:t>
      </w:r>
      <w:r>
        <w:rPr>
          <w:rFonts w:hint="eastAsia"/>
        </w:rPr>
        <w:t>індикаторів</w:t>
      </w:r>
      <w:r>
        <w:t></w:t>
      </w:r>
      <w:r>
        <w:rPr>
          <w:rFonts w:hint="eastAsia"/>
        </w:rPr>
        <w:t>оцінювання</w:t>
      </w:r>
      <w:r>
        <w:t></w:t>
      </w:r>
      <w:r>
        <w:rPr>
          <w:rFonts w:hint="eastAsia"/>
        </w:rPr>
        <w:t>результативності</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r>
        <w:t></w:t>
      </w:r>
      <w:r>
        <w:rPr>
          <w:rFonts w:hint="eastAsia"/>
        </w:rPr>
        <w:t>що</w:t>
      </w:r>
      <w:r>
        <w:t></w:t>
      </w:r>
      <w:r>
        <w:rPr>
          <w:rFonts w:hint="eastAsia"/>
        </w:rPr>
        <w:t>дозволить</w:t>
      </w:r>
      <w:r>
        <w:t></w:t>
      </w:r>
      <w:r>
        <w:rPr>
          <w:rFonts w:hint="eastAsia"/>
        </w:rPr>
        <w:t>проводити</w:t>
      </w:r>
      <w:r>
        <w:t></w:t>
      </w:r>
      <w:r>
        <w:rPr>
          <w:rFonts w:hint="eastAsia"/>
        </w:rPr>
        <w:t>діагностику</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результатом</w:t>
      </w:r>
      <w:r>
        <w:t></w:t>
      </w:r>
      <w:r>
        <w:rPr>
          <w:rFonts w:hint="eastAsia"/>
        </w:rPr>
        <w:t>якої</w:t>
      </w:r>
      <w:r>
        <w:t></w:t>
      </w:r>
      <w:r>
        <w:rPr>
          <w:rFonts w:hint="eastAsia"/>
        </w:rPr>
        <w:t>є</w:t>
      </w:r>
      <w:r>
        <w:t></w:t>
      </w:r>
      <w:r>
        <w:rPr>
          <w:rFonts w:hint="eastAsia"/>
        </w:rPr>
        <w:t>підвищення</w:t>
      </w:r>
      <w:r>
        <w:t></w:t>
      </w:r>
      <w:r>
        <w:rPr>
          <w:rFonts w:hint="eastAsia"/>
        </w:rPr>
        <w:t>конкурентоспроможності</w:t>
      </w:r>
      <w:r>
        <w:t></w:t>
      </w:r>
      <w:r>
        <w:rPr>
          <w:rFonts w:hint="eastAsia"/>
        </w:rPr>
        <w:t>підприємства</w:t>
      </w:r>
      <w:r>
        <w:t></w:t>
      </w:r>
      <w:r>
        <w:rPr>
          <w:rFonts w:hint="eastAsia"/>
        </w:rPr>
        <w:t>на</w:t>
      </w:r>
      <w:r>
        <w:t></w:t>
      </w:r>
      <w:r>
        <w:rPr>
          <w:rFonts w:hint="eastAsia"/>
        </w:rPr>
        <w:t>ринку</w:t>
      </w:r>
      <w:r>
        <w:t></w:t>
      </w:r>
      <w:r>
        <w:rPr>
          <w:rFonts w:hint="eastAsia"/>
        </w:rPr>
        <w:t>побутової</w:t>
      </w:r>
      <w:r>
        <w:t></w:t>
      </w:r>
      <w:r>
        <w:rPr>
          <w:rFonts w:hint="eastAsia"/>
        </w:rPr>
        <w:t>техніки</w:t>
      </w:r>
      <w:r>
        <w:t></w:t>
      </w:r>
      <w:r>
        <w:rPr>
          <w:rFonts w:hint="eastAsia"/>
        </w:rPr>
        <w:t>та</w:t>
      </w:r>
      <w:r>
        <w:t></w:t>
      </w:r>
      <w:r>
        <w:rPr>
          <w:rFonts w:hint="eastAsia"/>
        </w:rPr>
        <w:t>електроніки</w:t>
      </w:r>
      <w:r>
        <w:t></w:t>
      </w:r>
    </w:p>
    <w:p w:rsidR="00453145" w:rsidRDefault="00453145" w:rsidP="00453145">
      <w:r>
        <w:t></w:t>
      </w:r>
      <w:r>
        <w:tab/>
      </w:r>
      <w:r>
        <w:rPr>
          <w:rFonts w:hint="eastAsia"/>
        </w:rPr>
        <w:t>багаторівневий</w:t>
      </w:r>
      <w:r>
        <w:t></w:t>
      </w:r>
      <w:r>
        <w:rPr>
          <w:rFonts w:hint="eastAsia"/>
        </w:rPr>
        <w:t>підхід</w:t>
      </w:r>
      <w:r>
        <w:t></w:t>
      </w:r>
      <w:r>
        <w:rPr>
          <w:rFonts w:hint="eastAsia"/>
        </w:rPr>
        <w:t>до</w:t>
      </w:r>
      <w:r>
        <w:t></w:t>
      </w:r>
      <w:r>
        <w:rPr>
          <w:rFonts w:hint="eastAsia"/>
        </w:rPr>
        <w:t>декомпозиції</w:t>
      </w:r>
      <w:r>
        <w:t></w:t>
      </w:r>
      <w:r>
        <w:rPr>
          <w:rFonts w:hint="eastAsia"/>
        </w:rPr>
        <w:t>бізнес</w:t>
      </w:r>
      <w:r>
        <w:t></w:t>
      </w:r>
      <w:r>
        <w:rPr>
          <w:rFonts w:hint="eastAsia"/>
        </w:rPr>
        <w:t>процесів</w:t>
      </w:r>
      <w:r>
        <w:t></w:t>
      </w:r>
      <w:r>
        <w:rPr>
          <w:rFonts w:hint="eastAsia"/>
        </w:rPr>
        <w:t>логістичної</w:t>
      </w:r>
      <w:r>
        <w:t></w:t>
      </w:r>
      <w:r>
        <w:rPr>
          <w:rFonts w:hint="eastAsia"/>
        </w:rPr>
        <w:t>діяльності</w:t>
      </w:r>
      <w:r>
        <w:t></w:t>
      </w:r>
      <w:r>
        <w:rPr>
          <w:rFonts w:hint="eastAsia"/>
        </w:rPr>
        <w:t>підприємства</w:t>
      </w:r>
      <w:r>
        <w:t></w:t>
      </w:r>
      <w:r>
        <w:rPr>
          <w:rFonts w:hint="eastAsia"/>
        </w:rPr>
        <w:t>електронної</w:t>
      </w:r>
      <w:r>
        <w:t></w:t>
      </w:r>
      <w:r>
        <w:rPr>
          <w:rFonts w:hint="eastAsia"/>
        </w:rPr>
        <w:t>торгівлі</w:t>
      </w:r>
      <w:r>
        <w:t></w:t>
      </w:r>
      <w:r>
        <w:rPr>
          <w:rFonts w:hint="eastAsia"/>
        </w:rPr>
        <w:t>із</w:t>
      </w:r>
      <w:r>
        <w:t></w:t>
      </w:r>
      <w:r>
        <w:rPr>
          <w:rFonts w:hint="eastAsia"/>
        </w:rPr>
        <w:t>застосуванням</w:t>
      </w:r>
      <w:r>
        <w:t></w:t>
      </w:r>
      <w:r>
        <w:rPr>
          <w:rFonts w:hint="eastAsia"/>
        </w:rPr>
        <w:t>програмного</w:t>
      </w:r>
      <w:r>
        <w:t></w:t>
      </w:r>
      <w:r>
        <w:rPr>
          <w:rFonts w:hint="eastAsia"/>
        </w:rPr>
        <w:t>продукту</w:t>
      </w:r>
      <w:r>
        <w:t></w:t>
      </w:r>
      <w:r>
        <w:t></w:t>
      </w:r>
      <w:r>
        <w:t></w:t>
      </w:r>
      <w:r>
        <w:t></w:t>
      </w:r>
      <w:r>
        <w:t></w:t>
      </w:r>
      <w:r>
        <w:t></w:t>
      </w:r>
      <w:r>
        <w:t></w:t>
      </w:r>
      <w:r>
        <w:rPr>
          <w:rFonts w:hint="eastAsia"/>
        </w:rPr>
        <w:t>з</w:t>
      </w:r>
      <w:r>
        <w:t></w:t>
      </w:r>
      <w:r>
        <w:rPr>
          <w:rFonts w:hint="eastAsia"/>
        </w:rPr>
        <w:t>урахуванням</w:t>
      </w:r>
      <w:r>
        <w:t></w:t>
      </w:r>
      <w:r>
        <w:rPr>
          <w:rFonts w:hint="eastAsia"/>
        </w:rPr>
        <w:t>особливостей</w:t>
      </w:r>
      <w:r>
        <w:t></w:t>
      </w:r>
      <w:r>
        <w:rPr>
          <w:rFonts w:hint="eastAsia"/>
        </w:rPr>
        <w:t>ведення</w:t>
      </w:r>
      <w:r>
        <w:t></w:t>
      </w:r>
      <w:r>
        <w:rPr>
          <w:rFonts w:hint="eastAsia"/>
        </w:rPr>
        <w:t>підприємницької</w:t>
      </w:r>
      <w:r>
        <w:t></w:t>
      </w:r>
      <w:r>
        <w:rPr>
          <w:rFonts w:hint="eastAsia"/>
        </w:rPr>
        <w:t>діяльності</w:t>
      </w:r>
      <w:r>
        <w:t></w:t>
      </w:r>
      <w:r>
        <w:rPr>
          <w:rFonts w:hint="eastAsia"/>
        </w:rPr>
        <w:t>моделі</w:t>
      </w:r>
      <w:r>
        <w:t></w:t>
      </w:r>
      <w:r>
        <w:rPr>
          <w:rFonts w:hint="eastAsia"/>
        </w:rPr>
        <w:t>В</w:t>
      </w:r>
      <w:r>
        <w:t></w:t>
      </w:r>
      <w:r>
        <w:rPr>
          <w:rFonts w:hint="eastAsia"/>
        </w:rPr>
        <w:t>С</w:t>
      </w:r>
    </w:p>
    <w:p w:rsidR="00453145" w:rsidRDefault="00453145" w:rsidP="00453145">
      <w:r>
        <w:rPr>
          <w:rFonts w:hint="eastAsia"/>
        </w:rPr>
        <w:t>дистанційним</w:t>
      </w:r>
      <w:r>
        <w:t></w:t>
      </w:r>
      <w:r>
        <w:rPr>
          <w:rFonts w:hint="eastAsia"/>
        </w:rPr>
        <w:t>способом</w:t>
      </w:r>
      <w:r>
        <w:t></w:t>
      </w:r>
      <w:r>
        <w:rPr>
          <w:rFonts w:hint="eastAsia"/>
        </w:rPr>
        <w:t>з</w:t>
      </w:r>
      <w:r>
        <w:t></w:t>
      </w:r>
      <w:r>
        <w:rPr>
          <w:rFonts w:hint="eastAsia"/>
        </w:rPr>
        <w:t>метою</w:t>
      </w:r>
      <w:r>
        <w:t></w:t>
      </w:r>
      <w:r>
        <w:rPr>
          <w:rFonts w:hint="eastAsia"/>
        </w:rPr>
        <w:t>їх</w:t>
      </w:r>
      <w:r>
        <w:t></w:t>
      </w:r>
      <w:r>
        <w:rPr>
          <w:rFonts w:hint="eastAsia"/>
        </w:rPr>
        <w:t>удосконалення</w:t>
      </w:r>
      <w:r>
        <w:t></w:t>
      </w:r>
      <w:r>
        <w:rPr>
          <w:rFonts w:hint="eastAsia"/>
        </w:rPr>
        <w:t>та</w:t>
      </w:r>
      <w:r>
        <w:t></w:t>
      </w:r>
      <w:r>
        <w:rPr>
          <w:rFonts w:hint="eastAsia"/>
        </w:rPr>
        <w:t>визначення</w:t>
      </w:r>
      <w:r>
        <w:t></w:t>
      </w:r>
      <w:r>
        <w:rPr>
          <w:rFonts w:hint="eastAsia"/>
        </w:rPr>
        <w:t>необхідних</w:t>
      </w:r>
    </w:p>
    <w:p w:rsidR="00453145" w:rsidRDefault="00453145" w:rsidP="00453145"/>
    <w:p w:rsidR="00453145" w:rsidRDefault="00453145" w:rsidP="00453145">
      <w:r>
        <w:rPr>
          <w:rFonts w:hint="eastAsia"/>
        </w:rPr>
        <w:t>ресурсів</w:t>
      </w:r>
      <w:r>
        <w:t></w:t>
      </w:r>
    </w:p>
    <w:p w:rsidR="00453145" w:rsidRDefault="00453145" w:rsidP="00453145"/>
    <w:p w:rsidR="00453145" w:rsidRDefault="00453145" w:rsidP="00453145">
      <w:r>
        <w:rPr>
          <w:rFonts w:hint="eastAsia"/>
        </w:rPr>
        <w:t>Практичне</w:t>
      </w:r>
      <w:r>
        <w:t></w:t>
      </w:r>
      <w:r>
        <w:rPr>
          <w:rFonts w:hint="eastAsia"/>
        </w:rPr>
        <w:t>значення</w:t>
      </w:r>
      <w:r>
        <w:t></w:t>
      </w:r>
      <w:r>
        <w:rPr>
          <w:rFonts w:hint="eastAsia"/>
        </w:rPr>
        <w:t>наукових</w:t>
      </w:r>
      <w:r>
        <w:t></w:t>
      </w:r>
      <w:r>
        <w:rPr>
          <w:rFonts w:hint="eastAsia"/>
        </w:rPr>
        <w:t>результатів</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розроблені</w:t>
      </w:r>
      <w:r>
        <w:t></w:t>
      </w:r>
      <w:r>
        <w:rPr>
          <w:rFonts w:hint="eastAsia"/>
        </w:rPr>
        <w:t>методичні</w:t>
      </w:r>
      <w:r>
        <w:t></w:t>
      </w:r>
      <w:r>
        <w:rPr>
          <w:rFonts w:hint="eastAsia"/>
        </w:rPr>
        <w:t>рекомендації</w:t>
      </w:r>
      <w:r>
        <w:t></w:t>
      </w:r>
      <w:r>
        <w:rPr>
          <w:rFonts w:hint="eastAsia"/>
        </w:rPr>
        <w:t>до</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r>
        <w:t></w:t>
      </w:r>
      <w:r>
        <w:rPr>
          <w:rFonts w:hint="eastAsia"/>
        </w:rPr>
        <w:t>виявили</w:t>
      </w:r>
      <w:r>
        <w:t></w:t>
      </w:r>
      <w:r>
        <w:rPr>
          <w:rFonts w:hint="eastAsia"/>
        </w:rPr>
        <w:t>потребу</w:t>
      </w:r>
      <w:r>
        <w:t></w:t>
      </w:r>
      <w:r>
        <w:rPr>
          <w:rFonts w:hint="eastAsia"/>
        </w:rPr>
        <w:t>в</w:t>
      </w:r>
      <w:r>
        <w:t></w:t>
      </w:r>
      <w:r>
        <w:rPr>
          <w:rFonts w:hint="eastAsia"/>
        </w:rPr>
        <w:t>проведенні</w:t>
      </w:r>
      <w:r>
        <w:t></w:t>
      </w:r>
      <w:r>
        <w:rPr>
          <w:rFonts w:hint="eastAsia"/>
        </w:rPr>
        <w:t>постійного</w:t>
      </w:r>
      <w:r>
        <w:t></w:t>
      </w:r>
      <w:r>
        <w:rPr>
          <w:rFonts w:hint="eastAsia"/>
        </w:rPr>
        <w:t>моніторингу</w:t>
      </w:r>
      <w:r>
        <w:t></w:t>
      </w:r>
      <w:r>
        <w:rPr>
          <w:rFonts w:hint="eastAsia"/>
        </w:rPr>
        <w:t>системи</w:t>
      </w:r>
      <w:r>
        <w:t></w:t>
      </w:r>
      <w:r>
        <w:rPr>
          <w:rFonts w:hint="eastAsia"/>
        </w:rPr>
        <w:t>управління</w:t>
      </w:r>
      <w:r>
        <w:t></w:t>
      </w:r>
      <w:r>
        <w:rPr>
          <w:rFonts w:hint="eastAsia"/>
        </w:rPr>
        <w:t>логістичними</w:t>
      </w:r>
      <w:r>
        <w:t></w:t>
      </w:r>
      <w:r>
        <w:rPr>
          <w:rFonts w:hint="eastAsia"/>
        </w:rPr>
        <w:t>процесами</w:t>
      </w:r>
      <w:r>
        <w:t></w:t>
      </w:r>
      <w:r>
        <w:rPr>
          <w:rFonts w:hint="eastAsia"/>
        </w:rPr>
        <w:t>між</w:t>
      </w:r>
      <w:r>
        <w:t></w:t>
      </w:r>
      <w:r>
        <w:rPr>
          <w:rFonts w:hint="eastAsia"/>
        </w:rPr>
        <w:t>суб’єктами</w:t>
      </w:r>
      <w:r>
        <w:t></w:t>
      </w:r>
      <w:r>
        <w:rPr>
          <w:rFonts w:hint="eastAsia"/>
        </w:rPr>
        <w:t>господарювання</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процесі</w:t>
      </w:r>
      <w:r>
        <w:t></w:t>
      </w:r>
      <w:r>
        <w:rPr>
          <w:rFonts w:hint="eastAsia"/>
        </w:rPr>
        <w:t>задоволення</w:t>
      </w:r>
      <w:r>
        <w:t></w:t>
      </w:r>
      <w:r>
        <w:rPr>
          <w:rFonts w:hint="eastAsia"/>
        </w:rPr>
        <w:t>потреб</w:t>
      </w:r>
      <w:r>
        <w:t></w:t>
      </w:r>
      <w:r>
        <w:rPr>
          <w:rFonts w:hint="eastAsia"/>
        </w:rPr>
        <w:t>споживачів</w:t>
      </w:r>
      <w:r>
        <w:t></w:t>
      </w:r>
      <w:r>
        <w:t></w:t>
      </w:r>
      <w:r>
        <w:rPr>
          <w:rFonts w:hint="eastAsia"/>
        </w:rPr>
        <w:t>враховуючі</w:t>
      </w:r>
      <w:r>
        <w:t></w:t>
      </w:r>
      <w:r>
        <w:rPr>
          <w:rFonts w:hint="eastAsia"/>
        </w:rPr>
        <w:t>правові</w:t>
      </w:r>
      <w:r>
        <w:t></w:t>
      </w:r>
      <w:r>
        <w:t></w:t>
      </w:r>
      <w:r>
        <w:rPr>
          <w:rFonts w:hint="eastAsia"/>
        </w:rPr>
        <w:t>організаційно</w:t>
      </w:r>
      <w:r>
        <w:t></w:t>
      </w:r>
      <w:r>
        <w:rPr>
          <w:rFonts w:hint="eastAsia"/>
        </w:rPr>
        <w:t>управлінські</w:t>
      </w:r>
      <w:r>
        <w:t></w:t>
      </w:r>
      <w:r>
        <w:rPr>
          <w:rFonts w:hint="eastAsia"/>
        </w:rPr>
        <w:t>та</w:t>
      </w:r>
      <w:r>
        <w:t></w:t>
      </w:r>
      <w:r>
        <w:rPr>
          <w:rFonts w:hint="eastAsia"/>
        </w:rPr>
        <w:t>економічні</w:t>
      </w:r>
      <w:r>
        <w:t></w:t>
      </w:r>
      <w:r>
        <w:rPr>
          <w:rFonts w:hint="eastAsia"/>
        </w:rPr>
        <w:t>заходи</w:t>
      </w:r>
      <w:r>
        <w:t></w:t>
      </w:r>
      <w:r>
        <w:rPr>
          <w:rFonts w:hint="eastAsia"/>
        </w:rPr>
        <w:t>їх</w:t>
      </w:r>
      <w:r>
        <w:t></w:t>
      </w:r>
      <w:r>
        <w:rPr>
          <w:rFonts w:hint="eastAsia"/>
        </w:rPr>
        <w:t>взаємодії</w:t>
      </w:r>
      <w:r>
        <w:t></w:t>
      </w:r>
      <w:r>
        <w:rPr>
          <w:rFonts w:hint="eastAsia"/>
        </w:rPr>
        <w:t>для</w:t>
      </w:r>
      <w:r>
        <w:t></w:t>
      </w:r>
      <w:r>
        <w:rPr>
          <w:rFonts w:hint="eastAsia"/>
        </w:rPr>
        <w:t>підвищення</w:t>
      </w:r>
      <w:r>
        <w:t></w:t>
      </w:r>
      <w:r>
        <w:rPr>
          <w:rFonts w:hint="eastAsia"/>
        </w:rPr>
        <w:t>конкурентоспроможності</w:t>
      </w:r>
      <w:r>
        <w:t></w:t>
      </w:r>
      <w:r>
        <w:rPr>
          <w:rFonts w:hint="eastAsia"/>
        </w:rPr>
        <w:t>підприємства</w:t>
      </w:r>
      <w:r>
        <w:t></w:t>
      </w:r>
      <w:r>
        <w:rPr>
          <w:rFonts w:hint="eastAsia"/>
        </w:rPr>
        <w:t>електронної</w:t>
      </w:r>
      <w:r>
        <w:t></w:t>
      </w:r>
      <w:r>
        <w:rPr>
          <w:rFonts w:hint="eastAsia"/>
        </w:rPr>
        <w:t>торгівлі</w:t>
      </w:r>
      <w:r>
        <w:t></w:t>
      </w:r>
      <w:r>
        <w:rPr>
          <w:rFonts w:hint="eastAsia"/>
        </w:rPr>
        <w:t>на</w:t>
      </w:r>
      <w:r>
        <w:t></w:t>
      </w:r>
      <w:r>
        <w:rPr>
          <w:rFonts w:hint="eastAsia"/>
        </w:rPr>
        <w:t>ринку</w:t>
      </w:r>
      <w:r>
        <w:t></w:t>
      </w:r>
    </w:p>
    <w:p w:rsidR="00453145" w:rsidRDefault="00453145" w:rsidP="00453145">
      <w:r>
        <w:rPr>
          <w:rFonts w:hint="eastAsia"/>
        </w:rPr>
        <w:t>За</w:t>
      </w:r>
      <w:r>
        <w:t></w:t>
      </w:r>
      <w:r>
        <w:rPr>
          <w:rFonts w:hint="eastAsia"/>
        </w:rPr>
        <w:t>результатами</w:t>
      </w:r>
      <w:r>
        <w:t></w:t>
      </w:r>
      <w:r>
        <w:rPr>
          <w:rFonts w:hint="eastAsia"/>
        </w:rPr>
        <w:t>проведеного</w:t>
      </w:r>
      <w:r>
        <w:t></w:t>
      </w:r>
      <w:r>
        <w:rPr>
          <w:rFonts w:hint="eastAsia"/>
        </w:rPr>
        <w:t>моніторингу</w:t>
      </w:r>
      <w:r>
        <w:t></w:t>
      </w:r>
      <w:r>
        <w:rPr>
          <w:rFonts w:hint="eastAsia"/>
        </w:rPr>
        <w:t>ринку</w:t>
      </w:r>
      <w:r>
        <w:t></w:t>
      </w:r>
      <w:r>
        <w:t></w:t>
      </w:r>
      <w:r>
        <w:rPr>
          <w:rFonts w:hint="eastAsia"/>
        </w:rPr>
        <w:t>визначено</w:t>
      </w:r>
      <w:r>
        <w:t></w:t>
      </w:r>
      <w:r>
        <w:rPr>
          <w:rFonts w:hint="eastAsia"/>
        </w:rPr>
        <w:t>що</w:t>
      </w:r>
      <w:r>
        <w:t></w:t>
      </w:r>
      <w:r>
        <w:rPr>
          <w:rFonts w:hint="eastAsia"/>
        </w:rPr>
        <w:t>державна</w:t>
      </w:r>
      <w:r>
        <w:t></w:t>
      </w:r>
      <w:r>
        <w:rPr>
          <w:rFonts w:hint="eastAsia"/>
        </w:rPr>
        <w:t>статистика</w:t>
      </w:r>
      <w:r>
        <w:t></w:t>
      </w:r>
      <w:r>
        <w:rPr>
          <w:rFonts w:hint="eastAsia"/>
        </w:rPr>
        <w:t>не</w:t>
      </w:r>
      <w:r>
        <w:t></w:t>
      </w:r>
      <w:r>
        <w:rPr>
          <w:rFonts w:hint="eastAsia"/>
        </w:rPr>
        <w:t>відображає</w:t>
      </w:r>
      <w:r>
        <w:t></w:t>
      </w:r>
      <w:r>
        <w:rPr>
          <w:rFonts w:hint="eastAsia"/>
        </w:rPr>
        <w:t>дані</w:t>
      </w:r>
      <w:r>
        <w:t></w:t>
      </w:r>
      <w:r>
        <w:rPr>
          <w:rFonts w:hint="eastAsia"/>
        </w:rPr>
        <w:t>по</w:t>
      </w:r>
      <w:r>
        <w:t></w:t>
      </w:r>
      <w:r>
        <w:rPr>
          <w:rFonts w:hint="eastAsia"/>
        </w:rPr>
        <w:t>підприємствах</w:t>
      </w:r>
      <w:r>
        <w:t></w:t>
      </w:r>
      <w:r>
        <w:rPr>
          <w:rFonts w:hint="eastAsia"/>
        </w:rPr>
        <w:t>роздрібної</w:t>
      </w:r>
      <w:r>
        <w:t></w:t>
      </w:r>
      <w:r>
        <w:rPr>
          <w:rFonts w:hint="eastAsia"/>
        </w:rPr>
        <w:t>торгівлі</w:t>
      </w:r>
      <w:r>
        <w:t></w:t>
      </w:r>
      <w:r>
        <w:t></w:t>
      </w:r>
      <w:r>
        <w:rPr>
          <w:rFonts w:hint="eastAsia"/>
        </w:rPr>
        <w:t>видом</w:t>
      </w:r>
      <w:r>
        <w:t></w:t>
      </w:r>
      <w:r>
        <w:rPr>
          <w:rFonts w:hint="eastAsia"/>
        </w:rPr>
        <w:t>діяльності</w:t>
      </w:r>
      <w:r>
        <w:t></w:t>
      </w:r>
      <w:r>
        <w:rPr>
          <w:rFonts w:hint="eastAsia"/>
        </w:rPr>
        <w:t>яких</w:t>
      </w:r>
      <w:r>
        <w:t></w:t>
      </w:r>
      <w:r>
        <w:rPr>
          <w:rFonts w:hint="eastAsia"/>
        </w:rPr>
        <w:t>є</w:t>
      </w:r>
      <w:r>
        <w:t></w:t>
      </w:r>
      <w:r>
        <w:rPr>
          <w:rFonts w:hint="eastAsia"/>
        </w:rPr>
        <w:t>електронна</w:t>
      </w:r>
      <w:r>
        <w:t></w:t>
      </w:r>
      <w:r>
        <w:rPr>
          <w:rFonts w:hint="eastAsia"/>
        </w:rPr>
        <w:t>торгівля</w:t>
      </w:r>
      <w:r>
        <w:t></w:t>
      </w:r>
      <w:r>
        <w:t></w:t>
      </w:r>
      <w:r>
        <w:rPr>
          <w:rFonts w:hint="eastAsia"/>
        </w:rPr>
        <w:t>Тому</w:t>
      </w:r>
      <w:r>
        <w:t></w:t>
      </w:r>
      <w:r>
        <w:rPr>
          <w:rFonts w:hint="eastAsia"/>
        </w:rPr>
        <w:t>для</w:t>
      </w:r>
      <w:r>
        <w:t></w:t>
      </w:r>
      <w:r>
        <w:rPr>
          <w:rFonts w:hint="eastAsia"/>
        </w:rPr>
        <w:t>проведення</w:t>
      </w:r>
      <w:r>
        <w:t></w:t>
      </w:r>
      <w:r>
        <w:rPr>
          <w:rFonts w:hint="eastAsia"/>
        </w:rPr>
        <w:t>статистичного</w:t>
      </w:r>
      <w:r>
        <w:t></w:t>
      </w:r>
      <w:r>
        <w:rPr>
          <w:rFonts w:hint="eastAsia"/>
        </w:rPr>
        <w:t>аналізу</w:t>
      </w:r>
      <w:r>
        <w:t></w:t>
      </w:r>
      <w:r>
        <w:rPr>
          <w:rFonts w:hint="eastAsia"/>
        </w:rPr>
        <w:t>пропонуємо</w:t>
      </w:r>
    </w:p>
    <w:p w:rsidR="00453145" w:rsidRDefault="00453145" w:rsidP="00453145">
      <w:r>
        <w:t></w:t>
      </w:r>
    </w:p>
    <w:p w:rsidR="00453145" w:rsidRDefault="00453145" w:rsidP="00453145">
      <w:r>
        <w:rPr>
          <w:rFonts w:hint="eastAsia"/>
        </w:rPr>
        <w:t>виділити</w:t>
      </w:r>
      <w:r>
        <w:t></w:t>
      </w:r>
      <w:r>
        <w:rPr>
          <w:rFonts w:hint="eastAsia"/>
        </w:rPr>
        <w:t>такі</w:t>
      </w:r>
      <w:r>
        <w:t></w:t>
      </w:r>
      <w:r>
        <w:rPr>
          <w:rFonts w:hint="eastAsia"/>
        </w:rPr>
        <w:t>види</w:t>
      </w:r>
      <w:r>
        <w:t></w:t>
      </w:r>
      <w:r>
        <w:rPr>
          <w:rFonts w:hint="eastAsia"/>
        </w:rPr>
        <w:t>діяльності</w:t>
      </w:r>
      <w:r>
        <w:t></w:t>
      </w:r>
      <w:r>
        <w:rPr>
          <w:rFonts w:hint="eastAsia"/>
        </w:rPr>
        <w:t>підприємства</w:t>
      </w:r>
      <w:r>
        <w:t></w:t>
      </w:r>
      <w:r>
        <w:rPr>
          <w:rFonts w:hint="eastAsia"/>
        </w:rPr>
        <w:t>яких</w:t>
      </w:r>
      <w:r>
        <w:t></w:t>
      </w:r>
      <w:r>
        <w:rPr>
          <w:rFonts w:hint="eastAsia"/>
        </w:rPr>
        <w:t>пов’язані</w:t>
      </w:r>
      <w:r>
        <w:t></w:t>
      </w:r>
      <w:r>
        <w:rPr>
          <w:rFonts w:hint="eastAsia"/>
        </w:rPr>
        <w:t>з</w:t>
      </w:r>
      <w:r>
        <w:t></w:t>
      </w:r>
      <w:r>
        <w:rPr>
          <w:rFonts w:hint="eastAsia"/>
        </w:rPr>
        <w:t>роздрібною</w:t>
      </w:r>
      <w:r>
        <w:t></w:t>
      </w:r>
      <w:r>
        <w:rPr>
          <w:rFonts w:hint="eastAsia"/>
        </w:rPr>
        <w:t>торгівлею</w:t>
      </w:r>
      <w:r>
        <w:t></w:t>
      </w:r>
      <w:r>
        <w:t></w:t>
      </w:r>
      <w:r>
        <w:rPr>
          <w:rFonts w:hint="eastAsia"/>
        </w:rPr>
        <w:t>що</w:t>
      </w:r>
      <w:r>
        <w:t></w:t>
      </w:r>
      <w:r>
        <w:rPr>
          <w:rFonts w:hint="eastAsia"/>
        </w:rPr>
        <w:t>здійснюється</w:t>
      </w:r>
      <w:r>
        <w:t></w:t>
      </w:r>
      <w:r>
        <w:rPr>
          <w:rFonts w:hint="eastAsia"/>
        </w:rPr>
        <w:t>підприємствами</w:t>
      </w:r>
      <w:r>
        <w:t></w:t>
      </w:r>
      <w:r>
        <w:rPr>
          <w:rFonts w:hint="eastAsia"/>
        </w:rPr>
        <w:t>поштового</w:t>
      </w:r>
      <w:r>
        <w:t></w:t>
      </w:r>
      <w:r>
        <w:rPr>
          <w:rFonts w:hint="eastAsia"/>
        </w:rPr>
        <w:t>замовлення</w:t>
      </w:r>
      <w:r>
        <w:t></w:t>
      </w:r>
      <w:r>
        <w:rPr>
          <w:rFonts w:hint="eastAsia"/>
        </w:rPr>
        <w:t>або</w:t>
      </w:r>
      <w:r>
        <w:t></w:t>
      </w:r>
      <w:r>
        <w:rPr>
          <w:rFonts w:hint="eastAsia"/>
        </w:rPr>
        <w:t>через</w:t>
      </w:r>
      <w:r>
        <w:t></w:t>
      </w:r>
      <w:r>
        <w:rPr>
          <w:rFonts w:hint="eastAsia"/>
        </w:rPr>
        <w:t>мережу</w:t>
      </w:r>
      <w:r>
        <w:t></w:t>
      </w:r>
      <w:r>
        <w:rPr>
          <w:rFonts w:hint="eastAsia"/>
        </w:rPr>
        <w:t>Інтернет</w:t>
      </w:r>
      <w:r>
        <w:t></w:t>
      </w:r>
      <w:r>
        <w:rPr>
          <w:rFonts w:hint="eastAsia"/>
        </w:rPr>
        <w:t>та</w:t>
      </w:r>
      <w:r>
        <w:t></w:t>
      </w:r>
      <w:r>
        <w:rPr>
          <w:rFonts w:hint="eastAsia"/>
        </w:rPr>
        <w:t>підприємства</w:t>
      </w:r>
      <w:r>
        <w:t></w:t>
      </w:r>
      <w:r>
        <w:rPr>
          <w:rFonts w:hint="eastAsia"/>
        </w:rPr>
        <w:t>в</w:t>
      </w:r>
      <w:r>
        <w:t></w:t>
      </w:r>
      <w:r>
        <w:rPr>
          <w:rFonts w:hint="eastAsia"/>
        </w:rPr>
        <w:t>Україні</w:t>
      </w:r>
      <w:r>
        <w:t></w:t>
      </w:r>
      <w:r>
        <w:t></w:t>
      </w:r>
      <w:r>
        <w:rPr>
          <w:rFonts w:hint="eastAsia"/>
        </w:rPr>
        <w:t>що</w:t>
      </w:r>
      <w:r>
        <w:t></w:t>
      </w:r>
      <w:r>
        <w:rPr>
          <w:rFonts w:hint="eastAsia"/>
        </w:rPr>
        <w:t>мали</w:t>
      </w:r>
      <w:r>
        <w:t></w:t>
      </w:r>
      <w:r>
        <w:rPr>
          <w:rFonts w:hint="eastAsia"/>
        </w:rPr>
        <w:t>вебсайт</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p>
    <w:p w:rsidR="00453145" w:rsidRDefault="00453145" w:rsidP="00453145">
      <w:r>
        <w:t></w:t>
      </w:r>
      <w:r>
        <w:rPr>
          <w:rFonts w:hint="eastAsia"/>
        </w:rPr>
        <w:t>Оптова</w:t>
      </w:r>
      <w:r>
        <w:t></w:t>
      </w:r>
      <w:r>
        <w:rPr>
          <w:rFonts w:hint="eastAsia"/>
        </w:rPr>
        <w:t>та</w:t>
      </w:r>
      <w:r>
        <w:t></w:t>
      </w:r>
      <w:r>
        <w:rPr>
          <w:rFonts w:hint="eastAsia"/>
        </w:rPr>
        <w:t>роздрібна</w:t>
      </w:r>
      <w:r>
        <w:t></w:t>
      </w:r>
      <w:r>
        <w:rPr>
          <w:rFonts w:hint="eastAsia"/>
        </w:rPr>
        <w:t>торгівля</w:t>
      </w:r>
      <w:r>
        <w:t></w:t>
      </w:r>
      <w:r>
        <w:t></w:t>
      </w:r>
      <w:r>
        <w:rPr>
          <w:rFonts w:hint="eastAsia"/>
        </w:rPr>
        <w:t>ремонт</w:t>
      </w:r>
      <w:r>
        <w:t></w:t>
      </w:r>
      <w:r>
        <w:rPr>
          <w:rFonts w:hint="eastAsia"/>
        </w:rPr>
        <w:t>автотранспортних</w:t>
      </w:r>
      <w:r>
        <w:t></w:t>
      </w:r>
      <w:r>
        <w:rPr>
          <w:rFonts w:hint="eastAsia"/>
        </w:rPr>
        <w:t>засобів</w:t>
      </w:r>
      <w:r>
        <w:t></w:t>
      </w:r>
      <w:r>
        <w:rPr>
          <w:rFonts w:hint="eastAsia"/>
        </w:rPr>
        <w:t>і</w:t>
      </w:r>
      <w:r>
        <w:t></w:t>
      </w:r>
      <w:r>
        <w:rPr>
          <w:rFonts w:hint="eastAsia"/>
        </w:rPr>
        <w:t>мотоциклів</w:t>
      </w:r>
      <w:r>
        <w:t></w:t>
      </w:r>
      <w:r>
        <w:t></w:t>
      </w:r>
    </w:p>
    <w:p w:rsidR="00453145" w:rsidRDefault="00453145" w:rsidP="00453145"/>
    <w:p w:rsidR="00453145" w:rsidRDefault="00453145" w:rsidP="00453145">
      <w:r>
        <w:rPr>
          <w:rFonts w:hint="eastAsia"/>
        </w:rPr>
        <w:t>Також</w:t>
      </w:r>
      <w:r>
        <w:t></w:t>
      </w:r>
      <w:r>
        <w:rPr>
          <w:rFonts w:hint="eastAsia"/>
        </w:rPr>
        <w:t>до</w:t>
      </w:r>
      <w:r>
        <w:t></w:t>
      </w:r>
      <w:r>
        <w:rPr>
          <w:rFonts w:hint="eastAsia"/>
        </w:rPr>
        <w:t>практичної</w:t>
      </w:r>
      <w:r>
        <w:t></w:t>
      </w:r>
      <w:r>
        <w:rPr>
          <w:rFonts w:hint="eastAsia"/>
        </w:rPr>
        <w:t>значущості</w:t>
      </w:r>
      <w:r>
        <w:t></w:t>
      </w:r>
      <w:r>
        <w:rPr>
          <w:rFonts w:hint="eastAsia"/>
        </w:rPr>
        <w:t>слід</w:t>
      </w:r>
      <w:r>
        <w:t></w:t>
      </w:r>
      <w:r>
        <w:rPr>
          <w:rFonts w:hint="eastAsia"/>
        </w:rPr>
        <w:t>віднести</w:t>
      </w:r>
      <w:r>
        <w:t></w:t>
      </w:r>
      <w:r>
        <w:rPr>
          <w:rFonts w:hint="eastAsia"/>
        </w:rPr>
        <w:t>запропоновану</w:t>
      </w:r>
      <w:r>
        <w:t></w:t>
      </w:r>
      <w:r>
        <w:rPr>
          <w:rFonts w:hint="eastAsia"/>
        </w:rPr>
        <w:t>до</w:t>
      </w:r>
      <w:r>
        <w:t></w:t>
      </w:r>
      <w:r>
        <w:rPr>
          <w:rFonts w:hint="eastAsia"/>
        </w:rPr>
        <w:t>впровадження</w:t>
      </w:r>
      <w:r>
        <w:t></w:t>
      </w:r>
      <w:r>
        <w:rPr>
          <w:rFonts w:hint="eastAsia"/>
        </w:rPr>
        <w:t>діагностику</w:t>
      </w:r>
      <w:r>
        <w:t></w:t>
      </w:r>
      <w:r>
        <w:rPr>
          <w:rFonts w:hint="eastAsia"/>
        </w:rPr>
        <w:t>системи</w:t>
      </w:r>
      <w:r>
        <w:t></w:t>
      </w:r>
      <w:r>
        <w:rPr>
          <w:rFonts w:hint="eastAsia"/>
        </w:rPr>
        <w:t>управління</w:t>
      </w:r>
      <w:r>
        <w:t></w:t>
      </w:r>
      <w:r>
        <w:rPr>
          <w:rFonts w:hint="eastAsia"/>
        </w:rPr>
        <w:t>логістичної</w:t>
      </w:r>
      <w:r>
        <w:t></w:t>
      </w:r>
      <w:r>
        <w:rPr>
          <w:rFonts w:hint="eastAsia"/>
        </w:rPr>
        <w:t>діяльності</w:t>
      </w:r>
      <w:r>
        <w:t></w:t>
      </w:r>
      <w:r>
        <w:rPr>
          <w:rFonts w:hint="eastAsia"/>
        </w:rPr>
        <w:t>для</w:t>
      </w:r>
      <w:r>
        <w:t></w:t>
      </w:r>
      <w:r>
        <w:rPr>
          <w:rFonts w:hint="eastAsia"/>
        </w:rPr>
        <w:t>оцінювання</w:t>
      </w:r>
      <w:r>
        <w:t></w:t>
      </w:r>
      <w:r>
        <w:rPr>
          <w:rFonts w:hint="eastAsia"/>
        </w:rPr>
        <w:t>результативності</w:t>
      </w:r>
      <w:r>
        <w:t></w:t>
      </w:r>
      <w:r>
        <w:rPr>
          <w:rFonts w:hint="eastAsia"/>
        </w:rPr>
        <w:t>діяльності</w:t>
      </w:r>
      <w:r>
        <w:t></w:t>
      </w:r>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rPr>
          <w:rFonts w:hint="eastAsia"/>
        </w:rPr>
        <w:t>Узагальнення</w:t>
      </w:r>
      <w:r>
        <w:t></w:t>
      </w:r>
      <w:r>
        <w:t></w:t>
      </w:r>
      <w:r>
        <w:rPr>
          <w:rFonts w:hint="eastAsia"/>
        </w:rPr>
        <w:t>пропозиції</w:t>
      </w:r>
      <w:r>
        <w:t></w:t>
      </w:r>
      <w:r>
        <w:rPr>
          <w:rFonts w:hint="eastAsia"/>
        </w:rPr>
        <w:t>та</w:t>
      </w:r>
      <w:r>
        <w:t></w:t>
      </w:r>
      <w:r>
        <w:rPr>
          <w:rFonts w:hint="eastAsia"/>
        </w:rPr>
        <w:t>рекомендації</w:t>
      </w:r>
      <w:r>
        <w:t></w:t>
      </w:r>
      <w:r>
        <w:t></w:t>
      </w:r>
      <w:r>
        <w:rPr>
          <w:rFonts w:hint="eastAsia"/>
        </w:rPr>
        <w:t>запропоновані</w:t>
      </w:r>
      <w:r>
        <w:t></w:t>
      </w:r>
      <w:r>
        <w:rPr>
          <w:rFonts w:hint="eastAsia"/>
        </w:rPr>
        <w:t>у</w:t>
      </w:r>
      <w:r>
        <w:t></w:t>
      </w:r>
      <w:r>
        <w:rPr>
          <w:rFonts w:hint="eastAsia"/>
        </w:rPr>
        <w:t>дисертаційному</w:t>
      </w:r>
      <w:r>
        <w:t></w:t>
      </w:r>
      <w:r>
        <w:rPr>
          <w:rFonts w:hint="eastAsia"/>
        </w:rPr>
        <w:t>дослідженні</w:t>
      </w:r>
      <w:r>
        <w:t></w:t>
      </w:r>
      <w:r>
        <w:t></w:t>
      </w:r>
      <w:r>
        <w:rPr>
          <w:rFonts w:hint="eastAsia"/>
        </w:rPr>
        <w:t>доведені</w:t>
      </w:r>
      <w:r>
        <w:t></w:t>
      </w:r>
      <w:r>
        <w:rPr>
          <w:rFonts w:hint="eastAsia"/>
        </w:rPr>
        <w:t>та</w:t>
      </w:r>
      <w:r>
        <w:t></w:t>
      </w:r>
      <w:r>
        <w:rPr>
          <w:rFonts w:hint="eastAsia"/>
        </w:rPr>
        <w:t>впроваджені</w:t>
      </w:r>
      <w:r>
        <w:t></w:t>
      </w:r>
      <w:r>
        <w:rPr>
          <w:rFonts w:hint="eastAsia"/>
        </w:rPr>
        <w:t>до</w:t>
      </w:r>
      <w:r>
        <w:t></w:t>
      </w:r>
      <w:r>
        <w:rPr>
          <w:rFonts w:hint="eastAsia"/>
        </w:rPr>
        <w:t>рівня</w:t>
      </w:r>
      <w:r>
        <w:t></w:t>
      </w:r>
      <w:r>
        <w:rPr>
          <w:rFonts w:hint="eastAsia"/>
        </w:rPr>
        <w:t>конкретних</w:t>
      </w:r>
      <w:r>
        <w:t></w:t>
      </w:r>
      <w:r>
        <w:rPr>
          <w:rFonts w:hint="eastAsia"/>
        </w:rPr>
        <w:t>методик</w:t>
      </w:r>
      <w:r>
        <w:t></w:t>
      </w:r>
      <w:r>
        <w:rPr>
          <w:rFonts w:hint="eastAsia"/>
        </w:rPr>
        <w:t>і</w:t>
      </w:r>
      <w:r>
        <w:t></w:t>
      </w:r>
      <w:r>
        <w:rPr>
          <w:rFonts w:hint="eastAsia"/>
        </w:rPr>
        <w:t>рекомендацій</w:t>
      </w:r>
      <w:r>
        <w:t></w:t>
      </w:r>
      <w:r>
        <w:rPr>
          <w:rFonts w:hint="eastAsia"/>
        </w:rPr>
        <w:t>щодо</w:t>
      </w:r>
      <w:r>
        <w:t></w:t>
      </w:r>
      <w:r>
        <w:rPr>
          <w:rFonts w:hint="eastAsia"/>
        </w:rPr>
        <w:t>здійснення</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r>
        <w:t></w:t>
      </w:r>
      <w:r>
        <w:rPr>
          <w:rFonts w:hint="eastAsia"/>
        </w:rPr>
        <w:t>Застосування</w:t>
      </w:r>
      <w:r>
        <w:t></w:t>
      </w:r>
      <w:r>
        <w:rPr>
          <w:rFonts w:hint="eastAsia"/>
        </w:rPr>
        <w:t>розробленої</w:t>
      </w:r>
      <w:r>
        <w:t></w:t>
      </w:r>
      <w:r>
        <w:rPr>
          <w:rFonts w:hint="eastAsia"/>
        </w:rPr>
        <w:t>моделі</w:t>
      </w:r>
      <w:r>
        <w:t></w:t>
      </w:r>
      <w:r>
        <w:rPr>
          <w:rFonts w:hint="eastAsia"/>
        </w:rPr>
        <w:t>цілепокладання</w:t>
      </w:r>
      <w:r>
        <w:t></w:t>
      </w:r>
      <w:r>
        <w:t></w:t>
      </w:r>
      <w:r>
        <w:t></w:t>
      </w:r>
      <w:r>
        <w:t></w:t>
      </w:r>
      <w:r>
        <w:t></w:t>
      </w:r>
      <w:r>
        <w:t></w:t>
      </w:r>
      <w:r>
        <w:t></w:t>
      </w:r>
      <w:r>
        <w:t></w:t>
      </w:r>
      <w:r>
        <w:t></w:t>
      </w:r>
      <w:r>
        <w:t></w:t>
      </w:r>
      <w:r>
        <w:rPr>
          <w:rFonts w:hint="eastAsia"/>
        </w:rPr>
        <w:t>яка</w:t>
      </w:r>
      <w:r>
        <w:t></w:t>
      </w:r>
      <w:r>
        <w:rPr>
          <w:rFonts w:hint="eastAsia"/>
        </w:rPr>
        <w:t>наддає</w:t>
      </w:r>
      <w:r>
        <w:t></w:t>
      </w:r>
      <w:r>
        <w:rPr>
          <w:rFonts w:hint="eastAsia"/>
        </w:rPr>
        <w:t>можливість</w:t>
      </w:r>
      <w:r>
        <w:t></w:t>
      </w:r>
      <w:r>
        <w:rPr>
          <w:rFonts w:hint="eastAsia"/>
        </w:rPr>
        <w:t>визначити</w:t>
      </w:r>
      <w:r>
        <w:t></w:t>
      </w:r>
      <w:r>
        <w:rPr>
          <w:rFonts w:hint="eastAsia"/>
        </w:rPr>
        <w:t>напрями</w:t>
      </w:r>
      <w:r>
        <w:t></w:t>
      </w:r>
      <w:r>
        <w:rPr>
          <w:rFonts w:hint="eastAsia"/>
        </w:rPr>
        <w:t>розвитку</w:t>
      </w:r>
      <w:r>
        <w:t></w:t>
      </w:r>
      <w:r>
        <w:rPr>
          <w:rFonts w:hint="eastAsia"/>
        </w:rPr>
        <w:t>логістичної</w:t>
      </w:r>
      <w:r>
        <w:t></w:t>
      </w:r>
      <w:r>
        <w:rPr>
          <w:rFonts w:hint="eastAsia"/>
        </w:rPr>
        <w:t>діяльності</w:t>
      </w:r>
      <w:r>
        <w:t></w:t>
      </w:r>
      <w:r>
        <w:rPr>
          <w:rFonts w:hint="eastAsia"/>
        </w:rPr>
        <w:t>підприємству</w:t>
      </w:r>
      <w:r>
        <w:t></w:t>
      </w:r>
      <w:r>
        <w:rPr>
          <w:rFonts w:hint="eastAsia"/>
        </w:rPr>
        <w:t>електронної</w:t>
      </w:r>
      <w:r>
        <w:t></w:t>
      </w:r>
      <w:r>
        <w:rPr>
          <w:rFonts w:hint="eastAsia"/>
        </w:rPr>
        <w:t>торгівлі</w:t>
      </w:r>
      <w:r>
        <w:t></w:t>
      </w:r>
      <w:r>
        <w:t></w:t>
      </w:r>
      <w:r>
        <w:rPr>
          <w:rFonts w:hint="eastAsia"/>
        </w:rPr>
        <w:t>прийнято</w:t>
      </w:r>
      <w:r>
        <w:t></w:t>
      </w:r>
      <w:r>
        <w:rPr>
          <w:rFonts w:hint="eastAsia"/>
        </w:rPr>
        <w:t>до</w:t>
      </w:r>
      <w:r>
        <w:t></w:t>
      </w:r>
      <w:r>
        <w:rPr>
          <w:rFonts w:hint="eastAsia"/>
        </w:rPr>
        <w:t>впровадження</w:t>
      </w:r>
      <w:r>
        <w:t></w:t>
      </w:r>
      <w:r>
        <w:rPr>
          <w:rFonts w:hint="eastAsia"/>
        </w:rPr>
        <w:t>у</w:t>
      </w:r>
      <w:r>
        <w:t></w:t>
      </w:r>
      <w:r>
        <w:rPr>
          <w:rFonts w:hint="eastAsia"/>
        </w:rPr>
        <w:t>ТОВ</w:t>
      </w:r>
      <w:r>
        <w:t></w:t>
      </w:r>
      <w:r>
        <w:t></w:t>
      </w:r>
      <w:r>
        <w:rPr>
          <w:rFonts w:hint="eastAsia"/>
        </w:rPr>
        <w:t>САВ</w:t>
      </w:r>
      <w:r>
        <w:t></w:t>
      </w:r>
      <w:r>
        <w:rPr>
          <w:rFonts w:hint="eastAsia"/>
        </w:rPr>
        <w:t>ДІСТРИБЬЮШН</w:t>
      </w:r>
      <w:r>
        <w:t></w:t>
      </w:r>
      <w:r>
        <w:t></w:t>
      </w:r>
    </w:p>
    <w:p w:rsidR="00453145" w:rsidRDefault="00453145" w:rsidP="00453145">
      <w:r>
        <w:rPr>
          <w:rFonts w:hint="eastAsia"/>
        </w:rPr>
        <w:t>Довідка</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p>
    <w:p w:rsidR="00453145" w:rsidRDefault="00453145" w:rsidP="00453145">
      <w:r>
        <w:rPr>
          <w:rFonts w:hint="eastAsia"/>
        </w:rPr>
        <w:t>Узагальнення</w:t>
      </w:r>
      <w:r>
        <w:t></w:t>
      </w:r>
      <w:r>
        <w:t></w:t>
      </w:r>
      <w:r>
        <w:rPr>
          <w:rFonts w:hint="eastAsia"/>
        </w:rPr>
        <w:t>пропозиції</w:t>
      </w:r>
      <w:r>
        <w:t></w:t>
      </w:r>
      <w:r>
        <w:rPr>
          <w:rFonts w:hint="eastAsia"/>
        </w:rPr>
        <w:t>та</w:t>
      </w:r>
      <w:r>
        <w:t></w:t>
      </w:r>
      <w:r>
        <w:rPr>
          <w:rFonts w:hint="eastAsia"/>
        </w:rPr>
        <w:t>рекомендації</w:t>
      </w:r>
      <w:r>
        <w:t></w:t>
      </w:r>
      <w:r>
        <w:t></w:t>
      </w:r>
      <w:r>
        <w:rPr>
          <w:rFonts w:hint="eastAsia"/>
        </w:rPr>
        <w:t>запропоновані</w:t>
      </w:r>
      <w:r>
        <w:t></w:t>
      </w:r>
      <w:r>
        <w:rPr>
          <w:rFonts w:hint="eastAsia"/>
        </w:rPr>
        <w:t>у</w:t>
      </w:r>
      <w:r>
        <w:t></w:t>
      </w:r>
      <w:r>
        <w:rPr>
          <w:rFonts w:hint="eastAsia"/>
        </w:rPr>
        <w:t>дисертаційному</w:t>
      </w:r>
      <w:r>
        <w:t></w:t>
      </w:r>
      <w:r>
        <w:rPr>
          <w:rFonts w:hint="eastAsia"/>
        </w:rPr>
        <w:t>дослідженні</w:t>
      </w:r>
      <w:r>
        <w:t></w:t>
      </w:r>
      <w:r>
        <w:t></w:t>
      </w:r>
      <w:r>
        <w:rPr>
          <w:rFonts w:hint="eastAsia"/>
        </w:rPr>
        <w:t>доведені</w:t>
      </w:r>
      <w:r>
        <w:t></w:t>
      </w:r>
      <w:r>
        <w:rPr>
          <w:rFonts w:hint="eastAsia"/>
        </w:rPr>
        <w:t>та</w:t>
      </w:r>
      <w:r>
        <w:t></w:t>
      </w:r>
      <w:r>
        <w:rPr>
          <w:rFonts w:hint="eastAsia"/>
        </w:rPr>
        <w:t>впроваджені</w:t>
      </w:r>
      <w:r>
        <w:t></w:t>
      </w:r>
      <w:r>
        <w:rPr>
          <w:rFonts w:hint="eastAsia"/>
        </w:rPr>
        <w:t>до</w:t>
      </w:r>
      <w:r>
        <w:t></w:t>
      </w:r>
      <w:r>
        <w:rPr>
          <w:rFonts w:hint="eastAsia"/>
        </w:rPr>
        <w:t>рівня</w:t>
      </w:r>
      <w:r>
        <w:t></w:t>
      </w:r>
      <w:r>
        <w:rPr>
          <w:rFonts w:hint="eastAsia"/>
        </w:rPr>
        <w:t>конкретних</w:t>
      </w:r>
      <w:r>
        <w:t></w:t>
      </w:r>
      <w:r>
        <w:rPr>
          <w:rFonts w:hint="eastAsia"/>
        </w:rPr>
        <w:t>методик</w:t>
      </w:r>
      <w:r>
        <w:t></w:t>
      </w:r>
      <w:r>
        <w:rPr>
          <w:rFonts w:hint="eastAsia"/>
        </w:rPr>
        <w:t>і</w:t>
      </w:r>
      <w:r>
        <w:t></w:t>
      </w:r>
      <w:r>
        <w:rPr>
          <w:rFonts w:hint="eastAsia"/>
        </w:rPr>
        <w:t>рекомендацій</w:t>
      </w:r>
      <w:r>
        <w:t></w:t>
      </w:r>
      <w:r>
        <w:rPr>
          <w:rFonts w:hint="eastAsia"/>
        </w:rPr>
        <w:t>щодо</w:t>
      </w:r>
      <w:r>
        <w:t></w:t>
      </w:r>
      <w:r>
        <w:rPr>
          <w:rFonts w:hint="eastAsia"/>
        </w:rPr>
        <w:t>здійснення</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r>
        <w:t></w:t>
      </w:r>
      <w:r>
        <w:rPr>
          <w:rFonts w:hint="eastAsia"/>
        </w:rPr>
        <w:t>Застосування</w:t>
      </w:r>
      <w:r>
        <w:t></w:t>
      </w:r>
      <w:r>
        <w:rPr>
          <w:rFonts w:hint="eastAsia"/>
        </w:rPr>
        <w:t>розробленої</w:t>
      </w:r>
      <w:r>
        <w:t></w:t>
      </w:r>
      <w:r>
        <w:rPr>
          <w:rFonts w:hint="eastAsia"/>
        </w:rPr>
        <w:t>моделі</w:t>
      </w:r>
      <w:r>
        <w:t></w:t>
      </w:r>
      <w:r>
        <w:rPr>
          <w:rFonts w:hint="eastAsia"/>
        </w:rPr>
        <w:t>цілепокладання</w:t>
      </w:r>
      <w:r>
        <w:t></w:t>
      </w:r>
      <w:r>
        <w:t></w:t>
      </w:r>
      <w:r>
        <w:t></w:t>
      </w:r>
      <w:r>
        <w:t></w:t>
      </w:r>
      <w:r>
        <w:t></w:t>
      </w:r>
      <w:r>
        <w:t></w:t>
      </w:r>
      <w:r>
        <w:t></w:t>
      </w:r>
      <w:r>
        <w:t></w:t>
      </w:r>
      <w:r>
        <w:t></w:t>
      </w:r>
      <w:r>
        <w:t></w:t>
      </w:r>
      <w:r>
        <w:rPr>
          <w:rFonts w:hint="eastAsia"/>
        </w:rPr>
        <w:t>яка</w:t>
      </w:r>
      <w:r>
        <w:t></w:t>
      </w:r>
      <w:r>
        <w:rPr>
          <w:rFonts w:hint="eastAsia"/>
        </w:rPr>
        <w:t>надає</w:t>
      </w:r>
      <w:r>
        <w:t></w:t>
      </w:r>
      <w:r>
        <w:rPr>
          <w:rFonts w:hint="eastAsia"/>
        </w:rPr>
        <w:t>можливість</w:t>
      </w:r>
      <w:r>
        <w:t></w:t>
      </w:r>
      <w:r>
        <w:rPr>
          <w:rFonts w:hint="eastAsia"/>
        </w:rPr>
        <w:t>визначити</w:t>
      </w:r>
      <w:r>
        <w:t></w:t>
      </w:r>
      <w:r>
        <w:rPr>
          <w:rFonts w:hint="eastAsia"/>
        </w:rPr>
        <w:t>напрями</w:t>
      </w:r>
      <w:r>
        <w:t></w:t>
      </w:r>
      <w:r>
        <w:rPr>
          <w:rFonts w:hint="eastAsia"/>
        </w:rPr>
        <w:t>розвитку</w:t>
      </w:r>
      <w:r>
        <w:t></w:t>
      </w:r>
      <w:r>
        <w:rPr>
          <w:rFonts w:hint="eastAsia"/>
        </w:rPr>
        <w:t>логістичної</w:t>
      </w:r>
      <w:r>
        <w:t></w:t>
      </w:r>
      <w:r>
        <w:rPr>
          <w:rFonts w:hint="eastAsia"/>
        </w:rPr>
        <w:t>діяльності</w:t>
      </w:r>
      <w:r>
        <w:t></w:t>
      </w:r>
      <w:r>
        <w:rPr>
          <w:rFonts w:hint="eastAsia"/>
        </w:rPr>
        <w:t>підприємству</w:t>
      </w:r>
      <w:r>
        <w:t></w:t>
      </w:r>
      <w:r>
        <w:rPr>
          <w:rFonts w:hint="eastAsia"/>
        </w:rPr>
        <w:t>електронної</w:t>
      </w:r>
      <w:r>
        <w:t></w:t>
      </w:r>
      <w:r>
        <w:rPr>
          <w:rFonts w:hint="eastAsia"/>
        </w:rPr>
        <w:t>торгівлі</w:t>
      </w:r>
      <w:r>
        <w:t></w:t>
      </w:r>
      <w:r>
        <w:t></w:t>
      </w:r>
      <w:r>
        <w:rPr>
          <w:rFonts w:hint="eastAsia"/>
        </w:rPr>
        <w:t>та</w:t>
      </w:r>
      <w:r>
        <w:t></w:t>
      </w:r>
      <w:r>
        <w:rPr>
          <w:rFonts w:hint="eastAsia"/>
        </w:rPr>
        <w:t>прийнято</w:t>
      </w:r>
      <w:r>
        <w:t></w:t>
      </w:r>
      <w:r>
        <w:rPr>
          <w:rFonts w:hint="eastAsia"/>
        </w:rPr>
        <w:t>до</w:t>
      </w:r>
      <w:r>
        <w:t></w:t>
      </w:r>
      <w:r>
        <w:rPr>
          <w:rFonts w:hint="eastAsia"/>
        </w:rPr>
        <w:t>впровадження</w:t>
      </w:r>
      <w:r>
        <w:t></w:t>
      </w:r>
      <w:r>
        <w:rPr>
          <w:rFonts w:hint="eastAsia"/>
        </w:rPr>
        <w:t>у</w:t>
      </w:r>
      <w:r>
        <w:t></w:t>
      </w:r>
      <w:r>
        <w:rPr>
          <w:rFonts w:hint="eastAsia"/>
        </w:rPr>
        <w:t>ТОВ</w:t>
      </w:r>
      <w:r>
        <w:t></w:t>
      </w:r>
      <w:r>
        <w:t></w:t>
      </w:r>
      <w:r>
        <w:rPr>
          <w:rFonts w:hint="eastAsia"/>
        </w:rPr>
        <w:t>САВ</w:t>
      </w:r>
      <w:r>
        <w:t></w:t>
      </w:r>
      <w:r>
        <w:rPr>
          <w:rFonts w:hint="eastAsia"/>
        </w:rPr>
        <w:t>ДІСТРИБЬЮШН</w:t>
      </w:r>
      <w:r>
        <w:t></w:t>
      </w:r>
    </w:p>
    <w:p w:rsidR="00453145" w:rsidRDefault="00453145" w:rsidP="00453145">
      <w:r>
        <w:t></w:t>
      </w:r>
      <w:r>
        <w:rPr>
          <w:rFonts w:hint="eastAsia"/>
        </w:rPr>
        <w:t>довідка</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rPr>
          <w:rFonts w:hint="eastAsia"/>
        </w:rPr>
        <w:t>доведені</w:t>
      </w:r>
      <w:r>
        <w:t></w:t>
      </w:r>
      <w:r>
        <w:rPr>
          <w:rFonts w:hint="eastAsia"/>
        </w:rPr>
        <w:t>та</w:t>
      </w:r>
      <w:r>
        <w:t></w:t>
      </w:r>
      <w:r>
        <w:rPr>
          <w:rFonts w:hint="eastAsia"/>
        </w:rPr>
        <w:t>впроваджені</w:t>
      </w:r>
      <w:r>
        <w:t></w:t>
      </w:r>
      <w:r>
        <w:rPr>
          <w:rFonts w:hint="eastAsia"/>
        </w:rPr>
        <w:t>до</w:t>
      </w:r>
      <w:r>
        <w:t></w:t>
      </w:r>
      <w:r>
        <w:rPr>
          <w:rFonts w:hint="eastAsia"/>
        </w:rPr>
        <w:t>рівня</w:t>
      </w:r>
      <w:r>
        <w:t></w:t>
      </w:r>
      <w:r>
        <w:rPr>
          <w:rFonts w:hint="eastAsia"/>
        </w:rPr>
        <w:t>конкретних</w:t>
      </w:r>
    </w:p>
    <w:p w:rsidR="00453145" w:rsidRDefault="00453145" w:rsidP="00453145">
      <w:r>
        <w:rPr>
          <w:rFonts w:hint="eastAsia"/>
        </w:rPr>
        <w:t>рекомендацій</w:t>
      </w:r>
      <w:r>
        <w:t></w:t>
      </w:r>
      <w:r>
        <w:rPr>
          <w:rFonts w:hint="eastAsia"/>
        </w:rPr>
        <w:t>щодо</w:t>
      </w:r>
      <w:r>
        <w:t></w:t>
      </w:r>
      <w:r>
        <w:rPr>
          <w:rFonts w:hint="eastAsia"/>
        </w:rPr>
        <w:t>здійснення</w:t>
      </w:r>
      <w:r>
        <w:t></w:t>
      </w:r>
      <w:r>
        <w:rPr>
          <w:rFonts w:hint="eastAsia"/>
        </w:rPr>
        <w:t>формування</w:t>
      </w:r>
      <w:r>
        <w:t></w:t>
      </w:r>
      <w:r>
        <w:rPr>
          <w:rFonts w:hint="eastAsia"/>
        </w:rPr>
        <w:t>інтегральної</w:t>
      </w:r>
      <w:r>
        <w:t></w:t>
      </w:r>
      <w:r>
        <w:rPr>
          <w:rFonts w:hint="eastAsia"/>
        </w:rPr>
        <w:t>оцінки</w:t>
      </w:r>
      <w:r>
        <w:t></w:t>
      </w:r>
      <w:r>
        <w:rPr>
          <w:rFonts w:hint="eastAsia"/>
        </w:rPr>
        <w:t>логістичної</w:t>
      </w:r>
    </w:p>
    <w:p w:rsidR="00453145" w:rsidRDefault="00453145" w:rsidP="00453145"/>
    <w:p w:rsidR="00453145" w:rsidRDefault="00453145" w:rsidP="00453145">
      <w:r>
        <w:rPr>
          <w:rFonts w:hint="eastAsia"/>
        </w:rPr>
        <w:t>діяльності</w:t>
      </w:r>
      <w:r>
        <w:t></w:t>
      </w:r>
      <w:r>
        <w:rPr>
          <w:rFonts w:hint="eastAsia"/>
        </w:rPr>
        <w:t>на</w:t>
      </w:r>
      <w:r>
        <w:t></w:t>
      </w:r>
      <w:r>
        <w:rPr>
          <w:rFonts w:hint="eastAsia"/>
        </w:rPr>
        <w:t>підприємстві</w:t>
      </w:r>
      <w:r>
        <w:t></w:t>
      </w:r>
      <w:r>
        <w:rPr>
          <w:rFonts w:hint="eastAsia"/>
        </w:rPr>
        <w:t>електронної</w:t>
      </w:r>
      <w:r>
        <w:t></w:t>
      </w:r>
      <w:r>
        <w:rPr>
          <w:rFonts w:hint="eastAsia"/>
        </w:rPr>
        <w:t>торгівлі</w:t>
      </w:r>
      <w:r>
        <w:t></w:t>
      </w:r>
      <w:r>
        <w:rPr>
          <w:rFonts w:hint="eastAsia"/>
        </w:rPr>
        <w:t>в</w:t>
      </w:r>
      <w:r>
        <w:t></w:t>
      </w:r>
      <w:r>
        <w:rPr>
          <w:rFonts w:hint="eastAsia"/>
        </w:rPr>
        <w:t>умовах</w:t>
      </w:r>
      <w:r>
        <w:t></w:t>
      </w:r>
      <w:r>
        <w:rPr>
          <w:rFonts w:hint="eastAsia"/>
        </w:rPr>
        <w:t>невизначеності</w:t>
      </w:r>
      <w:r>
        <w:t></w:t>
      </w:r>
    </w:p>
    <w:p w:rsidR="00453145" w:rsidRDefault="00453145" w:rsidP="00453145">
      <w:r>
        <w:rPr>
          <w:rFonts w:hint="eastAsia"/>
        </w:rPr>
        <w:t>Рекомендована</w:t>
      </w:r>
      <w:r>
        <w:t></w:t>
      </w:r>
      <w:r>
        <w:rPr>
          <w:rFonts w:hint="eastAsia"/>
        </w:rPr>
        <w:t>методика</w:t>
      </w:r>
      <w:r>
        <w:t></w:t>
      </w:r>
      <w:r>
        <w:rPr>
          <w:rFonts w:hint="eastAsia"/>
        </w:rPr>
        <w:t>прийнята</w:t>
      </w:r>
      <w:r>
        <w:t></w:t>
      </w:r>
      <w:r>
        <w:rPr>
          <w:rFonts w:hint="eastAsia"/>
        </w:rPr>
        <w:t>до</w:t>
      </w:r>
      <w:r>
        <w:t></w:t>
      </w:r>
      <w:r>
        <w:rPr>
          <w:rFonts w:hint="eastAsia"/>
        </w:rPr>
        <w:t>впровадження</w:t>
      </w:r>
      <w:r>
        <w:t></w:t>
      </w:r>
      <w:r>
        <w:rPr>
          <w:rFonts w:hint="eastAsia"/>
        </w:rPr>
        <w:t>у</w:t>
      </w:r>
      <w:r>
        <w:t></w:t>
      </w:r>
      <w:r>
        <w:rPr>
          <w:rFonts w:hint="eastAsia"/>
        </w:rPr>
        <w:t>ТОВ</w:t>
      </w:r>
      <w:r>
        <w:t></w:t>
      </w:r>
      <w:r>
        <w:t></w:t>
      </w:r>
      <w:r>
        <w:rPr>
          <w:rFonts w:hint="eastAsia"/>
        </w:rPr>
        <w:t>ЕПІЦЕНТР</w:t>
      </w:r>
      <w:r>
        <w:t></w:t>
      </w:r>
      <w:r>
        <w:rPr>
          <w:rFonts w:hint="eastAsia"/>
        </w:rPr>
        <w:t>К</w:t>
      </w:r>
      <w:r>
        <w:t></w:t>
      </w:r>
      <w:r>
        <w:t></w:t>
      </w:r>
      <w:r>
        <w:t></w:t>
      </w:r>
      <w:r>
        <w:rPr>
          <w:rFonts w:hint="eastAsia"/>
        </w:rPr>
        <w:t>довідка</w:t>
      </w:r>
    </w:p>
    <w:p w:rsidR="00453145" w:rsidRDefault="00453145" w:rsidP="00453145">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rPr>
          <w:rFonts w:hint="eastAsia"/>
        </w:rPr>
        <w:t>доведені</w:t>
      </w:r>
      <w:r>
        <w:t></w:t>
      </w:r>
      <w:r>
        <w:rPr>
          <w:rFonts w:hint="eastAsia"/>
        </w:rPr>
        <w:t>та</w:t>
      </w:r>
      <w:r>
        <w:t></w:t>
      </w:r>
      <w:r>
        <w:rPr>
          <w:rFonts w:hint="eastAsia"/>
        </w:rPr>
        <w:t>впроваджені</w:t>
      </w:r>
      <w:r>
        <w:t></w:t>
      </w:r>
      <w:r>
        <w:rPr>
          <w:rFonts w:hint="eastAsia"/>
        </w:rPr>
        <w:t>до</w:t>
      </w:r>
      <w:r>
        <w:t></w:t>
      </w:r>
      <w:r>
        <w:rPr>
          <w:rFonts w:hint="eastAsia"/>
        </w:rPr>
        <w:t>рівня</w:t>
      </w:r>
      <w:r>
        <w:t></w:t>
      </w:r>
      <w:r>
        <w:rPr>
          <w:rFonts w:hint="eastAsia"/>
        </w:rPr>
        <w:t>конкретних</w:t>
      </w:r>
      <w:r>
        <w:t></w:t>
      </w:r>
      <w:r>
        <w:rPr>
          <w:rFonts w:hint="eastAsia"/>
        </w:rPr>
        <w:t>рекомендацій</w:t>
      </w:r>
      <w:r>
        <w:t></w:t>
      </w:r>
      <w:r>
        <w:rPr>
          <w:rFonts w:hint="eastAsia"/>
        </w:rPr>
        <w:t>щодо</w:t>
      </w:r>
      <w:r>
        <w:t></w:t>
      </w:r>
      <w:r>
        <w:rPr>
          <w:rFonts w:hint="eastAsia"/>
        </w:rPr>
        <w:t>необхідності</w:t>
      </w:r>
      <w:r>
        <w:t></w:t>
      </w:r>
      <w:r>
        <w:rPr>
          <w:rFonts w:hint="eastAsia"/>
        </w:rPr>
        <w:t>проведення</w:t>
      </w:r>
      <w:r>
        <w:t></w:t>
      </w:r>
      <w:r>
        <w:rPr>
          <w:rFonts w:hint="eastAsia"/>
        </w:rPr>
        <w:t>анкетування</w:t>
      </w:r>
      <w:r>
        <w:t></w:t>
      </w:r>
      <w:r>
        <w:rPr>
          <w:rFonts w:hint="eastAsia"/>
        </w:rPr>
        <w:t>працівників</w:t>
      </w:r>
      <w:r>
        <w:t></w:t>
      </w:r>
      <w:r>
        <w:rPr>
          <w:rFonts w:hint="eastAsia"/>
        </w:rPr>
        <w:t>компанії</w:t>
      </w:r>
      <w:r>
        <w:t></w:t>
      </w:r>
      <w:r>
        <w:t></w:t>
      </w:r>
      <w:r>
        <w:rPr>
          <w:rFonts w:hint="eastAsia"/>
        </w:rPr>
        <w:t>Отримання</w:t>
      </w:r>
      <w:r>
        <w:t></w:t>
      </w:r>
      <w:r>
        <w:t></w:t>
      </w:r>
      <w:r>
        <w:rPr>
          <w:rFonts w:hint="eastAsia"/>
        </w:rPr>
        <w:t>фідбеку</w:t>
      </w:r>
      <w:r>
        <w:t></w:t>
      </w:r>
      <w:r>
        <w:t></w:t>
      </w:r>
      <w:r>
        <w:rPr>
          <w:rFonts w:hint="eastAsia"/>
        </w:rPr>
        <w:t>від</w:t>
      </w:r>
      <w:r>
        <w:t></w:t>
      </w:r>
      <w:r>
        <w:rPr>
          <w:rFonts w:hint="eastAsia"/>
        </w:rPr>
        <w:t>кадрового</w:t>
      </w:r>
      <w:r>
        <w:t></w:t>
      </w:r>
      <w:r>
        <w:rPr>
          <w:rFonts w:hint="eastAsia"/>
        </w:rPr>
        <w:t>складу</w:t>
      </w:r>
      <w:r>
        <w:t></w:t>
      </w:r>
      <w:r>
        <w:rPr>
          <w:rFonts w:hint="eastAsia"/>
        </w:rPr>
        <w:t>допоможе</w:t>
      </w:r>
      <w:r>
        <w:t></w:t>
      </w:r>
      <w:r>
        <w:rPr>
          <w:rFonts w:hint="eastAsia"/>
        </w:rPr>
        <w:t>сформувати</w:t>
      </w:r>
      <w:r>
        <w:t></w:t>
      </w:r>
      <w:r>
        <w:rPr>
          <w:rFonts w:hint="eastAsia"/>
        </w:rPr>
        <w:t>план</w:t>
      </w:r>
      <w:r>
        <w:t></w:t>
      </w:r>
      <w:r>
        <w:t></w:t>
      </w:r>
      <w:r>
        <w:rPr>
          <w:rFonts w:hint="eastAsia"/>
        </w:rPr>
        <w:t>покращання</w:t>
      </w:r>
      <w:r>
        <w:t></w:t>
      </w:r>
      <w:r>
        <w:rPr>
          <w:rFonts w:hint="eastAsia"/>
        </w:rPr>
        <w:t>умов</w:t>
      </w:r>
      <w:r>
        <w:t></w:t>
      </w:r>
      <w:r>
        <w:rPr>
          <w:rFonts w:hint="eastAsia"/>
        </w:rPr>
        <w:t>праці</w:t>
      </w:r>
      <w:r>
        <w:t></w:t>
      </w:r>
      <w:r>
        <w:t></w:t>
      </w:r>
      <w:r>
        <w:rPr>
          <w:rFonts w:hint="eastAsia"/>
        </w:rPr>
        <w:t>що</w:t>
      </w:r>
      <w:r>
        <w:t></w:t>
      </w:r>
      <w:r>
        <w:rPr>
          <w:rFonts w:hint="eastAsia"/>
        </w:rPr>
        <w:t>позитивно</w:t>
      </w:r>
      <w:r>
        <w:t></w:t>
      </w:r>
      <w:r>
        <w:rPr>
          <w:rFonts w:hint="eastAsia"/>
        </w:rPr>
        <w:t>вплине</w:t>
      </w:r>
      <w:r>
        <w:t></w:t>
      </w:r>
      <w:r>
        <w:rPr>
          <w:rFonts w:hint="eastAsia"/>
        </w:rPr>
        <w:t>на</w:t>
      </w:r>
      <w:r>
        <w:t></w:t>
      </w:r>
      <w:r>
        <w:rPr>
          <w:rFonts w:hint="eastAsia"/>
        </w:rPr>
        <w:t>продуктивність</w:t>
      </w:r>
      <w:r>
        <w:t></w:t>
      </w:r>
      <w:r>
        <w:rPr>
          <w:rFonts w:hint="eastAsia"/>
        </w:rPr>
        <w:t>та</w:t>
      </w:r>
      <w:r>
        <w:t></w:t>
      </w:r>
      <w:r>
        <w:rPr>
          <w:rFonts w:hint="eastAsia"/>
        </w:rPr>
        <w:t>діяльність</w:t>
      </w:r>
      <w:r>
        <w:t></w:t>
      </w:r>
      <w:r>
        <w:rPr>
          <w:rFonts w:hint="eastAsia"/>
        </w:rPr>
        <w:t>компанії</w:t>
      </w:r>
      <w:r>
        <w:t></w:t>
      </w:r>
      <w:r>
        <w:rPr>
          <w:rFonts w:hint="eastAsia"/>
        </w:rPr>
        <w:t>навіть</w:t>
      </w:r>
      <w:r>
        <w:t></w:t>
      </w:r>
      <w:r>
        <w:rPr>
          <w:rFonts w:hint="eastAsia"/>
        </w:rPr>
        <w:t>в</w:t>
      </w:r>
      <w:r>
        <w:t></w:t>
      </w:r>
      <w:r>
        <w:rPr>
          <w:rFonts w:hint="eastAsia"/>
        </w:rPr>
        <w:t>умовах</w:t>
      </w:r>
      <w:r>
        <w:t></w:t>
      </w:r>
      <w:r>
        <w:rPr>
          <w:rFonts w:hint="eastAsia"/>
        </w:rPr>
        <w:t>невизначеності</w:t>
      </w:r>
      <w:r>
        <w:t></w:t>
      </w:r>
      <w:r>
        <w:t></w:t>
      </w:r>
      <w:r>
        <w:rPr>
          <w:rFonts w:hint="eastAsia"/>
        </w:rPr>
        <w:t>Пропозиція</w:t>
      </w:r>
      <w:r>
        <w:t></w:t>
      </w:r>
      <w:r>
        <w:rPr>
          <w:rFonts w:hint="eastAsia"/>
        </w:rPr>
        <w:t>прийнята</w:t>
      </w:r>
      <w:r>
        <w:t></w:t>
      </w:r>
      <w:r>
        <w:rPr>
          <w:rFonts w:hint="eastAsia"/>
        </w:rPr>
        <w:t>до</w:t>
      </w:r>
      <w:r>
        <w:t></w:t>
      </w:r>
      <w:r>
        <w:rPr>
          <w:rFonts w:hint="eastAsia"/>
        </w:rPr>
        <w:t>впровадження</w:t>
      </w:r>
      <w:r>
        <w:t></w:t>
      </w:r>
      <w:r>
        <w:rPr>
          <w:rFonts w:hint="eastAsia"/>
        </w:rPr>
        <w:t>у</w:t>
      </w:r>
      <w:r>
        <w:t></w:t>
      </w:r>
      <w:r>
        <w:rPr>
          <w:rFonts w:hint="eastAsia"/>
        </w:rPr>
        <w:t>ТОВ</w:t>
      </w:r>
      <w:r>
        <w:t></w:t>
      </w:r>
      <w:r>
        <w:t></w:t>
      </w:r>
      <w:r>
        <w:rPr>
          <w:rFonts w:hint="eastAsia"/>
        </w:rPr>
        <w:t>Комфі</w:t>
      </w:r>
      <w:r>
        <w:t></w:t>
      </w:r>
      <w:r>
        <w:rPr>
          <w:rFonts w:hint="eastAsia"/>
        </w:rPr>
        <w:t>Трейд</w:t>
      </w:r>
      <w:r>
        <w:t></w:t>
      </w:r>
      <w:r>
        <w:t></w:t>
      </w:r>
      <w:r>
        <w:t></w:t>
      </w:r>
      <w:r>
        <w:rPr>
          <w:rFonts w:hint="eastAsia"/>
        </w:rPr>
        <w:t>довідка</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p>
    <w:p w:rsidR="00453145" w:rsidRDefault="00453145" w:rsidP="00453145">
      <w:r>
        <w:t></w:t>
      </w:r>
    </w:p>
    <w:p w:rsidR="00453145" w:rsidRDefault="00453145" w:rsidP="00453145">
      <w:r>
        <w:rPr>
          <w:rFonts w:hint="eastAsia"/>
        </w:rPr>
        <w:t>Особистий</w:t>
      </w:r>
      <w:r>
        <w:t></w:t>
      </w:r>
      <w:r>
        <w:rPr>
          <w:rFonts w:hint="eastAsia"/>
        </w:rPr>
        <w:t>внесок</w:t>
      </w:r>
      <w:r>
        <w:t></w:t>
      </w:r>
      <w:r>
        <w:rPr>
          <w:rFonts w:hint="eastAsia"/>
        </w:rPr>
        <w:t>здобувача</w:t>
      </w:r>
      <w:r>
        <w:t></w:t>
      </w:r>
      <w:r>
        <w:rPr>
          <w:rFonts w:hint="eastAsia"/>
        </w:rPr>
        <w:t>полягає</w:t>
      </w:r>
      <w:r>
        <w:t></w:t>
      </w:r>
      <w:r>
        <w:rPr>
          <w:rFonts w:hint="eastAsia"/>
        </w:rPr>
        <w:t>у</w:t>
      </w:r>
      <w:r>
        <w:t></w:t>
      </w:r>
      <w:r>
        <w:rPr>
          <w:rFonts w:hint="eastAsia"/>
        </w:rPr>
        <w:t>комплексному</w:t>
      </w:r>
      <w:r>
        <w:t></w:t>
      </w:r>
      <w:r>
        <w:rPr>
          <w:rFonts w:hint="eastAsia"/>
        </w:rPr>
        <w:t>дослідженні</w:t>
      </w:r>
      <w:r>
        <w:t></w:t>
      </w:r>
      <w:r>
        <w:rPr>
          <w:rFonts w:hint="eastAsia"/>
        </w:rPr>
        <w:t>системи</w:t>
      </w:r>
      <w:r>
        <w:t></w:t>
      </w:r>
      <w:r>
        <w:rPr>
          <w:rFonts w:hint="eastAsia"/>
        </w:rPr>
        <w:t>управління</w:t>
      </w:r>
      <w:r>
        <w:t></w:t>
      </w:r>
      <w:r>
        <w:rPr>
          <w:rFonts w:hint="eastAsia"/>
        </w:rPr>
        <w:t>бізнес</w:t>
      </w:r>
      <w:r>
        <w:t></w:t>
      </w:r>
      <w:r>
        <w:rPr>
          <w:rFonts w:hint="eastAsia"/>
        </w:rPr>
        <w:t>процесами</w:t>
      </w:r>
      <w:r>
        <w:t></w:t>
      </w:r>
      <w:r>
        <w:rPr>
          <w:rFonts w:hint="eastAsia"/>
        </w:rPr>
        <w:t>на</w:t>
      </w:r>
      <w:r>
        <w:t></w:t>
      </w:r>
      <w:r>
        <w:rPr>
          <w:rFonts w:hint="eastAsia"/>
        </w:rPr>
        <w:t>підприємстві</w:t>
      </w:r>
      <w:r>
        <w:t></w:t>
      </w:r>
      <w:r>
        <w:rPr>
          <w:rFonts w:hint="eastAsia"/>
        </w:rPr>
        <w:t>електронної</w:t>
      </w:r>
      <w:r>
        <w:t></w:t>
      </w:r>
      <w:r>
        <w:rPr>
          <w:rFonts w:hint="eastAsia"/>
        </w:rPr>
        <w:t>торгівлі</w:t>
      </w:r>
      <w:r>
        <w:t></w:t>
      </w:r>
      <w:r>
        <w:rPr>
          <w:rFonts w:hint="eastAsia"/>
        </w:rPr>
        <w:t>та</w:t>
      </w:r>
      <w:r>
        <w:t></w:t>
      </w:r>
      <w:r>
        <w:rPr>
          <w:rFonts w:hint="eastAsia"/>
        </w:rPr>
        <w:t>визначенні</w:t>
      </w:r>
    </w:p>
    <w:p w:rsidR="00453145" w:rsidRDefault="00453145" w:rsidP="00453145">
      <w:r>
        <w:rPr>
          <w:rFonts w:hint="eastAsia"/>
        </w:rPr>
        <w:t>напрямів</w:t>
      </w:r>
      <w:r>
        <w:t></w:t>
      </w:r>
      <w:r>
        <w:rPr>
          <w:rFonts w:hint="eastAsia"/>
        </w:rPr>
        <w:t>підвищення</w:t>
      </w:r>
      <w:r>
        <w:t></w:t>
      </w:r>
      <w:r>
        <w:rPr>
          <w:rFonts w:hint="eastAsia"/>
        </w:rPr>
        <w:t>ефективності</w:t>
      </w:r>
      <w:r>
        <w:t></w:t>
      </w:r>
      <w:r>
        <w:rPr>
          <w:rFonts w:hint="eastAsia"/>
        </w:rPr>
        <w:t>та</w:t>
      </w:r>
      <w:r>
        <w:t></w:t>
      </w:r>
      <w:r>
        <w:rPr>
          <w:rFonts w:hint="eastAsia"/>
        </w:rPr>
        <w:t>результативності</w:t>
      </w:r>
      <w:r>
        <w:t></w:t>
      </w:r>
      <w:r>
        <w:rPr>
          <w:rFonts w:hint="eastAsia"/>
        </w:rPr>
        <w:t>їх</w:t>
      </w:r>
      <w:r>
        <w:t></w:t>
      </w:r>
      <w:r>
        <w:rPr>
          <w:rFonts w:hint="eastAsia"/>
        </w:rPr>
        <w:t>функціонування</w:t>
      </w:r>
      <w:r>
        <w:t></w:t>
      </w:r>
      <w:r>
        <w:t></w:t>
      </w:r>
      <w:r>
        <w:rPr>
          <w:rFonts w:hint="eastAsia"/>
        </w:rPr>
        <w:t>Дисертація</w:t>
      </w:r>
      <w:r>
        <w:t></w:t>
      </w:r>
      <w:r>
        <w:rPr>
          <w:rFonts w:hint="eastAsia"/>
        </w:rPr>
        <w:t>містить</w:t>
      </w:r>
      <w:r>
        <w:t></w:t>
      </w:r>
      <w:r>
        <w:rPr>
          <w:rFonts w:hint="eastAsia"/>
        </w:rPr>
        <w:t>наукові</w:t>
      </w:r>
      <w:r>
        <w:t></w:t>
      </w:r>
      <w:r>
        <w:rPr>
          <w:rFonts w:hint="eastAsia"/>
        </w:rPr>
        <w:t>положення</w:t>
      </w:r>
      <w:r>
        <w:t></w:t>
      </w:r>
      <w:r>
        <w:t></w:t>
      </w:r>
      <w:r>
        <w:rPr>
          <w:rFonts w:hint="eastAsia"/>
        </w:rPr>
        <w:t>висновки</w:t>
      </w:r>
      <w:r>
        <w:t></w:t>
      </w:r>
      <w:r>
        <w:rPr>
          <w:rFonts w:hint="eastAsia"/>
        </w:rPr>
        <w:t>та</w:t>
      </w:r>
      <w:r>
        <w:t></w:t>
      </w:r>
      <w:r>
        <w:rPr>
          <w:rFonts w:hint="eastAsia"/>
        </w:rPr>
        <w:t>практичні</w:t>
      </w:r>
      <w:r>
        <w:t></w:t>
      </w:r>
      <w:r>
        <w:rPr>
          <w:rFonts w:hint="eastAsia"/>
        </w:rPr>
        <w:t>рекомендації</w:t>
      </w:r>
      <w:r>
        <w:t></w:t>
      </w:r>
      <w:r>
        <w:t></w:t>
      </w:r>
      <w:r>
        <w:rPr>
          <w:rFonts w:hint="eastAsia"/>
        </w:rPr>
        <w:t>здобуті</w:t>
      </w:r>
      <w:r>
        <w:t></w:t>
      </w:r>
      <w:r>
        <w:rPr>
          <w:rFonts w:hint="eastAsia"/>
        </w:rPr>
        <w:t>автором</w:t>
      </w:r>
      <w:r>
        <w:t></w:t>
      </w:r>
      <w:r>
        <w:rPr>
          <w:rFonts w:hint="eastAsia"/>
        </w:rPr>
        <w:t>самостійно</w:t>
      </w:r>
      <w:r>
        <w:t></w:t>
      </w:r>
      <w:r>
        <w:t></w:t>
      </w:r>
      <w:r>
        <w:rPr>
          <w:rFonts w:hint="eastAsia"/>
        </w:rPr>
        <w:t>У</w:t>
      </w:r>
      <w:r>
        <w:t></w:t>
      </w:r>
      <w:r>
        <w:rPr>
          <w:rFonts w:hint="eastAsia"/>
        </w:rPr>
        <w:t>наукових</w:t>
      </w:r>
      <w:r>
        <w:t></w:t>
      </w:r>
      <w:r>
        <w:rPr>
          <w:rFonts w:hint="eastAsia"/>
        </w:rPr>
        <w:t>працях</w:t>
      </w:r>
      <w:r>
        <w:t></w:t>
      </w:r>
      <w:r>
        <w:t></w:t>
      </w:r>
      <w:r>
        <w:rPr>
          <w:rFonts w:hint="eastAsia"/>
        </w:rPr>
        <w:t>опублікованих</w:t>
      </w:r>
      <w:r>
        <w:t></w:t>
      </w:r>
      <w:r>
        <w:rPr>
          <w:rFonts w:hint="eastAsia"/>
        </w:rPr>
        <w:t>за</w:t>
      </w:r>
      <w:r>
        <w:t></w:t>
      </w:r>
      <w:r>
        <w:rPr>
          <w:rFonts w:hint="eastAsia"/>
        </w:rPr>
        <w:t>темою</w:t>
      </w:r>
    </w:p>
    <w:p w:rsidR="00453145" w:rsidRDefault="00453145" w:rsidP="00453145">
      <w:r>
        <w:rPr>
          <w:rFonts w:hint="eastAsia"/>
        </w:rPr>
        <w:t>дослідження</w:t>
      </w:r>
      <w:r>
        <w:t></w:t>
      </w:r>
      <w:r>
        <w:rPr>
          <w:rFonts w:hint="eastAsia"/>
        </w:rPr>
        <w:t>у</w:t>
      </w:r>
      <w:r>
        <w:t></w:t>
      </w:r>
      <w:r>
        <w:rPr>
          <w:rFonts w:hint="eastAsia"/>
        </w:rPr>
        <w:t>співавторстві</w:t>
      </w:r>
      <w:r>
        <w:t></w:t>
      </w:r>
      <w:r>
        <w:t></w:t>
      </w:r>
      <w:r>
        <w:rPr>
          <w:rFonts w:hint="eastAsia"/>
        </w:rPr>
        <w:t>у</w:t>
      </w:r>
      <w:r>
        <w:t></w:t>
      </w:r>
      <w:r>
        <w:rPr>
          <w:rFonts w:hint="eastAsia"/>
        </w:rPr>
        <w:t>дисертації</w:t>
      </w:r>
      <w:r>
        <w:t></w:t>
      </w:r>
      <w:r>
        <w:rPr>
          <w:rFonts w:hint="eastAsia"/>
        </w:rPr>
        <w:t>використано</w:t>
      </w:r>
      <w:r>
        <w:t></w:t>
      </w:r>
      <w:r>
        <w:rPr>
          <w:rFonts w:hint="eastAsia"/>
        </w:rPr>
        <w:t>лише</w:t>
      </w:r>
      <w:r>
        <w:t></w:t>
      </w:r>
      <w:r>
        <w:rPr>
          <w:rFonts w:hint="eastAsia"/>
        </w:rPr>
        <w:t>ті</w:t>
      </w:r>
      <w:r>
        <w:t></w:t>
      </w:r>
      <w:r>
        <w:rPr>
          <w:rFonts w:hint="eastAsia"/>
        </w:rPr>
        <w:t>положення</w:t>
      </w:r>
      <w:r>
        <w:t></w:t>
      </w:r>
      <w:r>
        <w:t></w:t>
      </w:r>
      <w:r>
        <w:rPr>
          <w:rFonts w:hint="eastAsia"/>
        </w:rPr>
        <w:t>що</w:t>
      </w:r>
    </w:p>
    <w:p w:rsidR="00453145" w:rsidRDefault="00453145" w:rsidP="00453145">
      <w:r>
        <w:rPr>
          <w:rFonts w:hint="eastAsia"/>
        </w:rPr>
        <w:t>належать</w:t>
      </w:r>
      <w:r>
        <w:t></w:t>
      </w:r>
      <w:r>
        <w:rPr>
          <w:rFonts w:hint="eastAsia"/>
        </w:rPr>
        <w:t>безпосередньо</w:t>
      </w:r>
      <w:r>
        <w:t></w:t>
      </w:r>
      <w:r>
        <w:rPr>
          <w:rFonts w:hint="eastAsia"/>
        </w:rPr>
        <w:t>здобувачеві</w:t>
      </w:r>
      <w:r>
        <w:t></w:t>
      </w:r>
      <w:r>
        <w:t></w:t>
      </w:r>
      <w:r>
        <w:rPr>
          <w:rFonts w:hint="eastAsia"/>
        </w:rPr>
        <w:t>а</w:t>
      </w:r>
      <w:r>
        <w:t></w:t>
      </w:r>
      <w:r>
        <w:rPr>
          <w:rFonts w:hint="eastAsia"/>
        </w:rPr>
        <w:t>саме</w:t>
      </w:r>
      <w:r>
        <w:t></w:t>
      </w:r>
      <w:r>
        <w:t></w:t>
      </w:r>
      <w:r>
        <w:rPr>
          <w:rFonts w:hint="eastAsia"/>
        </w:rPr>
        <w:t>досліджено</w:t>
      </w:r>
      <w:r>
        <w:t></w:t>
      </w:r>
      <w:r>
        <w:rPr>
          <w:rFonts w:hint="eastAsia"/>
        </w:rPr>
        <w:t>тенденції</w:t>
      </w:r>
      <w:r>
        <w:t></w:t>
      </w:r>
      <w:r>
        <w:rPr>
          <w:rFonts w:hint="eastAsia"/>
        </w:rPr>
        <w:t>розвитку</w:t>
      </w:r>
      <w:r>
        <w:t></w:t>
      </w:r>
      <w:r>
        <w:rPr>
          <w:rFonts w:hint="eastAsia"/>
        </w:rPr>
        <w:t>електронної</w:t>
      </w:r>
      <w:r>
        <w:t></w:t>
      </w:r>
      <w:r>
        <w:rPr>
          <w:rFonts w:hint="eastAsia"/>
        </w:rPr>
        <w:t>торгівлі</w:t>
      </w:r>
      <w:r>
        <w:t></w:t>
      </w:r>
      <w:r>
        <w:rPr>
          <w:rFonts w:hint="eastAsia"/>
        </w:rPr>
        <w:t>в</w:t>
      </w:r>
      <w:r>
        <w:t></w:t>
      </w:r>
      <w:r>
        <w:rPr>
          <w:rFonts w:hint="eastAsia"/>
        </w:rPr>
        <w:t>Україні</w:t>
      </w:r>
      <w:r>
        <w:t></w:t>
      </w:r>
      <w:r>
        <w:rPr>
          <w:rFonts w:hint="eastAsia"/>
        </w:rPr>
        <w:t>на</w:t>
      </w:r>
      <w:r>
        <w:t></w:t>
      </w:r>
      <w:r>
        <w:rPr>
          <w:rFonts w:hint="eastAsia"/>
        </w:rPr>
        <w:t>основі</w:t>
      </w:r>
      <w:r>
        <w:t></w:t>
      </w:r>
      <w:r>
        <w:rPr>
          <w:rFonts w:hint="eastAsia"/>
        </w:rPr>
        <w:t>впровадження</w:t>
      </w:r>
      <w:r>
        <w:t></w:t>
      </w:r>
      <w:r>
        <w:rPr>
          <w:rFonts w:hint="eastAsia"/>
        </w:rPr>
        <w:t>підходів</w:t>
      </w:r>
      <w:r>
        <w:t></w:t>
      </w:r>
      <w:r>
        <w:rPr>
          <w:rFonts w:hint="eastAsia"/>
        </w:rPr>
        <w:t>до</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p>
    <w:p w:rsidR="00453145" w:rsidRDefault="00453145" w:rsidP="00453145">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результати</w:t>
      </w:r>
      <w:r>
        <w:t></w:t>
      </w:r>
      <w:r>
        <w:rPr>
          <w:rFonts w:hint="eastAsia"/>
        </w:rPr>
        <w:t>дисертаційної</w:t>
      </w:r>
      <w:r>
        <w:t></w:t>
      </w:r>
      <w:r>
        <w:rPr>
          <w:rFonts w:hint="eastAsia"/>
        </w:rPr>
        <w:t>роботи</w:t>
      </w:r>
      <w:r>
        <w:t></w:t>
      </w:r>
      <w:r>
        <w:rPr>
          <w:rFonts w:hint="eastAsia"/>
        </w:rPr>
        <w:t>доповідалися</w:t>
      </w:r>
      <w:r>
        <w:t></w:t>
      </w:r>
      <w:r>
        <w:rPr>
          <w:rFonts w:hint="eastAsia"/>
        </w:rPr>
        <w:t>та</w:t>
      </w:r>
      <w:r>
        <w:t></w:t>
      </w:r>
      <w:r>
        <w:rPr>
          <w:rFonts w:hint="eastAsia"/>
        </w:rPr>
        <w:t>обговорювалися</w:t>
      </w:r>
      <w:r>
        <w:t></w:t>
      </w:r>
      <w:r>
        <w:rPr>
          <w:rFonts w:hint="eastAsia"/>
        </w:rPr>
        <w:t>на</w:t>
      </w:r>
      <w:r>
        <w:t></w:t>
      </w:r>
      <w:r>
        <w:t></w:t>
      </w:r>
      <w:r>
        <w:t></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що</w:t>
      </w:r>
      <w:r>
        <w:t></w:t>
      </w:r>
      <w:r>
        <w:rPr>
          <w:rFonts w:hint="eastAsia"/>
        </w:rPr>
        <w:t>відбулися</w:t>
      </w:r>
      <w:r>
        <w:t></w:t>
      </w:r>
      <w:r>
        <w:rPr>
          <w:rFonts w:hint="eastAsia"/>
        </w:rPr>
        <w:t>упродовж</w:t>
      </w:r>
      <w:r>
        <w:t></w:t>
      </w:r>
      <w:r>
        <w:t></w:t>
      </w:r>
      <w:r>
        <w:t></w:t>
      </w:r>
      <w:r>
        <w:t></w:t>
      </w:r>
      <w:r>
        <w:t></w:t>
      </w:r>
      <w:r>
        <w:rPr>
          <w:rFonts w:hint="eastAsia"/>
        </w:rPr>
        <w:t>–</w:t>
      </w:r>
      <w:r>
        <w:t></w:t>
      </w:r>
      <w:r>
        <w:t></w:t>
      </w:r>
      <w:r>
        <w:t></w:t>
      </w:r>
      <w:r>
        <w:t></w:t>
      </w:r>
      <w:r>
        <w:t></w:t>
      </w:r>
      <w:r>
        <w:rPr>
          <w:rFonts w:hint="eastAsia"/>
        </w:rPr>
        <w:t>рр</w:t>
      </w:r>
      <w:r>
        <w:t></w:t>
      </w:r>
      <w:r>
        <w:t></w:t>
      </w:r>
      <w:r>
        <w:rPr>
          <w:rFonts w:hint="eastAsia"/>
        </w:rPr>
        <w:t>в</w:t>
      </w:r>
      <w:r>
        <w:t></w:t>
      </w:r>
      <w:r>
        <w:rPr>
          <w:rFonts w:hint="eastAsia"/>
        </w:rPr>
        <w:t>Україні</w:t>
      </w:r>
      <w:r>
        <w:t></w:t>
      </w:r>
      <w:r>
        <w:rPr>
          <w:rFonts w:hint="eastAsia"/>
        </w:rPr>
        <w:t>та</w:t>
      </w:r>
      <w:r>
        <w:t></w:t>
      </w:r>
      <w:r>
        <w:rPr>
          <w:rFonts w:hint="eastAsia"/>
        </w:rPr>
        <w:t>за</w:t>
      </w:r>
      <w:r>
        <w:t></w:t>
      </w:r>
      <w:r>
        <w:rPr>
          <w:rFonts w:hint="eastAsia"/>
        </w:rPr>
        <w:t>її</w:t>
      </w:r>
      <w:r>
        <w:t></w:t>
      </w:r>
      <w:r>
        <w:rPr>
          <w:rFonts w:hint="eastAsia"/>
        </w:rPr>
        <w:t>межами</w:t>
      </w:r>
      <w:r>
        <w:t></w:t>
      </w:r>
      <w:r>
        <w:t></w:t>
      </w:r>
      <w:r>
        <w:rPr>
          <w:rFonts w:hint="eastAsia"/>
        </w:rPr>
        <w:t>а</w:t>
      </w:r>
      <w:r>
        <w:t></w:t>
      </w:r>
      <w:r>
        <w:rPr>
          <w:rFonts w:hint="eastAsia"/>
        </w:rPr>
        <w:t>саме</w:t>
      </w:r>
      <w:r>
        <w:t></w:t>
      </w:r>
    </w:p>
    <w:p w:rsidR="00453145" w:rsidRDefault="00453145" w:rsidP="0045314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53145" w:rsidRDefault="00453145" w:rsidP="0045314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Франкфурт</w:t>
      </w:r>
      <w:r>
        <w:t></w:t>
      </w:r>
      <w:r>
        <w:rPr>
          <w:rFonts w:hint="eastAsia"/>
        </w:rPr>
        <w:t>на</w:t>
      </w:r>
      <w:r>
        <w:t></w:t>
      </w:r>
      <w:r>
        <w:rPr>
          <w:rFonts w:hint="eastAsia"/>
        </w:rPr>
        <w:t>Майні</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Флоренція</w:t>
      </w:r>
      <w:r>
        <w:t></w:t>
      </w:r>
      <w:r>
        <w:t></w:t>
      </w:r>
      <w:r>
        <w:t></w:t>
      </w:r>
      <w:r>
        <w:t></w:t>
      </w:r>
      <w:r>
        <w:t></w:t>
      </w:r>
      <w:r>
        <w:t></w:t>
      </w:r>
      <w:r>
        <w:t></w:t>
      </w:r>
      <w:r>
        <w:rPr>
          <w:rFonts w:hint="eastAsia"/>
        </w:rPr>
        <w:t>р</w:t>
      </w:r>
      <w:r>
        <w:t></w:t>
      </w:r>
      <w:r>
        <w:t></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p>
    <w:p w:rsidR="00453145" w:rsidRDefault="00453145" w:rsidP="00453145">
      <w:r>
        <w:t></w:t>
      </w:r>
      <w:r>
        <w:rPr>
          <w:rFonts w:hint="eastAsia"/>
        </w:rPr>
        <w:t>Глобалізаційні</w:t>
      </w:r>
      <w:r>
        <w:t></w:t>
      </w:r>
      <w:r>
        <w:rPr>
          <w:rFonts w:hint="eastAsia"/>
        </w:rPr>
        <w:t>виклики</w:t>
      </w:r>
      <w:r>
        <w:t></w:t>
      </w:r>
      <w:r>
        <w:rPr>
          <w:rFonts w:hint="eastAsia"/>
        </w:rPr>
        <w:t>розвитку</w:t>
      </w:r>
      <w:r>
        <w:t></w:t>
      </w:r>
      <w:r>
        <w:rPr>
          <w:rFonts w:hint="eastAsia"/>
        </w:rPr>
        <w:t>національних</w:t>
      </w:r>
      <w:r>
        <w:t></w:t>
      </w:r>
      <w:r>
        <w:rPr>
          <w:rFonts w:hint="eastAsia"/>
        </w:rPr>
        <w:t>економік</w:t>
      </w:r>
      <w:r>
        <w:t></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p>
    <w:p w:rsidR="00453145" w:rsidRDefault="00453145" w:rsidP="00453145">
      <w:r>
        <w:t></w:t>
      </w:r>
      <w:r>
        <w:rPr>
          <w:rFonts w:hint="eastAsia"/>
        </w:rPr>
        <w:t>І</w:t>
      </w:r>
      <w:r>
        <w:t></w:t>
      </w:r>
      <w:r>
        <w:rPr>
          <w:rFonts w:hint="eastAsia"/>
        </w:rPr>
        <w:t>Міжнародний</w:t>
      </w:r>
      <w:r>
        <w:t></w:t>
      </w:r>
      <w:r>
        <w:rPr>
          <w:rFonts w:hint="eastAsia"/>
        </w:rPr>
        <w:t>молодіжний</w:t>
      </w:r>
      <w:r>
        <w:t></w:t>
      </w:r>
      <w:r>
        <w:rPr>
          <w:rFonts w:hint="eastAsia"/>
        </w:rPr>
        <w:t>науковий</w:t>
      </w:r>
      <w:r>
        <w:t></w:t>
      </w:r>
      <w:r>
        <w:rPr>
          <w:rFonts w:hint="eastAsia"/>
        </w:rPr>
        <w:t>форум</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м</w:t>
      </w:r>
      <w:r>
        <w:t></w:t>
      </w:r>
      <w:r>
        <w:t></w:t>
      </w:r>
      <w:r>
        <w:rPr>
          <w:rFonts w:hint="eastAsia"/>
        </w:rPr>
        <w:t>Львів</w:t>
      </w:r>
      <w:r>
        <w:t></w:t>
      </w:r>
      <w:r>
        <w:t></w:t>
      </w:r>
      <w:r>
        <w:t></w:t>
      </w:r>
      <w:r>
        <w:t></w:t>
      </w:r>
      <w:r>
        <w:t></w:t>
      </w:r>
      <w:r>
        <w:t></w:t>
      </w:r>
      <w:r>
        <w:t></w:t>
      </w:r>
      <w:r>
        <w:rPr>
          <w:rFonts w:hint="eastAsia"/>
        </w:rPr>
        <w:t>р</w:t>
      </w:r>
      <w:r>
        <w:t></w:t>
      </w:r>
      <w:r>
        <w:t></w:t>
      </w:r>
      <w:r>
        <w:t></w:t>
      </w:r>
      <w:r>
        <w:t></w:t>
      </w:r>
      <w:r>
        <w:rPr>
          <w:rFonts w:hint="eastAsia"/>
        </w:rPr>
        <w:t>Всеукраїнська</w:t>
      </w:r>
      <w:r>
        <w:t></w:t>
      </w:r>
      <w:r>
        <w:t></w:t>
      </w:r>
      <w:r>
        <w:rPr>
          <w:rFonts w:hint="eastAsia"/>
        </w:rPr>
        <w:t>науково</w:t>
      </w:r>
      <w:r>
        <w:t></w:t>
      </w:r>
      <w:r>
        <w:rPr>
          <w:rFonts w:hint="eastAsia"/>
        </w:rPr>
        <w:t>практична</w:t>
      </w:r>
      <w:r>
        <w:t></w:t>
      </w:r>
      <w:r>
        <w:t></w:t>
      </w:r>
      <w:r>
        <w:rPr>
          <w:rFonts w:hint="eastAsia"/>
        </w:rPr>
        <w:t>конференція</w:t>
      </w:r>
      <w:r>
        <w:t></w:t>
      </w:r>
      <w:r>
        <w:t></w:t>
      </w:r>
      <w:r>
        <w:t></w:t>
      </w:r>
      <w:r>
        <w:rPr>
          <w:rFonts w:hint="eastAsia"/>
        </w:rPr>
        <w:t>Підприємництво</w:t>
      </w:r>
      <w:r>
        <w:t></w:t>
      </w:r>
      <w:r>
        <w:t></w:t>
      </w:r>
      <w:r>
        <w:t></w:t>
      </w:r>
      <w:r>
        <w:rPr>
          <w:rFonts w:hint="eastAsia"/>
        </w:rPr>
        <w:t>бухгалтерський</w:t>
      </w:r>
      <w:r>
        <w:t></w:t>
      </w:r>
      <w:r>
        <w:rPr>
          <w:rFonts w:hint="eastAsia"/>
        </w:rPr>
        <w:t>облік</w:t>
      </w:r>
      <w:r>
        <w:t></w:t>
      </w:r>
      <w:r>
        <w:rPr>
          <w:rFonts w:hint="eastAsia"/>
        </w:rPr>
        <w:t>та</w:t>
      </w:r>
      <w:r>
        <w:t></w:t>
      </w:r>
      <w:r>
        <w:rPr>
          <w:rFonts w:hint="eastAsia"/>
        </w:rPr>
        <w:t>фінанси</w:t>
      </w:r>
      <w:r>
        <w:t></w:t>
      </w:r>
      <w:r>
        <w:t></w:t>
      </w:r>
      <w:r>
        <w:rPr>
          <w:rFonts w:hint="eastAsia"/>
        </w:rPr>
        <w:t>національні</w:t>
      </w:r>
      <w:r>
        <w:t></w:t>
      </w:r>
      <w:r>
        <w:rPr>
          <w:rFonts w:hint="eastAsia"/>
        </w:rPr>
        <w:t>особливості</w:t>
      </w:r>
      <w:r>
        <w:t></w:t>
      </w:r>
      <w:r>
        <w:rPr>
          <w:rFonts w:hint="eastAsia"/>
        </w:rPr>
        <w:t>та</w:t>
      </w:r>
      <w:r>
        <w:t></w:t>
      </w:r>
      <w:r>
        <w:rPr>
          <w:rFonts w:hint="eastAsia"/>
        </w:rPr>
        <w:t>світові</w:t>
      </w:r>
      <w:r>
        <w:t></w:t>
      </w:r>
      <w:r>
        <w:rPr>
          <w:rFonts w:hint="eastAsia"/>
        </w:rPr>
        <w:t>тенденції</w:t>
      </w:r>
      <w:r>
        <w:t></w:t>
      </w:r>
      <w:r>
        <w:t></w:t>
      </w:r>
      <w:r>
        <w:rPr>
          <w:rFonts w:hint="eastAsia"/>
        </w:rPr>
        <w:t>збірник</w:t>
      </w:r>
      <w:r>
        <w:t></w:t>
      </w:r>
      <w:r>
        <w:rPr>
          <w:rFonts w:hint="eastAsia"/>
        </w:rPr>
        <w:t>матеріалів</w:t>
      </w:r>
      <w:r>
        <w:t></w:t>
      </w:r>
      <w:r>
        <w:t></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r>
        <w:t></w:t>
      </w:r>
      <w:r>
        <w:rPr>
          <w:rFonts w:hint="eastAsia"/>
        </w:rPr>
        <w:t>ІХ</w:t>
      </w:r>
      <w:r>
        <w:t></w:t>
      </w:r>
      <w:r>
        <w:rPr>
          <w:rFonts w:hint="eastAsia"/>
        </w:rPr>
        <w:t>Міжнародна</w:t>
      </w:r>
      <w:r>
        <w:t></w:t>
      </w:r>
      <w:r>
        <w:rPr>
          <w:rFonts w:hint="eastAsia"/>
        </w:rPr>
        <w:t>науково</w:t>
      </w:r>
      <w:r>
        <w:t></w:t>
      </w:r>
      <w:r>
        <w:rPr>
          <w:rFonts w:hint="eastAsia"/>
        </w:rPr>
        <w:t>практична</w:t>
      </w:r>
      <w:r>
        <w:t></w:t>
      </w:r>
      <w:r>
        <w:rPr>
          <w:rFonts w:hint="eastAsia"/>
        </w:rPr>
        <w:t>інтернет</w:t>
      </w:r>
      <w:r>
        <w:t></w:t>
      </w:r>
      <w:r>
        <w:rPr>
          <w:rFonts w:hint="eastAsia"/>
        </w:rPr>
        <w:t>конференція</w:t>
      </w:r>
      <w:r>
        <w:t></w:t>
      </w:r>
      <w:r>
        <w:rPr>
          <w:rFonts w:hint="eastAsia"/>
        </w:rPr>
        <w:t>молодих</w:t>
      </w:r>
      <w:r>
        <w:t></w:t>
      </w:r>
      <w:r>
        <w:rPr>
          <w:rFonts w:hint="eastAsia"/>
        </w:rPr>
        <w:t>вчених</w:t>
      </w:r>
      <w:r>
        <w:t></w:t>
      </w:r>
      <w:r>
        <w:rPr>
          <w:rFonts w:hint="eastAsia"/>
        </w:rPr>
        <w:t>та</w:t>
      </w:r>
      <w:r>
        <w:t></w:t>
      </w:r>
      <w:r>
        <w:rPr>
          <w:rFonts w:hint="eastAsia"/>
        </w:rPr>
        <w:t>студентів</w:t>
      </w:r>
      <w:r>
        <w:t></w:t>
      </w:r>
      <w:r>
        <w:t></w:t>
      </w:r>
      <w:r>
        <w:rPr>
          <w:rFonts w:hint="eastAsia"/>
        </w:rPr>
        <w:t>Формування</w:t>
      </w:r>
      <w:r>
        <w:t></w:t>
      </w:r>
      <w:r>
        <w:rPr>
          <w:rFonts w:hint="eastAsia"/>
        </w:rPr>
        <w:t>механізмів</w:t>
      </w:r>
      <w:r>
        <w:t></w:t>
      </w:r>
      <w:r>
        <w:rPr>
          <w:rFonts w:hint="eastAsia"/>
        </w:rPr>
        <w:t>управління</w:t>
      </w:r>
      <w:r>
        <w:t></w:t>
      </w:r>
      <w:r>
        <w:rPr>
          <w:rFonts w:hint="eastAsia"/>
        </w:rPr>
        <w:t>якістю</w:t>
      </w:r>
      <w:r>
        <w:t></w:t>
      </w:r>
      <w:r>
        <w:rPr>
          <w:rFonts w:hint="eastAsia"/>
        </w:rPr>
        <w:t>та</w:t>
      </w:r>
      <w:r>
        <w:t></w:t>
      </w:r>
      <w:r>
        <w:rPr>
          <w:rFonts w:hint="eastAsia"/>
        </w:rPr>
        <w:t>підвищення</w:t>
      </w:r>
      <w:r>
        <w:t></w:t>
      </w:r>
      <w:r>
        <w:rPr>
          <w:rFonts w:hint="eastAsia"/>
        </w:rPr>
        <w:t>конкурентоспроможності</w:t>
      </w:r>
      <w:r>
        <w:t></w:t>
      </w:r>
      <w:r>
        <w:rPr>
          <w:rFonts w:hint="eastAsia"/>
        </w:rPr>
        <w:t>підприємств</w:t>
      </w:r>
      <w:r>
        <w:t></w:t>
      </w:r>
      <w:r>
        <w:t></w:t>
      </w:r>
      <w:r>
        <w:t></w:t>
      </w:r>
      <w:r>
        <w:rPr>
          <w:rFonts w:hint="eastAsia"/>
        </w:rPr>
        <w:t>м</w:t>
      </w:r>
      <w:r>
        <w:t></w:t>
      </w:r>
      <w:r>
        <w:t></w:t>
      </w:r>
      <w:r>
        <w:rPr>
          <w:rFonts w:hint="eastAsia"/>
        </w:rPr>
        <w:t>Дніпро</w:t>
      </w:r>
      <w:r>
        <w:t></w:t>
      </w:r>
      <w:r>
        <w:t></w:t>
      </w:r>
      <w:r>
        <w:t></w:t>
      </w:r>
      <w:r>
        <w:t></w:t>
      </w:r>
      <w:r>
        <w:t></w:t>
      </w:r>
      <w:r>
        <w:t></w:t>
      </w:r>
      <w:r>
        <w:t></w:t>
      </w:r>
      <w:r>
        <w:rPr>
          <w:rFonts w:hint="eastAsia"/>
        </w:rPr>
        <w:t>р</w:t>
      </w:r>
      <w:r>
        <w:t></w:t>
      </w:r>
      <w:r>
        <w:t></w:t>
      </w:r>
      <w:r>
        <w:t></w:t>
      </w:r>
      <w:r>
        <w:t></w:t>
      </w:r>
      <w:r>
        <w:rPr>
          <w:rFonts w:hint="eastAsia"/>
        </w:rPr>
        <w:t>інтернет</w:t>
      </w:r>
      <w:r>
        <w:t></w:t>
      </w:r>
      <w:r>
        <w:rPr>
          <w:rFonts w:hint="eastAsia"/>
        </w:rPr>
        <w:t>конференція</w:t>
      </w:r>
    </w:p>
    <w:p w:rsidR="00453145" w:rsidRDefault="00453145" w:rsidP="00453145">
      <w:r>
        <w:t></w:t>
      </w:r>
      <w:r>
        <w:rPr>
          <w:rFonts w:hint="eastAsia"/>
        </w:rPr>
        <w:t>Підприємництво</w:t>
      </w:r>
      <w:r>
        <w:t></w:t>
      </w:r>
      <w:r>
        <w:t></w:t>
      </w:r>
      <w:r>
        <w:rPr>
          <w:rFonts w:hint="eastAsia"/>
        </w:rPr>
        <w:t>торгівля</w:t>
      </w:r>
      <w:r>
        <w:t></w:t>
      </w:r>
      <w:r>
        <w:t></w:t>
      </w:r>
      <w:r>
        <w:rPr>
          <w:rFonts w:hint="eastAsia"/>
        </w:rPr>
        <w:t>маркетинг</w:t>
      </w:r>
      <w:r>
        <w:t></w:t>
      </w:r>
      <w:r>
        <w:t></w:t>
      </w:r>
      <w:r>
        <w:rPr>
          <w:rFonts w:hint="eastAsia"/>
        </w:rPr>
        <w:t>стратегії</w:t>
      </w:r>
      <w:r>
        <w:t></w:t>
      </w:r>
      <w:r>
        <w:t></w:t>
      </w:r>
      <w:r>
        <w:rPr>
          <w:rFonts w:hint="eastAsia"/>
        </w:rPr>
        <w:t>технології</w:t>
      </w:r>
      <w:r>
        <w:t></w:t>
      </w:r>
      <w:r>
        <w:rPr>
          <w:rFonts w:hint="eastAsia"/>
        </w:rPr>
        <w:t>та</w:t>
      </w:r>
      <w:r>
        <w:t></w:t>
      </w:r>
      <w:r>
        <w:rPr>
          <w:rFonts w:hint="eastAsia"/>
        </w:rPr>
        <w:t>інновації</w:t>
      </w:r>
      <w:r>
        <w:t></w:t>
      </w:r>
      <w:r>
        <w:t></w:t>
      </w:r>
      <w:r>
        <w:t></w:t>
      </w:r>
      <w:r>
        <w:rPr>
          <w:rFonts w:hint="eastAsia"/>
        </w:rPr>
        <w:t>Київ</w:t>
      </w:r>
      <w:r>
        <w:t></w:t>
      </w:r>
    </w:p>
    <w:p w:rsidR="00453145" w:rsidRDefault="00453145" w:rsidP="00453145">
      <w:r>
        <w:t></w:t>
      </w:r>
      <w:r>
        <w:t></w:t>
      </w:r>
      <w:r>
        <w:t></w:t>
      </w:r>
      <w:r>
        <w:t></w:t>
      </w:r>
      <w:r>
        <w:t></w:t>
      </w:r>
      <w:r>
        <w:rPr>
          <w:rFonts w:hint="eastAsia"/>
        </w:rPr>
        <w:t>р</w:t>
      </w:r>
      <w:r>
        <w:t></w:t>
      </w:r>
      <w:r>
        <w:t></w:t>
      </w:r>
      <w:r>
        <w:t></w:t>
      </w:r>
      <w:r>
        <w:t></w:t>
      </w:r>
      <w:r>
        <w:rPr>
          <w:rFonts w:hint="eastAsia"/>
        </w:rPr>
        <w:t>ІІ</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Підприємництво</w:t>
      </w:r>
      <w:r>
        <w:t></w:t>
      </w:r>
      <w:r>
        <w:t></w:t>
      </w:r>
      <w:r>
        <w:rPr>
          <w:rFonts w:hint="eastAsia"/>
        </w:rPr>
        <w:t>торгівля</w:t>
      </w:r>
      <w:r>
        <w:t></w:t>
      </w:r>
      <w:r>
        <w:t></w:t>
      </w:r>
      <w:r>
        <w:rPr>
          <w:rFonts w:hint="eastAsia"/>
        </w:rPr>
        <w:t>маркетинг</w:t>
      </w:r>
      <w:r>
        <w:t></w:t>
      </w:r>
      <w:r>
        <w:t></w:t>
      </w:r>
      <w:r>
        <w:rPr>
          <w:rFonts w:hint="eastAsia"/>
        </w:rPr>
        <w:t>стратегії</w:t>
      </w:r>
      <w:r>
        <w:t></w:t>
      </w:r>
      <w:r>
        <w:t></w:t>
      </w:r>
      <w:r>
        <w:rPr>
          <w:rFonts w:hint="eastAsia"/>
        </w:rPr>
        <w:t>технології</w:t>
      </w:r>
      <w:r>
        <w:t></w:t>
      </w:r>
      <w:r>
        <w:rPr>
          <w:rFonts w:hint="eastAsia"/>
        </w:rPr>
        <w:t>та</w:t>
      </w:r>
      <w:r>
        <w:t></w:t>
      </w:r>
      <w:r>
        <w:rPr>
          <w:rFonts w:hint="eastAsia"/>
        </w:rPr>
        <w:t>інновації</w:t>
      </w:r>
      <w:r>
        <w:t></w:t>
      </w:r>
      <w:r>
        <w:t></w:t>
      </w:r>
      <w:r>
        <w:t></w:t>
      </w:r>
      <w:r>
        <w:rPr>
          <w:rFonts w:hint="eastAsia"/>
        </w:rPr>
        <w:t>Київ</w:t>
      </w:r>
      <w:r>
        <w:t></w:t>
      </w:r>
      <w:r>
        <w:t></w:t>
      </w:r>
      <w:r>
        <w:t></w:t>
      </w:r>
      <w:r>
        <w:t></w:t>
      </w:r>
      <w:r>
        <w:t></w:t>
      </w:r>
      <w:r>
        <w:t></w:t>
      </w:r>
      <w:r>
        <w:t></w:t>
      </w:r>
      <w:r>
        <w:rPr>
          <w:rFonts w:hint="eastAsia"/>
        </w:rPr>
        <w:t>р</w:t>
      </w:r>
      <w:r>
        <w:t></w:t>
      </w:r>
      <w:r>
        <w:t></w:t>
      </w:r>
      <w:r>
        <w:t></w:t>
      </w:r>
      <w:r>
        <w:t></w:t>
      </w:r>
      <w:r>
        <w:rPr>
          <w:rFonts w:hint="eastAsia"/>
        </w:rPr>
        <w:t>Міжнародна</w:t>
      </w:r>
      <w:r>
        <w:t></w:t>
      </w:r>
      <w:r>
        <w:rPr>
          <w:rFonts w:hint="eastAsia"/>
        </w:rPr>
        <w:t>науково</w:t>
      </w:r>
      <w:r>
        <w:t></w:t>
      </w:r>
      <w:r>
        <w:t></w:t>
      </w:r>
      <w:r>
        <w:rPr>
          <w:rFonts w:hint="eastAsia"/>
        </w:rPr>
        <w:t>практична</w:t>
      </w:r>
      <w:r>
        <w:t></w:t>
      </w:r>
      <w:r>
        <w:rPr>
          <w:rFonts w:hint="eastAsia"/>
        </w:rPr>
        <w:t>конференція</w:t>
      </w:r>
      <w:r>
        <w:t></w:t>
      </w:r>
      <w:r>
        <w:t></w:t>
      </w:r>
      <w:r>
        <w:rPr>
          <w:rFonts w:hint="eastAsia"/>
        </w:rPr>
        <w:t>Економіка</w:t>
      </w:r>
      <w:r>
        <w:t></w:t>
      </w:r>
      <w:r>
        <w:t></w:t>
      </w:r>
      <w:r>
        <w:rPr>
          <w:rFonts w:hint="eastAsia"/>
        </w:rPr>
        <w:t>облік</w:t>
      </w:r>
      <w:r>
        <w:t></w:t>
      </w:r>
      <w:r>
        <w:t></w:t>
      </w:r>
      <w:r>
        <w:rPr>
          <w:rFonts w:hint="eastAsia"/>
        </w:rPr>
        <w:t>фінанси</w:t>
      </w:r>
      <w:r>
        <w:t></w:t>
      </w:r>
      <w:r>
        <w:rPr>
          <w:rFonts w:hint="eastAsia"/>
        </w:rPr>
        <w:t>та</w:t>
      </w:r>
      <w:r>
        <w:t></w:t>
      </w:r>
      <w:r>
        <w:rPr>
          <w:rFonts w:hint="eastAsia"/>
        </w:rPr>
        <w:t>право</w:t>
      </w:r>
      <w:r>
        <w:t></w:t>
      </w:r>
      <w:r>
        <w:t></w:t>
      </w:r>
      <w:r>
        <w:rPr>
          <w:rFonts w:hint="eastAsia"/>
        </w:rPr>
        <w:t>стратегічні</w:t>
      </w:r>
      <w:r>
        <w:t></w:t>
      </w:r>
      <w:r>
        <w:rPr>
          <w:rFonts w:hint="eastAsia"/>
        </w:rPr>
        <w:t>пріоритети</w:t>
      </w:r>
      <w:r>
        <w:t></w:t>
      </w:r>
      <w:r>
        <w:rPr>
          <w:rFonts w:hint="eastAsia"/>
        </w:rPr>
        <w:t>розвитку</w:t>
      </w:r>
      <w:r>
        <w:t></w:t>
      </w:r>
      <w:r>
        <w:rPr>
          <w:rFonts w:hint="eastAsia"/>
        </w:rPr>
        <w:t>в</w:t>
      </w:r>
      <w:r>
        <w:t></w:t>
      </w:r>
      <w:r>
        <w:rPr>
          <w:rFonts w:hint="eastAsia"/>
        </w:rPr>
        <w:t>умовах</w:t>
      </w:r>
      <w:r>
        <w:t></w:t>
      </w:r>
      <w:r>
        <w:rPr>
          <w:rFonts w:hint="eastAsia"/>
        </w:rPr>
        <w:t>глобалізації</w:t>
      </w:r>
      <w:r>
        <w:t></w:t>
      </w:r>
      <w:r>
        <w:t></w:t>
      </w:r>
      <w:r>
        <w:t></w:t>
      </w:r>
      <w:r>
        <w:rPr>
          <w:rFonts w:hint="eastAsia"/>
        </w:rPr>
        <w:t>Полтава</w:t>
      </w:r>
      <w:r>
        <w:t></w:t>
      </w:r>
      <w:r>
        <w:t></w:t>
      </w:r>
      <w:r>
        <w:t></w:t>
      </w:r>
      <w:r>
        <w:t></w:t>
      </w:r>
      <w:r>
        <w:t></w:t>
      </w:r>
      <w:r>
        <w:t></w:t>
      </w:r>
      <w:r>
        <w:t></w:t>
      </w:r>
      <w:r>
        <w:rPr>
          <w:rFonts w:hint="eastAsia"/>
        </w:rPr>
        <w:t>р</w:t>
      </w:r>
      <w:r>
        <w:t></w:t>
      </w:r>
      <w:r>
        <w:t></w:t>
      </w:r>
      <w:r>
        <w:t></w:t>
      </w:r>
      <w:r>
        <w:t></w:t>
      </w:r>
      <w:r>
        <w:rPr>
          <w:rFonts w:hint="eastAsia"/>
        </w:rPr>
        <w:t>ІІІ</w:t>
      </w:r>
      <w:r>
        <w:t></w:t>
      </w:r>
      <w:r>
        <w:rPr>
          <w:rFonts w:hint="eastAsia"/>
        </w:rPr>
        <w:t>Міжнародна</w:t>
      </w:r>
      <w:r>
        <w:t></w:t>
      </w:r>
      <w:r>
        <w:rPr>
          <w:rFonts w:hint="eastAsia"/>
        </w:rPr>
        <w:t>науково</w:t>
      </w:r>
      <w:r>
        <w:t></w:t>
      </w:r>
    </w:p>
    <w:p w:rsidR="00453145" w:rsidRDefault="00453145" w:rsidP="00453145">
      <w:r>
        <w:t></w:t>
      </w:r>
    </w:p>
    <w:p w:rsidR="00453145" w:rsidRDefault="00453145" w:rsidP="00453145">
      <w:r>
        <w:rPr>
          <w:rFonts w:hint="eastAsia"/>
        </w:rPr>
        <w:t>практична</w:t>
      </w:r>
      <w:r>
        <w:t></w:t>
      </w:r>
      <w:r>
        <w:rPr>
          <w:rFonts w:hint="eastAsia"/>
        </w:rPr>
        <w:t>конференція</w:t>
      </w:r>
      <w:r>
        <w:t></w:t>
      </w:r>
      <w:r>
        <w:t></w:t>
      </w:r>
      <w:r>
        <w:rPr>
          <w:rFonts w:hint="eastAsia"/>
        </w:rPr>
        <w:t>Підприємництво</w:t>
      </w:r>
      <w:r>
        <w:t></w:t>
      </w:r>
      <w:r>
        <w:t></w:t>
      </w:r>
      <w:r>
        <w:rPr>
          <w:rFonts w:hint="eastAsia"/>
        </w:rPr>
        <w:t>торгівля</w:t>
      </w:r>
      <w:r>
        <w:t></w:t>
      </w:r>
      <w:r>
        <w:t></w:t>
      </w:r>
      <w:r>
        <w:rPr>
          <w:rFonts w:hint="eastAsia"/>
        </w:rPr>
        <w:t>маркетинг</w:t>
      </w:r>
      <w:r>
        <w:t></w:t>
      </w:r>
      <w:r>
        <w:t></w:t>
      </w:r>
      <w:r>
        <w:rPr>
          <w:rFonts w:hint="eastAsia"/>
        </w:rPr>
        <w:t>стратегії</w:t>
      </w:r>
      <w:r>
        <w:t></w:t>
      </w:r>
      <w:r>
        <w:t></w:t>
      </w:r>
      <w:r>
        <w:rPr>
          <w:rFonts w:hint="eastAsia"/>
        </w:rPr>
        <w:t>технології</w:t>
      </w:r>
    </w:p>
    <w:p w:rsidR="00453145" w:rsidRDefault="00453145" w:rsidP="00453145">
      <w:r>
        <w:rPr>
          <w:rFonts w:hint="eastAsia"/>
        </w:rPr>
        <w:t>та</w:t>
      </w:r>
      <w:r>
        <w:t></w:t>
      </w:r>
      <w:r>
        <w:rPr>
          <w:rFonts w:hint="eastAsia"/>
        </w:rPr>
        <w:t>інновації</w:t>
      </w:r>
      <w:r>
        <w:t></w:t>
      </w:r>
      <w:r>
        <w:t></w:t>
      </w:r>
      <w:r>
        <w:t></w:t>
      </w:r>
      <w:r>
        <w:rPr>
          <w:rFonts w:hint="eastAsia"/>
        </w:rPr>
        <w:t>Київ</w:t>
      </w:r>
      <w:r>
        <w:t></w:t>
      </w:r>
      <w:r>
        <w:t></w:t>
      </w:r>
      <w:r>
        <w:t></w:t>
      </w:r>
      <w:r>
        <w:t></w:t>
      </w:r>
      <w:r>
        <w:t></w:t>
      </w:r>
      <w:r>
        <w:t></w:t>
      </w:r>
      <w:r>
        <w:t></w:t>
      </w:r>
      <w:r>
        <w:rPr>
          <w:rFonts w:hint="eastAsia"/>
        </w:rPr>
        <w:t>р</w:t>
      </w:r>
      <w:r>
        <w:t></w:t>
      </w:r>
      <w:r>
        <w:t></w:t>
      </w:r>
      <w:r>
        <w:t></w:t>
      </w:r>
    </w:p>
    <w:p w:rsidR="00453145" w:rsidRDefault="00453145" w:rsidP="00453145">
      <w:r>
        <w:rPr>
          <w:rFonts w:hint="eastAsia"/>
        </w:rPr>
        <w:t>Публікації</w:t>
      </w:r>
      <w:r>
        <w:t></w:t>
      </w:r>
      <w:r>
        <w:t></w:t>
      </w:r>
      <w:r>
        <w:rPr>
          <w:rFonts w:hint="eastAsia"/>
        </w:rPr>
        <w:t>Основні</w:t>
      </w:r>
      <w:r>
        <w:t></w:t>
      </w:r>
      <w:r>
        <w:rPr>
          <w:rFonts w:hint="eastAsia"/>
        </w:rPr>
        <w:t>положення</w:t>
      </w:r>
      <w:r>
        <w:t></w:t>
      </w:r>
      <w:r>
        <w:rPr>
          <w:rFonts w:hint="eastAsia"/>
        </w:rPr>
        <w:t>дисертаційної</w:t>
      </w:r>
      <w:r>
        <w:t></w:t>
      </w:r>
      <w:r>
        <w:rPr>
          <w:rFonts w:hint="eastAsia"/>
        </w:rPr>
        <w:t>роботи</w:t>
      </w:r>
      <w:r>
        <w:t></w:t>
      </w:r>
      <w:r>
        <w:rPr>
          <w:rFonts w:hint="eastAsia"/>
        </w:rPr>
        <w:t>опубліковано</w:t>
      </w:r>
      <w:r>
        <w:t></w:t>
      </w:r>
      <w:r>
        <w:rPr>
          <w:rFonts w:hint="eastAsia"/>
        </w:rPr>
        <w:t>дисертанткою</w:t>
      </w:r>
      <w:r>
        <w:t></w:t>
      </w:r>
      <w:r>
        <w:rPr>
          <w:rFonts w:hint="eastAsia"/>
        </w:rPr>
        <w:t>самостійно</w:t>
      </w:r>
      <w:r>
        <w:t></w:t>
      </w:r>
      <w:r>
        <w:rPr>
          <w:rFonts w:hint="eastAsia"/>
        </w:rPr>
        <w:t>та</w:t>
      </w:r>
      <w:r>
        <w:t></w:t>
      </w:r>
      <w:r>
        <w:rPr>
          <w:rFonts w:hint="eastAsia"/>
        </w:rPr>
        <w:t>у</w:t>
      </w:r>
      <w:r>
        <w:t></w:t>
      </w:r>
      <w:r>
        <w:rPr>
          <w:rFonts w:hint="eastAsia"/>
        </w:rPr>
        <w:t>співавторстві</w:t>
      </w:r>
      <w:r>
        <w:t></w:t>
      </w:r>
      <w:r>
        <w:rPr>
          <w:rFonts w:hint="eastAsia"/>
        </w:rPr>
        <w:t>у</w:t>
      </w:r>
      <w:r>
        <w:t></w:t>
      </w:r>
      <w:r>
        <w:t></w:t>
      </w:r>
      <w:r>
        <w:t></w:t>
      </w:r>
      <w:r>
        <w:t></w:t>
      </w:r>
      <w:r>
        <w:rPr>
          <w:rFonts w:hint="eastAsia"/>
        </w:rPr>
        <w:t>наукових</w:t>
      </w:r>
      <w:r>
        <w:t></w:t>
      </w:r>
      <w:r>
        <w:rPr>
          <w:rFonts w:hint="eastAsia"/>
        </w:rPr>
        <w:t>роботах</w:t>
      </w:r>
      <w:r>
        <w:t></w:t>
      </w:r>
      <w:r>
        <w:t></w:t>
      </w:r>
      <w:r>
        <w:rPr>
          <w:rFonts w:hint="eastAsia"/>
        </w:rPr>
        <w:t>з</w:t>
      </w:r>
      <w:r>
        <w:t></w:t>
      </w:r>
      <w:r>
        <w:rPr>
          <w:rFonts w:hint="eastAsia"/>
        </w:rPr>
        <w:t>них</w:t>
      </w:r>
      <w:r>
        <w:t></w:t>
      </w:r>
      <w:r>
        <w:t></w:t>
      </w:r>
      <w:r>
        <w:rPr>
          <w:rFonts w:hint="eastAsia"/>
        </w:rPr>
        <w:t>публікація</w:t>
      </w:r>
      <w:r>
        <w:t></w:t>
      </w:r>
      <w:r>
        <w:rPr>
          <w:rFonts w:hint="eastAsia"/>
        </w:rPr>
        <w:t>розміщена</w:t>
      </w:r>
      <w:r>
        <w:t></w:t>
      </w:r>
      <w:r>
        <w:rPr>
          <w:rFonts w:hint="eastAsia"/>
        </w:rPr>
        <w:t>у</w:t>
      </w:r>
      <w:r>
        <w:t></w:t>
      </w:r>
      <w:r>
        <w:rPr>
          <w:rFonts w:hint="eastAsia"/>
        </w:rPr>
        <w:t>науковому</w:t>
      </w:r>
      <w:r>
        <w:t></w:t>
      </w:r>
      <w:r>
        <w:rPr>
          <w:rFonts w:hint="eastAsia"/>
        </w:rPr>
        <w:t>виданні</w:t>
      </w:r>
      <w:r>
        <w:t></w:t>
      </w:r>
      <w:r>
        <w:rPr>
          <w:rFonts w:hint="eastAsia"/>
        </w:rPr>
        <w:t>іншої</w:t>
      </w:r>
      <w:r>
        <w:t></w:t>
      </w:r>
      <w:r>
        <w:rPr>
          <w:rFonts w:hint="eastAsia"/>
        </w:rPr>
        <w:t>держави</w:t>
      </w:r>
      <w:r>
        <w:t></w:t>
      </w:r>
      <w:r>
        <w:t></w:t>
      </w:r>
      <w:r>
        <w:rPr>
          <w:rFonts w:hint="eastAsia"/>
        </w:rPr>
        <w:t>що</w:t>
      </w:r>
      <w:r>
        <w:t></w:t>
      </w:r>
      <w:r>
        <w:rPr>
          <w:rFonts w:hint="eastAsia"/>
        </w:rPr>
        <w:t>входить</w:t>
      </w:r>
      <w:r>
        <w:t></w:t>
      </w:r>
      <w:r>
        <w:rPr>
          <w:rFonts w:hint="eastAsia"/>
        </w:rPr>
        <w:t>до</w:t>
      </w:r>
      <w:r>
        <w:t></w:t>
      </w:r>
      <w:r>
        <w:rPr>
          <w:rFonts w:hint="eastAsia"/>
        </w:rPr>
        <w:t>Організації</w:t>
      </w:r>
      <w:r>
        <w:t></w:t>
      </w:r>
      <w:r>
        <w:rPr>
          <w:rFonts w:hint="eastAsia"/>
        </w:rPr>
        <w:t>економічного</w:t>
      </w:r>
      <w:r>
        <w:t></w:t>
      </w:r>
      <w:r>
        <w:rPr>
          <w:rFonts w:hint="eastAsia"/>
        </w:rPr>
        <w:t>співробітництва</w:t>
      </w:r>
      <w:r>
        <w:t></w:t>
      </w:r>
      <w:r>
        <w:rPr>
          <w:rFonts w:hint="eastAsia"/>
        </w:rPr>
        <w:t>та</w:t>
      </w:r>
      <w:r>
        <w:t></w:t>
      </w:r>
      <w:r>
        <w:rPr>
          <w:rFonts w:hint="eastAsia"/>
        </w:rPr>
        <w:t>розвитку</w:t>
      </w:r>
      <w:r>
        <w:t></w:t>
      </w:r>
      <w:r>
        <w:rPr>
          <w:rFonts w:hint="eastAsia"/>
        </w:rPr>
        <w:t>і</w:t>
      </w:r>
      <w:r>
        <w:t></w:t>
      </w:r>
      <w:r>
        <w:rPr>
          <w:rFonts w:hint="eastAsia"/>
        </w:rPr>
        <w:t>Європейського</w:t>
      </w:r>
      <w:r>
        <w:t></w:t>
      </w:r>
      <w:r>
        <w:rPr>
          <w:rFonts w:hint="eastAsia"/>
        </w:rPr>
        <w:t>Союзу</w:t>
      </w:r>
      <w:r>
        <w:t></w:t>
      </w:r>
      <w:r>
        <w:t></w:t>
      </w:r>
      <w:r>
        <w:t></w:t>
      </w:r>
      <w:r>
        <w:t></w:t>
      </w:r>
      <w:r>
        <w:rPr>
          <w:rFonts w:hint="eastAsia"/>
        </w:rPr>
        <w:t>науково</w:t>
      </w:r>
      <w:r>
        <w:t></w:t>
      </w:r>
      <w:r>
        <w:rPr>
          <w:rFonts w:hint="eastAsia"/>
        </w:rPr>
        <w:t>фахові</w:t>
      </w:r>
      <w:r>
        <w:t></w:t>
      </w:r>
      <w:r>
        <w:rPr>
          <w:rFonts w:hint="eastAsia"/>
        </w:rPr>
        <w:t>статті</w:t>
      </w:r>
      <w:r>
        <w:t></w:t>
      </w:r>
      <w:r>
        <w:rPr>
          <w:rFonts w:hint="eastAsia"/>
        </w:rPr>
        <w:t>у</w:t>
      </w:r>
      <w:r>
        <w:t></w:t>
      </w:r>
      <w:r>
        <w:rPr>
          <w:rFonts w:hint="eastAsia"/>
        </w:rPr>
        <w:t>виданнях</w:t>
      </w:r>
      <w:r>
        <w:t></w:t>
      </w:r>
      <w:r>
        <w:rPr>
          <w:rFonts w:hint="eastAsia"/>
        </w:rPr>
        <w:t>України</w:t>
      </w:r>
      <w:r>
        <w:t></w:t>
      </w:r>
      <w:r>
        <w:t></w:t>
      </w:r>
      <w:r>
        <w:rPr>
          <w:rFonts w:hint="eastAsia"/>
        </w:rPr>
        <w:t>індексованих</w:t>
      </w:r>
      <w:r>
        <w:t></w:t>
      </w:r>
      <w:r>
        <w:rPr>
          <w:rFonts w:hint="eastAsia"/>
        </w:rPr>
        <w:t>у</w:t>
      </w:r>
      <w:r>
        <w:t></w:t>
      </w:r>
      <w:r>
        <w:rPr>
          <w:rFonts w:hint="eastAsia"/>
        </w:rPr>
        <w:t>наукометричній</w:t>
      </w:r>
      <w:r>
        <w:t></w:t>
      </w:r>
      <w:r>
        <w:rPr>
          <w:rFonts w:hint="eastAsia"/>
        </w:rPr>
        <w:t>базі</w:t>
      </w:r>
      <w:r>
        <w:t></w:t>
      </w:r>
      <w:r>
        <w:t></w:t>
      </w:r>
      <w:r>
        <w:t></w:t>
      </w:r>
      <w:r>
        <w:t></w:t>
      </w:r>
      <w:r>
        <w:t></w:t>
      </w:r>
      <w:r>
        <w:t></w:t>
      </w:r>
      <w:r>
        <w:t></w:t>
      </w:r>
      <w:r>
        <w:t></w:t>
      </w:r>
      <w:r>
        <w:t></w:t>
      </w:r>
      <w:r>
        <w:t></w:t>
      </w:r>
      <w:r>
        <w:t></w:t>
      </w:r>
      <w:r>
        <w:t></w:t>
      </w:r>
      <w:r>
        <w:t></w:t>
      </w:r>
      <w:r>
        <w:t></w:t>
      </w:r>
      <w:r>
        <w:t></w:t>
      </w:r>
      <w:r>
        <w:t></w:t>
      </w:r>
      <w:r>
        <w:t></w:t>
      </w:r>
      <w:r>
        <w:t></w:t>
      </w:r>
      <w:r>
        <w:t></w:t>
      </w:r>
      <w:r>
        <w:t></w:t>
      </w:r>
      <w:r>
        <w:t></w:t>
      </w:r>
      <w:r>
        <w:rPr>
          <w:rFonts w:hint="eastAsia"/>
        </w:rPr>
        <w:t>статті</w:t>
      </w:r>
      <w:r>
        <w:t></w:t>
      </w:r>
      <w:r>
        <w:rPr>
          <w:rFonts w:hint="eastAsia"/>
        </w:rPr>
        <w:t>у</w:t>
      </w:r>
      <w:r>
        <w:t></w:t>
      </w:r>
      <w:r>
        <w:rPr>
          <w:rFonts w:hint="eastAsia"/>
        </w:rPr>
        <w:t>науково</w:t>
      </w:r>
      <w:r>
        <w:t></w:t>
      </w:r>
      <w:r>
        <w:rPr>
          <w:rFonts w:hint="eastAsia"/>
        </w:rPr>
        <w:t>фахових</w:t>
      </w:r>
      <w:r>
        <w:t></w:t>
      </w:r>
      <w:r>
        <w:rPr>
          <w:rFonts w:hint="eastAsia"/>
        </w:rPr>
        <w:t>виданнях</w:t>
      </w:r>
      <w:r>
        <w:t></w:t>
      </w:r>
      <w:r>
        <w:rPr>
          <w:rFonts w:hint="eastAsia"/>
        </w:rPr>
        <w:t>України</w:t>
      </w:r>
      <w:r>
        <w:t></w:t>
      </w:r>
      <w:r>
        <w:rPr>
          <w:rFonts w:hint="eastAsia"/>
        </w:rPr>
        <w:t>категорії</w:t>
      </w:r>
      <w:r>
        <w:t></w:t>
      </w:r>
      <w:r>
        <w:rPr>
          <w:rFonts w:hint="eastAsia"/>
        </w:rPr>
        <w:t>Б</w:t>
      </w:r>
      <w:r>
        <w:t></w:t>
      </w:r>
      <w:r>
        <w:rPr>
          <w:rFonts w:hint="eastAsia"/>
        </w:rPr>
        <w:t>та</w:t>
      </w:r>
      <w:r>
        <w:t></w:t>
      </w:r>
      <w:r>
        <w:t></w:t>
      </w:r>
      <w:r>
        <w:t></w:t>
      </w:r>
      <w:r>
        <w:t></w:t>
      </w:r>
      <w:r>
        <w:rPr>
          <w:rFonts w:hint="eastAsia"/>
        </w:rPr>
        <w:t>–</w:t>
      </w:r>
      <w:r>
        <w:t></w:t>
      </w:r>
      <w:r>
        <w:rPr>
          <w:rFonts w:hint="eastAsia"/>
        </w:rPr>
        <w:t>в</w:t>
      </w:r>
      <w:r>
        <w:t></w:t>
      </w:r>
      <w:r>
        <w:rPr>
          <w:rFonts w:hint="eastAsia"/>
        </w:rPr>
        <w:t>інших</w:t>
      </w:r>
      <w:r>
        <w:t></w:t>
      </w:r>
      <w:r>
        <w:rPr>
          <w:rFonts w:hint="eastAsia"/>
        </w:rPr>
        <w:t>виданнях</w:t>
      </w:r>
      <w:r>
        <w:t></w:t>
      </w:r>
    </w:p>
    <w:p w:rsidR="00453145" w:rsidRDefault="00453145" w:rsidP="00453145">
      <w:r>
        <w:rPr>
          <w:rFonts w:hint="eastAsia"/>
        </w:rPr>
        <w:t>Обсяг</w:t>
      </w:r>
      <w:r>
        <w:t></w:t>
      </w:r>
      <w:r>
        <w:rPr>
          <w:rFonts w:hint="eastAsia"/>
        </w:rPr>
        <w:t>дисертації</w:t>
      </w:r>
      <w:r>
        <w:t></w:t>
      </w:r>
    </w:p>
    <w:p w:rsidR="00453145" w:rsidRDefault="00453145" w:rsidP="00453145">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що</w:t>
      </w:r>
      <w:r>
        <w:t></w:t>
      </w:r>
      <w:r>
        <w:rPr>
          <w:rFonts w:hint="eastAsia"/>
        </w:rPr>
        <w:t>налічує</w:t>
      </w:r>
      <w:r>
        <w:t></w:t>
      </w:r>
      <w:r>
        <w:t></w:t>
      </w:r>
      <w:r>
        <w:t></w:t>
      </w:r>
      <w:r>
        <w:t></w:t>
      </w:r>
      <w:r>
        <w:t></w:t>
      </w:r>
      <w:r>
        <w:rPr>
          <w:rFonts w:hint="eastAsia"/>
        </w:rPr>
        <w:t>найменувань</w:t>
      </w:r>
      <w:r>
        <w:t></w:t>
      </w:r>
      <w:r>
        <w:t></w:t>
      </w:r>
      <w:r>
        <w:rPr>
          <w:rFonts w:hint="eastAsia"/>
        </w:rPr>
        <w:t>Обсяг</w:t>
      </w:r>
      <w:r>
        <w:t></w:t>
      </w:r>
      <w:r>
        <w:rPr>
          <w:rFonts w:hint="eastAsia"/>
        </w:rPr>
        <w:t>основного</w:t>
      </w:r>
      <w:r>
        <w:t></w:t>
      </w:r>
      <w:r>
        <w:rPr>
          <w:rFonts w:hint="eastAsia"/>
        </w:rPr>
        <w:t>тексту</w:t>
      </w:r>
      <w:r>
        <w:t></w:t>
      </w:r>
      <w:r>
        <w:rPr>
          <w:rFonts w:hint="eastAsia"/>
        </w:rPr>
        <w:t>дисертаційної</w:t>
      </w:r>
      <w:r>
        <w:t></w:t>
      </w:r>
      <w:r>
        <w:rPr>
          <w:rFonts w:hint="eastAsia"/>
        </w:rPr>
        <w:t>роботи</w:t>
      </w:r>
      <w:r>
        <w:t></w:t>
      </w:r>
      <w:r>
        <w:rPr>
          <w:rFonts w:hint="eastAsia"/>
        </w:rPr>
        <w:t>становить</w:t>
      </w:r>
      <w:r>
        <w:t></w:t>
      </w:r>
      <w:r>
        <w:t></w:t>
      </w:r>
      <w:r>
        <w:t></w:t>
      </w:r>
      <w:r>
        <w:t></w:t>
      </w:r>
      <w:r>
        <w:t></w:t>
      </w:r>
      <w:r>
        <w:rPr>
          <w:rFonts w:hint="eastAsia"/>
        </w:rPr>
        <w:t>сторінок</w:t>
      </w:r>
      <w:r>
        <w:t></w:t>
      </w:r>
      <w:r>
        <w:rPr>
          <w:rFonts w:hint="eastAsia"/>
        </w:rPr>
        <w:t>друкованого</w:t>
      </w:r>
      <w:r>
        <w:t></w:t>
      </w:r>
      <w:r>
        <w:rPr>
          <w:rFonts w:hint="eastAsia"/>
        </w:rPr>
        <w:t>тексту</w:t>
      </w:r>
      <w:r>
        <w:t></w:t>
      </w:r>
      <w:r>
        <w:t></w:t>
      </w:r>
      <w:r>
        <w:rPr>
          <w:rFonts w:hint="eastAsia"/>
        </w:rPr>
        <w:t>Робота</w:t>
      </w:r>
      <w:r>
        <w:t></w:t>
      </w:r>
      <w:r>
        <w:rPr>
          <w:rFonts w:hint="eastAsia"/>
        </w:rPr>
        <w:t>містить</w:t>
      </w:r>
      <w:r>
        <w:t></w:t>
      </w:r>
      <w:r>
        <w:t></w:t>
      </w:r>
      <w:r>
        <w:t></w:t>
      </w:r>
      <w:r>
        <w:t></w:t>
      </w:r>
      <w:r>
        <w:rPr>
          <w:rFonts w:hint="eastAsia"/>
        </w:rPr>
        <w:t>таблиць</w:t>
      </w:r>
      <w:r>
        <w:t></w:t>
      </w:r>
      <w:r>
        <w:t></w:t>
      </w:r>
      <w:r>
        <w:t></w:t>
      </w:r>
      <w:r>
        <w:t></w:t>
      </w:r>
      <w:r>
        <w:t></w:t>
      </w:r>
      <w:r>
        <w:rPr>
          <w:rFonts w:hint="eastAsia"/>
        </w:rPr>
        <w:t>рисунків</w:t>
      </w:r>
      <w:r>
        <w:t></w:t>
      </w:r>
      <w:r>
        <w:rPr>
          <w:rFonts w:hint="eastAsia"/>
        </w:rPr>
        <w:t>та</w:t>
      </w:r>
      <w:r>
        <w:t></w:t>
      </w:r>
      <w:r>
        <w:t></w:t>
      </w:r>
      <w:r>
        <w:t></w:t>
      </w:r>
      <w:r>
        <w:t></w:t>
      </w:r>
      <w:r>
        <w:rPr>
          <w:rFonts w:hint="eastAsia"/>
        </w:rPr>
        <w:t>додатки</w:t>
      </w:r>
      <w:r>
        <w:t></w:t>
      </w:r>
    </w:p>
    <w:p w:rsidR="00453145" w:rsidRDefault="00453145" w:rsidP="00453145"/>
    <w:p w:rsidR="00453145" w:rsidRDefault="00453145" w:rsidP="00453145"/>
    <w:p w:rsidR="00453145" w:rsidRDefault="00453145" w:rsidP="00453145"/>
    <w:p w:rsidR="00453145" w:rsidRDefault="00453145" w:rsidP="00453145">
      <w:r>
        <w:rPr>
          <w:rFonts w:hint="eastAsia"/>
        </w:rPr>
        <w:t>Висновки</w:t>
      </w:r>
      <w:r>
        <w:t></w:t>
      </w:r>
      <w:r>
        <w:rPr>
          <w:rFonts w:hint="eastAsia"/>
        </w:rPr>
        <w:t>до</w:t>
      </w:r>
      <w:r>
        <w:t></w:t>
      </w:r>
      <w:r>
        <w:rPr>
          <w:rFonts w:hint="eastAsia"/>
        </w:rPr>
        <w:t>розділу</w:t>
      </w:r>
      <w:r>
        <w:t></w:t>
      </w:r>
      <w:r>
        <w:t></w:t>
      </w:r>
      <w:r>
        <w:t></w:t>
      </w:r>
    </w:p>
    <w:p w:rsidR="00453145" w:rsidRDefault="00453145" w:rsidP="00453145">
      <w:r>
        <w:t></w:t>
      </w:r>
      <w:r>
        <w:t></w:t>
      </w:r>
      <w:r>
        <w:tab/>
      </w:r>
      <w:r>
        <w:rPr>
          <w:rFonts w:hint="eastAsia"/>
        </w:rPr>
        <w:t>У</w:t>
      </w:r>
      <w:r>
        <w:t></w:t>
      </w:r>
      <w:r>
        <w:rPr>
          <w:rFonts w:hint="eastAsia"/>
        </w:rPr>
        <w:t>рамках</w:t>
      </w:r>
      <w:r>
        <w:t></w:t>
      </w:r>
      <w:r>
        <w:rPr>
          <w:rFonts w:hint="eastAsia"/>
        </w:rPr>
        <w:t>проведеного</w:t>
      </w:r>
      <w:r>
        <w:t></w:t>
      </w:r>
      <w:r>
        <w:rPr>
          <w:rFonts w:hint="eastAsia"/>
        </w:rPr>
        <w:t>дослідження</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підприємства</w:t>
      </w:r>
      <w:r>
        <w:t></w:t>
      </w:r>
      <w:r>
        <w:rPr>
          <w:rFonts w:hint="eastAsia"/>
        </w:rPr>
        <w:t>електронної</w:t>
      </w:r>
      <w:r>
        <w:t></w:t>
      </w:r>
      <w:r>
        <w:rPr>
          <w:rFonts w:hint="eastAsia"/>
        </w:rPr>
        <w:t>торгівлі</w:t>
      </w:r>
      <w:r>
        <w:t></w:t>
      </w:r>
      <w:r>
        <w:rPr>
          <w:rFonts w:hint="eastAsia"/>
        </w:rPr>
        <w:t>запропоновано</w:t>
      </w:r>
      <w:r>
        <w:t></w:t>
      </w:r>
      <w:r>
        <w:rPr>
          <w:rFonts w:hint="eastAsia"/>
        </w:rPr>
        <w:t>адаптувати</w:t>
      </w:r>
      <w:r>
        <w:t></w:t>
      </w:r>
      <w:r>
        <w:rPr>
          <w:rFonts w:hint="eastAsia"/>
        </w:rPr>
        <w:t>та</w:t>
      </w:r>
      <w:r>
        <w:t></w:t>
      </w:r>
      <w:r>
        <w:rPr>
          <w:rFonts w:hint="eastAsia"/>
        </w:rPr>
        <w:t>використовувати</w:t>
      </w:r>
      <w:r>
        <w:t></w:t>
      </w:r>
      <w:r>
        <w:t></w:t>
      </w:r>
      <w:r>
        <w:t></w:t>
      </w:r>
      <w:r>
        <w:t></w:t>
      </w:r>
      <w:r>
        <w:t></w:t>
      </w:r>
      <w:r>
        <w:t></w:t>
      </w:r>
      <w:r>
        <w:rPr>
          <w:rFonts w:hint="eastAsia"/>
        </w:rPr>
        <w:t>модель</w:t>
      </w:r>
      <w:r>
        <w:t></w:t>
      </w:r>
      <w:r>
        <w:rPr>
          <w:rFonts w:hint="eastAsia"/>
        </w:rPr>
        <w:t>для</w:t>
      </w:r>
      <w:r>
        <w:t></w:t>
      </w:r>
      <w:r>
        <w:rPr>
          <w:rFonts w:hint="eastAsia"/>
        </w:rPr>
        <w:t>середніх</w:t>
      </w:r>
      <w:r>
        <w:t></w:t>
      </w:r>
      <w:r>
        <w:rPr>
          <w:rFonts w:hint="eastAsia"/>
        </w:rPr>
        <w:t>та</w:t>
      </w:r>
      <w:r>
        <w:t></w:t>
      </w:r>
      <w:r>
        <w:rPr>
          <w:rFonts w:hint="eastAsia"/>
        </w:rPr>
        <w:t>великих</w:t>
      </w:r>
      <w:r>
        <w:t></w:t>
      </w:r>
      <w:r>
        <w:rPr>
          <w:rFonts w:hint="eastAsia"/>
        </w:rPr>
        <w:t>підприємств</w:t>
      </w:r>
      <w:r>
        <w:t></w:t>
      </w:r>
      <w:r>
        <w:t></w:t>
      </w:r>
      <w:r>
        <w:rPr>
          <w:rFonts w:hint="eastAsia"/>
        </w:rPr>
        <w:t>які</w:t>
      </w:r>
      <w:r>
        <w:t></w:t>
      </w:r>
      <w:r>
        <w:rPr>
          <w:rFonts w:hint="eastAsia"/>
        </w:rPr>
        <w:t>впроваджують</w:t>
      </w:r>
      <w:r>
        <w:t></w:t>
      </w:r>
      <w:r>
        <w:rPr>
          <w:rFonts w:hint="eastAsia"/>
        </w:rPr>
        <w:t>електронну</w:t>
      </w:r>
      <w:r>
        <w:t></w:t>
      </w:r>
      <w:r>
        <w:rPr>
          <w:rFonts w:hint="eastAsia"/>
        </w:rPr>
        <w:t>торгівлю</w:t>
      </w:r>
      <w:r>
        <w:t></w:t>
      </w:r>
      <w:r>
        <w:rPr>
          <w:rFonts w:hint="eastAsia"/>
        </w:rPr>
        <w:t>та</w:t>
      </w:r>
      <w:r>
        <w:t></w:t>
      </w:r>
      <w:r>
        <w:rPr>
          <w:rFonts w:hint="eastAsia"/>
        </w:rPr>
        <w:t>здійснюють</w:t>
      </w:r>
      <w:r>
        <w:t></w:t>
      </w:r>
      <w:r>
        <w:rPr>
          <w:rFonts w:hint="eastAsia"/>
        </w:rPr>
        <w:t>логістичну</w:t>
      </w:r>
      <w:r>
        <w:t></w:t>
      </w:r>
      <w:r>
        <w:rPr>
          <w:rFonts w:hint="eastAsia"/>
        </w:rPr>
        <w:t>діяльність</w:t>
      </w:r>
      <w:r>
        <w:t></w:t>
      </w:r>
      <w:r>
        <w:t></w:t>
      </w:r>
      <w:r>
        <w:rPr>
          <w:rFonts w:hint="eastAsia"/>
        </w:rPr>
        <w:t>яка</w:t>
      </w:r>
      <w:r>
        <w:t></w:t>
      </w:r>
      <w:r>
        <w:rPr>
          <w:rFonts w:hint="eastAsia"/>
        </w:rPr>
        <w:t>дозволить</w:t>
      </w:r>
      <w:r>
        <w:t></w:t>
      </w:r>
      <w:r>
        <w:rPr>
          <w:rFonts w:hint="eastAsia"/>
        </w:rPr>
        <w:t>визначити</w:t>
      </w:r>
      <w:r>
        <w:t></w:t>
      </w:r>
      <w:r>
        <w:rPr>
          <w:rFonts w:hint="eastAsia"/>
        </w:rPr>
        <w:t>крос</w:t>
      </w:r>
      <w:r>
        <w:t></w:t>
      </w:r>
      <w:r>
        <w:t></w:t>
      </w:r>
      <w:r>
        <w:rPr>
          <w:rFonts w:hint="eastAsia"/>
        </w:rPr>
        <w:t>функціональність</w:t>
      </w:r>
      <w:r>
        <w:t></w:t>
      </w:r>
      <w:r>
        <w:rPr>
          <w:rFonts w:hint="eastAsia"/>
        </w:rPr>
        <w:t>логістичних</w:t>
      </w:r>
      <w:r>
        <w:t></w:t>
      </w:r>
      <w:r>
        <w:rPr>
          <w:rFonts w:hint="eastAsia"/>
        </w:rPr>
        <w:t>процесів</w:t>
      </w:r>
      <w:r>
        <w:t></w:t>
      </w:r>
    </w:p>
    <w:p w:rsidR="00453145" w:rsidRDefault="00453145" w:rsidP="00453145">
      <w:r>
        <w:t></w:t>
      </w:r>
      <w:r>
        <w:t></w:t>
      </w:r>
      <w:r>
        <w:tab/>
      </w:r>
      <w:r>
        <w:rPr>
          <w:rFonts w:hint="eastAsia"/>
        </w:rPr>
        <w:t>Розглядаючи</w:t>
      </w:r>
      <w:r>
        <w:t></w:t>
      </w:r>
      <w:r>
        <w:rPr>
          <w:rFonts w:hint="eastAsia"/>
        </w:rPr>
        <w:t>доцільність</w:t>
      </w:r>
      <w:r>
        <w:t></w:t>
      </w:r>
      <w:r>
        <w:rPr>
          <w:rFonts w:hint="eastAsia"/>
        </w:rPr>
        <w:t>впровадження</w:t>
      </w:r>
      <w:r>
        <w:t></w:t>
      </w:r>
      <w:r>
        <w:rPr>
          <w:rFonts w:hint="eastAsia"/>
        </w:rPr>
        <w:t>діагностики</w:t>
      </w:r>
      <w:r>
        <w:t></w:t>
      </w:r>
      <w:r>
        <w:rPr>
          <w:rFonts w:hint="eastAsia"/>
        </w:rPr>
        <w:t>управління</w:t>
      </w:r>
      <w:r>
        <w:t></w:t>
      </w:r>
      <w:r>
        <w:rPr>
          <w:rFonts w:hint="eastAsia"/>
        </w:rPr>
        <w:t>логістичною</w:t>
      </w:r>
      <w:r>
        <w:t></w:t>
      </w:r>
      <w:r>
        <w:rPr>
          <w:rFonts w:hint="eastAsia"/>
        </w:rPr>
        <w:t>діяльністю</w:t>
      </w:r>
      <w:r>
        <w:t></w:t>
      </w:r>
      <w:r>
        <w:rPr>
          <w:rFonts w:hint="eastAsia"/>
        </w:rPr>
        <w:t>на</w:t>
      </w:r>
      <w:r>
        <w:t></w:t>
      </w:r>
      <w:r>
        <w:rPr>
          <w:rFonts w:hint="eastAsia"/>
        </w:rPr>
        <w:t>ПЕТ</w:t>
      </w:r>
      <w:r>
        <w:t></w:t>
      </w:r>
      <w:r>
        <w:t></w:t>
      </w:r>
      <w:r>
        <w:rPr>
          <w:rFonts w:hint="eastAsia"/>
        </w:rPr>
        <w:t>визначено</w:t>
      </w:r>
      <w:r>
        <w:t></w:t>
      </w:r>
      <w:r>
        <w:rPr>
          <w:rFonts w:hint="eastAsia"/>
        </w:rPr>
        <w:t>чотири</w:t>
      </w:r>
      <w:r>
        <w:t></w:t>
      </w:r>
      <w:r>
        <w:rPr>
          <w:rFonts w:hint="eastAsia"/>
        </w:rPr>
        <w:t>напрями</w:t>
      </w:r>
      <w:r>
        <w:t></w:t>
      </w:r>
      <w:r>
        <w:rPr>
          <w:rFonts w:hint="eastAsia"/>
        </w:rPr>
        <w:t>її</w:t>
      </w:r>
      <w:r>
        <w:t></w:t>
      </w:r>
      <w:r>
        <w:rPr>
          <w:rFonts w:hint="eastAsia"/>
        </w:rPr>
        <w:t>реалізації</w:t>
      </w:r>
      <w:r>
        <w:t></w:t>
      </w:r>
      <w:r>
        <w:t></w:t>
      </w:r>
      <w:r>
        <w:rPr>
          <w:rFonts w:hint="eastAsia"/>
        </w:rPr>
        <w:t>Запропоновано</w:t>
      </w:r>
      <w:r>
        <w:t></w:t>
      </w:r>
      <w:r>
        <w:rPr>
          <w:rFonts w:hint="eastAsia"/>
        </w:rPr>
        <w:t>застосовувати</w:t>
      </w:r>
      <w:r>
        <w:t></w:t>
      </w:r>
      <w:r>
        <w:rPr>
          <w:rFonts w:hint="eastAsia"/>
        </w:rPr>
        <w:t>метод</w:t>
      </w:r>
      <w:r>
        <w:t></w:t>
      </w:r>
      <w:r>
        <w:t></w:t>
      </w:r>
      <w:r>
        <w:t></w:t>
      </w:r>
      <w:r>
        <w:t></w:t>
      </w:r>
      <w:r>
        <w:t></w:t>
      </w:r>
      <w:r>
        <w:t></w:t>
      </w:r>
      <w:r>
        <w:t></w:t>
      </w:r>
      <w:r>
        <w:t></w:t>
      </w:r>
      <w:r>
        <w:rPr>
          <w:rFonts w:hint="eastAsia"/>
        </w:rPr>
        <w:t>аналізу</w:t>
      </w:r>
      <w:r>
        <w:t></w:t>
      </w:r>
      <w:r>
        <w:t></w:t>
      </w:r>
      <w:r>
        <w:rPr>
          <w:rFonts w:hint="eastAsia"/>
        </w:rPr>
        <w:t>який</w:t>
      </w:r>
      <w:r>
        <w:t></w:t>
      </w:r>
      <w:r>
        <w:rPr>
          <w:rFonts w:hint="eastAsia"/>
        </w:rPr>
        <w:t>дасть</w:t>
      </w:r>
      <w:r>
        <w:t></w:t>
      </w:r>
      <w:r>
        <w:rPr>
          <w:rFonts w:hint="eastAsia"/>
        </w:rPr>
        <w:t>можливість</w:t>
      </w:r>
      <w:r>
        <w:t></w:t>
      </w:r>
      <w:r>
        <w:rPr>
          <w:rFonts w:hint="eastAsia"/>
        </w:rPr>
        <w:t>провести</w:t>
      </w:r>
      <w:r>
        <w:t></w:t>
      </w:r>
      <w:r>
        <w:rPr>
          <w:rFonts w:hint="eastAsia"/>
        </w:rPr>
        <w:t>оцінювання</w:t>
      </w:r>
      <w:r>
        <w:t></w:t>
      </w:r>
      <w:r>
        <w:rPr>
          <w:rFonts w:hint="eastAsia"/>
        </w:rPr>
        <w:t>впливу</w:t>
      </w:r>
      <w:r>
        <w:t></w:t>
      </w:r>
      <w:r>
        <w:rPr>
          <w:rFonts w:hint="eastAsia"/>
        </w:rPr>
        <w:t>зовнішніх</w:t>
      </w:r>
      <w:r>
        <w:t></w:t>
      </w:r>
      <w:r>
        <w:rPr>
          <w:rFonts w:hint="eastAsia"/>
        </w:rPr>
        <w:t>факторів</w:t>
      </w:r>
      <w:r>
        <w:t></w:t>
      </w:r>
      <w:r>
        <w:rPr>
          <w:rFonts w:hint="eastAsia"/>
        </w:rPr>
        <w:t>на</w:t>
      </w:r>
      <w:r>
        <w:t></w:t>
      </w:r>
      <w:r>
        <w:rPr>
          <w:rFonts w:hint="eastAsia"/>
        </w:rPr>
        <w:t>діяльність</w:t>
      </w:r>
      <w:r>
        <w:t></w:t>
      </w:r>
      <w:r>
        <w:rPr>
          <w:rFonts w:hint="eastAsia"/>
        </w:rPr>
        <w:t>ПЕТ</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екологічний</w:t>
      </w:r>
      <w:r>
        <w:t></w:t>
      </w:r>
      <w:r>
        <w:rPr>
          <w:rFonts w:hint="eastAsia"/>
        </w:rPr>
        <w:t>аспект</w:t>
      </w:r>
      <w:r>
        <w:t></w:t>
      </w:r>
      <w:r>
        <w:t></w:t>
      </w:r>
      <w:r>
        <w:rPr>
          <w:rFonts w:hint="eastAsia"/>
        </w:rPr>
        <w:t>який</w:t>
      </w:r>
      <w:r>
        <w:t></w:t>
      </w:r>
      <w:r>
        <w:rPr>
          <w:rFonts w:hint="eastAsia"/>
        </w:rPr>
        <w:t>є</w:t>
      </w:r>
      <w:r>
        <w:t></w:t>
      </w:r>
      <w:r>
        <w:rPr>
          <w:rFonts w:hint="eastAsia"/>
        </w:rPr>
        <w:t>пріоритетним</w:t>
      </w:r>
      <w:r>
        <w:t></w:t>
      </w:r>
      <w:r>
        <w:rPr>
          <w:rFonts w:hint="eastAsia"/>
        </w:rPr>
        <w:t>напрямом</w:t>
      </w:r>
      <w:r>
        <w:t></w:t>
      </w:r>
      <w:r>
        <w:rPr>
          <w:rFonts w:hint="eastAsia"/>
        </w:rPr>
        <w:t>функціонування</w:t>
      </w:r>
      <w:r>
        <w:t></w:t>
      </w:r>
      <w:r>
        <w:rPr>
          <w:rFonts w:hint="eastAsia"/>
        </w:rPr>
        <w:t>підприємств</w:t>
      </w:r>
      <w:r>
        <w:t></w:t>
      </w:r>
      <w:r>
        <w:t></w:t>
      </w:r>
      <w:r>
        <w:rPr>
          <w:rFonts w:hint="eastAsia"/>
        </w:rPr>
        <w:t>що</w:t>
      </w:r>
      <w:r>
        <w:t></w:t>
      </w:r>
      <w:r>
        <w:rPr>
          <w:rFonts w:hint="eastAsia"/>
        </w:rPr>
        <w:t>дозволило</w:t>
      </w:r>
      <w:r>
        <w:t></w:t>
      </w:r>
      <w:r>
        <w:rPr>
          <w:rFonts w:hint="eastAsia"/>
        </w:rPr>
        <w:t>сформувати</w:t>
      </w:r>
      <w:r>
        <w:t></w:t>
      </w:r>
      <w:r>
        <w:rPr>
          <w:rFonts w:hint="eastAsia"/>
        </w:rPr>
        <w:t>перелік</w:t>
      </w:r>
      <w:r>
        <w:t></w:t>
      </w:r>
      <w:r>
        <w:rPr>
          <w:rFonts w:hint="eastAsia"/>
        </w:rPr>
        <w:t>рішень</w:t>
      </w:r>
      <w:r>
        <w:t></w:t>
      </w:r>
      <w:r>
        <w:rPr>
          <w:rFonts w:hint="eastAsia"/>
        </w:rPr>
        <w:t>для</w:t>
      </w:r>
      <w:r>
        <w:t></w:t>
      </w:r>
      <w:r>
        <w:rPr>
          <w:rFonts w:hint="eastAsia"/>
        </w:rPr>
        <w:t>їх</w:t>
      </w:r>
      <w:r>
        <w:t></w:t>
      </w:r>
      <w:r>
        <w:rPr>
          <w:rFonts w:hint="eastAsia"/>
        </w:rPr>
        <w:t>нейтралізації</w:t>
      </w:r>
      <w:r>
        <w:t></w:t>
      </w:r>
      <w:r>
        <w:rPr>
          <w:rFonts w:hint="eastAsia"/>
        </w:rPr>
        <w:t>саме</w:t>
      </w:r>
      <w:r>
        <w:t></w:t>
      </w:r>
      <w:r>
        <w:rPr>
          <w:rFonts w:hint="eastAsia"/>
        </w:rPr>
        <w:t>в</w:t>
      </w:r>
      <w:r>
        <w:t></w:t>
      </w:r>
      <w:r>
        <w:rPr>
          <w:rFonts w:hint="eastAsia"/>
        </w:rPr>
        <w:t>системі</w:t>
      </w:r>
      <w:r>
        <w:t></w:t>
      </w:r>
      <w:r>
        <w:rPr>
          <w:rFonts w:hint="eastAsia"/>
        </w:rPr>
        <w:t>управління</w:t>
      </w:r>
      <w:r>
        <w:t></w:t>
      </w:r>
      <w:r>
        <w:rPr>
          <w:rFonts w:hint="eastAsia"/>
        </w:rPr>
        <w:t>логістичною</w:t>
      </w:r>
      <w:r>
        <w:t></w:t>
      </w:r>
      <w:r>
        <w:rPr>
          <w:rFonts w:hint="eastAsia"/>
        </w:rPr>
        <w:t>діяльністю</w:t>
      </w:r>
      <w:r>
        <w:t></w:t>
      </w:r>
    </w:p>
    <w:p w:rsidR="00453145" w:rsidRDefault="00453145" w:rsidP="00453145">
      <w:r>
        <w:t></w:t>
      </w:r>
      <w:r>
        <w:t></w:t>
      </w:r>
      <w:r>
        <w:tab/>
      </w:r>
      <w:r>
        <w:rPr>
          <w:rFonts w:hint="eastAsia"/>
        </w:rPr>
        <w:t>За</w:t>
      </w:r>
      <w:r>
        <w:t></w:t>
      </w:r>
      <w:r>
        <w:rPr>
          <w:rFonts w:hint="eastAsia"/>
        </w:rPr>
        <w:t>результатами</w:t>
      </w:r>
      <w:r>
        <w:t></w:t>
      </w:r>
      <w:r>
        <w:rPr>
          <w:rFonts w:hint="eastAsia"/>
        </w:rPr>
        <w:t>оцінювання</w:t>
      </w:r>
      <w:r>
        <w:t></w:t>
      </w:r>
      <w:r>
        <w:rPr>
          <w:rFonts w:hint="eastAsia"/>
        </w:rPr>
        <w:t>факторів</w:t>
      </w:r>
      <w:r>
        <w:t></w:t>
      </w:r>
      <w:r>
        <w:rPr>
          <w:rFonts w:hint="eastAsia"/>
        </w:rPr>
        <w:t>впливу</w:t>
      </w:r>
      <w:r>
        <w:t></w:t>
      </w:r>
      <w:r>
        <w:rPr>
          <w:rFonts w:hint="eastAsia"/>
        </w:rPr>
        <w:t>на</w:t>
      </w:r>
      <w:r>
        <w:t></w:t>
      </w:r>
      <w:r>
        <w:rPr>
          <w:rFonts w:hint="eastAsia"/>
        </w:rPr>
        <w:t>формування</w:t>
      </w:r>
      <w:r>
        <w:t></w:t>
      </w:r>
      <w:r>
        <w:rPr>
          <w:rFonts w:hint="eastAsia"/>
        </w:rPr>
        <w:t>системи</w:t>
      </w:r>
      <w:r>
        <w:t></w:t>
      </w:r>
      <w:r>
        <w:rPr>
          <w:rFonts w:hint="eastAsia"/>
        </w:rPr>
        <w:t>управління</w:t>
      </w:r>
      <w:r>
        <w:t></w:t>
      </w:r>
      <w:r>
        <w:rPr>
          <w:rFonts w:hint="eastAsia"/>
        </w:rPr>
        <w:t>логістичною</w:t>
      </w:r>
      <w:r>
        <w:t></w:t>
      </w:r>
      <w:r>
        <w:rPr>
          <w:rFonts w:hint="eastAsia"/>
        </w:rPr>
        <w:t>діяльністю</w:t>
      </w:r>
      <w:r>
        <w:t></w:t>
      </w:r>
      <w:r>
        <w:rPr>
          <w:rFonts w:hint="eastAsia"/>
        </w:rPr>
        <w:t>визначено</w:t>
      </w:r>
      <w:r>
        <w:t></w:t>
      </w:r>
      <w:r>
        <w:rPr>
          <w:rFonts w:hint="eastAsia"/>
        </w:rPr>
        <w:t>необхідність</w:t>
      </w:r>
      <w:r>
        <w:t></w:t>
      </w:r>
      <w:r>
        <w:rPr>
          <w:rFonts w:hint="eastAsia"/>
        </w:rPr>
        <w:t>формулювання</w:t>
      </w:r>
      <w:r>
        <w:t></w:t>
      </w:r>
      <w:r>
        <w:rPr>
          <w:rFonts w:hint="eastAsia"/>
        </w:rPr>
        <w:t>нових</w:t>
      </w:r>
      <w:r>
        <w:t></w:t>
      </w:r>
      <w:r>
        <w:rPr>
          <w:rFonts w:hint="eastAsia"/>
        </w:rPr>
        <w:t>цілей</w:t>
      </w:r>
      <w:r>
        <w:t></w:t>
      </w:r>
      <w:r>
        <w:rPr>
          <w:rFonts w:hint="eastAsia"/>
        </w:rPr>
        <w:t>логістичної</w:t>
      </w:r>
      <w:r>
        <w:t></w:t>
      </w:r>
      <w:r>
        <w:rPr>
          <w:rFonts w:hint="eastAsia"/>
        </w:rPr>
        <w:t>діяльності</w:t>
      </w:r>
      <w:r>
        <w:t></w:t>
      </w:r>
      <w:r>
        <w:rPr>
          <w:rFonts w:hint="eastAsia"/>
        </w:rPr>
        <w:t>підприємства</w:t>
      </w:r>
      <w:r>
        <w:t></w:t>
      </w:r>
      <w:r>
        <w:rPr>
          <w:rFonts w:hint="eastAsia"/>
        </w:rPr>
        <w:t>електронної</w:t>
      </w:r>
      <w:r>
        <w:t></w:t>
      </w:r>
      <w:r>
        <w:rPr>
          <w:rFonts w:hint="eastAsia"/>
        </w:rPr>
        <w:t>торгівлі</w:t>
      </w:r>
      <w:r>
        <w:t></w:t>
      </w:r>
      <w:r>
        <w:rPr>
          <w:rFonts w:hint="eastAsia"/>
        </w:rPr>
        <w:t>в</w:t>
      </w:r>
      <w:r>
        <w:t></w:t>
      </w:r>
      <w:r>
        <w:rPr>
          <w:rFonts w:hint="eastAsia"/>
        </w:rPr>
        <w:t>умовах</w:t>
      </w:r>
      <w:r>
        <w:t></w:t>
      </w:r>
      <w:r>
        <w:rPr>
          <w:rFonts w:hint="eastAsia"/>
        </w:rPr>
        <w:t>невизначеності</w:t>
      </w:r>
      <w:r>
        <w:t></w:t>
      </w:r>
      <w:r>
        <w:t></w:t>
      </w:r>
      <w:r>
        <w:rPr>
          <w:rFonts w:hint="eastAsia"/>
        </w:rPr>
        <w:t>а</w:t>
      </w:r>
      <w:r>
        <w:t></w:t>
      </w:r>
      <w:r>
        <w:rPr>
          <w:rFonts w:hint="eastAsia"/>
        </w:rPr>
        <w:t>саме</w:t>
      </w:r>
      <w:r>
        <w:t></w:t>
      </w:r>
      <w:r>
        <w:rPr>
          <w:rFonts w:hint="eastAsia"/>
        </w:rPr>
        <w:t>розширити</w:t>
      </w:r>
      <w:r>
        <w:t></w:t>
      </w:r>
      <w:r>
        <w:rPr>
          <w:rFonts w:hint="eastAsia"/>
        </w:rPr>
        <w:t>інструменти</w:t>
      </w:r>
      <w:r>
        <w:t></w:t>
      </w:r>
      <w:r>
        <w:rPr>
          <w:rFonts w:hint="eastAsia"/>
        </w:rPr>
        <w:t>надання</w:t>
      </w:r>
      <w:r>
        <w:t></w:t>
      </w:r>
      <w:r>
        <w:rPr>
          <w:rFonts w:hint="eastAsia"/>
        </w:rPr>
        <w:t>логістичного</w:t>
      </w:r>
      <w:r>
        <w:t></w:t>
      </w:r>
      <w:r>
        <w:rPr>
          <w:rFonts w:hint="eastAsia"/>
        </w:rPr>
        <w:t>сервісу</w:t>
      </w:r>
      <w:r>
        <w:t></w:t>
      </w:r>
      <w:r>
        <w:rPr>
          <w:rFonts w:hint="eastAsia"/>
        </w:rPr>
        <w:t>доставки</w:t>
      </w:r>
      <w:r>
        <w:t></w:t>
      </w:r>
      <w:r>
        <w:rPr>
          <w:rFonts w:hint="eastAsia"/>
        </w:rPr>
        <w:t>товарів</w:t>
      </w:r>
      <w:r>
        <w:t></w:t>
      </w:r>
      <w:r>
        <w:rPr>
          <w:rFonts w:hint="eastAsia"/>
        </w:rPr>
        <w:t>споживачам</w:t>
      </w:r>
      <w:r>
        <w:t></w:t>
      </w:r>
      <w:r>
        <w:t></w:t>
      </w:r>
      <w:r>
        <w:rPr>
          <w:rFonts w:hint="eastAsia"/>
        </w:rPr>
        <w:t>Проаналізувавши</w:t>
      </w:r>
      <w:r>
        <w:t></w:t>
      </w:r>
      <w:r>
        <w:rPr>
          <w:rFonts w:hint="eastAsia"/>
        </w:rPr>
        <w:t>існуючі</w:t>
      </w:r>
      <w:r>
        <w:t></w:t>
      </w:r>
      <w:r>
        <w:rPr>
          <w:rFonts w:hint="eastAsia"/>
        </w:rPr>
        <w:t>моделі</w:t>
      </w:r>
      <w:r>
        <w:t></w:t>
      </w:r>
      <w:r>
        <w:rPr>
          <w:rFonts w:hint="eastAsia"/>
        </w:rPr>
        <w:t>цілепокладання</w:t>
      </w:r>
      <w:r>
        <w:t></w:t>
      </w:r>
      <w:r>
        <w:t></w:t>
      </w:r>
      <w:r>
        <w:rPr>
          <w:rFonts w:hint="eastAsia"/>
        </w:rPr>
        <w:t>розроблено</w:t>
      </w:r>
      <w:r>
        <w:t></w:t>
      </w:r>
      <w:r>
        <w:rPr>
          <w:rFonts w:hint="eastAsia"/>
        </w:rPr>
        <w:t>модель</w:t>
      </w:r>
      <w:r>
        <w:t></w:t>
      </w:r>
      <w:r>
        <w:t></w:t>
      </w:r>
      <w:r>
        <w:t></w:t>
      </w:r>
      <w:r>
        <w:t></w:t>
      </w:r>
      <w:r>
        <w:t></w:t>
      </w:r>
      <w:r>
        <w:t></w:t>
      </w:r>
      <w:r>
        <w:t></w:t>
      </w:r>
      <w:r>
        <w:t></w:t>
      </w:r>
      <w:r>
        <w:t></w:t>
      </w:r>
      <w:r>
        <w:t></w:t>
      </w:r>
      <w:r>
        <w:rPr>
          <w:rFonts w:hint="eastAsia"/>
        </w:rPr>
        <w:t>яка</w:t>
      </w:r>
      <w:r>
        <w:t></w:t>
      </w:r>
      <w:r>
        <w:rPr>
          <w:rFonts w:hint="eastAsia"/>
        </w:rPr>
        <w:t>має</w:t>
      </w:r>
      <w:r>
        <w:t></w:t>
      </w:r>
      <w:r>
        <w:rPr>
          <w:rFonts w:hint="eastAsia"/>
        </w:rPr>
        <w:t>на</w:t>
      </w:r>
      <w:r>
        <w:t></w:t>
      </w:r>
      <w:r>
        <w:rPr>
          <w:rFonts w:hint="eastAsia"/>
        </w:rPr>
        <w:t>меті</w:t>
      </w:r>
      <w:r>
        <w:t></w:t>
      </w:r>
      <w:r>
        <w:rPr>
          <w:rFonts w:hint="eastAsia"/>
        </w:rPr>
        <w:t>перевірку</w:t>
      </w:r>
      <w:r>
        <w:t></w:t>
      </w:r>
      <w:r>
        <w:rPr>
          <w:rFonts w:hint="eastAsia"/>
        </w:rPr>
        <w:t>цілей</w:t>
      </w:r>
      <w:r>
        <w:t></w:t>
      </w:r>
      <w:r>
        <w:rPr>
          <w:rFonts w:hint="eastAsia"/>
        </w:rPr>
        <w:t>діяльності</w:t>
      </w:r>
      <w:r>
        <w:t></w:t>
      </w:r>
      <w:r>
        <w:rPr>
          <w:rFonts w:hint="eastAsia"/>
        </w:rPr>
        <w:t>ПЕТ</w:t>
      </w:r>
      <w:r>
        <w:t></w:t>
      </w:r>
      <w:r>
        <w:rPr>
          <w:rFonts w:hint="eastAsia"/>
        </w:rPr>
        <w:t>за</w:t>
      </w:r>
      <w:r>
        <w:t></w:t>
      </w:r>
      <w:r>
        <w:rPr>
          <w:rFonts w:hint="eastAsia"/>
        </w:rPr>
        <w:t>п’ятьма</w:t>
      </w:r>
      <w:r>
        <w:t></w:t>
      </w:r>
      <w:r>
        <w:rPr>
          <w:rFonts w:hint="eastAsia"/>
        </w:rPr>
        <w:t>складовими</w:t>
      </w:r>
      <w:r>
        <w:t></w:t>
      </w:r>
      <w:r>
        <w:t></w:t>
      </w:r>
      <w:r>
        <w:rPr>
          <w:rFonts w:hint="eastAsia"/>
        </w:rPr>
        <w:t>вабливість</w:t>
      </w:r>
      <w:r>
        <w:t></w:t>
      </w:r>
      <w:r>
        <w:t></w:t>
      </w:r>
      <w:r>
        <w:rPr>
          <w:rFonts w:hint="eastAsia"/>
        </w:rPr>
        <w:t>виклик</w:t>
      </w:r>
      <w:r>
        <w:t></w:t>
      </w:r>
      <w:r>
        <w:t></w:t>
      </w:r>
      <w:r>
        <w:t></w:t>
      </w:r>
      <w:r>
        <w:rPr>
          <w:rFonts w:hint="eastAsia"/>
        </w:rPr>
        <w:t>реальність</w:t>
      </w:r>
      <w:r>
        <w:t></w:t>
      </w:r>
      <w:r>
        <w:t></w:t>
      </w:r>
      <w:r>
        <w:rPr>
          <w:rFonts w:hint="eastAsia"/>
        </w:rPr>
        <w:t>актуальність</w:t>
      </w:r>
      <w:r>
        <w:t></w:t>
      </w:r>
      <w:r>
        <w:t></w:t>
      </w:r>
      <w:r>
        <w:rPr>
          <w:rFonts w:hint="eastAsia"/>
        </w:rPr>
        <w:t>стійкість</w:t>
      </w:r>
      <w:r>
        <w:t></w:t>
      </w:r>
      <w:r>
        <w:t></w:t>
      </w:r>
      <w:r>
        <w:rPr>
          <w:rFonts w:hint="eastAsia"/>
        </w:rPr>
        <w:t>гармонійність</w:t>
      </w:r>
      <w:r>
        <w:t></w:t>
      </w:r>
      <w:r>
        <w:t></w:t>
      </w:r>
      <w:r>
        <w:rPr>
          <w:rFonts w:hint="eastAsia"/>
        </w:rPr>
        <w:t>Запропоновано</w:t>
      </w:r>
      <w:r>
        <w:t></w:t>
      </w:r>
      <w:r>
        <w:rPr>
          <w:rFonts w:hint="eastAsia"/>
        </w:rPr>
        <w:t>застосувати</w:t>
      </w:r>
      <w:r>
        <w:t></w:t>
      </w:r>
      <w:r>
        <w:rPr>
          <w:rFonts w:hint="eastAsia"/>
        </w:rPr>
        <w:t>модель</w:t>
      </w:r>
      <w:r>
        <w:t></w:t>
      </w:r>
      <w:r>
        <w:rPr>
          <w:rFonts w:hint="eastAsia"/>
        </w:rPr>
        <w:t>для</w:t>
      </w:r>
      <w:r>
        <w:t></w:t>
      </w:r>
      <w:r>
        <w:rPr>
          <w:rFonts w:hint="eastAsia"/>
        </w:rPr>
        <w:t>покращання</w:t>
      </w:r>
      <w:r>
        <w:t></w:t>
      </w:r>
      <w:r>
        <w:rPr>
          <w:rFonts w:hint="eastAsia"/>
        </w:rPr>
        <w:t>логістичного</w:t>
      </w:r>
      <w:r>
        <w:t></w:t>
      </w:r>
      <w:r>
        <w:rPr>
          <w:rFonts w:hint="eastAsia"/>
        </w:rPr>
        <w:t>сервісу</w:t>
      </w:r>
      <w:r>
        <w:t></w:t>
      </w:r>
      <w:r>
        <w:rPr>
          <w:rFonts w:hint="eastAsia"/>
        </w:rPr>
        <w:t>ТОВ</w:t>
      </w:r>
      <w:r>
        <w:t></w:t>
      </w:r>
      <w:r>
        <w:t></w:t>
      </w:r>
      <w:r>
        <w:rPr>
          <w:rFonts w:hint="eastAsia"/>
        </w:rPr>
        <w:t>ТОВ</w:t>
      </w:r>
    </w:p>
    <w:p w:rsidR="00453145" w:rsidRDefault="00453145" w:rsidP="00453145">
      <w:r>
        <w:t></w:t>
      </w:r>
      <w:r>
        <w:rPr>
          <w:rFonts w:hint="eastAsia"/>
        </w:rPr>
        <w:t>САВ</w:t>
      </w:r>
      <w:r>
        <w:t></w:t>
      </w:r>
      <w:r>
        <w:rPr>
          <w:rFonts w:hint="eastAsia"/>
        </w:rPr>
        <w:t>ДІСТРИБЬЮШН</w:t>
      </w:r>
      <w:r>
        <w:t></w:t>
      </w:r>
      <w:r>
        <w:t></w:t>
      </w:r>
      <w:r>
        <w:t></w:t>
      </w:r>
      <w:r>
        <w:t></w:t>
      </w:r>
      <w:r>
        <w:rPr>
          <w:rFonts w:hint="eastAsia"/>
        </w:rPr>
        <w:t>що</w:t>
      </w:r>
      <w:r>
        <w:t></w:t>
      </w:r>
      <w:r>
        <w:rPr>
          <w:rFonts w:hint="eastAsia"/>
        </w:rPr>
        <w:t>дозволить</w:t>
      </w:r>
      <w:r>
        <w:t></w:t>
      </w:r>
      <w:r>
        <w:rPr>
          <w:rFonts w:hint="eastAsia"/>
        </w:rPr>
        <w:t>підвищити</w:t>
      </w:r>
      <w:r>
        <w:t></w:t>
      </w:r>
      <w:r>
        <w:rPr>
          <w:rFonts w:hint="eastAsia"/>
        </w:rPr>
        <w:t>швидкість</w:t>
      </w:r>
      <w:r>
        <w:t></w:t>
      </w:r>
      <w:r>
        <w:rPr>
          <w:rFonts w:hint="eastAsia"/>
        </w:rPr>
        <w:t>доставки</w:t>
      </w:r>
      <w:r>
        <w:t></w:t>
      </w:r>
      <w:r>
        <w:rPr>
          <w:rFonts w:hint="eastAsia"/>
        </w:rPr>
        <w:t>товарів</w:t>
      </w:r>
      <w:r>
        <w:t></w:t>
      </w:r>
      <w:r>
        <w:rPr>
          <w:rFonts w:hint="eastAsia"/>
        </w:rPr>
        <w:t>побутової</w:t>
      </w:r>
      <w:r>
        <w:t></w:t>
      </w:r>
      <w:r>
        <w:rPr>
          <w:rFonts w:hint="eastAsia"/>
        </w:rPr>
        <w:t>техніки</w:t>
      </w:r>
      <w:r>
        <w:t></w:t>
      </w:r>
      <w:r>
        <w:rPr>
          <w:rFonts w:hint="eastAsia"/>
        </w:rPr>
        <w:t>та</w:t>
      </w:r>
      <w:r>
        <w:t></w:t>
      </w:r>
      <w:r>
        <w:rPr>
          <w:rFonts w:hint="eastAsia"/>
        </w:rPr>
        <w:t>електроніки</w:t>
      </w:r>
      <w:r>
        <w:t></w:t>
      </w:r>
      <w:r>
        <w:t></w:t>
      </w:r>
      <w:r>
        <w:rPr>
          <w:rFonts w:hint="eastAsia"/>
        </w:rPr>
        <w:t>негабаритних</w:t>
      </w:r>
      <w:r>
        <w:t></w:t>
      </w:r>
      <w:r>
        <w:rPr>
          <w:rFonts w:hint="eastAsia"/>
        </w:rPr>
        <w:t>товарів</w:t>
      </w:r>
      <w:r>
        <w:t></w:t>
      </w:r>
      <w:r>
        <w:t></w:t>
      </w:r>
      <w:r>
        <w:t></w:t>
      </w:r>
      <w:r>
        <w:rPr>
          <w:rFonts w:hint="eastAsia"/>
        </w:rPr>
        <w:t>Перевірка</w:t>
      </w:r>
      <w:r>
        <w:t></w:t>
      </w:r>
      <w:r>
        <w:rPr>
          <w:rFonts w:hint="eastAsia"/>
        </w:rPr>
        <w:t>сформульованої</w:t>
      </w:r>
      <w:r>
        <w:t></w:t>
      </w:r>
      <w:r>
        <w:rPr>
          <w:rFonts w:hint="eastAsia"/>
        </w:rPr>
        <w:t>цілі</w:t>
      </w:r>
      <w:r>
        <w:t></w:t>
      </w:r>
      <w:r>
        <w:rPr>
          <w:rFonts w:hint="eastAsia"/>
        </w:rPr>
        <w:t>через</w:t>
      </w:r>
      <w:r>
        <w:t></w:t>
      </w:r>
      <w:r>
        <w:rPr>
          <w:rFonts w:hint="eastAsia"/>
        </w:rPr>
        <w:t>модель</w:t>
      </w:r>
      <w:r>
        <w:t></w:t>
      </w:r>
      <w:r>
        <w:t></w:t>
      </w:r>
      <w:r>
        <w:t></w:t>
      </w:r>
      <w:r>
        <w:t></w:t>
      </w:r>
      <w:r>
        <w:t></w:t>
      </w:r>
      <w:r>
        <w:t></w:t>
      </w:r>
      <w:r>
        <w:t></w:t>
      </w:r>
      <w:r>
        <w:t></w:t>
      </w:r>
      <w:r>
        <w:t></w:t>
      </w:r>
      <w:r>
        <w:rPr>
          <w:rFonts w:hint="eastAsia"/>
        </w:rPr>
        <w:t>дала</w:t>
      </w:r>
      <w:r>
        <w:t></w:t>
      </w:r>
      <w:r>
        <w:rPr>
          <w:rFonts w:hint="eastAsia"/>
        </w:rPr>
        <w:t>можливість</w:t>
      </w:r>
      <w:r>
        <w:t></w:t>
      </w:r>
      <w:r>
        <w:rPr>
          <w:rFonts w:hint="eastAsia"/>
        </w:rPr>
        <w:t>визначити</w:t>
      </w:r>
      <w:r>
        <w:t></w:t>
      </w:r>
      <w:r>
        <w:t></w:t>
      </w:r>
      <w:r>
        <w:rPr>
          <w:rFonts w:hint="eastAsia"/>
        </w:rPr>
        <w:t>що</w:t>
      </w:r>
      <w:r>
        <w:t></w:t>
      </w:r>
      <w:r>
        <w:rPr>
          <w:rFonts w:hint="eastAsia"/>
        </w:rPr>
        <w:t>сервісні</w:t>
      </w:r>
      <w:r>
        <w:t></w:t>
      </w:r>
      <w:r>
        <w:rPr>
          <w:rFonts w:hint="eastAsia"/>
        </w:rPr>
        <w:t>служби</w:t>
      </w:r>
      <w:r>
        <w:t></w:t>
      </w:r>
      <w:r>
        <w:rPr>
          <w:rFonts w:hint="eastAsia"/>
        </w:rPr>
        <w:t>доставки</w:t>
      </w:r>
      <w:r>
        <w:t></w:t>
      </w:r>
      <w:r>
        <w:rPr>
          <w:rFonts w:hint="eastAsia"/>
        </w:rPr>
        <w:t>товарів</w:t>
      </w:r>
      <w:r>
        <w:t></w:t>
      </w:r>
      <w:r>
        <w:rPr>
          <w:rFonts w:hint="eastAsia"/>
        </w:rPr>
        <w:t>із</w:t>
      </w:r>
      <w:r>
        <w:t></w:t>
      </w:r>
      <w:r>
        <w:rPr>
          <w:rFonts w:hint="eastAsia"/>
        </w:rPr>
        <w:t>використанням</w:t>
      </w:r>
      <w:r>
        <w:t></w:t>
      </w:r>
      <w:r>
        <w:rPr>
          <w:rFonts w:hint="eastAsia"/>
        </w:rPr>
        <w:t>мобільного</w:t>
      </w:r>
      <w:r>
        <w:t></w:t>
      </w:r>
      <w:r>
        <w:rPr>
          <w:rFonts w:hint="eastAsia"/>
        </w:rPr>
        <w:t>додатка</w:t>
      </w:r>
      <w:r>
        <w:t></w:t>
      </w:r>
      <w:r>
        <w:rPr>
          <w:rFonts w:hint="eastAsia"/>
        </w:rPr>
        <w:t>ТОВ</w:t>
      </w:r>
      <w:r>
        <w:t></w:t>
      </w:r>
      <w:r>
        <w:t></w:t>
      </w:r>
      <w:r>
        <w:rPr>
          <w:rFonts w:hint="eastAsia"/>
        </w:rPr>
        <w:t>Глово</w:t>
      </w:r>
      <w:r>
        <w:t></w:t>
      </w:r>
      <w:r>
        <w:rPr>
          <w:rFonts w:hint="eastAsia"/>
        </w:rPr>
        <w:t>Юкрейн</w:t>
      </w:r>
      <w:r>
        <w:t></w:t>
      </w:r>
      <w:r>
        <w:t></w:t>
      </w:r>
      <w:r>
        <w:t></w:t>
      </w:r>
      <w:r>
        <w:t></w:t>
      </w:r>
      <w:r>
        <w:t></w:t>
      </w:r>
      <w:r>
        <w:t></w:t>
      </w:r>
      <w:r>
        <w:t></w:t>
      </w:r>
      <w:r>
        <w:t></w:t>
      </w:r>
      <w:r>
        <w:t></w:t>
      </w:r>
      <w:r>
        <w:t></w:t>
      </w:r>
      <w:r>
        <w:rPr>
          <w:rFonts w:hint="eastAsia"/>
        </w:rPr>
        <w:t>та</w:t>
      </w:r>
      <w:r>
        <w:t></w:t>
      </w:r>
      <w:r>
        <w:rPr>
          <w:rFonts w:hint="eastAsia"/>
        </w:rPr>
        <w:t>ТОВ</w:t>
      </w:r>
    </w:p>
    <w:p w:rsidR="00453145" w:rsidRDefault="00453145" w:rsidP="00453145">
      <w:r>
        <w:t></w:t>
      </w:r>
      <w:r>
        <w:rPr>
          <w:rFonts w:hint="eastAsia"/>
        </w:rPr>
        <w:t>РОКЕТ</w:t>
      </w:r>
      <w:r>
        <w:t></w:t>
      </w:r>
      <w:r>
        <w:rPr>
          <w:rFonts w:hint="eastAsia"/>
        </w:rPr>
        <w:t>ДЕЛІВЕРІ</w:t>
      </w:r>
      <w:r>
        <w:t></w:t>
      </w:r>
      <w:r>
        <w:t></w:t>
      </w:r>
      <w:r>
        <w:t></w:t>
      </w:r>
      <w:r>
        <w:t></w:t>
      </w:r>
      <w:r>
        <w:t></w:t>
      </w:r>
      <w:r>
        <w:t></w:t>
      </w:r>
      <w:r>
        <w:t></w:t>
      </w:r>
      <w:r>
        <w:t></w:t>
      </w:r>
      <w:r>
        <w:t></w:t>
      </w:r>
      <w:r>
        <w:t></w:t>
      </w:r>
      <w:r>
        <w:t></w:t>
      </w:r>
      <w:r>
        <w:rPr>
          <w:rFonts w:hint="eastAsia"/>
        </w:rPr>
        <w:t>сформують</w:t>
      </w:r>
      <w:r>
        <w:t></w:t>
      </w:r>
      <w:r>
        <w:rPr>
          <w:rFonts w:hint="eastAsia"/>
        </w:rPr>
        <w:t>новий</w:t>
      </w:r>
      <w:r>
        <w:t></w:t>
      </w:r>
      <w:r>
        <w:rPr>
          <w:rFonts w:hint="eastAsia"/>
        </w:rPr>
        <w:t>канал</w:t>
      </w:r>
      <w:r>
        <w:t></w:t>
      </w:r>
      <w:r>
        <w:rPr>
          <w:rFonts w:hint="eastAsia"/>
        </w:rPr>
        <w:t>доставки</w:t>
      </w:r>
      <w:r>
        <w:t></w:t>
      </w:r>
      <w:r>
        <w:rPr>
          <w:rFonts w:hint="eastAsia"/>
        </w:rPr>
        <w:t>для</w:t>
      </w:r>
      <w:r>
        <w:t></w:t>
      </w:r>
      <w:r>
        <w:rPr>
          <w:rFonts w:hint="eastAsia"/>
        </w:rPr>
        <w:t>споживачів</w:t>
      </w:r>
      <w:r>
        <w:t></w:t>
      </w:r>
      <w:r>
        <w:t></w:t>
      </w:r>
      <w:r>
        <w:rPr>
          <w:rFonts w:hint="eastAsia"/>
        </w:rPr>
        <w:t>що</w:t>
      </w:r>
    </w:p>
    <w:p w:rsidR="00453145" w:rsidRDefault="00453145" w:rsidP="00453145">
      <w:r>
        <w:rPr>
          <w:rFonts w:hint="eastAsia"/>
        </w:rPr>
        <w:t>матиме</w:t>
      </w:r>
      <w:r>
        <w:t></w:t>
      </w:r>
      <w:r>
        <w:rPr>
          <w:rFonts w:hint="eastAsia"/>
        </w:rPr>
        <w:t>змогу</w:t>
      </w:r>
      <w:r>
        <w:t></w:t>
      </w:r>
      <w:r>
        <w:rPr>
          <w:rFonts w:hint="eastAsia"/>
        </w:rPr>
        <w:t>отримати</w:t>
      </w:r>
      <w:r>
        <w:t></w:t>
      </w:r>
      <w:r>
        <w:rPr>
          <w:rFonts w:hint="eastAsia"/>
        </w:rPr>
        <w:t>малогабаритну</w:t>
      </w:r>
      <w:r>
        <w:t></w:t>
      </w:r>
      <w:r>
        <w:rPr>
          <w:rFonts w:hint="eastAsia"/>
        </w:rPr>
        <w:t>техніку</w:t>
      </w:r>
      <w:r>
        <w:t></w:t>
      </w:r>
      <w:r>
        <w:rPr>
          <w:rFonts w:hint="eastAsia"/>
        </w:rPr>
        <w:t>та</w:t>
      </w:r>
      <w:r>
        <w:t></w:t>
      </w:r>
      <w:r>
        <w:rPr>
          <w:rFonts w:hint="eastAsia"/>
        </w:rPr>
        <w:t>електроніку</w:t>
      </w:r>
      <w:r>
        <w:t></w:t>
      </w:r>
      <w:r>
        <w:rPr>
          <w:rFonts w:hint="eastAsia"/>
        </w:rPr>
        <w:t>протягом</w:t>
      </w:r>
      <w:r>
        <w:t></w:t>
      </w:r>
      <w:r>
        <w:t></w:t>
      </w:r>
      <w:r>
        <w:t></w:t>
      </w:r>
      <w:r>
        <w:t></w:t>
      </w:r>
      <w:r>
        <w:rPr>
          <w:rFonts w:hint="eastAsia"/>
        </w:rPr>
        <w:t>хв</w:t>
      </w:r>
      <w:r>
        <w:t></w:t>
      </w:r>
      <w:r>
        <w:rPr>
          <w:rFonts w:hint="eastAsia"/>
        </w:rPr>
        <w:t>після</w:t>
      </w:r>
    </w:p>
    <w:p w:rsidR="00453145" w:rsidRDefault="00453145" w:rsidP="00453145"/>
    <w:p w:rsidR="00453145" w:rsidRDefault="00453145" w:rsidP="00453145">
      <w:r>
        <w:rPr>
          <w:rFonts w:hint="eastAsia"/>
        </w:rPr>
        <w:t>замовлення</w:t>
      </w:r>
      <w:r>
        <w:t></w:t>
      </w:r>
      <w:r>
        <w:rPr>
          <w:rFonts w:hint="eastAsia"/>
        </w:rPr>
        <w:t>у</w:t>
      </w:r>
      <w:r>
        <w:t></w:t>
      </w:r>
      <w:r>
        <w:rPr>
          <w:rFonts w:hint="eastAsia"/>
        </w:rPr>
        <w:t>додатку</w:t>
      </w:r>
      <w:r>
        <w:t></w:t>
      </w:r>
    </w:p>
    <w:p w:rsidR="00453145" w:rsidRDefault="00453145" w:rsidP="00453145">
      <w:r>
        <w:t></w:t>
      </w:r>
    </w:p>
    <w:p w:rsidR="00453145" w:rsidRDefault="00453145" w:rsidP="00453145">
      <w:r>
        <w:t></w:t>
      </w:r>
      <w:r>
        <w:t></w:t>
      </w:r>
      <w:r>
        <w:tab/>
      </w:r>
      <w:r>
        <w:rPr>
          <w:rFonts w:hint="eastAsia"/>
        </w:rPr>
        <w:t>Проаналізувавши</w:t>
      </w:r>
      <w:r>
        <w:t></w:t>
      </w:r>
      <w:r>
        <w:rPr>
          <w:rFonts w:hint="eastAsia"/>
        </w:rPr>
        <w:t>соціальні</w:t>
      </w:r>
      <w:r>
        <w:t></w:t>
      </w:r>
      <w:r>
        <w:rPr>
          <w:rFonts w:hint="eastAsia"/>
        </w:rPr>
        <w:t>фактори</w:t>
      </w:r>
      <w:r>
        <w:t></w:t>
      </w:r>
      <w:r>
        <w:rPr>
          <w:rFonts w:hint="eastAsia"/>
        </w:rPr>
        <w:t>впливу</w:t>
      </w:r>
      <w:r>
        <w:t></w:t>
      </w:r>
      <w:r>
        <w:rPr>
          <w:rFonts w:hint="eastAsia"/>
        </w:rPr>
        <w:t>на</w:t>
      </w:r>
      <w:r>
        <w:t></w:t>
      </w:r>
      <w:r>
        <w:rPr>
          <w:rFonts w:hint="eastAsia"/>
        </w:rPr>
        <w:t>діяльність</w:t>
      </w:r>
      <w:r>
        <w:t></w:t>
      </w:r>
      <w:r>
        <w:rPr>
          <w:rFonts w:hint="eastAsia"/>
        </w:rPr>
        <w:t>ПЕТ</w:t>
      </w:r>
      <w:r>
        <w:t></w:t>
      </w:r>
    </w:p>
    <w:p w:rsidR="00453145" w:rsidRDefault="00453145" w:rsidP="00453145">
      <w:r>
        <w:rPr>
          <w:rFonts w:hint="eastAsia"/>
        </w:rPr>
        <w:t>розроблено</w:t>
      </w:r>
      <w:r>
        <w:t></w:t>
      </w:r>
      <w:r>
        <w:rPr>
          <w:rFonts w:hint="eastAsia"/>
        </w:rPr>
        <w:t>анкету</w:t>
      </w:r>
      <w:r>
        <w:t></w:t>
      </w:r>
      <w:r>
        <w:rPr>
          <w:rFonts w:hint="eastAsia"/>
        </w:rPr>
        <w:t>для</w:t>
      </w:r>
      <w:r>
        <w:t></w:t>
      </w:r>
      <w:r>
        <w:rPr>
          <w:rFonts w:hint="eastAsia"/>
        </w:rPr>
        <w:t>проведення</w:t>
      </w:r>
      <w:r>
        <w:t></w:t>
      </w:r>
      <w:r>
        <w:rPr>
          <w:rFonts w:hint="eastAsia"/>
        </w:rPr>
        <w:t>опитування</w:t>
      </w:r>
      <w:r>
        <w:t></w:t>
      </w:r>
      <w:r>
        <w:rPr>
          <w:rFonts w:hint="eastAsia"/>
        </w:rPr>
        <w:t>працівників</w:t>
      </w:r>
      <w:r>
        <w:t></w:t>
      </w:r>
      <w:r>
        <w:rPr>
          <w:rFonts w:hint="eastAsia"/>
        </w:rPr>
        <w:t>відділу</w:t>
      </w:r>
      <w:r>
        <w:t></w:t>
      </w:r>
      <w:r>
        <w:rPr>
          <w:rFonts w:hint="eastAsia"/>
        </w:rPr>
        <w:t>логістики</w:t>
      </w:r>
      <w:r>
        <w:t></w:t>
      </w:r>
      <w:r>
        <w:t></w:t>
      </w:r>
      <w:r>
        <w:rPr>
          <w:rFonts w:hint="eastAsia"/>
        </w:rPr>
        <w:t>анкета</w:t>
      </w:r>
      <w:r>
        <w:t></w:t>
      </w:r>
      <w:r>
        <w:rPr>
          <w:rFonts w:hint="eastAsia"/>
        </w:rPr>
        <w:t>універсальна</w:t>
      </w:r>
      <w:r>
        <w:t></w:t>
      </w:r>
      <w:r>
        <w:rPr>
          <w:rFonts w:hint="eastAsia"/>
        </w:rPr>
        <w:t>та</w:t>
      </w:r>
      <w:r>
        <w:t></w:t>
      </w:r>
      <w:r>
        <w:rPr>
          <w:rFonts w:hint="eastAsia"/>
        </w:rPr>
        <w:t>може</w:t>
      </w:r>
      <w:r>
        <w:t></w:t>
      </w:r>
      <w:r>
        <w:rPr>
          <w:rFonts w:hint="eastAsia"/>
        </w:rPr>
        <w:t>бути</w:t>
      </w:r>
      <w:r>
        <w:t></w:t>
      </w:r>
      <w:r>
        <w:rPr>
          <w:rFonts w:hint="eastAsia"/>
        </w:rPr>
        <w:t>використана</w:t>
      </w:r>
      <w:r>
        <w:t></w:t>
      </w:r>
      <w:r>
        <w:rPr>
          <w:rFonts w:hint="eastAsia"/>
        </w:rPr>
        <w:t>для</w:t>
      </w:r>
      <w:r>
        <w:t></w:t>
      </w:r>
      <w:r>
        <w:rPr>
          <w:rFonts w:hint="eastAsia"/>
        </w:rPr>
        <w:t>проведення</w:t>
      </w:r>
      <w:r>
        <w:t></w:t>
      </w:r>
      <w:r>
        <w:rPr>
          <w:rFonts w:hint="eastAsia"/>
        </w:rPr>
        <w:t>дослідження</w:t>
      </w:r>
      <w:r>
        <w:t></w:t>
      </w:r>
      <w:r>
        <w:rPr>
          <w:rFonts w:hint="eastAsia"/>
        </w:rPr>
        <w:t>для</w:t>
      </w:r>
      <w:r>
        <w:t></w:t>
      </w:r>
      <w:r>
        <w:rPr>
          <w:rFonts w:hint="eastAsia"/>
        </w:rPr>
        <w:t>всіх</w:t>
      </w:r>
      <w:r>
        <w:t></w:t>
      </w:r>
      <w:r>
        <w:rPr>
          <w:rFonts w:hint="eastAsia"/>
        </w:rPr>
        <w:t>відділів</w:t>
      </w:r>
      <w:r>
        <w:t></w:t>
      </w:r>
      <w:r>
        <w:rPr>
          <w:rFonts w:hint="eastAsia"/>
        </w:rPr>
        <w:t>ПЕТ</w:t>
      </w:r>
      <w:r>
        <w:t></w:t>
      </w:r>
      <w:r>
        <w:t></w:t>
      </w:r>
      <w:r>
        <w:t></w:t>
      </w:r>
      <w:r>
        <w:rPr>
          <w:rFonts w:hint="eastAsia"/>
        </w:rPr>
        <w:t>Отримання</w:t>
      </w:r>
      <w:r>
        <w:t></w:t>
      </w:r>
      <w:r>
        <w:t></w:t>
      </w:r>
      <w:r>
        <w:rPr>
          <w:rFonts w:hint="eastAsia"/>
        </w:rPr>
        <w:t>фідбеку</w:t>
      </w:r>
      <w:r>
        <w:t></w:t>
      </w:r>
      <w:r>
        <w:t></w:t>
      </w:r>
      <w:r>
        <w:rPr>
          <w:rFonts w:hint="eastAsia"/>
        </w:rPr>
        <w:t>від</w:t>
      </w:r>
      <w:r>
        <w:t></w:t>
      </w:r>
      <w:r>
        <w:rPr>
          <w:rFonts w:hint="eastAsia"/>
        </w:rPr>
        <w:t>проведеного</w:t>
      </w:r>
      <w:r>
        <w:t></w:t>
      </w:r>
      <w:r>
        <w:rPr>
          <w:rFonts w:hint="eastAsia"/>
        </w:rPr>
        <w:t>анкетного</w:t>
      </w:r>
      <w:r>
        <w:t></w:t>
      </w:r>
      <w:r>
        <w:rPr>
          <w:rFonts w:hint="eastAsia"/>
        </w:rPr>
        <w:t>дослідження</w:t>
      </w:r>
      <w:r>
        <w:t></w:t>
      </w:r>
      <w:r>
        <w:rPr>
          <w:rFonts w:hint="eastAsia"/>
        </w:rPr>
        <w:t>кадрового</w:t>
      </w:r>
      <w:r>
        <w:t></w:t>
      </w:r>
      <w:r>
        <w:rPr>
          <w:rFonts w:hint="eastAsia"/>
        </w:rPr>
        <w:t>складу</w:t>
      </w:r>
      <w:r>
        <w:t></w:t>
      </w:r>
      <w:r>
        <w:rPr>
          <w:rFonts w:hint="eastAsia"/>
        </w:rPr>
        <w:t>ПЕТ</w:t>
      </w:r>
      <w:r>
        <w:t></w:t>
      </w:r>
      <w:r>
        <w:rPr>
          <w:rFonts w:hint="eastAsia"/>
        </w:rPr>
        <w:t>допоможе</w:t>
      </w:r>
      <w:r>
        <w:t></w:t>
      </w:r>
      <w:r>
        <w:rPr>
          <w:rFonts w:hint="eastAsia"/>
        </w:rPr>
        <w:t>покращити</w:t>
      </w:r>
      <w:r>
        <w:t></w:t>
      </w:r>
      <w:r>
        <w:rPr>
          <w:rFonts w:hint="eastAsia"/>
        </w:rPr>
        <w:t>їх</w:t>
      </w:r>
      <w:r>
        <w:t></w:t>
      </w:r>
      <w:r>
        <w:rPr>
          <w:rFonts w:hint="eastAsia"/>
        </w:rPr>
        <w:t>умови</w:t>
      </w:r>
      <w:r>
        <w:t></w:t>
      </w:r>
      <w:r>
        <w:rPr>
          <w:rFonts w:hint="eastAsia"/>
        </w:rPr>
        <w:t>праці</w:t>
      </w:r>
      <w:r>
        <w:t></w:t>
      </w:r>
      <w:r>
        <w:t></w:t>
      </w:r>
      <w:r>
        <w:rPr>
          <w:rFonts w:hint="eastAsia"/>
        </w:rPr>
        <w:t>що</w:t>
      </w:r>
      <w:r>
        <w:t></w:t>
      </w:r>
      <w:r>
        <w:rPr>
          <w:rFonts w:hint="eastAsia"/>
        </w:rPr>
        <w:t>позитивно</w:t>
      </w:r>
      <w:r>
        <w:t></w:t>
      </w:r>
      <w:r>
        <w:rPr>
          <w:rFonts w:hint="eastAsia"/>
        </w:rPr>
        <w:t>вплине</w:t>
      </w:r>
      <w:r>
        <w:t></w:t>
      </w:r>
      <w:r>
        <w:rPr>
          <w:rFonts w:hint="eastAsia"/>
        </w:rPr>
        <w:t>на</w:t>
      </w:r>
      <w:r>
        <w:t></w:t>
      </w:r>
      <w:r>
        <w:rPr>
          <w:rFonts w:hint="eastAsia"/>
        </w:rPr>
        <w:t>продуктивність</w:t>
      </w:r>
      <w:r>
        <w:t></w:t>
      </w:r>
      <w:r>
        <w:rPr>
          <w:rFonts w:hint="eastAsia"/>
        </w:rPr>
        <w:t>та</w:t>
      </w:r>
      <w:r>
        <w:t></w:t>
      </w:r>
      <w:r>
        <w:rPr>
          <w:rFonts w:hint="eastAsia"/>
        </w:rPr>
        <w:t>діяльність</w:t>
      </w:r>
      <w:r>
        <w:t></w:t>
      </w:r>
      <w:r>
        <w:rPr>
          <w:rFonts w:hint="eastAsia"/>
        </w:rPr>
        <w:t>відділу</w:t>
      </w:r>
      <w:r>
        <w:t></w:t>
      </w:r>
      <w:r>
        <w:rPr>
          <w:rFonts w:hint="eastAsia"/>
        </w:rPr>
        <w:t>логістики</w:t>
      </w:r>
      <w:r>
        <w:t></w:t>
      </w:r>
      <w:r>
        <w:rPr>
          <w:rFonts w:hint="eastAsia"/>
        </w:rPr>
        <w:t>навіть</w:t>
      </w:r>
      <w:r>
        <w:t></w:t>
      </w:r>
      <w:r>
        <w:rPr>
          <w:rFonts w:hint="eastAsia"/>
        </w:rPr>
        <w:t>в</w:t>
      </w:r>
      <w:r>
        <w:t></w:t>
      </w:r>
      <w:r>
        <w:rPr>
          <w:rFonts w:hint="eastAsia"/>
        </w:rPr>
        <w:t>умовах</w:t>
      </w:r>
      <w:r>
        <w:t></w:t>
      </w:r>
      <w:r>
        <w:rPr>
          <w:rFonts w:hint="eastAsia"/>
        </w:rPr>
        <w:t>невизначеності</w:t>
      </w:r>
      <w:r>
        <w:t></w:t>
      </w:r>
    </w:p>
    <w:p w:rsidR="00453145" w:rsidRDefault="00453145" w:rsidP="00453145">
      <w:r>
        <w:t></w:t>
      </w:r>
      <w:r>
        <w:t></w:t>
      </w:r>
      <w:r>
        <w:tab/>
      </w:r>
      <w:r>
        <w:rPr>
          <w:rFonts w:hint="eastAsia"/>
        </w:rPr>
        <w:t>У</w:t>
      </w:r>
      <w:r>
        <w:t></w:t>
      </w:r>
      <w:r>
        <w:rPr>
          <w:rFonts w:hint="eastAsia"/>
        </w:rPr>
        <w:t>ході</w:t>
      </w:r>
      <w:r>
        <w:t></w:t>
      </w:r>
      <w:r>
        <w:rPr>
          <w:rFonts w:hint="eastAsia"/>
        </w:rPr>
        <w:t>проведеного</w:t>
      </w:r>
      <w:r>
        <w:t></w:t>
      </w:r>
      <w:r>
        <w:rPr>
          <w:rFonts w:hint="eastAsia"/>
        </w:rPr>
        <w:t>нами</w:t>
      </w:r>
      <w:r>
        <w:t></w:t>
      </w:r>
      <w:r>
        <w:rPr>
          <w:rFonts w:hint="eastAsia"/>
        </w:rPr>
        <w:t>дослідження</w:t>
      </w:r>
      <w:r>
        <w:t></w:t>
      </w:r>
      <w:r>
        <w:rPr>
          <w:rFonts w:hint="eastAsia"/>
        </w:rPr>
        <w:t>запропоновано</w:t>
      </w:r>
      <w:r>
        <w:t></w:t>
      </w:r>
      <w:r>
        <w:rPr>
          <w:rFonts w:hint="eastAsia"/>
        </w:rPr>
        <w:t>вдосконалений</w:t>
      </w:r>
    </w:p>
    <w:p w:rsidR="00453145" w:rsidRPr="00453145" w:rsidRDefault="00453145" w:rsidP="00453145">
      <w:r>
        <w:rPr>
          <w:rFonts w:hint="eastAsia"/>
        </w:rPr>
        <w:t>методичний</w:t>
      </w:r>
      <w:r>
        <w:t></w:t>
      </w:r>
      <w:r>
        <w:rPr>
          <w:rFonts w:hint="eastAsia"/>
        </w:rPr>
        <w:t>підхід</w:t>
      </w:r>
      <w:r>
        <w:t></w:t>
      </w:r>
      <w:r>
        <w:rPr>
          <w:rFonts w:hint="eastAsia"/>
        </w:rPr>
        <w:t>до</w:t>
      </w:r>
      <w:r>
        <w:t></w:t>
      </w:r>
      <w:r>
        <w:rPr>
          <w:rFonts w:hint="eastAsia"/>
        </w:rPr>
        <w:t>оцінювання</w:t>
      </w:r>
      <w:r>
        <w:t></w:t>
      </w:r>
      <w:r>
        <w:rPr>
          <w:rFonts w:hint="eastAsia"/>
        </w:rPr>
        <w:t>ефективності</w:t>
      </w:r>
      <w:r>
        <w:t></w:t>
      </w:r>
      <w:r>
        <w:rPr>
          <w:rFonts w:hint="eastAsia"/>
        </w:rPr>
        <w:t>та</w:t>
      </w:r>
      <w:r>
        <w:t></w:t>
      </w:r>
      <w:r>
        <w:rPr>
          <w:rFonts w:hint="eastAsia"/>
        </w:rPr>
        <w:t>результативності</w:t>
      </w:r>
      <w:r>
        <w:t></w:t>
      </w:r>
      <w:r>
        <w:rPr>
          <w:rFonts w:hint="eastAsia"/>
        </w:rPr>
        <w:t>управління</w:t>
      </w:r>
      <w:r>
        <w:t></w:t>
      </w:r>
      <w:r>
        <w:rPr>
          <w:rFonts w:hint="eastAsia"/>
        </w:rPr>
        <w:t>логістичною</w:t>
      </w:r>
      <w:r>
        <w:t></w:t>
      </w:r>
      <w:r>
        <w:rPr>
          <w:rFonts w:hint="eastAsia"/>
        </w:rPr>
        <w:t>діяльністю</w:t>
      </w:r>
      <w:r>
        <w:t></w:t>
      </w:r>
      <w:r>
        <w:rPr>
          <w:rFonts w:hint="eastAsia"/>
        </w:rPr>
        <w:t>ПЕТ</w:t>
      </w:r>
      <w:r>
        <w:t></w:t>
      </w:r>
      <w:r>
        <w:rPr>
          <w:rFonts w:hint="eastAsia"/>
        </w:rPr>
        <w:t>та</w:t>
      </w:r>
      <w:r>
        <w:t></w:t>
      </w:r>
      <w:r>
        <w:rPr>
          <w:rFonts w:hint="eastAsia"/>
        </w:rPr>
        <w:t>запропоновано</w:t>
      </w:r>
      <w:r>
        <w:t></w:t>
      </w:r>
      <w:r>
        <w:rPr>
          <w:rFonts w:hint="eastAsia"/>
        </w:rPr>
        <w:t>інтегральний</w:t>
      </w:r>
      <w:r>
        <w:t></w:t>
      </w:r>
      <w:r>
        <w:rPr>
          <w:rFonts w:hint="eastAsia"/>
        </w:rPr>
        <w:t>підхід</w:t>
      </w:r>
      <w:r>
        <w:t></w:t>
      </w:r>
      <w:r>
        <w:rPr>
          <w:rFonts w:hint="eastAsia"/>
        </w:rPr>
        <w:t>до</w:t>
      </w:r>
      <w:r>
        <w:t></w:t>
      </w:r>
      <w:r>
        <w:rPr>
          <w:rFonts w:hint="eastAsia"/>
        </w:rPr>
        <w:t>його</w:t>
      </w:r>
      <w:r>
        <w:t></w:t>
      </w:r>
      <w:r>
        <w:rPr>
          <w:rFonts w:hint="eastAsia"/>
        </w:rPr>
        <w:t>оцінювання</w:t>
      </w:r>
      <w:r>
        <w:t></w:t>
      </w:r>
      <w:r>
        <w:t></w:t>
      </w:r>
      <w:r>
        <w:rPr>
          <w:rFonts w:hint="eastAsia"/>
        </w:rPr>
        <w:t>який</w:t>
      </w:r>
      <w:r>
        <w:t></w:t>
      </w:r>
      <w:r>
        <w:rPr>
          <w:rFonts w:hint="eastAsia"/>
        </w:rPr>
        <w:t>заснований</w:t>
      </w:r>
      <w:r>
        <w:t></w:t>
      </w:r>
      <w:r>
        <w:rPr>
          <w:rFonts w:hint="eastAsia"/>
        </w:rPr>
        <w:t>на</w:t>
      </w:r>
      <w:r>
        <w:t></w:t>
      </w:r>
      <w:r>
        <w:rPr>
          <w:rFonts w:hint="eastAsia"/>
        </w:rPr>
        <w:t>визначенні</w:t>
      </w:r>
      <w:r>
        <w:t></w:t>
      </w:r>
      <w:r>
        <w:rPr>
          <w:rFonts w:hint="eastAsia"/>
        </w:rPr>
        <w:t>показників</w:t>
      </w:r>
      <w:r>
        <w:t></w:t>
      </w:r>
      <w:r>
        <w:rPr>
          <w:rFonts w:hint="eastAsia"/>
        </w:rPr>
        <w:t>індикаторів</w:t>
      </w:r>
      <w:r>
        <w:t></w:t>
      </w:r>
      <w:r>
        <w:rPr>
          <w:rFonts w:hint="eastAsia"/>
        </w:rPr>
        <w:t>оцінювання</w:t>
      </w:r>
      <w:r>
        <w:t></w:t>
      </w:r>
      <w:r>
        <w:t></w:t>
      </w:r>
      <w:r>
        <w:rPr>
          <w:rFonts w:hint="eastAsia"/>
        </w:rPr>
        <w:t>Основні</w:t>
      </w:r>
      <w:r>
        <w:t></w:t>
      </w:r>
      <w:r>
        <w:rPr>
          <w:rFonts w:hint="eastAsia"/>
        </w:rPr>
        <w:t>положення</w:t>
      </w:r>
      <w:r>
        <w:t></w:t>
      </w:r>
      <w:r>
        <w:rPr>
          <w:rFonts w:hint="eastAsia"/>
        </w:rPr>
        <w:t>цього</w:t>
      </w:r>
      <w:r>
        <w:t></w:t>
      </w:r>
      <w:r>
        <w:rPr>
          <w:rFonts w:hint="eastAsia"/>
        </w:rPr>
        <w:t>розділу</w:t>
      </w:r>
      <w:r>
        <w:t></w:t>
      </w:r>
      <w:r>
        <w:rPr>
          <w:rFonts w:hint="eastAsia"/>
        </w:rPr>
        <w:t>викладені</w:t>
      </w:r>
      <w:r>
        <w:t></w:t>
      </w:r>
      <w:r>
        <w:rPr>
          <w:rFonts w:hint="eastAsia"/>
        </w:rPr>
        <w:t>у</w:t>
      </w:r>
      <w:r>
        <w:t></w:t>
      </w:r>
      <w:r>
        <w:rPr>
          <w:rFonts w:hint="eastAsia"/>
        </w:rPr>
        <w:t>публікаціях</w:t>
      </w:r>
      <w:r>
        <w:t></w:t>
      </w:r>
      <w:r>
        <w:rPr>
          <w:rFonts w:hint="eastAsia"/>
        </w:rPr>
        <w:t>автора</w:t>
      </w:r>
      <w:r>
        <w:t></w:t>
      </w:r>
      <w:r>
        <w:t></w:t>
      </w:r>
      <w:r>
        <w:t></w:t>
      </w:r>
      <w:r>
        <w:t></w:t>
      </w:r>
      <w:r>
        <w:t></w:t>
      </w:r>
      <w:r>
        <w:t></w:t>
      </w:r>
      <w:r>
        <w:t></w:t>
      </w:r>
      <w:r>
        <w:t></w:t>
      </w:r>
      <w:r>
        <w:t></w:t>
      </w:r>
      <w:r>
        <w:t></w:t>
      </w:r>
      <w:r>
        <w:t></w:t>
      </w:r>
      <w:r>
        <w:t></w:t>
      </w:r>
      <w:r>
        <w:t></w:t>
      </w:r>
      <w:r>
        <w:t></w:t>
      </w:r>
      <w:r>
        <w:t></w:t>
      </w:r>
      <w:r>
        <w:rPr>
          <w:rFonts w:hint="eastAsia"/>
        </w:rPr>
        <w:t>дод</w:t>
      </w:r>
      <w:r>
        <w:t></w:t>
      </w:r>
      <w:r>
        <w:t></w:t>
      </w:r>
      <w:r>
        <w:rPr>
          <w:rFonts w:hint="eastAsia"/>
        </w:rPr>
        <w:t>У</w:t>
      </w:r>
      <w:r>
        <w:t></w:t>
      </w:r>
    </w:p>
    <w:sectPr w:rsidR="00453145" w:rsidRPr="0045314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3E19D8">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3E19D8">
                <w:pPr>
                  <w:spacing w:line="240" w:lineRule="auto"/>
                </w:pPr>
                <w:fldSimple w:instr=" PAGE \* MERGEFORMAT ">
                  <w:r w:rsidR="00453145" w:rsidRPr="0045314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3E19D8">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3E19D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3E19D8">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3E19D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0B33E-251C-4A9D-909A-CEA48F41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5928</TotalTime>
  <Pages>18</Pages>
  <Words>3800</Words>
  <Characters>21661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2022-08-02T11:55:00Z</dcterms:created>
  <dcterms:modified xsi:type="dcterms:W3CDTF">2022-10-26T09:02:00Z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