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6AC3B" w14:textId="4F52DADA" w:rsidR="000759F5" w:rsidRDefault="000137BA" w:rsidP="000137BA">
      <w:r w:rsidRPr="000137BA">
        <w:rPr>
          <w:rFonts w:hint="eastAsia"/>
        </w:rPr>
        <w:t>Семибратов</w:t>
      </w:r>
      <w:r w:rsidRPr="000137BA">
        <w:t xml:space="preserve"> </w:t>
      </w:r>
      <w:r w:rsidRPr="000137BA">
        <w:rPr>
          <w:rFonts w:hint="eastAsia"/>
        </w:rPr>
        <w:t>Евгений</w:t>
      </w:r>
      <w:r w:rsidRPr="000137BA">
        <w:t xml:space="preserve"> </w:t>
      </w:r>
      <w:r w:rsidRPr="000137BA">
        <w:rPr>
          <w:rFonts w:hint="eastAsia"/>
        </w:rPr>
        <w:t>Викторович</w:t>
      </w:r>
      <w:r>
        <w:t xml:space="preserve"> </w:t>
      </w:r>
      <w:r w:rsidRPr="000137BA">
        <w:rPr>
          <w:rFonts w:hint="eastAsia"/>
        </w:rPr>
        <w:t>Отношения</w:t>
      </w:r>
      <w:r w:rsidRPr="000137BA">
        <w:t xml:space="preserve"> </w:t>
      </w:r>
      <w:r w:rsidRPr="000137BA">
        <w:rPr>
          <w:rFonts w:hint="eastAsia"/>
        </w:rPr>
        <w:t>РФ</w:t>
      </w:r>
      <w:r w:rsidRPr="000137BA">
        <w:t xml:space="preserve"> </w:t>
      </w:r>
      <w:r w:rsidRPr="000137BA">
        <w:rPr>
          <w:rFonts w:hint="eastAsia"/>
        </w:rPr>
        <w:t>и</w:t>
      </w:r>
      <w:r w:rsidRPr="000137BA">
        <w:t xml:space="preserve"> </w:t>
      </w:r>
      <w:r w:rsidRPr="000137BA">
        <w:rPr>
          <w:rFonts w:hint="eastAsia"/>
        </w:rPr>
        <w:t>НАТО</w:t>
      </w:r>
      <w:r w:rsidRPr="000137BA">
        <w:t xml:space="preserve"> </w:t>
      </w:r>
      <w:r w:rsidRPr="000137BA">
        <w:rPr>
          <w:rFonts w:hint="eastAsia"/>
        </w:rPr>
        <w:t>в</w:t>
      </w:r>
      <w:r w:rsidRPr="000137BA">
        <w:t xml:space="preserve"> </w:t>
      </w:r>
      <w:r w:rsidRPr="000137BA">
        <w:rPr>
          <w:rFonts w:hint="eastAsia"/>
        </w:rPr>
        <w:t>контексте</w:t>
      </w:r>
      <w:r w:rsidRPr="000137BA">
        <w:t xml:space="preserve"> </w:t>
      </w:r>
      <w:r w:rsidRPr="000137BA">
        <w:rPr>
          <w:rFonts w:hint="eastAsia"/>
        </w:rPr>
        <w:t>проблемы</w:t>
      </w:r>
      <w:r w:rsidRPr="000137BA">
        <w:t xml:space="preserve"> </w:t>
      </w:r>
      <w:r w:rsidRPr="000137BA">
        <w:rPr>
          <w:rFonts w:hint="eastAsia"/>
        </w:rPr>
        <w:t>обеспечения</w:t>
      </w:r>
      <w:r w:rsidRPr="000137BA">
        <w:t xml:space="preserve"> </w:t>
      </w:r>
      <w:r w:rsidRPr="000137BA">
        <w:rPr>
          <w:rFonts w:hint="eastAsia"/>
        </w:rPr>
        <w:t>европейской</w:t>
      </w:r>
      <w:r w:rsidRPr="000137BA">
        <w:t xml:space="preserve"> </w:t>
      </w:r>
      <w:r w:rsidRPr="000137BA">
        <w:rPr>
          <w:rFonts w:hint="eastAsia"/>
        </w:rPr>
        <w:t>безопасности</w:t>
      </w:r>
      <w:r w:rsidRPr="000137BA">
        <w:t xml:space="preserve"> </w:t>
      </w:r>
      <w:r w:rsidRPr="000137BA">
        <w:rPr>
          <w:rFonts w:hint="eastAsia"/>
        </w:rPr>
        <w:t>в</w:t>
      </w:r>
      <w:r w:rsidRPr="000137BA">
        <w:t xml:space="preserve"> 1991</w:t>
      </w:r>
      <w:r w:rsidRPr="000137BA">
        <w:rPr>
          <w:rFonts w:hint="eastAsia"/>
        </w:rPr>
        <w:t>–</w:t>
      </w:r>
      <w:r w:rsidRPr="000137BA">
        <w:t xml:space="preserve">2021 </w:t>
      </w:r>
      <w:r w:rsidRPr="000137BA">
        <w:rPr>
          <w:rFonts w:hint="eastAsia"/>
        </w:rPr>
        <w:t>гг</w:t>
      </w:r>
      <w:r w:rsidRPr="000137BA">
        <w:t>.</w:t>
      </w:r>
    </w:p>
    <w:p w14:paraId="6177B852" w14:textId="77777777" w:rsidR="000137BA" w:rsidRDefault="000137BA" w:rsidP="000137BA">
      <w:r>
        <w:rPr>
          <w:rFonts w:hint="eastAsia"/>
        </w:rPr>
        <w:t>ОГЛАВЛЕНИЕ</w:t>
      </w:r>
      <w:r>
        <w:t xml:space="preserve"> </w:t>
      </w:r>
      <w:r>
        <w:rPr>
          <w:rFonts w:hint="eastAsia"/>
        </w:rPr>
        <w:t>ДИССЕРТАЦИИ</w:t>
      </w:r>
    </w:p>
    <w:p w14:paraId="48E71A33" w14:textId="77777777" w:rsidR="000137BA" w:rsidRDefault="000137BA" w:rsidP="000137BA">
      <w:r>
        <w:rPr>
          <w:rFonts w:hint="eastAsia"/>
        </w:rPr>
        <w:t>кандидат</w:t>
      </w:r>
      <w:r>
        <w:t xml:space="preserve"> </w:t>
      </w:r>
      <w:r>
        <w:rPr>
          <w:rFonts w:hint="eastAsia"/>
        </w:rPr>
        <w:t>наук</w:t>
      </w:r>
      <w:r>
        <w:t xml:space="preserve"> </w:t>
      </w:r>
      <w:r>
        <w:rPr>
          <w:rFonts w:hint="eastAsia"/>
        </w:rPr>
        <w:t>Семибратов</w:t>
      </w:r>
      <w:r>
        <w:t xml:space="preserve"> </w:t>
      </w:r>
      <w:r>
        <w:rPr>
          <w:rFonts w:hint="eastAsia"/>
        </w:rPr>
        <w:t>Евгений</w:t>
      </w:r>
      <w:r>
        <w:t xml:space="preserve"> </w:t>
      </w:r>
      <w:r>
        <w:rPr>
          <w:rFonts w:hint="eastAsia"/>
        </w:rPr>
        <w:t>Викторович</w:t>
      </w:r>
    </w:p>
    <w:p w14:paraId="64E4EC65" w14:textId="77777777" w:rsidR="000137BA" w:rsidRDefault="000137BA" w:rsidP="000137BA">
      <w:r>
        <w:rPr>
          <w:rFonts w:hint="eastAsia"/>
        </w:rPr>
        <w:t>ВВЕДЕНИЕ</w:t>
      </w:r>
    </w:p>
    <w:p w14:paraId="3D4DBEAD" w14:textId="77777777" w:rsidR="000137BA" w:rsidRDefault="000137BA" w:rsidP="000137BA"/>
    <w:p w14:paraId="6A98C079" w14:textId="77777777" w:rsidR="000137BA" w:rsidRDefault="000137BA" w:rsidP="000137BA">
      <w:r>
        <w:rPr>
          <w:rFonts w:hint="eastAsia"/>
        </w:rPr>
        <w:t>ГЛАВА</w:t>
      </w:r>
      <w:r>
        <w:t xml:space="preserve"> 1. </w:t>
      </w:r>
      <w:r>
        <w:rPr>
          <w:rFonts w:hint="eastAsia"/>
        </w:rPr>
        <w:t>ВЛИЯНИЕ</w:t>
      </w:r>
      <w:r>
        <w:t xml:space="preserve"> </w:t>
      </w:r>
      <w:r>
        <w:rPr>
          <w:rFonts w:hint="eastAsia"/>
        </w:rPr>
        <w:t>ОТНОШЕНИЙ</w:t>
      </w:r>
      <w:r>
        <w:t xml:space="preserve"> </w:t>
      </w:r>
      <w:r>
        <w:rPr>
          <w:rFonts w:hint="eastAsia"/>
        </w:rPr>
        <w:t>РОССИИ</w:t>
      </w:r>
      <w:r>
        <w:t xml:space="preserve"> </w:t>
      </w:r>
      <w:r>
        <w:rPr>
          <w:rFonts w:hint="eastAsia"/>
        </w:rPr>
        <w:t>И</w:t>
      </w:r>
      <w:r>
        <w:t xml:space="preserve"> </w:t>
      </w:r>
      <w:r>
        <w:rPr>
          <w:rFonts w:hint="eastAsia"/>
        </w:rPr>
        <w:t>НАТО</w:t>
      </w:r>
      <w:r>
        <w:t xml:space="preserve"> </w:t>
      </w:r>
      <w:r>
        <w:rPr>
          <w:rFonts w:hint="eastAsia"/>
        </w:rPr>
        <w:t>НА</w:t>
      </w:r>
      <w:r>
        <w:t xml:space="preserve"> </w:t>
      </w:r>
      <w:r>
        <w:rPr>
          <w:rFonts w:hint="eastAsia"/>
        </w:rPr>
        <w:t>ЕВРОПЕЙСКУЮ</w:t>
      </w:r>
      <w:r>
        <w:t xml:space="preserve"> </w:t>
      </w:r>
      <w:r>
        <w:rPr>
          <w:rFonts w:hint="eastAsia"/>
        </w:rPr>
        <w:t>БЕЗОПАСНОСТЬ</w:t>
      </w:r>
      <w:r>
        <w:t xml:space="preserve"> </w:t>
      </w:r>
      <w:r>
        <w:rPr>
          <w:rFonts w:hint="eastAsia"/>
        </w:rPr>
        <w:t>ПОСЛЕ</w:t>
      </w:r>
      <w:r>
        <w:t xml:space="preserve"> </w:t>
      </w:r>
      <w:r>
        <w:rPr>
          <w:rFonts w:hint="eastAsia"/>
        </w:rPr>
        <w:t>РАСПАДА</w:t>
      </w:r>
      <w:r>
        <w:t xml:space="preserve"> </w:t>
      </w:r>
      <w:r>
        <w:rPr>
          <w:rFonts w:hint="eastAsia"/>
        </w:rPr>
        <w:t>БИПОЛЯРНОЙ</w:t>
      </w:r>
      <w:r>
        <w:t xml:space="preserve"> </w:t>
      </w:r>
      <w:r>
        <w:rPr>
          <w:rFonts w:hint="eastAsia"/>
        </w:rPr>
        <w:t>СИСТЕМЫ</w:t>
      </w:r>
      <w:r>
        <w:t xml:space="preserve"> </w:t>
      </w:r>
      <w:r>
        <w:rPr>
          <w:rFonts w:hint="eastAsia"/>
        </w:rPr>
        <w:t>МЕЖДУНАРОДНЫХ</w:t>
      </w:r>
      <w:r>
        <w:t xml:space="preserve"> </w:t>
      </w:r>
      <w:r>
        <w:rPr>
          <w:rFonts w:hint="eastAsia"/>
        </w:rPr>
        <w:t>ОТНОШЕНИЙ</w:t>
      </w:r>
    </w:p>
    <w:p w14:paraId="011CC2B2" w14:textId="77777777" w:rsidR="000137BA" w:rsidRDefault="000137BA" w:rsidP="000137BA"/>
    <w:p w14:paraId="4765C6E2" w14:textId="77777777" w:rsidR="000137BA" w:rsidRDefault="000137BA" w:rsidP="000137BA">
      <w:r>
        <w:t xml:space="preserve">1.1.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ОВД</w:t>
      </w:r>
      <w:r>
        <w:t xml:space="preserve"> </w:t>
      </w:r>
      <w:r>
        <w:rPr>
          <w:rFonts w:hint="eastAsia"/>
        </w:rPr>
        <w:t>и</w:t>
      </w:r>
      <w:r>
        <w:t xml:space="preserve"> </w:t>
      </w:r>
      <w:r>
        <w:rPr>
          <w:rFonts w:hint="eastAsia"/>
        </w:rPr>
        <w:t>НАТО</w:t>
      </w:r>
      <w:r>
        <w:t xml:space="preserve"> </w:t>
      </w:r>
      <w:r>
        <w:rPr>
          <w:rFonts w:hint="eastAsia"/>
        </w:rPr>
        <w:t>в</w:t>
      </w:r>
      <w:r>
        <w:t xml:space="preserve"> </w:t>
      </w:r>
      <w:r>
        <w:rPr>
          <w:rFonts w:hint="eastAsia"/>
        </w:rPr>
        <w:t>системе</w:t>
      </w:r>
      <w:r>
        <w:t xml:space="preserve"> </w:t>
      </w:r>
      <w:r>
        <w:rPr>
          <w:rFonts w:hint="eastAsia"/>
        </w:rPr>
        <w:t>европейской</w:t>
      </w:r>
      <w:r>
        <w:t xml:space="preserve"> </w:t>
      </w:r>
      <w:r>
        <w:rPr>
          <w:rFonts w:hint="eastAsia"/>
        </w:rPr>
        <w:t>безопасности</w:t>
      </w:r>
      <w:r>
        <w:t xml:space="preserve"> </w:t>
      </w:r>
      <w:r>
        <w:rPr>
          <w:rFonts w:hint="eastAsia"/>
        </w:rPr>
        <w:t>времен</w:t>
      </w:r>
      <w:r>
        <w:t xml:space="preserve"> </w:t>
      </w:r>
      <w:r>
        <w:rPr>
          <w:rFonts w:hint="eastAsia"/>
        </w:rPr>
        <w:t>холодной</w:t>
      </w:r>
      <w:r>
        <w:t xml:space="preserve"> </w:t>
      </w:r>
      <w:r>
        <w:rPr>
          <w:rFonts w:hint="eastAsia"/>
        </w:rPr>
        <w:t>войны</w:t>
      </w:r>
    </w:p>
    <w:p w14:paraId="268BA9FD" w14:textId="77777777" w:rsidR="000137BA" w:rsidRDefault="000137BA" w:rsidP="000137BA"/>
    <w:p w14:paraId="570524B4" w14:textId="77777777" w:rsidR="000137BA" w:rsidRDefault="000137BA" w:rsidP="000137BA">
      <w:r>
        <w:t xml:space="preserve">1.2. </w:t>
      </w:r>
      <w:r>
        <w:rPr>
          <w:rFonts w:hint="eastAsia"/>
        </w:rPr>
        <w:t>НАТО</w:t>
      </w:r>
      <w:r>
        <w:t xml:space="preserve"> </w:t>
      </w:r>
      <w:r>
        <w:rPr>
          <w:rFonts w:hint="eastAsia"/>
        </w:rPr>
        <w:t>в</w:t>
      </w:r>
      <w:r>
        <w:t xml:space="preserve"> </w:t>
      </w:r>
      <w:r>
        <w:rPr>
          <w:rFonts w:hint="eastAsia"/>
        </w:rPr>
        <w:t>европейской</w:t>
      </w:r>
      <w:r>
        <w:t xml:space="preserve"> </w:t>
      </w:r>
      <w:r>
        <w:rPr>
          <w:rFonts w:hint="eastAsia"/>
        </w:rPr>
        <w:t>безопасности</w:t>
      </w:r>
      <w:r>
        <w:t xml:space="preserve"> </w:t>
      </w:r>
      <w:r>
        <w:rPr>
          <w:rFonts w:hint="eastAsia"/>
        </w:rPr>
        <w:t>после</w:t>
      </w:r>
      <w:r>
        <w:t xml:space="preserve"> </w:t>
      </w:r>
      <w:r>
        <w:rPr>
          <w:rFonts w:hint="eastAsia"/>
        </w:rPr>
        <w:t>окончания</w:t>
      </w:r>
      <w:r>
        <w:t xml:space="preserve"> </w:t>
      </w:r>
      <w:r>
        <w:rPr>
          <w:rFonts w:hint="eastAsia"/>
        </w:rPr>
        <w:t>холодной</w:t>
      </w:r>
      <w:r>
        <w:t xml:space="preserve"> </w:t>
      </w:r>
      <w:r>
        <w:rPr>
          <w:rFonts w:hint="eastAsia"/>
        </w:rPr>
        <w:t>войны</w:t>
      </w:r>
    </w:p>
    <w:p w14:paraId="7B5DE667" w14:textId="77777777" w:rsidR="000137BA" w:rsidRDefault="000137BA" w:rsidP="000137BA"/>
    <w:p w14:paraId="5C5CF587" w14:textId="77777777" w:rsidR="000137BA" w:rsidRDefault="000137BA" w:rsidP="000137BA">
      <w:r>
        <w:t xml:space="preserve">1.3. </w:t>
      </w:r>
      <w:r>
        <w:rPr>
          <w:rFonts w:hint="eastAsia"/>
        </w:rPr>
        <w:t>Нормативно</w:t>
      </w:r>
      <w:r>
        <w:t>-</w:t>
      </w:r>
      <w:r>
        <w:rPr>
          <w:rFonts w:hint="eastAsia"/>
        </w:rPr>
        <w:t>правовые</w:t>
      </w:r>
      <w:r>
        <w:t xml:space="preserve"> </w:t>
      </w:r>
      <w:r>
        <w:rPr>
          <w:rFonts w:hint="eastAsia"/>
        </w:rPr>
        <w:t>основы</w:t>
      </w:r>
      <w:r>
        <w:t xml:space="preserve"> </w:t>
      </w:r>
      <w:r>
        <w:rPr>
          <w:rFonts w:hint="eastAsia"/>
        </w:rPr>
        <w:t>отношений</w:t>
      </w:r>
      <w:r>
        <w:t xml:space="preserve"> </w:t>
      </w:r>
      <w:r>
        <w:rPr>
          <w:rFonts w:hint="eastAsia"/>
        </w:rPr>
        <w:t>РФ</w:t>
      </w:r>
      <w:r>
        <w:t xml:space="preserve"> </w:t>
      </w:r>
      <w:r>
        <w:rPr>
          <w:rFonts w:hint="eastAsia"/>
        </w:rPr>
        <w:t>и</w:t>
      </w:r>
      <w:r>
        <w:t xml:space="preserve"> </w:t>
      </w:r>
      <w:r>
        <w:rPr>
          <w:rFonts w:hint="eastAsia"/>
        </w:rPr>
        <w:t>НАТО</w:t>
      </w:r>
    </w:p>
    <w:p w14:paraId="75441C79" w14:textId="77777777" w:rsidR="000137BA" w:rsidRDefault="000137BA" w:rsidP="000137BA"/>
    <w:p w14:paraId="51054564" w14:textId="77777777" w:rsidR="000137BA" w:rsidRDefault="000137BA" w:rsidP="000137BA">
      <w:r>
        <w:rPr>
          <w:rFonts w:hint="eastAsia"/>
        </w:rPr>
        <w:t>ГЛАВА</w:t>
      </w:r>
      <w:r>
        <w:t xml:space="preserve"> 2. </w:t>
      </w:r>
      <w:r>
        <w:rPr>
          <w:rFonts w:hint="eastAsia"/>
        </w:rPr>
        <w:t>ХАРАКТЕР</w:t>
      </w:r>
      <w:r>
        <w:t xml:space="preserve"> </w:t>
      </w:r>
      <w:r>
        <w:rPr>
          <w:rFonts w:hint="eastAsia"/>
        </w:rPr>
        <w:t>И</w:t>
      </w:r>
      <w:r>
        <w:t xml:space="preserve"> </w:t>
      </w:r>
      <w:r>
        <w:rPr>
          <w:rFonts w:hint="eastAsia"/>
        </w:rPr>
        <w:t>ОСОБЕННОСТИ</w:t>
      </w:r>
      <w:r>
        <w:t xml:space="preserve"> </w:t>
      </w:r>
      <w:r>
        <w:rPr>
          <w:rFonts w:hint="eastAsia"/>
        </w:rPr>
        <w:t>РАЗВИТИЯ</w:t>
      </w:r>
      <w:r>
        <w:t xml:space="preserve"> </w:t>
      </w:r>
      <w:r>
        <w:rPr>
          <w:rFonts w:hint="eastAsia"/>
        </w:rPr>
        <w:t>ОТНОШЕНИЙ</w:t>
      </w:r>
      <w:r>
        <w:t xml:space="preserve"> </w:t>
      </w:r>
      <w:r>
        <w:rPr>
          <w:rFonts w:hint="eastAsia"/>
        </w:rPr>
        <w:t>РФ</w:t>
      </w:r>
      <w:r>
        <w:t xml:space="preserve"> </w:t>
      </w:r>
      <w:r>
        <w:rPr>
          <w:rFonts w:hint="eastAsia"/>
        </w:rPr>
        <w:t>И</w:t>
      </w:r>
      <w:r>
        <w:t xml:space="preserve"> </w:t>
      </w:r>
      <w:r>
        <w:rPr>
          <w:rFonts w:hint="eastAsia"/>
        </w:rPr>
        <w:t>НАТО</w:t>
      </w:r>
      <w:r>
        <w:t xml:space="preserve"> </w:t>
      </w:r>
      <w:r>
        <w:rPr>
          <w:rFonts w:hint="eastAsia"/>
        </w:rPr>
        <w:t>В</w:t>
      </w:r>
      <w:r>
        <w:t xml:space="preserve"> 1991-2008 </w:t>
      </w:r>
      <w:r>
        <w:rPr>
          <w:rFonts w:hint="eastAsia"/>
        </w:rPr>
        <w:t>ГГ</w:t>
      </w:r>
    </w:p>
    <w:p w14:paraId="5243FBD9" w14:textId="77777777" w:rsidR="000137BA" w:rsidRDefault="000137BA" w:rsidP="000137BA"/>
    <w:p w14:paraId="15218A9A" w14:textId="77777777" w:rsidR="000137BA" w:rsidRDefault="000137BA" w:rsidP="000137BA">
      <w:r>
        <w:t xml:space="preserve">2.1. </w:t>
      </w:r>
      <w:r>
        <w:rPr>
          <w:rFonts w:hint="eastAsia"/>
        </w:rPr>
        <w:t>Восприятие</w:t>
      </w:r>
      <w:r>
        <w:t xml:space="preserve"> </w:t>
      </w:r>
      <w:r>
        <w:rPr>
          <w:rFonts w:hint="eastAsia"/>
        </w:rPr>
        <w:t>Россией</w:t>
      </w:r>
      <w:r>
        <w:t xml:space="preserve"> </w:t>
      </w:r>
      <w:r>
        <w:rPr>
          <w:rFonts w:hint="eastAsia"/>
        </w:rPr>
        <w:t>расширения</w:t>
      </w:r>
      <w:r>
        <w:t xml:space="preserve"> </w:t>
      </w:r>
      <w:r>
        <w:rPr>
          <w:rFonts w:hint="eastAsia"/>
        </w:rPr>
        <w:t>НАТО</w:t>
      </w:r>
      <w:r>
        <w:t xml:space="preserve"> </w:t>
      </w:r>
      <w:r>
        <w:rPr>
          <w:rFonts w:hint="eastAsia"/>
        </w:rPr>
        <w:t>в</w:t>
      </w:r>
      <w:r>
        <w:t xml:space="preserve"> </w:t>
      </w:r>
      <w:r>
        <w:rPr>
          <w:rFonts w:hint="eastAsia"/>
        </w:rPr>
        <w:t>контексте</w:t>
      </w:r>
      <w:r>
        <w:t xml:space="preserve"> </w:t>
      </w:r>
      <w:r>
        <w:rPr>
          <w:rFonts w:hint="eastAsia"/>
        </w:rPr>
        <w:t>обеспечения</w:t>
      </w:r>
      <w:r>
        <w:t xml:space="preserve"> </w:t>
      </w:r>
      <w:r>
        <w:rPr>
          <w:rFonts w:hint="eastAsia"/>
        </w:rPr>
        <w:t>безопасности</w:t>
      </w:r>
      <w:r>
        <w:t xml:space="preserve"> </w:t>
      </w:r>
      <w:r>
        <w:rPr>
          <w:rFonts w:hint="eastAsia"/>
        </w:rPr>
        <w:t>в</w:t>
      </w:r>
      <w:r>
        <w:t xml:space="preserve"> </w:t>
      </w:r>
      <w:r>
        <w:rPr>
          <w:rFonts w:hint="eastAsia"/>
        </w:rPr>
        <w:t>Европе</w:t>
      </w:r>
    </w:p>
    <w:p w14:paraId="42CEF675" w14:textId="77777777" w:rsidR="000137BA" w:rsidRDefault="000137BA" w:rsidP="000137BA"/>
    <w:p w14:paraId="18D1CF68" w14:textId="77777777" w:rsidR="000137BA" w:rsidRDefault="000137BA" w:rsidP="000137BA">
      <w:r>
        <w:t xml:space="preserve">2.2. </w:t>
      </w:r>
      <w:r>
        <w:rPr>
          <w:rFonts w:hint="eastAsia"/>
        </w:rPr>
        <w:t>Югославский</w:t>
      </w:r>
      <w:r>
        <w:t xml:space="preserve"> </w:t>
      </w:r>
      <w:r>
        <w:rPr>
          <w:rFonts w:hint="eastAsia"/>
        </w:rPr>
        <w:t>кризис</w:t>
      </w:r>
      <w:r>
        <w:t xml:space="preserve"> </w:t>
      </w:r>
      <w:r>
        <w:rPr>
          <w:rFonts w:hint="eastAsia"/>
        </w:rPr>
        <w:t>в</w:t>
      </w:r>
      <w:r>
        <w:t xml:space="preserve"> </w:t>
      </w:r>
      <w:r>
        <w:rPr>
          <w:rFonts w:hint="eastAsia"/>
        </w:rPr>
        <w:t>контексте</w:t>
      </w:r>
      <w:r>
        <w:t xml:space="preserve"> </w:t>
      </w:r>
      <w:r>
        <w:rPr>
          <w:rFonts w:hint="eastAsia"/>
        </w:rPr>
        <w:t>отношений</w:t>
      </w:r>
      <w:r>
        <w:t xml:space="preserve"> </w:t>
      </w:r>
      <w:r>
        <w:rPr>
          <w:rFonts w:hint="eastAsia"/>
        </w:rPr>
        <w:t>России</w:t>
      </w:r>
      <w:r>
        <w:t xml:space="preserve"> </w:t>
      </w:r>
      <w:r>
        <w:rPr>
          <w:rFonts w:hint="eastAsia"/>
        </w:rPr>
        <w:t>и</w:t>
      </w:r>
      <w:r>
        <w:t xml:space="preserve"> </w:t>
      </w:r>
      <w:r>
        <w:rPr>
          <w:rFonts w:hint="eastAsia"/>
        </w:rPr>
        <w:t>НАТО</w:t>
      </w:r>
    </w:p>
    <w:p w14:paraId="440E87A5" w14:textId="77777777" w:rsidR="000137BA" w:rsidRDefault="000137BA" w:rsidP="000137BA"/>
    <w:p w14:paraId="7C76ADFD" w14:textId="77777777" w:rsidR="000137BA" w:rsidRDefault="000137BA" w:rsidP="000137BA">
      <w:r>
        <w:t xml:space="preserve">2.3. </w:t>
      </w:r>
      <w:r>
        <w:rPr>
          <w:rFonts w:hint="eastAsia"/>
        </w:rPr>
        <w:t>Участие</w:t>
      </w:r>
      <w:r>
        <w:t xml:space="preserve"> </w:t>
      </w:r>
      <w:r>
        <w:rPr>
          <w:rFonts w:hint="eastAsia"/>
        </w:rPr>
        <w:t>РФ</w:t>
      </w:r>
      <w:r>
        <w:t xml:space="preserve"> </w:t>
      </w:r>
      <w:r>
        <w:rPr>
          <w:rFonts w:hint="eastAsia"/>
        </w:rPr>
        <w:t>и</w:t>
      </w:r>
      <w:r>
        <w:t xml:space="preserve"> </w:t>
      </w:r>
      <w:r>
        <w:rPr>
          <w:rFonts w:hint="eastAsia"/>
        </w:rPr>
        <w:t>НАТО</w:t>
      </w:r>
      <w:r>
        <w:t xml:space="preserve"> </w:t>
      </w:r>
      <w:r>
        <w:rPr>
          <w:rFonts w:hint="eastAsia"/>
        </w:rPr>
        <w:t>в</w:t>
      </w:r>
      <w:r>
        <w:t xml:space="preserve"> </w:t>
      </w:r>
      <w:r>
        <w:rPr>
          <w:rFonts w:hint="eastAsia"/>
        </w:rPr>
        <w:t>событиях</w:t>
      </w:r>
      <w:r>
        <w:t xml:space="preserve"> </w:t>
      </w:r>
      <w:r>
        <w:rPr>
          <w:rFonts w:hint="eastAsia"/>
        </w:rPr>
        <w:t>на</w:t>
      </w:r>
      <w:r>
        <w:t xml:space="preserve"> </w:t>
      </w:r>
      <w:r>
        <w:rPr>
          <w:rFonts w:hint="eastAsia"/>
        </w:rPr>
        <w:t>Южном</w:t>
      </w:r>
      <w:r>
        <w:t xml:space="preserve"> </w:t>
      </w:r>
      <w:r>
        <w:rPr>
          <w:rFonts w:hint="eastAsia"/>
        </w:rPr>
        <w:t>Кавказе</w:t>
      </w:r>
      <w:r>
        <w:t xml:space="preserve"> 2008 </w:t>
      </w:r>
      <w:r>
        <w:rPr>
          <w:rFonts w:hint="eastAsia"/>
        </w:rPr>
        <w:t>г</w:t>
      </w:r>
    </w:p>
    <w:p w14:paraId="6FFDB613" w14:textId="77777777" w:rsidR="000137BA" w:rsidRDefault="000137BA" w:rsidP="000137BA"/>
    <w:p w14:paraId="733ED7C8" w14:textId="77777777" w:rsidR="000137BA" w:rsidRDefault="000137BA" w:rsidP="000137BA">
      <w:r>
        <w:rPr>
          <w:rFonts w:hint="eastAsia"/>
        </w:rPr>
        <w:t>ГЛАВА</w:t>
      </w:r>
      <w:r>
        <w:t xml:space="preserve"> 3. </w:t>
      </w:r>
      <w:r>
        <w:rPr>
          <w:rFonts w:hint="eastAsia"/>
        </w:rPr>
        <w:t>КРИЗИСНЫЕ</w:t>
      </w:r>
      <w:r>
        <w:t xml:space="preserve"> </w:t>
      </w:r>
      <w:r>
        <w:rPr>
          <w:rFonts w:hint="eastAsia"/>
        </w:rPr>
        <w:t>ЯВЛЕНИЯ</w:t>
      </w:r>
      <w:r>
        <w:t xml:space="preserve"> 2009-2021 </w:t>
      </w:r>
      <w:r>
        <w:rPr>
          <w:rFonts w:hint="eastAsia"/>
        </w:rPr>
        <w:t>ГГ</w:t>
      </w:r>
      <w:r>
        <w:t xml:space="preserve">. </w:t>
      </w:r>
      <w:r>
        <w:rPr>
          <w:rFonts w:hint="eastAsia"/>
        </w:rPr>
        <w:t>В</w:t>
      </w:r>
      <w:r>
        <w:t xml:space="preserve"> </w:t>
      </w:r>
      <w:r>
        <w:rPr>
          <w:rFonts w:hint="eastAsia"/>
        </w:rPr>
        <w:t>ЕВРОПЕЙСКОЙ</w:t>
      </w:r>
      <w:r>
        <w:t xml:space="preserve"> </w:t>
      </w:r>
      <w:r>
        <w:rPr>
          <w:rFonts w:hint="eastAsia"/>
        </w:rPr>
        <w:t>БЕЗОПАСНОСТИ</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ОТНОШЕНИЯ</w:t>
      </w:r>
      <w:r>
        <w:t xml:space="preserve"> </w:t>
      </w:r>
      <w:r>
        <w:rPr>
          <w:rFonts w:hint="eastAsia"/>
        </w:rPr>
        <w:t>РОССИИ</w:t>
      </w:r>
      <w:r>
        <w:t xml:space="preserve"> </w:t>
      </w:r>
      <w:r>
        <w:rPr>
          <w:rFonts w:hint="eastAsia"/>
        </w:rPr>
        <w:t>И</w:t>
      </w:r>
    </w:p>
    <w:p w14:paraId="4CE90E9D" w14:textId="77777777" w:rsidR="000137BA" w:rsidRDefault="000137BA" w:rsidP="000137BA"/>
    <w:p w14:paraId="23E279B9" w14:textId="77777777" w:rsidR="000137BA" w:rsidRDefault="000137BA" w:rsidP="000137BA">
      <w:r>
        <w:rPr>
          <w:rFonts w:hint="eastAsia"/>
        </w:rPr>
        <w:lastRenderedPageBreak/>
        <w:t>НАТО</w:t>
      </w:r>
    </w:p>
    <w:p w14:paraId="42647C22" w14:textId="77777777" w:rsidR="000137BA" w:rsidRDefault="000137BA" w:rsidP="000137BA"/>
    <w:p w14:paraId="23FAFA99" w14:textId="77777777" w:rsidR="000137BA" w:rsidRDefault="000137BA" w:rsidP="000137BA">
      <w:r>
        <w:t xml:space="preserve">3.1. </w:t>
      </w:r>
      <w:r>
        <w:rPr>
          <w:rFonts w:hint="eastAsia"/>
        </w:rPr>
        <w:t>Проблема</w:t>
      </w:r>
      <w:r>
        <w:t xml:space="preserve"> </w:t>
      </w:r>
      <w:r>
        <w:rPr>
          <w:rFonts w:hint="eastAsia"/>
        </w:rPr>
        <w:t>создания</w:t>
      </w:r>
      <w:r>
        <w:t xml:space="preserve"> </w:t>
      </w:r>
      <w:r>
        <w:rPr>
          <w:rFonts w:hint="eastAsia"/>
        </w:rPr>
        <w:t>ЕвроПРО</w:t>
      </w:r>
      <w:r>
        <w:t xml:space="preserve"> </w:t>
      </w:r>
      <w:r>
        <w:rPr>
          <w:rFonts w:hint="eastAsia"/>
        </w:rPr>
        <w:t>в</w:t>
      </w:r>
      <w:r>
        <w:t xml:space="preserve"> </w:t>
      </w:r>
      <w:r>
        <w:rPr>
          <w:rFonts w:hint="eastAsia"/>
        </w:rPr>
        <w:t>отношениях</w:t>
      </w:r>
      <w:r>
        <w:t xml:space="preserve"> </w:t>
      </w:r>
      <w:r>
        <w:rPr>
          <w:rFonts w:hint="eastAsia"/>
        </w:rPr>
        <w:t>РФ</w:t>
      </w:r>
      <w:r>
        <w:t xml:space="preserve"> </w:t>
      </w:r>
      <w:r>
        <w:rPr>
          <w:rFonts w:hint="eastAsia"/>
        </w:rPr>
        <w:t>и</w:t>
      </w:r>
      <w:r>
        <w:t xml:space="preserve"> </w:t>
      </w:r>
      <w:r>
        <w:rPr>
          <w:rFonts w:hint="eastAsia"/>
        </w:rPr>
        <w:t>НАТО</w:t>
      </w:r>
    </w:p>
    <w:p w14:paraId="6E6C75AE" w14:textId="77777777" w:rsidR="000137BA" w:rsidRDefault="000137BA" w:rsidP="000137BA"/>
    <w:p w14:paraId="51EB7398" w14:textId="77777777" w:rsidR="000137BA" w:rsidRDefault="000137BA" w:rsidP="000137BA">
      <w:r>
        <w:t xml:space="preserve">3.2. </w:t>
      </w:r>
      <w:r>
        <w:rPr>
          <w:rFonts w:hint="eastAsia"/>
        </w:rPr>
        <w:t>Украинский</w:t>
      </w:r>
      <w:r>
        <w:t xml:space="preserve"> </w:t>
      </w:r>
      <w:r>
        <w:rPr>
          <w:rFonts w:hint="eastAsia"/>
        </w:rPr>
        <w:t>фактор</w:t>
      </w:r>
      <w:r>
        <w:t xml:space="preserve"> </w:t>
      </w:r>
      <w:r>
        <w:rPr>
          <w:rFonts w:hint="eastAsia"/>
        </w:rPr>
        <w:t>в</w:t>
      </w:r>
      <w:r>
        <w:t xml:space="preserve"> </w:t>
      </w:r>
      <w:r>
        <w:rPr>
          <w:rFonts w:hint="eastAsia"/>
        </w:rPr>
        <w:t>отношениях</w:t>
      </w:r>
      <w:r>
        <w:t xml:space="preserve"> </w:t>
      </w:r>
      <w:r>
        <w:rPr>
          <w:rFonts w:hint="eastAsia"/>
        </w:rPr>
        <w:t>РФ</w:t>
      </w:r>
      <w:r>
        <w:t xml:space="preserve"> </w:t>
      </w:r>
      <w:r>
        <w:rPr>
          <w:rFonts w:hint="eastAsia"/>
        </w:rPr>
        <w:t>и</w:t>
      </w:r>
      <w:r>
        <w:t xml:space="preserve"> </w:t>
      </w:r>
      <w:r>
        <w:rPr>
          <w:rFonts w:hint="eastAsia"/>
        </w:rPr>
        <w:t>НАТО</w:t>
      </w:r>
    </w:p>
    <w:p w14:paraId="50BE70E6" w14:textId="77777777" w:rsidR="000137BA" w:rsidRDefault="000137BA" w:rsidP="000137BA"/>
    <w:p w14:paraId="34FE09DD" w14:textId="77777777" w:rsidR="000137BA" w:rsidRDefault="000137BA" w:rsidP="000137BA">
      <w:r>
        <w:t xml:space="preserve">3.3. </w:t>
      </w:r>
      <w:r>
        <w:rPr>
          <w:rFonts w:hint="eastAsia"/>
        </w:rPr>
        <w:t>Соперничество</w:t>
      </w:r>
      <w:r>
        <w:t xml:space="preserve"> </w:t>
      </w:r>
      <w:r>
        <w:rPr>
          <w:rFonts w:hint="eastAsia"/>
        </w:rPr>
        <w:t>РФ</w:t>
      </w:r>
      <w:r>
        <w:t xml:space="preserve"> </w:t>
      </w:r>
      <w:r>
        <w:rPr>
          <w:rFonts w:hint="eastAsia"/>
        </w:rPr>
        <w:t>и</w:t>
      </w:r>
      <w:r>
        <w:t xml:space="preserve"> </w:t>
      </w:r>
      <w:r>
        <w:rPr>
          <w:rFonts w:hint="eastAsia"/>
        </w:rPr>
        <w:t>НАТО</w:t>
      </w:r>
      <w:r>
        <w:t xml:space="preserve"> </w:t>
      </w:r>
      <w:r>
        <w:rPr>
          <w:rFonts w:hint="eastAsia"/>
        </w:rPr>
        <w:t>в</w:t>
      </w:r>
      <w:r>
        <w:t xml:space="preserve"> </w:t>
      </w:r>
      <w:r>
        <w:rPr>
          <w:rFonts w:hint="eastAsia"/>
        </w:rPr>
        <w:t>Арктике</w:t>
      </w:r>
    </w:p>
    <w:p w14:paraId="10CD22C1" w14:textId="77777777" w:rsidR="000137BA" w:rsidRDefault="000137BA" w:rsidP="000137BA"/>
    <w:p w14:paraId="28BAF3D2" w14:textId="77777777" w:rsidR="000137BA" w:rsidRDefault="000137BA" w:rsidP="000137BA">
      <w:r>
        <w:rPr>
          <w:rFonts w:hint="eastAsia"/>
        </w:rPr>
        <w:t>ЗАКЛЮЧЕНИЕ</w:t>
      </w:r>
    </w:p>
    <w:p w14:paraId="2728917D" w14:textId="77777777" w:rsidR="000137BA" w:rsidRDefault="000137BA" w:rsidP="000137BA"/>
    <w:p w14:paraId="5823459C" w14:textId="5A6225DA" w:rsidR="000137BA" w:rsidRPr="000137BA" w:rsidRDefault="000137BA" w:rsidP="000137BA">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0137BA" w:rsidRPr="000137BA" w:rsidSect="0060697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D919" w14:textId="77777777" w:rsidR="00606972" w:rsidRDefault="00606972">
      <w:pPr>
        <w:spacing w:after="0" w:line="240" w:lineRule="auto"/>
      </w:pPr>
      <w:r>
        <w:separator/>
      </w:r>
    </w:p>
  </w:endnote>
  <w:endnote w:type="continuationSeparator" w:id="0">
    <w:p w14:paraId="202A5B9B" w14:textId="77777777" w:rsidR="00606972" w:rsidRDefault="0060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05D9" w14:textId="77777777" w:rsidR="00606972" w:rsidRDefault="00606972"/>
    <w:p w14:paraId="33E740E8" w14:textId="77777777" w:rsidR="00606972" w:rsidRDefault="00606972"/>
    <w:p w14:paraId="49B1CD69" w14:textId="77777777" w:rsidR="00606972" w:rsidRDefault="00606972"/>
    <w:p w14:paraId="452219C6" w14:textId="77777777" w:rsidR="00606972" w:rsidRDefault="00606972"/>
    <w:p w14:paraId="48439898" w14:textId="77777777" w:rsidR="00606972" w:rsidRDefault="00606972"/>
    <w:p w14:paraId="6441ECFD" w14:textId="77777777" w:rsidR="00606972" w:rsidRDefault="00606972"/>
    <w:p w14:paraId="502D83B8" w14:textId="77777777" w:rsidR="00606972" w:rsidRDefault="006069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D8956C" wp14:editId="31E90D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BA575" w14:textId="77777777" w:rsidR="00606972" w:rsidRDefault="006069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D895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EBA575" w14:textId="77777777" w:rsidR="00606972" w:rsidRDefault="006069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231390" w14:textId="77777777" w:rsidR="00606972" w:rsidRDefault="00606972"/>
    <w:p w14:paraId="45B286D4" w14:textId="77777777" w:rsidR="00606972" w:rsidRDefault="00606972"/>
    <w:p w14:paraId="6CEB553F" w14:textId="77777777" w:rsidR="00606972" w:rsidRDefault="006069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B5DDFA" wp14:editId="60119A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EE21F" w14:textId="77777777" w:rsidR="00606972" w:rsidRDefault="00606972"/>
                          <w:p w14:paraId="23457882" w14:textId="77777777" w:rsidR="00606972" w:rsidRDefault="006069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B5DD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4EE21F" w14:textId="77777777" w:rsidR="00606972" w:rsidRDefault="00606972"/>
                    <w:p w14:paraId="23457882" w14:textId="77777777" w:rsidR="00606972" w:rsidRDefault="006069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3230C0" w14:textId="77777777" w:rsidR="00606972" w:rsidRDefault="00606972"/>
    <w:p w14:paraId="6F84E7B9" w14:textId="77777777" w:rsidR="00606972" w:rsidRDefault="00606972">
      <w:pPr>
        <w:rPr>
          <w:sz w:val="2"/>
          <w:szCs w:val="2"/>
        </w:rPr>
      </w:pPr>
    </w:p>
    <w:p w14:paraId="58BAAA54" w14:textId="77777777" w:rsidR="00606972" w:rsidRDefault="00606972"/>
    <w:p w14:paraId="0C2537C1" w14:textId="77777777" w:rsidR="00606972" w:rsidRDefault="00606972">
      <w:pPr>
        <w:spacing w:after="0" w:line="240" w:lineRule="auto"/>
      </w:pPr>
    </w:p>
  </w:footnote>
  <w:footnote w:type="continuationSeparator" w:id="0">
    <w:p w14:paraId="5F7BEE40" w14:textId="77777777" w:rsidR="00606972" w:rsidRDefault="00606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72"/>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54301</TotalTime>
  <Pages>2</Pages>
  <Words>166</Words>
  <Characters>950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897</cp:revision>
  <cp:lastPrinted>2009-02-06T05:36:00Z</cp:lastPrinted>
  <dcterms:created xsi:type="dcterms:W3CDTF">2024-01-07T13:43:00Z</dcterms:created>
  <dcterms:modified xsi:type="dcterms:W3CDTF">2024-04-01T13:18:00Z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