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1E210" w14:textId="77777777" w:rsidR="00487AD6" w:rsidRPr="00487AD6" w:rsidRDefault="00487AD6" w:rsidP="00487AD6">
      <w:pPr>
        <w:rPr>
          <w:rFonts w:ascii="Helvetica" w:hAnsi="Helvetica" w:cs="Helvetica"/>
          <w:b/>
          <w:bCs/>
          <w:color w:val="222222"/>
          <w:sz w:val="21"/>
          <w:szCs w:val="21"/>
        </w:rPr>
      </w:pPr>
      <w:r w:rsidRPr="00487AD6">
        <w:rPr>
          <w:rFonts w:ascii="Helvetica" w:hAnsi="Helvetica" w:cs="Helvetica" w:hint="eastAsia"/>
          <w:b/>
          <w:bCs/>
          <w:color w:val="222222"/>
          <w:sz w:val="21"/>
          <w:szCs w:val="21"/>
        </w:rPr>
        <w:t>Оглавление</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диссертации</w:t>
      </w:r>
    </w:p>
    <w:p w14:paraId="269A8436" w14:textId="77777777" w:rsidR="00487AD6" w:rsidRPr="00487AD6" w:rsidRDefault="00487AD6" w:rsidP="00487AD6">
      <w:pPr>
        <w:rPr>
          <w:rFonts w:ascii="Helvetica" w:hAnsi="Helvetica" w:cs="Helvetica"/>
          <w:b/>
          <w:bCs/>
          <w:color w:val="222222"/>
          <w:sz w:val="21"/>
          <w:szCs w:val="21"/>
        </w:rPr>
      </w:pPr>
      <w:r w:rsidRPr="00487AD6">
        <w:rPr>
          <w:rFonts w:ascii="Helvetica" w:hAnsi="Helvetica" w:cs="Helvetica" w:hint="eastAsia"/>
          <w:b/>
          <w:bCs/>
          <w:color w:val="222222"/>
          <w:sz w:val="21"/>
          <w:szCs w:val="21"/>
        </w:rPr>
        <w:t>кандидат</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биологических</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наук</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Калчев</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Румен</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Кирилович</w:t>
      </w:r>
    </w:p>
    <w:p w14:paraId="10CEE3F6" w14:textId="77777777" w:rsidR="00487AD6" w:rsidRPr="00487AD6" w:rsidRDefault="00487AD6" w:rsidP="00487AD6">
      <w:pPr>
        <w:rPr>
          <w:rFonts w:ascii="Helvetica" w:hAnsi="Helvetica" w:cs="Helvetica"/>
          <w:b/>
          <w:bCs/>
          <w:color w:val="222222"/>
          <w:sz w:val="21"/>
          <w:szCs w:val="21"/>
        </w:rPr>
      </w:pPr>
      <w:r w:rsidRPr="00487AD6">
        <w:rPr>
          <w:rFonts w:ascii="Helvetica" w:hAnsi="Helvetica" w:cs="Helvetica" w:hint="eastAsia"/>
          <w:b/>
          <w:bCs/>
          <w:color w:val="222222"/>
          <w:sz w:val="21"/>
          <w:szCs w:val="21"/>
        </w:rPr>
        <w:t>ИСПОЛЬЗОВАННЫЕ</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СОКРАЩЕНИЯ</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И</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ОБОЗНАЧЕНИЯ</w:t>
      </w:r>
      <w:r w:rsidRPr="00487AD6">
        <w:rPr>
          <w:rFonts w:ascii="Helvetica" w:hAnsi="Helvetica" w:cs="Helvetica"/>
          <w:b/>
          <w:bCs/>
          <w:color w:val="222222"/>
          <w:sz w:val="21"/>
          <w:szCs w:val="21"/>
        </w:rPr>
        <w:t>.</w:t>
      </w:r>
    </w:p>
    <w:p w14:paraId="6C0C0DC3" w14:textId="77777777" w:rsidR="00487AD6" w:rsidRPr="00487AD6" w:rsidRDefault="00487AD6" w:rsidP="00487AD6">
      <w:pPr>
        <w:rPr>
          <w:rFonts w:ascii="Helvetica" w:hAnsi="Helvetica" w:cs="Helvetica"/>
          <w:b/>
          <w:bCs/>
          <w:color w:val="222222"/>
          <w:sz w:val="21"/>
          <w:szCs w:val="21"/>
        </w:rPr>
      </w:pPr>
    </w:p>
    <w:p w14:paraId="2578D0ED" w14:textId="77777777" w:rsidR="00487AD6" w:rsidRPr="00487AD6" w:rsidRDefault="00487AD6" w:rsidP="00487AD6">
      <w:pPr>
        <w:rPr>
          <w:rFonts w:ascii="Helvetica" w:hAnsi="Helvetica" w:cs="Helvetica"/>
          <w:b/>
          <w:bCs/>
          <w:color w:val="222222"/>
          <w:sz w:val="21"/>
          <w:szCs w:val="21"/>
        </w:rPr>
      </w:pPr>
      <w:r w:rsidRPr="00487AD6">
        <w:rPr>
          <w:rFonts w:ascii="Helvetica" w:hAnsi="Helvetica" w:cs="Helvetica" w:hint="eastAsia"/>
          <w:b/>
          <w:bCs/>
          <w:color w:val="222222"/>
          <w:sz w:val="21"/>
          <w:szCs w:val="21"/>
        </w:rPr>
        <w:t>ВВЕДЕНИЕ</w:t>
      </w:r>
      <w:r w:rsidRPr="00487AD6">
        <w:rPr>
          <w:rFonts w:ascii="Helvetica" w:hAnsi="Helvetica" w:cs="Helvetica"/>
          <w:b/>
          <w:bCs/>
          <w:color w:val="222222"/>
          <w:sz w:val="21"/>
          <w:szCs w:val="21"/>
        </w:rPr>
        <w:t>.</w:t>
      </w:r>
    </w:p>
    <w:p w14:paraId="26F3DAE8" w14:textId="77777777" w:rsidR="00487AD6" w:rsidRPr="00487AD6" w:rsidRDefault="00487AD6" w:rsidP="00487AD6">
      <w:pPr>
        <w:rPr>
          <w:rFonts w:ascii="Helvetica" w:hAnsi="Helvetica" w:cs="Helvetica"/>
          <w:b/>
          <w:bCs/>
          <w:color w:val="222222"/>
          <w:sz w:val="21"/>
          <w:szCs w:val="21"/>
        </w:rPr>
      </w:pPr>
    </w:p>
    <w:p w14:paraId="7421C2B5" w14:textId="77777777" w:rsidR="00487AD6" w:rsidRPr="00487AD6" w:rsidRDefault="00487AD6" w:rsidP="00487AD6">
      <w:pPr>
        <w:rPr>
          <w:rFonts w:ascii="Helvetica" w:hAnsi="Helvetica" w:cs="Helvetica"/>
          <w:b/>
          <w:bCs/>
          <w:color w:val="222222"/>
          <w:sz w:val="21"/>
          <w:szCs w:val="21"/>
        </w:rPr>
      </w:pPr>
      <w:r w:rsidRPr="00487AD6">
        <w:rPr>
          <w:rFonts w:ascii="Helvetica" w:hAnsi="Helvetica" w:cs="Helvetica"/>
          <w:b/>
          <w:bCs/>
          <w:color w:val="222222"/>
          <w:sz w:val="21"/>
          <w:szCs w:val="21"/>
        </w:rPr>
        <w:t xml:space="preserve">I. </w:t>
      </w:r>
      <w:r w:rsidRPr="00487AD6">
        <w:rPr>
          <w:rFonts w:ascii="Helvetica" w:hAnsi="Helvetica" w:cs="Helvetica" w:hint="eastAsia"/>
          <w:b/>
          <w:bCs/>
          <w:color w:val="222222"/>
          <w:sz w:val="21"/>
          <w:szCs w:val="21"/>
        </w:rPr>
        <w:t>ОБЗОР</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ЛИТЕРАТУРЫ</w:t>
      </w:r>
      <w:r w:rsidRPr="00487AD6">
        <w:rPr>
          <w:rFonts w:ascii="Helvetica" w:hAnsi="Helvetica" w:cs="Helvetica"/>
          <w:b/>
          <w:bCs/>
          <w:color w:val="222222"/>
          <w:sz w:val="21"/>
          <w:szCs w:val="21"/>
        </w:rPr>
        <w:t>.</w:t>
      </w:r>
    </w:p>
    <w:p w14:paraId="4E377E15" w14:textId="77777777" w:rsidR="00487AD6" w:rsidRPr="00487AD6" w:rsidRDefault="00487AD6" w:rsidP="00487AD6">
      <w:pPr>
        <w:rPr>
          <w:rFonts w:ascii="Helvetica" w:hAnsi="Helvetica" w:cs="Helvetica"/>
          <w:b/>
          <w:bCs/>
          <w:color w:val="222222"/>
          <w:sz w:val="21"/>
          <w:szCs w:val="21"/>
        </w:rPr>
      </w:pPr>
    </w:p>
    <w:p w14:paraId="41ECCDDC" w14:textId="77777777" w:rsidR="00487AD6" w:rsidRPr="00487AD6" w:rsidRDefault="00487AD6" w:rsidP="00487AD6">
      <w:pPr>
        <w:rPr>
          <w:rFonts w:ascii="Helvetica" w:hAnsi="Helvetica" w:cs="Helvetica"/>
          <w:b/>
          <w:bCs/>
          <w:color w:val="222222"/>
          <w:sz w:val="21"/>
          <w:szCs w:val="21"/>
        </w:rPr>
      </w:pPr>
      <w:r w:rsidRPr="00487AD6">
        <w:rPr>
          <w:rFonts w:ascii="Helvetica" w:hAnsi="Helvetica" w:cs="Helvetica"/>
          <w:b/>
          <w:bCs/>
          <w:color w:val="222222"/>
          <w:sz w:val="21"/>
          <w:szCs w:val="21"/>
        </w:rPr>
        <w:t xml:space="preserve">1.1. </w:t>
      </w:r>
      <w:r w:rsidRPr="00487AD6">
        <w:rPr>
          <w:rFonts w:ascii="Helvetica" w:hAnsi="Helvetica" w:cs="Helvetica" w:hint="eastAsia"/>
          <w:b/>
          <w:bCs/>
          <w:color w:val="222222"/>
          <w:sz w:val="21"/>
          <w:szCs w:val="21"/>
        </w:rPr>
        <w:t>Первичная</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продукция</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и</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фотосинтез</w:t>
      </w:r>
    </w:p>
    <w:p w14:paraId="34A24FC8" w14:textId="77777777" w:rsidR="00487AD6" w:rsidRPr="00487AD6" w:rsidRDefault="00487AD6" w:rsidP="00487AD6">
      <w:pPr>
        <w:rPr>
          <w:rFonts w:ascii="Helvetica" w:hAnsi="Helvetica" w:cs="Helvetica"/>
          <w:b/>
          <w:bCs/>
          <w:color w:val="222222"/>
          <w:sz w:val="21"/>
          <w:szCs w:val="21"/>
        </w:rPr>
      </w:pPr>
    </w:p>
    <w:p w14:paraId="51DB83D9" w14:textId="77777777" w:rsidR="00487AD6" w:rsidRPr="00487AD6" w:rsidRDefault="00487AD6" w:rsidP="00487AD6">
      <w:pPr>
        <w:rPr>
          <w:rFonts w:ascii="Helvetica" w:hAnsi="Helvetica" w:cs="Helvetica"/>
          <w:b/>
          <w:bCs/>
          <w:color w:val="222222"/>
          <w:sz w:val="21"/>
          <w:szCs w:val="21"/>
        </w:rPr>
      </w:pPr>
      <w:r w:rsidRPr="00487AD6">
        <w:rPr>
          <w:rFonts w:ascii="Helvetica" w:hAnsi="Helvetica" w:cs="Helvetica"/>
          <w:b/>
          <w:bCs/>
          <w:color w:val="222222"/>
          <w:sz w:val="21"/>
          <w:szCs w:val="21"/>
        </w:rPr>
        <w:t xml:space="preserve">1.2. </w:t>
      </w:r>
      <w:r w:rsidRPr="00487AD6">
        <w:rPr>
          <w:rFonts w:ascii="Helvetica" w:hAnsi="Helvetica" w:cs="Helvetica" w:hint="eastAsia"/>
          <w:b/>
          <w:bCs/>
          <w:color w:val="222222"/>
          <w:sz w:val="21"/>
          <w:szCs w:val="21"/>
        </w:rPr>
        <w:t>Методы</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расчета</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первичной</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продукции</w:t>
      </w:r>
      <w:r w:rsidRPr="00487AD6">
        <w:rPr>
          <w:rFonts w:ascii="Helvetica" w:hAnsi="Helvetica" w:cs="Helvetica"/>
          <w:b/>
          <w:bCs/>
          <w:color w:val="222222"/>
          <w:sz w:val="21"/>
          <w:szCs w:val="21"/>
        </w:rPr>
        <w:t>.</w:t>
      </w:r>
    </w:p>
    <w:p w14:paraId="6D5DEDA7" w14:textId="77777777" w:rsidR="00487AD6" w:rsidRPr="00487AD6" w:rsidRDefault="00487AD6" w:rsidP="00487AD6">
      <w:pPr>
        <w:rPr>
          <w:rFonts w:ascii="Helvetica" w:hAnsi="Helvetica" w:cs="Helvetica"/>
          <w:b/>
          <w:bCs/>
          <w:color w:val="222222"/>
          <w:sz w:val="21"/>
          <w:szCs w:val="21"/>
        </w:rPr>
      </w:pPr>
    </w:p>
    <w:p w14:paraId="477306FE" w14:textId="77777777" w:rsidR="00487AD6" w:rsidRPr="00487AD6" w:rsidRDefault="00487AD6" w:rsidP="00487AD6">
      <w:pPr>
        <w:rPr>
          <w:rFonts w:ascii="Helvetica" w:hAnsi="Helvetica" w:cs="Helvetica"/>
          <w:b/>
          <w:bCs/>
          <w:color w:val="222222"/>
          <w:sz w:val="21"/>
          <w:szCs w:val="21"/>
        </w:rPr>
      </w:pPr>
      <w:r w:rsidRPr="00487AD6">
        <w:rPr>
          <w:rFonts w:ascii="Helvetica" w:hAnsi="Helvetica" w:cs="Helvetica"/>
          <w:b/>
          <w:bCs/>
          <w:color w:val="222222"/>
          <w:sz w:val="21"/>
          <w:szCs w:val="21"/>
        </w:rPr>
        <w:t xml:space="preserve">1.2.1. </w:t>
      </w:r>
      <w:r w:rsidRPr="00487AD6">
        <w:rPr>
          <w:rFonts w:ascii="Helvetica" w:hAnsi="Helvetica" w:cs="Helvetica" w:hint="eastAsia"/>
          <w:b/>
          <w:bCs/>
          <w:color w:val="222222"/>
          <w:sz w:val="21"/>
          <w:szCs w:val="21"/>
        </w:rPr>
        <w:t>Принципиальные</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возможности</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измерения</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первичной</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продукции</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и</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их</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практическая</w:t>
      </w:r>
      <w:r w:rsidRPr="00487AD6">
        <w:rPr>
          <w:rFonts w:ascii="Helvetica" w:hAnsi="Helvetica" w:cs="Helvetica"/>
          <w:b/>
          <w:bCs/>
          <w:color w:val="222222"/>
          <w:sz w:val="21"/>
          <w:szCs w:val="21"/>
        </w:rPr>
        <w:t>^</w:t>
      </w:r>
      <w:r w:rsidRPr="00487AD6">
        <w:rPr>
          <w:rFonts w:ascii="Helvetica" w:hAnsi="Helvetica" w:cs="Helvetica" w:hint="eastAsia"/>
          <w:b/>
          <w:bCs/>
          <w:color w:val="222222"/>
          <w:sz w:val="21"/>
          <w:szCs w:val="21"/>
        </w:rPr>
        <w:t>реализация</w:t>
      </w:r>
    </w:p>
    <w:p w14:paraId="22E02AB2" w14:textId="77777777" w:rsidR="00487AD6" w:rsidRPr="00487AD6" w:rsidRDefault="00487AD6" w:rsidP="00487AD6">
      <w:pPr>
        <w:rPr>
          <w:rFonts w:ascii="Helvetica" w:hAnsi="Helvetica" w:cs="Helvetica"/>
          <w:b/>
          <w:bCs/>
          <w:color w:val="222222"/>
          <w:sz w:val="21"/>
          <w:szCs w:val="21"/>
        </w:rPr>
      </w:pPr>
    </w:p>
    <w:p w14:paraId="0CD2C223" w14:textId="77777777" w:rsidR="00487AD6" w:rsidRPr="00487AD6" w:rsidRDefault="00487AD6" w:rsidP="00487AD6">
      <w:pPr>
        <w:rPr>
          <w:rFonts w:ascii="Helvetica" w:hAnsi="Helvetica" w:cs="Helvetica"/>
          <w:b/>
          <w:bCs/>
          <w:color w:val="222222"/>
          <w:sz w:val="21"/>
          <w:szCs w:val="21"/>
        </w:rPr>
      </w:pPr>
      <w:r w:rsidRPr="00487AD6">
        <w:rPr>
          <w:rFonts w:ascii="Helvetica" w:hAnsi="Helvetica" w:cs="Helvetica"/>
          <w:b/>
          <w:bCs/>
          <w:color w:val="222222"/>
          <w:sz w:val="21"/>
          <w:szCs w:val="21"/>
        </w:rPr>
        <w:t xml:space="preserve">1.2.2. </w:t>
      </w:r>
      <w:r w:rsidRPr="00487AD6">
        <w:rPr>
          <w:rFonts w:ascii="Helvetica" w:hAnsi="Helvetica" w:cs="Helvetica" w:hint="eastAsia"/>
          <w:b/>
          <w:bCs/>
          <w:color w:val="222222"/>
          <w:sz w:val="21"/>
          <w:szCs w:val="21"/>
        </w:rPr>
        <w:t>Кислородный</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и</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радиоуглеродный</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методы</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измерения</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первичной</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продукции</w:t>
      </w:r>
      <w:r w:rsidRPr="00487AD6">
        <w:rPr>
          <w:rFonts w:ascii="Helvetica" w:hAnsi="Helvetica" w:cs="Helvetica"/>
          <w:b/>
          <w:bCs/>
          <w:color w:val="222222"/>
          <w:sz w:val="21"/>
          <w:szCs w:val="21"/>
        </w:rPr>
        <w:t>.</w:t>
      </w:r>
    </w:p>
    <w:p w14:paraId="0C6E7988" w14:textId="77777777" w:rsidR="00487AD6" w:rsidRPr="00487AD6" w:rsidRDefault="00487AD6" w:rsidP="00487AD6">
      <w:pPr>
        <w:rPr>
          <w:rFonts w:ascii="Helvetica" w:hAnsi="Helvetica" w:cs="Helvetica"/>
          <w:b/>
          <w:bCs/>
          <w:color w:val="222222"/>
          <w:sz w:val="21"/>
          <w:szCs w:val="21"/>
        </w:rPr>
      </w:pPr>
    </w:p>
    <w:p w14:paraId="05390E75" w14:textId="77777777" w:rsidR="00487AD6" w:rsidRPr="00487AD6" w:rsidRDefault="00487AD6" w:rsidP="00487AD6">
      <w:pPr>
        <w:rPr>
          <w:rFonts w:ascii="Helvetica" w:hAnsi="Helvetica" w:cs="Helvetica"/>
          <w:b/>
          <w:bCs/>
          <w:color w:val="222222"/>
          <w:sz w:val="21"/>
          <w:szCs w:val="21"/>
        </w:rPr>
      </w:pPr>
      <w:r w:rsidRPr="00487AD6">
        <w:rPr>
          <w:rFonts w:ascii="Helvetica" w:hAnsi="Helvetica" w:cs="Helvetica"/>
          <w:b/>
          <w:bCs/>
          <w:color w:val="222222"/>
          <w:sz w:val="21"/>
          <w:szCs w:val="21"/>
        </w:rPr>
        <w:t xml:space="preserve">1.3. </w:t>
      </w:r>
      <w:r w:rsidRPr="00487AD6">
        <w:rPr>
          <w:rFonts w:ascii="Helvetica" w:hAnsi="Helvetica" w:cs="Helvetica" w:hint="eastAsia"/>
          <w:b/>
          <w:bCs/>
          <w:color w:val="222222"/>
          <w:sz w:val="21"/>
          <w:szCs w:val="21"/>
        </w:rPr>
        <w:t>Практическое</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применение</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кислородного</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и</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радиоуглеродного</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методов</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на</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водоемах</w:t>
      </w:r>
      <w:r w:rsidRPr="00487AD6">
        <w:rPr>
          <w:rFonts w:ascii="Helvetica" w:hAnsi="Helvetica" w:cs="Helvetica"/>
          <w:b/>
          <w:bCs/>
          <w:color w:val="222222"/>
          <w:sz w:val="21"/>
          <w:szCs w:val="21"/>
        </w:rPr>
        <w:t>.</w:t>
      </w:r>
    </w:p>
    <w:p w14:paraId="78EC4CE2" w14:textId="77777777" w:rsidR="00487AD6" w:rsidRPr="00487AD6" w:rsidRDefault="00487AD6" w:rsidP="00487AD6">
      <w:pPr>
        <w:rPr>
          <w:rFonts w:ascii="Helvetica" w:hAnsi="Helvetica" w:cs="Helvetica"/>
          <w:b/>
          <w:bCs/>
          <w:color w:val="222222"/>
          <w:sz w:val="21"/>
          <w:szCs w:val="21"/>
        </w:rPr>
      </w:pPr>
    </w:p>
    <w:p w14:paraId="1C4E64A7" w14:textId="77777777" w:rsidR="00487AD6" w:rsidRPr="00487AD6" w:rsidRDefault="00487AD6" w:rsidP="00487AD6">
      <w:pPr>
        <w:rPr>
          <w:rFonts w:ascii="Helvetica" w:hAnsi="Helvetica" w:cs="Helvetica"/>
          <w:b/>
          <w:bCs/>
          <w:color w:val="222222"/>
          <w:sz w:val="21"/>
          <w:szCs w:val="21"/>
        </w:rPr>
      </w:pPr>
      <w:r w:rsidRPr="00487AD6">
        <w:rPr>
          <w:rFonts w:ascii="Helvetica" w:hAnsi="Helvetica" w:cs="Helvetica"/>
          <w:b/>
          <w:bCs/>
          <w:color w:val="222222"/>
          <w:sz w:val="21"/>
          <w:szCs w:val="21"/>
        </w:rPr>
        <w:t xml:space="preserve">1.3.1. </w:t>
      </w:r>
      <w:r w:rsidRPr="00487AD6">
        <w:rPr>
          <w:rFonts w:ascii="Helvetica" w:hAnsi="Helvetica" w:cs="Helvetica" w:hint="eastAsia"/>
          <w:b/>
          <w:bCs/>
          <w:color w:val="222222"/>
          <w:sz w:val="21"/>
          <w:szCs w:val="21"/>
        </w:rPr>
        <w:t>Измерения</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первичной</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продукции</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на</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водоеме</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без</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применения</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склянок</w:t>
      </w:r>
      <w:r w:rsidRPr="00487AD6">
        <w:rPr>
          <w:rFonts w:ascii="Helvetica" w:hAnsi="Helvetica" w:cs="Helvetica"/>
          <w:b/>
          <w:bCs/>
          <w:color w:val="222222"/>
          <w:sz w:val="21"/>
          <w:szCs w:val="21"/>
        </w:rPr>
        <w:t>.</w:t>
      </w:r>
    </w:p>
    <w:p w14:paraId="06781989" w14:textId="77777777" w:rsidR="00487AD6" w:rsidRPr="00487AD6" w:rsidRDefault="00487AD6" w:rsidP="00487AD6">
      <w:pPr>
        <w:rPr>
          <w:rFonts w:ascii="Helvetica" w:hAnsi="Helvetica" w:cs="Helvetica"/>
          <w:b/>
          <w:bCs/>
          <w:color w:val="222222"/>
          <w:sz w:val="21"/>
          <w:szCs w:val="21"/>
        </w:rPr>
      </w:pPr>
    </w:p>
    <w:p w14:paraId="48785F75" w14:textId="77777777" w:rsidR="00487AD6" w:rsidRPr="00487AD6" w:rsidRDefault="00487AD6" w:rsidP="00487AD6">
      <w:pPr>
        <w:rPr>
          <w:rFonts w:ascii="Helvetica" w:hAnsi="Helvetica" w:cs="Helvetica"/>
          <w:b/>
          <w:bCs/>
          <w:color w:val="222222"/>
          <w:sz w:val="21"/>
          <w:szCs w:val="21"/>
        </w:rPr>
      </w:pPr>
      <w:r w:rsidRPr="00487AD6">
        <w:rPr>
          <w:rFonts w:ascii="Helvetica" w:hAnsi="Helvetica" w:cs="Helvetica"/>
          <w:b/>
          <w:bCs/>
          <w:color w:val="222222"/>
          <w:sz w:val="21"/>
          <w:szCs w:val="21"/>
        </w:rPr>
        <w:t xml:space="preserve">1.3.2. </w:t>
      </w:r>
      <w:r w:rsidRPr="00487AD6">
        <w:rPr>
          <w:rFonts w:ascii="Helvetica" w:hAnsi="Helvetica" w:cs="Helvetica" w:hint="eastAsia"/>
          <w:b/>
          <w:bCs/>
          <w:color w:val="222222"/>
          <w:sz w:val="21"/>
          <w:szCs w:val="21"/>
        </w:rPr>
        <w:t>Измерение</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первичной</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продукции</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с</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использованием</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темных</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и</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светлых</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склянок</w:t>
      </w:r>
    </w:p>
    <w:p w14:paraId="4CF2D84E" w14:textId="77777777" w:rsidR="00487AD6" w:rsidRPr="00487AD6" w:rsidRDefault="00487AD6" w:rsidP="00487AD6">
      <w:pPr>
        <w:rPr>
          <w:rFonts w:ascii="Helvetica" w:hAnsi="Helvetica" w:cs="Helvetica"/>
          <w:b/>
          <w:bCs/>
          <w:color w:val="222222"/>
          <w:sz w:val="21"/>
          <w:szCs w:val="21"/>
        </w:rPr>
      </w:pPr>
    </w:p>
    <w:p w14:paraId="1B610925" w14:textId="77777777" w:rsidR="00487AD6" w:rsidRPr="00487AD6" w:rsidRDefault="00487AD6" w:rsidP="00487AD6">
      <w:pPr>
        <w:rPr>
          <w:rFonts w:ascii="Helvetica" w:hAnsi="Helvetica" w:cs="Helvetica"/>
          <w:b/>
          <w:bCs/>
          <w:color w:val="222222"/>
          <w:sz w:val="21"/>
          <w:szCs w:val="21"/>
        </w:rPr>
      </w:pPr>
      <w:r w:rsidRPr="00487AD6">
        <w:rPr>
          <w:rFonts w:ascii="Helvetica" w:hAnsi="Helvetica" w:cs="Helvetica"/>
          <w:b/>
          <w:bCs/>
          <w:color w:val="222222"/>
          <w:sz w:val="21"/>
          <w:szCs w:val="21"/>
        </w:rPr>
        <w:t xml:space="preserve">1.3.2.1. </w:t>
      </w:r>
      <w:r w:rsidRPr="00487AD6">
        <w:rPr>
          <w:rFonts w:ascii="Helvetica" w:hAnsi="Helvetica" w:cs="Helvetica" w:hint="eastAsia"/>
          <w:b/>
          <w:bCs/>
          <w:color w:val="222222"/>
          <w:sz w:val="21"/>
          <w:szCs w:val="21"/>
        </w:rPr>
        <w:t>Принцип</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метода</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и</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его</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варианты</w:t>
      </w:r>
    </w:p>
    <w:p w14:paraId="74A89DFD" w14:textId="77777777" w:rsidR="00487AD6" w:rsidRPr="00487AD6" w:rsidRDefault="00487AD6" w:rsidP="00487AD6">
      <w:pPr>
        <w:rPr>
          <w:rFonts w:ascii="Helvetica" w:hAnsi="Helvetica" w:cs="Helvetica"/>
          <w:b/>
          <w:bCs/>
          <w:color w:val="222222"/>
          <w:sz w:val="21"/>
          <w:szCs w:val="21"/>
        </w:rPr>
      </w:pPr>
    </w:p>
    <w:p w14:paraId="03C1F30B" w14:textId="77777777" w:rsidR="00487AD6" w:rsidRPr="00487AD6" w:rsidRDefault="00487AD6" w:rsidP="00487AD6">
      <w:pPr>
        <w:rPr>
          <w:rFonts w:ascii="Helvetica" w:hAnsi="Helvetica" w:cs="Helvetica"/>
          <w:b/>
          <w:bCs/>
          <w:color w:val="222222"/>
          <w:sz w:val="21"/>
          <w:szCs w:val="21"/>
        </w:rPr>
      </w:pPr>
      <w:r w:rsidRPr="00487AD6">
        <w:rPr>
          <w:rFonts w:ascii="Helvetica" w:hAnsi="Helvetica" w:cs="Helvetica"/>
          <w:b/>
          <w:bCs/>
          <w:color w:val="222222"/>
          <w:sz w:val="21"/>
          <w:szCs w:val="21"/>
        </w:rPr>
        <w:t xml:space="preserve">1.3.2.2. </w:t>
      </w:r>
      <w:r w:rsidRPr="00487AD6">
        <w:rPr>
          <w:rFonts w:ascii="Helvetica" w:hAnsi="Helvetica" w:cs="Helvetica" w:hint="eastAsia"/>
          <w:b/>
          <w:bCs/>
          <w:color w:val="222222"/>
          <w:sz w:val="21"/>
          <w:szCs w:val="21"/>
        </w:rPr>
        <w:t>Совершенствование</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методики</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склянок</w:t>
      </w:r>
    </w:p>
    <w:p w14:paraId="4295917D" w14:textId="77777777" w:rsidR="00487AD6" w:rsidRPr="00487AD6" w:rsidRDefault="00487AD6" w:rsidP="00487AD6">
      <w:pPr>
        <w:rPr>
          <w:rFonts w:ascii="Helvetica" w:hAnsi="Helvetica" w:cs="Helvetica"/>
          <w:b/>
          <w:bCs/>
          <w:color w:val="222222"/>
          <w:sz w:val="21"/>
          <w:szCs w:val="21"/>
        </w:rPr>
      </w:pPr>
    </w:p>
    <w:p w14:paraId="7EFB2D7E" w14:textId="77777777" w:rsidR="00487AD6" w:rsidRPr="00487AD6" w:rsidRDefault="00487AD6" w:rsidP="00487AD6">
      <w:pPr>
        <w:rPr>
          <w:rFonts w:ascii="Helvetica" w:hAnsi="Helvetica" w:cs="Helvetica"/>
          <w:b/>
          <w:bCs/>
          <w:color w:val="222222"/>
          <w:sz w:val="21"/>
          <w:szCs w:val="21"/>
        </w:rPr>
      </w:pPr>
      <w:r w:rsidRPr="00487AD6">
        <w:rPr>
          <w:rFonts w:ascii="Helvetica" w:hAnsi="Helvetica" w:cs="Helvetica"/>
          <w:b/>
          <w:bCs/>
          <w:color w:val="222222"/>
          <w:sz w:val="21"/>
          <w:szCs w:val="21"/>
        </w:rPr>
        <w:t xml:space="preserve">1.3.2.3. </w:t>
      </w:r>
      <w:r w:rsidRPr="00487AD6">
        <w:rPr>
          <w:rFonts w:ascii="Helvetica" w:hAnsi="Helvetica" w:cs="Helvetica" w:hint="eastAsia"/>
          <w:b/>
          <w:bCs/>
          <w:color w:val="222222"/>
          <w:sz w:val="21"/>
          <w:szCs w:val="21"/>
        </w:rPr>
        <w:t>Преимущества</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и</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ограничения</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метода</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склянок</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в</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разных</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его</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модификациях</w:t>
      </w:r>
      <w:r w:rsidRPr="00487AD6">
        <w:rPr>
          <w:rFonts w:ascii="Helvetica" w:hAnsi="Helvetica" w:cs="Helvetica"/>
          <w:b/>
          <w:bCs/>
          <w:color w:val="222222"/>
          <w:sz w:val="21"/>
          <w:szCs w:val="21"/>
        </w:rPr>
        <w:t>.</w:t>
      </w:r>
    </w:p>
    <w:p w14:paraId="050D26C0" w14:textId="77777777" w:rsidR="00487AD6" w:rsidRPr="00487AD6" w:rsidRDefault="00487AD6" w:rsidP="00487AD6">
      <w:pPr>
        <w:rPr>
          <w:rFonts w:ascii="Helvetica" w:hAnsi="Helvetica" w:cs="Helvetica"/>
          <w:b/>
          <w:bCs/>
          <w:color w:val="222222"/>
          <w:sz w:val="21"/>
          <w:szCs w:val="21"/>
        </w:rPr>
      </w:pPr>
    </w:p>
    <w:p w14:paraId="64943D7C" w14:textId="77777777" w:rsidR="00487AD6" w:rsidRPr="00487AD6" w:rsidRDefault="00487AD6" w:rsidP="00487AD6">
      <w:pPr>
        <w:rPr>
          <w:rFonts w:ascii="Helvetica" w:hAnsi="Helvetica" w:cs="Helvetica"/>
          <w:b/>
          <w:bCs/>
          <w:color w:val="222222"/>
          <w:sz w:val="21"/>
          <w:szCs w:val="21"/>
        </w:rPr>
      </w:pPr>
      <w:r w:rsidRPr="00487AD6">
        <w:rPr>
          <w:rFonts w:ascii="Helvetica" w:hAnsi="Helvetica" w:cs="Helvetica"/>
          <w:b/>
          <w:bCs/>
          <w:color w:val="222222"/>
          <w:sz w:val="21"/>
          <w:szCs w:val="21"/>
        </w:rPr>
        <w:t xml:space="preserve">1.3.2.3.1. </w:t>
      </w:r>
      <w:r w:rsidRPr="00487AD6">
        <w:rPr>
          <w:rFonts w:ascii="Helvetica" w:hAnsi="Helvetica" w:cs="Helvetica" w:hint="eastAsia"/>
          <w:b/>
          <w:bCs/>
          <w:color w:val="222222"/>
          <w:sz w:val="21"/>
          <w:szCs w:val="21"/>
        </w:rPr>
        <w:t>Общие</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ограничения</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метода</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склянок</w:t>
      </w:r>
    </w:p>
    <w:p w14:paraId="26079E8E" w14:textId="77777777" w:rsidR="00487AD6" w:rsidRPr="00487AD6" w:rsidRDefault="00487AD6" w:rsidP="00487AD6">
      <w:pPr>
        <w:rPr>
          <w:rFonts w:ascii="Helvetica" w:hAnsi="Helvetica" w:cs="Helvetica"/>
          <w:b/>
          <w:bCs/>
          <w:color w:val="222222"/>
          <w:sz w:val="21"/>
          <w:szCs w:val="21"/>
        </w:rPr>
      </w:pPr>
    </w:p>
    <w:p w14:paraId="0D5A85A1" w14:textId="77777777" w:rsidR="00487AD6" w:rsidRPr="00487AD6" w:rsidRDefault="00487AD6" w:rsidP="00487AD6">
      <w:pPr>
        <w:rPr>
          <w:rFonts w:ascii="Helvetica" w:hAnsi="Helvetica" w:cs="Helvetica"/>
          <w:b/>
          <w:bCs/>
          <w:color w:val="222222"/>
          <w:sz w:val="21"/>
          <w:szCs w:val="21"/>
        </w:rPr>
      </w:pPr>
      <w:r w:rsidRPr="00487AD6">
        <w:rPr>
          <w:rFonts w:ascii="Helvetica" w:hAnsi="Helvetica" w:cs="Helvetica"/>
          <w:b/>
          <w:bCs/>
          <w:color w:val="222222"/>
          <w:sz w:val="21"/>
          <w:szCs w:val="21"/>
        </w:rPr>
        <w:t xml:space="preserve">1.3.2.3.2. </w:t>
      </w:r>
      <w:r w:rsidRPr="00487AD6">
        <w:rPr>
          <w:rFonts w:ascii="Helvetica" w:hAnsi="Helvetica" w:cs="Helvetica" w:hint="eastAsia"/>
          <w:b/>
          <w:bCs/>
          <w:color w:val="222222"/>
          <w:sz w:val="21"/>
          <w:szCs w:val="21"/>
        </w:rPr>
        <w:t>Ограничения</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кислородного</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метода</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с</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применением</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склянок</w:t>
      </w:r>
      <w:r w:rsidRPr="00487AD6">
        <w:rPr>
          <w:rFonts w:ascii="Helvetica" w:hAnsi="Helvetica" w:cs="Helvetica"/>
          <w:b/>
          <w:bCs/>
          <w:color w:val="222222"/>
          <w:sz w:val="21"/>
          <w:szCs w:val="21"/>
        </w:rPr>
        <w:t>.</w:t>
      </w:r>
    </w:p>
    <w:p w14:paraId="64C5355F" w14:textId="77777777" w:rsidR="00487AD6" w:rsidRPr="00487AD6" w:rsidRDefault="00487AD6" w:rsidP="00487AD6">
      <w:pPr>
        <w:rPr>
          <w:rFonts w:ascii="Helvetica" w:hAnsi="Helvetica" w:cs="Helvetica"/>
          <w:b/>
          <w:bCs/>
          <w:color w:val="222222"/>
          <w:sz w:val="21"/>
          <w:szCs w:val="21"/>
        </w:rPr>
      </w:pPr>
    </w:p>
    <w:p w14:paraId="7C9D6D14" w14:textId="77777777" w:rsidR="00487AD6" w:rsidRPr="00487AD6" w:rsidRDefault="00487AD6" w:rsidP="00487AD6">
      <w:pPr>
        <w:rPr>
          <w:rFonts w:ascii="Helvetica" w:hAnsi="Helvetica" w:cs="Helvetica"/>
          <w:b/>
          <w:bCs/>
          <w:color w:val="222222"/>
          <w:sz w:val="21"/>
          <w:szCs w:val="21"/>
        </w:rPr>
      </w:pPr>
      <w:r w:rsidRPr="00487AD6">
        <w:rPr>
          <w:rFonts w:ascii="Helvetica" w:hAnsi="Helvetica" w:cs="Helvetica"/>
          <w:b/>
          <w:bCs/>
          <w:color w:val="222222"/>
          <w:sz w:val="21"/>
          <w:szCs w:val="21"/>
        </w:rPr>
        <w:t xml:space="preserve">1.3.2.3.3. </w:t>
      </w:r>
      <w:r w:rsidRPr="00487AD6">
        <w:rPr>
          <w:rFonts w:ascii="Helvetica" w:hAnsi="Helvetica" w:cs="Helvetica" w:hint="eastAsia"/>
          <w:b/>
          <w:bCs/>
          <w:color w:val="222222"/>
          <w:sz w:val="21"/>
          <w:szCs w:val="21"/>
        </w:rPr>
        <w:t>Ограничения</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применения</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радиоуглеродного</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метода</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по</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методике</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склянок</w:t>
      </w:r>
    </w:p>
    <w:p w14:paraId="3E6E83DD" w14:textId="77777777" w:rsidR="00487AD6" w:rsidRPr="00487AD6" w:rsidRDefault="00487AD6" w:rsidP="00487AD6">
      <w:pPr>
        <w:rPr>
          <w:rFonts w:ascii="Helvetica" w:hAnsi="Helvetica" w:cs="Helvetica"/>
          <w:b/>
          <w:bCs/>
          <w:color w:val="222222"/>
          <w:sz w:val="21"/>
          <w:szCs w:val="21"/>
        </w:rPr>
      </w:pPr>
    </w:p>
    <w:p w14:paraId="30C588D5" w14:textId="77777777" w:rsidR="00487AD6" w:rsidRPr="00487AD6" w:rsidRDefault="00487AD6" w:rsidP="00487AD6">
      <w:pPr>
        <w:rPr>
          <w:rFonts w:ascii="Helvetica" w:hAnsi="Helvetica" w:cs="Helvetica"/>
          <w:b/>
          <w:bCs/>
          <w:color w:val="222222"/>
          <w:sz w:val="21"/>
          <w:szCs w:val="21"/>
        </w:rPr>
      </w:pPr>
      <w:r w:rsidRPr="00487AD6">
        <w:rPr>
          <w:rFonts w:ascii="Helvetica" w:hAnsi="Helvetica" w:cs="Helvetica"/>
          <w:b/>
          <w:bCs/>
          <w:color w:val="222222"/>
          <w:sz w:val="21"/>
          <w:szCs w:val="21"/>
        </w:rPr>
        <w:t xml:space="preserve">1.3.2.3.4. </w:t>
      </w:r>
      <w:r w:rsidRPr="00487AD6">
        <w:rPr>
          <w:rFonts w:ascii="Helvetica" w:hAnsi="Helvetica" w:cs="Helvetica" w:hint="eastAsia"/>
          <w:b/>
          <w:bCs/>
          <w:color w:val="222222"/>
          <w:sz w:val="21"/>
          <w:szCs w:val="21"/>
        </w:rPr>
        <w:t>Ограничения</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применения</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техники</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инкубаторов</w:t>
      </w:r>
    </w:p>
    <w:p w14:paraId="251F1B2A" w14:textId="77777777" w:rsidR="00487AD6" w:rsidRPr="00487AD6" w:rsidRDefault="00487AD6" w:rsidP="00487AD6">
      <w:pPr>
        <w:rPr>
          <w:rFonts w:ascii="Helvetica" w:hAnsi="Helvetica" w:cs="Helvetica"/>
          <w:b/>
          <w:bCs/>
          <w:color w:val="222222"/>
          <w:sz w:val="21"/>
          <w:szCs w:val="21"/>
        </w:rPr>
      </w:pPr>
    </w:p>
    <w:p w14:paraId="3561CE2F" w14:textId="77777777" w:rsidR="00487AD6" w:rsidRPr="00487AD6" w:rsidRDefault="00487AD6" w:rsidP="00487AD6">
      <w:pPr>
        <w:rPr>
          <w:rFonts w:ascii="Helvetica" w:hAnsi="Helvetica" w:cs="Helvetica"/>
          <w:b/>
          <w:bCs/>
          <w:color w:val="222222"/>
          <w:sz w:val="21"/>
          <w:szCs w:val="21"/>
        </w:rPr>
      </w:pPr>
      <w:r w:rsidRPr="00487AD6">
        <w:rPr>
          <w:rFonts w:ascii="Helvetica" w:hAnsi="Helvetica" w:cs="Helvetica"/>
          <w:b/>
          <w:bCs/>
          <w:color w:val="222222"/>
          <w:sz w:val="21"/>
          <w:szCs w:val="21"/>
        </w:rPr>
        <w:t xml:space="preserve">1.3.2.3.5. </w:t>
      </w:r>
      <w:r w:rsidRPr="00487AD6">
        <w:rPr>
          <w:rFonts w:ascii="Helvetica" w:hAnsi="Helvetica" w:cs="Helvetica" w:hint="eastAsia"/>
          <w:b/>
          <w:bCs/>
          <w:color w:val="222222"/>
          <w:sz w:val="21"/>
          <w:szCs w:val="21"/>
        </w:rPr>
        <w:t>Пересчет</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первичной</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продукции</w:t>
      </w:r>
    </w:p>
    <w:p w14:paraId="042FB632" w14:textId="77777777" w:rsidR="00487AD6" w:rsidRPr="00487AD6" w:rsidRDefault="00487AD6" w:rsidP="00487AD6">
      <w:pPr>
        <w:rPr>
          <w:rFonts w:ascii="Helvetica" w:hAnsi="Helvetica" w:cs="Helvetica"/>
          <w:b/>
          <w:bCs/>
          <w:color w:val="222222"/>
          <w:sz w:val="21"/>
          <w:szCs w:val="21"/>
        </w:rPr>
      </w:pPr>
    </w:p>
    <w:p w14:paraId="356D5CD4" w14:textId="77777777" w:rsidR="00487AD6" w:rsidRPr="00487AD6" w:rsidRDefault="00487AD6" w:rsidP="00487AD6">
      <w:pPr>
        <w:rPr>
          <w:rFonts w:ascii="Helvetica" w:hAnsi="Helvetica" w:cs="Helvetica"/>
          <w:b/>
          <w:bCs/>
          <w:color w:val="222222"/>
          <w:sz w:val="21"/>
          <w:szCs w:val="21"/>
        </w:rPr>
      </w:pPr>
      <w:r w:rsidRPr="00487AD6">
        <w:rPr>
          <w:rFonts w:ascii="Helvetica" w:hAnsi="Helvetica" w:cs="Helvetica"/>
          <w:b/>
          <w:bCs/>
          <w:color w:val="222222"/>
          <w:sz w:val="21"/>
          <w:szCs w:val="21"/>
        </w:rPr>
        <w:t xml:space="preserve">1.3.2.3.6. </w:t>
      </w:r>
      <w:r w:rsidRPr="00487AD6">
        <w:rPr>
          <w:rFonts w:ascii="Helvetica" w:hAnsi="Helvetica" w:cs="Helvetica" w:hint="eastAsia"/>
          <w:b/>
          <w:bCs/>
          <w:color w:val="222222"/>
          <w:sz w:val="21"/>
          <w:szCs w:val="21"/>
        </w:rPr>
        <w:t>Прогнозирование</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величины</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первичной</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продукции</w:t>
      </w:r>
    </w:p>
    <w:p w14:paraId="3F8F017D" w14:textId="77777777" w:rsidR="00487AD6" w:rsidRPr="00487AD6" w:rsidRDefault="00487AD6" w:rsidP="00487AD6">
      <w:pPr>
        <w:rPr>
          <w:rFonts w:ascii="Helvetica" w:hAnsi="Helvetica" w:cs="Helvetica"/>
          <w:b/>
          <w:bCs/>
          <w:color w:val="222222"/>
          <w:sz w:val="21"/>
          <w:szCs w:val="21"/>
        </w:rPr>
      </w:pPr>
    </w:p>
    <w:p w14:paraId="6C38F565" w14:textId="77777777" w:rsidR="00487AD6" w:rsidRPr="00487AD6" w:rsidRDefault="00487AD6" w:rsidP="00487AD6">
      <w:pPr>
        <w:rPr>
          <w:rFonts w:ascii="Helvetica" w:hAnsi="Helvetica" w:cs="Helvetica"/>
          <w:b/>
          <w:bCs/>
          <w:color w:val="222222"/>
          <w:sz w:val="21"/>
          <w:szCs w:val="21"/>
        </w:rPr>
      </w:pPr>
      <w:r w:rsidRPr="00487AD6">
        <w:rPr>
          <w:rFonts w:ascii="Helvetica" w:hAnsi="Helvetica" w:cs="Helvetica"/>
          <w:b/>
          <w:bCs/>
          <w:color w:val="222222"/>
          <w:sz w:val="21"/>
          <w:szCs w:val="21"/>
        </w:rPr>
        <w:t xml:space="preserve">1.4. </w:t>
      </w:r>
      <w:r w:rsidRPr="00487AD6">
        <w:rPr>
          <w:rFonts w:ascii="Helvetica" w:hAnsi="Helvetica" w:cs="Helvetica" w:hint="eastAsia"/>
          <w:b/>
          <w:bCs/>
          <w:color w:val="222222"/>
          <w:sz w:val="21"/>
          <w:szCs w:val="21"/>
        </w:rPr>
        <w:t>Характеристика</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первичной</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продукции</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при</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помощи</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спектральных</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методов</w:t>
      </w:r>
    </w:p>
    <w:p w14:paraId="602B0D7D" w14:textId="77777777" w:rsidR="00487AD6" w:rsidRPr="00487AD6" w:rsidRDefault="00487AD6" w:rsidP="00487AD6">
      <w:pPr>
        <w:rPr>
          <w:rFonts w:ascii="Helvetica" w:hAnsi="Helvetica" w:cs="Helvetica"/>
          <w:b/>
          <w:bCs/>
          <w:color w:val="222222"/>
          <w:sz w:val="21"/>
          <w:szCs w:val="21"/>
        </w:rPr>
      </w:pPr>
    </w:p>
    <w:p w14:paraId="6EB16087" w14:textId="77777777" w:rsidR="00487AD6" w:rsidRPr="00487AD6" w:rsidRDefault="00487AD6" w:rsidP="00487AD6">
      <w:pPr>
        <w:rPr>
          <w:rFonts w:ascii="Helvetica" w:hAnsi="Helvetica" w:cs="Helvetica"/>
          <w:b/>
          <w:bCs/>
          <w:color w:val="222222"/>
          <w:sz w:val="21"/>
          <w:szCs w:val="21"/>
        </w:rPr>
      </w:pPr>
      <w:r w:rsidRPr="00487AD6">
        <w:rPr>
          <w:rFonts w:ascii="Helvetica" w:hAnsi="Helvetica" w:cs="Helvetica"/>
          <w:b/>
          <w:bCs/>
          <w:color w:val="222222"/>
          <w:sz w:val="21"/>
          <w:szCs w:val="21"/>
        </w:rPr>
        <w:t>1.4</w:t>
      </w:r>
      <w:r w:rsidRPr="00487AD6">
        <w:rPr>
          <w:rFonts w:ascii="Helvetica" w:hAnsi="Helvetica" w:cs="Helvetica" w:hint="eastAsia"/>
          <w:b/>
          <w:bCs/>
          <w:color w:val="222222"/>
          <w:sz w:val="21"/>
          <w:szCs w:val="21"/>
        </w:rPr>
        <w:t>Л</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Измерение</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отраженного</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света</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водоема</w:t>
      </w:r>
    </w:p>
    <w:p w14:paraId="25D11F5E" w14:textId="77777777" w:rsidR="00487AD6" w:rsidRPr="00487AD6" w:rsidRDefault="00487AD6" w:rsidP="00487AD6">
      <w:pPr>
        <w:rPr>
          <w:rFonts w:ascii="Helvetica" w:hAnsi="Helvetica" w:cs="Helvetica"/>
          <w:b/>
          <w:bCs/>
          <w:color w:val="222222"/>
          <w:sz w:val="21"/>
          <w:szCs w:val="21"/>
        </w:rPr>
      </w:pPr>
    </w:p>
    <w:p w14:paraId="62AD2A98" w14:textId="77777777" w:rsidR="00487AD6" w:rsidRPr="00487AD6" w:rsidRDefault="00487AD6" w:rsidP="00487AD6">
      <w:pPr>
        <w:rPr>
          <w:rFonts w:ascii="Helvetica" w:hAnsi="Helvetica" w:cs="Helvetica"/>
          <w:b/>
          <w:bCs/>
          <w:color w:val="222222"/>
          <w:sz w:val="21"/>
          <w:szCs w:val="21"/>
        </w:rPr>
      </w:pPr>
      <w:r w:rsidRPr="00487AD6">
        <w:rPr>
          <w:rFonts w:ascii="Helvetica" w:hAnsi="Helvetica" w:cs="Helvetica"/>
          <w:b/>
          <w:bCs/>
          <w:color w:val="222222"/>
          <w:sz w:val="21"/>
          <w:szCs w:val="21"/>
        </w:rPr>
        <w:t xml:space="preserve">1.4.2. </w:t>
      </w:r>
      <w:r w:rsidRPr="00487AD6">
        <w:rPr>
          <w:rFonts w:ascii="Helvetica" w:hAnsi="Helvetica" w:cs="Helvetica" w:hint="eastAsia"/>
          <w:b/>
          <w:bCs/>
          <w:color w:val="222222"/>
          <w:sz w:val="21"/>
          <w:szCs w:val="21"/>
        </w:rPr>
        <w:t>Флуоресцентный</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подход</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к</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получению</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характеристик</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фитопланктона</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и</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его</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продукции</w:t>
      </w:r>
    </w:p>
    <w:p w14:paraId="2847F411" w14:textId="77777777" w:rsidR="00487AD6" w:rsidRPr="00487AD6" w:rsidRDefault="00487AD6" w:rsidP="00487AD6">
      <w:pPr>
        <w:rPr>
          <w:rFonts w:ascii="Helvetica" w:hAnsi="Helvetica" w:cs="Helvetica"/>
          <w:b/>
          <w:bCs/>
          <w:color w:val="222222"/>
          <w:sz w:val="21"/>
          <w:szCs w:val="21"/>
        </w:rPr>
      </w:pPr>
    </w:p>
    <w:p w14:paraId="6B6B0AC3" w14:textId="77777777" w:rsidR="00487AD6" w:rsidRPr="00487AD6" w:rsidRDefault="00487AD6" w:rsidP="00487AD6">
      <w:pPr>
        <w:rPr>
          <w:rFonts w:ascii="Helvetica" w:hAnsi="Helvetica" w:cs="Helvetica"/>
          <w:b/>
          <w:bCs/>
          <w:color w:val="222222"/>
          <w:sz w:val="21"/>
          <w:szCs w:val="21"/>
        </w:rPr>
      </w:pPr>
      <w:r w:rsidRPr="00487AD6">
        <w:rPr>
          <w:rFonts w:ascii="Helvetica" w:hAnsi="Helvetica" w:cs="Helvetica"/>
          <w:b/>
          <w:bCs/>
          <w:color w:val="222222"/>
          <w:sz w:val="21"/>
          <w:szCs w:val="21"/>
        </w:rPr>
        <w:t>1.4.2</w:t>
      </w:r>
      <w:r w:rsidRPr="00487AD6">
        <w:rPr>
          <w:rFonts w:ascii="Helvetica" w:hAnsi="Helvetica" w:cs="Helvetica" w:hint="eastAsia"/>
          <w:b/>
          <w:bCs/>
          <w:color w:val="222222"/>
          <w:sz w:val="21"/>
          <w:szCs w:val="21"/>
        </w:rPr>
        <w:t>Л</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Зависимость</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между</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флуоресценцией</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фитопланктона</w:t>
      </w:r>
      <w:r w:rsidRPr="00487AD6">
        <w:rPr>
          <w:rFonts w:ascii="Helvetica" w:hAnsi="Helvetica" w:cs="Helvetica"/>
          <w:b/>
          <w:bCs/>
          <w:color w:val="222222"/>
          <w:sz w:val="21"/>
          <w:szCs w:val="21"/>
        </w:rPr>
        <w:t xml:space="preserve"> in. trim </w:t>
      </w:r>
      <w:r w:rsidRPr="00487AD6">
        <w:rPr>
          <w:rFonts w:ascii="Helvetica" w:hAnsi="Helvetica" w:cs="Helvetica" w:hint="eastAsia"/>
          <w:b/>
          <w:bCs/>
          <w:color w:val="222222"/>
          <w:sz w:val="21"/>
          <w:szCs w:val="21"/>
        </w:rPr>
        <w:t>и</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Хл</w:t>
      </w:r>
      <w:r w:rsidRPr="00487AD6">
        <w:rPr>
          <w:rFonts w:ascii="Helvetica" w:hAnsi="Helvetica" w:cs="Helvetica"/>
          <w:b/>
          <w:bCs/>
          <w:color w:val="222222"/>
          <w:sz w:val="21"/>
          <w:szCs w:val="21"/>
        </w:rPr>
        <w:t>.</w:t>
      </w:r>
      <w:r w:rsidRPr="00487AD6">
        <w:rPr>
          <w:rFonts w:ascii="Helvetica" w:hAnsi="Helvetica" w:cs="Helvetica" w:hint="eastAsia"/>
          <w:b/>
          <w:bCs/>
          <w:color w:val="222222"/>
          <w:sz w:val="21"/>
          <w:szCs w:val="21"/>
        </w:rPr>
        <w:t>а</w:t>
      </w:r>
      <w:r w:rsidRPr="00487AD6">
        <w:rPr>
          <w:rFonts w:ascii="Helvetica" w:hAnsi="Helvetica" w:cs="Helvetica"/>
          <w:b/>
          <w:bCs/>
          <w:color w:val="222222"/>
          <w:sz w:val="21"/>
          <w:szCs w:val="21"/>
        </w:rPr>
        <w:t>.</w:t>
      </w:r>
    </w:p>
    <w:p w14:paraId="0488CBD6" w14:textId="77777777" w:rsidR="00487AD6" w:rsidRPr="00487AD6" w:rsidRDefault="00487AD6" w:rsidP="00487AD6">
      <w:pPr>
        <w:rPr>
          <w:rFonts w:ascii="Helvetica" w:hAnsi="Helvetica" w:cs="Helvetica"/>
          <w:b/>
          <w:bCs/>
          <w:color w:val="222222"/>
          <w:sz w:val="21"/>
          <w:szCs w:val="21"/>
        </w:rPr>
      </w:pPr>
    </w:p>
    <w:p w14:paraId="0F0080ED" w14:textId="77777777" w:rsidR="00487AD6" w:rsidRPr="00487AD6" w:rsidRDefault="00487AD6" w:rsidP="00487AD6">
      <w:pPr>
        <w:rPr>
          <w:rFonts w:ascii="Helvetica" w:hAnsi="Helvetica" w:cs="Helvetica"/>
          <w:b/>
          <w:bCs/>
          <w:color w:val="222222"/>
          <w:sz w:val="21"/>
          <w:szCs w:val="21"/>
        </w:rPr>
      </w:pPr>
      <w:r w:rsidRPr="00487AD6">
        <w:rPr>
          <w:rFonts w:ascii="Helvetica" w:hAnsi="Helvetica" w:cs="Helvetica"/>
          <w:b/>
          <w:bCs/>
          <w:color w:val="222222"/>
          <w:sz w:val="21"/>
          <w:szCs w:val="21"/>
        </w:rPr>
        <w:t xml:space="preserve">1.4.2.2. </w:t>
      </w:r>
      <w:r w:rsidRPr="00487AD6">
        <w:rPr>
          <w:rFonts w:ascii="Helvetica" w:hAnsi="Helvetica" w:cs="Helvetica" w:hint="eastAsia"/>
          <w:b/>
          <w:bCs/>
          <w:color w:val="222222"/>
          <w:sz w:val="21"/>
          <w:szCs w:val="21"/>
        </w:rPr>
        <w:t>Флуоресценция</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хлорофилла</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водорослей</w:t>
      </w:r>
      <w:r w:rsidRPr="00487AD6">
        <w:rPr>
          <w:rFonts w:ascii="Helvetica" w:hAnsi="Helvetica" w:cs="Helvetica"/>
          <w:b/>
          <w:bCs/>
          <w:color w:val="222222"/>
          <w:sz w:val="21"/>
          <w:szCs w:val="21"/>
        </w:rPr>
        <w:t xml:space="preserve"> in, </w:t>
      </w:r>
      <w:r w:rsidRPr="00487AD6">
        <w:rPr>
          <w:rFonts w:ascii="Helvetica" w:hAnsi="Helvetica" w:cs="Helvetica" w:hint="eastAsia"/>
          <w:b/>
          <w:bCs/>
          <w:color w:val="222222"/>
          <w:sz w:val="21"/>
          <w:szCs w:val="21"/>
        </w:rPr>
        <w:t>и</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первичная</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продукция</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фитопланктона</w:t>
      </w:r>
    </w:p>
    <w:p w14:paraId="215EAFB5" w14:textId="77777777" w:rsidR="00487AD6" w:rsidRPr="00487AD6" w:rsidRDefault="00487AD6" w:rsidP="00487AD6">
      <w:pPr>
        <w:rPr>
          <w:rFonts w:ascii="Helvetica" w:hAnsi="Helvetica" w:cs="Helvetica"/>
          <w:b/>
          <w:bCs/>
          <w:color w:val="222222"/>
          <w:sz w:val="21"/>
          <w:szCs w:val="21"/>
        </w:rPr>
      </w:pPr>
    </w:p>
    <w:p w14:paraId="488781A7" w14:textId="77777777" w:rsidR="00487AD6" w:rsidRPr="00487AD6" w:rsidRDefault="00487AD6" w:rsidP="00487AD6">
      <w:pPr>
        <w:rPr>
          <w:rFonts w:ascii="Helvetica" w:hAnsi="Helvetica" w:cs="Helvetica"/>
          <w:b/>
          <w:bCs/>
          <w:color w:val="222222"/>
          <w:sz w:val="21"/>
          <w:szCs w:val="21"/>
        </w:rPr>
      </w:pPr>
      <w:r w:rsidRPr="00487AD6">
        <w:rPr>
          <w:rFonts w:ascii="Helvetica" w:hAnsi="Helvetica" w:cs="Helvetica"/>
          <w:b/>
          <w:bCs/>
          <w:color w:val="222222"/>
          <w:sz w:val="21"/>
          <w:szCs w:val="21"/>
        </w:rPr>
        <w:t xml:space="preserve">1.4.2.2.1. </w:t>
      </w:r>
      <w:r w:rsidRPr="00487AD6">
        <w:rPr>
          <w:rFonts w:ascii="Helvetica" w:hAnsi="Helvetica" w:cs="Helvetica" w:hint="eastAsia"/>
          <w:b/>
          <w:bCs/>
          <w:color w:val="222222"/>
          <w:sz w:val="21"/>
          <w:szCs w:val="21"/>
        </w:rPr>
        <w:t>Методика</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применения</w:t>
      </w:r>
      <w:r w:rsidRPr="00487AD6">
        <w:rPr>
          <w:rFonts w:ascii="Helvetica" w:hAnsi="Helvetica" w:cs="Helvetica"/>
          <w:b/>
          <w:bCs/>
          <w:color w:val="222222"/>
          <w:sz w:val="21"/>
          <w:szCs w:val="21"/>
        </w:rPr>
        <w:t xml:space="preserve"> BDMU</w:t>
      </w:r>
    </w:p>
    <w:p w14:paraId="1185C7C6" w14:textId="77777777" w:rsidR="00487AD6" w:rsidRPr="00487AD6" w:rsidRDefault="00487AD6" w:rsidP="00487AD6">
      <w:pPr>
        <w:rPr>
          <w:rFonts w:ascii="Helvetica" w:hAnsi="Helvetica" w:cs="Helvetica"/>
          <w:b/>
          <w:bCs/>
          <w:color w:val="222222"/>
          <w:sz w:val="21"/>
          <w:szCs w:val="21"/>
        </w:rPr>
      </w:pPr>
    </w:p>
    <w:p w14:paraId="544DC42E" w14:textId="77777777" w:rsidR="00487AD6" w:rsidRPr="00487AD6" w:rsidRDefault="00487AD6" w:rsidP="00487AD6">
      <w:pPr>
        <w:rPr>
          <w:rFonts w:ascii="Helvetica" w:hAnsi="Helvetica" w:cs="Helvetica"/>
          <w:b/>
          <w:bCs/>
          <w:color w:val="222222"/>
          <w:sz w:val="21"/>
          <w:szCs w:val="21"/>
        </w:rPr>
      </w:pPr>
      <w:r w:rsidRPr="00487AD6">
        <w:rPr>
          <w:rFonts w:ascii="Helvetica" w:hAnsi="Helvetica" w:cs="Helvetica"/>
          <w:b/>
          <w:bCs/>
          <w:color w:val="222222"/>
          <w:sz w:val="21"/>
          <w:szCs w:val="21"/>
        </w:rPr>
        <w:t xml:space="preserve">1.4.2.2.2. </w:t>
      </w:r>
      <w:r w:rsidRPr="00487AD6">
        <w:rPr>
          <w:rFonts w:ascii="Helvetica" w:hAnsi="Helvetica" w:cs="Helvetica" w:hint="eastAsia"/>
          <w:b/>
          <w:bCs/>
          <w:color w:val="222222"/>
          <w:sz w:val="21"/>
          <w:szCs w:val="21"/>
        </w:rPr>
        <w:t>Применение</w:t>
      </w:r>
      <w:r w:rsidRPr="00487AD6">
        <w:rPr>
          <w:rFonts w:ascii="Helvetica" w:hAnsi="Helvetica" w:cs="Helvetica"/>
          <w:b/>
          <w:bCs/>
          <w:color w:val="222222"/>
          <w:sz w:val="21"/>
          <w:szCs w:val="21"/>
        </w:rPr>
        <w:t xml:space="preserve"> D0MU </w:t>
      </w:r>
      <w:r w:rsidRPr="00487AD6">
        <w:rPr>
          <w:rFonts w:ascii="Helvetica" w:hAnsi="Helvetica" w:cs="Helvetica" w:hint="eastAsia"/>
          <w:b/>
          <w:bCs/>
          <w:color w:val="222222"/>
          <w:sz w:val="21"/>
          <w:szCs w:val="21"/>
        </w:rPr>
        <w:t>в</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условиях</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культуры</w:t>
      </w:r>
      <w:r w:rsidRPr="00487AD6">
        <w:rPr>
          <w:rFonts w:ascii="Helvetica" w:hAnsi="Helvetica" w:cs="Helvetica"/>
          <w:b/>
          <w:bCs/>
          <w:color w:val="222222"/>
          <w:sz w:val="21"/>
          <w:szCs w:val="21"/>
        </w:rPr>
        <w:t>.</w:t>
      </w:r>
    </w:p>
    <w:p w14:paraId="466BFCF7" w14:textId="77777777" w:rsidR="00487AD6" w:rsidRPr="00487AD6" w:rsidRDefault="00487AD6" w:rsidP="00487AD6">
      <w:pPr>
        <w:rPr>
          <w:rFonts w:ascii="Helvetica" w:hAnsi="Helvetica" w:cs="Helvetica"/>
          <w:b/>
          <w:bCs/>
          <w:color w:val="222222"/>
          <w:sz w:val="21"/>
          <w:szCs w:val="21"/>
        </w:rPr>
      </w:pPr>
    </w:p>
    <w:p w14:paraId="37D46AEB" w14:textId="77777777" w:rsidR="00487AD6" w:rsidRPr="00487AD6" w:rsidRDefault="00487AD6" w:rsidP="00487AD6">
      <w:pPr>
        <w:rPr>
          <w:rFonts w:ascii="Helvetica" w:hAnsi="Helvetica" w:cs="Helvetica"/>
          <w:b/>
          <w:bCs/>
          <w:color w:val="222222"/>
          <w:sz w:val="21"/>
          <w:szCs w:val="21"/>
        </w:rPr>
      </w:pPr>
      <w:r w:rsidRPr="00487AD6">
        <w:rPr>
          <w:rFonts w:ascii="Helvetica" w:hAnsi="Helvetica" w:cs="Helvetica"/>
          <w:b/>
          <w:bCs/>
          <w:color w:val="222222"/>
          <w:sz w:val="21"/>
          <w:szCs w:val="21"/>
        </w:rPr>
        <w:t xml:space="preserve">1.4.2.2.3. </w:t>
      </w:r>
      <w:r w:rsidRPr="00487AD6">
        <w:rPr>
          <w:rFonts w:ascii="Helvetica" w:hAnsi="Helvetica" w:cs="Helvetica" w:hint="eastAsia"/>
          <w:b/>
          <w:bCs/>
          <w:color w:val="222222"/>
          <w:sz w:val="21"/>
          <w:szCs w:val="21"/>
        </w:rPr>
        <w:t>Связь</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между</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флуоресценцией</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хлорофилла</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а</w:t>
      </w:r>
      <w:r w:rsidRPr="00487AD6">
        <w:rPr>
          <w:rFonts w:ascii="Helvetica" w:hAnsi="Helvetica" w:cs="Helvetica"/>
          <w:b/>
          <w:bCs/>
          <w:color w:val="222222"/>
          <w:sz w:val="21"/>
          <w:szCs w:val="21"/>
        </w:rPr>
        <w:t xml:space="preserve"> in. itlit-o </w:t>
      </w:r>
      <w:r w:rsidRPr="00487AD6">
        <w:rPr>
          <w:rFonts w:ascii="Helvetica" w:hAnsi="Helvetica" w:cs="Helvetica" w:hint="eastAsia"/>
          <w:b/>
          <w:bCs/>
          <w:color w:val="222222"/>
          <w:sz w:val="21"/>
          <w:szCs w:val="21"/>
        </w:rPr>
        <w:t>с</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применением</w:t>
      </w:r>
      <w:r w:rsidRPr="00487AD6">
        <w:rPr>
          <w:rFonts w:ascii="Helvetica" w:hAnsi="Helvetica" w:cs="Helvetica"/>
          <w:b/>
          <w:bCs/>
          <w:color w:val="222222"/>
          <w:sz w:val="21"/>
          <w:szCs w:val="21"/>
        </w:rPr>
        <w:t xml:space="preserve"> D11MU </w:t>
      </w:r>
      <w:r w:rsidRPr="00487AD6">
        <w:rPr>
          <w:rFonts w:ascii="Helvetica" w:hAnsi="Helvetica" w:cs="Helvetica" w:hint="eastAsia"/>
          <w:b/>
          <w:bCs/>
          <w:color w:val="222222"/>
          <w:sz w:val="21"/>
          <w:szCs w:val="21"/>
        </w:rPr>
        <w:t>и</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первичной</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продукцией</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фитопланктона</w:t>
      </w:r>
    </w:p>
    <w:p w14:paraId="6B169561" w14:textId="77777777" w:rsidR="00487AD6" w:rsidRPr="00487AD6" w:rsidRDefault="00487AD6" w:rsidP="00487AD6">
      <w:pPr>
        <w:rPr>
          <w:rFonts w:ascii="Helvetica" w:hAnsi="Helvetica" w:cs="Helvetica"/>
          <w:b/>
          <w:bCs/>
          <w:color w:val="222222"/>
          <w:sz w:val="21"/>
          <w:szCs w:val="21"/>
        </w:rPr>
      </w:pPr>
    </w:p>
    <w:p w14:paraId="5C6DAC8A" w14:textId="77777777" w:rsidR="00487AD6" w:rsidRPr="00487AD6" w:rsidRDefault="00487AD6" w:rsidP="00487AD6">
      <w:pPr>
        <w:rPr>
          <w:rFonts w:ascii="Helvetica" w:hAnsi="Helvetica" w:cs="Helvetica"/>
          <w:b/>
          <w:bCs/>
          <w:color w:val="222222"/>
          <w:sz w:val="21"/>
          <w:szCs w:val="21"/>
        </w:rPr>
      </w:pPr>
      <w:r w:rsidRPr="00487AD6">
        <w:rPr>
          <w:rFonts w:ascii="Helvetica" w:hAnsi="Helvetica" w:cs="Helvetica"/>
          <w:b/>
          <w:bCs/>
          <w:color w:val="222222"/>
          <w:sz w:val="21"/>
          <w:szCs w:val="21"/>
        </w:rPr>
        <w:t xml:space="preserve">1.4.2.2.4. </w:t>
      </w:r>
      <w:r w:rsidRPr="00487AD6">
        <w:rPr>
          <w:rFonts w:ascii="Helvetica" w:hAnsi="Helvetica" w:cs="Helvetica" w:hint="eastAsia"/>
          <w:b/>
          <w:bCs/>
          <w:color w:val="222222"/>
          <w:sz w:val="21"/>
          <w:szCs w:val="21"/>
        </w:rPr>
        <w:t>Замедленная</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флуоресценция</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и</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флуоресценция</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фитопланктона</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без</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ингибитора</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их</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связь</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с</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первичной</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продукцией</w:t>
      </w:r>
      <w:r w:rsidRPr="00487AD6">
        <w:rPr>
          <w:rFonts w:ascii="Helvetica" w:hAnsi="Helvetica" w:cs="Helvetica"/>
          <w:b/>
          <w:bCs/>
          <w:color w:val="222222"/>
          <w:sz w:val="21"/>
          <w:szCs w:val="21"/>
        </w:rPr>
        <w:t>.</w:t>
      </w:r>
    </w:p>
    <w:p w14:paraId="7680FF2C" w14:textId="77777777" w:rsidR="00487AD6" w:rsidRPr="00487AD6" w:rsidRDefault="00487AD6" w:rsidP="00487AD6">
      <w:pPr>
        <w:rPr>
          <w:rFonts w:ascii="Helvetica" w:hAnsi="Helvetica" w:cs="Helvetica"/>
          <w:b/>
          <w:bCs/>
          <w:color w:val="222222"/>
          <w:sz w:val="21"/>
          <w:szCs w:val="21"/>
        </w:rPr>
      </w:pPr>
    </w:p>
    <w:p w14:paraId="4DCA4168" w14:textId="77777777" w:rsidR="00487AD6" w:rsidRPr="00487AD6" w:rsidRDefault="00487AD6" w:rsidP="00487AD6">
      <w:pPr>
        <w:rPr>
          <w:rFonts w:ascii="Helvetica" w:hAnsi="Helvetica" w:cs="Helvetica"/>
          <w:b/>
          <w:bCs/>
          <w:color w:val="222222"/>
          <w:sz w:val="21"/>
          <w:szCs w:val="21"/>
        </w:rPr>
      </w:pPr>
      <w:r w:rsidRPr="00487AD6">
        <w:rPr>
          <w:rFonts w:ascii="Helvetica" w:hAnsi="Helvetica" w:cs="Helvetica"/>
          <w:b/>
          <w:bCs/>
          <w:color w:val="222222"/>
          <w:sz w:val="21"/>
          <w:szCs w:val="21"/>
        </w:rPr>
        <w:t xml:space="preserve">1.4.2.2.5. </w:t>
      </w:r>
      <w:r w:rsidRPr="00487AD6">
        <w:rPr>
          <w:rFonts w:ascii="Helvetica" w:hAnsi="Helvetica" w:cs="Helvetica" w:hint="eastAsia"/>
          <w:b/>
          <w:bCs/>
          <w:color w:val="222222"/>
          <w:sz w:val="21"/>
          <w:szCs w:val="21"/>
        </w:rPr>
        <w:t>Флуоресценция</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хлорофилла</w:t>
      </w:r>
      <w:r w:rsidRPr="00487AD6">
        <w:rPr>
          <w:rFonts w:ascii="Helvetica" w:hAnsi="Helvetica" w:cs="Helvetica"/>
          <w:b/>
          <w:bCs/>
          <w:color w:val="222222"/>
          <w:sz w:val="21"/>
          <w:szCs w:val="21"/>
        </w:rPr>
        <w:t xml:space="preserve"> in tr</w:t>
      </w:r>
      <w:r w:rsidRPr="00487AD6">
        <w:rPr>
          <w:rFonts w:ascii="Helvetica" w:hAnsi="Helvetica" w:cs="Helvetica" w:hint="eastAsia"/>
          <w:b/>
          <w:bCs/>
          <w:color w:val="222222"/>
          <w:sz w:val="21"/>
          <w:szCs w:val="21"/>
        </w:rPr>
        <w:t>£</w:t>
      </w:r>
      <w:r w:rsidRPr="00487AD6">
        <w:rPr>
          <w:rFonts w:ascii="Helvetica" w:hAnsi="Helvetica" w:cs="Helvetica"/>
          <w:b/>
          <w:bCs/>
          <w:color w:val="222222"/>
          <w:sz w:val="21"/>
          <w:szCs w:val="21"/>
        </w:rPr>
        <w:t xml:space="preserve">i*o% </w:t>
      </w:r>
      <w:r w:rsidRPr="00487AD6">
        <w:rPr>
          <w:rFonts w:ascii="Helvetica" w:hAnsi="Helvetica" w:cs="Helvetica" w:hint="eastAsia"/>
          <w:b/>
          <w:bCs/>
          <w:color w:val="222222"/>
          <w:sz w:val="21"/>
          <w:szCs w:val="21"/>
        </w:rPr>
        <w:t>видовые</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различия</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и</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физиологическое</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состояние</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водорослей</w:t>
      </w:r>
    </w:p>
    <w:p w14:paraId="633C0786" w14:textId="77777777" w:rsidR="00487AD6" w:rsidRPr="00487AD6" w:rsidRDefault="00487AD6" w:rsidP="00487AD6">
      <w:pPr>
        <w:rPr>
          <w:rFonts w:ascii="Helvetica" w:hAnsi="Helvetica" w:cs="Helvetica"/>
          <w:b/>
          <w:bCs/>
          <w:color w:val="222222"/>
          <w:sz w:val="21"/>
          <w:szCs w:val="21"/>
        </w:rPr>
      </w:pPr>
    </w:p>
    <w:p w14:paraId="10F98A3B" w14:textId="77777777" w:rsidR="00487AD6" w:rsidRPr="00487AD6" w:rsidRDefault="00487AD6" w:rsidP="00487AD6">
      <w:pPr>
        <w:rPr>
          <w:rFonts w:ascii="Helvetica" w:hAnsi="Helvetica" w:cs="Helvetica"/>
          <w:b/>
          <w:bCs/>
          <w:color w:val="222222"/>
          <w:sz w:val="21"/>
          <w:szCs w:val="21"/>
        </w:rPr>
      </w:pPr>
      <w:r w:rsidRPr="00487AD6">
        <w:rPr>
          <w:rFonts w:ascii="Helvetica" w:hAnsi="Helvetica" w:cs="Helvetica"/>
          <w:b/>
          <w:bCs/>
          <w:color w:val="222222"/>
          <w:sz w:val="21"/>
          <w:szCs w:val="21"/>
        </w:rPr>
        <w:t xml:space="preserve">1.4.2.2.6. </w:t>
      </w:r>
      <w:r w:rsidRPr="00487AD6">
        <w:rPr>
          <w:rFonts w:ascii="Helvetica" w:hAnsi="Helvetica" w:cs="Helvetica" w:hint="eastAsia"/>
          <w:b/>
          <w:bCs/>
          <w:color w:val="222222"/>
          <w:sz w:val="21"/>
          <w:szCs w:val="21"/>
        </w:rPr>
        <w:t>Ограничения</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метода</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применения</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флуоресценции</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хлорофилла</w:t>
      </w:r>
      <w:r w:rsidRPr="00487AD6">
        <w:rPr>
          <w:rFonts w:ascii="Helvetica" w:hAnsi="Helvetica" w:cs="Helvetica"/>
          <w:b/>
          <w:bCs/>
          <w:color w:val="222222"/>
          <w:sz w:val="21"/>
          <w:szCs w:val="21"/>
        </w:rPr>
        <w:t xml:space="preserve"> it </w:t>
      </w:r>
      <w:r w:rsidRPr="00487AD6">
        <w:rPr>
          <w:rFonts w:ascii="Helvetica" w:hAnsi="Helvetica" w:cs="Helvetica" w:hint="eastAsia"/>
          <w:b/>
          <w:bCs/>
          <w:color w:val="222222"/>
          <w:sz w:val="21"/>
          <w:szCs w:val="21"/>
        </w:rPr>
        <w:t>для</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характеристики</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способности</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фитопланктона</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к</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фотосинтезу</w:t>
      </w:r>
    </w:p>
    <w:p w14:paraId="5038B826" w14:textId="77777777" w:rsidR="00487AD6" w:rsidRPr="00487AD6" w:rsidRDefault="00487AD6" w:rsidP="00487AD6">
      <w:pPr>
        <w:rPr>
          <w:rFonts w:ascii="Helvetica" w:hAnsi="Helvetica" w:cs="Helvetica"/>
          <w:b/>
          <w:bCs/>
          <w:color w:val="222222"/>
          <w:sz w:val="21"/>
          <w:szCs w:val="21"/>
        </w:rPr>
      </w:pPr>
    </w:p>
    <w:p w14:paraId="2AFD64EB" w14:textId="77777777" w:rsidR="00487AD6" w:rsidRPr="00487AD6" w:rsidRDefault="00487AD6" w:rsidP="00487AD6">
      <w:pPr>
        <w:rPr>
          <w:rFonts w:ascii="Helvetica" w:hAnsi="Helvetica" w:cs="Helvetica"/>
          <w:b/>
          <w:bCs/>
          <w:color w:val="222222"/>
          <w:sz w:val="21"/>
          <w:szCs w:val="21"/>
        </w:rPr>
      </w:pPr>
      <w:r w:rsidRPr="00487AD6">
        <w:rPr>
          <w:rFonts w:ascii="Helvetica" w:hAnsi="Helvetica" w:cs="Helvetica"/>
          <w:b/>
          <w:bCs/>
          <w:color w:val="222222"/>
          <w:sz w:val="21"/>
          <w:szCs w:val="21"/>
        </w:rPr>
        <w:t xml:space="preserve">1.5. </w:t>
      </w:r>
      <w:r w:rsidRPr="00487AD6">
        <w:rPr>
          <w:rFonts w:ascii="Helvetica" w:hAnsi="Helvetica" w:cs="Helvetica" w:hint="eastAsia"/>
          <w:b/>
          <w:bCs/>
          <w:color w:val="222222"/>
          <w:sz w:val="21"/>
          <w:szCs w:val="21"/>
        </w:rPr>
        <w:t>Физические</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и</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фотосинтетические</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фундаменты</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методов</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основанных</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на</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изучении</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флуоресценции</w:t>
      </w:r>
    </w:p>
    <w:p w14:paraId="5615606A" w14:textId="77777777" w:rsidR="00487AD6" w:rsidRPr="00487AD6" w:rsidRDefault="00487AD6" w:rsidP="00487AD6">
      <w:pPr>
        <w:rPr>
          <w:rFonts w:ascii="Helvetica" w:hAnsi="Helvetica" w:cs="Helvetica"/>
          <w:b/>
          <w:bCs/>
          <w:color w:val="222222"/>
          <w:sz w:val="21"/>
          <w:szCs w:val="21"/>
        </w:rPr>
      </w:pPr>
    </w:p>
    <w:p w14:paraId="0D20A292" w14:textId="77777777" w:rsidR="00487AD6" w:rsidRPr="00487AD6" w:rsidRDefault="00487AD6" w:rsidP="00487AD6">
      <w:pPr>
        <w:rPr>
          <w:rFonts w:ascii="Helvetica" w:hAnsi="Helvetica" w:cs="Helvetica"/>
          <w:b/>
          <w:bCs/>
          <w:color w:val="222222"/>
          <w:sz w:val="21"/>
          <w:szCs w:val="21"/>
        </w:rPr>
      </w:pPr>
      <w:r w:rsidRPr="00487AD6">
        <w:rPr>
          <w:rFonts w:ascii="Helvetica" w:hAnsi="Helvetica" w:cs="Helvetica"/>
          <w:b/>
          <w:bCs/>
          <w:color w:val="222222"/>
          <w:sz w:val="21"/>
          <w:szCs w:val="21"/>
        </w:rPr>
        <w:t>1.5</w:t>
      </w:r>
      <w:r w:rsidRPr="00487AD6">
        <w:rPr>
          <w:rFonts w:ascii="Helvetica" w:hAnsi="Helvetica" w:cs="Helvetica" w:hint="eastAsia"/>
          <w:b/>
          <w:bCs/>
          <w:color w:val="222222"/>
          <w:sz w:val="21"/>
          <w:szCs w:val="21"/>
        </w:rPr>
        <w:t>Л</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Природа</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флуоресценции</w:t>
      </w:r>
      <w:r w:rsidRPr="00487AD6">
        <w:rPr>
          <w:rFonts w:ascii="Helvetica" w:hAnsi="Helvetica" w:cs="Helvetica"/>
          <w:b/>
          <w:bCs/>
          <w:color w:val="222222"/>
          <w:sz w:val="21"/>
          <w:szCs w:val="21"/>
        </w:rPr>
        <w:t>.</w:t>
      </w:r>
    </w:p>
    <w:p w14:paraId="38096945" w14:textId="77777777" w:rsidR="00487AD6" w:rsidRPr="00487AD6" w:rsidRDefault="00487AD6" w:rsidP="00487AD6">
      <w:pPr>
        <w:rPr>
          <w:rFonts w:ascii="Helvetica" w:hAnsi="Helvetica" w:cs="Helvetica"/>
          <w:b/>
          <w:bCs/>
          <w:color w:val="222222"/>
          <w:sz w:val="21"/>
          <w:szCs w:val="21"/>
        </w:rPr>
      </w:pPr>
    </w:p>
    <w:p w14:paraId="5C1858AD" w14:textId="77777777" w:rsidR="00487AD6" w:rsidRPr="00487AD6" w:rsidRDefault="00487AD6" w:rsidP="00487AD6">
      <w:pPr>
        <w:rPr>
          <w:rFonts w:ascii="Helvetica" w:hAnsi="Helvetica" w:cs="Helvetica"/>
          <w:b/>
          <w:bCs/>
          <w:color w:val="222222"/>
          <w:sz w:val="21"/>
          <w:szCs w:val="21"/>
        </w:rPr>
      </w:pPr>
      <w:r w:rsidRPr="00487AD6">
        <w:rPr>
          <w:rFonts w:ascii="Helvetica" w:hAnsi="Helvetica" w:cs="Helvetica"/>
          <w:b/>
          <w:bCs/>
          <w:color w:val="222222"/>
          <w:sz w:val="21"/>
          <w:szCs w:val="21"/>
        </w:rPr>
        <w:t xml:space="preserve">1.5.2. </w:t>
      </w:r>
      <w:r w:rsidRPr="00487AD6">
        <w:rPr>
          <w:rFonts w:ascii="Helvetica" w:hAnsi="Helvetica" w:cs="Helvetica" w:hint="eastAsia"/>
          <w:b/>
          <w:bCs/>
          <w:color w:val="222222"/>
          <w:sz w:val="21"/>
          <w:szCs w:val="21"/>
        </w:rPr>
        <w:t>Спектр</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и</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иадукционная</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кривая</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флуоресценции</w:t>
      </w:r>
    </w:p>
    <w:p w14:paraId="2D0ED22B" w14:textId="77777777" w:rsidR="00487AD6" w:rsidRPr="00487AD6" w:rsidRDefault="00487AD6" w:rsidP="00487AD6">
      <w:pPr>
        <w:rPr>
          <w:rFonts w:ascii="Helvetica" w:hAnsi="Helvetica" w:cs="Helvetica"/>
          <w:b/>
          <w:bCs/>
          <w:color w:val="222222"/>
          <w:sz w:val="21"/>
          <w:szCs w:val="21"/>
        </w:rPr>
      </w:pPr>
    </w:p>
    <w:p w14:paraId="2CA195FC" w14:textId="77777777" w:rsidR="00487AD6" w:rsidRPr="00487AD6" w:rsidRDefault="00487AD6" w:rsidP="00487AD6">
      <w:pPr>
        <w:rPr>
          <w:rFonts w:ascii="Helvetica" w:hAnsi="Helvetica" w:cs="Helvetica"/>
          <w:b/>
          <w:bCs/>
          <w:color w:val="222222"/>
          <w:sz w:val="21"/>
          <w:szCs w:val="21"/>
        </w:rPr>
      </w:pPr>
      <w:r w:rsidRPr="00487AD6">
        <w:rPr>
          <w:rFonts w:ascii="Helvetica" w:hAnsi="Helvetica" w:cs="Helvetica"/>
          <w:b/>
          <w:bCs/>
          <w:color w:val="222222"/>
          <w:sz w:val="21"/>
          <w:szCs w:val="21"/>
        </w:rPr>
        <w:t>1.5.2</w:t>
      </w:r>
      <w:r w:rsidRPr="00487AD6">
        <w:rPr>
          <w:rFonts w:ascii="Helvetica" w:hAnsi="Helvetica" w:cs="Helvetica" w:hint="eastAsia"/>
          <w:b/>
          <w:bCs/>
          <w:color w:val="222222"/>
          <w:sz w:val="21"/>
          <w:szCs w:val="21"/>
        </w:rPr>
        <w:t>Л</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Спектр</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флуоресценции</w:t>
      </w:r>
      <w:r w:rsidRPr="00487AD6">
        <w:rPr>
          <w:rFonts w:ascii="Helvetica" w:hAnsi="Helvetica" w:cs="Helvetica"/>
          <w:b/>
          <w:bCs/>
          <w:color w:val="222222"/>
          <w:sz w:val="21"/>
          <w:szCs w:val="21"/>
        </w:rPr>
        <w:t>.</w:t>
      </w:r>
    </w:p>
    <w:p w14:paraId="4E03C0A2" w14:textId="77777777" w:rsidR="00487AD6" w:rsidRPr="00487AD6" w:rsidRDefault="00487AD6" w:rsidP="00487AD6">
      <w:pPr>
        <w:rPr>
          <w:rFonts w:ascii="Helvetica" w:hAnsi="Helvetica" w:cs="Helvetica"/>
          <w:b/>
          <w:bCs/>
          <w:color w:val="222222"/>
          <w:sz w:val="21"/>
          <w:szCs w:val="21"/>
        </w:rPr>
      </w:pPr>
    </w:p>
    <w:p w14:paraId="0101E9C3" w14:textId="77777777" w:rsidR="00487AD6" w:rsidRPr="00487AD6" w:rsidRDefault="00487AD6" w:rsidP="00487AD6">
      <w:pPr>
        <w:rPr>
          <w:rFonts w:ascii="Helvetica" w:hAnsi="Helvetica" w:cs="Helvetica"/>
          <w:b/>
          <w:bCs/>
          <w:color w:val="222222"/>
          <w:sz w:val="21"/>
          <w:szCs w:val="21"/>
        </w:rPr>
      </w:pPr>
      <w:r w:rsidRPr="00487AD6">
        <w:rPr>
          <w:rFonts w:ascii="Helvetica" w:hAnsi="Helvetica" w:cs="Helvetica"/>
          <w:b/>
          <w:bCs/>
          <w:color w:val="222222"/>
          <w:sz w:val="21"/>
          <w:szCs w:val="21"/>
        </w:rPr>
        <w:t xml:space="preserve">1.5.2.2. </w:t>
      </w:r>
      <w:r w:rsidRPr="00487AD6">
        <w:rPr>
          <w:rFonts w:ascii="Helvetica" w:hAnsi="Helvetica" w:cs="Helvetica" w:hint="eastAsia"/>
          <w:b/>
          <w:bCs/>
          <w:color w:val="222222"/>
          <w:sz w:val="21"/>
          <w:szCs w:val="21"/>
        </w:rPr>
        <w:t>Индукционная</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кривая</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флуоресценции</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ее</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связь</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с</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процессами</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фотосинтеза</w:t>
      </w:r>
    </w:p>
    <w:p w14:paraId="41718853" w14:textId="77777777" w:rsidR="00487AD6" w:rsidRPr="00487AD6" w:rsidRDefault="00487AD6" w:rsidP="00487AD6">
      <w:pPr>
        <w:rPr>
          <w:rFonts w:ascii="Helvetica" w:hAnsi="Helvetica" w:cs="Helvetica"/>
          <w:b/>
          <w:bCs/>
          <w:color w:val="222222"/>
          <w:sz w:val="21"/>
          <w:szCs w:val="21"/>
        </w:rPr>
      </w:pPr>
    </w:p>
    <w:p w14:paraId="3B87B19E" w14:textId="77777777" w:rsidR="00487AD6" w:rsidRPr="00487AD6" w:rsidRDefault="00487AD6" w:rsidP="00487AD6">
      <w:pPr>
        <w:rPr>
          <w:rFonts w:ascii="Helvetica" w:hAnsi="Helvetica" w:cs="Helvetica"/>
          <w:b/>
          <w:bCs/>
          <w:color w:val="222222"/>
          <w:sz w:val="21"/>
          <w:szCs w:val="21"/>
        </w:rPr>
      </w:pPr>
      <w:r w:rsidRPr="00487AD6">
        <w:rPr>
          <w:rFonts w:ascii="Helvetica" w:hAnsi="Helvetica" w:cs="Helvetica"/>
          <w:b/>
          <w:bCs/>
          <w:color w:val="222222"/>
          <w:sz w:val="21"/>
          <w:szCs w:val="21"/>
        </w:rPr>
        <w:t xml:space="preserve">1.5.2.3. </w:t>
      </w:r>
      <w:r w:rsidRPr="00487AD6">
        <w:rPr>
          <w:rFonts w:ascii="Helvetica" w:hAnsi="Helvetica" w:cs="Helvetica" w:hint="eastAsia"/>
          <w:b/>
          <w:bCs/>
          <w:color w:val="222222"/>
          <w:sz w:val="21"/>
          <w:szCs w:val="21"/>
        </w:rPr>
        <w:t>Действие</w:t>
      </w:r>
      <w:r w:rsidRPr="00487AD6">
        <w:rPr>
          <w:rFonts w:ascii="Helvetica" w:hAnsi="Helvetica" w:cs="Helvetica"/>
          <w:b/>
          <w:bCs/>
          <w:color w:val="222222"/>
          <w:sz w:val="21"/>
          <w:szCs w:val="21"/>
        </w:rPr>
        <w:t xml:space="preserve"> &amp;CMU </w:t>
      </w:r>
      <w:r w:rsidRPr="00487AD6">
        <w:rPr>
          <w:rFonts w:ascii="Helvetica" w:hAnsi="Helvetica" w:cs="Helvetica" w:hint="eastAsia"/>
          <w:b/>
          <w:bCs/>
          <w:color w:val="222222"/>
          <w:sz w:val="21"/>
          <w:szCs w:val="21"/>
        </w:rPr>
        <w:t>на</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индукционную</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кривую</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флуоресценции</w:t>
      </w:r>
    </w:p>
    <w:p w14:paraId="5FB5DB0E" w14:textId="77777777" w:rsidR="00487AD6" w:rsidRPr="00487AD6" w:rsidRDefault="00487AD6" w:rsidP="00487AD6">
      <w:pPr>
        <w:rPr>
          <w:rFonts w:ascii="Helvetica" w:hAnsi="Helvetica" w:cs="Helvetica"/>
          <w:b/>
          <w:bCs/>
          <w:color w:val="222222"/>
          <w:sz w:val="21"/>
          <w:szCs w:val="21"/>
        </w:rPr>
      </w:pPr>
    </w:p>
    <w:p w14:paraId="5EA18E10" w14:textId="77777777" w:rsidR="00487AD6" w:rsidRPr="00487AD6" w:rsidRDefault="00487AD6" w:rsidP="00487AD6">
      <w:pPr>
        <w:rPr>
          <w:rFonts w:ascii="Helvetica" w:hAnsi="Helvetica" w:cs="Helvetica"/>
          <w:b/>
          <w:bCs/>
          <w:color w:val="222222"/>
          <w:sz w:val="21"/>
          <w:szCs w:val="21"/>
        </w:rPr>
      </w:pPr>
      <w:r w:rsidRPr="00487AD6">
        <w:rPr>
          <w:rFonts w:ascii="Helvetica" w:hAnsi="Helvetica" w:cs="Helvetica"/>
          <w:b/>
          <w:bCs/>
          <w:color w:val="222222"/>
          <w:sz w:val="21"/>
          <w:szCs w:val="21"/>
        </w:rPr>
        <w:t xml:space="preserve">1.5.3. </w:t>
      </w:r>
      <w:r w:rsidRPr="00487AD6">
        <w:rPr>
          <w:rFonts w:ascii="Helvetica" w:hAnsi="Helvetica" w:cs="Helvetica" w:hint="eastAsia"/>
          <w:b/>
          <w:bCs/>
          <w:color w:val="222222"/>
          <w:sz w:val="21"/>
          <w:szCs w:val="21"/>
        </w:rPr>
        <w:t>Способы</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регистрации</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флуоресценции</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хлорофилла</w:t>
      </w:r>
      <w:r w:rsidRPr="00487AD6">
        <w:rPr>
          <w:rFonts w:ascii="Helvetica" w:hAnsi="Helvetica" w:cs="Helvetica"/>
          <w:b/>
          <w:bCs/>
          <w:color w:val="222222"/>
          <w:sz w:val="21"/>
          <w:szCs w:val="21"/>
        </w:rPr>
        <w:t xml:space="preserve"> in i&gt;iif-o </w:t>
      </w:r>
      <w:r w:rsidRPr="00487AD6">
        <w:rPr>
          <w:rFonts w:ascii="Helvetica" w:hAnsi="Helvetica" w:cs="Helvetica" w:hint="eastAsia"/>
          <w:b/>
          <w:bCs/>
          <w:color w:val="222222"/>
          <w:sz w:val="21"/>
          <w:szCs w:val="21"/>
        </w:rPr>
        <w:t>в</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экологических</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исследованиях</w:t>
      </w:r>
    </w:p>
    <w:p w14:paraId="76D3DDD1" w14:textId="77777777" w:rsidR="00487AD6" w:rsidRPr="00487AD6" w:rsidRDefault="00487AD6" w:rsidP="00487AD6">
      <w:pPr>
        <w:rPr>
          <w:rFonts w:ascii="Helvetica" w:hAnsi="Helvetica" w:cs="Helvetica"/>
          <w:b/>
          <w:bCs/>
          <w:color w:val="222222"/>
          <w:sz w:val="21"/>
          <w:szCs w:val="21"/>
        </w:rPr>
      </w:pPr>
    </w:p>
    <w:p w14:paraId="38F18B3E" w14:textId="77777777" w:rsidR="00487AD6" w:rsidRPr="00487AD6" w:rsidRDefault="00487AD6" w:rsidP="00487AD6">
      <w:pPr>
        <w:rPr>
          <w:rFonts w:ascii="Helvetica" w:hAnsi="Helvetica" w:cs="Helvetica"/>
          <w:b/>
          <w:bCs/>
          <w:color w:val="222222"/>
          <w:sz w:val="21"/>
          <w:szCs w:val="21"/>
        </w:rPr>
      </w:pPr>
      <w:r w:rsidRPr="00487AD6">
        <w:rPr>
          <w:rFonts w:ascii="Helvetica" w:hAnsi="Helvetica" w:cs="Helvetica"/>
          <w:b/>
          <w:bCs/>
          <w:color w:val="222222"/>
          <w:sz w:val="21"/>
          <w:szCs w:val="21"/>
        </w:rPr>
        <w:t xml:space="preserve">1.6. </w:t>
      </w:r>
      <w:r w:rsidRPr="00487AD6">
        <w:rPr>
          <w:rFonts w:ascii="Helvetica" w:hAnsi="Helvetica" w:cs="Helvetica" w:hint="eastAsia"/>
          <w:b/>
          <w:bCs/>
          <w:color w:val="222222"/>
          <w:sz w:val="21"/>
          <w:szCs w:val="21"/>
        </w:rPr>
        <w:t>Перечень</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задач</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требующих</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решения</w:t>
      </w:r>
      <w:r w:rsidRPr="00487AD6">
        <w:rPr>
          <w:rFonts w:ascii="Helvetica" w:hAnsi="Helvetica" w:cs="Helvetica"/>
          <w:b/>
          <w:bCs/>
          <w:color w:val="222222"/>
          <w:sz w:val="21"/>
          <w:szCs w:val="21"/>
        </w:rPr>
        <w:t>.</w:t>
      </w:r>
    </w:p>
    <w:p w14:paraId="2577AE27" w14:textId="77777777" w:rsidR="00487AD6" w:rsidRPr="00487AD6" w:rsidRDefault="00487AD6" w:rsidP="00487AD6">
      <w:pPr>
        <w:rPr>
          <w:rFonts w:ascii="Helvetica" w:hAnsi="Helvetica" w:cs="Helvetica"/>
          <w:b/>
          <w:bCs/>
          <w:color w:val="222222"/>
          <w:sz w:val="21"/>
          <w:szCs w:val="21"/>
        </w:rPr>
      </w:pPr>
    </w:p>
    <w:p w14:paraId="7B60E5D5" w14:textId="77777777" w:rsidR="00487AD6" w:rsidRPr="00487AD6" w:rsidRDefault="00487AD6" w:rsidP="00487AD6">
      <w:pPr>
        <w:rPr>
          <w:rFonts w:ascii="Helvetica" w:hAnsi="Helvetica" w:cs="Helvetica"/>
          <w:b/>
          <w:bCs/>
          <w:color w:val="222222"/>
          <w:sz w:val="21"/>
          <w:szCs w:val="21"/>
        </w:rPr>
      </w:pPr>
      <w:r w:rsidRPr="00487AD6">
        <w:rPr>
          <w:rFonts w:ascii="Helvetica" w:hAnsi="Helvetica" w:cs="Helvetica"/>
          <w:b/>
          <w:bCs/>
          <w:color w:val="222222"/>
          <w:sz w:val="21"/>
          <w:szCs w:val="21"/>
        </w:rPr>
        <w:t xml:space="preserve">2. </w:t>
      </w:r>
      <w:r w:rsidRPr="00487AD6">
        <w:rPr>
          <w:rFonts w:ascii="Helvetica" w:hAnsi="Helvetica" w:cs="Helvetica" w:hint="eastAsia"/>
          <w:b/>
          <w:bCs/>
          <w:color w:val="222222"/>
          <w:sz w:val="21"/>
          <w:szCs w:val="21"/>
        </w:rPr>
        <w:t>МАТЕРИАЛЫ</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И</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МЕТОДЫ</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ИССЛЕДОВАНИЙ</w:t>
      </w:r>
    </w:p>
    <w:p w14:paraId="4F5E0A26" w14:textId="77777777" w:rsidR="00487AD6" w:rsidRPr="00487AD6" w:rsidRDefault="00487AD6" w:rsidP="00487AD6">
      <w:pPr>
        <w:rPr>
          <w:rFonts w:ascii="Helvetica" w:hAnsi="Helvetica" w:cs="Helvetica"/>
          <w:b/>
          <w:bCs/>
          <w:color w:val="222222"/>
          <w:sz w:val="21"/>
          <w:szCs w:val="21"/>
        </w:rPr>
      </w:pPr>
    </w:p>
    <w:p w14:paraId="65B831B0" w14:textId="77777777" w:rsidR="00487AD6" w:rsidRPr="00487AD6" w:rsidRDefault="00487AD6" w:rsidP="00487AD6">
      <w:pPr>
        <w:rPr>
          <w:rFonts w:ascii="Helvetica" w:hAnsi="Helvetica" w:cs="Helvetica"/>
          <w:b/>
          <w:bCs/>
          <w:color w:val="222222"/>
          <w:sz w:val="21"/>
          <w:szCs w:val="21"/>
        </w:rPr>
      </w:pPr>
      <w:r w:rsidRPr="00487AD6">
        <w:rPr>
          <w:rFonts w:ascii="Helvetica" w:hAnsi="Helvetica" w:cs="Helvetica"/>
          <w:b/>
          <w:bCs/>
          <w:color w:val="222222"/>
          <w:sz w:val="21"/>
          <w:szCs w:val="21"/>
        </w:rPr>
        <w:t xml:space="preserve">2.1. </w:t>
      </w:r>
      <w:r w:rsidRPr="00487AD6">
        <w:rPr>
          <w:rFonts w:ascii="Helvetica" w:hAnsi="Helvetica" w:cs="Helvetica" w:hint="eastAsia"/>
          <w:b/>
          <w:bCs/>
          <w:color w:val="222222"/>
          <w:sz w:val="21"/>
          <w:szCs w:val="21"/>
        </w:rPr>
        <w:t>Объекты</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исследований</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и</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условия</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культивирования</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водорослей</w:t>
      </w:r>
      <w:r w:rsidRPr="00487AD6">
        <w:rPr>
          <w:rFonts w:ascii="Helvetica" w:hAnsi="Helvetica" w:cs="Helvetica"/>
          <w:b/>
          <w:bCs/>
          <w:color w:val="222222"/>
          <w:sz w:val="21"/>
          <w:szCs w:val="21"/>
        </w:rPr>
        <w:t>.</w:t>
      </w:r>
    </w:p>
    <w:p w14:paraId="66571DA1" w14:textId="77777777" w:rsidR="00487AD6" w:rsidRPr="00487AD6" w:rsidRDefault="00487AD6" w:rsidP="00487AD6">
      <w:pPr>
        <w:rPr>
          <w:rFonts w:ascii="Helvetica" w:hAnsi="Helvetica" w:cs="Helvetica"/>
          <w:b/>
          <w:bCs/>
          <w:color w:val="222222"/>
          <w:sz w:val="21"/>
          <w:szCs w:val="21"/>
        </w:rPr>
      </w:pPr>
    </w:p>
    <w:p w14:paraId="37188A85" w14:textId="77777777" w:rsidR="00487AD6" w:rsidRPr="00487AD6" w:rsidRDefault="00487AD6" w:rsidP="00487AD6">
      <w:pPr>
        <w:rPr>
          <w:rFonts w:ascii="Helvetica" w:hAnsi="Helvetica" w:cs="Helvetica"/>
          <w:b/>
          <w:bCs/>
          <w:color w:val="222222"/>
          <w:sz w:val="21"/>
          <w:szCs w:val="21"/>
        </w:rPr>
      </w:pPr>
      <w:r w:rsidRPr="00487AD6">
        <w:rPr>
          <w:rFonts w:ascii="Helvetica" w:hAnsi="Helvetica" w:cs="Helvetica"/>
          <w:b/>
          <w:bCs/>
          <w:color w:val="222222"/>
          <w:sz w:val="21"/>
          <w:szCs w:val="21"/>
        </w:rPr>
        <w:t xml:space="preserve">2.1.1. </w:t>
      </w:r>
      <w:r w:rsidRPr="00487AD6">
        <w:rPr>
          <w:rFonts w:ascii="Helvetica" w:hAnsi="Helvetica" w:cs="Helvetica" w:hint="eastAsia"/>
          <w:b/>
          <w:bCs/>
          <w:color w:val="222222"/>
          <w:sz w:val="21"/>
          <w:szCs w:val="21"/>
        </w:rPr>
        <w:t>Объекты</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исследования</w:t>
      </w:r>
      <w:r w:rsidRPr="00487AD6">
        <w:rPr>
          <w:rFonts w:ascii="Helvetica" w:hAnsi="Helvetica" w:cs="Helvetica"/>
          <w:b/>
          <w:bCs/>
          <w:color w:val="222222"/>
          <w:sz w:val="21"/>
          <w:szCs w:val="21"/>
        </w:rPr>
        <w:t>.</w:t>
      </w:r>
    </w:p>
    <w:p w14:paraId="4386F2C6" w14:textId="77777777" w:rsidR="00487AD6" w:rsidRPr="00487AD6" w:rsidRDefault="00487AD6" w:rsidP="00487AD6">
      <w:pPr>
        <w:rPr>
          <w:rFonts w:ascii="Helvetica" w:hAnsi="Helvetica" w:cs="Helvetica"/>
          <w:b/>
          <w:bCs/>
          <w:color w:val="222222"/>
          <w:sz w:val="21"/>
          <w:szCs w:val="21"/>
        </w:rPr>
      </w:pPr>
    </w:p>
    <w:p w14:paraId="2B1C6355" w14:textId="77777777" w:rsidR="00487AD6" w:rsidRPr="00487AD6" w:rsidRDefault="00487AD6" w:rsidP="00487AD6">
      <w:pPr>
        <w:rPr>
          <w:rFonts w:ascii="Helvetica" w:hAnsi="Helvetica" w:cs="Helvetica"/>
          <w:b/>
          <w:bCs/>
          <w:color w:val="222222"/>
          <w:sz w:val="21"/>
          <w:szCs w:val="21"/>
        </w:rPr>
      </w:pPr>
      <w:r w:rsidRPr="00487AD6">
        <w:rPr>
          <w:rFonts w:ascii="Helvetica" w:hAnsi="Helvetica" w:cs="Helvetica"/>
          <w:b/>
          <w:bCs/>
          <w:color w:val="222222"/>
          <w:sz w:val="21"/>
          <w:szCs w:val="21"/>
        </w:rPr>
        <w:t xml:space="preserve">2.1.2. </w:t>
      </w:r>
      <w:r w:rsidRPr="00487AD6">
        <w:rPr>
          <w:rFonts w:ascii="Helvetica" w:hAnsi="Helvetica" w:cs="Helvetica" w:hint="eastAsia"/>
          <w:b/>
          <w:bCs/>
          <w:color w:val="222222"/>
          <w:sz w:val="21"/>
          <w:szCs w:val="21"/>
        </w:rPr>
        <w:t>Условия</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выращивания</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водорослей</w:t>
      </w:r>
    </w:p>
    <w:p w14:paraId="7B1B7FB4" w14:textId="77777777" w:rsidR="00487AD6" w:rsidRPr="00487AD6" w:rsidRDefault="00487AD6" w:rsidP="00487AD6">
      <w:pPr>
        <w:rPr>
          <w:rFonts w:ascii="Helvetica" w:hAnsi="Helvetica" w:cs="Helvetica"/>
          <w:b/>
          <w:bCs/>
          <w:color w:val="222222"/>
          <w:sz w:val="21"/>
          <w:szCs w:val="21"/>
        </w:rPr>
      </w:pPr>
    </w:p>
    <w:p w14:paraId="68FF15B3" w14:textId="77777777" w:rsidR="00487AD6" w:rsidRPr="00487AD6" w:rsidRDefault="00487AD6" w:rsidP="00487AD6">
      <w:pPr>
        <w:rPr>
          <w:rFonts w:ascii="Helvetica" w:hAnsi="Helvetica" w:cs="Helvetica"/>
          <w:b/>
          <w:bCs/>
          <w:color w:val="222222"/>
          <w:sz w:val="21"/>
          <w:szCs w:val="21"/>
        </w:rPr>
      </w:pPr>
      <w:r w:rsidRPr="00487AD6">
        <w:rPr>
          <w:rFonts w:ascii="Helvetica" w:hAnsi="Helvetica" w:cs="Helvetica"/>
          <w:b/>
          <w:bCs/>
          <w:color w:val="222222"/>
          <w:sz w:val="21"/>
          <w:szCs w:val="21"/>
        </w:rPr>
        <w:t xml:space="preserve">2.1.3. </w:t>
      </w:r>
      <w:r w:rsidRPr="00487AD6">
        <w:rPr>
          <w:rFonts w:ascii="Helvetica" w:hAnsi="Helvetica" w:cs="Helvetica" w:hint="eastAsia"/>
          <w:b/>
          <w:bCs/>
          <w:color w:val="222222"/>
          <w:sz w:val="21"/>
          <w:szCs w:val="21"/>
        </w:rPr>
        <w:t>Модифицированные</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условия</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выращивания</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водоросли</w:t>
      </w:r>
      <w:r w:rsidRPr="00487AD6">
        <w:rPr>
          <w:rFonts w:ascii="Helvetica" w:hAnsi="Helvetica" w:cs="Helvetica"/>
          <w:b/>
          <w:bCs/>
          <w:color w:val="222222"/>
          <w:sz w:val="21"/>
          <w:szCs w:val="21"/>
        </w:rPr>
        <w:t xml:space="preserve"> ft. t^a-^lcz. SzizS.</w:t>
      </w:r>
    </w:p>
    <w:p w14:paraId="1CF050DE" w14:textId="77777777" w:rsidR="00487AD6" w:rsidRPr="00487AD6" w:rsidRDefault="00487AD6" w:rsidP="00487AD6">
      <w:pPr>
        <w:rPr>
          <w:rFonts w:ascii="Helvetica" w:hAnsi="Helvetica" w:cs="Helvetica"/>
          <w:b/>
          <w:bCs/>
          <w:color w:val="222222"/>
          <w:sz w:val="21"/>
          <w:szCs w:val="21"/>
        </w:rPr>
      </w:pPr>
    </w:p>
    <w:p w14:paraId="4A5B0A26" w14:textId="77777777" w:rsidR="00487AD6" w:rsidRPr="00487AD6" w:rsidRDefault="00487AD6" w:rsidP="00487AD6">
      <w:pPr>
        <w:rPr>
          <w:rFonts w:ascii="Helvetica" w:hAnsi="Helvetica" w:cs="Helvetica"/>
          <w:b/>
          <w:bCs/>
          <w:color w:val="222222"/>
          <w:sz w:val="21"/>
          <w:szCs w:val="21"/>
        </w:rPr>
      </w:pPr>
      <w:r w:rsidRPr="00487AD6">
        <w:rPr>
          <w:rFonts w:ascii="Helvetica" w:hAnsi="Helvetica" w:cs="Helvetica"/>
          <w:b/>
          <w:bCs/>
          <w:color w:val="222222"/>
          <w:sz w:val="21"/>
          <w:szCs w:val="21"/>
        </w:rPr>
        <w:t xml:space="preserve">2.2. </w:t>
      </w:r>
      <w:r w:rsidRPr="00487AD6">
        <w:rPr>
          <w:rFonts w:ascii="Helvetica" w:hAnsi="Helvetica" w:cs="Helvetica" w:hint="eastAsia"/>
          <w:b/>
          <w:bCs/>
          <w:color w:val="222222"/>
          <w:sz w:val="21"/>
          <w:szCs w:val="21"/>
        </w:rPr>
        <w:t>Методика</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измерения</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ростовых</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параметров</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кул</w:t>
      </w:r>
      <w:r w:rsidRPr="00487AD6">
        <w:rPr>
          <w:rFonts w:ascii="Helvetica" w:hAnsi="Helvetica" w:cs="Helvetica" w:hint="eastAsia"/>
          <w:b/>
          <w:bCs/>
          <w:color w:val="222222"/>
          <w:sz w:val="21"/>
          <w:szCs w:val="21"/>
        </w:rPr>
        <w:lastRenderedPageBreak/>
        <w:t>ьтуры</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водорослей</w:t>
      </w:r>
      <w:r w:rsidRPr="00487AD6">
        <w:rPr>
          <w:rFonts w:ascii="Helvetica" w:hAnsi="Helvetica" w:cs="Helvetica"/>
          <w:b/>
          <w:bCs/>
          <w:color w:val="222222"/>
          <w:sz w:val="21"/>
          <w:szCs w:val="21"/>
        </w:rPr>
        <w:t>.</w:t>
      </w:r>
    </w:p>
    <w:p w14:paraId="21A121CF" w14:textId="77777777" w:rsidR="00487AD6" w:rsidRPr="00487AD6" w:rsidRDefault="00487AD6" w:rsidP="00487AD6">
      <w:pPr>
        <w:rPr>
          <w:rFonts w:ascii="Helvetica" w:hAnsi="Helvetica" w:cs="Helvetica"/>
          <w:b/>
          <w:bCs/>
          <w:color w:val="222222"/>
          <w:sz w:val="21"/>
          <w:szCs w:val="21"/>
        </w:rPr>
      </w:pPr>
    </w:p>
    <w:p w14:paraId="3D9AB90C" w14:textId="77777777" w:rsidR="00487AD6" w:rsidRPr="00487AD6" w:rsidRDefault="00487AD6" w:rsidP="00487AD6">
      <w:pPr>
        <w:rPr>
          <w:rFonts w:ascii="Helvetica" w:hAnsi="Helvetica" w:cs="Helvetica"/>
          <w:b/>
          <w:bCs/>
          <w:color w:val="222222"/>
          <w:sz w:val="21"/>
          <w:szCs w:val="21"/>
        </w:rPr>
      </w:pPr>
      <w:r w:rsidRPr="00487AD6">
        <w:rPr>
          <w:rFonts w:ascii="Helvetica" w:hAnsi="Helvetica" w:cs="Helvetica"/>
          <w:b/>
          <w:bCs/>
          <w:color w:val="222222"/>
          <w:sz w:val="21"/>
          <w:szCs w:val="21"/>
        </w:rPr>
        <w:t xml:space="preserve">2.2.1. </w:t>
      </w:r>
      <w:r w:rsidRPr="00487AD6">
        <w:rPr>
          <w:rFonts w:ascii="Helvetica" w:hAnsi="Helvetica" w:cs="Helvetica" w:hint="eastAsia"/>
          <w:b/>
          <w:bCs/>
          <w:color w:val="222222"/>
          <w:sz w:val="21"/>
          <w:szCs w:val="21"/>
        </w:rPr>
        <w:t>Определение</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оптической</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плотности</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суспензии</w:t>
      </w:r>
    </w:p>
    <w:p w14:paraId="73B9D9B2" w14:textId="77777777" w:rsidR="00487AD6" w:rsidRPr="00487AD6" w:rsidRDefault="00487AD6" w:rsidP="00487AD6">
      <w:pPr>
        <w:rPr>
          <w:rFonts w:ascii="Helvetica" w:hAnsi="Helvetica" w:cs="Helvetica"/>
          <w:b/>
          <w:bCs/>
          <w:color w:val="222222"/>
          <w:sz w:val="21"/>
          <w:szCs w:val="21"/>
        </w:rPr>
      </w:pPr>
    </w:p>
    <w:p w14:paraId="3BE187C9" w14:textId="77777777" w:rsidR="00487AD6" w:rsidRPr="00487AD6" w:rsidRDefault="00487AD6" w:rsidP="00487AD6">
      <w:pPr>
        <w:rPr>
          <w:rFonts w:ascii="Helvetica" w:hAnsi="Helvetica" w:cs="Helvetica"/>
          <w:b/>
          <w:bCs/>
          <w:color w:val="222222"/>
          <w:sz w:val="21"/>
          <w:szCs w:val="21"/>
        </w:rPr>
      </w:pPr>
      <w:r w:rsidRPr="00487AD6">
        <w:rPr>
          <w:rFonts w:ascii="Helvetica" w:hAnsi="Helvetica" w:cs="Helvetica"/>
          <w:b/>
          <w:bCs/>
          <w:color w:val="222222"/>
          <w:sz w:val="21"/>
          <w:szCs w:val="21"/>
        </w:rPr>
        <w:t xml:space="preserve">2.2.2. </w:t>
      </w:r>
      <w:r w:rsidRPr="00487AD6">
        <w:rPr>
          <w:rFonts w:ascii="Helvetica" w:hAnsi="Helvetica" w:cs="Helvetica" w:hint="eastAsia"/>
          <w:b/>
          <w:bCs/>
          <w:color w:val="222222"/>
          <w:sz w:val="21"/>
          <w:szCs w:val="21"/>
        </w:rPr>
        <w:t>Определение</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содержания</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сухой</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биомассы</w:t>
      </w:r>
    </w:p>
    <w:p w14:paraId="56230941" w14:textId="77777777" w:rsidR="00487AD6" w:rsidRPr="00487AD6" w:rsidRDefault="00487AD6" w:rsidP="00487AD6">
      <w:pPr>
        <w:rPr>
          <w:rFonts w:ascii="Helvetica" w:hAnsi="Helvetica" w:cs="Helvetica"/>
          <w:b/>
          <w:bCs/>
          <w:color w:val="222222"/>
          <w:sz w:val="21"/>
          <w:szCs w:val="21"/>
        </w:rPr>
      </w:pPr>
    </w:p>
    <w:p w14:paraId="1926D749" w14:textId="77777777" w:rsidR="00487AD6" w:rsidRPr="00487AD6" w:rsidRDefault="00487AD6" w:rsidP="00487AD6">
      <w:pPr>
        <w:rPr>
          <w:rFonts w:ascii="Helvetica" w:hAnsi="Helvetica" w:cs="Helvetica"/>
          <w:b/>
          <w:bCs/>
          <w:color w:val="222222"/>
          <w:sz w:val="21"/>
          <w:szCs w:val="21"/>
        </w:rPr>
      </w:pPr>
      <w:r w:rsidRPr="00487AD6">
        <w:rPr>
          <w:rFonts w:ascii="Helvetica" w:hAnsi="Helvetica" w:cs="Helvetica"/>
          <w:b/>
          <w:bCs/>
          <w:color w:val="222222"/>
          <w:sz w:val="21"/>
          <w:szCs w:val="21"/>
        </w:rPr>
        <w:t xml:space="preserve">2.2.3. </w:t>
      </w:r>
      <w:r w:rsidRPr="00487AD6">
        <w:rPr>
          <w:rFonts w:ascii="Helvetica" w:hAnsi="Helvetica" w:cs="Helvetica" w:hint="eastAsia"/>
          <w:b/>
          <w:bCs/>
          <w:color w:val="222222"/>
          <w:sz w:val="21"/>
          <w:szCs w:val="21"/>
        </w:rPr>
        <w:t>Определение</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содержания</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фотосинтетических</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пигментов</w:t>
      </w:r>
      <w:r w:rsidRPr="00487AD6">
        <w:rPr>
          <w:rFonts w:ascii="Helvetica" w:hAnsi="Helvetica" w:cs="Helvetica"/>
          <w:b/>
          <w:bCs/>
          <w:color w:val="222222"/>
          <w:sz w:val="21"/>
          <w:szCs w:val="21"/>
        </w:rPr>
        <w:t>.</w:t>
      </w:r>
    </w:p>
    <w:p w14:paraId="021DC8BD" w14:textId="77777777" w:rsidR="00487AD6" w:rsidRPr="00487AD6" w:rsidRDefault="00487AD6" w:rsidP="00487AD6">
      <w:pPr>
        <w:rPr>
          <w:rFonts w:ascii="Helvetica" w:hAnsi="Helvetica" w:cs="Helvetica"/>
          <w:b/>
          <w:bCs/>
          <w:color w:val="222222"/>
          <w:sz w:val="21"/>
          <w:szCs w:val="21"/>
        </w:rPr>
      </w:pPr>
    </w:p>
    <w:p w14:paraId="4BAABD7F" w14:textId="77777777" w:rsidR="00487AD6" w:rsidRPr="00487AD6" w:rsidRDefault="00487AD6" w:rsidP="00487AD6">
      <w:pPr>
        <w:rPr>
          <w:rFonts w:ascii="Helvetica" w:hAnsi="Helvetica" w:cs="Helvetica"/>
          <w:b/>
          <w:bCs/>
          <w:color w:val="222222"/>
          <w:sz w:val="21"/>
          <w:szCs w:val="21"/>
        </w:rPr>
      </w:pPr>
      <w:r w:rsidRPr="00487AD6">
        <w:rPr>
          <w:rFonts w:ascii="Helvetica" w:hAnsi="Helvetica" w:cs="Helvetica"/>
          <w:b/>
          <w:bCs/>
          <w:color w:val="222222"/>
          <w:sz w:val="21"/>
          <w:szCs w:val="21"/>
        </w:rPr>
        <w:t xml:space="preserve">2.2.3.1. </w:t>
      </w:r>
      <w:r w:rsidRPr="00487AD6">
        <w:rPr>
          <w:rFonts w:ascii="Helvetica" w:hAnsi="Helvetica" w:cs="Helvetica" w:hint="eastAsia"/>
          <w:b/>
          <w:bCs/>
          <w:color w:val="222222"/>
          <w:sz w:val="21"/>
          <w:szCs w:val="21"/>
        </w:rPr>
        <w:t>Определение</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содержания</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хлорофиллов</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а</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в</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с</w:t>
      </w:r>
    </w:p>
    <w:p w14:paraId="70348BE0" w14:textId="77777777" w:rsidR="00487AD6" w:rsidRPr="00487AD6" w:rsidRDefault="00487AD6" w:rsidP="00487AD6">
      <w:pPr>
        <w:rPr>
          <w:rFonts w:ascii="Helvetica" w:hAnsi="Helvetica" w:cs="Helvetica"/>
          <w:b/>
          <w:bCs/>
          <w:color w:val="222222"/>
          <w:sz w:val="21"/>
          <w:szCs w:val="21"/>
        </w:rPr>
      </w:pPr>
    </w:p>
    <w:p w14:paraId="2AE6FFF2" w14:textId="77777777" w:rsidR="00487AD6" w:rsidRPr="00487AD6" w:rsidRDefault="00487AD6" w:rsidP="00487AD6">
      <w:pPr>
        <w:rPr>
          <w:rFonts w:ascii="Helvetica" w:hAnsi="Helvetica" w:cs="Helvetica"/>
          <w:b/>
          <w:bCs/>
          <w:color w:val="222222"/>
          <w:sz w:val="21"/>
          <w:szCs w:val="21"/>
        </w:rPr>
      </w:pPr>
      <w:r w:rsidRPr="00487AD6">
        <w:rPr>
          <w:rFonts w:ascii="Helvetica" w:hAnsi="Helvetica" w:cs="Helvetica"/>
          <w:b/>
          <w:bCs/>
          <w:color w:val="222222"/>
          <w:sz w:val="21"/>
          <w:szCs w:val="21"/>
        </w:rPr>
        <w:t xml:space="preserve">2.2.3.2. </w:t>
      </w:r>
      <w:r w:rsidRPr="00487AD6">
        <w:rPr>
          <w:rFonts w:ascii="Helvetica" w:hAnsi="Helvetica" w:cs="Helvetica" w:hint="eastAsia"/>
          <w:b/>
          <w:bCs/>
          <w:color w:val="222222"/>
          <w:sz w:val="21"/>
          <w:szCs w:val="21"/>
        </w:rPr>
        <w:t>Определение</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содержания</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феофетина</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а</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и</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фео</w:t>
      </w:r>
      <w:r w:rsidRPr="00487AD6">
        <w:rPr>
          <w:rFonts w:ascii="Helvetica" w:hAnsi="Helvetica" w:cs="Helvetica"/>
          <w:b/>
          <w:bCs/>
          <w:color w:val="222222"/>
          <w:sz w:val="21"/>
          <w:szCs w:val="21"/>
        </w:rPr>
        <w:t>-</w:t>
      </w:r>
      <w:r w:rsidRPr="00487AD6">
        <w:rPr>
          <w:rFonts w:ascii="Helvetica" w:hAnsi="Helvetica" w:cs="Helvetica" w:hint="eastAsia"/>
          <w:b/>
          <w:bCs/>
          <w:color w:val="222222"/>
          <w:sz w:val="21"/>
          <w:szCs w:val="21"/>
        </w:rPr>
        <w:t>форбида</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а</w:t>
      </w:r>
      <w:r w:rsidRPr="00487AD6">
        <w:rPr>
          <w:rFonts w:ascii="Helvetica" w:hAnsi="Helvetica" w:cs="Helvetica"/>
          <w:b/>
          <w:bCs/>
          <w:color w:val="222222"/>
          <w:sz w:val="21"/>
          <w:szCs w:val="21"/>
        </w:rPr>
        <w:t>.</w:t>
      </w:r>
    </w:p>
    <w:p w14:paraId="7AF5AC38" w14:textId="77777777" w:rsidR="00487AD6" w:rsidRPr="00487AD6" w:rsidRDefault="00487AD6" w:rsidP="00487AD6">
      <w:pPr>
        <w:rPr>
          <w:rFonts w:ascii="Helvetica" w:hAnsi="Helvetica" w:cs="Helvetica"/>
          <w:b/>
          <w:bCs/>
          <w:color w:val="222222"/>
          <w:sz w:val="21"/>
          <w:szCs w:val="21"/>
        </w:rPr>
      </w:pPr>
    </w:p>
    <w:p w14:paraId="3DDCE139" w14:textId="77777777" w:rsidR="00487AD6" w:rsidRPr="00487AD6" w:rsidRDefault="00487AD6" w:rsidP="00487AD6">
      <w:pPr>
        <w:rPr>
          <w:rFonts w:ascii="Helvetica" w:hAnsi="Helvetica" w:cs="Helvetica"/>
          <w:b/>
          <w:bCs/>
          <w:color w:val="222222"/>
          <w:sz w:val="21"/>
          <w:szCs w:val="21"/>
        </w:rPr>
      </w:pPr>
      <w:r w:rsidRPr="00487AD6">
        <w:rPr>
          <w:rFonts w:ascii="Helvetica" w:hAnsi="Helvetica" w:cs="Helvetica"/>
          <w:b/>
          <w:bCs/>
          <w:color w:val="222222"/>
          <w:sz w:val="21"/>
          <w:szCs w:val="21"/>
        </w:rPr>
        <w:t xml:space="preserve">2.3. </w:t>
      </w:r>
      <w:r w:rsidRPr="00487AD6">
        <w:rPr>
          <w:rFonts w:ascii="Helvetica" w:hAnsi="Helvetica" w:cs="Helvetica" w:hint="eastAsia"/>
          <w:b/>
          <w:bCs/>
          <w:color w:val="222222"/>
          <w:sz w:val="21"/>
          <w:szCs w:val="21"/>
        </w:rPr>
        <w:t>Газохроматографическое</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определение</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содержания</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кислорода</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и</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интенсивности</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фотосинтеза</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культур</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планктонных</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водорослей</w:t>
      </w:r>
      <w:r w:rsidRPr="00487AD6">
        <w:rPr>
          <w:rFonts w:ascii="Helvetica" w:hAnsi="Helvetica" w:cs="Helvetica"/>
          <w:b/>
          <w:bCs/>
          <w:color w:val="222222"/>
          <w:sz w:val="21"/>
          <w:szCs w:val="21"/>
        </w:rPr>
        <w:t>.</w:t>
      </w:r>
    </w:p>
    <w:p w14:paraId="5DB90B5E" w14:textId="77777777" w:rsidR="00487AD6" w:rsidRPr="00487AD6" w:rsidRDefault="00487AD6" w:rsidP="00487AD6">
      <w:pPr>
        <w:rPr>
          <w:rFonts w:ascii="Helvetica" w:hAnsi="Helvetica" w:cs="Helvetica"/>
          <w:b/>
          <w:bCs/>
          <w:color w:val="222222"/>
          <w:sz w:val="21"/>
          <w:szCs w:val="21"/>
        </w:rPr>
      </w:pPr>
    </w:p>
    <w:p w14:paraId="1EF5EFD0" w14:textId="77777777" w:rsidR="00487AD6" w:rsidRPr="00487AD6" w:rsidRDefault="00487AD6" w:rsidP="00487AD6">
      <w:pPr>
        <w:rPr>
          <w:rFonts w:ascii="Helvetica" w:hAnsi="Helvetica" w:cs="Helvetica"/>
          <w:b/>
          <w:bCs/>
          <w:color w:val="222222"/>
          <w:sz w:val="21"/>
          <w:szCs w:val="21"/>
        </w:rPr>
      </w:pPr>
      <w:r w:rsidRPr="00487AD6">
        <w:rPr>
          <w:rFonts w:ascii="Helvetica" w:hAnsi="Helvetica" w:cs="Helvetica"/>
          <w:b/>
          <w:bCs/>
          <w:color w:val="222222"/>
          <w:sz w:val="21"/>
          <w:szCs w:val="21"/>
        </w:rPr>
        <w:t xml:space="preserve">2.3.1. </w:t>
      </w:r>
      <w:r w:rsidRPr="00487AD6">
        <w:rPr>
          <w:rFonts w:ascii="Helvetica" w:hAnsi="Helvetica" w:cs="Helvetica" w:hint="eastAsia"/>
          <w:b/>
          <w:bCs/>
          <w:color w:val="222222"/>
          <w:sz w:val="21"/>
          <w:szCs w:val="21"/>
        </w:rPr>
        <w:t>Определение</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содержания</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кислорода</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в</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водной</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среде</w:t>
      </w:r>
      <w:r w:rsidRPr="00487AD6">
        <w:rPr>
          <w:rFonts w:ascii="Helvetica" w:hAnsi="Helvetica" w:cs="Helvetica"/>
          <w:b/>
          <w:bCs/>
          <w:color w:val="222222"/>
          <w:sz w:val="21"/>
          <w:szCs w:val="21"/>
        </w:rPr>
        <w:t>.</w:t>
      </w:r>
    </w:p>
    <w:p w14:paraId="5BFDD028" w14:textId="77777777" w:rsidR="00487AD6" w:rsidRPr="00487AD6" w:rsidRDefault="00487AD6" w:rsidP="00487AD6">
      <w:pPr>
        <w:rPr>
          <w:rFonts w:ascii="Helvetica" w:hAnsi="Helvetica" w:cs="Helvetica"/>
          <w:b/>
          <w:bCs/>
          <w:color w:val="222222"/>
          <w:sz w:val="21"/>
          <w:szCs w:val="21"/>
        </w:rPr>
      </w:pPr>
    </w:p>
    <w:p w14:paraId="33278751" w14:textId="77777777" w:rsidR="00487AD6" w:rsidRPr="00487AD6" w:rsidRDefault="00487AD6" w:rsidP="00487AD6">
      <w:pPr>
        <w:rPr>
          <w:rFonts w:ascii="Helvetica" w:hAnsi="Helvetica" w:cs="Helvetica"/>
          <w:b/>
          <w:bCs/>
          <w:color w:val="222222"/>
          <w:sz w:val="21"/>
          <w:szCs w:val="21"/>
        </w:rPr>
      </w:pPr>
      <w:r w:rsidRPr="00487AD6">
        <w:rPr>
          <w:rFonts w:ascii="Helvetica" w:hAnsi="Helvetica" w:cs="Helvetica"/>
          <w:b/>
          <w:bCs/>
          <w:color w:val="222222"/>
          <w:sz w:val="21"/>
          <w:szCs w:val="21"/>
        </w:rPr>
        <w:t xml:space="preserve">2.3.2. </w:t>
      </w:r>
      <w:r w:rsidRPr="00487AD6">
        <w:rPr>
          <w:rFonts w:ascii="Helvetica" w:hAnsi="Helvetica" w:cs="Helvetica" w:hint="eastAsia"/>
          <w:b/>
          <w:bCs/>
          <w:color w:val="222222"/>
          <w:sz w:val="21"/>
          <w:szCs w:val="21"/>
        </w:rPr>
        <w:t>Измерение</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фотосинтеза</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культуры</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водорослей</w:t>
      </w:r>
    </w:p>
    <w:p w14:paraId="0E7F00C6" w14:textId="77777777" w:rsidR="00487AD6" w:rsidRPr="00487AD6" w:rsidRDefault="00487AD6" w:rsidP="00487AD6">
      <w:pPr>
        <w:rPr>
          <w:rFonts w:ascii="Helvetica" w:hAnsi="Helvetica" w:cs="Helvetica"/>
          <w:b/>
          <w:bCs/>
          <w:color w:val="222222"/>
          <w:sz w:val="21"/>
          <w:szCs w:val="21"/>
        </w:rPr>
      </w:pPr>
    </w:p>
    <w:p w14:paraId="394D774F" w14:textId="77777777" w:rsidR="00487AD6" w:rsidRPr="00487AD6" w:rsidRDefault="00487AD6" w:rsidP="00487AD6">
      <w:pPr>
        <w:rPr>
          <w:rFonts w:ascii="Helvetica" w:hAnsi="Helvetica" w:cs="Helvetica"/>
          <w:b/>
          <w:bCs/>
          <w:color w:val="222222"/>
          <w:sz w:val="21"/>
          <w:szCs w:val="21"/>
        </w:rPr>
      </w:pPr>
      <w:r w:rsidRPr="00487AD6">
        <w:rPr>
          <w:rFonts w:ascii="Helvetica" w:hAnsi="Helvetica" w:cs="Helvetica"/>
          <w:b/>
          <w:bCs/>
          <w:color w:val="222222"/>
          <w:sz w:val="21"/>
          <w:szCs w:val="21"/>
        </w:rPr>
        <w:t xml:space="preserve">2.3.2.1. </w:t>
      </w:r>
      <w:r w:rsidRPr="00487AD6">
        <w:rPr>
          <w:rFonts w:ascii="Helvetica" w:hAnsi="Helvetica" w:cs="Helvetica" w:hint="eastAsia"/>
          <w:b/>
          <w:bCs/>
          <w:color w:val="222222"/>
          <w:sz w:val="21"/>
          <w:szCs w:val="21"/>
        </w:rPr>
        <w:t>Измерение</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фотосинтеза</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с</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экспонированием</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пробы</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в</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склянках</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без</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газовой</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фазы</w:t>
      </w:r>
    </w:p>
    <w:p w14:paraId="6BE6E132" w14:textId="77777777" w:rsidR="00487AD6" w:rsidRPr="00487AD6" w:rsidRDefault="00487AD6" w:rsidP="00487AD6">
      <w:pPr>
        <w:rPr>
          <w:rFonts w:ascii="Helvetica" w:hAnsi="Helvetica" w:cs="Helvetica"/>
          <w:b/>
          <w:bCs/>
          <w:color w:val="222222"/>
          <w:sz w:val="21"/>
          <w:szCs w:val="21"/>
        </w:rPr>
      </w:pPr>
    </w:p>
    <w:p w14:paraId="135A30A8" w14:textId="77777777" w:rsidR="00487AD6" w:rsidRPr="00487AD6" w:rsidRDefault="00487AD6" w:rsidP="00487AD6">
      <w:pPr>
        <w:rPr>
          <w:rFonts w:ascii="Helvetica" w:hAnsi="Helvetica" w:cs="Helvetica"/>
          <w:b/>
          <w:bCs/>
          <w:color w:val="222222"/>
          <w:sz w:val="21"/>
          <w:szCs w:val="21"/>
        </w:rPr>
      </w:pPr>
      <w:r w:rsidRPr="00487AD6">
        <w:rPr>
          <w:rFonts w:ascii="Helvetica" w:hAnsi="Helvetica" w:cs="Helvetica"/>
          <w:b/>
          <w:bCs/>
          <w:color w:val="222222"/>
          <w:sz w:val="21"/>
          <w:szCs w:val="21"/>
        </w:rPr>
        <w:t xml:space="preserve">2.3.2.2. </w:t>
      </w:r>
      <w:r w:rsidRPr="00487AD6">
        <w:rPr>
          <w:rFonts w:ascii="Helvetica" w:hAnsi="Helvetica" w:cs="Helvetica" w:hint="eastAsia"/>
          <w:b/>
          <w:bCs/>
          <w:color w:val="222222"/>
          <w:sz w:val="21"/>
          <w:szCs w:val="21"/>
        </w:rPr>
        <w:t>Измерение</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фотосинтеза</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с</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экспонированием</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пробы</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в</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склянках</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с</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газовой</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фазой</w:t>
      </w:r>
    </w:p>
    <w:p w14:paraId="06094951" w14:textId="77777777" w:rsidR="00487AD6" w:rsidRPr="00487AD6" w:rsidRDefault="00487AD6" w:rsidP="00487AD6">
      <w:pPr>
        <w:rPr>
          <w:rFonts w:ascii="Helvetica" w:hAnsi="Helvetica" w:cs="Helvetica"/>
          <w:b/>
          <w:bCs/>
          <w:color w:val="222222"/>
          <w:sz w:val="21"/>
          <w:szCs w:val="21"/>
        </w:rPr>
      </w:pPr>
    </w:p>
    <w:p w14:paraId="2D4E6951" w14:textId="77777777" w:rsidR="00487AD6" w:rsidRPr="00487AD6" w:rsidRDefault="00487AD6" w:rsidP="00487AD6">
      <w:pPr>
        <w:rPr>
          <w:rFonts w:ascii="Helvetica" w:hAnsi="Helvetica" w:cs="Helvetica"/>
          <w:b/>
          <w:bCs/>
          <w:color w:val="222222"/>
          <w:sz w:val="21"/>
          <w:szCs w:val="21"/>
        </w:rPr>
      </w:pPr>
      <w:r w:rsidRPr="00487AD6">
        <w:rPr>
          <w:rFonts w:ascii="Helvetica" w:hAnsi="Helvetica" w:cs="Helvetica"/>
          <w:b/>
          <w:bCs/>
          <w:color w:val="222222"/>
          <w:sz w:val="21"/>
          <w:szCs w:val="21"/>
        </w:rPr>
        <w:lastRenderedPageBreak/>
        <w:t xml:space="preserve">2.3.3. </w:t>
      </w:r>
      <w:r w:rsidRPr="00487AD6">
        <w:rPr>
          <w:rFonts w:ascii="Helvetica" w:hAnsi="Helvetica" w:cs="Helvetica" w:hint="eastAsia"/>
          <w:b/>
          <w:bCs/>
          <w:color w:val="222222"/>
          <w:sz w:val="21"/>
          <w:szCs w:val="21"/>
        </w:rPr>
        <w:t>Калибровка</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газового</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хроматографа</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кислородом</w:t>
      </w:r>
    </w:p>
    <w:p w14:paraId="342B0771" w14:textId="77777777" w:rsidR="00487AD6" w:rsidRPr="00487AD6" w:rsidRDefault="00487AD6" w:rsidP="00487AD6">
      <w:pPr>
        <w:rPr>
          <w:rFonts w:ascii="Helvetica" w:hAnsi="Helvetica" w:cs="Helvetica"/>
          <w:b/>
          <w:bCs/>
          <w:color w:val="222222"/>
          <w:sz w:val="21"/>
          <w:szCs w:val="21"/>
        </w:rPr>
      </w:pPr>
    </w:p>
    <w:p w14:paraId="71C94AAC" w14:textId="77777777" w:rsidR="00487AD6" w:rsidRPr="00487AD6" w:rsidRDefault="00487AD6" w:rsidP="00487AD6">
      <w:pPr>
        <w:rPr>
          <w:rFonts w:ascii="Helvetica" w:hAnsi="Helvetica" w:cs="Helvetica"/>
          <w:b/>
          <w:bCs/>
          <w:color w:val="222222"/>
          <w:sz w:val="21"/>
          <w:szCs w:val="21"/>
        </w:rPr>
      </w:pPr>
      <w:r w:rsidRPr="00487AD6">
        <w:rPr>
          <w:rFonts w:ascii="Helvetica" w:hAnsi="Helvetica" w:cs="Helvetica"/>
          <w:b/>
          <w:bCs/>
          <w:color w:val="222222"/>
          <w:sz w:val="21"/>
          <w:szCs w:val="21"/>
        </w:rPr>
        <w:t xml:space="preserve">2.4. </w:t>
      </w:r>
      <w:r w:rsidRPr="00487AD6">
        <w:rPr>
          <w:rFonts w:ascii="Helvetica" w:hAnsi="Helvetica" w:cs="Helvetica" w:hint="eastAsia"/>
          <w:b/>
          <w:bCs/>
          <w:color w:val="222222"/>
          <w:sz w:val="21"/>
          <w:szCs w:val="21"/>
        </w:rPr>
        <w:t>Регистрация</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параметров</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флуоресценции</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водорослевой</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суспензии</w:t>
      </w:r>
      <w:r w:rsidRPr="00487AD6">
        <w:rPr>
          <w:rFonts w:ascii="Helvetica" w:hAnsi="Helvetica" w:cs="Helvetica"/>
          <w:b/>
          <w:bCs/>
          <w:color w:val="222222"/>
          <w:sz w:val="21"/>
          <w:szCs w:val="21"/>
        </w:rPr>
        <w:t>.</w:t>
      </w:r>
    </w:p>
    <w:p w14:paraId="52429368" w14:textId="77777777" w:rsidR="00487AD6" w:rsidRPr="00487AD6" w:rsidRDefault="00487AD6" w:rsidP="00487AD6">
      <w:pPr>
        <w:rPr>
          <w:rFonts w:ascii="Helvetica" w:hAnsi="Helvetica" w:cs="Helvetica"/>
          <w:b/>
          <w:bCs/>
          <w:color w:val="222222"/>
          <w:sz w:val="21"/>
          <w:szCs w:val="21"/>
        </w:rPr>
      </w:pPr>
    </w:p>
    <w:p w14:paraId="5F1DDE69" w14:textId="77777777" w:rsidR="00487AD6" w:rsidRPr="00487AD6" w:rsidRDefault="00487AD6" w:rsidP="00487AD6">
      <w:pPr>
        <w:rPr>
          <w:rFonts w:ascii="Helvetica" w:hAnsi="Helvetica" w:cs="Helvetica"/>
          <w:b/>
          <w:bCs/>
          <w:color w:val="222222"/>
          <w:sz w:val="21"/>
          <w:szCs w:val="21"/>
        </w:rPr>
      </w:pPr>
      <w:r w:rsidRPr="00487AD6">
        <w:rPr>
          <w:rFonts w:ascii="Helvetica" w:hAnsi="Helvetica" w:cs="Helvetica"/>
          <w:b/>
          <w:bCs/>
          <w:color w:val="222222"/>
          <w:sz w:val="21"/>
          <w:szCs w:val="21"/>
        </w:rPr>
        <w:t xml:space="preserve">2.4.1. </w:t>
      </w:r>
      <w:r w:rsidRPr="00487AD6">
        <w:rPr>
          <w:rFonts w:ascii="Helvetica" w:hAnsi="Helvetica" w:cs="Helvetica" w:hint="eastAsia"/>
          <w:b/>
          <w:bCs/>
          <w:color w:val="222222"/>
          <w:sz w:val="21"/>
          <w:szCs w:val="21"/>
        </w:rPr>
        <w:t>Описание</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флуоресцентной</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установки</w:t>
      </w:r>
    </w:p>
    <w:p w14:paraId="17EA55FD" w14:textId="77777777" w:rsidR="00487AD6" w:rsidRPr="00487AD6" w:rsidRDefault="00487AD6" w:rsidP="00487AD6">
      <w:pPr>
        <w:rPr>
          <w:rFonts w:ascii="Helvetica" w:hAnsi="Helvetica" w:cs="Helvetica"/>
          <w:b/>
          <w:bCs/>
          <w:color w:val="222222"/>
          <w:sz w:val="21"/>
          <w:szCs w:val="21"/>
        </w:rPr>
      </w:pPr>
    </w:p>
    <w:p w14:paraId="13F17758" w14:textId="77777777" w:rsidR="00487AD6" w:rsidRPr="00487AD6" w:rsidRDefault="00487AD6" w:rsidP="00487AD6">
      <w:pPr>
        <w:rPr>
          <w:rFonts w:ascii="Helvetica" w:hAnsi="Helvetica" w:cs="Helvetica"/>
          <w:b/>
          <w:bCs/>
          <w:color w:val="222222"/>
          <w:sz w:val="21"/>
          <w:szCs w:val="21"/>
        </w:rPr>
      </w:pPr>
      <w:r w:rsidRPr="00487AD6">
        <w:rPr>
          <w:rFonts w:ascii="Helvetica" w:hAnsi="Helvetica" w:cs="Helvetica"/>
          <w:b/>
          <w:bCs/>
          <w:color w:val="222222"/>
          <w:sz w:val="21"/>
          <w:szCs w:val="21"/>
        </w:rPr>
        <w:t xml:space="preserve">2.4.2. </w:t>
      </w:r>
      <w:r w:rsidRPr="00487AD6">
        <w:rPr>
          <w:rFonts w:ascii="Helvetica" w:hAnsi="Helvetica" w:cs="Helvetica" w:hint="eastAsia"/>
          <w:b/>
          <w:bCs/>
          <w:color w:val="222222"/>
          <w:sz w:val="21"/>
          <w:szCs w:val="21"/>
        </w:rPr>
        <w:t>Запись</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спектра</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флуоресценции</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в</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аналоговом</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и</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цифровом</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виде</w:t>
      </w:r>
    </w:p>
    <w:p w14:paraId="317C39CB" w14:textId="77777777" w:rsidR="00487AD6" w:rsidRPr="00487AD6" w:rsidRDefault="00487AD6" w:rsidP="00487AD6">
      <w:pPr>
        <w:rPr>
          <w:rFonts w:ascii="Helvetica" w:hAnsi="Helvetica" w:cs="Helvetica"/>
          <w:b/>
          <w:bCs/>
          <w:color w:val="222222"/>
          <w:sz w:val="21"/>
          <w:szCs w:val="21"/>
        </w:rPr>
      </w:pPr>
    </w:p>
    <w:p w14:paraId="05C1FDE3" w14:textId="77777777" w:rsidR="00487AD6" w:rsidRPr="00487AD6" w:rsidRDefault="00487AD6" w:rsidP="00487AD6">
      <w:pPr>
        <w:rPr>
          <w:rFonts w:ascii="Helvetica" w:hAnsi="Helvetica" w:cs="Helvetica"/>
          <w:b/>
          <w:bCs/>
          <w:color w:val="222222"/>
          <w:sz w:val="21"/>
          <w:szCs w:val="21"/>
        </w:rPr>
      </w:pPr>
      <w:r w:rsidRPr="00487AD6">
        <w:rPr>
          <w:rFonts w:ascii="Helvetica" w:hAnsi="Helvetica" w:cs="Helvetica"/>
          <w:b/>
          <w:bCs/>
          <w:color w:val="222222"/>
          <w:sz w:val="21"/>
          <w:szCs w:val="21"/>
        </w:rPr>
        <w:t xml:space="preserve">2.4.3. </w:t>
      </w:r>
      <w:r w:rsidRPr="00487AD6">
        <w:rPr>
          <w:rFonts w:ascii="Helvetica" w:hAnsi="Helvetica" w:cs="Helvetica" w:hint="eastAsia"/>
          <w:b/>
          <w:bCs/>
          <w:color w:val="222222"/>
          <w:sz w:val="21"/>
          <w:szCs w:val="21"/>
        </w:rPr>
        <w:t>Параметры</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характеризующие</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спектр</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флуоресценции</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и</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их</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получение</w:t>
      </w:r>
    </w:p>
    <w:p w14:paraId="7E359878" w14:textId="77777777" w:rsidR="00487AD6" w:rsidRPr="00487AD6" w:rsidRDefault="00487AD6" w:rsidP="00487AD6">
      <w:pPr>
        <w:rPr>
          <w:rFonts w:ascii="Helvetica" w:hAnsi="Helvetica" w:cs="Helvetica"/>
          <w:b/>
          <w:bCs/>
          <w:color w:val="222222"/>
          <w:sz w:val="21"/>
          <w:szCs w:val="21"/>
        </w:rPr>
      </w:pPr>
    </w:p>
    <w:p w14:paraId="69273DD6" w14:textId="77777777" w:rsidR="00487AD6" w:rsidRPr="00487AD6" w:rsidRDefault="00487AD6" w:rsidP="00487AD6">
      <w:pPr>
        <w:rPr>
          <w:rFonts w:ascii="Helvetica" w:hAnsi="Helvetica" w:cs="Helvetica"/>
          <w:b/>
          <w:bCs/>
          <w:color w:val="222222"/>
          <w:sz w:val="21"/>
          <w:szCs w:val="21"/>
        </w:rPr>
      </w:pPr>
      <w:r w:rsidRPr="00487AD6">
        <w:rPr>
          <w:rFonts w:ascii="Helvetica" w:hAnsi="Helvetica" w:cs="Helvetica"/>
          <w:b/>
          <w:bCs/>
          <w:color w:val="222222"/>
          <w:sz w:val="21"/>
          <w:szCs w:val="21"/>
        </w:rPr>
        <w:t xml:space="preserve">2.4.4. </w:t>
      </w:r>
      <w:r w:rsidRPr="00487AD6">
        <w:rPr>
          <w:rFonts w:ascii="Helvetica" w:hAnsi="Helvetica" w:cs="Helvetica" w:hint="eastAsia"/>
          <w:b/>
          <w:bCs/>
          <w:color w:val="222222"/>
          <w:sz w:val="21"/>
          <w:szCs w:val="21"/>
        </w:rPr>
        <w:t>Регистрация</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индукции</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кинетики</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флуоресценции</w:t>
      </w:r>
    </w:p>
    <w:p w14:paraId="217C1987" w14:textId="77777777" w:rsidR="00487AD6" w:rsidRPr="00487AD6" w:rsidRDefault="00487AD6" w:rsidP="00487AD6">
      <w:pPr>
        <w:rPr>
          <w:rFonts w:ascii="Helvetica" w:hAnsi="Helvetica" w:cs="Helvetica"/>
          <w:b/>
          <w:bCs/>
          <w:color w:val="222222"/>
          <w:sz w:val="21"/>
          <w:szCs w:val="21"/>
        </w:rPr>
      </w:pPr>
    </w:p>
    <w:p w14:paraId="30EC2144" w14:textId="77777777" w:rsidR="00487AD6" w:rsidRPr="00487AD6" w:rsidRDefault="00487AD6" w:rsidP="00487AD6">
      <w:pPr>
        <w:rPr>
          <w:rFonts w:ascii="Helvetica" w:hAnsi="Helvetica" w:cs="Helvetica"/>
          <w:b/>
          <w:bCs/>
          <w:color w:val="222222"/>
          <w:sz w:val="21"/>
          <w:szCs w:val="21"/>
        </w:rPr>
      </w:pPr>
      <w:r w:rsidRPr="00487AD6">
        <w:rPr>
          <w:rFonts w:ascii="Helvetica" w:hAnsi="Helvetica" w:cs="Helvetica"/>
          <w:b/>
          <w:bCs/>
          <w:color w:val="222222"/>
          <w:sz w:val="21"/>
          <w:szCs w:val="21"/>
        </w:rPr>
        <w:t xml:space="preserve">2.5. </w:t>
      </w:r>
      <w:r w:rsidRPr="00487AD6">
        <w:rPr>
          <w:rFonts w:ascii="Helvetica" w:hAnsi="Helvetica" w:cs="Helvetica" w:hint="eastAsia"/>
          <w:b/>
          <w:bCs/>
          <w:color w:val="222222"/>
          <w:sz w:val="21"/>
          <w:szCs w:val="21"/>
        </w:rPr>
        <w:t>Методы</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обработки</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результатов</w:t>
      </w:r>
      <w:r w:rsidRPr="00487AD6">
        <w:rPr>
          <w:rFonts w:ascii="Helvetica" w:hAnsi="Helvetica" w:cs="Helvetica"/>
          <w:b/>
          <w:bCs/>
          <w:color w:val="222222"/>
          <w:sz w:val="21"/>
          <w:szCs w:val="21"/>
        </w:rPr>
        <w:t>.</w:t>
      </w:r>
    </w:p>
    <w:p w14:paraId="6DC503A5" w14:textId="77777777" w:rsidR="00487AD6" w:rsidRPr="00487AD6" w:rsidRDefault="00487AD6" w:rsidP="00487AD6">
      <w:pPr>
        <w:rPr>
          <w:rFonts w:ascii="Helvetica" w:hAnsi="Helvetica" w:cs="Helvetica"/>
          <w:b/>
          <w:bCs/>
          <w:color w:val="222222"/>
          <w:sz w:val="21"/>
          <w:szCs w:val="21"/>
        </w:rPr>
      </w:pPr>
    </w:p>
    <w:p w14:paraId="3A29B7E5" w14:textId="77777777" w:rsidR="00487AD6" w:rsidRPr="00487AD6" w:rsidRDefault="00487AD6" w:rsidP="00487AD6">
      <w:pPr>
        <w:rPr>
          <w:rFonts w:ascii="Helvetica" w:hAnsi="Helvetica" w:cs="Helvetica"/>
          <w:b/>
          <w:bCs/>
          <w:color w:val="222222"/>
          <w:sz w:val="21"/>
          <w:szCs w:val="21"/>
        </w:rPr>
      </w:pPr>
      <w:r w:rsidRPr="00487AD6">
        <w:rPr>
          <w:rFonts w:ascii="Helvetica" w:hAnsi="Helvetica" w:cs="Helvetica"/>
          <w:b/>
          <w:bCs/>
          <w:color w:val="222222"/>
          <w:sz w:val="21"/>
          <w:szCs w:val="21"/>
        </w:rPr>
        <w:t xml:space="preserve">3. </w:t>
      </w:r>
      <w:r w:rsidRPr="00487AD6">
        <w:rPr>
          <w:rFonts w:ascii="Helvetica" w:hAnsi="Helvetica" w:cs="Helvetica" w:hint="eastAsia"/>
          <w:b/>
          <w:bCs/>
          <w:color w:val="222222"/>
          <w:sz w:val="21"/>
          <w:szCs w:val="21"/>
        </w:rPr>
        <w:t>РЕЗУЛЬТАТЫ</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ПРИМЕНЕНИЯ</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ГА</w:t>
      </w:r>
      <w:r w:rsidRPr="00487AD6">
        <w:rPr>
          <w:rFonts w:ascii="Helvetica" w:hAnsi="Helvetica" w:cs="Helvetica"/>
          <w:b/>
          <w:bCs/>
          <w:color w:val="222222"/>
          <w:sz w:val="21"/>
          <w:szCs w:val="21"/>
        </w:rPr>
        <w:t>30</w:t>
      </w:r>
      <w:r w:rsidRPr="00487AD6">
        <w:rPr>
          <w:rFonts w:ascii="Helvetica" w:hAnsi="Helvetica" w:cs="Helvetica" w:hint="eastAsia"/>
          <w:b/>
          <w:bCs/>
          <w:color w:val="222222"/>
          <w:sz w:val="21"/>
          <w:szCs w:val="21"/>
        </w:rPr>
        <w:t>ХР</w:t>
      </w:r>
      <w:r w:rsidRPr="00487AD6">
        <w:rPr>
          <w:rFonts w:ascii="Helvetica" w:hAnsi="Helvetica" w:cs="Helvetica"/>
          <w:b/>
          <w:bCs/>
          <w:color w:val="222222"/>
          <w:sz w:val="21"/>
          <w:szCs w:val="21"/>
        </w:rPr>
        <w:t>0</w:t>
      </w:r>
      <w:r w:rsidRPr="00487AD6">
        <w:rPr>
          <w:rFonts w:ascii="Helvetica" w:hAnsi="Helvetica" w:cs="Helvetica" w:hint="eastAsia"/>
          <w:b/>
          <w:bCs/>
          <w:color w:val="222222"/>
          <w:sz w:val="21"/>
          <w:szCs w:val="21"/>
        </w:rPr>
        <w:t>МАТ</w:t>
      </w:r>
      <w:r w:rsidRPr="00487AD6">
        <w:rPr>
          <w:rFonts w:ascii="Helvetica" w:hAnsi="Helvetica" w:cs="Helvetica"/>
          <w:b/>
          <w:bCs/>
          <w:color w:val="222222"/>
          <w:sz w:val="21"/>
          <w:szCs w:val="21"/>
        </w:rPr>
        <w:t>0</w:t>
      </w:r>
      <w:r w:rsidRPr="00487AD6">
        <w:rPr>
          <w:rFonts w:ascii="Helvetica" w:hAnsi="Helvetica" w:cs="Helvetica" w:hint="eastAsia"/>
          <w:b/>
          <w:bCs/>
          <w:color w:val="222222"/>
          <w:sz w:val="21"/>
          <w:szCs w:val="21"/>
        </w:rPr>
        <w:t>ГРАФИЧЕСК</w:t>
      </w:r>
      <w:r w:rsidRPr="00487AD6">
        <w:rPr>
          <w:rFonts w:ascii="Helvetica" w:hAnsi="Helvetica" w:cs="Helvetica"/>
          <w:b/>
          <w:bCs/>
          <w:color w:val="222222"/>
          <w:sz w:val="21"/>
          <w:szCs w:val="21"/>
        </w:rPr>
        <w:t>0</w:t>
      </w:r>
    </w:p>
    <w:p w14:paraId="6D8095D8" w14:textId="77777777" w:rsidR="00487AD6" w:rsidRPr="00487AD6" w:rsidRDefault="00487AD6" w:rsidP="00487AD6">
      <w:pPr>
        <w:rPr>
          <w:rFonts w:ascii="Helvetica" w:hAnsi="Helvetica" w:cs="Helvetica"/>
          <w:b/>
          <w:bCs/>
          <w:color w:val="222222"/>
          <w:sz w:val="21"/>
          <w:szCs w:val="21"/>
        </w:rPr>
      </w:pPr>
    </w:p>
    <w:p w14:paraId="79016E82" w14:textId="77777777" w:rsidR="00487AD6" w:rsidRPr="00487AD6" w:rsidRDefault="00487AD6" w:rsidP="00487AD6">
      <w:pPr>
        <w:rPr>
          <w:rFonts w:ascii="Helvetica" w:hAnsi="Helvetica" w:cs="Helvetica"/>
          <w:b/>
          <w:bCs/>
          <w:color w:val="222222"/>
          <w:sz w:val="21"/>
          <w:szCs w:val="21"/>
        </w:rPr>
      </w:pPr>
      <w:r w:rsidRPr="00487AD6">
        <w:rPr>
          <w:rFonts w:ascii="Helvetica" w:hAnsi="Helvetica" w:cs="Helvetica" w:hint="eastAsia"/>
          <w:b/>
          <w:bCs/>
          <w:color w:val="222222"/>
          <w:sz w:val="21"/>
          <w:szCs w:val="21"/>
        </w:rPr>
        <w:t>ГО</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ОПРЕДЕЛЕНИЯ</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КИСЛОРОДА</w:t>
      </w:r>
      <w:r w:rsidRPr="00487AD6">
        <w:rPr>
          <w:rFonts w:ascii="Helvetica" w:hAnsi="Helvetica" w:cs="Helvetica"/>
          <w:b/>
          <w:bCs/>
          <w:color w:val="222222"/>
          <w:sz w:val="21"/>
          <w:szCs w:val="21"/>
        </w:rPr>
        <w:t>.</w:t>
      </w:r>
    </w:p>
    <w:p w14:paraId="46F978EC" w14:textId="77777777" w:rsidR="00487AD6" w:rsidRPr="00487AD6" w:rsidRDefault="00487AD6" w:rsidP="00487AD6">
      <w:pPr>
        <w:rPr>
          <w:rFonts w:ascii="Helvetica" w:hAnsi="Helvetica" w:cs="Helvetica"/>
          <w:b/>
          <w:bCs/>
          <w:color w:val="222222"/>
          <w:sz w:val="21"/>
          <w:szCs w:val="21"/>
        </w:rPr>
      </w:pPr>
    </w:p>
    <w:p w14:paraId="6BA0CDC6" w14:textId="77777777" w:rsidR="00487AD6" w:rsidRPr="00487AD6" w:rsidRDefault="00487AD6" w:rsidP="00487AD6">
      <w:pPr>
        <w:rPr>
          <w:rFonts w:ascii="Helvetica" w:hAnsi="Helvetica" w:cs="Helvetica"/>
          <w:b/>
          <w:bCs/>
          <w:color w:val="222222"/>
          <w:sz w:val="21"/>
          <w:szCs w:val="21"/>
        </w:rPr>
      </w:pPr>
      <w:r w:rsidRPr="00487AD6">
        <w:rPr>
          <w:rFonts w:ascii="Helvetica" w:hAnsi="Helvetica" w:cs="Helvetica"/>
          <w:b/>
          <w:bCs/>
          <w:color w:val="222222"/>
          <w:sz w:val="21"/>
          <w:szCs w:val="21"/>
        </w:rPr>
        <w:t xml:space="preserve">4. </w:t>
      </w:r>
      <w:r w:rsidRPr="00487AD6">
        <w:rPr>
          <w:rFonts w:ascii="Helvetica" w:hAnsi="Helvetica" w:cs="Helvetica" w:hint="eastAsia"/>
          <w:b/>
          <w:bCs/>
          <w:color w:val="222222"/>
          <w:sz w:val="21"/>
          <w:szCs w:val="21"/>
        </w:rPr>
        <w:t>СПЕКТРЫ</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СТАЦИОНАРНОЙ</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ФЛУОРЕСЦЕНЦИИ</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ВОДОРОСЛЕВОЙ</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СУСПЕНЗИИ</w:t>
      </w:r>
      <w:r w:rsidRPr="00487AD6">
        <w:rPr>
          <w:rFonts w:ascii="Helvetica" w:hAnsi="Helvetica" w:cs="Helvetica"/>
          <w:b/>
          <w:bCs/>
          <w:color w:val="222222"/>
          <w:sz w:val="21"/>
          <w:szCs w:val="21"/>
        </w:rPr>
        <w:t xml:space="preserve"> IJV VIVO </w:t>
      </w:r>
      <w:r w:rsidRPr="00487AD6">
        <w:rPr>
          <w:rFonts w:ascii="Helvetica" w:hAnsi="Helvetica" w:cs="Helvetica" w:hint="eastAsia"/>
          <w:b/>
          <w:bCs/>
          <w:color w:val="222222"/>
          <w:sz w:val="21"/>
          <w:szCs w:val="21"/>
        </w:rPr>
        <w:t>И</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КРИВЫЕ</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РОСТА</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ВОДОРОСЛЕЙ</w:t>
      </w:r>
      <w:r w:rsidRPr="00487AD6">
        <w:rPr>
          <w:rFonts w:ascii="Helvetica" w:hAnsi="Helvetica" w:cs="Helvetica"/>
          <w:b/>
          <w:bCs/>
          <w:color w:val="222222"/>
          <w:sz w:val="21"/>
          <w:szCs w:val="21"/>
        </w:rPr>
        <w:t>.</w:t>
      </w:r>
    </w:p>
    <w:p w14:paraId="13030F2E" w14:textId="77777777" w:rsidR="00487AD6" w:rsidRPr="00487AD6" w:rsidRDefault="00487AD6" w:rsidP="00487AD6">
      <w:pPr>
        <w:rPr>
          <w:rFonts w:ascii="Helvetica" w:hAnsi="Helvetica" w:cs="Helvetica"/>
          <w:b/>
          <w:bCs/>
          <w:color w:val="222222"/>
          <w:sz w:val="21"/>
          <w:szCs w:val="21"/>
        </w:rPr>
      </w:pPr>
    </w:p>
    <w:p w14:paraId="776A2110" w14:textId="77777777" w:rsidR="00487AD6" w:rsidRPr="00487AD6" w:rsidRDefault="00487AD6" w:rsidP="00487AD6">
      <w:pPr>
        <w:rPr>
          <w:rFonts w:ascii="Helvetica" w:hAnsi="Helvetica" w:cs="Helvetica"/>
          <w:b/>
          <w:bCs/>
          <w:color w:val="222222"/>
          <w:sz w:val="21"/>
          <w:szCs w:val="21"/>
        </w:rPr>
      </w:pPr>
      <w:r w:rsidRPr="00487AD6">
        <w:rPr>
          <w:rFonts w:ascii="Helvetica" w:hAnsi="Helvetica" w:cs="Helvetica"/>
          <w:b/>
          <w:bCs/>
          <w:color w:val="222222"/>
          <w:sz w:val="21"/>
          <w:szCs w:val="21"/>
        </w:rPr>
        <w:t xml:space="preserve">4.1. </w:t>
      </w:r>
      <w:r w:rsidRPr="00487AD6">
        <w:rPr>
          <w:rFonts w:ascii="Helvetica" w:hAnsi="Helvetica" w:cs="Helvetica" w:hint="eastAsia"/>
          <w:b/>
          <w:bCs/>
          <w:color w:val="222222"/>
          <w:sz w:val="21"/>
          <w:szCs w:val="21"/>
        </w:rPr>
        <w:t>Рост</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водоросли</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Д</w:t>
      </w:r>
      <w:r w:rsidRPr="00487AD6">
        <w:rPr>
          <w:rFonts w:ascii="Helvetica" w:hAnsi="Helvetica" w:cs="Helvetica"/>
          <w:b/>
          <w:bCs/>
          <w:color w:val="222222"/>
          <w:sz w:val="21"/>
          <w:szCs w:val="21"/>
        </w:rPr>
        <w:t>* i</w:t>
      </w:r>
      <w:r w:rsidRPr="00487AD6">
        <w:rPr>
          <w:rFonts w:ascii="Helvetica" w:hAnsi="Helvetica" w:cs="Helvetica" w:hint="eastAsia"/>
          <w:b/>
          <w:bCs/>
          <w:color w:val="222222"/>
          <w:sz w:val="21"/>
          <w:szCs w:val="21"/>
        </w:rPr>
        <w:t>и</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изменения</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в</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спектре</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флуоресценции</w:t>
      </w:r>
    </w:p>
    <w:p w14:paraId="3D835C59" w14:textId="77777777" w:rsidR="00487AD6" w:rsidRPr="00487AD6" w:rsidRDefault="00487AD6" w:rsidP="00487AD6">
      <w:pPr>
        <w:rPr>
          <w:rFonts w:ascii="Helvetica" w:hAnsi="Helvetica" w:cs="Helvetica"/>
          <w:b/>
          <w:bCs/>
          <w:color w:val="222222"/>
          <w:sz w:val="21"/>
          <w:szCs w:val="21"/>
        </w:rPr>
      </w:pPr>
    </w:p>
    <w:p w14:paraId="737A8DC8" w14:textId="77777777" w:rsidR="00487AD6" w:rsidRPr="00487AD6" w:rsidRDefault="00487AD6" w:rsidP="00487AD6">
      <w:pPr>
        <w:rPr>
          <w:rFonts w:ascii="Helvetica" w:hAnsi="Helvetica" w:cs="Helvetica"/>
          <w:b/>
          <w:bCs/>
          <w:color w:val="222222"/>
          <w:sz w:val="21"/>
          <w:szCs w:val="21"/>
        </w:rPr>
      </w:pPr>
      <w:r w:rsidRPr="00487AD6">
        <w:rPr>
          <w:rFonts w:ascii="Helvetica" w:hAnsi="Helvetica" w:cs="Helvetica"/>
          <w:b/>
          <w:bCs/>
          <w:color w:val="222222"/>
          <w:sz w:val="21"/>
          <w:szCs w:val="21"/>
        </w:rPr>
        <w:lastRenderedPageBreak/>
        <w:t xml:space="preserve">4.2. </w:t>
      </w:r>
      <w:r w:rsidRPr="00487AD6">
        <w:rPr>
          <w:rFonts w:ascii="Helvetica" w:hAnsi="Helvetica" w:cs="Helvetica" w:hint="eastAsia"/>
          <w:b/>
          <w:bCs/>
          <w:color w:val="222222"/>
          <w:sz w:val="21"/>
          <w:szCs w:val="21"/>
        </w:rPr>
        <w:t>Изменения</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в</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физиологическом</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состоянии</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водоросли</w:t>
      </w:r>
      <w:r w:rsidRPr="00487AD6">
        <w:rPr>
          <w:rFonts w:ascii="Helvetica" w:hAnsi="Helvetica" w:cs="Helvetica"/>
          <w:b/>
          <w:bCs/>
          <w:color w:val="222222"/>
          <w:sz w:val="21"/>
          <w:szCs w:val="21"/>
        </w:rPr>
        <w:t xml:space="preserve"> f}. v-&amp;rCa.4&gt;t</w:t>
      </w:r>
      <w:r w:rsidRPr="00487AD6">
        <w:rPr>
          <w:rFonts w:ascii="Helvetica" w:hAnsi="Helvetica" w:cs="Helvetica" w:hint="eastAsia"/>
          <w:b/>
          <w:bCs/>
          <w:color w:val="222222"/>
          <w:sz w:val="21"/>
          <w:szCs w:val="21"/>
        </w:rPr>
        <w:t>£</w:t>
      </w:r>
      <w:r w:rsidRPr="00487AD6">
        <w:rPr>
          <w:rFonts w:ascii="Helvetica" w:hAnsi="Helvetica" w:cs="Helvetica"/>
          <w:b/>
          <w:bCs/>
          <w:color w:val="222222"/>
          <w:sz w:val="21"/>
          <w:szCs w:val="21"/>
        </w:rPr>
        <w:t xml:space="preserve">is </w:t>
      </w:r>
      <w:r w:rsidRPr="00487AD6">
        <w:rPr>
          <w:rFonts w:ascii="Helvetica" w:hAnsi="Helvetica" w:cs="Helvetica" w:hint="eastAsia"/>
          <w:b/>
          <w:bCs/>
          <w:color w:val="222222"/>
          <w:sz w:val="21"/>
          <w:szCs w:val="21"/>
        </w:rPr>
        <w:t>и</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характеристика</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соотношения</w:t>
      </w:r>
      <w:r w:rsidRPr="00487AD6">
        <w:rPr>
          <w:rFonts w:ascii="Helvetica" w:hAnsi="Helvetica" w:cs="Helvetica"/>
          <w:b/>
          <w:bCs/>
          <w:color w:val="222222"/>
          <w:sz w:val="21"/>
          <w:szCs w:val="21"/>
        </w:rPr>
        <w:t xml:space="preserve"> 1648^</w:t>
      </w:r>
    </w:p>
    <w:p w14:paraId="3F9E2E7D" w14:textId="77777777" w:rsidR="00487AD6" w:rsidRPr="00487AD6" w:rsidRDefault="00487AD6" w:rsidP="00487AD6">
      <w:pPr>
        <w:rPr>
          <w:rFonts w:ascii="Helvetica" w:hAnsi="Helvetica" w:cs="Helvetica"/>
          <w:b/>
          <w:bCs/>
          <w:color w:val="222222"/>
          <w:sz w:val="21"/>
          <w:szCs w:val="21"/>
        </w:rPr>
      </w:pPr>
    </w:p>
    <w:p w14:paraId="326A3C90" w14:textId="77777777" w:rsidR="00487AD6" w:rsidRPr="00487AD6" w:rsidRDefault="00487AD6" w:rsidP="00487AD6">
      <w:pPr>
        <w:rPr>
          <w:rFonts w:ascii="Helvetica" w:hAnsi="Helvetica" w:cs="Helvetica"/>
          <w:b/>
          <w:bCs/>
          <w:color w:val="222222"/>
          <w:sz w:val="21"/>
          <w:szCs w:val="21"/>
        </w:rPr>
      </w:pPr>
      <w:r w:rsidRPr="00487AD6">
        <w:rPr>
          <w:rFonts w:ascii="Helvetica" w:hAnsi="Helvetica" w:cs="Helvetica"/>
          <w:b/>
          <w:bCs/>
          <w:color w:val="222222"/>
          <w:sz w:val="21"/>
          <w:szCs w:val="21"/>
        </w:rPr>
        <w:t xml:space="preserve">4.3. </w:t>
      </w:r>
      <w:r w:rsidRPr="00487AD6">
        <w:rPr>
          <w:rFonts w:ascii="Helvetica" w:hAnsi="Helvetica" w:cs="Helvetica" w:hint="eastAsia"/>
          <w:b/>
          <w:bCs/>
          <w:color w:val="222222"/>
          <w:sz w:val="21"/>
          <w:szCs w:val="21"/>
        </w:rPr>
        <w:t>Кривые</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роста</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водоросли</w:t>
      </w:r>
      <w:r w:rsidRPr="00487AD6">
        <w:rPr>
          <w:rFonts w:ascii="Helvetica" w:hAnsi="Helvetica" w:cs="Helvetica"/>
          <w:b/>
          <w:bCs/>
          <w:color w:val="222222"/>
          <w:sz w:val="21"/>
          <w:szCs w:val="21"/>
        </w:rPr>
        <w:t xml:space="preserve"> thtjugacbs </w:t>
      </w:r>
      <w:r w:rsidRPr="00487AD6">
        <w:rPr>
          <w:rFonts w:ascii="Helvetica" w:hAnsi="Helvetica" w:cs="Helvetica" w:hint="eastAsia"/>
          <w:b/>
          <w:bCs/>
          <w:color w:val="222222"/>
          <w:sz w:val="21"/>
          <w:szCs w:val="21"/>
        </w:rPr>
        <w:t>и</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изменения</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в</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спектре</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флуоресценции</w:t>
      </w:r>
      <w:r w:rsidRPr="00487AD6">
        <w:rPr>
          <w:rFonts w:ascii="Helvetica" w:hAnsi="Helvetica" w:cs="Helvetica"/>
          <w:b/>
          <w:bCs/>
          <w:color w:val="222222"/>
          <w:sz w:val="21"/>
          <w:szCs w:val="21"/>
        </w:rPr>
        <w:t>.</w:t>
      </w:r>
    </w:p>
    <w:p w14:paraId="30A24145" w14:textId="77777777" w:rsidR="00487AD6" w:rsidRPr="00487AD6" w:rsidRDefault="00487AD6" w:rsidP="00487AD6">
      <w:pPr>
        <w:rPr>
          <w:rFonts w:ascii="Helvetica" w:hAnsi="Helvetica" w:cs="Helvetica"/>
          <w:b/>
          <w:bCs/>
          <w:color w:val="222222"/>
          <w:sz w:val="21"/>
          <w:szCs w:val="21"/>
        </w:rPr>
      </w:pPr>
    </w:p>
    <w:p w14:paraId="5BAECF8D" w14:textId="77777777" w:rsidR="00487AD6" w:rsidRPr="00487AD6" w:rsidRDefault="00487AD6" w:rsidP="00487AD6">
      <w:pPr>
        <w:rPr>
          <w:rFonts w:ascii="Helvetica" w:hAnsi="Helvetica" w:cs="Helvetica"/>
          <w:b/>
          <w:bCs/>
          <w:color w:val="222222"/>
          <w:sz w:val="21"/>
          <w:szCs w:val="21"/>
        </w:rPr>
      </w:pPr>
      <w:r w:rsidRPr="00487AD6">
        <w:rPr>
          <w:rFonts w:ascii="Helvetica" w:hAnsi="Helvetica" w:cs="Helvetica"/>
          <w:b/>
          <w:bCs/>
          <w:color w:val="222222"/>
          <w:sz w:val="21"/>
          <w:szCs w:val="21"/>
        </w:rPr>
        <w:t xml:space="preserve">4.4. </w:t>
      </w:r>
      <w:r w:rsidRPr="00487AD6">
        <w:rPr>
          <w:rFonts w:ascii="Helvetica" w:hAnsi="Helvetica" w:cs="Helvetica" w:hint="eastAsia"/>
          <w:b/>
          <w:bCs/>
          <w:color w:val="222222"/>
          <w:sz w:val="21"/>
          <w:szCs w:val="21"/>
        </w:rPr>
        <w:t>Рост</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водоросли</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Д</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w:t>
      </w:r>
      <w:r w:rsidRPr="00487AD6">
        <w:rPr>
          <w:rFonts w:ascii="Helvetica" w:hAnsi="Helvetica" w:cs="Helvetica"/>
          <w:b/>
          <w:bCs/>
          <w:color w:val="222222"/>
          <w:sz w:val="21"/>
          <w:szCs w:val="21"/>
        </w:rPr>
        <w:t>rico&gt;~ni&lt;</w:t>
      </w:r>
      <w:r w:rsidRPr="00487AD6">
        <w:rPr>
          <w:rFonts w:ascii="Helvetica" w:hAnsi="Helvetica" w:cs="Helvetica" w:hint="eastAsia"/>
          <w:b/>
          <w:bCs/>
          <w:color w:val="222222"/>
          <w:sz w:val="21"/>
          <w:szCs w:val="21"/>
        </w:rPr>
        <w:t>£</w:t>
      </w:r>
      <w:r w:rsidRPr="00487AD6">
        <w:rPr>
          <w:rFonts w:ascii="Helvetica" w:hAnsi="Helvetica" w:cs="Helvetica"/>
          <w:b/>
          <w:bCs/>
          <w:color w:val="222222"/>
          <w:sz w:val="21"/>
          <w:szCs w:val="21"/>
        </w:rPr>
        <w:t xml:space="preserve">i&lt;yyi </w:t>
      </w:r>
      <w:r w:rsidRPr="00487AD6">
        <w:rPr>
          <w:rFonts w:ascii="Helvetica" w:hAnsi="Helvetica" w:cs="Helvetica" w:hint="eastAsia"/>
          <w:b/>
          <w:bCs/>
          <w:color w:val="222222"/>
          <w:sz w:val="21"/>
          <w:szCs w:val="21"/>
        </w:rPr>
        <w:t>и</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изменения</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в</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спектре</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флуоресценции</w:t>
      </w:r>
    </w:p>
    <w:p w14:paraId="5C5D4C1B" w14:textId="77777777" w:rsidR="00487AD6" w:rsidRPr="00487AD6" w:rsidRDefault="00487AD6" w:rsidP="00487AD6">
      <w:pPr>
        <w:rPr>
          <w:rFonts w:ascii="Helvetica" w:hAnsi="Helvetica" w:cs="Helvetica"/>
          <w:b/>
          <w:bCs/>
          <w:color w:val="222222"/>
          <w:sz w:val="21"/>
          <w:szCs w:val="21"/>
        </w:rPr>
      </w:pPr>
    </w:p>
    <w:p w14:paraId="023D99A1" w14:textId="77777777" w:rsidR="00487AD6" w:rsidRPr="00487AD6" w:rsidRDefault="00487AD6" w:rsidP="00487AD6">
      <w:pPr>
        <w:rPr>
          <w:rFonts w:ascii="Helvetica" w:hAnsi="Helvetica" w:cs="Helvetica"/>
          <w:b/>
          <w:bCs/>
          <w:color w:val="222222"/>
          <w:sz w:val="21"/>
          <w:szCs w:val="21"/>
        </w:rPr>
      </w:pPr>
      <w:r w:rsidRPr="00487AD6">
        <w:rPr>
          <w:rFonts w:ascii="Helvetica" w:hAnsi="Helvetica" w:cs="Helvetica"/>
          <w:b/>
          <w:bCs/>
          <w:color w:val="222222"/>
          <w:sz w:val="21"/>
          <w:szCs w:val="21"/>
        </w:rPr>
        <w:t xml:space="preserve">4.5. </w:t>
      </w:r>
      <w:r w:rsidRPr="00487AD6">
        <w:rPr>
          <w:rFonts w:ascii="Helvetica" w:hAnsi="Helvetica" w:cs="Helvetica" w:hint="eastAsia"/>
          <w:b/>
          <w:bCs/>
          <w:color w:val="222222"/>
          <w:sz w:val="21"/>
          <w:szCs w:val="21"/>
        </w:rPr>
        <w:t>Различия</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между</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водорослями</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по</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спектрам</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флуоресценции</w:t>
      </w:r>
      <w:r w:rsidRPr="00487AD6">
        <w:rPr>
          <w:rFonts w:ascii="Helvetica" w:hAnsi="Helvetica" w:cs="Helvetica"/>
          <w:b/>
          <w:bCs/>
          <w:color w:val="222222"/>
          <w:sz w:val="21"/>
          <w:szCs w:val="21"/>
        </w:rPr>
        <w:t xml:space="preserve"> in. </w:t>
      </w:r>
      <w:r w:rsidRPr="00487AD6">
        <w:rPr>
          <w:rFonts w:ascii="Helvetica" w:hAnsi="Helvetica" w:cs="Helvetica" w:hint="eastAsia"/>
          <w:b/>
          <w:bCs/>
          <w:color w:val="222222"/>
          <w:sz w:val="21"/>
          <w:szCs w:val="21"/>
        </w:rPr>
        <w:t>в</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красной</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области</w:t>
      </w:r>
    </w:p>
    <w:p w14:paraId="103B6598" w14:textId="77777777" w:rsidR="00487AD6" w:rsidRPr="00487AD6" w:rsidRDefault="00487AD6" w:rsidP="00487AD6">
      <w:pPr>
        <w:rPr>
          <w:rFonts w:ascii="Helvetica" w:hAnsi="Helvetica" w:cs="Helvetica"/>
          <w:b/>
          <w:bCs/>
          <w:color w:val="222222"/>
          <w:sz w:val="21"/>
          <w:szCs w:val="21"/>
        </w:rPr>
      </w:pPr>
    </w:p>
    <w:p w14:paraId="51B54339" w14:textId="77777777" w:rsidR="00487AD6" w:rsidRPr="00487AD6" w:rsidRDefault="00487AD6" w:rsidP="00487AD6">
      <w:pPr>
        <w:rPr>
          <w:rFonts w:ascii="Helvetica" w:hAnsi="Helvetica" w:cs="Helvetica"/>
          <w:b/>
          <w:bCs/>
          <w:color w:val="222222"/>
          <w:sz w:val="21"/>
          <w:szCs w:val="21"/>
        </w:rPr>
      </w:pPr>
      <w:r w:rsidRPr="00487AD6">
        <w:rPr>
          <w:rFonts w:ascii="Helvetica" w:hAnsi="Helvetica" w:cs="Helvetica"/>
          <w:b/>
          <w:bCs/>
          <w:color w:val="222222"/>
          <w:sz w:val="21"/>
          <w:szCs w:val="21"/>
        </w:rPr>
        <w:t xml:space="preserve">5. </w:t>
      </w:r>
      <w:r w:rsidRPr="00487AD6">
        <w:rPr>
          <w:rFonts w:ascii="Helvetica" w:hAnsi="Helvetica" w:cs="Helvetica" w:hint="eastAsia"/>
          <w:b/>
          <w:bCs/>
          <w:color w:val="222222"/>
          <w:sz w:val="21"/>
          <w:szCs w:val="21"/>
        </w:rPr>
        <w:t>ИНДУКЦИЯ</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ФЛУОРЕСЦЕНЦИИ</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ВОДОРОСЛЕВОЙ</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СУСПЕНЗИИ</w:t>
      </w:r>
      <w:r w:rsidRPr="00487AD6">
        <w:rPr>
          <w:rFonts w:ascii="Helvetica" w:hAnsi="Helvetica" w:cs="Helvetica"/>
          <w:b/>
          <w:bCs/>
          <w:color w:val="222222"/>
          <w:sz w:val="21"/>
          <w:szCs w:val="21"/>
        </w:rPr>
        <w:t xml:space="preserve"> W VIVO </w:t>
      </w:r>
      <w:r w:rsidRPr="00487AD6">
        <w:rPr>
          <w:rFonts w:ascii="Helvetica" w:hAnsi="Helvetica" w:cs="Helvetica" w:hint="eastAsia"/>
          <w:b/>
          <w:bCs/>
          <w:color w:val="222222"/>
          <w:sz w:val="21"/>
          <w:szCs w:val="21"/>
        </w:rPr>
        <w:t>БЕЗ</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И</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С</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ДОБАВЛЕНИЕМ</w:t>
      </w:r>
      <w:r w:rsidRPr="00487AD6">
        <w:rPr>
          <w:rFonts w:ascii="Helvetica" w:hAnsi="Helvetica" w:cs="Helvetica"/>
          <w:b/>
          <w:bCs/>
          <w:color w:val="222222"/>
          <w:sz w:val="21"/>
          <w:szCs w:val="21"/>
        </w:rPr>
        <w:t xml:space="preserve"> CMU.</w:t>
      </w:r>
    </w:p>
    <w:p w14:paraId="31E0CBBB" w14:textId="77777777" w:rsidR="00487AD6" w:rsidRPr="00487AD6" w:rsidRDefault="00487AD6" w:rsidP="00487AD6">
      <w:pPr>
        <w:rPr>
          <w:rFonts w:ascii="Helvetica" w:hAnsi="Helvetica" w:cs="Helvetica"/>
          <w:b/>
          <w:bCs/>
          <w:color w:val="222222"/>
          <w:sz w:val="21"/>
          <w:szCs w:val="21"/>
        </w:rPr>
      </w:pPr>
    </w:p>
    <w:p w14:paraId="17F49F99" w14:textId="77777777" w:rsidR="00487AD6" w:rsidRPr="00487AD6" w:rsidRDefault="00487AD6" w:rsidP="00487AD6">
      <w:pPr>
        <w:rPr>
          <w:rFonts w:ascii="Helvetica" w:hAnsi="Helvetica" w:cs="Helvetica"/>
          <w:b/>
          <w:bCs/>
          <w:color w:val="222222"/>
          <w:sz w:val="21"/>
          <w:szCs w:val="21"/>
        </w:rPr>
      </w:pPr>
      <w:r w:rsidRPr="00487AD6">
        <w:rPr>
          <w:rFonts w:ascii="Helvetica" w:hAnsi="Helvetica" w:cs="Helvetica"/>
          <w:b/>
          <w:bCs/>
          <w:color w:val="222222"/>
          <w:sz w:val="21"/>
          <w:szCs w:val="21"/>
        </w:rPr>
        <w:t xml:space="preserve">5.1. </w:t>
      </w:r>
      <w:r w:rsidRPr="00487AD6">
        <w:rPr>
          <w:rFonts w:ascii="Helvetica" w:hAnsi="Helvetica" w:cs="Helvetica" w:hint="eastAsia"/>
          <w:b/>
          <w:bCs/>
          <w:color w:val="222222"/>
          <w:sz w:val="21"/>
          <w:szCs w:val="21"/>
        </w:rPr>
        <w:t>Индукция</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флуоресценции</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как</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ивдикатор</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таксономических</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и</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физиологических</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различий</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водорослей</w:t>
      </w:r>
    </w:p>
    <w:p w14:paraId="1E9B822E" w14:textId="77777777" w:rsidR="00487AD6" w:rsidRPr="00487AD6" w:rsidRDefault="00487AD6" w:rsidP="00487AD6">
      <w:pPr>
        <w:rPr>
          <w:rFonts w:ascii="Helvetica" w:hAnsi="Helvetica" w:cs="Helvetica"/>
          <w:b/>
          <w:bCs/>
          <w:color w:val="222222"/>
          <w:sz w:val="21"/>
          <w:szCs w:val="21"/>
        </w:rPr>
      </w:pPr>
    </w:p>
    <w:p w14:paraId="4EDDF122" w14:textId="77777777" w:rsidR="00487AD6" w:rsidRPr="00487AD6" w:rsidRDefault="00487AD6" w:rsidP="00487AD6">
      <w:pPr>
        <w:rPr>
          <w:rFonts w:ascii="Helvetica" w:hAnsi="Helvetica" w:cs="Helvetica"/>
          <w:b/>
          <w:bCs/>
          <w:color w:val="222222"/>
          <w:sz w:val="21"/>
          <w:szCs w:val="21"/>
        </w:rPr>
      </w:pPr>
      <w:r w:rsidRPr="00487AD6">
        <w:rPr>
          <w:rFonts w:ascii="Helvetica" w:hAnsi="Helvetica" w:cs="Helvetica"/>
          <w:b/>
          <w:bCs/>
          <w:color w:val="222222"/>
          <w:sz w:val="21"/>
          <w:szCs w:val="21"/>
        </w:rPr>
        <w:t xml:space="preserve">5.2. </w:t>
      </w:r>
      <w:r w:rsidRPr="00487AD6">
        <w:rPr>
          <w:rFonts w:ascii="Helvetica" w:hAnsi="Helvetica" w:cs="Helvetica" w:hint="eastAsia"/>
          <w:b/>
          <w:bCs/>
          <w:color w:val="222222"/>
          <w:sz w:val="21"/>
          <w:szCs w:val="21"/>
        </w:rPr>
        <w:t>Подбор</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концентрации</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ингибитора</w:t>
      </w:r>
      <w:r w:rsidRPr="00487AD6">
        <w:rPr>
          <w:rFonts w:ascii="Helvetica" w:hAnsi="Helvetica" w:cs="Helvetica"/>
          <w:b/>
          <w:bCs/>
          <w:color w:val="222222"/>
          <w:sz w:val="21"/>
          <w:szCs w:val="21"/>
        </w:rPr>
        <w:t xml:space="preserve"> CMU </w:t>
      </w:r>
      <w:r w:rsidRPr="00487AD6">
        <w:rPr>
          <w:rFonts w:ascii="Helvetica" w:hAnsi="Helvetica" w:cs="Helvetica" w:hint="eastAsia"/>
          <w:b/>
          <w:bCs/>
          <w:color w:val="222222"/>
          <w:sz w:val="21"/>
          <w:szCs w:val="21"/>
        </w:rPr>
        <w:t>и</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способы</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измерения</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интенсивности</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индукционного</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сигнала</w:t>
      </w:r>
      <w:r w:rsidRPr="00487AD6">
        <w:rPr>
          <w:rFonts w:ascii="Helvetica" w:hAnsi="Helvetica" w:cs="Helvetica"/>
          <w:b/>
          <w:bCs/>
          <w:color w:val="222222"/>
          <w:sz w:val="21"/>
          <w:szCs w:val="21"/>
        </w:rPr>
        <w:t>.</w:t>
      </w:r>
    </w:p>
    <w:p w14:paraId="337877B3" w14:textId="77777777" w:rsidR="00487AD6" w:rsidRPr="00487AD6" w:rsidRDefault="00487AD6" w:rsidP="00487AD6">
      <w:pPr>
        <w:rPr>
          <w:rFonts w:ascii="Helvetica" w:hAnsi="Helvetica" w:cs="Helvetica"/>
          <w:b/>
          <w:bCs/>
          <w:color w:val="222222"/>
          <w:sz w:val="21"/>
          <w:szCs w:val="21"/>
        </w:rPr>
      </w:pPr>
    </w:p>
    <w:p w14:paraId="2F94D968" w14:textId="77777777" w:rsidR="00487AD6" w:rsidRPr="00487AD6" w:rsidRDefault="00487AD6" w:rsidP="00487AD6">
      <w:pPr>
        <w:rPr>
          <w:rFonts w:ascii="Helvetica" w:hAnsi="Helvetica" w:cs="Helvetica"/>
          <w:b/>
          <w:bCs/>
          <w:color w:val="222222"/>
          <w:sz w:val="21"/>
          <w:szCs w:val="21"/>
        </w:rPr>
      </w:pPr>
      <w:r w:rsidRPr="00487AD6">
        <w:rPr>
          <w:rFonts w:ascii="Helvetica" w:hAnsi="Helvetica" w:cs="Helvetica"/>
          <w:b/>
          <w:bCs/>
          <w:color w:val="222222"/>
          <w:sz w:val="21"/>
          <w:szCs w:val="21"/>
        </w:rPr>
        <w:t xml:space="preserve">6. </w:t>
      </w:r>
      <w:r w:rsidRPr="00487AD6">
        <w:rPr>
          <w:rFonts w:ascii="Helvetica" w:hAnsi="Helvetica" w:cs="Helvetica" w:hint="eastAsia"/>
          <w:b/>
          <w:bCs/>
          <w:color w:val="222222"/>
          <w:sz w:val="21"/>
          <w:szCs w:val="21"/>
        </w:rPr>
        <w:t>СВЯЗЬ</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ПАРАМЕТРОВ</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ФЛУОРЕСЦЕНЦИИ</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ХЛОРОФИЛЛА</w:t>
      </w:r>
      <w:r w:rsidRPr="00487AD6">
        <w:rPr>
          <w:rFonts w:ascii="Helvetica" w:hAnsi="Helvetica" w:cs="Helvetica"/>
          <w:b/>
          <w:bCs/>
          <w:color w:val="222222"/>
          <w:sz w:val="21"/>
          <w:szCs w:val="21"/>
        </w:rPr>
        <w:t xml:space="preserve"> W VIVO , </w:t>
      </w:r>
      <w:r w:rsidRPr="00487AD6">
        <w:rPr>
          <w:rFonts w:ascii="Helvetica" w:hAnsi="Helvetica" w:cs="Helvetica" w:hint="eastAsia"/>
          <w:b/>
          <w:bCs/>
          <w:color w:val="222222"/>
          <w:sz w:val="21"/>
          <w:szCs w:val="21"/>
        </w:rPr>
        <w:t>ПОЛУЧАЕМЫЕ</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ПРИ</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ПРИМЕНЕНИИ</w:t>
      </w:r>
      <w:r w:rsidRPr="00487AD6">
        <w:rPr>
          <w:rFonts w:ascii="Helvetica" w:hAnsi="Helvetica" w:cs="Helvetica"/>
          <w:b/>
          <w:bCs/>
          <w:color w:val="222222"/>
          <w:sz w:val="21"/>
          <w:szCs w:val="21"/>
        </w:rPr>
        <w:t xml:space="preserve"> CMU </w:t>
      </w:r>
      <w:r w:rsidRPr="00487AD6">
        <w:rPr>
          <w:rFonts w:ascii="Helvetica" w:hAnsi="Helvetica" w:cs="Helvetica" w:hint="eastAsia"/>
          <w:b/>
          <w:bCs/>
          <w:color w:val="222222"/>
          <w:sz w:val="21"/>
          <w:szCs w:val="21"/>
        </w:rPr>
        <w:t>С</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ИНТЕНСИВНОСТЬЮ</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ФОТОСИНТЕЗА</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И</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СОДЕРЖАНИЕМ</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ХЛОРОФИЛЛА</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В</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ВОДОРОСЛЕВОЙ</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СУСПЕНЗИИ</w:t>
      </w:r>
    </w:p>
    <w:p w14:paraId="7C653A47" w14:textId="77777777" w:rsidR="00487AD6" w:rsidRPr="00487AD6" w:rsidRDefault="00487AD6" w:rsidP="00487AD6">
      <w:pPr>
        <w:rPr>
          <w:rFonts w:ascii="Helvetica" w:hAnsi="Helvetica" w:cs="Helvetica"/>
          <w:b/>
          <w:bCs/>
          <w:color w:val="222222"/>
          <w:sz w:val="21"/>
          <w:szCs w:val="21"/>
        </w:rPr>
      </w:pPr>
    </w:p>
    <w:p w14:paraId="5279AB48" w14:textId="77777777" w:rsidR="00487AD6" w:rsidRPr="00487AD6" w:rsidRDefault="00487AD6" w:rsidP="00487AD6">
      <w:pPr>
        <w:rPr>
          <w:rFonts w:ascii="Helvetica" w:hAnsi="Helvetica" w:cs="Helvetica"/>
          <w:b/>
          <w:bCs/>
          <w:color w:val="222222"/>
          <w:sz w:val="21"/>
          <w:szCs w:val="21"/>
        </w:rPr>
      </w:pPr>
      <w:r w:rsidRPr="00487AD6">
        <w:rPr>
          <w:rFonts w:ascii="Helvetica" w:hAnsi="Helvetica" w:cs="Helvetica"/>
          <w:b/>
          <w:bCs/>
          <w:color w:val="222222"/>
          <w:sz w:val="21"/>
          <w:szCs w:val="21"/>
        </w:rPr>
        <w:t xml:space="preserve">6.1. </w:t>
      </w:r>
      <w:r w:rsidRPr="00487AD6">
        <w:rPr>
          <w:rFonts w:ascii="Helvetica" w:hAnsi="Helvetica" w:cs="Helvetica" w:hint="eastAsia"/>
          <w:b/>
          <w:bCs/>
          <w:color w:val="222222"/>
          <w:sz w:val="21"/>
          <w:szCs w:val="21"/>
        </w:rPr>
        <w:t>Связь</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между</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отношением</w:t>
      </w:r>
      <w:r w:rsidRPr="00487AD6">
        <w:rPr>
          <w:rFonts w:ascii="Helvetica" w:hAnsi="Helvetica" w:cs="Helvetica"/>
          <w:b/>
          <w:bCs/>
          <w:color w:val="222222"/>
          <w:sz w:val="21"/>
          <w:szCs w:val="21"/>
        </w:rPr>
        <w:t xml:space="preserve"> &amp;CMU '-CMU </w:t>
      </w:r>
      <w:r w:rsidRPr="00487AD6">
        <w:rPr>
          <w:rFonts w:ascii="Helvetica" w:hAnsi="Helvetica" w:cs="Helvetica" w:hint="eastAsia"/>
          <w:b/>
          <w:bCs/>
          <w:color w:val="222222"/>
          <w:sz w:val="21"/>
          <w:szCs w:val="21"/>
        </w:rPr>
        <w:t>и</w:t>
      </w:r>
    </w:p>
    <w:p w14:paraId="20ACBBCE" w14:textId="77777777" w:rsidR="00487AD6" w:rsidRPr="00487AD6" w:rsidRDefault="00487AD6" w:rsidP="00487AD6">
      <w:pPr>
        <w:rPr>
          <w:rFonts w:ascii="Helvetica" w:hAnsi="Helvetica" w:cs="Helvetica"/>
          <w:b/>
          <w:bCs/>
          <w:color w:val="222222"/>
          <w:sz w:val="21"/>
          <w:szCs w:val="21"/>
        </w:rPr>
      </w:pPr>
    </w:p>
    <w:p w14:paraId="1DAD8EBA" w14:textId="77777777" w:rsidR="00487AD6" w:rsidRPr="00487AD6" w:rsidRDefault="00487AD6" w:rsidP="00487AD6">
      <w:pPr>
        <w:rPr>
          <w:rFonts w:ascii="Helvetica" w:hAnsi="Helvetica" w:cs="Helvetica"/>
          <w:b/>
          <w:bCs/>
          <w:color w:val="222222"/>
          <w:sz w:val="21"/>
          <w:szCs w:val="21"/>
        </w:rPr>
      </w:pPr>
      <w:r w:rsidRPr="00487AD6">
        <w:rPr>
          <w:rFonts w:ascii="Helvetica" w:hAnsi="Helvetica" w:cs="Helvetica" w:hint="eastAsia"/>
          <w:b/>
          <w:bCs/>
          <w:color w:val="222222"/>
          <w:sz w:val="21"/>
          <w:szCs w:val="21"/>
        </w:rPr>
        <w:t>П</w:t>
      </w:r>
      <w:r w:rsidRPr="00487AD6">
        <w:rPr>
          <w:rFonts w:ascii="Helvetica" w:hAnsi="Helvetica" w:cs="Helvetica"/>
          <w:b/>
          <w:bCs/>
          <w:color w:val="222222"/>
          <w:sz w:val="21"/>
          <w:szCs w:val="21"/>
        </w:rPr>
        <w:t>/</w:t>
      </w:r>
      <w:r w:rsidRPr="00487AD6">
        <w:rPr>
          <w:rFonts w:ascii="Helvetica" w:hAnsi="Helvetica" w:cs="Helvetica" w:hint="eastAsia"/>
          <w:b/>
          <w:bCs/>
          <w:color w:val="222222"/>
          <w:sz w:val="21"/>
          <w:szCs w:val="21"/>
        </w:rPr>
        <w:t>Хл</w:t>
      </w:r>
      <w:r w:rsidRPr="00487AD6">
        <w:rPr>
          <w:rFonts w:ascii="Helvetica" w:hAnsi="Helvetica" w:cs="Helvetica"/>
          <w:b/>
          <w:bCs/>
          <w:color w:val="222222"/>
          <w:sz w:val="21"/>
          <w:szCs w:val="21"/>
        </w:rPr>
        <w:t>.</w:t>
      </w:r>
      <w:r w:rsidRPr="00487AD6">
        <w:rPr>
          <w:rFonts w:ascii="Helvetica" w:hAnsi="Helvetica" w:cs="Helvetica" w:hint="eastAsia"/>
          <w:b/>
          <w:bCs/>
          <w:color w:val="222222"/>
          <w:sz w:val="21"/>
          <w:szCs w:val="21"/>
        </w:rPr>
        <w:t>а</w:t>
      </w:r>
      <w:r w:rsidRPr="00487AD6">
        <w:rPr>
          <w:rFonts w:ascii="Helvetica" w:hAnsi="Helvetica" w:cs="Helvetica"/>
          <w:b/>
          <w:bCs/>
          <w:color w:val="222222"/>
          <w:sz w:val="21"/>
          <w:szCs w:val="21"/>
        </w:rPr>
        <w:t>.</w:t>
      </w:r>
    </w:p>
    <w:p w14:paraId="26493496" w14:textId="77777777" w:rsidR="00487AD6" w:rsidRPr="00487AD6" w:rsidRDefault="00487AD6" w:rsidP="00487AD6">
      <w:pPr>
        <w:rPr>
          <w:rFonts w:ascii="Helvetica" w:hAnsi="Helvetica" w:cs="Helvetica"/>
          <w:b/>
          <w:bCs/>
          <w:color w:val="222222"/>
          <w:sz w:val="21"/>
          <w:szCs w:val="21"/>
        </w:rPr>
      </w:pPr>
    </w:p>
    <w:p w14:paraId="61732F1D" w14:textId="77777777" w:rsidR="00487AD6" w:rsidRPr="00487AD6" w:rsidRDefault="00487AD6" w:rsidP="00487AD6">
      <w:pPr>
        <w:rPr>
          <w:rFonts w:ascii="Helvetica" w:hAnsi="Helvetica" w:cs="Helvetica"/>
          <w:b/>
          <w:bCs/>
          <w:color w:val="222222"/>
          <w:sz w:val="21"/>
          <w:szCs w:val="21"/>
        </w:rPr>
      </w:pPr>
      <w:r w:rsidRPr="00487AD6">
        <w:rPr>
          <w:rFonts w:ascii="Helvetica" w:hAnsi="Helvetica" w:cs="Helvetica"/>
          <w:b/>
          <w:bCs/>
          <w:color w:val="222222"/>
          <w:sz w:val="21"/>
          <w:szCs w:val="21"/>
        </w:rPr>
        <w:lastRenderedPageBreak/>
        <w:t xml:space="preserve">6.2. </w:t>
      </w:r>
      <w:r w:rsidRPr="00487AD6">
        <w:rPr>
          <w:rFonts w:ascii="Helvetica" w:hAnsi="Helvetica" w:cs="Helvetica" w:hint="eastAsia"/>
          <w:b/>
          <w:bCs/>
          <w:color w:val="222222"/>
          <w:sz w:val="21"/>
          <w:szCs w:val="21"/>
        </w:rPr>
        <w:t>Связь</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ме</w:t>
      </w:r>
      <w:r w:rsidRPr="00487AD6">
        <w:rPr>
          <w:rFonts w:ascii="Helvetica" w:hAnsi="Helvetica" w:cs="Helvetica"/>
          <w:b/>
          <w:bCs/>
          <w:color w:val="222222"/>
          <w:sz w:val="21"/>
          <w:szCs w:val="21"/>
        </w:rPr>
        <w:t>?</w:t>
      </w:r>
      <w:r w:rsidRPr="00487AD6">
        <w:rPr>
          <w:rFonts w:ascii="Helvetica" w:hAnsi="Helvetica" w:cs="Helvetica" w:hint="eastAsia"/>
          <w:b/>
          <w:bCs/>
          <w:color w:val="222222"/>
          <w:sz w:val="21"/>
          <w:szCs w:val="21"/>
        </w:rPr>
        <w:t>вду</w:t>
      </w:r>
      <w:r w:rsidRPr="00487AD6">
        <w:rPr>
          <w:rFonts w:ascii="Helvetica" w:hAnsi="Helvetica" w:cs="Helvetica"/>
          <w:b/>
          <w:bCs/>
          <w:color w:val="222222"/>
          <w:sz w:val="21"/>
          <w:szCs w:val="21"/>
        </w:rPr>
        <w:t xml:space="preserve"> (F+</w:t>
      </w:r>
      <w:r w:rsidRPr="00487AD6">
        <w:rPr>
          <w:rFonts w:ascii="Helvetica" w:hAnsi="Helvetica" w:cs="Helvetica" w:hint="eastAsia"/>
          <w:b/>
          <w:bCs/>
          <w:color w:val="222222"/>
          <w:sz w:val="21"/>
          <w:szCs w:val="21"/>
        </w:rPr>
        <w:t>цми</w:t>
      </w:r>
      <w:r w:rsidRPr="00487AD6">
        <w:rPr>
          <w:rFonts w:ascii="Helvetica" w:hAnsi="Helvetica" w:cs="Helvetica"/>
          <w:b/>
          <w:bCs/>
          <w:color w:val="222222"/>
          <w:sz w:val="21"/>
          <w:szCs w:val="21"/>
        </w:rPr>
        <w:t xml:space="preserve"> ~ </w:t>
      </w:r>
      <w:r w:rsidRPr="00487AD6">
        <w:rPr>
          <w:rFonts w:ascii="Helvetica" w:hAnsi="Helvetica" w:cs="Helvetica" w:hint="eastAsia"/>
          <w:b/>
          <w:bCs/>
          <w:color w:val="222222"/>
          <w:sz w:val="21"/>
          <w:szCs w:val="21"/>
        </w:rPr>
        <w:t>и</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ПДл</w:t>
      </w:r>
      <w:r w:rsidRPr="00487AD6">
        <w:rPr>
          <w:rFonts w:ascii="Helvetica" w:hAnsi="Helvetica" w:cs="Helvetica"/>
          <w:b/>
          <w:bCs/>
          <w:color w:val="222222"/>
          <w:sz w:val="21"/>
          <w:szCs w:val="21"/>
        </w:rPr>
        <w:t>.</w:t>
      </w:r>
      <w:r w:rsidRPr="00487AD6">
        <w:rPr>
          <w:rFonts w:ascii="Helvetica" w:hAnsi="Helvetica" w:cs="Helvetica" w:hint="eastAsia"/>
          <w:b/>
          <w:bCs/>
          <w:color w:val="222222"/>
          <w:sz w:val="21"/>
          <w:szCs w:val="21"/>
        </w:rPr>
        <w:t>а</w:t>
      </w:r>
      <w:r w:rsidRPr="00487AD6">
        <w:rPr>
          <w:rFonts w:ascii="Helvetica" w:hAnsi="Helvetica" w:cs="Helvetica"/>
          <w:b/>
          <w:bCs/>
          <w:color w:val="222222"/>
          <w:sz w:val="21"/>
          <w:szCs w:val="21"/>
        </w:rPr>
        <w:t>.7.</w:t>
      </w:r>
    </w:p>
    <w:p w14:paraId="1AE35676" w14:textId="77777777" w:rsidR="00487AD6" w:rsidRPr="00487AD6" w:rsidRDefault="00487AD6" w:rsidP="00487AD6">
      <w:pPr>
        <w:rPr>
          <w:rFonts w:ascii="Helvetica" w:hAnsi="Helvetica" w:cs="Helvetica"/>
          <w:b/>
          <w:bCs/>
          <w:color w:val="222222"/>
          <w:sz w:val="21"/>
          <w:szCs w:val="21"/>
        </w:rPr>
      </w:pPr>
    </w:p>
    <w:p w14:paraId="1E78A810" w14:textId="77777777" w:rsidR="00487AD6" w:rsidRPr="00487AD6" w:rsidRDefault="00487AD6" w:rsidP="00487AD6">
      <w:pPr>
        <w:rPr>
          <w:rFonts w:ascii="Helvetica" w:hAnsi="Helvetica" w:cs="Helvetica"/>
          <w:b/>
          <w:bCs/>
          <w:color w:val="222222"/>
          <w:sz w:val="21"/>
          <w:szCs w:val="21"/>
        </w:rPr>
      </w:pPr>
      <w:r w:rsidRPr="00487AD6">
        <w:rPr>
          <w:rFonts w:ascii="Helvetica" w:hAnsi="Helvetica" w:cs="Helvetica"/>
          <w:b/>
          <w:bCs/>
          <w:color w:val="222222"/>
          <w:sz w:val="21"/>
          <w:szCs w:val="21"/>
        </w:rPr>
        <w:t xml:space="preserve">6.3. </w:t>
      </w:r>
      <w:r w:rsidRPr="00487AD6">
        <w:rPr>
          <w:rFonts w:ascii="Helvetica" w:hAnsi="Helvetica" w:cs="Helvetica" w:hint="eastAsia"/>
          <w:b/>
          <w:bCs/>
          <w:color w:val="222222"/>
          <w:sz w:val="21"/>
          <w:szCs w:val="21"/>
        </w:rPr>
        <w:t>Связь</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между</w:t>
      </w:r>
      <w:r w:rsidRPr="00487AD6">
        <w:rPr>
          <w:rFonts w:ascii="Helvetica" w:hAnsi="Helvetica" w:cs="Helvetica"/>
          <w:b/>
          <w:bCs/>
          <w:color w:val="222222"/>
          <w:sz w:val="21"/>
          <w:szCs w:val="21"/>
        </w:rPr>
        <w:t xml:space="preserve"> F+</w:t>
      </w:r>
      <w:r w:rsidRPr="00487AD6">
        <w:rPr>
          <w:rFonts w:ascii="Helvetica" w:hAnsi="Helvetica" w:cs="Helvetica" w:hint="eastAsia"/>
          <w:b/>
          <w:bCs/>
          <w:color w:val="222222"/>
          <w:sz w:val="21"/>
          <w:szCs w:val="21"/>
        </w:rPr>
        <w:t>рщу</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и</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Хл</w:t>
      </w:r>
      <w:r w:rsidRPr="00487AD6">
        <w:rPr>
          <w:rFonts w:ascii="Helvetica" w:hAnsi="Helvetica" w:cs="Helvetica"/>
          <w:b/>
          <w:bCs/>
          <w:color w:val="222222"/>
          <w:sz w:val="21"/>
          <w:szCs w:val="21"/>
        </w:rPr>
        <w:t>.</w:t>
      </w:r>
      <w:r w:rsidRPr="00487AD6">
        <w:rPr>
          <w:rFonts w:ascii="Helvetica" w:hAnsi="Helvetica" w:cs="Helvetica" w:hint="eastAsia"/>
          <w:b/>
          <w:bCs/>
          <w:color w:val="222222"/>
          <w:sz w:val="21"/>
          <w:szCs w:val="21"/>
        </w:rPr>
        <w:t>а</w:t>
      </w:r>
      <w:r w:rsidRPr="00487AD6">
        <w:rPr>
          <w:rFonts w:ascii="Helvetica" w:hAnsi="Helvetica" w:cs="Helvetica"/>
          <w:b/>
          <w:bCs/>
          <w:color w:val="222222"/>
          <w:sz w:val="21"/>
          <w:szCs w:val="21"/>
        </w:rPr>
        <w:t>.</w:t>
      </w:r>
    </w:p>
    <w:p w14:paraId="15D43453" w14:textId="77777777" w:rsidR="00487AD6" w:rsidRPr="00487AD6" w:rsidRDefault="00487AD6" w:rsidP="00487AD6">
      <w:pPr>
        <w:rPr>
          <w:rFonts w:ascii="Helvetica" w:hAnsi="Helvetica" w:cs="Helvetica"/>
          <w:b/>
          <w:bCs/>
          <w:color w:val="222222"/>
          <w:sz w:val="21"/>
          <w:szCs w:val="21"/>
        </w:rPr>
      </w:pPr>
    </w:p>
    <w:p w14:paraId="08E804B6" w14:textId="77777777" w:rsidR="00487AD6" w:rsidRPr="00487AD6" w:rsidRDefault="00487AD6" w:rsidP="00487AD6">
      <w:pPr>
        <w:rPr>
          <w:rFonts w:ascii="Helvetica" w:hAnsi="Helvetica" w:cs="Helvetica"/>
          <w:b/>
          <w:bCs/>
          <w:color w:val="222222"/>
          <w:sz w:val="21"/>
          <w:szCs w:val="21"/>
        </w:rPr>
      </w:pPr>
      <w:r w:rsidRPr="00487AD6">
        <w:rPr>
          <w:rFonts w:ascii="Helvetica" w:hAnsi="Helvetica" w:cs="Helvetica"/>
          <w:b/>
          <w:bCs/>
          <w:color w:val="222222"/>
          <w:sz w:val="21"/>
          <w:szCs w:val="21"/>
        </w:rPr>
        <w:t xml:space="preserve">7. </w:t>
      </w:r>
      <w:r w:rsidRPr="00487AD6">
        <w:rPr>
          <w:rFonts w:ascii="Helvetica" w:hAnsi="Helvetica" w:cs="Helvetica" w:hint="eastAsia"/>
          <w:b/>
          <w:bCs/>
          <w:color w:val="222222"/>
          <w:sz w:val="21"/>
          <w:szCs w:val="21"/>
        </w:rPr>
        <w:t>СВЯЗЬ</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ПЛОЩАДИ</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СПЕКТРА</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ФЛУОРЕСЦЕНЦИИ</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ХЛОРОФИЛЛА</w:t>
      </w:r>
      <w:r w:rsidRPr="00487AD6">
        <w:rPr>
          <w:rFonts w:ascii="Helvetica" w:hAnsi="Helvetica" w:cs="Helvetica"/>
          <w:b/>
          <w:bCs/>
          <w:color w:val="222222"/>
          <w:sz w:val="21"/>
          <w:szCs w:val="21"/>
        </w:rPr>
        <w:t xml:space="preserve"> W V1V0 </w:t>
      </w:r>
      <w:r w:rsidRPr="00487AD6">
        <w:rPr>
          <w:rFonts w:ascii="Helvetica" w:hAnsi="Helvetica" w:cs="Helvetica" w:hint="eastAsia"/>
          <w:b/>
          <w:bCs/>
          <w:color w:val="222222"/>
          <w:sz w:val="21"/>
          <w:szCs w:val="21"/>
        </w:rPr>
        <w:t>С</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ИНТЕНСИВНОСТЬЮ</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ФОТОСИНТЕЗА</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И</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Хл</w:t>
      </w:r>
      <w:r w:rsidRPr="00487AD6">
        <w:rPr>
          <w:rFonts w:ascii="Helvetica" w:hAnsi="Helvetica" w:cs="Helvetica"/>
          <w:b/>
          <w:bCs/>
          <w:color w:val="222222"/>
          <w:sz w:val="21"/>
          <w:szCs w:val="21"/>
        </w:rPr>
        <w:t>.</w:t>
      </w:r>
      <w:r w:rsidRPr="00487AD6">
        <w:rPr>
          <w:rFonts w:ascii="Helvetica" w:hAnsi="Helvetica" w:cs="Helvetica" w:hint="eastAsia"/>
          <w:b/>
          <w:bCs/>
          <w:color w:val="222222"/>
          <w:sz w:val="21"/>
          <w:szCs w:val="21"/>
        </w:rPr>
        <w:t>а</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ВОДОРОСЛЕВОЙ</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СУСПЕНЗИИ</w:t>
      </w:r>
    </w:p>
    <w:p w14:paraId="48096234" w14:textId="77777777" w:rsidR="00487AD6" w:rsidRPr="00487AD6" w:rsidRDefault="00487AD6" w:rsidP="00487AD6">
      <w:pPr>
        <w:rPr>
          <w:rFonts w:ascii="Helvetica" w:hAnsi="Helvetica" w:cs="Helvetica"/>
          <w:b/>
          <w:bCs/>
          <w:color w:val="222222"/>
          <w:sz w:val="21"/>
          <w:szCs w:val="21"/>
        </w:rPr>
      </w:pPr>
    </w:p>
    <w:p w14:paraId="2B09458D" w14:textId="77777777" w:rsidR="00487AD6" w:rsidRPr="00487AD6" w:rsidRDefault="00487AD6" w:rsidP="00487AD6">
      <w:pPr>
        <w:rPr>
          <w:rFonts w:ascii="Helvetica" w:hAnsi="Helvetica" w:cs="Helvetica"/>
          <w:b/>
          <w:bCs/>
          <w:color w:val="222222"/>
          <w:sz w:val="21"/>
          <w:szCs w:val="21"/>
        </w:rPr>
      </w:pPr>
      <w:r w:rsidRPr="00487AD6">
        <w:rPr>
          <w:rFonts w:ascii="Helvetica" w:hAnsi="Helvetica" w:cs="Helvetica"/>
          <w:b/>
          <w:bCs/>
          <w:color w:val="222222"/>
          <w:sz w:val="21"/>
          <w:szCs w:val="21"/>
        </w:rPr>
        <w:t xml:space="preserve">7.1. </w:t>
      </w:r>
      <w:r w:rsidRPr="00487AD6">
        <w:rPr>
          <w:rFonts w:ascii="Helvetica" w:hAnsi="Helvetica" w:cs="Helvetica" w:hint="eastAsia"/>
          <w:b/>
          <w:bCs/>
          <w:color w:val="222222"/>
          <w:sz w:val="21"/>
          <w:szCs w:val="21"/>
        </w:rPr>
        <w:t>Связь</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между</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ПС</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и</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П</w:t>
      </w:r>
      <w:r w:rsidRPr="00487AD6">
        <w:rPr>
          <w:rFonts w:ascii="Helvetica" w:hAnsi="Helvetica" w:cs="Helvetica"/>
          <w:b/>
          <w:bCs/>
          <w:color w:val="222222"/>
          <w:sz w:val="21"/>
          <w:szCs w:val="21"/>
        </w:rPr>
        <w:t>/</w:t>
      </w:r>
      <w:r w:rsidRPr="00487AD6">
        <w:rPr>
          <w:rFonts w:ascii="Helvetica" w:hAnsi="Helvetica" w:cs="Helvetica" w:hint="eastAsia"/>
          <w:b/>
          <w:bCs/>
          <w:color w:val="222222"/>
          <w:sz w:val="21"/>
          <w:szCs w:val="21"/>
        </w:rPr>
        <w:t>хл</w:t>
      </w:r>
      <w:r w:rsidRPr="00487AD6">
        <w:rPr>
          <w:rFonts w:ascii="Helvetica" w:hAnsi="Helvetica" w:cs="Helvetica"/>
          <w:b/>
          <w:bCs/>
          <w:color w:val="222222"/>
          <w:sz w:val="21"/>
          <w:szCs w:val="21"/>
        </w:rPr>
        <w:t>.</w:t>
      </w:r>
      <w:r w:rsidRPr="00487AD6">
        <w:rPr>
          <w:rFonts w:ascii="Helvetica" w:hAnsi="Helvetica" w:cs="Helvetica" w:hint="eastAsia"/>
          <w:b/>
          <w:bCs/>
          <w:color w:val="222222"/>
          <w:sz w:val="21"/>
          <w:szCs w:val="21"/>
        </w:rPr>
        <w:t>а</w:t>
      </w:r>
      <w:r w:rsidRPr="00487AD6">
        <w:rPr>
          <w:rFonts w:ascii="Helvetica" w:hAnsi="Helvetica" w:cs="Helvetica"/>
          <w:b/>
          <w:bCs/>
          <w:color w:val="222222"/>
          <w:sz w:val="21"/>
          <w:szCs w:val="21"/>
        </w:rPr>
        <w:t>.</w:t>
      </w:r>
    </w:p>
    <w:p w14:paraId="1DBDF1D7" w14:textId="77777777" w:rsidR="00487AD6" w:rsidRPr="00487AD6" w:rsidRDefault="00487AD6" w:rsidP="00487AD6">
      <w:pPr>
        <w:rPr>
          <w:rFonts w:ascii="Helvetica" w:hAnsi="Helvetica" w:cs="Helvetica"/>
          <w:b/>
          <w:bCs/>
          <w:color w:val="222222"/>
          <w:sz w:val="21"/>
          <w:szCs w:val="21"/>
        </w:rPr>
      </w:pPr>
    </w:p>
    <w:p w14:paraId="1AF380C0" w14:textId="77777777" w:rsidR="00487AD6" w:rsidRPr="00487AD6" w:rsidRDefault="00487AD6" w:rsidP="00487AD6">
      <w:pPr>
        <w:rPr>
          <w:rFonts w:ascii="Helvetica" w:hAnsi="Helvetica" w:cs="Helvetica"/>
          <w:b/>
          <w:bCs/>
          <w:color w:val="222222"/>
          <w:sz w:val="21"/>
          <w:szCs w:val="21"/>
        </w:rPr>
      </w:pPr>
      <w:r w:rsidRPr="00487AD6">
        <w:rPr>
          <w:rFonts w:ascii="Helvetica" w:hAnsi="Helvetica" w:cs="Helvetica"/>
          <w:b/>
          <w:bCs/>
          <w:color w:val="222222"/>
          <w:sz w:val="21"/>
          <w:szCs w:val="21"/>
        </w:rPr>
        <w:t xml:space="preserve">7.2. </w:t>
      </w:r>
      <w:r w:rsidRPr="00487AD6">
        <w:rPr>
          <w:rFonts w:ascii="Helvetica" w:hAnsi="Helvetica" w:cs="Helvetica" w:hint="eastAsia"/>
          <w:b/>
          <w:bCs/>
          <w:color w:val="222222"/>
          <w:sz w:val="21"/>
          <w:szCs w:val="21"/>
        </w:rPr>
        <w:t>Связь</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между</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ПС</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и</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Хл</w:t>
      </w:r>
      <w:r w:rsidRPr="00487AD6">
        <w:rPr>
          <w:rFonts w:ascii="Helvetica" w:hAnsi="Helvetica" w:cs="Helvetica"/>
          <w:b/>
          <w:bCs/>
          <w:color w:val="222222"/>
          <w:sz w:val="21"/>
          <w:szCs w:val="21"/>
        </w:rPr>
        <w:t>.</w:t>
      </w:r>
      <w:r w:rsidRPr="00487AD6">
        <w:rPr>
          <w:rFonts w:ascii="Helvetica" w:hAnsi="Helvetica" w:cs="Helvetica" w:hint="eastAsia"/>
          <w:b/>
          <w:bCs/>
          <w:color w:val="222222"/>
          <w:sz w:val="21"/>
          <w:szCs w:val="21"/>
        </w:rPr>
        <w:t>а</w:t>
      </w:r>
      <w:r w:rsidRPr="00487AD6">
        <w:rPr>
          <w:rFonts w:ascii="Helvetica" w:hAnsi="Helvetica" w:cs="Helvetica"/>
          <w:b/>
          <w:bCs/>
          <w:color w:val="222222"/>
          <w:sz w:val="21"/>
          <w:szCs w:val="21"/>
        </w:rPr>
        <w:t>.</w:t>
      </w:r>
    </w:p>
    <w:p w14:paraId="0A9F0FB5" w14:textId="77777777" w:rsidR="00487AD6" w:rsidRPr="00487AD6" w:rsidRDefault="00487AD6" w:rsidP="00487AD6">
      <w:pPr>
        <w:rPr>
          <w:rFonts w:ascii="Helvetica" w:hAnsi="Helvetica" w:cs="Helvetica"/>
          <w:b/>
          <w:bCs/>
          <w:color w:val="222222"/>
          <w:sz w:val="21"/>
          <w:szCs w:val="21"/>
        </w:rPr>
      </w:pPr>
    </w:p>
    <w:p w14:paraId="132A50F3" w14:textId="77777777" w:rsidR="00487AD6" w:rsidRPr="00487AD6" w:rsidRDefault="00487AD6" w:rsidP="00487AD6">
      <w:pPr>
        <w:rPr>
          <w:rFonts w:ascii="Helvetica" w:hAnsi="Helvetica" w:cs="Helvetica"/>
          <w:b/>
          <w:bCs/>
          <w:color w:val="222222"/>
          <w:sz w:val="21"/>
          <w:szCs w:val="21"/>
        </w:rPr>
      </w:pPr>
      <w:r w:rsidRPr="00487AD6">
        <w:rPr>
          <w:rFonts w:ascii="Helvetica" w:hAnsi="Helvetica" w:cs="Helvetica"/>
          <w:b/>
          <w:bCs/>
          <w:color w:val="222222"/>
          <w:sz w:val="21"/>
          <w:szCs w:val="21"/>
        </w:rPr>
        <w:t xml:space="preserve">8. </w:t>
      </w:r>
      <w:r w:rsidRPr="00487AD6">
        <w:rPr>
          <w:rFonts w:ascii="Helvetica" w:hAnsi="Helvetica" w:cs="Helvetica" w:hint="eastAsia"/>
          <w:b/>
          <w:bCs/>
          <w:color w:val="222222"/>
          <w:sz w:val="21"/>
          <w:szCs w:val="21"/>
        </w:rPr>
        <w:t>ОТНОШЕНИЕ</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ИНТЕНСИВНОСТЕЙ</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ДВУХ</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ГЛАВНЫХ</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ПОЛОС</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СПЕКТРА</w:t>
      </w:r>
      <w:r w:rsidRPr="00487AD6">
        <w:rPr>
          <w:rFonts w:ascii="Helvetica" w:hAnsi="Helvetica" w:cs="Helvetica"/>
          <w:b/>
          <w:bCs/>
          <w:color w:val="222222"/>
          <w:sz w:val="21"/>
          <w:szCs w:val="21"/>
        </w:rPr>
        <w:t>-</w:t>
      </w:r>
      <w:r w:rsidRPr="00487AD6">
        <w:rPr>
          <w:rFonts w:ascii="Helvetica" w:hAnsi="Helvetica" w:cs="Helvetica" w:hint="eastAsia"/>
          <w:b/>
          <w:bCs/>
          <w:color w:val="222222"/>
          <w:sz w:val="21"/>
          <w:szCs w:val="21"/>
        </w:rPr>
        <w:t>ФЛУОРЕСЦЕНЦИИ</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ХЛОРОФИЛЛА</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Ш</w:t>
      </w:r>
      <w:r w:rsidRPr="00487AD6">
        <w:rPr>
          <w:rFonts w:ascii="Helvetica" w:hAnsi="Helvetica" w:cs="Helvetica"/>
          <w:b/>
          <w:bCs/>
          <w:color w:val="222222"/>
          <w:sz w:val="21"/>
          <w:szCs w:val="21"/>
        </w:rPr>
        <w:t xml:space="preserve"> VIVO </w:t>
      </w:r>
      <w:r w:rsidRPr="00487AD6">
        <w:rPr>
          <w:rFonts w:ascii="Helvetica" w:hAnsi="Helvetica" w:cs="Helvetica" w:hint="eastAsia"/>
          <w:b/>
          <w:bCs/>
          <w:color w:val="222222"/>
          <w:sz w:val="21"/>
          <w:szCs w:val="21"/>
        </w:rPr>
        <w:t>И</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ЕГО</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СВЯЗЬ</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С</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ФОТОСИНТЕЗОМ</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ВОДОРОСЛЕВОЙ</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СУСПЕНЗИИ</w:t>
      </w:r>
    </w:p>
    <w:p w14:paraId="5970249C" w14:textId="77777777" w:rsidR="00487AD6" w:rsidRPr="00487AD6" w:rsidRDefault="00487AD6" w:rsidP="00487AD6">
      <w:pPr>
        <w:rPr>
          <w:rFonts w:ascii="Helvetica" w:hAnsi="Helvetica" w:cs="Helvetica"/>
          <w:b/>
          <w:bCs/>
          <w:color w:val="222222"/>
          <w:sz w:val="21"/>
          <w:szCs w:val="21"/>
        </w:rPr>
      </w:pPr>
    </w:p>
    <w:p w14:paraId="3E396690" w14:textId="77777777" w:rsidR="00487AD6" w:rsidRPr="00487AD6" w:rsidRDefault="00487AD6" w:rsidP="00487AD6">
      <w:pPr>
        <w:rPr>
          <w:rFonts w:ascii="Helvetica" w:hAnsi="Helvetica" w:cs="Helvetica"/>
          <w:b/>
          <w:bCs/>
          <w:color w:val="222222"/>
          <w:sz w:val="21"/>
          <w:szCs w:val="21"/>
        </w:rPr>
      </w:pPr>
      <w:r w:rsidRPr="00487AD6">
        <w:rPr>
          <w:rFonts w:ascii="Helvetica" w:hAnsi="Helvetica" w:cs="Helvetica"/>
          <w:b/>
          <w:bCs/>
          <w:color w:val="222222"/>
          <w:sz w:val="21"/>
          <w:szCs w:val="21"/>
        </w:rPr>
        <w:t xml:space="preserve">8.1. </w:t>
      </w:r>
      <w:r w:rsidRPr="00487AD6">
        <w:rPr>
          <w:rFonts w:ascii="Helvetica" w:hAnsi="Helvetica" w:cs="Helvetica" w:hint="eastAsia"/>
          <w:b/>
          <w:bCs/>
          <w:color w:val="222222"/>
          <w:sz w:val="21"/>
          <w:szCs w:val="21"/>
        </w:rPr>
        <w:t>Отношение</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интенсивности</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флуоресценции</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фи</w:t>
      </w:r>
      <w:r w:rsidRPr="00487AD6">
        <w:rPr>
          <w:rFonts w:ascii="Helvetica" w:hAnsi="Helvetica" w:cs="Helvetica"/>
          <w:b/>
          <w:bCs/>
          <w:color w:val="222222"/>
          <w:sz w:val="21"/>
          <w:szCs w:val="21"/>
        </w:rPr>
        <w:t>-</w:t>
      </w:r>
      <w:r w:rsidRPr="00487AD6">
        <w:rPr>
          <w:rFonts w:ascii="Helvetica" w:hAnsi="Helvetica" w:cs="Helvetica" w:hint="eastAsia"/>
          <w:b/>
          <w:bCs/>
          <w:color w:val="222222"/>
          <w:sz w:val="21"/>
          <w:szCs w:val="21"/>
        </w:rPr>
        <w:t>кобилинов</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к</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максшлуму</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спектра</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флуоресценции</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хлорофилла</w:t>
      </w:r>
      <w:r w:rsidRPr="00487AD6">
        <w:rPr>
          <w:rFonts w:ascii="Helvetica" w:hAnsi="Helvetica" w:cs="Helvetica"/>
          <w:b/>
          <w:bCs/>
          <w:color w:val="222222"/>
          <w:sz w:val="21"/>
          <w:szCs w:val="21"/>
        </w:rPr>
        <w:t xml:space="preserve"> in v-t&amp;o /1</w:t>
      </w:r>
      <w:r w:rsidRPr="00487AD6">
        <w:rPr>
          <w:rFonts w:ascii="Helvetica" w:hAnsi="Helvetica" w:cs="Helvetica" w:hint="eastAsia"/>
          <w:b/>
          <w:bCs/>
          <w:color w:val="222222"/>
          <w:sz w:val="21"/>
          <w:szCs w:val="21"/>
        </w:rPr>
        <w:t>б</w:t>
      </w:r>
      <w:r w:rsidRPr="00487AD6">
        <w:rPr>
          <w:rFonts w:ascii="Helvetica" w:hAnsi="Helvetica" w:cs="Helvetica"/>
          <w:b/>
          <w:bCs/>
          <w:color w:val="222222"/>
          <w:sz w:val="21"/>
          <w:szCs w:val="21"/>
        </w:rPr>
        <w:t xml:space="preserve">48^682^ </w:t>
      </w:r>
      <w:r w:rsidRPr="00487AD6">
        <w:rPr>
          <w:rFonts w:ascii="Helvetica" w:hAnsi="Helvetica" w:cs="Helvetica" w:hint="eastAsia"/>
          <w:b/>
          <w:bCs/>
          <w:color w:val="222222"/>
          <w:sz w:val="21"/>
          <w:szCs w:val="21"/>
        </w:rPr>
        <w:t>и</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интенсивность</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фотосинтеза</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Д</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иапивС</w:t>
      </w:r>
      <w:r w:rsidRPr="00487AD6">
        <w:rPr>
          <w:rFonts w:ascii="Helvetica" w:hAnsi="Helvetica" w:cs="Helvetica"/>
          <w:b/>
          <w:bCs/>
          <w:color w:val="222222"/>
          <w:sz w:val="21"/>
          <w:szCs w:val="21"/>
        </w:rPr>
        <w:t>iz's</w:t>
      </w:r>
    </w:p>
    <w:p w14:paraId="3B207FC0" w14:textId="77777777" w:rsidR="00487AD6" w:rsidRPr="00487AD6" w:rsidRDefault="00487AD6" w:rsidP="00487AD6">
      <w:pPr>
        <w:rPr>
          <w:rFonts w:ascii="Helvetica" w:hAnsi="Helvetica" w:cs="Helvetica"/>
          <w:b/>
          <w:bCs/>
          <w:color w:val="222222"/>
          <w:sz w:val="21"/>
          <w:szCs w:val="21"/>
        </w:rPr>
      </w:pPr>
    </w:p>
    <w:p w14:paraId="68D1AFA1" w14:textId="77777777" w:rsidR="00487AD6" w:rsidRPr="00487AD6" w:rsidRDefault="00487AD6" w:rsidP="00487AD6">
      <w:pPr>
        <w:rPr>
          <w:rFonts w:ascii="Helvetica" w:hAnsi="Helvetica" w:cs="Helvetica"/>
          <w:b/>
          <w:bCs/>
          <w:color w:val="222222"/>
          <w:sz w:val="21"/>
          <w:szCs w:val="21"/>
        </w:rPr>
      </w:pPr>
      <w:r w:rsidRPr="00487AD6">
        <w:rPr>
          <w:rFonts w:ascii="Helvetica" w:hAnsi="Helvetica" w:cs="Helvetica"/>
          <w:b/>
          <w:bCs/>
          <w:color w:val="222222"/>
          <w:sz w:val="21"/>
          <w:szCs w:val="21"/>
        </w:rPr>
        <w:t xml:space="preserve">8.2. </w:t>
      </w:r>
      <w:r w:rsidRPr="00487AD6">
        <w:rPr>
          <w:rFonts w:ascii="Helvetica" w:hAnsi="Helvetica" w:cs="Helvetica" w:hint="eastAsia"/>
          <w:b/>
          <w:bCs/>
          <w:color w:val="222222"/>
          <w:sz w:val="21"/>
          <w:szCs w:val="21"/>
        </w:rPr>
        <w:t>Отношение</w:t>
      </w:r>
      <w:r w:rsidRPr="00487AD6">
        <w:rPr>
          <w:rFonts w:ascii="Helvetica" w:hAnsi="Helvetica" w:cs="Helvetica"/>
          <w:b/>
          <w:bCs/>
          <w:color w:val="222222"/>
          <w:sz w:val="21"/>
          <w:szCs w:val="21"/>
        </w:rPr>
        <w:t xml:space="preserve"> b^/Igg^ </w:t>
      </w:r>
      <w:r w:rsidRPr="00487AD6">
        <w:rPr>
          <w:rFonts w:ascii="Helvetica" w:hAnsi="Helvetica" w:cs="Helvetica" w:hint="eastAsia"/>
          <w:b/>
          <w:bCs/>
          <w:color w:val="222222"/>
          <w:sz w:val="21"/>
          <w:szCs w:val="21"/>
        </w:rPr>
        <w:t>и</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интенсивность</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фотосинтеза</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водоросли</w:t>
      </w:r>
      <w:r w:rsidRPr="00487AD6">
        <w:rPr>
          <w:rFonts w:ascii="Helvetica" w:hAnsi="Helvetica" w:cs="Helvetica"/>
          <w:b/>
          <w:bCs/>
          <w:color w:val="222222"/>
          <w:sz w:val="21"/>
          <w:szCs w:val="21"/>
        </w:rPr>
        <w:t xml:space="preserve"> 5.</w:t>
      </w:r>
    </w:p>
    <w:p w14:paraId="4F4BAD3F" w14:textId="77777777" w:rsidR="00487AD6" w:rsidRPr="00487AD6" w:rsidRDefault="00487AD6" w:rsidP="00487AD6">
      <w:pPr>
        <w:rPr>
          <w:rFonts w:ascii="Helvetica" w:hAnsi="Helvetica" w:cs="Helvetica"/>
          <w:b/>
          <w:bCs/>
          <w:color w:val="222222"/>
          <w:sz w:val="21"/>
          <w:szCs w:val="21"/>
        </w:rPr>
      </w:pPr>
    </w:p>
    <w:p w14:paraId="25422A19" w14:textId="77777777" w:rsidR="00487AD6" w:rsidRPr="00487AD6" w:rsidRDefault="00487AD6" w:rsidP="00487AD6">
      <w:pPr>
        <w:rPr>
          <w:rFonts w:ascii="Helvetica" w:hAnsi="Helvetica" w:cs="Helvetica"/>
          <w:b/>
          <w:bCs/>
          <w:color w:val="222222"/>
          <w:sz w:val="21"/>
          <w:szCs w:val="21"/>
        </w:rPr>
      </w:pPr>
      <w:r w:rsidRPr="00487AD6">
        <w:rPr>
          <w:rFonts w:ascii="Helvetica" w:hAnsi="Helvetica" w:cs="Helvetica"/>
          <w:b/>
          <w:bCs/>
          <w:color w:val="222222"/>
          <w:sz w:val="21"/>
          <w:szCs w:val="21"/>
        </w:rPr>
        <w:t xml:space="preserve">8.3. </w:t>
      </w:r>
      <w:r w:rsidRPr="00487AD6">
        <w:rPr>
          <w:rFonts w:ascii="Helvetica" w:hAnsi="Helvetica" w:cs="Helvetica" w:hint="eastAsia"/>
          <w:b/>
          <w:bCs/>
          <w:color w:val="222222"/>
          <w:sz w:val="21"/>
          <w:szCs w:val="21"/>
        </w:rPr>
        <w:t>Отношение</w:t>
      </w:r>
      <w:r w:rsidRPr="00487AD6">
        <w:rPr>
          <w:rFonts w:ascii="Helvetica" w:hAnsi="Helvetica" w:cs="Helvetica"/>
          <w:b/>
          <w:bCs/>
          <w:color w:val="222222"/>
          <w:sz w:val="21"/>
          <w:szCs w:val="21"/>
        </w:rPr>
        <w:t xml:space="preserve"> Ir^/Igg? </w:t>
      </w:r>
      <w:r w:rsidRPr="00487AD6">
        <w:rPr>
          <w:rFonts w:ascii="Helvetica" w:hAnsi="Helvetica" w:cs="Helvetica" w:hint="eastAsia"/>
          <w:b/>
          <w:bCs/>
          <w:color w:val="222222"/>
          <w:sz w:val="21"/>
          <w:szCs w:val="21"/>
        </w:rPr>
        <w:t>и</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интенсивность</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фотосинтеза</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водоросли</w:t>
      </w:r>
      <w:r w:rsidRPr="00487AD6">
        <w:rPr>
          <w:rFonts w:ascii="Helvetica" w:hAnsi="Helvetica" w:cs="Helvetica"/>
          <w:b/>
          <w:bCs/>
          <w:color w:val="222222"/>
          <w:sz w:val="21"/>
          <w:szCs w:val="21"/>
        </w:rPr>
        <w:t xml:space="preserve"> PL -(</w:t>
      </w:r>
      <w:r w:rsidRPr="00487AD6">
        <w:rPr>
          <w:rFonts w:ascii="Helvetica" w:hAnsi="Helvetica" w:cs="Helvetica" w:hint="eastAsia"/>
          <w:b/>
          <w:bCs/>
          <w:color w:val="222222"/>
          <w:sz w:val="21"/>
          <w:szCs w:val="21"/>
        </w:rPr>
        <w:t>гргсбгпи</w:t>
      </w:r>
      <w:r w:rsidRPr="00487AD6">
        <w:rPr>
          <w:rFonts w:ascii="Helvetica" w:hAnsi="Helvetica" w:cs="Helvetica"/>
          <w:b/>
          <w:bCs/>
          <w:color w:val="222222"/>
          <w:sz w:val="21"/>
          <w:szCs w:val="21"/>
        </w:rPr>
        <w:t>'</w:t>
      </w:r>
      <w:r w:rsidRPr="00487AD6">
        <w:rPr>
          <w:rFonts w:ascii="Helvetica" w:hAnsi="Helvetica" w:cs="Helvetica" w:hint="eastAsia"/>
          <w:b/>
          <w:bCs/>
          <w:color w:val="222222"/>
          <w:sz w:val="21"/>
          <w:szCs w:val="21"/>
        </w:rPr>
        <w:t>ки</w:t>
      </w:r>
      <w:r w:rsidRPr="00487AD6">
        <w:rPr>
          <w:rFonts w:ascii="Helvetica" w:hAnsi="Helvetica" w:cs="Helvetica"/>
          <w:b/>
          <w:bCs/>
          <w:color w:val="222222"/>
          <w:sz w:val="21"/>
          <w:szCs w:val="21"/>
        </w:rPr>
        <w:t>.'</w:t>
      </w:r>
      <w:r w:rsidRPr="00487AD6">
        <w:rPr>
          <w:rFonts w:ascii="Helvetica" w:hAnsi="Helvetica" w:cs="Helvetica" w:hint="eastAsia"/>
          <w:b/>
          <w:bCs/>
          <w:color w:val="222222"/>
          <w:sz w:val="21"/>
          <w:szCs w:val="21"/>
        </w:rPr>
        <w:t>нг</w:t>
      </w:r>
      <w:r w:rsidRPr="00487AD6">
        <w:rPr>
          <w:rFonts w:ascii="Helvetica" w:hAnsi="Helvetica" w:cs="Helvetica"/>
          <w:b/>
          <w:bCs/>
          <w:color w:val="222222"/>
          <w:sz w:val="21"/>
          <w:szCs w:val="21"/>
        </w:rPr>
        <w:t>,</w:t>
      </w:r>
    </w:p>
    <w:p w14:paraId="7655BD3F" w14:textId="77777777" w:rsidR="00487AD6" w:rsidRPr="00487AD6" w:rsidRDefault="00487AD6" w:rsidP="00487AD6">
      <w:pPr>
        <w:rPr>
          <w:rFonts w:ascii="Helvetica" w:hAnsi="Helvetica" w:cs="Helvetica"/>
          <w:b/>
          <w:bCs/>
          <w:color w:val="222222"/>
          <w:sz w:val="21"/>
          <w:szCs w:val="21"/>
        </w:rPr>
      </w:pPr>
    </w:p>
    <w:p w14:paraId="524A149E" w14:textId="77777777" w:rsidR="00487AD6" w:rsidRPr="00487AD6" w:rsidRDefault="00487AD6" w:rsidP="00487AD6">
      <w:pPr>
        <w:rPr>
          <w:rFonts w:ascii="Helvetica" w:hAnsi="Helvetica" w:cs="Helvetica"/>
          <w:b/>
          <w:bCs/>
          <w:color w:val="222222"/>
          <w:sz w:val="21"/>
          <w:szCs w:val="21"/>
        </w:rPr>
      </w:pPr>
      <w:r w:rsidRPr="00487AD6">
        <w:rPr>
          <w:rFonts w:ascii="Helvetica" w:hAnsi="Helvetica" w:cs="Helvetica"/>
          <w:b/>
          <w:bCs/>
          <w:color w:val="222222"/>
          <w:sz w:val="21"/>
          <w:szCs w:val="21"/>
        </w:rPr>
        <w:t xml:space="preserve">9. </w:t>
      </w:r>
      <w:r w:rsidRPr="00487AD6">
        <w:rPr>
          <w:rFonts w:ascii="Helvetica" w:hAnsi="Helvetica" w:cs="Helvetica" w:hint="eastAsia"/>
          <w:b/>
          <w:bCs/>
          <w:color w:val="222222"/>
          <w:sz w:val="21"/>
          <w:szCs w:val="21"/>
        </w:rPr>
        <w:t>ОБЩЕЕ</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ОБСУНЩЕНИЕ</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РЕЗУЛЬТАТОВ</w:t>
      </w:r>
      <w:r w:rsidRPr="00487AD6">
        <w:rPr>
          <w:rFonts w:ascii="Helvetica" w:hAnsi="Helvetica" w:cs="Helvetica"/>
          <w:b/>
          <w:bCs/>
          <w:color w:val="222222"/>
          <w:sz w:val="21"/>
          <w:szCs w:val="21"/>
        </w:rPr>
        <w:t>.</w:t>
      </w:r>
    </w:p>
    <w:p w14:paraId="7F05DF9D" w14:textId="77777777" w:rsidR="00487AD6" w:rsidRPr="00487AD6" w:rsidRDefault="00487AD6" w:rsidP="00487AD6">
      <w:pPr>
        <w:rPr>
          <w:rFonts w:ascii="Helvetica" w:hAnsi="Helvetica" w:cs="Helvetica"/>
          <w:b/>
          <w:bCs/>
          <w:color w:val="222222"/>
          <w:sz w:val="21"/>
          <w:szCs w:val="21"/>
        </w:rPr>
      </w:pPr>
    </w:p>
    <w:p w14:paraId="1F6091A8" w14:textId="77777777" w:rsidR="00487AD6" w:rsidRPr="00487AD6" w:rsidRDefault="00487AD6" w:rsidP="00487AD6">
      <w:pPr>
        <w:rPr>
          <w:rFonts w:ascii="Helvetica" w:hAnsi="Helvetica" w:cs="Helvetica"/>
          <w:b/>
          <w:bCs/>
          <w:color w:val="222222"/>
          <w:sz w:val="21"/>
          <w:szCs w:val="21"/>
        </w:rPr>
      </w:pPr>
      <w:r w:rsidRPr="00487AD6">
        <w:rPr>
          <w:rFonts w:ascii="Helvetica" w:hAnsi="Helvetica" w:cs="Helvetica" w:hint="eastAsia"/>
          <w:b/>
          <w:bCs/>
          <w:color w:val="222222"/>
          <w:sz w:val="21"/>
          <w:szCs w:val="21"/>
        </w:rPr>
        <w:t>ВЫВОДЫ</w:t>
      </w:r>
      <w:r w:rsidRPr="00487AD6">
        <w:rPr>
          <w:rFonts w:ascii="Helvetica" w:hAnsi="Helvetica" w:cs="Helvetica"/>
          <w:b/>
          <w:bCs/>
          <w:color w:val="222222"/>
          <w:sz w:val="21"/>
          <w:szCs w:val="21"/>
        </w:rPr>
        <w:t>.</w:t>
      </w:r>
    </w:p>
    <w:p w14:paraId="56C0AB2D" w14:textId="77777777" w:rsidR="00487AD6" w:rsidRPr="00487AD6" w:rsidRDefault="00487AD6" w:rsidP="00487AD6">
      <w:pPr>
        <w:rPr>
          <w:rFonts w:ascii="Helvetica" w:hAnsi="Helvetica" w:cs="Helvetica"/>
          <w:b/>
          <w:bCs/>
          <w:color w:val="222222"/>
          <w:sz w:val="21"/>
          <w:szCs w:val="21"/>
        </w:rPr>
      </w:pPr>
    </w:p>
    <w:p w14:paraId="4A7ADEAA" w14:textId="3873D2B0" w:rsidR="00967B66" w:rsidRPr="00487AD6" w:rsidRDefault="00487AD6" w:rsidP="00487AD6">
      <w:r w:rsidRPr="00487AD6">
        <w:rPr>
          <w:rFonts w:ascii="Helvetica" w:hAnsi="Helvetica" w:cs="Helvetica" w:hint="eastAsia"/>
          <w:b/>
          <w:bCs/>
          <w:color w:val="222222"/>
          <w:sz w:val="21"/>
          <w:szCs w:val="21"/>
        </w:rPr>
        <w:t>СПИСОК</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ОСНОВНОЙ</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ИСПОЛЬЗОВАННОЙ</w:t>
      </w:r>
      <w:r w:rsidRPr="00487AD6">
        <w:rPr>
          <w:rFonts w:ascii="Helvetica" w:hAnsi="Helvetica" w:cs="Helvetica"/>
          <w:b/>
          <w:bCs/>
          <w:color w:val="222222"/>
          <w:sz w:val="21"/>
          <w:szCs w:val="21"/>
        </w:rPr>
        <w:t xml:space="preserve"> </w:t>
      </w:r>
      <w:r w:rsidRPr="00487AD6">
        <w:rPr>
          <w:rFonts w:ascii="Helvetica" w:hAnsi="Helvetica" w:cs="Helvetica" w:hint="eastAsia"/>
          <w:b/>
          <w:bCs/>
          <w:color w:val="222222"/>
          <w:sz w:val="21"/>
          <w:szCs w:val="21"/>
        </w:rPr>
        <w:t>ЛИТЕРАТУРЫ</w:t>
      </w:r>
      <w:r w:rsidRPr="00487AD6">
        <w:rPr>
          <w:rFonts w:ascii="Helvetica" w:hAnsi="Helvetica" w:cs="Helvetica"/>
          <w:b/>
          <w:bCs/>
          <w:color w:val="222222"/>
          <w:sz w:val="21"/>
          <w:szCs w:val="21"/>
        </w:rPr>
        <w:t>.</w:t>
      </w:r>
    </w:p>
    <w:sectPr w:rsidR="00967B66" w:rsidRPr="00487AD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C0946" w14:textId="77777777" w:rsidR="00022BED" w:rsidRDefault="00022BED">
      <w:pPr>
        <w:spacing w:after="0" w:line="240" w:lineRule="auto"/>
      </w:pPr>
      <w:r>
        <w:separator/>
      </w:r>
    </w:p>
  </w:endnote>
  <w:endnote w:type="continuationSeparator" w:id="0">
    <w:p w14:paraId="30475659" w14:textId="77777777" w:rsidR="00022BED" w:rsidRDefault="00022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1EC2E" w14:textId="77777777" w:rsidR="00022BED" w:rsidRDefault="00022BED"/>
    <w:p w14:paraId="47AE4F8A" w14:textId="77777777" w:rsidR="00022BED" w:rsidRDefault="00022BED"/>
    <w:p w14:paraId="052E4F22" w14:textId="77777777" w:rsidR="00022BED" w:rsidRDefault="00022BED"/>
    <w:p w14:paraId="5C9E7FBA" w14:textId="77777777" w:rsidR="00022BED" w:rsidRDefault="00022BED"/>
    <w:p w14:paraId="4796DB23" w14:textId="77777777" w:rsidR="00022BED" w:rsidRDefault="00022BED"/>
    <w:p w14:paraId="01619C05" w14:textId="77777777" w:rsidR="00022BED" w:rsidRDefault="00022BED"/>
    <w:p w14:paraId="18AB182D" w14:textId="77777777" w:rsidR="00022BED" w:rsidRDefault="00022BE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76FA455" wp14:editId="510015E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03416" w14:textId="77777777" w:rsidR="00022BED" w:rsidRDefault="00022BE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6FA45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1C03416" w14:textId="77777777" w:rsidR="00022BED" w:rsidRDefault="00022BE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6CB3E34" w14:textId="77777777" w:rsidR="00022BED" w:rsidRDefault="00022BED"/>
    <w:p w14:paraId="6E1E3DA6" w14:textId="77777777" w:rsidR="00022BED" w:rsidRDefault="00022BED"/>
    <w:p w14:paraId="192FE8FE" w14:textId="77777777" w:rsidR="00022BED" w:rsidRDefault="00022BE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B548A79" wp14:editId="4550F1B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92125" w14:textId="77777777" w:rsidR="00022BED" w:rsidRDefault="00022BED"/>
                          <w:p w14:paraId="55A96B59" w14:textId="77777777" w:rsidR="00022BED" w:rsidRDefault="00022BE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B548A7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7E92125" w14:textId="77777777" w:rsidR="00022BED" w:rsidRDefault="00022BED"/>
                    <w:p w14:paraId="55A96B59" w14:textId="77777777" w:rsidR="00022BED" w:rsidRDefault="00022BE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E0A0A19" w14:textId="77777777" w:rsidR="00022BED" w:rsidRDefault="00022BED"/>
    <w:p w14:paraId="42325944" w14:textId="77777777" w:rsidR="00022BED" w:rsidRDefault="00022BED">
      <w:pPr>
        <w:rPr>
          <w:sz w:val="2"/>
          <w:szCs w:val="2"/>
        </w:rPr>
      </w:pPr>
    </w:p>
    <w:p w14:paraId="20976D08" w14:textId="77777777" w:rsidR="00022BED" w:rsidRDefault="00022BED"/>
    <w:p w14:paraId="6C3E91E3" w14:textId="77777777" w:rsidR="00022BED" w:rsidRDefault="00022BED">
      <w:pPr>
        <w:spacing w:after="0" w:line="240" w:lineRule="auto"/>
      </w:pPr>
    </w:p>
  </w:footnote>
  <w:footnote w:type="continuationSeparator" w:id="0">
    <w:p w14:paraId="12FD5657" w14:textId="77777777" w:rsidR="00022BED" w:rsidRDefault="00022B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BED"/>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34651</TotalTime>
  <Pages>9</Pages>
  <Words>860</Words>
  <Characters>4905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5754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1751</cp:revision>
  <cp:lastPrinted>2009-02-06T05:36:00Z</cp:lastPrinted>
  <dcterms:created xsi:type="dcterms:W3CDTF">2025-11-25T20:19:00Z</dcterms:created>
  <dcterms:modified xsi:type="dcterms:W3CDTF">2026-01-08T20:50:00Z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