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Коваль Мирослав Олександрович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молодший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p>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Військового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Моделі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самоорганізації</w:t>
      </w:r>
    </w:p>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сенсорних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мереж</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їх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зв’язності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умовах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завадової</w:t>
      </w:r>
    </w:p>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обстановки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(122 </w:t>
      </w:r>
      <w:r>
        <w:rPr>
          <w:rFonts w:ascii="CIDFont+F4" w:eastAsia="CIDFont+F4" w:hAnsi="CIDFont+F3" w:cs="CIDFont+F4" w:hint="eastAsia"/>
          <w:kern w:val="0"/>
          <w:sz w:val="28"/>
          <w:szCs w:val="28"/>
          <w:lang w:eastAsia="ru-RU"/>
        </w:rPr>
        <w:t>Комп’ютерні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726285" w:rsidRDefault="00726285" w:rsidP="0072628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26.001.103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p>
    <w:p w:rsidR="00330721" w:rsidRPr="00726285" w:rsidRDefault="00726285" w:rsidP="00726285">
      <w:r>
        <w:rPr>
          <w:rFonts w:ascii="CIDFont+F4" w:eastAsia="CIDFont+F4" w:hAnsi="CIDFont+F3" w:cs="CIDFont+F4" w:hint="eastAsia"/>
          <w:kern w:val="0"/>
          <w:sz w:val="28"/>
          <w:szCs w:val="28"/>
          <w:lang w:eastAsia="ru-RU"/>
        </w:rPr>
        <w:t>Шевченка</w:t>
      </w:r>
    </w:p>
    <w:sectPr w:rsidR="00330721" w:rsidRPr="0072628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6A" w:rsidRDefault="0078746A">
      <w:pPr>
        <w:spacing w:after="0" w:line="240" w:lineRule="auto"/>
      </w:pPr>
      <w:r>
        <w:separator/>
      </w:r>
    </w:p>
  </w:endnote>
  <w:endnote w:type="continuationSeparator" w:id="0">
    <w:p w:rsidR="0078746A" w:rsidRDefault="00787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8746A" w:rsidRDefault="007874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8746A" w:rsidRDefault="0078746A">
                <w:pPr>
                  <w:spacing w:line="240" w:lineRule="auto"/>
                </w:pPr>
                <w:fldSimple w:instr=" PAGE \* MERGEFORMAT ">
                  <w:r w:rsidR="00726285" w:rsidRPr="0072628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6A" w:rsidRDefault="0078746A"/>
    <w:p w:rsidR="0078746A" w:rsidRDefault="0078746A"/>
    <w:p w:rsidR="0078746A" w:rsidRDefault="0078746A"/>
    <w:p w:rsidR="0078746A" w:rsidRDefault="0078746A"/>
    <w:p w:rsidR="0078746A" w:rsidRDefault="0078746A"/>
    <w:p w:rsidR="0078746A" w:rsidRDefault="0078746A"/>
    <w:p w:rsidR="0078746A" w:rsidRDefault="0078746A">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8746A" w:rsidRDefault="0078746A">
                  <w:pPr>
                    <w:spacing w:line="240" w:lineRule="auto"/>
                  </w:pPr>
                  <w:fldSimple w:instr=" PAGE \* MERGEFORMAT ">
                    <w:r w:rsidRPr="00330721">
                      <w:rPr>
                        <w:rStyle w:val="afffff9"/>
                        <w:b w:val="0"/>
                        <w:bCs w:val="0"/>
                        <w:noProof/>
                      </w:rPr>
                      <w:t>5</w:t>
                    </w:r>
                  </w:fldSimple>
                </w:p>
              </w:txbxContent>
            </v:textbox>
            <w10:wrap anchorx="page" anchory="page"/>
          </v:shape>
        </w:pict>
      </w:r>
    </w:p>
    <w:p w:rsidR="0078746A" w:rsidRDefault="0078746A"/>
    <w:p w:rsidR="0078746A" w:rsidRDefault="0078746A"/>
    <w:p w:rsidR="0078746A" w:rsidRDefault="0078746A">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8746A" w:rsidRDefault="0078746A"/>
                <w:p w:rsidR="0078746A" w:rsidRDefault="0078746A">
                  <w:pPr>
                    <w:pStyle w:val="1ffffff7"/>
                    <w:spacing w:line="240" w:lineRule="auto"/>
                  </w:pPr>
                  <w:fldSimple w:instr=" PAGE \* MERGEFORMAT ">
                    <w:r w:rsidRPr="00330721">
                      <w:rPr>
                        <w:rStyle w:val="3b"/>
                        <w:noProof/>
                      </w:rPr>
                      <w:t>5</w:t>
                    </w:r>
                  </w:fldSimple>
                </w:p>
              </w:txbxContent>
            </v:textbox>
            <w10:wrap anchorx="page" anchory="page"/>
          </v:shape>
        </w:pict>
      </w:r>
    </w:p>
    <w:p w:rsidR="0078746A" w:rsidRDefault="0078746A"/>
    <w:p w:rsidR="0078746A" w:rsidRDefault="0078746A">
      <w:pPr>
        <w:rPr>
          <w:sz w:val="2"/>
          <w:szCs w:val="2"/>
        </w:rPr>
      </w:pPr>
    </w:p>
    <w:p w:rsidR="0078746A" w:rsidRDefault="0078746A"/>
    <w:p w:rsidR="0078746A" w:rsidRDefault="0078746A">
      <w:pPr>
        <w:spacing w:after="0" w:line="240" w:lineRule="auto"/>
      </w:pPr>
    </w:p>
  </w:footnote>
  <w:footnote w:type="continuationSeparator" w:id="0">
    <w:p w:rsidR="0078746A" w:rsidRDefault="00787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 w:rsidR="0078746A" w:rsidRDefault="007874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Pr="005856C0" w:rsidRDefault="007874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CECDB-82EC-405D-91AF-96E27096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2021-10-09T12:28:00Z</dcterms:created>
  <dcterms:modified xsi:type="dcterms:W3CDTF">2021-10-13T11:34:00Z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