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hint="eastAsia"/>
          <w:kern w:val="0"/>
          <w:sz w:val="28"/>
          <w:szCs w:val="28"/>
          <w:lang w:eastAsia="ru-RU"/>
        </w:rPr>
        <w:t>ВОЛЖСКАЯ</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ГОСУДАРСТВЕННАЯ</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АКАДЕМИЯ</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ВОДНОГО</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ТРАНСПОРТА</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hint="eastAsia"/>
          <w:kern w:val="0"/>
          <w:sz w:val="28"/>
          <w:szCs w:val="28"/>
          <w:lang w:eastAsia="ru-RU"/>
        </w:rPr>
        <w:t>Попов</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Николай</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Фролович</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УДК</w:t>
      </w:r>
      <w:r w:rsidRPr="00533EA7">
        <w:rPr>
          <w:rFonts w:ascii="Times New Roman" w:eastAsia="Times New Roman" w:hAnsi="Times New Roman" w:cs="Times New Roman"/>
          <w:kern w:val="0"/>
          <w:sz w:val="28"/>
          <w:szCs w:val="28"/>
          <w:lang w:eastAsia="ru-RU"/>
        </w:rPr>
        <w:t xml:space="preserve"> 627.748.621.879</w:t>
      </w:r>
      <w:r w:rsidRPr="00533EA7">
        <w:rPr>
          <w:rFonts w:ascii="Times New Roman" w:eastAsia="Times New Roman" w:hAnsi="Times New Roman" w:cs="Times New Roman"/>
          <w:kern w:val="0"/>
          <w:sz w:val="28"/>
          <w:szCs w:val="28"/>
          <w:lang w:eastAsia="ru-RU"/>
        </w:rPr>
        <w:tab/>
      </w:r>
      <w:r w:rsidRPr="00533EA7">
        <w:rPr>
          <w:rFonts w:ascii="Times New Roman" w:eastAsia="Times New Roman" w:hAnsi="Times New Roman" w:cs="Times New Roman" w:hint="eastAsia"/>
          <w:kern w:val="0"/>
          <w:sz w:val="28"/>
          <w:szCs w:val="28"/>
          <w:lang w:eastAsia="ru-RU"/>
        </w:rPr>
        <w:t>На</w:t>
      </w:r>
      <w:r w:rsidRPr="00533EA7">
        <w:rPr>
          <w:rFonts w:ascii="Times New Roman" w:eastAsia="Times New Roman" w:hAnsi="Times New Roman" w:cs="Times New Roman"/>
          <w:kern w:val="0"/>
          <w:sz w:val="28"/>
          <w:szCs w:val="28"/>
          <w:lang w:eastAsia="ru-RU"/>
        </w:rPr>
        <w:tab/>
      </w:r>
      <w:r w:rsidRPr="00533EA7">
        <w:rPr>
          <w:rFonts w:ascii="Times New Roman" w:eastAsia="Times New Roman" w:hAnsi="Times New Roman" w:cs="Times New Roman" w:hint="eastAsia"/>
          <w:kern w:val="0"/>
          <w:sz w:val="28"/>
          <w:szCs w:val="28"/>
          <w:lang w:eastAsia="ru-RU"/>
        </w:rPr>
        <w:t>правах</w:t>
      </w:r>
      <w:r w:rsidRPr="00533EA7">
        <w:rPr>
          <w:rFonts w:ascii="Times New Roman" w:eastAsia="Times New Roman" w:hAnsi="Times New Roman" w:cs="Times New Roman"/>
          <w:kern w:val="0"/>
          <w:sz w:val="28"/>
          <w:szCs w:val="28"/>
          <w:lang w:eastAsia="ru-RU"/>
        </w:rPr>
        <w:tab/>
      </w:r>
      <w:r w:rsidRPr="00533EA7">
        <w:rPr>
          <w:rFonts w:ascii="Times New Roman" w:eastAsia="Times New Roman" w:hAnsi="Times New Roman" w:cs="Times New Roman" w:hint="eastAsia"/>
          <w:kern w:val="0"/>
          <w:sz w:val="28"/>
          <w:szCs w:val="28"/>
          <w:lang w:eastAsia="ru-RU"/>
        </w:rPr>
        <w:t>рукописи</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hint="eastAsia"/>
          <w:kern w:val="0"/>
          <w:sz w:val="28"/>
          <w:szCs w:val="28"/>
          <w:lang w:eastAsia="ru-RU"/>
        </w:rPr>
        <w:t>КОМПЛЕКСНАЯ</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СИСТЕМА</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ЭКСПЛУАТАЦИИ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ПРОЕКТИРОВАНИЯ</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РЕЧНОГО</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ДНОУГЛУБИТЕЛЬНОГО</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ФЛОТА</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hint="eastAsia"/>
          <w:kern w:val="0"/>
          <w:sz w:val="28"/>
          <w:szCs w:val="28"/>
          <w:lang w:eastAsia="ru-RU"/>
        </w:rPr>
        <w:t>Специальность</w:t>
      </w:r>
      <w:r w:rsidRPr="00533EA7">
        <w:rPr>
          <w:rFonts w:ascii="Times New Roman" w:eastAsia="Times New Roman" w:hAnsi="Times New Roman" w:cs="Times New Roman"/>
          <w:kern w:val="0"/>
          <w:sz w:val="28"/>
          <w:szCs w:val="28"/>
          <w:lang w:eastAsia="ru-RU"/>
        </w:rPr>
        <w:t xml:space="preserve"> 05.22.19 - </w:t>
      </w:r>
      <w:r w:rsidRPr="00533EA7">
        <w:rPr>
          <w:rFonts w:ascii="Times New Roman" w:eastAsia="Times New Roman" w:hAnsi="Times New Roman" w:cs="Times New Roman" w:hint="eastAsia"/>
          <w:kern w:val="0"/>
          <w:sz w:val="28"/>
          <w:szCs w:val="28"/>
          <w:lang w:eastAsia="ru-RU"/>
        </w:rPr>
        <w:t>Эксплуатация</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водного</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транспорта</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t xml:space="preserve"> </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hint="eastAsia"/>
          <w:kern w:val="0"/>
          <w:sz w:val="28"/>
          <w:szCs w:val="28"/>
          <w:lang w:eastAsia="ru-RU"/>
        </w:rPr>
        <w:t>Диссертация</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hint="eastAsia"/>
          <w:kern w:val="0"/>
          <w:sz w:val="28"/>
          <w:szCs w:val="28"/>
          <w:lang w:eastAsia="ru-RU"/>
        </w:rPr>
        <w:t>на</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соискание</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ученой</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степени</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hint="eastAsia"/>
          <w:kern w:val="0"/>
          <w:sz w:val="28"/>
          <w:szCs w:val="28"/>
          <w:lang w:eastAsia="ru-RU"/>
        </w:rPr>
        <w:t>доктора</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технических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наук</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hint="eastAsia"/>
          <w:kern w:val="0"/>
          <w:sz w:val="28"/>
          <w:szCs w:val="28"/>
          <w:lang w:eastAsia="ru-RU"/>
        </w:rPr>
        <w:t>Н</w:t>
      </w:r>
      <w:r w:rsidRPr="00533EA7">
        <w:rPr>
          <w:rFonts w:ascii="Times New Roman" w:eastAsia="Times New Roman" w:hAnsi="Times New Roman" w:cs="Times New Roman"/>
          <w:kern w:val="0"/>
          <w:sz w:val="28"/>
          <w:szCs w:val="28"/>
          <w:lang w:eastAsia="ru-RU"/>
        </w:rPr>
        <w:t>.</w:t>
      </w:r>
      <w:r w:rsidRPr="00533EA7">
        <w:rPr>
          <w:rFonts w:ascii="Times New Roman" w:eastAsia="Times New Roman" w:hAnsi="Times New Roman" w:cs="Times New Roman" w:hint="eastAsia"/>
          <w:kern w:val="0"/>
          <w:sz w:val="28"/>
          <w:szCs w:val="28"/>
          <w:lang w:eastAsia="ru-RU"/>
        </w:rPr>
        <w:t>Новгород</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t>1999</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t xml:space="preserve"> </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t>2</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hint="eastAsia"/>
          <w:kern w:val="0"/>
          <w:sz w:val="28"/>
          <w:szCs w:val="28"/>
          <w:lang w:eastAsia="ru-RU"/>
        </w:rPr>
        <w:t>Содержание</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hint="eastAsia"/>
          <w:kern w:val="0"/>
          <w:sz w:val="28"/>
          <w:szCs w:val="28"/>
          <w:lang w:eastAsia="ru-RU"/>
        </w:rPr>
        <w:t>Введение</w:t>
      </w:r>
      <w:r w:rsidRPr="00533EA7">
        <w:rPr>
          <w:rFonts w:ascii="Times New Roman" w:eastAsia="Times New Roman" w:hAnsi="Times New Roman" w:cs="Times New Roman"/>
          <w:kern w:val="0"/>
          <w:sz w:val="28"/>
          <w:szCs w:val="28"/>
          <w:lang w:eastAsia="ru-RU"/>
        </w:rPr>
        <w:tab/>
        <w:t xml:space="preserve"> 6</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t>1.</w:t>
      </w:r>
      <w:r w:rsidRPr="00533EA7">
        <w:rPr>
          <w:rFonts w:ascii="Times New Roman" w:eastAsia="Times New Roman" w:hAnsi="Times New Roman" w:cs="Times New Roman"/>
          <w:kern w:val="0"/>
          <w:sz w:val="28"/>
          <w:szCs w:val="28"/>
          <w:lang w:eastAsia="ru-RU"/>
        </w:rPr>
        <w:tab/>
        <w:t xml:space="preserve"> </w:t>
      </w:r>
      <w:r w:rsidRPr="00533EA7">
        <w:rPr>
          <w:rFonts w:ascii="Times New Roman" w:eastAsia="Times New Roman" w:hAnsi="Times New Roman" w:cs="Times New Roman" w:hint="eastAsia"/>
          <w:kern w:val="0"/>
          <w:sz w:val="28"/>
          <w:szCs w:val="28"/>
          <w:lang w:eastAsia="ru-RU"/>
        </w:rPr>
        <w:t>Обзор</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анализ</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основных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направлений</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в</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области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эксплуатации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проектирования</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мирового</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hint="eastAsia"/>
          <w:kern w:val="0"/>
          <w:sz w:val="28"/>
          <w:szCs w:val="28"/>
          <w:lang w:eastAsia="ru-RU"/>
        </w:rPr>
        <w:t>дноуглубительного</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флота</w:t>
      </w:r>
      <w:r w:rsidRPr="00533EA7">
        <w:rPr>
          <w:rFonts w:ascii="Times New Roman" w:eastAsia="Times New Roman" w:hAnsi="Times New Roman" w:cs="Times New Roman"/>
          <w:kern w:val="0"/>
          <w:sz w:val="28"/>
          <w:szCs w:val="28"/>
          <w:lang w:eastAsia="ru-RU"/>
        </w:rPr>
        <w:tab/>
        <w:t>25</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t>1.1.</w:t>
      </w:r>
      <w:r w:rsidRPr="00533EA7">
        <w:rPr>
          <w:rFonts w:ascii="Times New Roman" w:eastAsia="Times New Roman" w:hAnsi="Times New Roman" w:cs="Times New Roman"/>
          <w:kern w:val="0"/>
          <w:sz w:val="28"/>
          <w:szCs w:val="28"/>
          <w:lang w:eastAsia="ru-RU"/>
        </w:rPr>
        <w:tab/>
        <w:t xml:space="preserve"> </w:t>
      </w:r>
      <w:r w:rsidRPr="00533EA7">
        <w:rPr>
          <w:rFonts w:ascii="Times New Roman" w:eastAsia="Times New Roman" w:hAnsi="Times New Roman" w:cs="Times New Roman" w:hint="eastAsia"/>
          <w:kern w:val="0"/>
          <w:sz w:val="28"/>
          <w:szCs w:val="28"/>
          <w:lang w:eastAsia="ru-RU"/>
        </w:rPr>
        <w:t>Типы</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земснарядов</w:t>
      </w:r>
      <w:proofErr w:type="gramStart"/>
      <w:r w:rsidRPr="00533EA7">
        <w:rPr>
          <w:rFonts w:ascii="Times New Roman" w:eastAsia="Times New Roman" w:hAnsi="Times New Roman" w:cs="Times New Roman"/>
          <w:kern w:val="0"/>
          <w:sz w:val="28"/>
          <w:szCs w:val="28"/>
          <w:lang w:eastAsia="ru-RU"/>
        </w:rPr>
        <w:tab/>
        <w:t xml:space="preserve">  25</w:t>
      </w:r>
      <w:proofErr w:type="gramEnd"/>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t>1.2.</w:t>
      </w:r>
      <w:r w:rsidRPr="00533EA7">
        <w:rPr>
          <w:rFonts w:ascii="Times New Roman" w:eastAsia="Times New Roman" w:hAnsi="Times New Roman" w:cs="Times New Roman"/>
          <w:kern w:val="0"/>
          <w:sz w:val="28"/>
          <w:szCs w:val="28"/>
          <w:lang w:eastAsia="ru-RU"/>
        </w:rPr>
        <w:tab/>
        <w:t xml:space="preserve"> </w:t>
      </w:r>
      <w:r w:rsidRPr="00533EA7">
        <w:rPr>
          <w:rFonts w:ascii="Times New Roman" w:eastAsia="Times New Roman" w:hAnsi="Times New Roman" w:cs="Times New Roman" w:hint="eastAsia"/>
          <w:kern w:val="0"/>
          <w:sz w:val="28"/>
          <w:szCs w:val="28"/>
          <w:lang w:eastAsia="ru-RU"/>
        </w:rPr>
        <w:t>Землесосные</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снаряды</w:t>
      </w:r>
      <w:r w:rsidRPr="00533EA7">
        <w:rPr>
          <w:rFonts w:ascii="Times New Roman" w:eastAsia="Times New Roman" w:hAnsi="Times New Roman" w:cs="Times New Roman"/>
          <w:kern w:val="0"/>
          <w:sz w:val="28"/>
          <w:szCs w:val="28"/>
          <w:lang w:eastAsia="ru-RU"/>
        </w:rPr>
        <w:tab/>
        <w:t>25</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t>1.2.1.</w:t>
      </w:r>
      <w:r w:rsidRPr="00533EA7">
        <w:rPr>
          <w:rFonts w:ascii="Times New Roman" w:eastAsia="Times New Roman" w:hAnsi="Times New Roman" w:cs="Times New Roman"/>
          <w:kern w:val="0"/>
          <w:sz w:val="28"/>
          <w:szCs w:val="28"/>
          <w:lang w:eastAsia="ru-RU"/>
        </w:rPr>
        <w:tab/>
        <w:t xml:space="preserve"> </w:t>
      </w:r>
      <w:r w:rsidRPr="00533EA7">
        <w:rPr>
          <w:rFonts w:ascii="Times New Roman" w:eastAsia="Times New Roman" w:hAnsi="Times New Roman" w:cs="Times New Roman" w:hint="eastAsia"/>
          <w:kern w:val="0"/>
          <w:sz w:val="28"/>
          <w:szCs w:val="28"/>
          <w:lang w:eastAsia="ru-RU"/>
        </w:rPr>
        <w:t>Землесосные</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снаряды</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с</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различными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средствами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транспортирования</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грунта</w:t>
      </w:r>
      <w:r w:rsidRPr="00533EA7">
        <w:rPr>
          <w:rFonts w:ascii="Times New Roman" w:eastAsia="Times New Roman" w:hAnsi="Times New Roman" w:cs="Times New Roman"/>
          <w:kern w:val="0"/>
          <w:sz w:val="28"/>
          <w:szCs w:val="28"/>
          <w:lang w:eastAsia="ru-RU"/>
        </w:rPr>
        <w:tab/>
        <w:t>29</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t>1.1.2.</w:t>
      </w:r>
      <w:r w:rsidRPr="00533EA7">
        <w:rPr>
          <w:rFonts w:ascii="Times New Roman" w:eastAsia="Times New Roman" w:hAnsi="Times New Roman" w:cs="Times New Roman"/>
          <w:kern w:val="0"/>
          <w:sz w:val="28"/>
          <w:szCs w:val="28"/>
          <w:lang w:eastAsia="ru-RU"/>
        </w:rPr>
        <w:tab/>
        <w:t xml:space="preserve"> </w:t>
      </w:r>
      <w:r w:rsidRPr="00533EA7">
        <w:rPr>
          <w:rFonts w:ascii="Times New Roman" w:eastAsia="Times New Roman" w:hAnsi="Times New Roman" w:cs="Times New Roman" w:hint="eastAsia"/>
          <w:kern w:val="0"/>
          <w:sz w:val="28"/>
          <w:szCs w:val="28"/>
          <w:lang w:eastAsia="ru-RU"/>
        </w:rPr>
        <w:t>Землесосы</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с</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гибкими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плавучими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грунтопроводами</w:t>
      </w:r>
      <w:r w:rsidRPr="00533EA7">
        <w:rPr>
          <w:rFonts w:ascii="Times New Roman" w:eastAsia="Times New Roman" w:hAnsi="Times New Roman" w:cs="Times New Roman"/>
          <w:kern w:val="0"/>
          <w:sz w:val="28"/>
          <w:szCs w:val="28"/>
          <w:lang w:eastAsia="ru-RU"/>
        </w:rPr>
        <w:t>;</w:t>
      </w:r>
      <w:r w:rsidRPr="00533EA7">
        <w:rPr>
          <w:rFonts w:ascii="Times New Roman" w:eastAsia="Times New Roman" w:hAnsi="Times New Roman" w:cs="Times New Roman"/>
          <w:kern w:val="0"/>
          <w:sz w:val="28"/>
          <w:szCs w:val="28"/>
          <w:lang w:eastAsia="ru-RU"/>
        </w:rPr>
        <w:tab/>
        <w:t>30</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t>1.1.3.</w:t>
      </w:r>
      <w:r w:rsidRPr="00533EA7">
        <w:rPr>
          <w:rFonts w:ascii="Times New Roman" w:eastAsia="Times New Roman" w:hAnsi="Times New Roman" w:cs="Times New Roman"/>
          <w:kern w:val="0"/>
          <w:sz w:val="28"/>
          <w:szCs w:val="28"/>
          <w:lang w:eastAsia="ru-RU"/>
        </w:rPr>
        <w:tab/>
        <w:t xml:space="preserve"> </w:t>
      </w:r>
      <w:r w:rsidRPr="00533EA7">
        <w:rPr>
          <w:rFonts w:ascii="Times New Roman" w:eastAsia="Times New Roman" w:hAnsi="Times New Roman" w:cs="Times New Roman" w:hint="eastAsia"/>
          <w:kern w:val="0"/>
          <w:sz w:val="28"/>
          <w:szCs w:val="28"/>
          <w:lang w:eastAsia="ru-RU"/>
        </w:rPr>
        <w:t>Землесосы</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со</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спрямленными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управляемыми</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hint="eastAsia"/>
          <w:kern w:val="0"/>
          <w:sz w:val="28"/>
          <w:szCs w:val="28"/>
          <w:lang w:eastAsia="ru-RU"/>
        </w:rPr>
        <w:t>грунтопроводами</w:t>
      </w:r>
      <w:proofErr w:type="gramStart"/>
      <w:r w:rsidRPr="00533EA7">
        <w:rPr>
          <w:rFonts w:ascii="Times New Roman" w:eastAsia="Times New Roman" w:hAnsi="Times New Roman" w:cs="Times New Roman"/>
          <w:kern w:val="0"/>
          <w:sz w:val="28"/>
          <w:szCs w:val="28"/>
          <w:lang w:eastAsia="ru-RU"/>
        </w:rPr>
        <w:tab/>
        <w:t xml:space="preserve">  37</w:t>
      </w:r>
      <w:proofErr w:type="gramEnd"/>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t>1.1.4.</w:t>
      </w:r>
      <w:r w:rsidRPr="00533EA7">
        <w:rPr>
          <w:rFonts w:ascii="Times New Roman" w:eastAsia="Times New Roman" w:hAnsi="Times New Roman" w:cs="Times New Roman"/>
          <w:kern w:val="0"/>
          <w:sz w:val="28"/>
          <w:szCs w:val="28"/>
          <w:lang w:eastAsia="ru-RU"/>
        </w:rPr>
        <w:tab/>
        <w:t xml:space="preserve"> </w:t>
      </w:r>
      <w:r w:rsidRPr="00533EA7">
        <w:rPr>
          <w:rFonts w:ascii="Times New Roman" w:eastAsia="Times New Roman" w:hAnsi="Times New Roman" w:cs="Times New Roman" w:hint="eastAsia"/>
          <w:kern w:val="0"/>
          <w:sz w:val="28"/>
          <w:szCs w:val="28"/>
          <w:lang w:eastAsia="ru-RU"/>
        </w:rPr>
        <w:t>Землесосы</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с</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подвесными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грунтопроводами</w:t>
      </w:r>
      <w:r w:rsidRPr="00533EA7">
        <w:rPr>
          <w:rFonts w:ascii="Times New Roman" w:eastAsia="Times New Roman" w:hAnsi="Times New Roman" w:cs="Times New Roman"/>
          <w:kern w:val="0"/>
          <w:sz w:val="28"/>
          <w:szCs w:val="28"/>
          <w:lang w:eastAsia="ru-RU"/>
        </w:rPr>
        <w:tab/>
        <w:t>41</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t>1.1.5.</w:t>
      </w:r>
      <w:r w:rsidRPr="00533EA7">
        <w:rPr>
          <w:rFonts w:ascii="Times New Roman" w:eastAsia="Times New Roman" w:hAnsi="Times New Roman" w:cs="Times New Roman"/>
          <w:kern w:val="0"/>
          <w:sz w:val="28"/>
          <w:szCs w:val="28"/>
          <w:lang w:eastAsia="ru-RU"/>
        </w:rPr>
        <w:tab/>
        <w:t xml:space="preserve"> </w:t>
      </w:r>
      <w:r w:rsidRPr="00533EA7">
        <w:rPr>
          <w:rFonts w:ascii="Times New Roman" w:eastAsia="Times New Roman" w:hAnsi="Times New Roman" w:cs="Times New Roman" w:hint="eastAsia"/>
          <w:kern w:val="0"/>
          <w:sz w:val="28"/>
          <w:szCs w:val="28"/>
          <w:lang w:eastAsia="ru-RU"/>
        </w:rPr>
        <w:t>Землесосы</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с</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двухопорными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грунтопроводами</w:t>
      </w:r>
      <w:r w:rsidRPr="00533EA7">
        <w:rPr>
          <w:rFonts w:ascii="Times New Roman" w:eastAsia="Times New Roman" w:hAnsi="Times New Roman" w:cs="Times New Roman"/>
          <w:kern w:val="0"/>
          <w:sz w:val="28"/>
          <w:szCs w:val="28"/>
          <w:lang w:eastAsia="ru-RU"/>
        </w:rPr>
        <w:tab/>
        <w:t>51</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t>1.1.6.</w:t>
      </w:r>
      <w:r w:rsidRPr="00533EA7">
        <w:rPr>
          <w:rFonts w:ascii="Times New Roman" w:eastAsia="Times New Roman" w:hAnsi="Times New Roman" w:cs="Times New Roman"/>
          <w:kern w:val="0"/>
          <w:sz w:val="28"/>
          <w:szCs w:val="28"/>
          <w:lang w:eastAsia="ru-RU"/>
        </w:rPr>
        <w:tab/>
        <w:t xml:space="preserve"> </w:t>
      </w:r>
      <w:r w:rsidRPr="00533EA7">
        <w:rPr>
          <w:rFonts w:ascii="Times New Roman" w:eastAsia="Times New Roman" w:hAnsi="Times New Roman" w:cs="Times New Roman" w:hint="eastAsia"/>
          <w:kern w:val="0"/>
          <w:sz w:val="28"/>
          <w:szCs w:val="28"/>
          <w:lang w:eastAsia="ru-RU"/>
        </w:rPr>
        <w:t>Землесосы</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с</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пульпометными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устройствами</w:t>
      </w:r>
      <w:r w:rsidRPr="00533EA7">
        <w:rPr>
          <w:rFonts w:ascii="Times New Roman" w:eastAsia="Times New Roman" w:hAnsi="Times New Roman" w:cs="Times New Roman"/>
          <w:kern w:val="0"/>
          <w:sz w:val="28"/>
          <w:szCs w:val="28"/>
          <w:lang w:eastAsia="ru-RU"/>
        </w:rPr>
        <w:tab/>
        <w:t>53</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lastRenderedPageBreak/>
        <w:t>1.2.</w:t>
      </w:r>
      <w:r w:rsidRPr="00533EA7">
        <w:rPr>
          <w:rFonts w:ascii="Times New Roman" w:eastAsia="Times New Roman" w:hAnsi="Times New Roman" w:cs="Times New Roman"/>
          <w:kern w:val="0"/>
          <w:sz w:val="28"/>
          <w:szCs w:val="28"/>
          <w:lang w:eastAsia="ru-RU"/>
        </w:rPr>
        <w:tab/>
      </w:r>
      <w:r w:rsidRPr="00533EA7">
        <w:rPr>
          <w:rFonts w:ascii="Times New Roman" w:eastAsia="Times New Roman" w:hAnsi="Times New Roman" w:cs="Times New Roman" w:hint="eastAsia"/>
          <w:kern w:val="0"/>
          <w:sz w:val="28"/>
          <w:szCs w:val="28"/>
          <w:lang w:eastAsia="ru-RU"/>
        </w:rPr>
        <w:t>Многочерпаковые</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земснаряды</w:t>
      </w:r>
      <w:proofErr w:type="gramStart"/>
      <w:r w:rsidRPr="00533EA7">
        <w:rPr>
          <w:rFonts w:ascii="Times New Roman" w:eastAsia="Times New Roman" w:hAnsi="Times New Roman" w:cs="Times New Roman"/>
          <w:kern w:val="0"/>
          <w:sz w:val="28"/>
          <w:szCs w:val="28"/>
          <w:lang w:eastAsia="ru-RU"/>
        </w:rPr>
        <w:tab/>
        <w:t xml:space="preserve">  56</w:t>
      </w:r>
      <w:proofErr w:type="gramEnd"/>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t>2.</w:t>
      </w:r>
      <w:r w:rsidRPr="00533EA7">
        <w:rPr>
          <w:rFonts w:ascii="Times New Roman" w:eastAsia="Times New Roman" w:hAnsi="Times New Roman" w:cs="Times New Roman"/>
          <w:kern w:val="0"/>
          <w:sz w:val="28"/>
          <w:szCs w:val="28"/>
          <w:lang w:eastAsia="ru-RU"/>
        </w:rPr>
        <w:tab/>
        <w:t xml:space="preserve"> </w:t>
      </w:r>
      <w:r w:rsidRPr="00533EA7">
        <w:rPr>
          <w:rFonts w:ascii="Times New Roman" w:eastAsia="Times New Roman" w:hAnsi="Times New Roman" w:cs="Times New Roman" w:hint="eastAsia"/>
          <w:kern w:val="0"/>
          <w:sz w:val="28"/>
          <w:szCs w:val="28"/>
          <w:lang w:eastAsia="ru-RU"/>
        </w:rPr>
        <w:t>Методика</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расчета</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оптимальных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параметров</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грунтонасосных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установок</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землесосов</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со</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спрямленными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подвесными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двухопорными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грунтопроводами</w:t>
      </w:r>
      <w:proofErr w:type="gramStart"/>
      <w:r w:rsidRPr="00533EA7">
        <w:rPr>
          <w:rFonts w:ascii="Times New Roman" w:eastAsia="Times New Roman" w:hAnsi="Times New Roman" w:cs="Times New Roman"/>
          <w:kern w:val="0"/>
          <w:sz w:val="28"/>
          <w:szCs w:val="28"/>
          <w:lang w:eastAsia="ru-RU"/>
        </w:rPr>
        <w:tab/>
        <w:t xml:space="preserve">  65</w:t>
      </w:r>
      <w:proofErr w:type="gramEnd"/>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t>2.1.</w:t>
      </w:r>
      <w:r w:rsidRPr="00533EA7">
        <w:rPr>
          <w:rFonts w:ascii="Times New Roman" w:eastAsia="Times New Roman" w:hAnsi="Times New Roman" w:cs="Times New Roman"/>
          <w:kern w:val="0"/>
          <w:sz w:val="28"/>
          <w:szCs w:val="28"/>
          <w:lang w:eastAsia="ru-RU"/>
        </w:rPr>
        <w:tab/>
        <w:t xml:space="preserve"> </w:t>
      </w:r>
      <w:r w:rsidRPr="00533EA7">
        <w:rPr>
          <w:rFonts w:ascii="Times New Roman" w:eastAsia="Times New Roman" w:hAnsi="Times New Roman" w:cs="Times New Roman" w:hint="eastAsia"/>
          <w:kern w:val="0"/>
          <w:sz w:val="28"/>
          <w:szCs w:val="28"/>
          <w:lang w:eastAsia="ru-RU"/>
        </w:rPr>
        <w:t>Выбор</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критерия</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оптимизации</w:t>
      </w:r>
      <w:r w:rsidRPr="00533EA7">
        <w:rPr>
          <w:rFonts w:ascii="Times New Roman" w:eastAsia="Times New Roman" w:hAnsi="Times New Roman" w:cs="Times New Roman"/>
          <w:kern w:val="0"/>
          <w:sz w:val="28"/>
          <w:szCs w:val="28"/>
          <w:lang w:eastAsia="ru-RU"/>
        </w:rPr>
        <w:tab/>
        <w:t xml:space="preserve"> 65</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t>2.2.</w:t>
      </w:r>
      <w:r w:rsidRPr="00533EA7">
        <w:rPr>
          <w:rFonts w:ascii="Times New Roman" w:eastAsia="Times New Roman" w:hAnsi="Times New Roman" w:cs="Times New Roman"/>
          <w:kern w:val="0"/>
          <w:sz w:val="28"/>
          <w:szCs w:val="28"/>
          <w:lang w:eastAsia="ru-RU"/>
        </w:rPr>
        <w:tab/>
        <w:t xml:space="preserve"> </w:t>
      </w:r>
      <w:r w:rsidRPr="00533EA7">
        <w:rPr>
          <w:rFonts w:ascii="Times New Roman" w:eastAsia="Times New Roman" w:hAnsi="Times New Roman" w:cs="Times New Roman" w:hint="eastAsia"/>
          <w:kern w:val="0"/>
          <w:sz w:val="28"/>
          <w:szCs w:val="28"/>
          <w:lang w:eastAsia="ru-RU"/>
        </w:rPr>
        <w:t>Методика</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результаты</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расчета</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оптимального</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hint="eastAsia"/>
          <w:kern w:val="0"/>
          <w:sz w:val="28"/>
          <w:szCs w:val="28"/>
          <w:lang w:eastAsia="ru-RU"/>
        </w:rPr>
        <w:t>диаметра</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подвесного</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грунтопровода</w:t>
      </w:r>
      <w:r w:rsidRPr="00533EA7">
        <w:rPr>
          <w:rFonts w:ascii="Times New Roman" w:eastAsia="Times New Roman" w:hAnsi="Times New Roman" w:cs="Times New Roman"/>
          <w:kern w:val="0"/>
          <w:sz w:val="28"/>
          <w:szCs w:val="28"/>
          <w:lang w:eastAsia="ru-RU"/>
        </w:rPr>
        <w:tab/>
        <w:t>67</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t>2.3.</w:t>
      </w:r>
      <w:r w:rsidRPr="00533EA7">
        <w:rPr>
          <w:rFonts w:ascii="Times New Roman" w:eastAsia="Times New Roman" w:hAnsi="Times New Roman" w:cs="Times New Roman"/>
          <w:kern w:val="0"/>
          <w:sz w:val="28"/>
          <w:szCs w:val="28"/>
          <w:lang w:eastAsia="ru-RU"/>
        </w:rPr>
        <w:tab/>
        <w:t xml:space="preserve"> </w:t>
      </w:r>
      <w:r w:rsidRPr="00533EA7">
        <w:rPr>
          <w:rFonts w:ascii="Times New Roman" w:eastAsia="Times New Roman" w:hAnsi="Times New Roman" w:cs="Times New Roman" w:hint="eastAsia"/>
          <w:kern w:val="0"/>
          <w:sz w:val="28"/>
          <w:szCs w:val="28"/>
          <w:lang w:eastAsia="ru-RU"/>
        </w:rPr>
        <w:t>Методика</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результаты</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расчета</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оптимального</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hint="eastAsia"/>
          <w:kern w:val="0"/>
          <w:sz w:val="28"/>
          <w:szCs w:val="28"/>
          <w:lang w:eastAsia="ru-RU"/>
        </w:rPr>
        <w:t>диаметра</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двухопорного</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грунтопровода</w:t>
      </w:r>
      <w:r w:rsidRPr="00533EA7">
        <w:rPr>
          <w:rFonts w:ascii="Times New Roman" w:eastAsia="Times New Roman" w:hAnsi="Times New Roman" w:cs="Times New Roman"/>
          <w:kern w:val="0"/>
          <w:sz w:val="28"/>
          <w:szCs w:val="28"/>
          <w:lang w:eastAsia="ru-RU"/>
        </w:rPr>
        <w:tab/>
        <w:t>89</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t>2.4.</w:t>
      </w:r>
      <w:r w:rsidRPr="00533EA7">
        <w:rPr>
          <w:rFonts w:ascii="Times New Roman" w:eastAsia="Times New Roman" w:hAnsi="Times New Roman" w:cs="Times New Roman"/>
          <w:kern w:val="0"/>
          <w:sz w:val="28"/>
          <w:szCs w:val="28"/>
          <w:lang w:eastAsia="ru-RU"/>
        </w:rPr>
        <w:tab/>
        <w:t xml:space="preserve"> </w:t>
      </w:r>
      <w:r w:rsidRPr="00533EA7">
        <w:rPr>
          <w:rFonts w:ascii="Times New Roman" w:eastAsia="Times New Roman" w:hAnsi="Times New Roman" w:cs="Times New Roman" w:hint="eastAsia"/>
          <w:kern w:val="0"/>
          <w:sz w:val="28"/>
          <w:szCs w:val="28"/>
          <w:lang w:eastAsia="ru-RU"/>
        </w:rPr>
        <w:t>Методика</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результаты</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расчета</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оптимального</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диаметра</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спрямленного</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управляемого</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грунтопровода</w:t>
      </w:r>
      <w:r w:rsidRPr="00533EA7">
        <w:rPr>
          <w:rFonts w:ascii="Times New Roman" w:eastAsia="Times New Roman" w:hAnsi="Times New Roman" w:cs="Times New Roman"/>
          <w:kern w:val="0"/>
          <w:sz w:val="28"/>
          <w:szCs w:val="28"/>
          <w:lang w:eastAsia="ru-RU"/>
        </w:rPr>
        <w:tab/>
        <w:t>95</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t>2.5.</w:t>
      </w:r>
      <w:r w:rsidRPr="00533EA7">
        <w:rPr>
          <w:rFonts w:ascii="Times New Roman" w:eastAsia="Times New Roman" w:hAnsi="Times New Roman" w:cs="Times New Roman"/>
          <w:kern w:val="0"/>
          <w:sz w:val="28"/>
          <w:szCs w:val="28"/>
          <w:lang w:eastAsia="ru-RU"/>
        </w:rPr>
        <w:tab/>
        <w:t xml:space="preserve"> </w:t>
      </w:r>
      <w:r w:rsidRPr="00533EA7">
        <w:rPr>
          <w:rFonts w:ascii="Times New Roman" w:eastAsia="Times New Roman" w:hAnsi="Times New Roman" w:cs="Times New Roman" w:hint="eastAsia"/>
          <w:kern w:val="0"/>
          <w:sz w:val="28"/>
          <w:szCs w:val="28"/>
          <w:lang w:eastAsia="ru-RU"/>
        </w:rPr>
        <w:t>Исследование</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влияния</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производительности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землесосов</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по</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грунту</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плотности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смеси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на</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эффективность</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эксплуатации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речных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землесосов</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с</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подвесными</w:t>
      </w:r>
      <w:r w:rsidRPr="00533EA7">
        <w:rPr>
          <w:rFonts w:ascii="Times New Roman" w:eastAsia="Times New Roman" w:hAnsi="Times New Roman" w:cs="Times New Roman"/>
          <w:kern w:val="0"/>
          <w:sz w:val="28"/>
          <w:szCs w:val="28"/>
          <w:lang w:eastAsia="ru-RU"/>
        </w:rPr>
        <w:t>,</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hint="eastAsia"/>
          <w:kern w:val="0"/>
          <w:sz w:val="28"/>
          <w:szCs w:val="28"/>
          <w:lang w:eastAsia="ru-RU"/>
        </w:rPr>
        <w:t>двухопорными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спрямленными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грунтопроводами</w:t>
      </w:r>
      <w:r w:rsidRPr="00533EA7">
        <w:rPr>
          <w:rFonts w:ascii="Times New Roman" w:eastAsia="Times New Roman" w:hAnsi="Times New Roman" w:cs="Times New Roman"/>
          <w:kern w:val="0"/>
          <w:sz w:val="28"/>
          <w:szCs w:val="28"/>
          <w:lang w:eastAsia="ru-RU"/>
        </w:rPr>
        <w:tab/>
        <w:t>101</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t>2.6.</w:t>
      </w:r>
      <w:r w:rsidRPr="00533EA7">
        <w:rPr>
          <w:rFonts w:ascii="Times New Roman" w:eastAsia="Times New Roman" w:hAnsi="Times New Roman" w:cs="Times New Roman"/>
          <w:kern w:val="0"/>
          <w:sz w:val="28"/>
          <w:szCs w:val="28"/>
          <w:lang w:eastAsia="ru-RU"/>
        </w:rPr>
        <w:tab/>
        <w:t xml:space="preserve"> </w:t>
      </w:r>
      <w:r w:rsidRPr="00533EA7">
        <w:rPr>
          <w:rFonts w:ascii="Times New Roman" w:eastAsia="Times New Roman" w:hAnsi="Times New Roman" w:cs="Times New Roman" w:hint="eastAsia"/>
          <w:kern w:val="0"/>
          <w:sz w:val="28"/>
          <w:szCs w:val="28"/>
          <w:lang w:eastAsia="ru-RU"/>
        </w:rPr>
        <w:t>Исследование</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эффективности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эксплуатации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речных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дноуглубительных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землесосов</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в</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различных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условиях</w:t>
      </w:r>
      <w:r w:rsidRPr="00533EA7">
        <w:rPr>
          <w:rFonts w:ascii="Times New Roman" w:eastAsia="Times New Roman" w:hAnsi="Times New Roman" w:cs="Times New Roman"/>
          <w:kern w:val="0"/>
          <w:sz w:val="28"/>
          <w:szCs w:val="28"/>
          <w:lang w:eastAsia="ru-RU"/>
        </w:rPr>
        <w:tab/>
        <w:t>109</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t>2.6.1.</w:t>
      </w:r>
      <w:r w:rsidRPr="00533EA7">
        <w:rPr>
          <w:rFonts w:ascii="Times New Roman" w:eastAsia="Times New Roman" w:hAnsi="Times New Roman" w:cs="Times New Roman"/>
          <w:kern w:val="0"/>
          <w:sz w:val="28"/>
          <w:szCs w:val="28"/>
          <w:lang w:eastAsia="ru-RU"/>
        </w:rPr>
        <w:tab/>
        <w:t xml:space="preserve"> </w:t>
      </w:r>
      <w:r w:rsidRPr="00533EA7">
        <w:rPr>
          <w:rFonts w:ascii="Times New Roman" w:eastAsia="Times New Roman" w:hAnsi="Times New Roman" w:cs="Times New Roman" w:hint="eastAsia"/>
          <w:kern w:val="0"/>
          <w:sz w:val="28"/>
          <w:szCs w:val="28"/>
          <w:lang w:eastAsia="ru-RU"/>
        </w:rPr>
        <w:t>Исследование</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эффективности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эксплуатации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речных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землесосов</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с</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различными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средствами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отвода</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грунта</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hint="eastAsia"/>
          <w:kern w:val="0"/>
          <w:sz w:val="28"/>
          <w:szCs w:val="28"/>
          <w:lang w:eastAsia="ru-RU"/>
        </w:rPr>
        <w:t>при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углублении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каналов</w:t>
      </w:r>
      <w:r w:rsidRPr="00533EA7">
        <w:rPr>
          <w:rFonts w:ascii="Times New Roman" w:eastAsia="Times New Roman" w:hAnsi="Times New Roman" w:cs="Times New Roman"/>
          <w:kern w:val="0"/>
          <w:sz w:val="28"/>
          <w:szCs w:val="28"/>
          <w:lang w:eastAsia="ru-RU"/>
        </w:rPr>
        <w:tab/>
        <w:t>110</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t>2.6.2.</w:t>
      </w:r>
      <w:r w:rsidRPr="00533EA7">
        <w:rPr>
          <w:rFonts w:ascii="Times New Roman" w:eastAsia="Times New Roman" w:hAnsi="Times New Roman" w:cs="Times New Roman"/>
          <w:kern w:val="0"/>
          <w:sz w:val="28"/>
          <w:szCs w:val="28"/>
          <w:lang w:eastAsia="ru-RU"/>
        </w:rPr>
        <w:tab/>
        <w:t xml:space="preserve"> </w:t>
      </w:r>
      <w:r w:rsidRPr="00533EA7">
        <w:rPr>
          <w:rFonts w:ascii="Times New Roman" w:eastAsia="Times New Roman" w:hAnsi="Times New Roman" w:cs="Times New Roman" w:hint="eastAsia"/>
          <w:kern w:val="0"/>
          <w:sz w:val="28"/>
          <w:szCs w:val="28"/>
          <w:lang w:eastAsia="ru-RU"/>
        </w:rPr>
        <w:t>Исследование</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эффективности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эксплуатации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землесосов</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с</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различными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средствами</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hint="eastAsia"/>
          <w:kern w:val="0"/>
          <w:sz w:val="28"/>
          <w:szCs w:val="28"/>
          <w:lang w:eastAsia="ru-RU"/>
        </w:rPr>
        <w:t>отвода</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грунта</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при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углублении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рек</w:t>
      </w:r>
      <w:r w:rsidRPr="00533EA7">
        <w:rPr>
          <w:rFonts w:ascii="Times New Roman" w:eastAsia="Times New Roman" w:hAnsi="Times New Roman" w:cs="Times New Roman"/>
          <w:kern w:val="0"/>
          <w:sz w:val="28"/>
          <w:szCs w:val="28"/>
          <w:lang w:eastAsia="ru-RU"/>
        </w:rPr>
        <w:tab/>
        <w:t>115</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t>2.6.3.</w:t>
      </w:r>
      <w:r w:rsidRPr="00533EA7">
        <w:rPr>
          <w:rFonts w:ascii="Times New Roman" w:eastAsia="Times New Roman" w:hAnsi="Times New Roman" w:cs="Times New Roman"/>
          <w:kern w:val="0"/>
          <w:sz w:val="28"/>
          <w:szCs w:val="28"/>
          <w:lang w:eastAsia="ru-RU"/>
        </w:rPr>
        <w:tab/>
        <w:t xml:space="preserve"> </w:t>
      </w:r>
      <w:r w:rsidRPr="00533EA7">
        <w:rPr>
          <w:rFonts w:ascii="Times New Roman" w:eastAsia="Times New Roman" w:hAnsi="Times New Roman" w:cs="Times New Roman" w:hint="eastAsia"/>
          <w:kern w:val="0"/>
          <w:sz w:val="28"/>
          <w:szCs w:val="28"/>
          <w:lang w:eastAsia="ru-RU"/>
        </w:rPr>
        <w:t>Исследование</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эффективности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эксплуатации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речных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землесосов</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с</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различными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средствами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отвода</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грунта</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при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углублении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судовых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ходов</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hint="eastAsia"/>
          <w:kern w:val="0"/>
          <w:sz w:val="28"/>
          <w:szCs w:val="28"/>
          <w:lang w:eastAsia="ru-RU"/>
        </w:rPr>
        <w:t>на</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водохранилищах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барах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в</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условиях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ветрового</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hint="eastAsia"/>
          <w:kern w:val="0"/>
          <w:sz w:val="28"/>
          <w:szCs w:val="28"/>
          <w:lang w:eastAsia="ru-RU"/>
        </w:rPr>
        <w:t>волнения</w:t>
      </w:r>
      <w:r w:rsidRPr="00533EA7">
        <w:rPr>
          <w:rFonts w:ascii="Times New Roman" w:eastAsia="Times New Roman" w:hAnsi="Times New Roman" w:cs="Times New Roman"/>
          <w:kern w:val="0"/>
          <w:sz w:val="28"/>
          <w:szCs w:val="28"/>
          <w:lang w:eastAsia="ru-RU"/>
        </w:rPr>
        <w:tab/>
        <w:t>118</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t>3.</w:t>
      </w:r>
      <w:r w:rsidRPr="00533EA7">
        <w:rPr>
          <w:rFonts w:ascii="Times New Roman" w:eastAsia="Times New Roman" w:hAnsi="Times New Roman" w:cs="Times New Roman"/>
          <w:kern w:val="0"/>
          <w:sz w:val="28"/>
          <w:szCs w:val="28"/>
          <w:lang w:eastAsia="ru-RU"/>
        </w:rPr>
        <w:tab/>
        <w:t xml:space="preserve"> </w:t>
      </w:r>
      <w:r w:rsidRPr="00533EA7">
        <w:rPr>
          <w:rFonts w:ascii="Times New Roman" w:eastAsia="Times New Roman" w:hAnsi="Times New Roman" w:cs="Times New Roman" w:hint="eastAsia"/>
          <w:kern w:val="0"/>
          <w:sz w:val="28"/>
          <w:szCs w:val="28"/>
          <w:lang w:eastAsia="ru-RU"/>
        </w:rPr>
        <w:t>Создание</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землесосов</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с</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подвесными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грунтопроводами</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hint="eastAsia"/>
          <w:kern w:val="0"/>
          <w:sz w:val="28"/>
          <w:szCs w:val="28"/>
          <w:lang w:eastAsia="ru-RU"/>
        </w:rPr>
        <w:t>для</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различных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условий</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эксплуатации</w:t>
      </w:r>
      <w:r w:rsidRPr="00533EA7">
        <w:rPr>
          <w:rFonts w:ascii="Times New Roman" w:eastAsia="Times New Roman" w:hAnsi="Times New Roman" w:cs="Times New Roman"/>
          <w:kern w:val="0"/>
          <w:sz w:val="28"/>
          <w:szCs w:val="28"/>
          <w:lang w:eastAsia="ru-RU"/>
        </w:rPr>
        <w:tab/>
        <w:t>121</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t xml:space="preserve"> </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hint="eastAsia"/>
          <w:kern w:val="0"/>
          <w:sz w:val="28"/>
          <w:szCs w:val="28"/>
          <w:lang w:eastAsia="ru-RU"/>
        </w:rPr>
        <w:t>з</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lastRenderedPageBreak/>
        <w:t>3.1.</w:t>
      </w:r>
      <w:r w:rsidRPr="00533EA7">
        <w:rPr>
          <w:rFonts w:ascii="Times New Roman" w:eastAsia="Times New Roman" w:hAnsi="Times New Roman" w:cs="Times New Roman"/>
          <w:kern w:val="0"/>
          <w:sz w:val="28"/>
          <w:szCs w:val="28"/>
          <w:lang w:eastAsia="ru-RU"/>
        </w:rPr>
        <w:tab/>
        <w:t xml:space="preserve"> </w:t>
      </w:r>
      <w:r w:rsidRPr="00533EA7">
        <w:rPr>
          <w:rFonts w:ascii="Times New Roman" w:eastAsia="Times New Roman" w:hAnsi="Times New Roman" w:cs="Times New Roman" w:hint="eastAsia"/>
          <w:kern w:val="0"/>
          <w:sz w:val="28"/>
          <w:szCs w:val="28"/>
          <w:lang w:eastAsia="ru-RU"/>
        </w:rPr>
        <w:t>Методика</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проектирования</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речных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землесосов</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с</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подвесными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грунтопроводами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для</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различных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условий</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эксплуатации</w:t>
      </w:r>
      <w:r w:rsidRPr="00533EA7">
        <w:rPr>
          <w:rFonts w:ascii="Times New Roman" w:eastAsia="Times New Roman" w:hAnsi="Times New Roman" w:cs="Times New Roman"/>
          <w:kern w:val="0"/>
          <w:sz w:val="28"/>
          <w:szCs w:val="28"/>
          <w:lang w:eastAsia="ru-RU"/>
        </w:rPr>
        <w:tab/>
        <w:t>121</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t>3.2.</w:t>
      </w:r>
      <w:r w:rsidRPr="00533EA7">
        <w:rPr>
          <w:rFonts w:ascii="Times New Roman" w:eastAsia="Times New Roman" w:hAnsi="Times New Roman" w:cs="Times New Roman"/>
          <w:kern w:val="0"/>
          <w:sz w:val="28"/>
          <w:szCs w:val="28"/>
          <w:lang w:eastAsia="ru-RU"/>
        </w:rPr>
        <w:tab/>
        <w:t xml:space="preserve"> </w:t>
      </w:r>
      <w:r w:rsidRPr="00533EA7">
        <w:rPr>
          <w:rFonts w:ascii="Times New Roman" w:eastAsia="Times New Roman" w:hAnsi="Times New Roman" w:cs="Times New Roman" w:hint="eastAsia"/>
          <w:kern w:val="0"/>
          <w:sz w:val="28"/>
          <w:szCs w:val="28"/>
          <w:lang w:eastAsia="ru-RU"/>
        </w:rPr>
        <w:t>Результаты</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эксплуатации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землесоса</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пр</w:t>
      </w:r>
      <w:r w:rsidRPr="00533EA7">
        <w:rPr>
          <w:rFonts w:ascii="Times New Roman" w:eastAsia="Times New Roman" w:hAnsi="Times New Roman" w:cs="Times New Roman"/>
          <w:kern w:val="0"/>
          <w:sz w:val="28"/>
          <w:szCs w:val="28"/>
          <w:lang w:eastAsia="ru-RU"/>
        </w:rPr>
        <w:t xml:space="preserve">.23-110 </w:t>
      </w:r>
      <w:r w:rsidRPr="00533EA7">
        <w:rPr>
          <w:rFonts w:ascii="Times New Roman" w:eastAsia="Times New Roman" w:hAnsi="Times New Roman" w:cs="Times New Roman" w:hint="eastAsia"/>
          <w:kern w:val="0"/>
          <w:sz w:val="28"/>
          <w:szCs w:val="28"/>
          <w:lang w:eastAsia="ru-RU"/>
        </w:rPr>
        <w:t>с</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подвесным</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грунтопроводом</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пр</w:t>
      </w:r>
      <w:r w:rsidRPr="00533EA7">
        <w:rPr>
          <w:rFonts w:ascii="Times New Roman" w:eastAsia="Times New Roman" w:hAnsi="Times New Roman" w:cs="Times New Roman"/>
          <w:kern w:val="0"/>
          <w:sz w:val="28"/>
          <w:szCs w:val="28"/>
          <w:lang w:eastAsia="ru-RU"/>
        </w:rPr>
        <w:t xml:space="preserve">.814 </w:t>
      </w:r>
      <w:r w:rsidRPr="00533EA7">
        <w:rPr>
          <w:rFonts w:ascii="Times New Roman" w:eastAsia="Times New Roman" w:hAnsi="Times New Roman" w:cs="Times New Roman" w:hint="eastAsia"/>
          <w:kern w:val="0"/>
          <w:sz w:val="28"/>
          <w:szCs w:val="28"/>
          <w:lang w:eastAsia="ru-RU"/>
        </w:rPr>
        <w:t>ГИИВТа</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hint="eastAsia"/>
          <w:kern w:val="0"/>
          <w:sz w:val="28"/>
          <w:szCs w:val="28"/>
          <w:lang w:eastAsia="ru-RU"/>
        </w:rPr>
        <w:t>при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углублении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Волго</w:t>
      </w:r>
      <w:r w:rsidRPr="00533EA7">
        <w:rPr>
          <w:rFonts w:ascii="Times New Roman" w:eastAsia="Times New Roman" w:hAnsi="Times New Roman" w:cs="Times New Roman"/>
          <w:kern w:val="0"/>
          <w:sz w:val="28"/>
          <w:szCs w:val="28"/>
          <w:lang w:eastAsia="ru-RU"/>
        </w:rPr>
        <w:t>-</w:t>
      </w:r>
      <w:r w:rsidRPr="00533EA7">
        <w:rPr>
          <w:rFonts w:ascii="Times New Roman" w:eastAsia="Times New Roman" w:hAnsi="Times New Roman" w:cs="Times New Roman" w:hint="eastAsia"/>
          <w:kern w:val="0"/>
          <w:sz w:val="28"/>
          <w:szCs w:val="28"/>
          <w:lang w:eastAsia="ru-RU"/>
        </w:rPr>
        <w:t>Балтийского</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канала</w:t>
      </w:r>
      <w:r w:rsidRPr="00533EA7">
        <w:rPr>
          <w:rFonts w:ascii="Times New Roman" w:eastAsia="Times New Roman" w:hAnsi="Times New Roman" w:cs="Times New Roman"/>
          <w:kern w:val="0"/>
          <w:sz w:val="28"/>
          <w:szCs w:val="28"/>
          <w:lang w:eastAsia="ru-RU"/>
        </w:rPr>
        <w:tab/>
        <w:t>142</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t>3.3.</w:t>
      </w:r>
      <w:r w:rsidRPr="00533EA7">
        <w:rPr>
          <w:rFonts w:ascii="Times New Roman" w:eastAsia="Times New Roman" w:hAnsi="Times New Roman" w:cs="Times New Roman"/>
          <w:kern w:val="0"/>
          <w:sz w:val="28"/>
          <w:szCs w:val="28"/>
          <w:lang w:eastAsia="ru-RU"/>
        </w:rPr>
        <w:tab/>
        <w:t xml:space="preserve"> </w:t>
      </w:r>
      <w:r w:rsidRPr="00533EA7">
        <w:rPr>
          <w:rFonts w:ascii="Times New Roman" w:eastAsia="Times New Roman" w:hAnsi="Times New Roman" w:cs="Times New Roman" w:hint="eastAsia"/>
          <w:kern w:val="0"/>
          <w:sz w:val="28"/>
          <w:szCs w:val="28"/>
          <w:lang w:eastAsia="ru-RU"/>
        </w:rPr>
        <w:t>Землесосы</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с</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подвесными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грунтопроводами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для</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углубления</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hint="eastAsia"/>
          <w:kern w:val="0"/>
          <w:sz w:val="28"/>
          <w:szCs w:val="28"/>
          <w:lang w:eastAsia="ru-RU"/>
        </w:rPr>
        <w:t>устьевых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участков</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северных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рек</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Сибири</w:t>
      </w:r>
      <w:r w:rsidRPr="00533EA7">
        <w:rPr>
          <w:rFonts w:ascii="Times New Roman" w:eastAsia="Times New Roman" w:hAnsi="Times New Roman" w:cs="Times New Roman"/>
          <w:kern w:val="0"/>
          <w:sz w:val="28"/>
          <w:szCs w:val="28"/>
          <w:lang w:eastAsia="ru-RU"/>
        </w:rPr>
        <w:tab/>
        <w:t>155</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t>3.3.1.</w:t>
      </w:r>
      <w:r w:rsidRPr="00533EA7">
        <w:rPr>
          <w:rFonts w:ascii="Times New Roman" w:eastAsia="Times New Roman" w:hAnsi="Times New Roman" w:cs="Times New Roman"/>
          <w:kern w:val="0"/>
          <w:sz w:val="28"/>
          <w:szCs w:val="28"/>
          <w:lang w:eastAsia="ru-RU"/>
        </w:rPr>
        <w:tab/>
        <w:t xml:space="preserve"> </w:t>
      </w:r>
      <w:r w:rsidRPr="00533EA7">
        <w:rPr>
          <w:rFonts w:ascii="Times New Roman" w:eastAsia="Times New Roman" w:hAnsi="Times New Roman" w:cs="Times New Roman" w:hint="eastAsia"/>
          <w:kern w:val="0"/>
          <w:sz w:val="28"/>
          <w:szCs w:val="28"/>
          <w:lang w:eastAsia="ru-RU"/>
        </w:rPr>
        <w:t>Обоснование</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оптимальных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параметров</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и</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hint="eastAsia"/>
          <w:kern w:val="0"/>
          <w:sz w:val="28"/>
          <w:szCs w:val="28"/>
          <w:lang w:eastAsia="ru-RU"/>
        </w:rPr>
        <w:t>главных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размерений</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корпуса</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землесоса</w:t>
      </w:r>
      <w:r w:rsidRPr="00533EA7">
        <w:rPr>
          <w:rFonts w:ascii="Times New Roman" w:eastAsia="Times New Roman" w:hAnsi="Times New Roman" w:cs="Times New Roman"/>
          <w:kern w:val="0"/>
          <w:sz w:val="28"/>
          <w:szCs w:val="28"/>
          <w:lang w:eastAsia="ru-RU"/>
        </w:rPr>
        <w:tab/>
        <w:t>155</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t>3.3.2.</w:t>
      </w:r>
      <w:r w:rsidRPr="00533EA7">
        <w:rPr>
          <w:rFonts w:ascii="Times New Roman" w:eastAsia="Times New Roman" w:hAnsi="Times New Roman" w:cs="Times New Roman"/>
          <w:kern w:val="0"/>
          <w:sz w:val="28"/>
          <w:szCs w:val="28"/>
          <w:lang w:eastAsia="ru-RU"/>
        </w:rPr>
        <w:tab/>
        <w:t xml:space="preserve"> </w:t>
      </w:r>
      <w:r w:rsidRPr="00533EA7">
        <w:rPr>
          <w:rFonts w:ascii="Times New Roman" w:eastAsia="Times New Roman" w:hAnsi="Times New Roman" w:cs="Times New Roman" w:hint="eastAsia"/>
          <w:kern w:val="0"/>
          <w:sz w:val="28"/>
          <w:szCs w:val="28"/>
          <w:lang w:eastAsia="ru-RU"/>
        </w:rPr>
        <w:t>Результаты</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эксплуатации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землесосов</w:t>
      </w:r>
      <w:r w:rsidRPr="00533EA7">
        <w:rPr>
          <w:rFonts w:ascii="Times New Roman" w:eastAsia="Times New Roman" w:hAnsi="Times New Roman" w:cs="Times New Roman"/>
          <w:kern w:val="0"/>
          <w:sz w:val="28"/>
          <w:szCs w:val="28"/>
          <w:lang w:eastAsia="ru-RU"/>
        </w:rPr>
        <w:t xml:space="preserve"> </w:t>
      </w:r>
      <w:proofErr w:type="gramStart"/>
      <w:r w:rsidRPr="00533EA7">
        <w:rPr>
          <w:rFonts w:ascii="Times New Roman" w:eastAsia="Times New Roman" w:hAnsi="Times New Roman" w:cs="Times New Roman" w:hint="eastAsia"/>
          <w:kern w:val="0"/>
          <w:sz w:val="28"/>
          <w:szCs w:val="28"/>
          <w:lang w:eastAsia="ru-RU"/>
        </w:rPr>
        <w:t>пр</w:t>
      </w:r>
      <w:r w:rsidRPr="00533EA7">
        <w:rPr>
          <w:rFonts w:ascii="Times New Roman" w:eastAsia="Times New Roman" w:hAnsi="Times New Roman" w:cs="Times New Roman"/>
          <w:kern w:val="0"/>
          <w:sz w:val="28"/>
          <w:szCs w:val="28"/>
          <w:lang w:eastAsia="ru-RU"/>
        </w:rPr>
        <w:t>.</w:t>
      </w:r>
      <w:r w:rsidRPr="00533EA7">
        <w:rPr>
          <w:rFonts w:ascii="Times New Roman" w:eastAsia="Times New Roman" w:hAnsi="Times New Roman" w:cs="Times New Roman" w:hint="eastAsia"/>
          <w:kern w:val="0"/>
          <w:sz w:val="28"/>
          <w:szCs w:val="28"/>
          <w:lang w:eastAsia="ru-RU"/>
        </w:rPr>
        <w:t>П</w:t>
      </w:r>
      <w:proofErr w:type="gramEnd"/>
      <w:r w:rsidRPr="00533EA7">
        <w:rPr>
          <w:rFonts w:ascii="Times New Roman" w:eastAsia="Times New Roman" w:hAnsi="Times New Roman" w:cs="Times New Roman"/>
          <w:kern w:val="0"/>
          <w:sz w:val="28"/>
          <w:szCs w:val="28"/>
          <w:lang w:eastAsia="ru-RU"/>
        </w:rPr>
        <w:t>2104</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hint="eastAsia"/>
          <w:kern w:val="0"/>
          <w:sz w:val="28"/>
          <w:szCs w:val="28"/>
          <w:lang w:eastAsia="ru-RU"/>
        </w:rPr>
        <w:t>на</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водных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путях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Обь</w:t>
      </w:r>
      <w:r w:rsidRPr="00533EA7">
        <w:rPr>
          <w:rFonts w:ascii="Times New Roman" w:eastAsia="Times New Roman" w:hAnsi="Times New Roman" w:cs="Times New Roman"/>
          <w:kern w:val="0"/>
          <w:sz w:val="28"/>
          <w:szCs w:val="28"/>
          <w:lang w:eastAsia="ru-RU"/>
        </w:rPr>
        <w:t>-</w:t>
      </w:r>
      <w:r w:rsidRPr="00533EA7">
        <w:rPr>
          <w:rFonts w:ascii="Times New Roman" w:eastAsia="Times New Roman" w:hAnsi="Times New Roman" w:cs="Times New Roman" w:hint="eastAsia"/>
          <w:kern w:val="0"/>
          <w:sz w:val="28"/>
          <w:szCs w:val="28"/>
          <w:lang w:eastAsia="ru-RU"/>
        </w:rPr>
        <w:t>Иртышского</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бассейна</w:t>
      </w:r>
      <w:proofErr w:type="gramStart"/>
      <w:r w:rsidRPr="00533EA7">
        <w:rPr>
          <w:rFonts w:ascii="Times New Roman" w:eastAsia="Times New Roman" w:hAnsi="Times New Roman" w:cs="Times New Roman"/>
          <w:kern w:val="0"/>
          <w:sz w:val="28"/>
          <w:szCs w:val="28"/>
          <w:lang w:eastAsia="ru-RU"/>
        </w:rPr>
        <w:tab/>
        <w:t xml:space="preserve">  157</w:t>
      </w:r>
      <w:proofErr w:type="gramEnd"/>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t>3.3.3.</w:t>
      </w:r>
      <w:r w:rsidRPr="00533EA7">
        <w:rPr>
          <w:rFonts w:ascii="Times New Roman" w:eastAsia="Times New Roman" w:hAnsi="Times New Roman" w:cs="Times New Roman"/>
          <w:kern w:val="0"/>
          <w:sz w:val="28"/>
          <w:szCs w:val="28"/>
          <w:lang w:eastAsia="ru-RU"/>
        </w:rPr>
        <w:tab/>
        <w:t xml:space="preserve"> </w:t>
      </w:r>
      <w:r w:rsidRPr="00533EA7">
        <w:rPr>
          <w:rFonts w:ascii="Times New Roman" w:eastAsia="Times New Roman" w:hAnsi="Times New Roman" w:cs="Times New Roman" w:hint="eastAsia"/>
          <w:kern w:val="0"/>
          <w:sz w:val="28"/>
          <w:szCs w:val="28"/>
          <w:lang w:eastAsia="ru-RU"/>
        </w:rPr>
        <w:t>Результаты</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эксплуатации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землесосов</w:t>
      </w:r>
      <w:r w:rsidRPr="00533EA7">
        <w:rPr>
          <w:rFonts w:ascii="Times New Roman" w:eastAsia="Times New Roman" w:hAnsi="Times New Roman" w:cs="Times New Roman"/>
          <w:kern w:val="0"/>
          <w:sz w:val="28"/>
          <w:szCs w:val="28"/>
          <w:lang w:eastAsia="ru-RU"/>
        </w:rPr>
        <w:t xml:space="preserve"> </w:t>
      </w:r>
      <w:proofErr w:type="gramStart"/>
      <w:r w:rsidRPr="00533EA7">
        <w:rPr>
          <w:rFonts w:ascii="Times New Roman" w:eastAsia="Times New Roman" w:hAnsi="Times New Roman" w:cs="Times New Roman" w:hint="eastAsia"/>
          <w:kern w:val="0"/>
          <w:sz w:val="28"/>
          <w:szCs w:val="28"/>
          <w:lang w:eastAsia="ru-RU"/>
        </w:rPr>
        <w:t>пр</w:t>
      </w:r>
      <w:r w:rsidRPr="00533EA7">
        <w:rPr>
          <w:rFonts w:ascii="Times New Roman" w:eastAsia="Times New Roman" w:hAnsi="Times New Roman" w:cs="Times New Roman"/>
          <w:kern w:val="0"/>
          <w:sz w:val="28"/>
          <w:szCs w:val="28"/>
          <w:lang w:eastAsia="ru-RU"/>
        </w:rPr>
        <w:t>.</w:t>
      </w:r>
      <w:r w:rsidRPr="00533EA7">
        <w:rPr>
          <w:rFonts w:ascii="Times New Roman" w:eastAsia="Times New Roman" w:hAnsi="Times New Roman" w:cs="Times New Roman" w:hint="eastAsia"/>
          <w:kern w:val="0"/>
          <w:sz w:val="28"/>
          <w:szCs w:val="28"/>
          <w:lang w:eastAsia="ru-RU"/>
        </w:rPr>
        <w:t>П</w:t>
      </w:r>
      <w:proofErr w:type="gramEnd"/>
      <w:r w:rsidRPr="00533EA7">
        <w:rPr>
          <w:rFonts w:ascii="Times New Roman" w:eastAsia="Times New Roman" w:hAnsi="Times New Roman" w:cs="Times New Roman"/>
          <w:kern w:val="0"/>
          <w:sz w:val="28"/>
          <w:szCs w:val="28"/>
          <w:lang w:eastAsia="ru-RU"/>
        </w:rPr>
        <w:t>2104</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hint="eastAsia"/>
          <w:kern w:val="0"/>
          <w:sz w:val="28"/>
          <w:szCs w:val="28"/>
          <w:lang w:eastAsia="ru-RU"/>
        </w:rPr>
        <w:t>на</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водных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путях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Ленского</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бассейна</w:t>
      </w:r>
      <w:r w:rsidRPr="00533EA7">
        <w:rPr>
          <w:rFonts w:ascii="Times New Roman" w:eastAsia="Times New Roman" w:hAnsi="Times New Roman" w:cs="Times New Roman"/>
          <w:kern w:val="0"/>
          <w:sz w:val="28"/>
          <w:szCs w:val="28"/>
          <w:lang w:eastAsia="ru-RU"/>
        </w:rPr>
        <w:tab/>
        <w:t>167</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t>3.3.4.</w:t>
      </w:r>
      <w:r w:rsidRPr="00533EA7">
        <w:rPr>
          <w:rFonts w:ascii="Times New Roman" w:eastAsia="Times New Roman" w:hAnsi="Times New Roman" w:cs="Times New Roman"/>
          <w:kern w:val="0"/>
          <w:sz w:val="28"/>
          <w:szCs w:val="28"/>
          <w:lang w:eastAsia="ru-RU"/>
        </w:rPr>
        <w:tab/>
        <w:t xml:space="preserve"> </w:t>
      </w:r>
      <w:r w:rsidRPr="00533EA7">
        <w:rPr>
          <w:rFonts w:ascii="Times New Roman" w:eastAsia="Times New Roman" w:hAnsi="Times New Roman" w:cs="Times New Roman" w:hint="eastAsia"/>
          <w:kern w:val="0"/>
          <w:sz w:val="28"/>
          <w:szCs w:val="28"/>
          <w:lang w:eastAsia="ru-RU"/>
        </w:rPr>
        <w:t>Результаты</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эксплуатации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землесоса</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пр</w:t>
      </w:r>
      <w:r w:rsidRPr="00533EA7">
        <w:rPr>
          <w:rFonts w:ascii="Times New Roman" w:eastAsia="Times New Roman" w:hAnsi="Times New Roman" w:cs="Times New Roman"/>
          <w:kern w:val="0"/>
          <w:sz w:val="28"/>
          <w:szCs w:val="28"/>
          <w:lang w:eastAsia="ru-RU"/>
        </w:rPr>
        <w:t>.1-517-03</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hint="eastAsia"/>
          <w:kern w:val="0"/>
          <w:sz w:val="28"/>
          <w:szCs w:val="28"/>
          <w:lang w:eastAsia="ru-RU"/>
        </w:rPr>
        <w:t>с</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подвесным</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грунтопроводом</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пр</w:t>
      </w:r>
      <w:r w:rsidRPr="00533EA7">
        <w:rPr>
          <w:rFonts w:ascii="Times New Roman" w:eastAsia="Times New Roman" w:hAnsi="Times New Roman" w:cs="Times New Roman"/>
          <w:kern w:val="0"/>
          <w:sz w:val="28"/>
          <w:szCs w:val="28"/>
          <w:lang w:eastAsia="ru-RU"/>
        </w:rPr>
        <w:t xml:space="preserve">.4514 </w:t>
      </w:r>
      <w:r w:rsidRPr="00533EA7">
        <w:rPr>
          <w:rFonts w:ascii="Times New Roman" w:eastAsia="Times New Roman" w:hAnsi="Times New Roman" w:cs="Times New Roman" w:hint="eastAsia"/>
          <w:kern w:val="0"/>
          <w:sz w:val="28"/>
          <w:szCs w:val="28"/>
          <w:lang w:eastAsia="ru-RU"/>
        </w:rPr>
        <w:t>на</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Иртыше</w:t>
      </w:r>
      <w:r w:rsidRPr="00533EA7">
        <w:rPr>
          <w:rFonts w:ascii="Times New Roman" w:eastAsia="Times New Roman" w:hAnsi="Times New Roman" w:cs="Times New Roman"/>
          <w:kern w:val="0"/>
          <w:sz w:val="28"/>
          <w:szCs w:val="28"/>
          <w:lang w:eastAsia="ru-RU"/>
        </w:rPr>
        <w:tab/>
        <w:t>177</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t>4.</w:t>
      </w:r>
      <w:r w:rsidRPr="00533EA7">
        <w:rPr>
          <w:rFonts w:ascii="Times New Roman" w:eastAsia="Times New Roman" w:hAnsi="Times New Roman" w:cs="Times New Roman"/>
          <w:kern w:val="0"/>
          <w:sz w:val="28"/>
          <w:szCs w:val="28"/>
          <w:lang w:eastAsia="ru-RU"/>
        </w:rPr>
        <w:tab/>
        <w:t xml:space="preserve"> </w:t>
      </w:r>
      <w:r w:rsidRPr="00533EA7">
        <w:rPr>
          <w:rFonts w:ascii="Times New Roman" w:eastAsia="Times New Roman" w:hAnsi="Times New Roman" w:cs="Times New Roman" w:hint="eastAsia"/>
          <w:kern w:val="0"/>
          <w:sz w:val="28"/>
          <w:szCs w:val="28"/>
          <w:lang w:eastAsia="ru-RU"/>
        </w:rPr>
        <w:t>Исследование</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возможности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эксплуатации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дноуглубительных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землесосов</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с</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двухопорными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грунтопроводами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в</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условиях</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hint="eastAsia"/>
          <w:kern w:val="0"/>
          <w:sz w:val="28"/>
          <w:szCs w:val="28"/>
          <w:lang w:eastAsia="ru-RU"/>
        </w:rPr>
        <w:t>ветрового</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волнения</w:t>
      </w:r>
      <w:r w:rsidRPr="00533EA7">
        <w:rPr>
          <w:rFonts w:ascii="Times New Roman" w:eastAsia="Times New Roman" w:hAnsi="Times New Roman" w:cs="Times New Roman"/>
          <w:kern w:val="0"/>
          <w:sz w:val="28"/>
          <w:szCs w:val="28"/>
          <w:lang w:eastAsia="ru-RU"/>
        </w:rPr>
        <w:tab/>
        <w:t>188</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t>4.1.</w:t>
      </w:r>
      <w:r w:rsidRPr="00533EA7">
        <w:rPr>
          <w:rFonts w:ascii="Times New Roman" w:eastAsia="Times New Roman" w:hAnsi="Times New Roman" w:cs="Times New Roman"/>
          <w:kern w:val="0"/>
          <w:sz w:val="28"/>
          <w:szCs w:val="28"/>
          <w:lang w:eastAsia="ru-RU"/>
        </w:rPr>
        <w:tab/>
      </w:r>
      <w:r w:rsidRPr="00533EA7">
        <w:rPr>
          <w:rFonts w:ascii="Times New Roman" w:eastAsia="Times New Roman" w:hAnsi="Times New Roman" w:cs="Times New Roman" w:hint="eastAsia"/>
          <w:kern w:val="0"/>
          <w:sz w:val="28"/>
          <w:szCs w:val="28"/>
          <w:lang w:eastAsia="ru-RU"/>
        </w:rPr>
        <w:t>Оценка</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надежности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эксплуатации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речных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землесосов</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с</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двухопорными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грунтопроводами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на</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регулярной</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hint="eastAsia"/>
          <w:kern w:val="0"/>
          <w:sz w:val="28"/>
          <w:szCs w:val="28"/>
          <w:lang w:eastAsia="ru-RU"/>
        </w:rPr>
        <w:t>волне</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расчет</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усилий</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в</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связях</w:t>
      </w:r>
      <w:r w:rsidRPr="00533EA7">
        <w:rPr>
          <w:rFonts w:ascii="Times New Roman" w:eastAsia="Times New Roman" w:hAnsi="Times New Roman" w:cs="Times New Roman"/>
          <w:kern w:val="0"/>
          <w:sz w:val="28"/>
          <w:szCs w:val="28"/>
          <w:lang w:eastAsia="ru-RU"/>
        </w:rPr>
        <w:tab/>
        <w:t>188</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t>4.2.</w:t>
      </w:r>
      <w:r w:rsidRPr="00533EA7">
        <w:rPr>
          <w:rFonts w:ascii="Times New Roman" w:eastAsia="Times New Roman" w:hAnsi="Times New Roman" w:cs="Times New Roman"/>
          <w:kern w:val="0"/>
          <w:sz w:val="28"/>
          <w:szCs w:val="28"/>
          <w:lang w:eastAsia="ru-RU"/>
        </w:rPr>
        <w:tab/>
      </w:r>
      <w:r w:rsidRPr="00533EA7">
        <w:rPr>
          <w:rFonts w:ascii="Times New Roman" w:eastAsia="Times New Roman" w:hAnsi="Times New Roman" w:cs="Times New Roman" w:hint="eastAsia"/>
          <w:kern w:val="0"/>
          <w:sz w:val="28"/>
          <w:szCs w:val="28"/>
          <w:lang w:eastAsia="ru-RU"/>
        </w:rPr>
        <w:t>Определение</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главных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размерений</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поддерживающего</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hint="eastAsia"/>
          <w:kern w:val="0"/>
          <w:sz w:val="28"/>
          <w:szCs w:val="28"/>
          <w:lang w:eastAsia="ru-RU"/>
        </w:rPr>
        <w:t>понтона</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двухопорного</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грунтопровода</w:t>
      </w:r>
      <w:r w:rsidRPr="00533EA7">
        <w:rPr>
          <w:rFonts w:ascii="Times New Roman" w:eastAsia="Times New Roman" w:hAnsi="Times New Roman" w:cs="Times New Roman"/>
          <w:kern w:val="0"/>
          <w:sz w:val="28"/>
          <w:szCs w:val="28"/>
          <w:lang w:eastAsia="ru-RU"/>
        </w:rPr>
        <w:tab/>
        <w:t>212</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t>5.</w:t>
      </w:r>
      <w:r w:rsidRPr="00533EA7">
        <w:rPr>
          <w:rFonts w:ascii="Times New Roman" w:eastAsia="Times New Roman" w:hAnsi="Times New Roman" w:cs="Times New Roman"/>
          <w:kern w:val="0"/>
          <w:sz w:val="28"/>
          <w:szCs w:val="28"/>
          <w:lang w:eastAsia="ru-RU"/>
        </w:rPr>
        <w:tab/>
        <w:t xml:space="preserve"> </w:t>
      </w:r>
      <w:r w:rsidRPr="00533EA7">
        <w:rPr>
          <w:rFonts w:ascii="Times New Roman" w:eastAsia="Times New Roman" w:hAnsi="Times New Roman" w:cs="Times New Roman" w:hint="eastAsia"/>
          <w:kern w:val="0"/>
          <w:sz w:val="28"/>
          <w:szCs w:val="28"/>
          <w:lang w:eastAsia="ru-RU"/>
        </w:rPr>
        <w:t>Экономико</w:t>
      </w:r>
      <w:r w:rsidRPr="00533EA7">
        <w:rPr>
          <w:rFonts w:ascii="Times New Roman" w:eastAsia="Times New Roman" w:hAnsi="Times New Roman" w:cs="Times New Roman"/>
          <w:kern w:val="0"/>
          <w:sz w:val="28"/>
          <w:szCs w:val="28"/>
          <w:lang w:eastAsia="ru-RU"/>
        </w:rPr>
        <w:t>-</w:t>
      </w:r>
      <w:r w:rsidRPr="00533EA7">
        <w:rPr>
          <w:rFonts w:ascii="Times New Roman" w:eastAsia="Times New Roman" w:hAnsi="Times New Roman" w:cs="Times New Roman" w:hint="eastAsia"/>
          <w:kern w:val="0"/>
          <w:sz w:val="28"/>
          <w:szCs w:val="28"/>
          <w:lang w:eastAsia="ru-RU"/>
        </w:rPr>
        <w:t>математическая</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модель</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обоснования</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оптимальных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параметров</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судов</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дноуглубительного</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флота</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hint="eastAsia"/>
          <w:kern w:val="0"/>
          <w:sz w:val="28"/>
          <w:szCs w:val="28"/>
          <w:lang w:eastAsia="ru-RU"/>
        </w:rPr>
        <w:t>’</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на</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перспективу</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до</w:t>
      </w:r>
      <w:r w:rsidRPr="00533EA7">
        <w:rPr>
          <w:rFonts w:ascii="Times New Roman" w:eastAsia="Times New Roman" w:hAnsi="Times New Roman" w:cs="Times New Roman"/>
          <w:kern w:val="0"/>
          <w:sz w:val="28"/>
          <w:szCs w:val="28"/>
          <w:lang w:eastAsia="ru-RU"/>
        </w:rPr>
        <w:t xml:space="preserve"> 2010 </w:t>
      </w:r>
      <w:r w:rsidRPr="00533EA7">
        <w:rPr>
          <w:rFonts w:ascii="Times New Roman" w:eastAsia="Times New Roman" w:hAnsi="Times New Roman" w:cs="Times New Roman" w:hint="eastAsia"/>
          <w:kern w:val="0"/>
          <w:sz w:val="28"/>
          <w:szCs w:val="28"/>
          <w:lang w:eastAsia="ru-RU"/>
        </w:rPr>
        <w:t>года</w:t>
      </w:r>
      <w:r w:rsidRPr="00533EA7">
        <w:rPr>
          <w:rFonts w:ascii="Times New Roman" w:eastAsia="Times New Roman" w:hAnsi="Times New Roman" w:cs="Times New Roman"/>
          <w:kern w:val="0"/>
          <w:sz w:val="28"/>
          <w:szCs w:val="28"/>
          <w:lang w:eastAsia="ru-RU"/>
        </w:rPr>
        <w:tab/>
        <w:t>214</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t>5.1.</w:t>
      </w:r>
      <w:r w:rsidRPr="00533EA7">
        <w:rPr>
          <w:rFonts w:ascii="Times New Roman" w:eastAsia="Times New Roman" w:hAnsi="Times New Roman" w:cs="Times New Roman"/>
          <w:kern w:val="0"/>
          <w:sz w:val="28"/>
          <w:szCs w:val="28"/>
          <w:lang w:eastAsia="ru-RU"/>
        </w:rPr>
        <w:tab/>
      </w:r>
      <w:r w:rsidRPr="00533EA7">
        <w:rPr>
          <w:rFonts w:ascii="Times New Roman" w:eastAsia="Times New Roman" w:hAnsi="Times New Roman" w:cs="Times New Roman" w:hint="eastAsia"/>
          <w:kern w:val="0"/>
          <w:sz w:val="28"/>
          <w:szCs w:val="28"/>
          <w:lang w:eastAsia="ru-RU"/>
        </w:rPr>
        <w:t>Выбор</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критерия</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оптимизации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в</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условиях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рыночной</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экономики</w:t>
      </w:r>
      <w:r w:rsidRPr="00533EA7">
        <w:rPr>
          <w:rFonts w:ascii="Times New Roman" w:eastAsia="Times New Roman" w:hAnsi="Times New Roman" w:cs="Times New Roman"/>
          <w:kern w:val="0"/>
          <w:sz w:val="28"/>
          <w:szCs w:val="28"/>
          <w:lang w:eastAsia="ru-RU"/>
        </w:rPr>
        <w:tab/>
        <w:t>214</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t>5.2.</w:t>
      </w:r>
      <w:r w:rsidRPr="00533EA7">
        <w:rPr>
          <w:rFonts w:ascii="Times New Roman" w:eastAsia="Times New Roman" w:hAnsi="Times New Roman" w:cs="Times New Roman"/>
          <w:kern w:val="0"/>
          <w:sz w:val="28"/>
          <w:szCs w:val="28"/>
          <w:lang w:eastAsia="ru-RU"/>
        </w:rPr>
        <w:tab/>
      </w:r>
      <w:r w:rsidRPr="00533EA7">
        <w:rPr>
          <w:rFonts w:ascii="Times New Roman" w:eastAsia="Times New Roman" w:hAnsi="Times New Roman" w:cs="Times New Roman" w:hint="eastAsia"/>
          <w:kern w:val="0"/>
          <w:sz w:val="28"/>
          <w:szCs w:val="28"/>
          <w:lang w:eastAsia="ru-RU"/>
        </w:rPr>
        <w:t>Методика</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результаты</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расчета</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оптимальных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параметров</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грунтонасосных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установок</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речных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дноуглубительных</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hint="eastAsia"/>
          <w:kern w:val="0"/>
          <w:sz w:val="28"/>
          <w:szCs w:val="28"/>
          <w:lang w:eastAsia="ru-RU"/>
        </w:rPr>
        <w:lastRenderedPageBreak/>
        <w:t>землесосов</w:t>
      </w:r>
      <w:r w:rsidRPr="00533EA7">
        <w:rPr>
          <w:rFonts w:ascii="Times New Roman" w:eastAsia="Times New Roman" w:hAnsi="Times New Roman" w:cs="Times New Roman"/>
          <w:kern w:val="0"/>
          <w:sz w:val="28"/>
          <w:szCs w:val="28"/>
          <w:lang w:eastAsia="ru-RU"/>
        </w:rPr>
        <w:tab/>
        <w:t>217</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t>5.3.</w:t>
      </w:r>
      <w:r w:rsidRPr="00533EA7">
        <w:rPr>
          <w:rFonts w:ascii="Times New Roman" w:eastAsia="Times New Roman" w:hAnsi="Times New Roman" w:cs="Times New Roman"/>
          <w:kern w:val="0"/>
          <w:sz w:val="28"/>
          <w:szCs w:val="28"/>
          <w:lang w:eastAsia="ru-RU"/>
        </w:rPr>
        <w:tab/>
      </w:r>
      <w:r w:rsidRPr="00533EA7">
        <w:rPr>
          <w:rFonts w:ascii="Times New Roman" w:eastAsia="Times New Roman" w:hAnsi="Times New Roman" w:cs="Times New Roman" w:hint="eastAsia"/>
          <w:kern w:val="0"/>
          <w:sz w:val="28"/>
          <w:szCs w:val="28"/>
          <w:lang w:eastAsia="ru-RU"/>
        </w:rPr>
        <w:t>Выбор</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оптимальной</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скорости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движения</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гидросмеси</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hint="eastAsia"/>
          <w:kern w:val="0"/>
          <w:sz w:val="28"/>
          <w:szCs w:val="28"/>
          <w:lang w:eastAsia="ru-RU"/>
        </w:rPr>
        <w:t>в</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грунтопроводах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речных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дноуглубительных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землесосов</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мощности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главных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двигателей</w:t>
      </w:r>
      <w:r w:rsidRPr="00533EA7">
        <w:rPr>
          <w:rFonts w:ascii="Times New Roman" w:eastAsia="Times New Roman" w:hAnsi="Times New Roman" w:cs="Times New Roman"/>
          <w:kern w:val="0"/>
          <w:sz w:val="28"/>
          <w:szCs w:val="28"/>
          <w:lang w:eastAsia="ru-RU"/>
        </w:rPr>
        <w:tab/>
        <w:t>235</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t>5.4.</w:t>
      </w:r>
      <w:r w:rsidRPr="00533EA7">
        <w:rPr>
          <w:rFonts w:ascii="Times New Roman" w:eastAsia="Times New Roman" w:hAnsi="Times New Roman" w:cs="Times New Roman"/>
          <w:kern w:val="0"/>
          <w:sz w:val="28"/>
          <w:szCs w:val="28"/>
          <w:lang w:eastAsia="ru-RU"/>
        </w:rPr>
        <w:tab/>
      </w:r>
      <w:r w:rsidRPr="00533EA7">
        <w:rPr>
          <w:rFonts w:ascii="Times New Roman" w:eastAsia="Times New Roman" w:hAnsi="Times New Roman" w:cs="Times New Roman" w:hint="eastAsia"/>
          <w:kern w:val="0"/>
          <w:sz w:val="28"/>
          <w:szCs w:val="28"/>
          <w:lang w:eastAsia="ru-RU"/>
        </w:rPr>
        <w:t>Технико</w:t>
      </w:r>
      <w:r w:rsidRPr="00533EA7">
        <w:rPr>
          <w:rFonts w:ascii="Times New Roman" w:eastAsia="Times New Roman" w:hAnsi="Times New Roman" w:cs="Times New Roman"/>
          <w:kern w:val="0"/>
          <w:sz w:val="28"/>
          <w:szCs w:val="28"/>
          <w:lang w:eastAsia="ru-RU"/>
        </w:rPr>
        <w:t>-</w:t>
      </w:r>
      <w:r w:rsidRPr="00533EA7">
        <w:rPr>
          <w:rFonts w:ascii="Times New Roman" w:eastAsia="Times New Roman" w:hAnsi="Times New Roman" w:cs="Times New Roman" w:hint="eastAsia"/>
          <w:kern w:val="0"/>
          <w:sz w:val="28"/>
          <w:szCs w:val="28"/>
          <w:lang w:eastAsia="ru-RU"/>
        </w:rPr>
        <w:t>экономическое</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сравнение</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современных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землесосов</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hint="eastAsia"/>
          <w:kern w:val="0"/>
          <w:sz w:val="28"/>
          <w:szCs w:val="28"/>
          <w:lang w:eastAsia="ru-RU"/>
        </w:rPr>
        <w:t>с</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различными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средствами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транспортирования</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грунта</w:t>
      </w:r>
      <w:r w:rsidRPr="00533EA7">
        <w:rPr>
          <w:rFonts w:ascii="Times New Roman" w:eastAsia="Times New Roman" w:hAnsi="Times New Roman" w:cs="Times New Roman"/>
          <w:kern w:val="0"/>
          <w:sz w:val="28"/>
          <w:szCs w:val="28"/>
          <w:lang w:eastAsia="ru-RU"/>
        </w:rPr>
        <w:tab/>
        <w:t>255</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t>5.5.</w:t>
      </w:r>
      <w:r w:rsidRPr="00533EA7">
        <w:rPr>
          <w:rFonts w:ascii="Times New Roman" w:eastAsia="Times New Roman" w:hAnsi="Times New Roman" w:cs="Times New Roman"/>
          <w:kern w:val="0"/>
          <w:sz w:val="28"/>
          <w:szCs w:val="28"/>
          <w:lang w:eastAsia="ru-RU"/>
        </w:rPr>
        <w:tab/>
      </w:r>
      <w:r w:rsidRPr="00533EA7">
        <w:rPr>
          <w:rFonts w:ascii="Times New Roman" w:eastAsia="Times New Roman" w:hAnsi="Times New Roman" w:cs="Times New Roman" w:hint="eastAsia"/>
          <w:kern w:val="0"/>
          <w:sz w:val="28"/>
          <w:szCs w:val="28"/>
          <w:lang w:eastAsia="ru-RU"/>
        </w:rPr>
        <w:t>Методика</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результаты</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расчета</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параметрического</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ряда</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hint="eastAsia"/>
          <w:kern w:val="0"/>
          <w:sz w:val="28"/>
          <w:szCs w:val="28"/>
          <w:lang w:eastAsia="ru-RU"/>
        </w:rPr>
        <w:t>экономичных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по</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производительности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многочерпаковых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дноуглубительных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земснарядов</w:t>
      </w:r>
      <w:r w:rsidRPr="00533EA7">
        <w:rPr>
          <w:rFonts w:ascii="Times New Roman" w:eastAsia="Times New Roman" w:hAnsi="Times New Roman" w:cs="Times New Roman"/>
          <w:kern w:val="0"/>
          <w:sz w:val="28"/>
          <w:szCs w:val="28"/>
          <w:lang w:eastAsia="ru-RU"/>
        </w:rPr>
        <w:tab/>
        <w:t>256</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t>5.6.</w:t>
      </w:r>
      <w:r w:rsidRPr="00533EA7">
        <w:rPr>
          <w:rFonts w:ascii="Times New Roman" w:eastAsia="Times New Roman" w:hAnsi="Times New Roman" w:cs="Times New Roman"/>
          <w:kern w:val="0"/>
          <w:sz w:val="28"/>
          <w:szCs w:val="28"/>
          <w:lang w:eastAsia="ru-RU"/>
        </w:rPr>
        <w:tab/>
      </w:r>
      <w:r w:rsidRPr="00533EA7">
        <w:rPr>
          <w:rFonts w:ascii="Times New Roman" w:eastAsia="Times New Roman" w:hAnsi="Times New Roman" w:cs="Times New Roman" w:hint="eastAsia"/>
          <w:kern w:val="0"/>
          <w:sz w:val="28"/>
          <w:szCs w:val="28"/>
          <w:lang w:eastAsia="ru-RU"/>
        </w:rPr>
        <w:t>Технико</w:t>
      </w:r>
      <w:r w:rsidRPr="00533EA7">
        <w:rPr>
          <w:rFonts w:ascii="Times New Roman" w:eastAsia="Times New Roman" w:hAnsi="Times New Roman" w:cs="Times New Roman"/>
          <w:kern w:val="0"/>
          <w:sz w:val="28"/>
          <w:szCs w:val="28"/>
          <w:lang w:eastAsia="ru-RU"/>
        </w:rPr>
        <w:t>-</w:t>
      </w:r>
      <w:r w:rsidRPr="00533EA7">
        <w:rPr>
          <w:rFonts w:ascii="Times New Roman" w:eastAsia="Times New Roman" w:hAnsi="Times New Roman" w:cs="Times New Roman" w:hint="eastAsia"/>
          <w:kern w:val="0"/>
          <w:sz w:val="28"/>
          <w:szCs w:val="28"/>
          <w:lang w:eastAsia="ru-RU"/>
        </w:rPr>
        <w:t>экономическое</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сравнение</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многочерпаковых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земснарядов</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землесосов</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с</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роторно</w:t>
      </w:r>
      <w:r w:rsidRPr="00533EA7">
        <w:rPr>
          <w:rFonts w:ascii="Times New Roman" w:eastAsia="Times New Roman" w:hAnsi="Times New Roman" w:cs="Times New Roman"/>
          <w:kern w:val="0"/>
          <w:sz w:val="28"/>
          <w:szCs w:val="28"/>
          <w:lang w:eastAsia="ru-RU"/>
        </w:rPr>
        <w:t>-</w:t>
      </w:r>
      <w:r w:rsidRPr="00533EA7">
        <w:rPr>
          <w:rFonts w:ascii="Times New Roman" w:eastAsia="Times New Roman" w:hAnsi="Times New Roman" w:cs="Times New Roman" w:hint="eastAsia"/>
          <w:kern w:val="0"/>
          <w:sz w:val="28"/>
          <w:szCs w:val="28"/>
          <w:lang w:eastAsia="ru-RU"/>
        </w:rPr>
        <w:t>ковшовым</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hint="eastAsia"/>
          <w:kern w:val="0"/>
          <w:sz w:val="28"/>
          <w:szCs w:val="28"/>
          <w:lang w:eastAsia="ru-RU"/>
        </w:rPr>
        <w:t>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фрезерным</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рыхлителями</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грунта</w:t>
      </w:r>
      <w:r w:rsidRPr="00533EA7">
        <w:rPr>
          <w:rFonts w:ascii="Times New Roman" w:eastAsia="Times New Roman" w:hAnsi="Times New Roman" w:cs="Times New Roman"/>
          <w:kern w:val="0"/>
          <w:sz w:val="28"/>
          <w:szCs w:val="28"/>
          <w:lang w:eastAsia="ru-RU"/>
        </w:rPr>
        <w:tab/>
        <w:t>263</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kern w:val="0"/>
          <w:sz w:val="28"/>
          <w:szCs w:val="28"/>
          <w:lang w:eastAsia="ru-RU"/>
        </w:rPr>
        <w:t>5.7.</w:t>
      </w:r>
      <w:r w:rsidRPr="00533EA7">
        <w:rPr>
          <w:rFonts w:ascii="Times New Roman" w:eastAsia="Times New Roman" w:hAnsi="Times New Roman" w:cs="Times New Roman"/>
          <w:kern w:val="0"/>
          <w:sz w:val="28"/>
          <w:szCs w:val="28"/>
          <w:lang w:eastAsia="ru-RU"/>
        </w:rPr>
        <w:tab/>
      </w:r>
      <w:r w:rsidRPr="00533EA7">
        <w:rPr>
          <w:rFonts w:ascii="Times New Roman" w:eastAsia="Times New Roman" w:hAnsi="Times New Roman" w:cs="Times New Roman" w:hint="eastAsia"/>
          <w:kern w:val="0"/>
          <w:sz w:val="28"/>
          <w:szCs w:val="28"/>
          <w:lang w:eastAsia="ru-RU"/>
        </w:rPr>
        <w:t>Сетка</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типов</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новых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многочерпаковых</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hint="eastAsia"/>
          <w:kern w:val="0"/>
          <w:sz w:val="28"/>
          <w:szCs w:val="28"/>
          <w:lang w:eastAsia="ru-RU"/>
        </w:rPr>
        <w:t>дноуглубительных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земснарядов</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на</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перспективу</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до</w:t>
      </w:r>
      <w:r w:rsidRPr="00533EA7">
        <w:rPr>
          <w:rFonts w:ascii="Times New Roman" w:eastAsia="Times New Roman" w:hAnsi="Times New Roman" w:cs="Times New Roman"/>
          <w:kern w:val="0"/>
          <w:sz w:val="28"/>
          <w:szCs w:val="28"/>
          <w:lang w:eastAsia="ru-RU"/>
        </w:rPr>
        <w:t xml:space="preserve"> 2010 </w:t>
      </w:r>
      <w:r w:rsidRPr="00533EA7">
        <w:rPr>
          <w:rFonts w:ascii="Times New Roman" w:eastAsia="Times New Roman" w:hAnsi="Times New Roman" w:cs="Times New Roman" w:hint="eastAsia"/>
          <w:kern w:val="0"/>
          <w:sz w:val="28"/>
          <w:szCs w:val="28"/>
          <w:lang w:eastAsia="ru-RU"/>
        </w:rPr>
        <w:t>г</w:t>
      </w:r>
      <w:r w:rsidRPr="00533EA7">
        <w:rPr>
          <w:rFonts w:ascii="Times New Roman" w:eastAsia="Times New Roman" w:hAnsi="Times New Roman" w:cs="Times New Roman"/>
          <w:kern w:val="0"/>
          <w:sz w:val="28"/>
          <w:szCs w:val="28"/>
          <w:lang w:eastAsia="ru-RU"/>
        </w:rPr>
        <w:tab/>
        <w:t>269</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hint="eastAsia"/>
          <w:kern w:val="0"/>
          <w:sz w:val="28"/>
          <w:szCs w:val="28"/>
          <w:lang w:eastAsia="ru-RU"/>
        </w:rPr>
        <w:t>Заключение</w:t>
      </w:r>
      <w:r w:rsidRPr="00533EA7">
        <w:rPr>
          <w:rFonts w:ascii="Times New Roman" w:eastAsia="Times New Roman" w:hAnsi="Times New Roman" w:cs="Times New Roman"/>
          <w:kern w:val="0"/>
          <w:sz w:val="28"/>
          <w:szCs w:val="28"/>
          <w:lang w:eastAsia="ru-RU"/>
        </w:rPr>
        <w:tab/>
        <w:t>279</w:t>
      </w:r>
    </w:p>
    <w:p w:rsidR="00533EA7" w:rsidRPr="00533EA7"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hint="eastAsia"/>
          <w:kern w:val="0"/>
          <w:sz w:val="28"/>
          <w:szCs w:val="28"/>
          <w:lang w:eastAsia="ru-RU"/>
        </w:rPr>
        <w:t>Список</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использованных</w:t>
      </w:r>
      <w:r w:rsidRPr="00533EA7">
        <w:rPr>
          <w:rFonts w:ascii="Times New Roman" w:eastAsia="Times New Roman" w:hAnsi="Times New Roman" w:cs="Times New Roman"/>
          <w:kern w:val="0"/>
          <w:sz w:val="28"/>
          <w:szCs w:val="28"/>
          <w:lang w:eastAsia="ru-RU"/>
        </w:rPr>
        <w:t xml:space="preserve"> </w:t>
      </w:r>
      <w:r w:rsidRPr="00533EA7">
        <w:rPr>
          <w:rFonts w:ascii="Times New Roman" w:eastAsia="Times New Roman" w:hAnsi="Times New Roman" w:cs="Times New Roman" w:hint="eastAsia"/>
          <w:kern w:val="0"/>
          <w:sz w:val="28"/>
          <w:szCs w:val="28"/>
          <w:lang w:eastAsia="ru-RU"/>
        </w:rPr>
        <w:t>источников</w:t>
      </w:r>
      <w:proofErr w:type="gramStart"/>
      <w:r w:rsidRPr="00533EA7">
        <w:rPr>
          <w:rFonts w:ascii="Times New Roman" w:eastAsia="Times New Roman" w:hAnsi="Times New Roman" w:cs="Times New Roman"/>
          <w:kern w:val="0"/>
          <w:sz w:val="28"/>
          <w:szCs w:val="28"/>
          <w:lang w:eastAsia="ru-RU"/>
        </w:rPr>
        <w:tab/>
        <w:t xml:space="preserve">  283</w:t>
      </w:r>
      <w:proofErr w:type="gramEnd"/>
    </w:p>
    <w:p w:rsidR="00125849" w:rsidRDefault="00533EA7" w:rsidP="00533EA7">
      <w:pPr>
        <w:rPr>
          <w:rFonts w:ascii="Times New Roman" w:eastAsia="Times New Roman" w:hAnsi="Times New Roman" w:cs="Times New Roman"/>
          <w:kern w:val="0"/>
          <w:sz w:val="28"/>
          <w:szCs w:val="28"/>
          <w:lang w:eastAsia="ru-RU"/>
        </w:rPr>
      </w:pPr>
      <w:r w:rsidRPr="00533EA7">
        <w:rPr>
          <w:rFonts w:ascii="Times New Roman" w:eastAsia="Times New Roman" w:hAnsi="Times New Roman" w:cs="Times New Roman" w:hint="eastAsia"/>
          <w:kern w:val="0"/>
          <w:sz w:val="28"/>
          <w:szCs w:val="28"/>
          <w:lang w:eastAsia="ru-RU"/>
        </w:rPr>
        <w:t>Приложение</w:t>
      </w:r>
      <w:r w:rsidRPr="00533EA7">
        <w:rPr>
          <w:rFonts w:ascii="Times New Roman" w:eastAsia="Times New Roman" w:hAnsi="Times New Roman" w:cs="Times New Roman"/>
          <w:kern w:val="0"/>
          <w:sz w:val="28"/>
          <w:szCs w:val="28"/>
          <w:lang w:eastAsia="ru-RU"/>
        </w:rPr>
        <w:t xml:space="preserve"> 1</w:t>
      </w:r>
      <w:r w:rsidRPr="00533EA7">
        <w:rPr>
          <w:rFonts w:ascii="Times New Roman" w:eastAsia="Times New Roman" w:hAnsi="Times New Roman" w:cs="Times New Roman"/>
          <w:kern w:val="0"/>
          <w:sz w:val="28"/>
          <w:szCs w:val="28"/>
          <w:lang w:eastAsia="ru-RU"/>
        </w:rPr>
        <w:tab/>
        <w:t>302</w:t>
      </w:r>
    </w:p>
    <w:p w:rsidR="00533EA7" w:rsidRDefault="00533EA7" w:rsidP="00533EA7"/>
    <w:p w:rsidR="00533EA7" w:rsidRDefault="00533EA7" w:rsidP="00533EA7"/>
    <w:p w:rsidR="00533EA7" w:rsidRDefault="00533EA7" w:rsidP="00533EA7"/>
    <w:p w:rsidR="00533EA7" w:rsidRDefault="00533EA7" w:rsidP="00533EA7">
      <w:r>
        <w:rPr>
          <w:rFonts w:hint="eastAsia"/>
        </w:rPr>
        <w:t>ЗАКЛЮЧЕНИЕ</w:t>
      </w:r>
    </w:p>
    <w:p w:rsidR="00533EA7" w:rsidRDefault="00533EA7" w:rsidP="00533EA7">
      <w:r>
        <w:rPr>
          <w:rFonts w:hint="eastAsia"/>
        </w:rPr>
        <w:t>Выполненная</w:t>
      </w:r>
      <w:r>
        <w:t></w:t>
      </w:r>
      <w:r>
        <w:rPr>
          <w:rFonts w:hint="eastAsia"/>
        </w:rPr>
        <w:t>диссертационная</w:t>
      </w:r>
      <w:r>
        <w:t></w:t>
      </w:r>
      <w:r>
        <w:rPr>
          <w:rFonts w:hint="eastAsia"/>
        </w:rPr>
        <w:t>работа</w:t>
      </w:r>
      <w:r>
        <w:t></w:t>
      </w:r>
      <w:r>
        <w:rPr>
          <w:rFonts w:hint="eastAsia"/>
        </w:rPr>
        <w:t>посвящена</w:t>
      </w:r>
      <w:r>
        <w:t></w:t>
      </w:r>
      <w:r>
        <w:rPr>
          <w:rFonts w:hint="eastAsia"/>
        </w:rPr>
        <w:t>совершенствованию</w:t>
      </w:r>
      <w:r>
        <w:t></w:t>
      </w:r>
      <w:r>
        <w:rPr>
          <w:rFonts w:hint="eastAsia"/>
        </w:rPr>
        <w:t>эксплуатации</w:t>
      </w:r>
      <w:r>
        <w:t></w:t>
      </w:r>
      <w:r>
        <w:rPr>
          <w:rFonts w:hint="eastAsia"/>
        </w:rPr>
        <w:t>существующего</w:t>
      </w:r>
      <w:r>
        <w:t></w:t>
      </w:r>
      <w:r>
        <w:rPr>
          <w:rFonts w:hint="eastAsia"/>
        </w:rPr>
        <w:t>парка</w:t>
      </w:r>
      <w:r>
        <w:t></w:t>
      </w:r>
      <w:r>
        <w:rPr>
          <w:rFonts w:hint="eastAsia"/>
        </w:rPr>
        <w:t>речных</w:t>
      </w:r>
      <w:r>
        <w:t></w:t>
      </w:r>
      <w:r>
        <w:rPr>
          <w:rFonts w:hint="eastAsia"/>
        </w:rPr>
        <w:t>землесосов</w:t>
      </w:r>
      <w:r>
        <w:t></w:t>
      </w:r>
      <w:r>
        <w:rPr>
          <w:rFonts w:hint="eastAsia"/>
        </w:rPr>
        <w:t>путем</w:t>
      </w:r>
      <w:r>
        <w:t></w:t>
      </w:r>
      <w:r>
        <w:rPr>
          <w:rFonts w:hint="eastAsia"/>
        </w:rPr>
        <w:t>оптимизации</w:t>
      </w:r>
      <w:r>
        <w:t></w:t>
      </w:r>
      <w:r>
        <w:rPr>
          <w:rFonts w:hint="eastAsia"/>
        </w:rPr>
        <w:t>параметров</w:t>
      </w:r>
      <w:r>
        <w:t></w:t>
      </w:r>
      <w:r>
        <w:rPr>
          <w:rFonts w:hint="eastAsia"/>
        </w:rPr>
        <w:t>их</w:t>
      </w:r>
      <w:r>
        <w:t></w:t>
      </w:r>
      <w:r>
        <w:rPr>
          <w:rFonts w:hint="eastAsia"/>
        </w:rPr>
        <w:t>грунтонасосных</w:t>
      </w:r>
      <w:r>
        <w:t></w:t>
      </w:r>
      <w:r>
        <w:rPr>
          <w:rFonts w:hint="eastAsia"/>
        </w:rPr>
        <w:t>установок</w:t>
      </w:r>
      <w:r>
        <w:t></w:t>
      </w:r>
      <w:r>
        <w:rPr>
          <w:rFonts w:hint="eastAsia"/>
        </w:rPr>
        <w:t>и</w:t>
      </w:r>
      <w:r>
        <w:t></w:t>
      </w:r>
      <w:r>
        <w:rPr>
          <w:rFonts w:hint="eastAsia"/>
        </w:rPr>
        <w:t>использования</w:t>
      </w:r>
      <w:r>
        <w:t></w:t>
      </w:r>
      <w:r>
        <w:rPr>
          <w:rFonts w:hint="eastAsia"/>
        </w:rPr>
        <w:t>эффективных</w:t>
      </w:r>
      <w:r>
        <w:t></w:t>
      </w:r>
      <w:r>
        <w:rPr>
          <w:rFonts w:hint="eastAsia"/>
        </w:rPr>
        <w:t>средств</w:t>
      </w:r>
      <w:r>
        <w:t></w:t>
      </w:r>
      <w:r>
        <w:rPr>
          <w:rFonts w:hint="eastAsia"/>
        </w:rPr>
        <w:t>транспортирования</w:t>
      </w:r>
      <w:r>
        <w:t></w:t>
      </w:r>
      <w:r>
        <w:rPr>
          <w:rFonts w:hint="eastAsia"/>
        </w:rPr>
        <w:t>грунта</w:t>
      </w:r>
      <w:r>
        <w:t></w:t>
      </w:r>
      <w:r>
        <w:t></w:t>
      </w:r>
      <w:r>
        <w:rPr>
          <w:rFonts w:hint="eastAsia"/>
        </w:rPr>
        <w:t>а</w:t>
      </w:r>
      <w:r>
        <w:t></w:t>
      </w:r>
      <w:r>
        <w:rPr>
          <w:rFonts w:hint="eastAsia"/>
        </w:rPr>
        <w:t>таюке</w:t>
      </w:r>
      <w:r>
        <w:t></w:t>
      </w:r>
      <w:r>
        <w:rPr>
          <w:rFonts w:hint="eastAsia"/>
        </w:rPr>
        <w:t>созданию</w:t>
      </w:r>
      <w:r>
        <w:t></w:t>
      </w:r>
      <w:r>
        <w:rPr>
          <w:rFonts w:hint="eastAsia"/>
        </w:rPr>
        <w:t>речного</w:t>
      </w:r>
      <w:r>
        <w:t></w:t>
      </w:r>
      <w:r>
        <w:rPr>
          <w:rFonts w:hint="eastAsia"/>
        </w:rPr>
        <w:t>дноуглубительного</w:t>
      </w:r>
      <w:r>
        <w:t></w:t>
      </w:r>
      <w:r>
        <w:rPr>
          <w:rFonts w:hint="eastAsia"/>
        </w:rPr>
        <w:t>флота</w:t>
      </w:r>
      <w:r>
        <w:t></w:t>
      </w:r>
      <w:r>
        <w:rPr>
          <w:rFonts w:hint="eastAsia"/>
        </w:rPr>
        <w:t>нового</w:t>
      </w:r>
      <w:r>
        <w:t></w:t>
      </w:r>
      <w:r>
        <w:rPr>
          <w:rFonts w:hint="eastAsia"/>
        </w:rPr>
        <w:t>поколения</w:t>
      </w:r>
      <w:r>
        <w:t></w:t>
      </w:r>
      <w:r>
        <w:rPr>
          <w:rFonts w:hint="eastAsia"/>
        </w:rPr>
        <w:t>на</w:t>
      </w:r>
      <w:r>
        <w:t></w:t>
      </w:r>
      <w:r>
        <w:rPr>
          <w:rFonts w:hint="eastAsia"/>
        </w:rPr>
        <w:t>перспективу</w:t>
      </w:r>
      <w:r>
        <w:t></w:t>
      </w:r>
      <w:r>
        <w:rPr>
          <w:rFonts w:hint="eastAsia"/>
        </w:rPr>
        <w:t>до</w:t>
      </w:r>
      <w:r>
        <w:t></w:t>
      </w:r>
      <w:r>
        <w:t></w:t>
      </w:r>
      <w:r>
        <w:t></w:t>
      </w:r>
      <w:r>
        <w:t></w:t>
      </w:r>
      <w:r>
        <w:t></w:t>
      </w:r>
      <w:r>
        <w:t></w:t>
      </w:r>
      <w:r>
        <w:rPr>
          <w:rFonts w:hint="eastAsia"/>
        </w:rPr>
        <w:t>г</w:t>
      </w:r>
      <w:r>
        <w:t></w:t>
      </w:r>
    </w:p>
    <w:p w:rsidR="00533EA7" w:rsidRDefault="00533EA7" w:rsidP="00533EA7">
      <w:r>
        <w:rPr>
          <w:rFonts w:hint="eastAsia"/>
        </w:rPr>
        <w:t>Основные</w:t>
      </w:r>
      <w:r>
        <w:t></w:t>
      </w:r>
      <w:r>
        <w:rPr>
          <w:rFonts w:hint="eastAsia"/>
        </w:rPr>
        <w:t>результаты</w:t>
      </w:r>
      <w:r>
        <w:t></w:t>
      </w:r>
      <w:r>
        <w:rPr>
          <w:rFonts w:hint="eastAsia"/>
        </w:rPr>
        <w:t>работы</w:t>
      </w:r>
      <w:r>
        <w:t></w:t>
      </w:r>
      <w:r>
        <w:rPr>
          <w:rFonts w:hint="eastAsia"/>
        </w:rPr>
        <w:t>заключаются</w:t>
      </w:r>
      <w:r>
        <w:t></w:t>
      </w:r>
      <w:r>
        <w:rPr>
          <w:rFonts w:hint="eastAsia"/>
        </w:rPr>
        <w:t>в</w:t>
      </w:r>
      <w:r>
        <w:t></w:t>
      </w:r>
      <w:r>
        <w:rPr>
          <w:rFonts w:hint="eastAsia"/>
        </w:rPr>
        <w:t>следующем</w:t>
      </w:r>
      <w:r>
        <w:t></w:t>
      </w:r>
    </w:p>
    <w:p w:rsidR="00533EA7" w:rsidRDefault="00533EA7" w:rsidP="00533EA7">
      <w:r>
        <w:t></w:t>
      </w:r>
      <w:r>
        <w:t></w:t>
      </w:r>
      <w:r>
        <w:tab/>
      </w:r>
      <w:r>
        <w:t></w:t>
      </w:r>
      <w:r>
        <w:rPr>
          <w:rFonts w:hint="eastAsia"/>
        </w:rPr>
        <w:t>Впервые</w:t>
      </w:r>
      <w:r>
        <w:t></w:t>
      </w:r>
      <w:r>
        <w:rPr>
          <w:rFonts w:hint="eastAsia"/>
        </w:rPr>
        <w:t>вопросы</w:t>
      </w:r>
      <w:r>
        <w:t></w:t>
      </w:r>
      <w:r>
        <w:rPr>
          <w:rFonts w:hint="eastAsia"/>
        </w:rPr>
        <w:t>эксплуатации</w:t>
      </w:r>
      <w:r>
        <w:t></w:t>
      </w:r>
      <w:r>
        <w:rPr>
          <w:rFonts w:hint="eastAsia"/>
        </w:rPr>
        <w:t>и</w:t>
      </w:r>
      <w:r>
        <w:t></w:t>
      </w:r>
      <w:r>
        <w:rPr>
          <w:rFonts w:hint="eastAsia"/>
        </w:rPr>
        <w:t>проектирования</w:t>
      </w:r>
      <w:r>
        <w:t></w:t>
      </w:r>
      <w:r>
        <w:rPr>
          <w:rFonts w:hint="eastAsia"/>
        </w:rPr>
        <w:t>судов</w:t>
      </w:r>
      <w:r>
        <w:t></w:t>
      </w:r>
      <w:r>
        <w:rPr>
          <w:rFonts w:hint="eastAsia"/>
        </w:rPr>
        <w:t>дноуглубительного</w:t>
      </w:r>
      <w:r>
        <w:t></w:t>
      </w:r>
      <w:r>
        <w:rPr>
          <w:rFonts w:hint="eastAsia"/>
        </w:rPr>
        <w:t>флота</w:t>
      </w:r>
      <w:r>
        <w:t></w:t>
      </w:r>
      <w:r>
        <w:rPr>
          <w:rFonts w:hint="eastAsia"/>
        </w:rPr>
        <w:t>рассмотрены</w:t>
      </w:r>
      <w:r>
        <w:t></w:t>
      </w:r>
      <w:r>
        <w:rPr>
          <w:rFonts w:hint="eastAsia"/>
        </w:rPr>
        <w:t>методологически</w:t>
      </w:r>
      <w:r>
        <w:t></w:t>
      </w:r>
      <w:r>
        <w:rPr>
          <w:rFonts w:hint="eastAsia"/>
        </w:rPr>
        <w:t>в</w:t>
      </w:r>
      <w:r>
        <w:t></w:t>
      </w:r>
      <w:r>
        <w:rPr>
          <w:rFonts w:hint="eastAsia"/>
        </w:rPr>
        <w:t>виде</w:t>
      </w:r>
      <w:r>
        <w:t></w:t>
      </w:r>
      <w:r>
        <w:rPr>
          <w:rFonts w:hint="eastAsia"/>
        </w:rPr>
        <w:t>как</w:t>
      </w:r>
      <w:r>
        <w:t></w:t>
      </w:r>
      <w:r>
        <w:rPr>
          <w:rFonts w:hint="eastAsia"/>
        </w:rPr>
        <w:t>комплексной</w:t>
      </w:r>
      <w:r>
        <w:t></w:t>
      </w:r>
      <w:r>
        <w:rPr>
          <w:rFonts w:hint="eastAsia"/>
        </w:rPr>
        <w:t>системы</w:t>
      </w:r>
      <w:r>
        <w:t></w:t>
      </w:r>
      <w:r>
        <w:t></w:t>
      </w:r>
      <w:r>
        <w:rPr>
          <w:rFonts w:hint="eastAsia"/>
        </w:rPr>
        <w:t>в</w:t>
      </w:r>
      <w:r>
        <w:t></w:t>
      </w:r>
      <w:r>
        <w:rPr>
          <w:rFonts w:hint="eastAsia"/>
        </w:rPr>
        <w:t>кото</w:t>
      </w:r>
      <w:r>
        <w:rPr>
          <w:rFonts w:hint="eastAsia"/>
        </w:rPr>
        <w:lastRenderedPageBreak/>
        <w:t>рой</w:t>
      </w:r>
      <w:r>
        <w:t></w:t>
      </w:r>
      <w:r>
        <w:rPr>
          <w:rFonts w:hint="eastAsia"/>
        </w:rPr>
        <w:t>накопленный</w:t>
      </w:r>
      <w:r>
        <w:t></w:t>
      </w:r>
      <w:r>
        <w:rPr>
          <w:rFonts w:hint="eastAsia"/>
        </w:rPr>
        <w:t>отечественный</w:t>
      </w:r>
      <w:r>
        <w:t></w:t>
      </w:r>
      <w:r>
        <w:rPr>
          <w:rFonts w:hint="eastAsia"/>
        </w:rPr>
        <w:t>и</w:t>
      </w:r>
      <w:r>
        <w:t></w:t>
      </w:r>
      <w:r>
        <w:rPr>
          <w:rFonts w:hint="eastAsia"/>
        </w:rPr>
        <w:t>зарубежный</w:t>
      </w:r>
      <w:r>
        <w:t></w:t>
      </w:r>
      <w:r>
        <w:rPr>
          <w:rFonts w:hint="eastAsia"/>
        </w:rPr>
        <w:t>опыт</w:t>
      </w:r>
      <w:r>
        <w:t></w:t>
      </w:r>
      <w:r>
        <w:rPr>
          <w:rFonts w:hint="eastAsia"/>
        </w:rPr>
        <w:t>эксплуатации</w:t>
      </w:r>
      <w:r>
        <w:t></w:t>
      </w:r>
      <w:r>
        <w:rPr>
          <w:rFonts w:hint="eastAsia"/>
        </w:rPr>
        <w:t>земснарядов</w:t>
      </w:r>
      <w:r>
        <w:t></w:t>
      </w:r>
      <w:r>
        <w:rPr>
          <w:rFonts w:hint="eastAsia"/>
        </w:rPr>
        <w:t>используется</w:t>
      </w:r>
      <w:r>
        <w:t></w:t>
      </w:r>
      <w:r>
        <w:rPr>
          <w:rFonts w:hint="eastAsia"/>
        </w:rPr>
        <w:t>как</w:t>
      </w:r>
      <w:r>
        <w:t></w:t>
      </w:r>
      <w:r>
        <w:rPr>
          <w:rFonts w:hint="eastAsia"/>
        </w:rPr>
        <w:t>для</w:t>
      </w:r>
      <w:r>
        <w:t></w:t>
      </w:r>
      <w:r>
        <w:rPr>
          <w:rFonts w:hint="eastAsia"/>
        </w:rPr>
        <w:t>создания</w:t>
      </w:r>
      <w:r>
        <w:t></w:t>
      </w:r>
      <w:r>
        <w:rPr>
          <w:rFonts w:hint="eastAsia"/>
        </w:rPr>
        <w:t>новых</w:t>
      </w:r>
      <w:r>
        <w:t></w:t>
      </w:r>
      <w:r>
        <w:rPr>
          <w:rFonts w:hint="eastAsia"/>
        </w:rPr>
        <w:t>снарядов</w:t>
      </w:r>
      <w:r>
        <w:t></w:t>
      </w:r>
      <w:r>
        <w:rPr>
          <w:rFonts w:hint="eastAsia"/>
        </w:rPr>
        <w:t>с</w:t>
      </w:r>
      <w:r>
        <w:t></w:t>
      </w:r>
      <w:r>
        <w:rPr>
          <w:rFonts w:hint="eastAsia"/>
        </w:rPr>
        <w:t>оптимальными</w:t>
      </w:r>
      <w:r>
        <w:t></w:t>
      </w:r>
      <w:r>
        <w:rPr>
          <w:rFonts w:hint="eastAsia"/>
        </w:rPr>
        <w:t>параметрами</w:t>
      </w:r>
      <w:r>
        <w:t></w:t>
      </w:r>
      <w:r>
        <w:t></w:t>
      </w:r>
      <w:r>
        <w:rPr>
          <w:rFonts w:hint="eastAsia"/>
        </w:rPr>
        <w:t>так</w:t>
      </w:r>
      <w:r>
        <w:t></w:t>
      </w:r>
      <w:r>
        <w:rPr>
          <w:rFonts w:hint="eastAsia"/>
        </w:rPr>
        <w:t>и</w:t>
      </w:r>
      <w:r>
        <w:t></w:t>
      </w:r>
      <w:r>
        <w:rPr>
          <w:rFonts w:hint="eastAsia"/>
        </w:rPr>
        <w:t>для</w:t>
      </w:r>
      <w:r>
        <w:t></w:t>
      </w:r>
      <w:r>
        <w:rPr>
          <w:rFonts w:hint="eastAsia"/>
        </w:rPr>
        <w:t>модернизации</w:t>
      </w:r>
      <w:r>
        <w:t></w:t>
      </w:r>
      <w:r>
        <w:rPr>
          <w:rFonts w:hint="eastAsia"/>
        </w:rPr>
        <w:t>существующего</w:t>
      </w:r>
      <w:r>
        <w:t></w:t>
      </w:r>
      <w:r>
        <w:rPr>
          <w:rFonts w:hint="eastAsia"/>
        </w:rPr>
        <w:t>флота</w:t>
      </w:r>
      <w:r>
        <w:t></w:t>
      </w:r>
    </w:p>
    <w:p w:rsidR="00533EA7" w:rsidRDefault="00533EA7" w:rsidP="00533EA7">
      <w:r>
        <w:t></w:t>
      </w:r>
      <w:r>
        <w:t></w:t>
      </w:r>
      <w:r>
        <w:tab/>
      </w:r>
      <w:r>
        <w:t></w:t>
      </w:r>
      <w:r>
        <w:rPr>
          <w:rFonts w:hint="eastAsia"/>
        </w:rPr>
        <w:t>Разработана</w:t>
      </w:r>
      <w:r>
        <w:t></w:t>
      </w:r>
      <w:r>
        <w:rPr>
          <w:rFonts w:hint="eastAsia"/>
        </w:rPr>
        <w:t>экономико</w:t>
      </w:r>
      <w:r>
        <w:t></w:t>
      </w:r>
      <w:r>
        <w:rPr>
          <w:rFonts w:hint="eastAsia"/>
        </w:rPr>
        <w:t>математическая</w:t>
      </w:r>
      <w:r>
        <w:t></w:t>
      </w:r>
      <w:r>
        <w:rPr>
          <w:rFonts w:hint="eastAsia"/>
        </w:rPr>
        <w:t>модель</w:t>
      </w:r>
      <w:r>
        <w:t></w:t>
      </w:r>
      <w:r>
        <w:t></w:t>
      </w:r>
      <w:r>
        <w:rPr>
          <w:rFonts w:hint="eastAsia"/>
        </w:rPr>
        <w:t>на</w:t>
      </w:r>
      <w:r>
        <w:t></w:t>
      </w:r>
      <w:r>
        <w:rPr>
          <w:rFonts w:hint="eastAsia"/>
        </w:rPr>
        <w:t>основе</w:t>
      </w:r>
      <w:r>
        <w:t></w:t>
      </w:r>
      <w:r>
        <w:rPr>
          <w:rFonts w:hint="eastAsia"/>
        </w:rPr>
        <w:t>которой</w:t>
      </w:r>
      <w:r>
        <w:t></w:t>
      </w:r>
      <w:r>
        <w:rPr>
          <w:rFonts w:hint="eastAsia"/>
        </w:rPr>
        <w:t>теоретически</w:t>
      </w:r>
      <w:r>
        <w:t></w:t>
      </w:r>
      <w:r>
        <w:rPr>
          <w:rFonts w:hint="eastAsia"/>
        </w:rPr>
        <w:t>исследованы</w:t>
      </w:r>
      <w:r>
        <w:t></w:t>
      </w:r>
      <w:r>
        <w:rPr>
          <w:rFonts w:hint="eastAsia"/>
        </w:rPr>
        <w:t>оптимальные</w:t>
      </w:r>
      <w:r>
        <w:t></w:t>
      </w:r>
      <w:r>
        <w:rPr>
          <w:rFonts w:hint="eastAsia"/>
        </w:rPr>
        <w:t>параметры</w:t>
      </w:r>
      <w:r>
        <w:t></w:t>
      </w:r>
      <w:r>
        <w:rPr>
          <w:rFonts w:hint="eastAsia"/>
        </w:rPr>
        <w:t>грунтонасосных</w:t>
      </w:r>
      <w:r>
        <w:t></w:t>
      </w:r>
      <w:r>
        <w:rPr>
          <w:rFonts w:hint="eastAsia"/>
        </w:rPr>
        <w:t>установок</w:t>
      </w:r>
      <w:r>
        <w:t></w:t>
      </w:r>
      <w:r>
        <w:rPr>
          <w:rFonts w:hint="eastAsia"/>
        </w:rPr>
        <w:t>речных</w:t>
      </w:r>
      <w:r>
        <w:t></w:t>
      </w:r>
      <w:r>
        <w:rPr>
          <w:rFonts w:hint="eastAsia"/>
        </w:rPr>
        <w:t>землесосов</w:t>
      </w:r>
      <w:r>
        <w:t></w:t>
      </w:r>
      <w:r>
        <w:rPr>
          <w:rFonts w:hint="eastAsia"/>
        </w:rPr>
        <w:t>с</w:t>
      </w:r>
      <w:r>
        <w:t></w:t>
      </w:r>
      <w:r>
        <w:rPr>
          <w:rFonts w:hint="eastAsia"/>
        </w:rPr>
        <w:t>подвесными</w:t>
      </w:r>
      <w:r>
        <w:t></w:t>
      </w:r>
      <w:r>
        <w:t></w:t>
      </w:r>
      <w:r>
        <w:rPr>
          <w:rFonts w:hint="eastAsia"/>
        </w:rPr>
        <w:t>двухопорными</w:t>
      </w:r>
      <w:r>
        <w:t></w:t>
      </w:r>
      <w:r>
        <w:rPr>
          <w:rFonts w:hint="eastAsia"/>
        </w:rPr>
        <w:t>и</w:t>
      </w:r>
      <w:r>
        <w:t></w:t>
      </w:r>
      <w:r>
        <w:rPr>
          <w:rFonts w:hint="eastAsia"/>
        </w:rPr>
        <w:t>спрямленными</w:t>
      </w:r>
      <w:r>
        <w:t></w:t>
      </w:r>
      <w:r>
        <w:rPr>
          <w:rFonts w:hint="eastAsia"/>
        </w:rPr>
        <w:t>грунтопроводами</w:t>
      </w:r>
      <w:r>
        <w:t></w:t>
      </w:r>
    </w:p>
    <w:p w:rsidR="00533EA7" w:rsidRDefault="00533EA7" w:rsidP="00533EA7">
      <w:r>
        <w:rPr>
          <w:rFonts w:hint="eastAsia"/>
        </w:rPr>
        <w:t>по</w:t>
      </w:r>
      <w:r>
        <w:t></w:t>
      </w:r>
      <w:r>
        <w:rPr>
          <w:rFonts w:hint="eastAsia"/>
        </w:rPr>
        <w:t>результатам</w:t>
      </w:r>
      <w:r>
        <w:t></w:t>
      </w:r>
      <w:r>
        <w:rPr>
          <w:rFonts w:hint="eastAsia"/>
        </w:rPr>
        <w:t>расчетов</w:t>
      </w:r>
      <w:r>
        <w:t></w:t>
      </w:r>
      <w:r>
        <w:rPr>
          <w:rFonts w:hint="eastAsia"/>
        </w:rPr>
        <w:t>на</w:t>
      </w:r>
      <w:r>
        <w:t></w:t>
      </w:r>
      <w:r>
        <w:rPr>
          <w:rFonts w:hint="eastAsia"/>
        </w:rPr>
        <w:t>ЭВМ</w:t>
      </w:r>
      <w:r>
        <w:t></w:t>
      </w:r>
      <w:r>
        <w:tab/>
      </w:r>
      <w:r>
        <w:rPr>
          <w:rFonts w:hint="eastAsia"/>
        </w:rPr>
        <w:t>рекомендованы</w:t>
      </w:r>
      <w:r>
        <w:t></w:t>
      </w:r>
      <w:r>
        <w:rPr>
          <w:rFonts w:hint="eastAsia"/>
        </w:rPr>
        <w:t>проектным</w:t>
      </w:r>
      <w:r>
        <w:t></w:t>
      </w:r>
      <w:r>
        <w:rPr>
          <w:rFonts w:hint="eastAsia"/>
        </w:rPr>
        <w:t>и</w:t>
      </w:r>
    </w:p>
    <w:p w:rsidR="00533EA7" w:rsidRDefault="00533EA7" w:rsidP="00533EA7">
      <w:r>
        <w:rPr>
          <w:rFonts w:hint="eastAsia"/>
        </w:rPr>
        <w:t>эксплуатирующим</w:t>
      </w:r>
      <w:r>
        <w:t></w:t>
      </w:r>
      <w:r>
        <w:rPr>
          <w:rFonts w:hint="eastAsia"/>
        </w:rPr>
        <w:t>флот</w:t>
      </w:r>
      <w:r>
        <w:t></w:t>
      </w:r>
      <w:r>
        <w:rPr>
          <w:rFonts w:hint="eastAsia"/>
        </w:rPr>
        <w:t>организациям</w:t>
      </w:r>
      <w:r>
        <w:t></w:t>
      </w:r>
      <w:r>
        <w:rPr>
          <w:rFonts w:hint="eastAsia"/>
        </w:rPr>
        <w:t>оптимальные</w:t>
      </w:r>
      <w:r>
        <w:t></w:t>
      </w:r>
      <w:r>
        <w:rPr>
          <w:rFonts w:hint="eastAsia"/>
        </w:rPr>
        <w:t>диаметры</w:t>
      </w:r>
      <w:r>
        <w:t></w:t>
      </w:r>
      <w:r>
        <w:rPr>
          <w:rFonts w:hint="eastAsia"/>
        </w:rPr>
        <w:t>подвесных</w:t>
      </w:r>
      <w:r>
        <w:t></w:t>
      </w:r>
      <w:r>
        <w:t></w:t>
      </w:r>
      <w:r>
        <w:rPr>
          <w:rFonts w:hint="eastAsia"/>
        </w:rPr>
        <w:t>двухопорных</w:t>
      </w:r>
      <w:r>
        <w:t></w:t>
      </w:r>
      <w:r>
        <w:rPr>
          <w:rFonts w:hint="eastAsia"/>
        </w:rPr>
        <w:t>и</w:t>
      </w:r>
      <w:r>
        <w:t></w:t>
      </w:r>
      <w:r>
        <w:rPr>
          <w:rFonts w:hint="eastAsia"/>
        </w:rPr>
        <w:t>спрямленных</w:t>
      </w:r>
      <w:r>
        <w:t></w:t>
      </w:r>
      <w:r>
        <w:rPr>
          <w:rFonts w:hint="eastAsia"/>
        </w:rPr>
        <w:t>грунтопроводов</w:t>
      </w:r>
      <w:r>
        <w:t></w:t>
      </w:r>
      <w:r>
        <w:rPr>
          <w:rFonts w:hint="eastAsia"/>
        </w:rPr>
        <w:t>и</w:t>
      </w:r>
      <w:r>
        <w:t></w:t>
      </w:r>
      <w:r>
        <w:rPr>
          <w:rFonts w:hint="eastAsia"/>
        </w:rPr>
        <w:t>соответствующие</w:t>
      </w:r>
      <w:r>
        <w:t></w:t>
      </w:r>
      <w:r>
        <w:rPr>
          <w:rFonts w:hint="eastAsia"/>
        </w:rPr>
        <w:t>им</w:t>
      </w:r>
      <w:r>
        <w:t></w:t>
      </w:r>
      <w:r>
        <w:rPr>
          <w:rFonts w:hint="eastAsia"/>
        </w:rPr>
        <w:t>значения</w:t>
      </w:r>
      <w:r>
        <w:t></w:t>
      </w:r>
      <w:r>
        <w:rPr>
          <w:rFonts w:hint="eastAsia"/>
        </w:rPr>
        <w:t>напора</w:t>
      </w:r>
      <w:r>
        <w:t></w:t>
      </w:r>
      <w:r>
        <w:rPr>
          <w:rFonts w:hint="eastAsia"/>
        </w:rPr>
        <w:t>грунтовых</w:t>
      </w:r>
      <w:r>
        <w:t></w:t>
      </w:r>
      <w:r>
        <w:rPr>
          <w:rFonts w:hint="eastAsia"/>
        </w:rPr>
        <w:t>насосов</w:t>
      </w:r>
      <w:r>
        <w:t></w:t>
      </w:r>
      <w:r>
        <w:rPr>
          <w:rFonts w:hint="eastAsia"/>
        </w:rPr>
        <w:t>и</w:t>
      </w:r>
      <w:r>
        <w:t></w:t>
      </w:r>
      <w:r>
        <w:rPr>
          <w:rFonts w:hint="eastAsia"/>
        </w:rPr>
        <w:t>мощности</w:t>
      </w:r>
      <w:r>
        <w:t></w:t>
      </w:r>
      <w:r>
        <w:rPr>
          <w:rFonts w:hint="eastAsia"/>
        </w:rPr>
        <w:t>главных</w:t>
      </w:r>
      <w:r>
        <w:t></w:t>
      </w:r>
      <w:r>
        <w:rPr>
          <w:rFonts w:hint="eastAsia"/>
        </w:rPr>
        <w:t>двигателей</w:t>
      </w:r>
      <w:r>
        <w:t></w:t>
      </w:r>
      <w:r>
        <w:rPr>
          <w:rFonts w:hint="eastAsia"/>
        </w:rPr>
        <w:t>землесосов</w:t>
      </w:r>
      <w:r>
        <w:t></w:t>
      </w:r>
    </w:p>
    <w:p w:rsidR="00533EA7" w:rsidRDefault="00533EA7" w:rsidP="00533EA7">
      <w:r>
        <w:rPr>
          <w:rFonts w:hint="eastAsia"/>
        </w:rPr>
        <w:t>исследовано</w:t>
      </w:r>
      <w:r>
        <w:t></w:t>
      </w:r>
      <w:r>
        <w:rPr>
          <w:rFonts w:hint="eastAsia"/>
        </w:rPr>
        <w:t>влияние</w:t>
      </w:r>
      <w:r>
        <w:t></w:t>
      </w:r>
      <w:r>
        <w:rPr>
          <w:rFonts w:hint="eastAsia"/>
        </w:rPr>
        <w:t>производительности</w:t>
      </w:r>
      <w:r>
        <w:t></w:t>
      </w:r>
      <w:r>
        <w:rPr>
          <w:rFonts w:hint="eastAsia"/>
        </w:rPr>
        <w:t>землесоса</w:t>
      </w:r>
      <w:r>
        <w:t></w:t>
      </w:r>
      <w:r>
        <w:rPr>
          <w:rFonts w:hint="eastAsia"/>
        </w:rPr>
        <w:t>по</w:t>
      </w:r>
      <w:r>
        <w:t></w:t>
      </w:r>
      <w:r>
        <w:rPr>
          <w:rFonts w:hint="eastAsia"/>
        </w:rPr>
        <w:t>грунту</w:t>
      </w:r>
      <w:r>
        <w:t></w:t>
      </w:r>
      <w:r>
        <w:rPr>
          <w:rFonts w:hint="eastAsia"/>
        </w:rPr>
        <w:t>на</w:t>
      </w:r>
      <w:r>
        <w:t></w:t>
      </w:r>
      <w:r>
        <w:rPr>
          <w:rFonts w:hint="eastAsia"/>
        </w:rPr>
        <w:t>эффективность</w:t>
      </w:r>
      <w:r>
        <w:t></w:t>
      </w:r>
      <w:r>
        <w:rPr>
          <w:rFonts w:hint="eastAsia"/>
        </w:rPr>
        <w:t>эксплуатации</w:t>
      </w:r>
      <w:r>
        <w:t></w:t>
      </w:r>
      <w:r>
        <w:rPr>
          <w:rFonts w:hint="eastAsia"/>
        </w:rPr>
        <w:t>речных</w:t>
      </w:r>
      <w:r>
        <w:t></w:t>
      </w:r>
      <w:r>
        <w:rPr>
          <w:rFonts w:hint="eastAsia"/>
        </w:rPr>
        <w:t>землесосов</w:t>
      </w:r>
      <w:r>
        <w:t></w:t>
      </w:r>
      <w:r>
        <w:rPr>
          <w:rFonts w:hint="eastAsia"/>
        </w:rPr>
        <w:t>с</w:t>
      </w:r>
      <w:r>
        <w:t></w:t>
      </w:r>
      <w:r>
        <w:rPr>
          <w:rFonts w:hint="eastAsia"/>
        </w:rPr>
        <w:t>подвесными</w:t>
      </w:r>
      <w:r>
        <w:t></w:t>
      </w:r>
      <w:r>
        <w:t></w:t>
      </w:r>
      <w:r>
        <w:rPr>
          <w:rFonts w:hint="eastAsia"/>
        </w:rPr>
        <w:t>двухопорными</w:t>
      </w:r>
      <w:r>
        <w:t></w:t>
      </w:r>
      <w:r>
        <w:rPr>
          <w:rFonts w:hint="eastAsia"/>
        </w:rPr>
        <w:t>и</w:t>
      </w:r>
      <w:r>
        <w:t></w:t>
      </w:r>
      <w:r>
        <w:rPr>
          <w:rFonts w:hint="eastAsia"/>
        </w:rPr>
        <w:t>спрямленными</w:t>
      </w:r>
      <w:r>
        <w:t></w:t>
      </w:r>
      <w:r>
        <w:rPr>
          <w:rFonts w:hint="eastAsia"/>
        </w:rPr>
        <w:t>грунтопроводами</w:t>
      </w:r>
      <w:r>
        <w:t></w:t>
      </w:r>
      <w:r>
        <w:t></w:t>
      </w:r>
      <w:r>
        <w:rPr>
          <w:rFonts w:hint="eastAsia"/>
        </w:rPr>
        <w:t>на</w:t>
      </w:r>
      <w:r>
        <w:t></w:t>
      </w:r>
      <w:r>
        <w:rPr>
          <w:rFonts w:hint="eastAsia"/>
        </w:rPr>
        <w:t>основе</w:t>
      </w:r>
      <w:r>
        <w:t></w:t>
      </w:r>
      <w:r>
        <w:rPr>
          <w:rFonts w:hint="eastAsia"/>
        </w:rPr>
        <w:t>которого</w:t>
      </w:r>
      <w:r>
        <w:t></w:t>
      </w:r>
      <w:r>
        <w:rPr>
          <w:rFonts w:hint="eastAsia"/>
        </w:rPr>
        <w:t>сделан</w:t>
      </w:r>
      <w:r>
        <w:t></w:t>
      </w:r>
      <w:r>
        <w:rPr>
          <w:rFonts w:hint="eastAsia"/>
        </w:rPr>
        <w:t>вывод</w:t>
      </w:r>
      <w:r>
        <w:t></w:t>
      </w:r>
      <w:r>
        <w:rPr>
          <w:rFonts w:hint="eastAsia"/>
        </w:rPr>
        <w:t>о</w:t>
      </w:r>
      <w:r>
        <w:t></w:t>
      </w:r>
      <w:r>
        <w:rPr>
          <w:rFonts w:hint="eastAsia"/>
        </w:rPr>
        <w:t>том</w:t>
      </w:r>
      <w:r>
        <w:t></w:t>
      </w:r>
      <w:r>
        <w:t></w:t>
      </w:r>
      <w:r>
        <w:rPr>
          <w:rFonts w:hint="eastAsia"/>
        </w:rPr>
        <w:t>что</w:t>
      </w:r>
      <w:r>
        <w:t></w:t>
      </w:r>
      <w:r>
        <w:rPr>
          <w:rFonts w:hint="eastAsia"/>
        </w:rPr>
        <w:t>землесосы</w:t>
      </w:r>
      <w:r>
        <w:t></w:t>
      </w:r>
      <w:r>
        <w:rPr>
          <w:rFonts w:hint="eastAsia"/>
        </w:rPr>
        <w:t>с</w:t>
      </w:r>
      <w:r>
        <w:t></w:t>
      </w:r>
      <w:r>
        <w:rPr>
          <w:rFonts w:hint="eastAsia"/>
        </w:rPr>
        <w:t>производительность</w:t>
      </w:r>
      <w:r>
        <w:t></w:t>
      </w:r>
      <w:r>
        <w:rPr>
          <w:rFonts w:hint="eastAsia"/>
        </w:rPr>
        <w:t>по</w:t>
      </w:r>
      <w:r>
        <w:t></w:t>
      </w:r>
      <w:r>
        <w:rPr>
          <w:rFonts w:hint="eastAsia"/>
        </w:rPr>
        <w:t>грунту</w:t>
      </w:r>
      <w:r>
        <w:t></w:t>
      </w:r>
      <w:r>
        <w:t></w:t>
      </w:r>
      <w:r>
        <w:t></w:t>
      </w:r>
      <w:r>
        <w:t></w:t>
      </w:r>
      <w:r>
        <w:t></w:t>
      </w:r>
      <w:r>
        <w:t></w:t>
      </w:r>
      <w:r>
        <w:rPr>
          <w:rFonts w:hint="eastAsia"/>
        </w:rPr>
        <w:t>м</w:t>
      </w:r>
      <w:r>
        <w:t></w:t>
      </w:r>
      <w:r>
        <w:rPr>
          <w:rFonts w:hint="eastAsia"/>
        </w:rPr>
        <w:t>ч</w:t>
      </w:r>
      <w:r>
        <w:t></w:t>
      </w:r>
      <w:r>
        <w:rPr>
          <w:rFonts w:hint="eastAsia"/>
        </w:rPr>
        <w:t>при</w:t>
      </w:r>
      <w:r>
        <w:t></w:t>
      </w:r>
      <w:r>
        <w:rPr>
          <w:rFonts w:hint="eastAsia"/>
        </w:rPr>
        <w:t>указанных</w:t>
      </w:r>
      <w:r>
        <w:t></w:t>
      </w:r>
      <w:r>
        <w:rPr>
          <w:rFonts w:hint="eastAsia"/>
        </w:rPr>
        <w:t>средствах</w:t>
      </w:r>
      <w:r>
        <w:t></w:t>
      </w:r>
      <w:r>
        <w:rPr>
          <w:rFonts w:hint="eastAsia"/>
        </w:rPr>
        <w:t>грунтоотвода</w:t>
      </w:r>
      <w:r>
        <w:t></w:t>
      </w:r>
      <w:r>
        <w:rPr>
          <w:rFonts w:hint="eastAsia"/>
        </w:rPr>
        <w:t>являются</w:t>
      </w:r>
      <w:r>
        <w:t></w:t>
      </w:r>
      <w:r>
        <w:rPr>
          <w:rFonts w:hint="eastAsia"/>
        </w:rPr>
        <w:t>оптимальными</w:t>
      </w:r>
      <w:r>
        <w:t></w:t>
      </w:r>
      <w:r>
        <w:rPr>
          <w:rFonts w:hint="eastAsia"/>
        </w:rPr>
        <w:t>для</w:t>
      </w:r>
      <w:r>
        <w:t></w:t>
      </w:r>
      <w:r>
        <w:rPr>
          <w:rFonts w:hint="eastAsia"/>
        </w:rPr>
        <w:t>углубления</w:t>
      </w:r>
      <w:r>
        <w:t></w:t>
      </w:r>
      <w:r>
        <w:rPr>
          <w:rFonts w:hint="eastAsia"/>
        </w:rPr>
        <w:t>устьевых</w:t>
      </w:r>
      <w:r>
        <w:t></w:t>
      </w:r>
      <w:r>
        <w:rPr>
          <w:rFonts w:hint="eastAsia"/>
        </w:rPr>
        <w:t>северных</w:t>
      </w:r>
      <w:r>
        <w:t></w:t>
      </w:r>
      <w:r>
        <w:rPr>
          <w:rFonts w:hint="eastAsia"/>
        </w:rPr>
        <w:t>рек</w:t>
      </w:r>
      <w:r>
        <w:t></w:t>
      </w:r>
      <w:r>
        <w:rPr>
          <w:rFonts w:hint="eastAsia"/>
        </w:rPr>
        <w:t>Сибири</w:t>
      </w:r>
      <w:r>
        <w:t></w:t>
      </w:r>
    </w:p>
    <w:p w:rsidR="00533EA7" w:rsidRPr="00533EA7" w:rsidRDefault="00533EA7" w:rsidP="00533EA7">
      <w:r>
        <w:rPr>
          <w:rFonts w:hint="eastAsia"/>
        </w:rPr>
        <w:t>показана</w:t>
      </w:r>
      <w:r>
        <w:t></w:t>
      </w:r>
      <w:r>
        <w:rPr>
          <w:rFonts w:hint="eastAsia"/>
        </w:rPr>
        <w:t>сравнительная</w:t>
      </w:r>
      <w:r>
        <w:t></w:t>
      </w:r>
      <w:r>
        <w:rPr>
          <w:rFonts w:hint="eastAsia"/>
        </w:rPr>
        <w:t>эффективность</w:t>
      </w:r>
      <w:r>
        <w:t></w:t>
      </w:r>
      <w:r>
        <w:rPr>
          <w:rFonts w:hint="eastAsia"/>
        </w:rPr>
        <w:t>эксплуатации</w:t>
      </w:r>
      <w:r>
        <w:t></w:t>
      </w:r>
      <w:r>
        <w:rPr>
          <w:rFonts w:hint="eastAsia"/>
        </w:rPr>
        <w:t>речных</w:t>
      </w:r>
      <w:r>
        <w:t></w:t>
      </w:r>
      <w:r>
        <w:rPr>
          <w:rFonts w:hint="eastAsia"/>
        </w:rPr>
        <w:t>землесосов</w:t>
      </w:r>
      <w:r>
        <w:t></w:t>
      </w:r>
      <w:r>
        <w:rPr>
          <w:rFonts w:hint="eastAsia"/>
        </w:rPr>
        <w:t>с</w:t>
      </w:r>
      <w:r>
        <w:t></w:t>
      </w:r>
      <w:r>
        <w:rPr>
          <w:rFonts w:hint="eastAsia"/>
        </w:rPr>
        <w:t>различными</w:t>
      </w:r>
      <w:r>
        <w:t></w:t>
      </w:r>
      <w:r>
        <w:rPr>
          <w:rFonts w:hint="eastAsia"/>
        </w:rPr>
        <w:t>средствами</w:t>
      </w:r>
      <w:r>
        <w:t></w:t>
      </w:r>
      <w:r>
        <w:rPr>
          <w:rFonts w:hint="eastAsia"/>
        </w:rPr>
        <w:t>транспортирования</w:t>
      </w:r>
      <w:r>
        <w:t></w:t>
      </w:r>
      <w:r>
        <w:rPr>
          <w:rFonts w:hint="eastAsia"/>
        </w:rPr>
        <w:t>грунта</w:t>
      </w:r>
      <w:r>
        <w:t></w:t>
      </w:r>
      <w:r>
        <w:rPr>
          <w:rFonts w:hint="eastAsia"/>
        </w:rPr>
        <w:t>при</w:t>
      </w:r>
      <w:r>
        <w:t></w:t>
      </w:r>
      <w:r>
        <w:rPr>
          <w:rFonts w:hint="eastAsia"/>
        </w:rPr>
        <w:t>углублении</w:t>
      </w:r>
      <w:r>
        <w:t></w:t>
      </w:r>
      <w:r>
        <w:rPr>
          <w:rFonts w:hint="eastAsia"/>
        </w:rPr>
        <w:t>рек</w:t>
      </w:r>
      <w:r>
        <w:t></w:t>
      </w:r>
      <w:r>
        <w:rPr>
          <w:rFonts w:hint="eastAsia"/>
        </w:rPr>
        <w:t>и</w:t>
      </w:r>
      <w:r>
        <w:t></w:t>
      </w:r>
      <w:r>
        <w:rPr>
          <w:rFonts w:hint="eastAsia"/>
        </w:rPr>
        <w:t>каналов</w:t>
      </w:r>
      <w:r>
        <w:t></w:t>
      </w:r>
      <w:r>
        <w:rPr>
          <w:rFonts w:hint="eastAsia"/>
        </w:rPr>
        <w:t>и</w:t>
      </w:r>
      <w:r>
        <w:t></w:t>
      </w:r>
      <w:r>
        <w:rPr>
          <w:rFonts w:hint="eastAsia"/>
        </w:rPr>
        <w:t>создании</w:t>
      </w:r>
      <w:r>
        <w:t></w:t>
      </w:r>
      <w:r>
        <w:rPr>
          <w:rFonts w:hint="eastAsia"/>
        </w:rPr>
        <w:t>судоходных</w:t>
      </w:r>
      <w:r>
        <w:t></w:t>
      </w:r>
      <w:r>
        <w:rPr>
          <w:rFonts w:hint="eastAsia"/>
        </w:rPr>
        <w:t>трасс</w:t>
      </w:r>
      <w:r>
        <w:t></w:t>
      </w:r>
      <w:r>
        <w:rPr>
          <w:rFonts w:hint="eastAsia"/>
        </w:rPr>
        <w:t>на</w:t>
      </w:r>
      <w:r>
        <w:t></w:t>
      </w:r>
      <w:r>
        <w:rPr>
          <w:rFonts w:hint="eastAsia"/>
        </w:rPr>
        <w:t>водохранилищах</w:t>
      </w:r>
      <w:r>
        <w:t></w:t>
      </w:r>
      <w:r>
        <w:rPr>
          <w:rFonts w:hint="eastAsia"/>
        </w:rPr>
        <w:t>и</w:t>
      </w:r>
      <w:r>
        <w:t></w:t>
      </w:r>
      <w:r>
        <w:rPr>
          <w:rFonts w:hint="eastAsia"/>
        </w:rPr>
        <w:t>барах</w:t>
      </w:r>
      <w:r>
        <w:t></w:t>
      </w:r>
      <w:r>
        <w:rPr>
          <w:rFonts w:hint="eastAsia"/>
        </w:rPr>
        <w:t>и</w:t>
      </w:r>
      <w:r>
        <w:t></w:t>
      </w:r>
      <w:r>
        <w:rPr>
          <w:rFonts w:hint="eastAsia"/>
        </w:rPr>
        <w:t>даны</w:t>
      </w:r>
      <w:r>
        <w:t></w:t>
      </w:r>
      <w:r>
        <w:rPr>
          <w:rFonts w:hint="eastAsia"/>
        </w:rPr>
        <w:t>рекомендации</w:t>
      </w:r>
      <w:r>
        <w:t></w:t>
      </w:r>
      <w:r>
        <w:rPr>
          <w:rFonts w:hint="eastAsia"/>
        </w:rPr>
        <w:t>эксплуатирующим</w:t>
      </w:r>
      <w:r>
        <w:t></w:t>
      </w:r>
      <w:r>
        <w:rPr>
          <w:rFonts w:hint="eastAsia"/>
        </w:rPr>
        <w:t>и</w:t>
      </w:r>
      <w:r>
        <w:t></w:t>
      </w:r>
      <w:r>
        <w:rPr>
          <w:rFonts w:hint="eastAsia"/>
        </w:rPr>
        <w:t>проектным</w:t>
      </w:r>
      <w:r>
        <w:t></w:t>
      </w:r>
      <w:r>
        <w:rPr>
          <w:rFonts w:hint="eastAsia"/>
        </w:rPr>
        <w:t>организациям</w:t>
      </w:r>
      <w:r>
        <w:t></w:t>
      </w:r>
      <w:r>
        <w:rPr>
          <w:rFonts w:hint="eastAsia"/>
        </w:rPr>
        <w:t>по</w:t>
      </w:r>
      <w:r>
        <w:t></w:t>
      </w:r>
      <w:r>
        <w:rPr>
          <w:rFonts w:hint="eastAsia"/>
        </w:rPr>
        <w:t>выбору</w:t>
      </w:r>
      <w:r>
        <w:t></w:t>
      </w:r>
      <w:r>
        <w:rPr>
          <w:rFonts w:hint="eastAsia"/>
        </w:rPr>
        <w:t>землесосов</w:t>
      </w:r>
      <w:r>
        <w:t></w:t>
      </w:r>
      <w:r>
        <w:rPr>
          <w:rFonts w:hint="eastAsia"/>
        </w:rPr>
        <w:t>с</w:t>
      </w:r>
      <w:r>
        <w:t></w:t>
      </w:r>
      <w:r>
        <w:rPr>
          <w:rFonts w:hint="eastAsia"/>
        </w:rPr>
        <w:t>наиболее</w:t>
      </w:r>
      <w:r>
        <w:t></w:t>
      </w:r>
      <w:r>
        <w:rPr>
          <w:rFonts w:hint="eastAsia"/>
        </w:rPr>
        <w:t>экономичными</w:t>
      </w:r>
      <w:r>
        <w:t></w:t>
      </w:r>
      <w:r>
        <w:rPr>
          <w:rFonts w:hint="eastAsia"/>
        </w:rPr>
        <w:t>средствами</w:t>
      </w:r>
      <w:r>
        <w:t></w:t>
      </w:r>
      <w:r>
        <w:rPr>
          <w:rFonts w:hint="eastAsia"/>
        </w:rPr>
        <w:t>отвода</w:t>
      </w:r>
      <w:r>
        <w:t></w:t>
      </w:r>
      <w:r>
        <w:rPr>
          <w:rFonts w:hint="eastAsia"/>
        </w:rPr>
        <w:t>грунта</w:t>
      </w:r>
      <w:r>
        <w:t></w:t>
      </w:r>
      <w:bookmarkStart w:id="0" w:name="_GoBack"/>
      <w:bookmarkEnd w:id="0"/>
    </w:p>
    <w:sectPr w:rsidR="00533EA7" w:rsidRPr="00533EA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2CD" w:rsidRDefault="000932CD">
      <w:pPr>
        <w:spacing w:after="0" w:line="240" w:lineRule="auto"/>
      </w:pPr>
      <w:r>
        <w:separator/>
      </w:r>
    </w:p>
  </w:endnote>
  <w:endnote w:type="continuationSeparator" w:id="0">
    <w:p w:rsidR="000932CD" w:rsidRDefault="00093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2CD" w:rsidRDefault="000932CD"/>
    <w:p w:rsidR="000932CD" w:rsidRDefault="000932CD"/>
    <w:p w:rsidR="000932CD" w:rsidRDefault="000932CD"/>
    <w:p w:rsidR="000932CD" w:rsidRDefault="000932CD"/>
    <w:p w:rsidR="000932CD" w:rsidRDefault="000932CD"/>
    <w:p w:rsidR="000932CD" w:rsidRDefault="000932CD"/>
    <w:p w:rsidR="000932CD" w:rsidRDefault="000932C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32CD" w:rsidRDefault="000932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932CD" w:rsidRDefault="000932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932CD" w:rsidRDefault="000932CD"/>
    <w:p w:rsidR="000932CD" w:rsidRDefault="000932CD"/>
    <w:p w:rsidR="000932CD" w:rsidRDefault="000932C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32CD" w:rsidRDefault="000932CD"/>
                          <w:p w:rsidR="000932CD" w:rsidRDefault="000932C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932CD" w:rsidRDefault="000932CD"/>
                    <w:p w:rsidR="000932CD" w:rsidRDefault="000932C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932CD" w:rsidRDefault="000932CD"/>
    <w:p w:rsidR="000932CD" w:rsidRDefault="000932CD">
      <w:pPr>
        <w:rPr>
          <w:sz w:val="2"/>
          <w:szCs w:val="2"/>
        </w:rPr>
      </w:pPr>
    </w:p>
    <w:p w:rsidR="000932CD" w:rsidRDefault="000932CD"/>
    <w:p w:rsidR="000932CD" w:rsidRDefault="000932CD">
      <w:pPr>
        <w:spacing w:after="0" w:line="240" w:lineRule="auto"/>
      </w:pPr>
    </w:p>
  </w:footnote>
  <w:footnote w:type="continuationSeparator" w:id="0">
    <w:p w:rsidR="000932CD" w:rsidRDefault="00093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CD"/>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B202608"/>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D3BDF-C99B-4323-BB94-A97FBC19C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8829</TotalTime>
  <Pages>5</Pages>
  <Words>930</Words>
  <Characters>5303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159</cp:revision>
  <cp:lastPrinted>2009-02-06T05:36:00Z</cp:lastPrinted>
  <dcterms:created xsi:type="dcterms:W3CDTF">2023-09-07T12:38:00Z</dcterms:created>
  <dcterms:modified xsi:type="dcterms:W3CDTF">2023-10-16T07:59:00Z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