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6603" w14:textId="5543B469" w:rsidR="000638F1" w:rsidRDefault="00E7546C" w:rsidP="00E7546C">
      <w:r w:rsidRPr="00E7546C">
        <w:rPr>
          <w:rFonts w:hint="eastAsia"/>
        </w:rPr>
        <w:t>Стратификация</w:t>
      </w:r>
      <w:r w:rsidRPr="00E7546C">
        <w:t xml:space="preserve"> </w:t>
      </w:r>
      <w:r w:rsidRPr="00E7546C">
        <w:rPr>
          <w:rFonts w:hint="eastAsia"/>
        </w:rPr>
        <w:t>риска</w:t>
      </w:r>
      <w:r w:rsidRPr="00E7546C">
        <w:t xml:space="preserve"> </w:t>
      </w:r>
      <w:r w:rsidRPr="00E7546C">
        <w:rPr>
          <w:rFonts w:hint="eastAsia"/>
        </w:rPr>
        <w:t>тромбоза</w:t>
      </w:r>
      <w:r w:rsidRPr="00E7546C">
        <w:t xml:space="preserve"> </w:t>
      </w:r>
      <w:r w:rsidRPr="00E7546C">
        <w:rPr>
          <w:rFonts w:hint="eastAsia"/>
        </w:rPr>
        <w:t>постоянного</w:t>
      </w:r>
      <w:r w:rsidRPr="00E7546C">
        <w:t xml:space="preserve"> </w:t>
      </w:r>
      <w:r w:rsidRPr="00E7546C">
        <w:rPr>
          <w:rFonts w:hint="eastAsia"/>
        </w:rPr>
        <w:t>сосудистого</w:t>
      </w:r>
      <w:r w:rsidRPr="00E7546C">
        <w:t xml:space="preserve"> </w:t>
      </w:r>
      <w:r w:rsidRPr="00E7546C">
        <w:rPr>
          <w:rFonts w:hint="eastAsia"/>
        </w:rPr>
        <w:t>доступа</w:t>
      </w:r>
      <w:r w:rsidRPr="00E7546C">
        <w:t xml:space="preserve"> </w:t>
      </w:r>
      <w:r w:rsidRPr="00E7546C">
        <w:rPr>
          <w:rFonts w:hint="eastAsia"/>
        </w:rPr>
        <w:t>у</w:t>
      </w:r>
      <w:r w:rsidRPr="00E7546C">
        <w:t xml:space="preserve"> </w:t>
      </w:r>
      <w:r w:rsidRPr="00E7546C">
        <w:rPr>
          <w:rFonts w:hint="eastAsia"/>
        </w:rPr>
        <w:t>пациентов</w:t>
      </w:r>
      <w:r w:rsidRPr="00E7546C">
        <w:t xml:space="preserve">, </w:t>
      </w:r>
      <w:r w:rsidRPr="00E7546C">
        <w:rPr>
          <w:rFonts w:hint="eastAsia"/>
        </w:rPr>
        <w:t>находящихся</w:t>
      </w:r>
      <w:r w:rsidRPr="00E7546C">
        <w:t xml:space="preserve"> </w:t>
      </w:r>
      <w:r w:rsidRPr="00E7546C">
        <w:rPr>
          <w:rFonts w:hint="eastAsia"/>
        </w:rPr>
        <w:t>на</w:t>
      </w:r>
      <w:r w:rsidRPr="00E7546C">
        <w:t xml:space="preserve"> </w:t>
      </w:r>
      <w:r w:rsidRPr="00E7546C">
        <w:rPr>
          <w:rFonts w:hint="eastAsia"/>
        </w:rPr>
        <w:t>программном</w:t>
      </w:r>
      <w:r w:rsidRPr="00E7546C">
        <w:t xml:space="preserve"> </w:t>
      </w:r>
      <w:r w:rsidRPr="00E7546C">
        <w:rPr>
          <w:rFonts w:hint="eastAsia"/>
        </w:rPr>
        <w:t>гемодиализе</w:t>
      </w:r>
      <w:r>
        <w:t xml:space="preserve"> </w:t>
      </w:r>
      <w:r w:rsidRPr="00E7546C">
        <w:rPr>
          <w:rFonts w:hint="eastAsia"/>
        </w:rPr>
        <w:t>Нощенко</w:t>
      </w:r>
      <w:r w:rsidRPr="00E7546C">
        <w:t xml:space="preserve"> </w:t>
      </w:r>
      <w:r w:rsidRPr="00E7546C">
        <w:rPr>
          <w:rFonts w:hint="eastAsia"/>
        </w:rPr>
        <w:t>Никита</w:t>
      </w:r>
      <w:r w:rsidRPr="00E7546C">
        <w:t xml:space="preserve"> </w:t>
      </w:r>
      <w:r w:rsidRPr="00E7546C">
        <w:rPr>
          <w:rFonts w:hint="eastAsia"/>
        </w:rPr>
        <w:t>Сергеевич</w:t>
      </w:r>
    </w:p>
    <w:p w14:paraId="476D9A14" w14:textId="77777777" w:rsidR="00E7546C" w:rsidRDefault="00E7546C" w:rsidP="00E7546C">
      <w:r>
        <w:rPr>
          <w:rFonts w:hint="eastAsia"/>
        </w:rPr>
        <w:t>ОГЛАВЛЕНИЕ</w:t>
      </w:r>
      <w:r>
        <w:t xml:space="preserve"> </w:t>
      </w:r>
      <w:r>
        <w:rPr>
          <w:rFonts w:hint="eastAsia"/>
        </w:rPr>
        <w:t>ДИССЕРТАЦИИ</w:t>
      </w:r>
    </w:p>
    <w:p w14:paraId="52BCDE23" w14:textId="77777777" w:rsidR="00E7546C" w:rsidRDefault="00E7546C" w:rsidP="00E7546C">
      <w:r>
        <w:rPr>
          <w:rFonts w:hint="eastAsia"/>
        </w:rPr>
        <w:t>кандидат</w:t>
      </w:r>
      <w:r>
        <w:t xml:space="preserve"> </w:t>
      </w:r>
      <w:r>
        <w:rPr>
          <w:rFonts w:hint="eastAsia"/>
        </w:rPr>
        <w:t>наук</w:t>
      </w:r>
      <w:r>
        <w:t xml:space="preserve"> </w:t>
      </w:r>
      <w:r>
        <w:rPr>
          <w:rFonts w:hint="eastAsia"/>
        </w:rPr>
        <w:t>Нощенко</w:t>
      </w:r>
      <w:r>
        <w:t xml:space="preserve"> </w:t>
      </w:r>
      <w:r>
        <w:rPr>
          <w:rFonts w:hint="eastAsia"/>
        </w:rPr>
        <w:t>Никита</w:t>
      </w:r>
      <w:r>
        <w:t xml:space="preserve"> </w:t>
      </w:r>
      <w:r>
        <w:rPr>
          <w:rFonts w:hint="eastAsia"/>
        </w:rPr>
        <w:t>Сергеевич</w:t>
      </w:r>
    </w:p>
    <w:p w14:paraId="32A2BBA2" w14:textId="77777777" w:rsidR="00E7546C" w:rsidRDefault="00E7546C" w:rsidP="00E7546C">
      <w:r>
        <w:rPr>
          <w:rFonts w:hint="eastAsia"/>
        </w:rPr>
        <w:t>Введение</w:t>
      </w:r>
    </w:p>
    <w:p w14:paraId="2805044E" w14:textId="77777777" w:rsidR="00E7546C" w:rsidRDefault="00E7546C" w:rsidP="00E7546C"/>
    <w:p w14:paraId="6382DEA1" w14:textId="77777777" w:rsidR="00E7546C" w:rsidRDefault="00E7546C" w:rsidP="00E7546C">
      <w:r>
        <w:rPr>
          <w:rFonts w:hint="eastAsia"/>
        </w:rPr>
        <w:t>ГЛАВА</w:t>
      </w:r>
      <w:r>
        <w:t xml:space="preserve"> 1. </w:t>
      </w:r>
      <w:r>
        <w:rPr>
          <w:rFonts w:hint="eastAsia"/>
        </w:rPr>
        <w:t>ОБЗОР</w:t>
      </w:r>
      <w:r>
        <w:t xml:space="preserve"> </w:t>
      </w:r>
      <w:r>
        <w:rPr>
          <w:rFonts w:hint="eastAsia"/>
        </w:rPr>
        <w:t>ЛИТЕРАТУРЫ</w:t>
      </w:r>
    </w:p>
    <w:p w14:paraId="2EA3AC78" w14:textId="77777777" w:rsidR="00E7546C" w:rsidRDefault="00E7546C" w:rsidP="00E7546C"/>
    <w:p w14:paraId="581C333C" w14:textId="77777777" w:rsidR="00E7546C" w:rsidRDefault="00E7546C" w:rsidP="00E7546C">
      <w:r>
        <w:t xml:space="preserve">1.1 </w:t>
      </w:r>
      <w:r>
        <w:rPr>
          <w:rFonts w:hint="eastAsia"/>
        </w:rPr>
        <w:t>Состояние</w:t>
      </w:r>
      <w:r>
        <w:t xml:space="preserve"> </w:t>
      </w:r>
      <w:r>
        <w:rPr>
          <w:rFonts w:hint="eastAsia"/>
        </w:rPr>
        <w:t>проблемы</w:t>
      </w:r>
      <w:r>
        <w:t xml:space="preserve"> </w:t>
      </w:r>
      <w:r>
        <w:rPr>
          <w:rFonts w:hint="eastAsia"/>
        </w:rPr>
        <w:t>обеспечения</w:t>
      </w:r>
      <w:r>
        <w:t xml:space="preserve"> </w:t>
      </w:r>
      <w:r>
        <w:rPr>
          <w:rFonts w:hint="eastAsia"/>
        </w:rPr>
        <w:t>программного</w:t>
      </w:r>
      <w:r>
        <w:t xml:space="preserve"> </w:t>
      </w:r>
      <w:r>
        <w:rPr>
          <w:rFonts w:hint="eastAsia"/>
        </w:rPr>
        <w:t>гемодиализа</w:t>
      </w:r>
    </w:p>
    <w:p w14:paraId="4CE6751D" w14:textId="77777777" w:rsidR="00E7546C" w:rsidRDefault="00E7546C" w:rsidP="00E7546C"/>
    <w:p w14:paraId="4027BE17" w14:textId="77777777" w:rsidR="00E7546C" w:rsidRDefault="00E7546C" w:rsidP="00E7546C">
      <w:r>
        <w:t xml:space="preserve">1.2 </w:t>
      </w:r>
      <w:r>
        <w:rPr>
          <w:rFonts w:hint="eastAsia"/>
        </w:rPr>
        <w:t>Постоянный</w:t>
      </w:r>
      <w:r>
        <w:t xml:space="preserve"> </w:t>
      </w:r>
      <w:r>
        <w:rPr>
          <w:rFonts w:hint="eastAsia"/>
        </w:rPr>
        <w:t>сосудистый</w:t>
      </w:r>
      <w:r>
        <w:t xml:space="preserve"> </w:t>
      </w:r>
      <w:r>
        <w:rPr>
          <w:rFonts w:hint="eastAsia"/>
        </w:rPr>
        <w:t>доступ</w:t>
      </w:r>
      <w:r>
        <w:t xml:space="preserve">: </w:t>
      </w:r>
      <w:r>
        <w:rPr>
          <w:rFonts w:hint="eastAsia"/>
        </w:rPr>
        <w:t>использование</w:t>
      </w:r>
      <w:r>
        <w:t xml:space="preserve">, </w:t>
      </w:r>
      <w:r>
        <w:rPr>
          <w:rFonts w:hint="eastAsia"/>
        </w:rPr>
        <w:t>осложнения</w:t>
      </w:r>
    </w:p>
    <w:p w14:paraId="4FB4490D" w14:textId="77777777" w:rsidR="00E7546C" w:rsidRDefault="00E7546C" w:rsidP="00E7546C"/>
    <w:p w14:paraId="5263699D" w14:textId="77777777" w:rsidR="00E7546C" w:rsidRDefault="00E7546C" w:rsidP="00E7546C">
      <w:r>
        <w:rPr>
          <w:rFonts w:hint="eastAsia"/>
        </w:rPr>
        <w:t>реконструкции</w:t>
      </w:r>
    </w:p>
    <w:p w14:paraId="4AD78978" w14:textId="77777777" w:rsidR="00E7546C" w:rsidRDefault="00E7546C" w:rsidP="00E7546C"/>
    <w:p w14:paraId="49C1ADD7" w14:textId="77777777" w:rsidR="00E7546C" w:rsidRDefault="00E7546C" w:rsidP="00E7546C">
      <w:r>
        <w:t xml:space="preserve">1.2.1 </w:t>
      </w:r>
      <w:r>
        <w:rPr>
          <w:rFonts w:hint="eastAsia"/>
        </w:rPr>
        <w:t>Современные</w:t>
      </w:r>
      <w:r>
        <w:t xml:space="preserve"> </w:t>
      </w:r>
      <w:r>
        <w:rPr>
          <w:rFonts w:hint="eastAsia"/>
        </w:rPr>
        <w:t>тенденции</w:t>
      </w:r>
      <w:r>
        <w:t xml:space="preserve"> </w:t>
      </w:r>
      <w:r>
        <w:rPr>
          <w:rFonts w:hint="eastAsia"/>
        </w:rPr>
        <w:t>увеличения</w:t>
      </w:r>
      <w:r>
        <w:t xml:space="preserve"> </w:t>
      </w:r>
      <w:r>
        <w:rPr>
          <w:rFonts w:hint="eastAsia"/>
        </w:rPr>
        <w:t>продолжительности</w:t>
      </w:r>
    </w:p>
    <w:p w14:paraId="2636E481" w14:textId="77777777" w:rsidR="00E7546C" w:rsidRDefault="00E7546C" w:rsidP="00E7546C"/>
    <w:p w14:paraId="22E8E2B6" w14:textId="77777777" w:rsidR="00E7546C" w:rsidRDefault="00E7546C" w:rsidP="00E7546C">
      <w:r>
        <w:rPr>
          <w:rFonts w:hint="eastAsia"/>
        </w:rPr>
        <w:t>функционирования</w:t>
      </w:r>
      <w:r>
        <w:t xml:space="preserve"> </w:t>
      </w:r>
      <w:r>
        <w:rPr>
          <w:rFonts w:hint="eastAsia"/>
        </w:rPr>
        <w:t>сосудистого</w:t>
      </w:r>
      <w:r>
        <w:t xml:space="preserve"> </w:t>
      </w:r>
      <w:r>
        <w:rPr>
          <w:rFonts w:hint="eastAsia"/>
        </w:rPr>
        <w:t>доступа</w:t>
      </w:r>
    </w:p>
    <w:p w14:paraId="5B4E1C49" w14:textId="77777777" w:rsidR="00E7546C" w:rsidRDefault="00E7546C" w:rsidP="00E7546C"/>
    <w:p w14:paraId="5E9FF0E3" w14:textId="77777777" w:rsidR="00E7546C" w:rsidRDefault="00E7546C" w:rsidP="00E7546C">
      <w:r>
        <w:t xml:space="preserve">1.3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проходимость</w:t>
      </w:r>
      <w:r>
        <w:t xml:space="preserve"> </w:t>
      </w:r>
      <w:r>
        <w:rPr>
          <w:rFonts w:hint="eastAsia"/>
        </w:rPr>
        <w:t>АВФ</w:t>
      </w:r>
    </w:p>
    <w:p w14:paraId="38E92289" w14:textId="77777777" w:rsidR="00E7546C" w:rsidRDefault="00E7546C" w:rsidP="00E7546C"/>
    <w:p w14:paraId="62DEB517" w14:textId="77777777" w:rsidR="00E7546C" w:rsidRDefault="00E7546C" w:rsidP="00E7546C">
      <w:r>
        <w:t xml:space="preserve">1.4 </w:t>
      </w:r>
      <w:r>
        <w:rPr>
          <w:rFonts w:hint="eastAsia"/>
        </w:rPr>
        <w:t>Применение</w:t>
      </w:r>
      <w:r>
        <w:t xml:space="preserve"> </w:t>
      </w:r>
      <w:r>
        <w:rPr>
          <w:rFonts w:hint="eastAsia"/>
        </w:rPr>
        <w:t>компьютерного</w:t>
      </w:r>
      <w:r>
        <w:t xml:space="preserve"> </w:t>
      </w:r>
      <w:r>
        <w:rPr>
          <w:rFonts w:hint="eastAsia"/>
        </w:rPr>
        <w:t>моделирования</w:t>
      </w:r>
      <w:r>
        <w:t xml:space="preserve"> </w:t>
      </w:r>
      <w:r>
        <w:rPr>
          <w:rFonts w:hint="eastAsia"/>
        </w:rPr>
        <w:t>для</w:t>
      </w:r>
    </w:p>
    <w:p w14:paraId="14D60C99" w14:textId="77777777" w:rsidR="00E7546C" w:rsidRDefault="00E7546C" w:rsidP="00E7546C"/>
    <w:p w14:paraId="72AE09DE" w14:textId="77777777" w:rsidR="00E7546C" w:rsidRDefault="00E7546C" w:rsidP="00E7546C">
      <w:r>
        <w:rPr>
          <w:rFonts w:hint="eastAsia"/>
        </w:rPr>
        <w:t>прогнозирования</w:t>
      </w:r>
      <w:r>
        <w:t xml:space="preserve"> </w:t>
      </w:r>
      <w:r>
        <w:rPr>
          <w:rFonts w:hint="eastAsia"/>
        </w:rPr>
        <w:t>в</w:t>
      </w:r>
      <w:r>
        <w:t xml:space="preserve"> </w:t>
      </w:r>
      <w:r>
        <w:rPr>
          <w:rFonts w:hint="eastAsia"/>
        </w:rPr>
        <w:t>хирургии</w:t>
      </w:r>
    </w:p>
    <w:p w14:paraId="19BD8402" w14:textId="77777777" w:rsidR="00E7546C" w:rsidRDefault="00E7546C" w:rsidP="00E7546C"/>
    <w:p w14:paraId="167E0C08" w14:textId="77777777" w:rsidR="00E7546C" w:rsidRDefault="00E7546C" w:rsidP="00E7546C">
      <w:r>
        <w:t xml:space="preserve">1.5 </w:t>
      </w:r>
      <w:r>
        <w:rPr>
          <w:rFonts w:hint="eastAsia"/>
        </w:rPr>
        <w:t>Резюме</w:t>
      </w:r>
    </w:p>
    <w:p w14:paraId="7CA0576F" w14:textId="77777777" w:rsidR="00E7546C" w:rsidRDefault="00E7546C" w:rsidP="00E7546C"/>
    <w:p w14:paraId="2E4736EF" w14:textId="77777777" w:rsidR="00E7546C" w:rsidRDefault="00E7546C" w:rsidP="00E7546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7D13412B" w14:textId="77777777" w:rsidR="00E7546C" w:rsidRDefault="00E7546C" w:rsidP="00E7546C"/>
    <w:p w14:paraId="66B8005C" w14:textId="77777777" w:rsidR="00E7546C" w:rsidRDefault="00E7546C" w:rsidP="00E7546C">
      <w:r>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BF2BF6F" w14:textId="77777777" w:rsidR="00E7546C" w:rsidRDefault="00E7546C" w:rsidP="00E7546C"/>
    <w:p w14:paraId="6AA6E262" w14:textId="77777777" w:rsidR="00E7546C" w:rsidRDefault="00E7546C" w:rsidP="00E7546C">
      <w:r>
        <w:lastRenderedPageBreak/>
        <w:t xml:space="preserve">2.2 </w:t>
      </w:r>
      <w:r>
        <w:rPr>
          <w:rFonts w:hint="eastAsia"/>
        </w:rPr>
        <w:t>Общая</w:t>
      </w:r>
      <w:r>
        <w:t xml:space="preserve"> </w:t>
      </w:r>
      <w:r>
        <w:rPr>
          <w:rFonts w:hint="eastAsia"/>
        </w:rPr>
        <w:t>характеристика</w:t>
      </w:r>
      <w:r>
        <w:t xml:space="preserve"> </w:t>
      </w:r>
      <w:r>
        <w:rPr>
          <w:rFonts w:hint="eastAsia"/>
        </w:rPr>
        <w:t>пациентов</w:t>
      </w:r>
    </w:p>
    <w:p w14:paraId="1F47BA5F" w14:textId="77777777" w:rsidR="00E7546C" w:rsidRDefault="00E7546C" w:rsidP="00E7546C"/>
    <w:p w14:paraId="1DC59027" w14:textId="77777777" w:rsidR="00E7546C" w:rsidRDefault="00E7546C" w:rsidP="00E7546C">
      <w:r>
        <w:t xml:space="preserve">2.3 </w:t>
      </w:r>
      <w:r>
        <w:rPr>
          <w:rFonts w:hint="eastAsia"/>
        </w:rPr>
        <w:t>Методики</w:t>
      </w:r>
      <w:r>
        <w:t xml:space="preserve"> </w:t>
      </w:r>
      <w:r>
        <w:rPr>
          <w:rFonts w:hint="eastAsia"/>
        </w:rPr>
        <w:t>обследования</w:t>
      </w:r>
      <w:r>
        <w:t xml:space="preserve"> </w:t>
      </w:r>
      <w:r>
        <w:rPr>
          <w:rFonts w:hint="eastAsia"/>
        </w:rPr>
        <w:t>пациентов</w:t>
      </w:r>
    </w:p>
    <w:p w14:paraId="3F37E024" w14:textId="77777777" w:rsidR="00E7546C" w:rsidRDefault="00E7546C" w:rsidP="00E7546C"/>
    <w:p w14:paraId="5D9E92DA" w14:textId="77777777" w:rsidR="00E7546C" w:rsidRDefault="00E7546C" w:rsidP="00E7546C">
      <w:r>
        <w:t xml:space="preserve">2.4 </w:t>
      </w:r>
      <w:r>
        <w:rPr>
          <w:rFonts w:hint="eastAsia"/>
        </w:rPr>
        <w:t>Формирование</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и</w:t>
      </w:r>
      <w:r>
        <w:t xml:space="preserve"> </w:t>
      </w:r>
      <w:r>
        <w:rPr>
          <w:rFonts w:hint="eastAsia"/>
        </w:rPr>
        <w:t>его</w:t>
      </w:r>
      <w:r>
        <w:t xml:space="preserve"> </w:t>
      </w:r>
      <w:r>
        <w:rPr>
          <w:rFonts w:hint="eastAsia"/>
        </w:rPr>
        <w:t>использование</w:t>
      </w:r>
    </w:p>
    <w:p w14:paraId="2774A3DE" w14:textId="77777777" w:rsidR="00E7546C" w:rsidRDefault="00E7546C" w:rsidP="00E7546C"/>
    <w:p w14:paraId="40BF39FD" w14:textId="77777777" w:rsidR="00E7546C" w:rsidRDefault="00E7546C" w:rsidP="00E7546C">
      <w:r>
        <w:t xml:space="preserve">2.5 </w:t>
      </w:r>
      <w:r>
        <w:rPr>
          <w:rFonts w:hint="eastAsia"/>
        </w:rPr>
        <w:t>Принципы</w:t>
      </w:r>
      <w:r>
        <w:t xml:space="preserve"> </w:t>
      </w:r>
      <w:r>
        <w:rPr>
          <w:rFonts w:hint="eastAsia"/>
        </w:rPr>
        <w:t>формирования</w:t>
      </w:r>
      <w:r>
        <w:t xml:space="preserve"> </w:t>
      </w:r>
      <w:r>
        <w:rPr>
          <w:rFonts w:hint="eastAsia"/>
        </w:rPr>
        <w:t>базы</w:t>
      </w:r>
      <w:r>
        <w:t xml:space="preserve"> </w:t>
      </w:r>
      <w:r>
        <w:rPr>
          <w:rFonts w:hint="eastAsia"/>
        </w:rPr>
        <w:t>данных</w:t>
      </w:r>
      <w:r>
        <w:t xml:space="preserve"> </w:t>
      </w:r>
      <w:r>
        <w:rPr>
          <w:rFonts w:hint="eastAsia"/>
        </w:rPr>
        <w:t>и</w:t>
      </w:r>
      <w:r>
        <w:t xml:space="preserve"> </w:t>
      </w:r>
      <w:r>
        <w:rPr>
          <w:rFonts w:hint="eastAsia"/>
        </w:rPr>
        <w:t>статистическая</w:t>
      </w:r>
      <w:r>
        <w:t xml:space="preserve"> </w:t>
      </w:r>
      <w:r>
        <w:rPr>
          <w:rFonts w:hint="eastAsia"/>
        </w:rPr>
        <w:t>обработка</w:t>
      </w:r>
    </w:p>
    <w:p w14:paraId="03207D8C" w14:textId="77777777" w:rsidR="00E7546C" w:rsidRDefault="00E7546C" w:rsidP="00E7546C"/>
    <w:p w14:paraId="107D2726" w14:textId="77777777" w:rsidR="00E7546C" w:rsidRDefault="00E7546C" w:rsidP="00E7546C">
      <w:r>
        <w:t xml:space="preserve">2.6 </w:t>
      </w:r>
      <w:r>
        <w:rPr>
          <w:rFonts w:hint="eastAsia"/>
        </w:rPr>
        <w:t>Резюме</w:t>
      </w:r>
    </w:p>
    <w:p w14:paraId="2C5394A1" w14:textId="77777777" w:rsidR="00E7546C" w:rsidRDefault="00E7546C" w:rsidP="00E7546C"/>
    <w:p w14:paraId="1D79BB55" w14:textId="77777777" w:rsidR="00E7546C" w:rsidRDefault="00E7546C" w:rsidP="00E7546C">
      <w:r>
        <w:rPr>
          <w:rFonts w:hint="eastAsia"/>
        </w:rPr>
        <w:t>ГЛАВА</w:t>
      </w:r>
      <w:r>
        <w:t xml:space="preserve"> 3. </w:t>
      </w:r>
      <w:r>
        <w:rPr>
          <w:rFonts w:hint="eastAsia"/>
        </w:rPr>
        <w:t>ОСОБЕННОСТИ</w:t>
      </w:r>
      <w:r>
        <w:t xml:space="preserve"> </w:t>
      </w:r>
      <w:r>
        <w:rPr>
          <w:rFonts w:hint="eastAsia"/>
        </w:rPr>
        <w:t>ЛАБОРАТОРНЫХ</w:t>
      </w:r>
      <w:r>
        <w:t xml:space="preserve"> </w:t>
      </w:r>
      <w:r>
        <w:rPr>
          <w:rFonts w:hint="eastAsia"/>
        </w:rPr>
        <w:t>ИЗМЕНЕНИЙ</w:t>
      </w:r>
      <w:r>
        <w:t xml:space="preserve"> </w:t>
      </w:r>
      <w:r>
        <w:rPr>
          <w:rFonts w:hint="eastAsia"/>
        </w:rPr>
        <w:t>У</w:t>
      </w:r>
      <w:r>
        <w:t xml:space="preserve"> </w:t>
      </w:r>
      <w:r>
        <w:rPr>
          <w:rFonts w:hint="eastAsia"/>
        </w:rPr>
        <w:t>ПАЦИЕНТОВ</w:t>
      </w:r>
      <w:r>
        <w:t xml:space="preserve">, </w:t>
      </w:r>
      <w:r>
        <w:rPr>
          <w:rFonts w:hint="eastAsia"/>
        </w:rPr>
        <w:t>НАХОДЯЩИХСЯ</w:t>
      </w:r>
      <w:r>
        <w:t xml:space="preserve"> </w:t>
      </w:r>
      <w:r>
        <w:rPr>
          <w:rFonts w:hint="eastAsia"/>
        </w:rPr>
        <w:t>НА</w:t>
      </w:r>
      <w:r>
        <w:t xml:space="preserve"> </w:t>
      </w:r>
      <w:r>
        <w:rPr>
          <w:rFonts w:hint="eastAsia"/>
        </w:rPr>
        <w:t>ПРОГРАММНОМ</w:t>
      </w:r>
    </w:p>
    <w:p w14:paraId="6214735C" w14:textId="77777777" w:rsidR="00E7546C" w:rsidRDefault="00E7546C" w:rsidP="00E7546C"/>
    <w:p w14:paraId="459A7533" w14:textId="77777777" w:rsidR="00E7546C" w:rsidRDefault="00E7546C" w:rsidP="00E7546C">
      <w:r>
        <w:rPr>
          <w:rFonts w:hint="eastAsia"/>
        </w:rPr>
        <w:t>ГЕМОДИАЛИЗЕ</w:t>
      </w:r>
    </w:p>
    <w:p w14:paraId="518F0B21" w14:textId="77777777" w:rsidR="00E7546C" w:rsidRDefault="00E7546C" w:rsidP="00E7546C"/>
    <w:p w14:paraId="77AAD683" w14:textId="77777777" w:rsidR="00E7546C" w:rsidRDefault="00E7546C" w:rsidP="00E7546C">
      <w:r>
        <w:t xml:space="preserve">3.1 </w:t>
      </w:r>
      <w:r>
        <w:rPr>
          <w:rFonts w:hint="eastAsia"/>
        </w:rPr>
        <w:t>Изменения</w:t>
      </w:r>
      <w:r>
        <w:t xml:space="preserve"> </w:t>
      </w:r>
      <w:r>
        <w:rPr>
          <w:rFonts w:hint="eastAsia"/>
        </w:rPr>
        <w:t>в</w:t>
      </w:r>
      <w:r>
        <w:t xml:space="preserve"> </w:t>
      </w:r>
      <w:r>
        <w:rPr>
          <w:rFonts w:hint="eastAsia"/>
        </w:rPr>
        <w:t>лабораторных</w:t>
      </w:r>
      <w:r>
        <w:t xml:space="preserve"> </w:t>
      </w:r>
      <w:r>
        <w:rPr>
          <w:rFonts w:hint="eastAsia"/>
        </w:rPr>
        <w:t>показателях</w:t>
      </w:r>
      <w:r>
        <w:t xml:space="preserve"> </w:t>
      </w:r>
      <w:r>
        <w:rPr>
          <w:rFonts w:hint="eastAsia"/>
        </w:rPr>
        <w:t>диализного</w:t>
      </w:r>
      <w:r>
        <w:t xml:space="preserve"> </w:t>
      </w:r>
      <w:r>
        <w:rPr>
          <w:rFonts w:hint="eastAsia"/>
        </w:rPr>
        <w:t>пациента</w:t>
      </w:r>
      <w:r>
        <w:t xml:space="preserve"> </w:t>
      </w:r>
      <w:r>
        <w:rPr>
          <w:rFonts w:hint="eastAsia"/>
        </w:rPr>
        <w:t>в</w:t>
      </w:r>
    </w:p>
    <w:p w14:paraId="6FF46483" w14:textId="77777777" w:rsidR="00E7546C" w:rsidRDefault="00E7546C" w:rsidP="00E7546C"/>
    <w:p w14:paraId="0DC0D86C" w14:textId="77777777" w:rsidR="00E7546C" w:rsidRDefault="00E7546C" w:rsidP="00E7546C">
      <w:r>
        <w:rPr>
          <w:rFonts w:hint="eastAsia"/>
        </w:rPr>
        <w:t>срок</w:t>
      </w:r>
      <w:r>
        <w:t xml:space="preserve"> </w:t>
      </w:r>
      <w:r>
        <w:rPr>
          <w:rFonts w:hint="eastAsia"/>
        </w:rPr>
        <w:t>до</w:t>
      </w:r>
      <w:r>
        <w:t xml:space="preserve"> 1 </w:t>
      </w:r>
      <w:r>
        <w:rPr>
          <w:rFonts w:hint="eastAsia"/>
        </w:rPr>
        <w:t>года</w:t>
      </w:r>
    </w:p>
    <w:p w14:paraId="3A3B7130" w14:textId="77777777" w:rsidR="00E7546C" w:rsidRDefault="00E7546C" w:rsidP="00E7546C"/>
    <w:p w14:paraId="157222FF" w14:textId="77777777" w:rsidR="00E7546C" w:rsidRDefault="00E7546C" w:rsidP="00E7546C">
      <w:r>
        <w:t xml:space="preserve">3.2 </w:t>
      </w:r>
      <w:r>
        <w:rPr>
          <w:rFonts w:hint="eastAsia"/>
        </w:rPr>
        <w:t>Характер</w:t>
      </w:r>
      <w:r>
        <w:t xml:space="preserve"> </w:t>
      </w:r>
      <w:r>
        <w:rPr>
          <w:rFonts w:hint="eastAsia"/>
        </w:rPr>
        <w:t>различий</w:t>
      </w:r>
      <w:r>
        <w:t xml:space="preserve"> </w:t>
      </w:r>
      <w:r>
        <w:rPr>
          <w:rFonts w:hint="eastAsia"/>
        </w:rPr>
        <w:t>лабораторных</w:t>
      </w:r>
      <w:r>
        <w:t xml:space="preserve"> </w:t>
      </w:r>
      <w:r>
        <w:rPr>
          <w:rFonts w:hint="eastAsia"/>
        </w:rPr>
        <w:t>показателей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тромбозом</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и</w:t>
      </w:r>
      <w:r>
        <w:t xml:space="preserve"> </w:t>
      </w:r>
      <w:r>
        <w:rPr>
          <w:rFonts w:hint="eastAsia"/>
        </w:rPr>
        <w:t>без</w:t>
      </w:r>
      <w:r>
        <w:t xml:space="preserve"> </w:t>
      </w:r>
      <w:r>
        <w:rPr>
          <w:rFonts w:hint="eastAsia"/>
        </w:rPr>
        <w:t>него</w:t>
      </w:r>
    </w:p>
    <w:p w14:paraId="56B53AF8" w14:textId="77777777" w:rsidR="00E7546C" w:rsidRDefault="00E7546C" w:rsidP="00E7546C"/>
    <w:p w14:paraId="01A42DFD" w14:textId="77777777" w:rsidR="00E7546C" w:rsidRDefault="00E7546C" w:rsidP="00E7546C">
      <w:r>
        <w:t xml:space="preserve">3.3 </w:t>
      </w:r>
      <w:r>
        <w:rPr>
          <w:rFonts w:hint="eastAsia"/>
        </w:rPr>
        <w:t>Резюме</w:t>
      </w:r>
    </w:p>
    <w:p w14:paraId="1284F9FC" w14:textId="77777777" w:rsidR="00E7546C" w:rsidRDefault="00E7546C" w:rsidP="00E7546C"/>
    <w:p w14:paraId="1276FF6F" w14:textId="77777777" w:rsidR="00E7546C" w:rsidRDefault="00E7546C" w:rsidP="00E7546C">
      <w:r>
        <w:rPr>
          <w:rFonts w:hint="eastAsia"/>
        </w:rPr>
        <w:t>ГЛАВА</w:t>
      </w:r>
      <w:r>
        <w:t xml:space="preserve"> 4. </w:t>
      </w:r>
      <w:r>
        <w:rPr>
          <w:rFonts w:hint="eastAsia"/>
        </w:rPr>
        <w:t>ОЦЕНКА</w:t>
      </w:r>
      <w:r>
        <w:t xml:space="preserve"> </w:t>
      </w:r>
      <w:r>
        <w:rPr>
          <w:rFonts w:hint="eastAsia"/>
        </w:rPr>
        <w:t>РИСКА</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p>
    <w:p w14:paraId="7A31FDDB" w14:textId="77777777" w:rsidR="00E7546C" w:rsidRDefault="00E7546C" w:rsidP="00E7546C"/>
    <w:p w14:paraId="6AE4A96A" w14:textId="77777777" w:rsidR="00E7546C" w:rsidRDefault="00E7546C" w:rsidP="00E7546C">
      <w:r>
        <w:t xml:space="preserve">4.1 </w:t>
      </w:r>
      <w:r>
        <w:rPr>
          <w:rFonts w:hint="eastAsia"/>
        </w:rPr>
        <w:t>Оценка</w:t>
      </w:r>
      <w:r>
        <w:t xml:space="preserve"> </w:t>
      </w:r>
      <w:r>
        <w:rPr>
          <w:rFonts w:hint="eastAsia"/>
        </w:rPr>
        <w:t>особенностей</w:t>
      </w:r>
      <w:r>
        <w:t xml:space="preserve"> </w:t>
      </w:r>
      <w:r>
        <w:rPr>
          <w:rFonts w:hint="eastAsia"/>
        </w:rPr>
        <w:t>различных</w:t>
      </w:r>
      <w:r>
        <w:t xml:space="preserve"> </w:t>
      </w:r>
      <w:r>
        <w:rPr>
          <w:rFonts w:hint="eastAsia"/>
        </w:rPr>
        <w:t>по</w:t>
      </w:r>
      <w:r>
        <w:t xml:space="preserve"> </w:t>
      </w:r>
      <w:r>
        <w:rPr>
          <w:rFonts w:hint="eastAsia"/>
        </w:rPr>
        <w:t>длительности</w:t>
      </w:r>
      <w:r>
        <w:t xml:space="preserve"> </w:t>
      </w:r>
      <w:r>
        <w:rPr>
          <w:rFonts w:hint="eastAsia"/>
        </w:rPr>
        <w:t>функционирования</w:t>
      </w:r>
      <w:r>
        <w:t xml:space="preserve"> </w:t>
      </w:r>
      <w:r>
        <w:rPr>
          <w:rFonts w:hint="eastAsia"/>
        </w:rPr>
        <w:t>артериовенозных</w:t>
      </w:r>
      <w:r>
        <w:t xml:space="preserve"> </w:t>
      </w:r>
      <w:r>
        <w:rPr>
          <w:rFonts w:hint="eastAsia"/>
        </w:rPr>
        <w:t>фистул</w:t>
      </w:r>
    </w:p>
    <w:p w14:paraId="61442A7D" w14:textId="77777777" w:rsidR="00E7546C" w:rsidRDefault="00E7546C" w:rsidP="00E7546C"/>
    <w:p w14:paraId="0F1ED54E" w14:textId="77777777" w:rsidR="00E7546C" w:rsidRDefault="00E7546C" w:rsidP="00E7546C">
      <w:r>
        <w:t xml:space="preserve">4.2 </w:t>
      </w:r>
      <w:r>
        <w:rPr>
          <w:rFonts w:hint="eastAsia"/>
        </w:rPr>
        <w:t>Связь</w:t>
      </w:r>
      <w:r>
        <w:t xml:space="preserve"> </w:t>
      </w:r>
      <w:r>
        <w:rPr>
          <w:rFonts w:hint="eastAsia"/>
        </w:rPr>
        <w:t>продолжительности</w:t>
      </w:r>
      <w:r>
        <w:t xml:space="preserve"> </w:t>
      </w:r>
      <w:r>
        <w:rPr>
          <w:rFonts w:hint="eastAsia"/>
        </w:rPr>
        <w:t>функционирования</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с</w:t>
      </w:r>
      <w:r>
        <w:t xml:space="preserve"> </w:t>
      </w:r>
      <w:r>
        <w:rPr>
          <w:rFonts w:hint="eastAsia"/>
        </w:rPr>
        <w:t>факторами</w:t>
      </w:r>
      <w:r>
        <w:t xml:space="preserve"> </w:t>
      </w:r>
      <w:r>
        <w:rPr>
          <w:rFonts w:hint="eastAsia"/>
        </w:rPr>
        <w:t>риска</w:t>
      </w:r>
      <w:r>
        <w:t xml:space="preserve"> </w:t>
      </w:r>
      <w:r>
        <w:rPr>
          <w:rFonts w:hint="eastAsia"/>
        </w:rPr>
        <w:t>тр</w:t>
      </w:r>
      <w:r>
        <w:rPr>
          <w:rFonts w:hint="eastAsia"/>
        </w:rPr>
        <w:lastRenderedPageBreak/>
        <w:t>омбоза</w:t>
      </w:r>
    </w:p>
    <w:p w14:paraId="2CE9C749" w14:textId="77777777" w:rsidR="00E7546C" w:rsidRDefault="00E7546C" w:rsidP="00E7546C"/>
    <w:p w14:paraId="1F8F0CF8" w14:textId="77777777" w:rsidR="00E7546C" w:rsidRDefault="00E7546C" w:rsidP="00E7546C">
      <w:r>
        <w:t xml:space="preserve">4.3 </w:t>
      </w:r>
      <w:r>
        <w:rPr>
          <w:rFonts w:hint="eastAsia"/>
        </w:rPr>
        <w:t>Факторы</w:t>
      </w:r>
      <w:r>
        <w:t xml:space="preserve"> </w:t>
      </w:r>
      <w:r>
        <w:rPr>
          <w:rFonts w:hint="eastAsia"/>
        </w:rPr>
        <w:t>риска</w:t>
      </w:r>
      <w:r>
        <w:t xml:space="preserve"> </w:t>
      </w:r>
      <w:r>
        <w:rPr>
          <w:rFonts w:hint="eastAsia"/>
        </w:rPr>
        <w:t>тромбоза</w:t>
      </w:r>
      <w:r>
        <w:t xml:space="preserve"> </w:t>
      </w:r>
      <w:r>
        <w:rPr>
          <w:rFonts w:hint="eastAsia"/>
        </w:rPr>
        <w:t>ПСД</w:t>
      </w:r>
      <w:r>
        <w:t xml:space="preserve"> </w:t>
      </w:r>
      <w:r>
        <w:rPr>
          <w:rFonts w:hint="eastAsia"/>
        </w:rPr>
        <w:t>и</w:t>
      </w:r>
      <w:r>
        <w:t xml:space="preserve"> </w:t>
      </w:r>
      <w:r>
        <w:rPr>
          <w:rFonts w:hint="eastAsia"/>
        </w:rPr>
        <w:t>вероятности</w:t>
      </w:r>
      <w:r>
        <w:t xml:space="preserve"> </w:t>
      </w:r>
      <w:r>
        <w:rPr>
          <w:rFonts w:hint="eastAsia"/>
        </w:rPr>
        <w:t>их</w:t>
      </w:r>
      <w:r>
        <w:t xml:space="preserve"> </w:t>
      </w:r>
      <w:r>
        <w:rPr>
          <w:rFonts w:hint="eastAsia"/>
        </w:rPr>
        <w:t>реализации</w:t>
      </w:r>
      <w:r>
        <w:t xml:space="preserve"> </w:t>
      </w:r>
      <w:r>
        <w:rPr>
          <w:rFonts w:hint="eastAsia"/>
        </w:rPr>
        <w:t>у</w:t>
      </w:r>
      <w:r>
        <w:t xml:space="preserve"> </w:t>
      </w:r>
      <w:r>
        <w:rPr>
          <w:rFonts w:hint="eastAsia"/>
        </w:rPr>
        <w:t>пациентов</w:t>
      </w:r>
      <w:r>
        <w:t xml:space="preserve"> </w:t>
      </w:r>
      <w:r>
        <w:rPr>
          <w:rFonts w:hint="eastAsia"/>
        </w:rPr>
        <w:t>на</w:t>
      </w:r>
      <w:r>
        <w:t xml:space="preserve"> </w:t>
      </w:r>
      <w:r>
        <w:rPr>
          <w:rFonts w:hint="eastAsia"/>
        </w:rPr>
        <w:t>программном</w:t>
      </w:r>
      <w:r>
        <w:t xml:space="preserve"> </w:t>
      </w:r>
      <w:r>
        <w:rPr>
          <w:rFonts w:hint="eastAsia"/>
        </w:rPr>
        <w:t>гемодиализе</w:t>
      </w:r>
    </w:p>
    <w:p w14:paraId="4DF14A94" w14:textId="77777777" w:rsidR="00E7546C" w:rsidRDefault="00E7546C" w:rsidP="00E7546C"/>
    <w:p w14:paraId="3CC6EA5B" w14:textId="77777777" w:rsidR="00E7546C" w:rsidRDefault="00E7546C" w:rsidP="00E7546C">
      <w:r>
        <w:t xml:space="preserve">4.4 </w:t>
      </w:r>
      <w:r>
        <w:rPr>
          <w:rFonts w:hint="eastAsia"/>
        </w:rPr>
        <w:t>Резюме</w:t>
      </w:r>
    </w:p>
    <w:p w14:paraId="36196FB0" w14:textId="77777777" w:rsidR="00E7546C" w:rsidRDefault="00E7546C" w:rsidP="00E7546C"/>
    <w:p w14:paraId="08DE897C" w14:textId="77777777" w:rsidR="00E7546C" w:rsidRDefault="00E7546C" w:rsidP="00E7546C">
      <w:r>
        <w:rPr>
          <w:rFonts w:hint="eastAsia"/>
        </w:rPr>
        <w:t>ГЛАВА</w:t>
      </w:r>
      <w:r>
        <w:t xml:space="preserve"> 5. </w:t>
      </w:r>
      <w:r>
        <w:rPr>
          <w:rFonts w:hint="eastAsia"/>
        </w:rPr>
        <w:t>ПРОГНОЗИРОВАНИЕ</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p>
    <w:p w14:paraId="5C4D05A7" w14:textId="77777777" w:rsidR="00E7546C" w:rsidRDefault="00E7546C" w:rsidP="00E7546C"/>
    <w:p w14:paraId="11DECCEF" w14:textId="77777777" w:rsidR="00E7546C" w:rsidRDefault="00E7546C" w:rsidP="00E7546C">
      <w:r>
        <w:t xml:space="preserve">5.1 </w:t>
      </w:r>
      <w:r>
        <w:rPr>
          <w:rFonts w:hint="eastAsia"/>
        </w:rPr>
        <w:t>Многомерное</w:t>
      </w:r>
      <w:r>
        <w:t xml:space="preserve"> </w:t>
      </w:r>
      <w:r>
        <w:rPr>
          <w:rFonts w:hint="eastAsia"/>
        </w:rPr>
        <w:t>моделирование</w:t>
      </w:r>
      <w:r>
        <w:t xml:space="preserve"> </w:t>
      </w:r>
      <w:r>
        <w:rPr>
          <w:rFonts w:hint="eastAsia"/>
        </w:rPr>
        <w:t>оценки</w:t>
      </w:r>
      <w:r>
        <w:t xml:space="preserve"> </w:t>
      </w:r>
      <w:r>
        <w:rPr>
          <w:rFonts w:hint="eastAsia"/>
        </w:rPr>
        <w:t>возможности</w:t>
      </w:r>
      <w:r>
        <w:t xml:space="preserve"> </w:t>
      </w:r>
      <w:r>
        <w:rPr>
          <w:rFonts w:hint="eastAsia"/>
        </w:rPr>
        <w:t>возникновения</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p>
    <w:p w14:paraId="2B68AA91" w14:textId="77777777" w:rsidR="00E7546C" w:rsidRDefault="00E7546C" w:rsidP="00E7546C"/>
    <w:p w14:paraId="696449ED" w14:textId="77777777" w:rsidR="00E7546C" w:rsidRDefault="00E7546C" w:rsidP="00E7546C">
      <w:r>
        <w:t xml:space="preserve">5.1.1 </w:t>
      </w:r>
      <w:r>
        <w:rPr>
          <w:rFonts w:hint="eastAsia"/>
        </w:rPr>
        <w:t>Определение</w:t>
      </w:r>
      <w:r>
        <w:t xml:space="preserve"> </w:t>
      </w:r>
      <w:r>
        <w:rPr>
          <w:rFonts w:hint="eastAsia"/>
        </w:rPr>
        <w:t>факторов</w:t>
      </w:r>
      <w:r>
        <w:t xml:space="preserve"> </w:t>
      </w:r>
      <w:r>
        <w:rPr>
          <w:rFonts w:hint="eastAsia"/>
        </w:rPr>
        <w:t>с</w:t>
      </w:r>
      <w:r>
        <w:t xml:space="preserve"> </w:t>
      </w:r>
      <w:r>
        <w:rPr>
          <w:rFonts w:hint="eastAsia"/>
        </w:rPr>
        <w:t>наибольшей</w:t>
      </w:r>
      <w:r>
        <w:t xml:space="preserve"> </w:t>
      </w:r>
      <w:r>
        <w:rPr>
          <w:rFonts w:hint="eastAsia"/>
        </w:rPr>
        <w:t>степенью</w:t>
      </w:r>
      <w:r>
        <w:t xml:space="preserve"> </w:t>
      </w:r>
      <w:r>
        <w:rPr>
          <w:rFonts w:hint="eastAsia"/>
        </w:rPr>
        <w:t>влияния</w:t>
      </w:r>
      <w:r>
        <w:t xml:space="preserve"> </w:t>
      </w:r>
      <w:r>
        <w:rPr>
          <w:rFonts w:hint="eastAsia"/>
        </w:rPr>
        <w:t>на</w:t>
      </w:r>
      <w:r>
        <w:t xml:space="preserve"> </w:t>
      </w:r>
      <w:r>
        <w:rPr>
          <w:rFonts w:hint="eastAsia"/>
        </w:rPr>
        <w:t>возникновение</w:t>
      </w:r>
      <w:r>
        <w:t xml:space="preserve"> </w:t>
      </w:r>
      <w:r>
        <w:rPr>
          <w:rFonts w:hint="eastAsia"/>
        </w:rPr>
        <w:t>тромбоза</w:t>
      </w:r>
      <w:r>
        <w:t xml:space="preserve"> </w:t>
      </w:r>
      <w:r>
        <w:rPr>
          <w:rFonts w:hint="eastAsia"/>
        </w:rPr>
        <w:t>во</w:t>
      </w:r>
      <w:r>
        <w:t xml:space="preserve"> </w:t>
      </w:r>
      <w:r>
        <w:rPr>
          <w:rFonts w:hint="eastAsia"/>
        </w:rPr>
        <w:t>временные</w:t>
      </w:r>
      <w:r>
        <w:t xml:space="preserve"> </w:t>
      </w:r>
      <w:r>
        <w:rPr>
          <w:rFonts w:hint="eastAsia"/>
        </w:rPr>
        <w:t>промежутки</w:t>
      </w:r>
      <w:r>
        <w:t xml:space="preserve"> </w:t>
      </w:r>
      <w:r>
        <w:rPr>
          <w:rFonts w:hint="eastAsia"/>
        </w:rPr>
        <w:t>до</w:t>
      </w:r>
      <w:r>
        <w:t xml:space="preserve"> 6 </w:t>
      </w:r>
      <w:r>
        <w:rPr>
          <w:rFonts w:hint="eastAsia"/>
        </w:rPr>
        <w:t>месяцев</w:t>
      </w:r>
      <w:r>
        <w:t xml:space="preserve"> </w:t>
      </w:r>
      <w:r>
        <w:rPr>
          <w:rFonts w:hint="eastAsia"/>
        </w:rPr>
        <w:t>и</w:t>
      </w:r>
    </w:p>
    <w:p w14:paraId="4774ED5A" w14:textId="77777777" w:rsidR="00E7546C" w:rsidRDefault="00E7546C" w:rsidP="00E7546C"/>
    <w:p w14:paraId="6BC270E1" w14:textId="77777777" w:rsidR="00E7546C" w:rsidRDefault="00E7546C" w:rsidP="00E7546C">
      <w:r>
        <w:rPr>
          <w:rFonts w:hint="eastAsia"/>
        </w:rPr>
        <w:t>от</w:t>
      </w:r>
      <w:r>
        <w:t xml:space="preserve"> 6 </w:t>
      </w:r>
      <w:r>
        <w:rPr>
          <w:rFonts w:hint="eastAsia"/>
        </w:rPr>
        <w:t>месяцев</w:t>
      </w:r>
      <w:r>
        <w:t xml:space="preserve"> </w:t>
      </w:r>
      <w:r>
        <w:rPr>
          <w:rFonts w:hint="eastAsia"/>
        </w:rPr>
        <w:t>до</w:t>
      </w:r>
      <w:r>
        <w:t xml:space="preserve"> 1 </w:t>
      </w:r>
      <w:r>
        <w:rPr>
          <w:rFonts w:hint="eastAsia"/>
        </w:rPr>
        <w:t>года</w:t>
      </w:r>
    </w:p>
    <w:p w14:paraId="1D716A1E" w14:textId="77777777" w:rsidR="00E7546C" w:rsidRDefault="00E7546C" w:rsidP="00E7546C"/>
    <w:p w14:paraId="2300B679" w14:textId="77777777" w:rsidR="00E7546C" w:rsidRDefault="00E7546C" w:rsidP="00E7546C">
      <w:r>
        <w:t xml:space="preserve">5.1.2 </w:t>
      </w:r>
      <w:r>
        <w:rPr>
          <w:rFonts w:hint="eastAsia"/>
        </w:rPr>
        <w:t>Создание</w:t>
      </w:r>
      <w:r>
        <w:t xml:space="preserve"> </w:t>
      </w:r>
      <w:r>
        <w:rPr>
          <w:rFonts w:hint="eastAsia"/>
        </w:rPr>
        <w:t>вероятностной</w:t>
      </w:r>
      <w:r>
        <w:t xml:space="preserve"> </w:t>
      </w:r>
      <w:r>
        <w:rPr>
          <w:rFonts w:hint="eastAsia"/>
        </w:rPr>
        <w:t>многомерной</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возможности</w:t>
      </w:r>
      <w:r>
        <w:t xml:space="preserve"> </w:t>
      </w:r>
      <w:r>
        <w:rPr>
          <w:rFonts w:hint="eastAsia"/>
        </w:rPr>
        <w:t>возникновения</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во</w:t>
      </w:r>
      <w:r>
        <w:t xml:space="preserve"> </w:t>
      </w:r>
      <w:r>
        <w:rPr>
          <w:rFonts w:hint="eastAsia"/>
        </w:rPr>
        <w:t>временном</w:t>
      </w:r>
      <w:r>
        <w:t xml:space="preserve"> </w:t>
      </w:r>
      <w:r>
        <w:rPr>
          <w:rFonts w:hint="eastAsia"/>
        </w:rPr>
        <w:t>промежутке</w:t>
      </w:r>
      <w:r>
        <w:t xml:space="preserve"> </w:t>
      </w:r>
      <w:r>
        <w:rPr>
          <w:rFonts w:hint="eastAsia"/>
        </w:rPr>
        <w:t>до</w:t>
      </w:r>
      <w:r>
        <w:t xml:space="preserve"> 6 </w:t>
      </w:r>
      <w:r>
        <w:rPr>
          <w:rFonts w:hint="eastAsia"/>
        </w:rPr>
        <w:t>месяцев</w:t>
      </w:r>
    </w:p>
    <w:p w14:paraId="6D6514EC" w14:textId="77777777" w:rsidR="00E7546C" w:rsidRDefault="00E7546C" w:rsidP="00E7546C"/>
    <w:p w14:paraId="59E0A130" w14:textId="77777777" w:rsidR="00E7546C" w:rsidRDefault="00E7546C" w:rsidP="00E7546C">
      <w:r>
        <w:t xml:space="preserve">5.1.3 </w:t>
      </w:r>
      <w:r>
        <w:rPr>
          <w:rFonts w:hint="eastAsia"/>
        </w:rPr>
        <w:t>Создание</w:t>
      </w:r>
      <w:r>
        <w:t xml:space="preserve"> </w:t>
      </w:r>
      <w:r>
        <w:rPr>
          <w:rFonts w:hint="eastAsia"/>
        </w:rPr>
        <w:t>вероятностной</w:t>
      </w:r>
      <w:r>
        <w:t xml:space="preserve"> </w:t>
      </w:r>
      <w:r>
        <w:rPr>
          <w:rFonts w:hint="eastAsia"/>
        </w:rPr>
        <w:t>многомерной</w:t>
      </w:r>
      <w:r>
        <w:t xml:space="preserve"> </w:t>
      </w:r>
      <w:r>
        <w:rPr>
          <w:rFonts w:hint="eastAsia"/>
        </w:rPr>
        <w:t>модели</w:t>
      </w:r>
      <w:r>
        <w:t xml:space="preserve"> </w:t>
      </w:r>
      <w:r>
        <w:rPr>
          <w:rFonts w:hint="eastAsia"/>
        </w:rPr>
        <w:t>для</w:t>
      </w:r>
      <w:r>
        <w:t xml:space="preserve"> </w:t>
      </w:r>
      <w:r>
        <w:rPr>
          <w:rFonts w:hint="eastAsia"/>
        </w:rPr>
        <w:t>оценки</w:t>
      </w:r>
      <w:r>
        <w:t xml:space="preserve"> </w:t>
      </w:r>
      <w:r>
        <w:rPr>
          <w:rFonts w:hint="eastAsia"/>
        </w:rPr>
        <w:t>возможности</w:t>
      </w:r>
      <w:r>
        <w:t xml:space="preserve"> </w:t>
      </w:r>
      <w:r>
        <w:rPr>
          <w:rFonts w:hint="eastAsia"/>
        </w:rPr>
        <w:t>возникновения</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во</w:t>
      </w:r>
      <w:r>
        <w:t xml:space="preserve"> </w:t>
      </w:r>
      <w:r>
        <w:rPr>
          <w:rFonts w:hint="eastAsia"/>
        </w:rPr>
        <w:t>временном</w:t>
      </w:r>
      <w:r>
        <w:t xml:space="preserve"> </w:t>
      </w:r>
      <w:r>
        <w:rPr>
          <w:rFonts w:hint="eastAsia"/>
        </w:rPr>
        <w:t>промежутке</w:t>
      </w:r>
      <w:r>
        <w:t xml:space="preserve"> </w:t>
      </w:r>
      <w:r>
        <w:rPr>
          <w:rFonts w:hint="eastAsia"/>
        </w:rPr>
        <w:t>от</w:t>
      </w:r>
      <w:r>
        <w:t xml:space="preserve"> 6 </w:t>
      </w:r>
      <w:r>
        <w:rPr>
          <w:rFonts w:hint="eastAsia"/>
        </w:rPr>
        <w:t>месяцев</w:t>
      </w:r>
      <w:r>
        <w:t xml:space="preserve"> </w:t>
      </w:r>
      <w:r>
        <w:rPr>
          <w:rFonts w:hint="eastAsia"/>
        </w:rPr>
        <w:t>до</w:t>
      </w:r>
      <w:r>
        <w:t xml:space="preserve"> 1 </w:t>
      </w:r>
      <w:r>
        <w:rPr>
          <w:rFonts w:hint="eastAsia"/>
        </w:rPr>
        <w:t>года</w:t>
      </w:r>
    </w:p>
    <w:p w14:paraId="1994873B" w14:textId="77777777" w:rsidR="00E7546C" w:rsidRDefault="00E7546C" w:rsidP="00E7546C"/>
    <w:p w14:paraId="72149F46" w14:textId="77777777" w:rsidR="00E7546C" w:rsidRDefault="00E7546C" w:rsidP="00E7546C">
      <w:r>
        <w:t xml:space="preserve">5.2 </w:t>
      </w:r>
      <w:r>
        <w:rPr>
          <w:rFonts w:hint="eastAsia"/>
        </w:rPr>
        <w:t>Способ</w:t>
      </w:r>
      <w:r>
        <w:t xml:space="preserve"> </w:t>
      </w:r>
      <w:r>
        <w:rPr>
          <w:rFonts w:hint="eastAsia"/>
        </w:rPr>
        <w:t>прогнозирования</w:t>
      </w:r>
      <w:r>
        <w:t xml:space="preserve"> </w:t>
      </w:r>
      <w:r>
        <w:rPr>
          <w:rFonts w:hint="eastAsia"/>
        </w:rPr>
        <w:t>риска</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в</w:t>
      </w:r>
      <w:r>
        <w:t xml:space="preserve"> </w:t>
      </w:r>
      <w:r>
        <w:rPr>
          <w:rFonts w:hint="eastAsia"/>
        </w:rPr>
        <w:t>период</w:t>
      </w:r>
      <w:r>
        <w:t xml:space="preserve"> </w:t>
      </w:r>
      <w:r>
        <w:rPr>
          <w:rFonts w:hint="eastAsia"/>
        </w:rPr>
        <w:t>до</w:t>
      </w:r>
      <w:r>
        <w:t xml:space="preserve"> 6 </w:t>
      </w:r>
      <w:r>
        <w:rPr>
          <w:rFonts w:hint="eastAsia"/>
        </w:rPr>
        <w:t>месяцев</w:t>
      </w:r>
      <w:r>
        <w:t xml:space="preserve"> </w:t>
      </w:r>
      <w:r>
        <w:rPr>
          <w:rFonts w:hint="eastAsia"/>
        </w:rPr>
        <w:t>у</w:t>
      </w:r>
      <w:r>
        <w:t xml:space="preserve"> </w:t>
      </w:r>
      <w:r>
        <w:rPr>
          <w:rFonts w:hint="eastAsia"/>
        </w:rPr>
        <w:t>пациентов</w:t>
      </w:r>
      <w:r>
        <w:t xml:space="preserve">, </w:t>
      </w:r>
      <w:r>
        <w:rPr>
          <w:rFonts w:hint="eastAsia"/>
        </w:rPr>
        <w:t>находящихся</w:t>
      </w:r>
      <w:r>
        <w:t xml:space="preserve"> </w:t>
      </w:r>
      <w:r>
        <w:rPr>
          <w:rFonts w:hint="eastAsia"/>
        </w:rPr>
        <w:t>на</w:t>
      </w:r>
      <w:r>
        <w:t xml:space="preserve"> </w:t>
      </w:r>
      <w:r>
        <w:rPr>
          <w:rFonts w:hint="eastAsia"/>
        </w:rPr>
        <w:t>программном</w:t>
      </w:r>
      <w:r>
        <w:t xml:space="preserve"> </w:t>
      </w:r>
      <w:r>
        <w:rPr>
          <w:rFonts w:hint="eastAsia"/>
        </w:rPr>
        <w:t>гемодиализе</w:t>
      </w:r>
    </w:p>
    <w:p w14:paraId="1C2F2D27" w14:textId="77777777" w:rsidR="00E7546C" w:rsidRDefault="00E7546C" w:rsidP="00E7546C"/>
    <w:p w14:paraId="58E3FA39" w14:textId="77777777" w:rsidR="00E7546C" w:rsidRDefault="00E7546C" w:rsidP="00E7546C">
      <w:r>
        <w:t xml:space="preserve">5.3 </w:t>
      </w:r>
      <w:r>
        <w:rPr>
          <w:rFonts w:hint="eastAsia"/>
        </w:rPr>
        <w:t>Способ</w:t>
      </w:r>
      <w:r>
        <w:t xml:space="preserve"> </w:t>
      </w:r>
      <w:r>
        <w:rPr>
          <w:rFonts w:hint="eastAsia"/>
        </w:rPr>
        <w:t>прогнозирования</w:t>
      </w:r>
      <w:r>
        <w:t xml:space="preserve"> </w:t>
      </w:r>
      <w:r>
        <w:rPr>
          <w:rFonts w:hint="eastAsia"/>
        </w:rPr>
        <w:t>риска</w:t>
      </w:r>
      <w:r>
        <w:t xml:space="preserve"> </w:t>
      </w:r>
      <w:r>
        <w:rPr>
          <w:rFonts w:hint="eastAsia"/>
        </w:rPr>
        <w:t>тромбоза</w:t>
      </w:r>
      <w:r>
        <w:t xml:space="preserve"> </w:t>
      </w:r>
      <w:r>
        <w:rPr>
          <w:rFonts w:hint="eastAsia"/>
        </w:rPr>
        <w:t>постоянного</w:t>
      </w:r>
      <w:r>
        <w:t xml:space="preserve"> </w:t>
      </w:r>
      <w:r>
        <w:rPr>
          <w:rFonts w:hint="eastAsia"/>
        </w:rPr>
        <w:t>сосудистого</w:t>
      </w:r>
      <w:r>
        <w:t xml:space="preserve"> </w:t>
      </w:r>
      <w:r>
        <w:rPr>
          <w:rFonts w:hint="eastAsia"/>
        </w:rPr>
        <w:t>доступа</w:t>
      </w:r>
      <w:r>
        <w:t xml:space="preserve"> </w:t>
      </w:r>
      <w:r>
        <w:rPr>
          <w:rFonts w:hint="eastAsia"/>
        </w:rPr>
        <w:t>в</w:t>
      </w:r>
      <w:r>
        <w:t xml:space="preserve"> </w:t>
      </w:r>
      <w:r>
        <w:rPr>
          <w:rFonts w:hint="eastAsia"/>
        </w:rPr>
        <w:t>период</w:t>
      </w:r>
      <w:r>
        <w:t xml:space="preserve"> </w:t>
      </w:r>
      <w:r>
        <w:rPr>
          <w:rFonts w:hint="eastAsia"/>
        </w:rPr>
        <w:t>от</w:t>
      </w:r>
      <w:r>
        <w:t xml:space="preserve"> 6 </w:t>
      </w:r>
      <w:r>
        <w:rPr>
          <w:rFonts w:hint="eastAsia"/>
        </w:rPr>
        <w:t>месяцев</w:t>
      </w:r>
      <w:r>
        <w:t xml:space="preserve"> </w:t>
      </w:r>
      <w:r>
        <w:rPr>
          <w:rFonts w:hint="eastAsia"/>
        </w:rPr>
        <w:t>до</w:t>
      </w:r>
      <w:r>
        <w:t xml:space="preserve"> 1 </w:t>
      </w:r>
      <w:r>
        <w:rPr>
          <w:rFonts w:hint="eastAsia"/>
        </w:rPr>
        <w:t>года</w:t>
      </w:r>
      <w:r>
        <w:t xml:space="preserve"> </w:t>
      </w:r>
      <w:r>
        <w:rPr>
          <w:rFonts w:hint="eastAsia"/>
        </w:rPr>
        <w:t>у</w:t>
      </w:r>
      <w:r>
        <w:t xml:space="preserve"> </w:t>
      </w:r>
      <w:r>
        <w:rPr>
          <w:rFonts w:hint="eastAsia"/>
        </w:rPr>
        <w:t>пациентов</w:t>
      </w:r>
      <w:r>
        <w:t xml:space="preserve">, </w:t>
      </w:r>
      <w:r>
        <w:rPr>
          <w:rFonts w:hint="eastAsia"/>
        </w:rPr>
        <w:t>находящихся</w:t>
      </w:r>
      <w:r>
        <w:t xml:space="preserve"> </w:t>
      </w:r>
      <w:r>
        <w:rPr>
          <w:rFonts w:hint="eastAsia"/>
        </w:rPr>
        <w:t>на</w:t>
      </w:r>
      <w:r>
        <w:t xml:space="preserve"> </w:t>
      </w:r>
      <w:r>
        <w:rPr>
          <w:rFonts w:hint="eastAsia"/>
        </w:rPr>
        <w:t>программном</w:t>
      </w:r>
      <w:r>
        <w:t xml:space="preserve"> </w:t>
      </w:r>
      <w:r>
        <w:rPr>
          <w:rFonts w:hint="eastAsia"/>
        </w:rPr>
        <w:t>гемодиализе</w:t>
      </w:r>
    </w:p>
    <w:p w14:paraId="3D033A5E" w14:textId="77777777" w:rsidR="00E7546C" w:rsidRDefault="00E7546C" w:rsidP="00E7546C"/>
    <w:p w14:paraId="3FE303F0" w14:textId="77777777" w:rsidR="00E7546C" w:rsidRDefault="00E7546C" w:rsidP="00E7546C">
      <w:r>
        <w:lastRenderedPageBreak/>
        <w:t xml:space="preserve">5.4 </w:t>
      </w:r>
      <w:r>
        <w:rPr>
          <w:rFonts w:hint="eastAsia"/>
        </w:rPr>
        <w:t>Оценка</w:t>
      </w:r>
      <w:r>
        <w:t xml:space="preserve"> </w:t>
      </w:r>
      <w:r>
        <w:rPr>
          <w:rFonts w:hint="eastAsia"/>
        </w:rPr>
        <w:t>эффективности</w:t>
      </w:r>
      <w:r>
        <w:t xml:space="preserve"> </w:t>
      </w:r>
      <w:r>
        <w:rPr>
          <w:rFonts w:hint="eastAsia"/>
        </w:rPr>
        <w:t>разработанного</w:t>
      </w:r>
      <w:r>
        <w:t xml:space="preserve"> </w:t>
      </w:r>
      <w:r>
        <w:rPr>
          <w:rFonts w:hint="eastAsia"/>
        </w:rPr>
        <w:t>метода</w:t>
      </w:r>
    </w:p>
    <w:p w14:paraId="031AD539" w14:textId="77777777" w:rsidR="00E7546C" w:rsidRDefault="00E7546C" w:rsidP="00E7546C"/>
    <w:p w14:paraId="3772A6AD" w14:textId="77777777" w:rsidR="00E7546C" w:rsidRDefault="00E7546C" w:rsidP="00E7546C">
      <w:r>
        <w:t xml:space="preserve">5.5 </w:t>
      </w:r>
      <w:r>
        <w:rPr>
          <w:rFonts w:hint="eastAsia"/>
        </w:rPr>
        <w:t>Резюме</w:t>
      </w:r>
    </w:p>
    <w:p w14:paraId="447112D1" w14:textId="77777777" w:rsidR="00E7546C" w:rsidRDefault="00E7546C" w:rsidP="00E7546C"/>
    <w:p w14:paraId="40EBAFD9" w14:textId="77777777" w:rsidR="00E7546C" w:rsidRDefault="00E7546C" w:rsidP="00E7546C">
      <w:r>
        <w:rPr>
          <w:rFonts w:hint="eastAsia"/>
        </w:rPr>
        <w:t>ОБЩЕЕ</w:t>
      </w:r>
      <w:r>
        <w:t xml:space="preserve"> </w:t>
      </w:r>
      <w:r>
        <w:rPr>
          <w:rFonts w:hint="eastAsia"/>
        </w:rPr>
        <w:t>ЗАКЛЮЧЕНИЕ</w:t>
      </w:r>
    </w:p>
    <w:p w14:paraId="2CC5DC18" w14:textId="77777777" w:rsidR="00E7546C" w:rsidRDefault="00E7546C" w:rsidP="00E7546C"/>
    <w:p w14:paraId="3D994A67" w14:textId="77777777" w:rsidR="00E7546C" w:rsidRDefault="00E7546C" w:rsidP="00E7546C">
      <w:r>
        <w:rPr>
          <w:rFonts w:hint="eastAsia"/>
        </w:rPr>
        <w:t>ВЫВОДЫ</w:t>
      </w:r>
    </w:p>
    <w:p w14:paraId="3CC82869" w14:textId="77777777" w:rsidR="00E7546C" w:rsidRDefault="00E7546C" w:rsidP="00E7546C"/>
    <w:p w14:paraId="65C31990" w14:textId="77777777" w:rsidR="00E7546C" w:rsidRDefault="00E7546C" w:rsidP="00E7546C">
      <w:r>
        <w:rPr>
          <w:rFonts w:hint="eastAsia"/>
        </w:rPr>
        <w:t>АЛГОРИТМ</w:t>
      </w:r>
      <w:r>
        <w:t xml:space="preserve"> </w:t>
      </w:r>
      <w:r>
        <w:rPr>
          <w:rFonts w:hint="eastAsia"/>
        </w:rPr>
        <w:t>ВЫБОРА</w:t>
      </w:r>
      <w:r>
        <w:t xml:space="preserve"> </w:t>
      </w:r>
      <w:r>
        <w:rPr>
          <w:rFonts w:hint="eastAsia"/>
        </w:rPr>
        <w:t>ВЕДЕНИЯ</w:t>
      </w:r>
      <w:r>
        <w:t xml:space="preserve"> </w:t>
      </w:r>
      <w:r>
        <w:rPr>
          <w:rFonts w:hint="eastAsia"/>
        </w:rPr>
        <w:t>ПАЦИЕНТА</w:t>
      </w:r>
      <w:r>
        <w:t xml:space="preserve"> </w:t>
      </w:r>
      <w:r>
        <w:rPr>
          <w:rFonts w:hint="eastAsia"/>
        </w:rPr>
        <w:t>С</w:t>
      </w:r>
      <w:r>
        <w:t xml:space="preserve"> </w:t>
      </w:r>
      <w:r>
        <w:rPr>
          <w:rFonts w:hint="eastAsia"/>
        </w:rPr>
        <w:t>ПОСТОЯННЫМ</w:t>
      </w:r>
    </w:p>
    <w:p w14:paraId="08B885DA" w14:textId="77777777" w:rsidR="00E7546C" w:rsidRDefault="00E7546C" w:rsidP="00E7546C"/>
    <w:p w14:paraId="29F3BC30" w14:textId="77777777" w:rsidR="00E7546C" w:rsidRDefault="00E7546C" w:rsidP="00E7546C">
      <w:r>
        <w:rPr>
          <w:rFonts w:hint="eastAsia"/>
        </w:rPr>
        <w:t>СОСУДИСТЫМ</w:t>
      </w:r>
      <w:r>
        <w:t xml:space="preserve"> </w:t>
      </w:r>
      <w:r>
        <w:rPr>
          <w:rFonts w:hint="eastAsia"/>
        </w:rPr>
        <w:t>ДОСТУПОМ</w:t>
      </w:r>
    </w:p>
    <w:p w14:paraId="06873590" w14:textId="77777777" w:rsidR="00E7546C" w:rsidRDefault="00E7546C" w:rsidP="00E7546C"/>
    <w:p w14:paraId="0C1E8AAA" w14:textId="77777777" w:rsidR="00E7546C" w:rsidRDefault="00E7546C" w:rsidP="00E7546C">
      <w:r>
        <w:rPr>
          <w:rFonts w:hint="eastAsia"/>
        </w:rPr>
        <w:t>ПРАКТИЧЕСКИЕ</w:t>
      </w:r>
      <w:r>
        <w:t xml:space="preserve"> </w:t>
      </w:r>
      <w:r>
        <w:rPr>
          <w:rFonts w:hint="eastAsia"/>
        </w:rPr>
        <w:t>РЕКОМЕНДАЦИИ</w:t>
      </w:r>
    </w:p>
    <w:p w14:paraId="0ABA5BD3" w14:textId="77777777" w:rsidR="00E7546C" w:rsidRDefault="00E7546C" w:rsidP="00E7546C"/>
    <w:p w14:paraId="6E8815A7" w14:textId="2A616CBE" w:rsidR="00E7546C" w:rsidRPr="00E7546C" w:rsidRDefault="00E7546C" w:rsidP="00E7546C">
      <w:r>
        <w:rPr>
          <w:rFonts w:hint="eastAsia"/>
        </w:rPr>
        <w:t>СПИСОК</w:t>
      </w:r>
      <w:r>
        <w:t xml:space="preserve"> </w:t>
      </w:r>
      <w:r>
        <w:rPr>
          <w:rFonts w:hint="eastAsia"/>
        </w:rPr>
        <w:t>ЛИТЕРАТУРЫ</w:t>
      </w:r>
    </w:p>
    <w:sectPr w:rsidR="00E7546C" w:rsidRPr="00E7546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01B24" w14:textId="77777777" w:rsidR="009C080B" w:rsidRPr="008D1934" w:rsidRDefault="009C080B">
      <w:pPr>
        <w:spacing w:after="0" w:line="240" w:lineRule="auto"/>
      </w:pPr>
      <w:r w:rsidRPr="008D1934">
        <w:separator/>
      </w:r>
    </w:p>
  </w:endnote>
  <w:endnote w:type="continuationSeparator" w:id="0">
    <w:p w14:paraId="790ADF11" w14:textId="77777777" w:rsidR="009C080B" w:rsidRPr="008D1934" w:rsidRDefault="009C080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D451" w14:textId="77777777" w:rsidR="009C080B" w:rsidRPr="008D1934" w:rsidRDefault="009C080B"/>
    <w:p w14:paraId="5D5BF427" w14:textId="77777777" w:rsidR="009C080B" w:rsidRPr="008D1934" w:rsidRDefault="009C080B"/>
    <w:p w14:paraId="2BB25602" w14:textId="77777777" w:rsidR="009C080B" w:rsidRPr="008D1934" w:rsidRDefault="009C080B"/>
    <w:p w14:paraId="739A5C65" w14:textId="77777777" w:rsidR="009C080B" w:rsidRPr="008D1934" w:rsidRDefault="009C080B"/>
    <w:p w14:paraId="03D78E73" w14:textId="77777777" w:rsidR="009C080B" w:rsidRPr="008D1934" w:rsidRDefault="009C080B"/>
    <w:p w14:paraId="7F8079B6" w14:textId="77777777" w:rsidR="009C080B" w:rsidRPr="008D1934" w:rsidRDefault="009C080B"/>
    <w:p w14:paraId="7ECA3433" w14:textId="77777777" w:rsidR="009C080B" w:rsidRPr="008D1934" w:rsidRDefault="009C080B">
      <w:pPr>
        <w:rPr>
          <w:sz w:val="2"/>
          <w:szCs w:val="2"/>
        </w:rPr>
      </w:pPr>
      <w:r>
        <w:rPr>
          <w:noProof/>
        </w:rPr>
        <mc:AlternateContent>
          <mc:Choice Requires="wps">
            <w:drawing>
              <wp:anchor distT="0" distB="0" distL="63500" distR="63500" simplePos="0" relativeHeight="251660288" behindDoc="1" locked="0" layoutInCell="1" allowOverlap="1" wp14:anchorId="4B64BC5B" wp14:editId="729AC77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CE1A1D4" w14:textId="77777777" w:rsidR="009C080B" w:rsidRPr="008D1934" w:rsidRDefault="009C08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4BC5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E1A1D4" w14:textId="77777777" w:rsidR="009C080B" w:rsidRPr="008D1934" w:rsidRDefault="009C08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E4176C0" w14:textId="77777777" w:rsidR="009C080B" w:rsidRPr="008D1934" w:rsidRDefault="009C080B"/>
    <w:p w14:paraId="20755EB9" w14:textId="77777777" w:rsidR="009C080B" w:rsidRPr="008D1934" w:rsidRDefault="009C080B"/>
    <w:p w14:paraId="51BF90CF" w14:textId="77777777" w:rsidR="009C080B" w:rsidRPr="008D1934" w:rsidRDefault="009C080B">
      <w:pPr>
        <w:rPr>
          <w:sz w:val="2"/>
          <w:szCs w:val="2"/>
        </w:rPr>
      </w:pPr>
      <w:r>
        <w:rPr>
          <w:noProof/>
        </w:rPr>
        <mc:AlternateContent>
          <mc:Choice Requires="wps">
            <w:drawing>
              <wp:anchor distT="0" distB="0" distL="63500" distR="63500" simplePos="0" relativeHeight="251659264" behindDoc="1" locked="0" layoutInCell="1" allowOverlap="1" wp14:anchorId="36E353AF" wp14:editId="4A0E3B9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862E32D" w14:textId="77777777" w:rsidR="009C080B" w:rsidRPr="008D1934" w:rsidRDefault="009C08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353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62E32D" w14:textId="77777777" w:rsidR="009C080B" w:rsidRPr="008D1934" w:rsidRDefault="009C080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D23387B" w14:textId="77777777" w:rsidR="009C080B" w:rsidRPr="008D1934" w:rsidRDefault="009C080B"/>
    <w:p w14:paraId="0B3A9403" w14:textId="77777777" w:rsidR="009C080B" w:rsidRPr="008D1934" w:rsidRDefault="009C080B">
      <w:pPr>
        <w:rPr>
          <w:sz w:val="2"/>
          <w:szCs w:val="2"/>
        </w:rPr>
      </w:pPr>
    </w:p>
    <w:p w14:paraId="614CFBF2" w14:textId="77777777" w:rsidR="009C080B" w:rsidRPr="008D1934" w:rsidRDefault="009C080B"/>
    <w:p w14:paraId="616A7058" w14:textId="77777777" w:rsidR="009C080B" w:rsidRPr="008D1934" w:rsidRDefault="009C080B">
      <w:pPr>
        <w:spacing w:after="0" w:line="240" w:lineRule="auto"/>
      </w:pPr>
    </w:p>
  </w:footnote>
  <w:footnote w:type="continuationSeparator" w:id="0">
    <w:p w14:paraId="079D4A5B" w14:textId="77777777" w:rsidR="009C080B" w:rsidRPr="008D1934" w:rsidRDefault="009C080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0B"/>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5404</TotalTime>
  <Pages>4</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884</cp:revision>
  <cp:lastPrinted>2024-05-12T14:21:00Z</cp:lastPrinted>
  <dcterms:created xsi:type="dcterms:W3CDTF">2024-05-12T14:37:00Z</dcterms:created>
  <dcterms:modified xsi:type="dcterms:W3CDTF">2024-05-19T09:58:00Z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