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17218" w14:textId="77777777" w:rsidR="00807A0A" w:rsidRPr="00807A0A" w:rsidRDefault="00807A0A" w:rsidP="00807A0A">
      <w:pPr>
        <w:rPr>
          <w:rFonts w:ascii="Helvetica" w:hAnsi="Helvetica" w:cs="Helvetica"/>
          <w:b/>
          <w:bCs/>
          <w:color w:val="222222"/>
          <w:sz w:val="21"/>
          <w:szCs w:val="21"/>
        </w:rPr>
      </w:pPr>
      <w:r w:rsidRPr="00807A0A">
        <w:rPr>
          <w:rFonts w:ascii="Helvetica" w:hAnsi="Helvetica" w:cs="Helvetica" w:hint="eastAsia"/>
          <w:b/>
          <w:bCs/>
          <w:color w:val="222222"/>
          <w:sz w:val="21"/>
          <w:szCs w:val="21"/>
        </w:rPr>
        <w:t>Котов</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Николай</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Викторович</w:t>
      </w:r>
      <w:r w:rsidRPr="00807A0A">
        <w:rPr>
          <w:rFonts w:ascii="Helvetica" w:hAnsi="Helvetica" w:cs="Helvetica"/>
          <w:b/>
          <w:bCs/>
          <w:color w:val="222222"/>
          <w:sz w:val="21"/>
          <w:szCs w:val="21"/>
        </w:rPr>
        <w:t>.</w:t>
      </w:r>
    </w:p>
    <w:p w14:paraId="27A2C196" w14:textId="77777777" w:rsidR="00807A0A" w:rsidRPr="00807A0A" w:rsidRDefault="00807A0A" w:rsidP="00807A0A">
      <w:pPr>
        <w:rPr>
          <w:rFonts w:ascii="Helvetica" w:hAnsi="Helvetica" w:cs="Helvetica"/>
          <w:b/>
          <w:bCs/>
          <w:color w:val="222222"/>
          <w:sz w:val="21"/>
          <w:szCs w:val="21"/>
        </w:rPr>
      </w:pPr>
      <w:r w:rsidRPr="00807A0A">
        <w:rPr>
          <w:rFonts w:ascii="Helvetica" w:hAnsi="Helvetica" w:cs="Helvetica" w:hint="eastAsia"/>
          <w:b/>
          <w:bCs/>
          <w:color w:val="222222"/>
          <w:sz w:val="21"/>
          <w:szCs w:val="21"/>
        </w:rPr>
        <w:t>Роль</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электрических</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процессов</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в</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организации</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двигательной</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активности</w:t>
      </w:r>
      <w:r w:rsidRPr="00807A0A">
        <w:rPr>
          <w:rFonts w:ascii="Helvetica" w:hAnsi="Helvetica" w:cs="Helvetica"/>
          <w:b/>
          <w:bCs/>
          <w:color w:val="222222"/>
          <w:sz w:val="21"/>
          <w:szCs w:val="21"/>
        </w:rPr>
        <w:t xml:space="preserve"> Paramecium caudatum : </w:t>
      </w:r>
      <w:r w:rsidRPr="00807A0A">
        <w:rPr>
          <w:rFonts w:ascii="Helvetica" w:hAnsi="Helvetica" w:cs="Helvetica" w:hint="eastAsia"/>
          <w:b/>
          <w:bCs/>
          <w:color w:val="222222"/>
          <w:sz w:val="21"/>
          <w:szCs w:val="21"/>
        </w:rPr>
        <w:t>диссертация</w:t>
      </w:r>
      <w:r w:rsidRPr="00807A0A">
        <w:rPr>
          <w:rFonts w:ascii="Helvetica" w:hAnsi="Helvetica" w:cs="Helvetica"/>
          <w:b/>
          <w:bCs/>
          <w:color w:val="222222"/>
          <w:sz w:val="21"/>
          <w:szCs w:val="21"/>
        </w:rPr>
        <w:t xml:space="preserve"> ... </w:t>
      </w:r>
      <w:r w:rsidRPr="00807A0A">
        <w:rPr>
          <w:rFonts w:ascii="Helvetica" w:hAnsi="Helvetica" w:cs="Helvetica" w:hint="eastAsia"/>
          <w:b/>
          <w:bCs/>
          <w:color w:val="222222"/>
          <w:sz w:val="21"/>
          <w:szCs w:val="21"/>
        </w:rPr>
        <w:t>кандидата</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биологических</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наук</w:t>
      </w:r>
      <w:r w:rsidRPr="00807A0A">
        <w:rPr>
          <w:rFonts w:ascii="Helvetica" w:hAnsi="Helvetica" w:cs="Helvetica"/>
          <w:b/>
          <w:bCs/>
          <w:color w:val="222222"/>
          <w:sz w:val="21"/>
          <w:szCs w:val="21"/>
        </w:rPr>
        <w:t xml:space="preserve"> : 03.00.02. - </w:t>
      </w:r>
      <w:r w:rsidRPr="00807A0A">
        <w:rPr>
          <w:rFonts w:ascii="Helvetica" w:hAnsi="Helvetica" w:cs="Helvetica" w:hint="eastAsia"/>
          <w:b/>
          <w:bCs/>
          <w:color w:val="222222"/>
          <w:sz w:val="21"/>
          <w:szCs w:val="21"/>
        </w:rPr>
        <w:t>Казань</w:t>
      </w:r>
      <w:r w:rsidRPr="00807A0A">
        <w:rPr>
          <w:rFonts w:ascii="Helvetica" w:hAnsi="Helvetica" w:cs="Helvetica"/>
          <w:b/>
          <w:bCs/>
          <w:color w:val="222222"/>
          <w:sz w:val="21"/>
          <w:szCs w:val="21"/>
        </w:rPr>
        <w:t xml:space="preserve">, 1984. - 196 </w:t>
      </w:r>
      <w:r w:rsidRPr="00807A0A">
        <w:rPr>
          <w:rFonts w:ascii="Helvetica" w:hAnsi="Helvetica" w:cs="Helvetica" w:hint="eastAsia"/>
          <w:b/>
          <w:bCs/>
          <w:color w:val="222222"/>
          <w:sz w:val="21"/>
          <w:szCs w:val="21"/>
        </w:rPr>
        <w:t>с</w:t>
      </w:r>
      <w:r w:rsidRPr="00807A0A">
        <w:rPr>
          <w:rFonts w:ascii="Helvetica" w:hAnsi="Helvetica" w:cs="Helvetica"/>
          <w:b/>
          <w:bCs/>
          <w:color w:val="222222"/>
          <w:sz w:val="21"/>
          <w:szCs w:val="21"/>
        </w:rPr>
        <w:t xml:space="preserve">. : </w:t>
      </w:r>
      <w:r w:rsidRPr="00807A0A">
        <w:rPr>
          <w:rFonts w:ascii="Helvetica" w:hAnsi="Helvetica" w:cs="Helvetica" w:hint="eastAsia"/>
          <w:b/>
          <w:bCs/>
          <w:color w:val="222222"/>
          <w:sz w:val="21"/>
          <w:szCs w:val="21"/>
        </w:rPr>
        <w:t>ил</w:t>
      </w:r>
      <w:r w:rsidRPr="00807A0A">
        <w:rPr>
          <w:rFonts w:ascii="Helvetica" w:hAnsi="Helvetica" w:cs="Helvetica"/>
          <w:b/>
          <w:bCs/>
          <w:color w:val="222222"/>
          <w:sz w:val="21"/>
          <w:szCs w:val="21"/>
        </w:rPr>
        <w:t>.</w:t>
      </w:r>
    </w:p>
    <w:p w14:paraId="29E95A2E" w14:textId="77777777" w:rsidR="00807A0A" w:rsidRPr="00807A0A" w:rsidRDefault="00807A0A" w:rsidP="00807A0A">
      <w:pPr>
        <w:rPr>
          <w:rFonts w:ascii="Helvetica" w:hAnsi="Helvetica" w:cs="Helvetica"/>
          <w:b/>
          <w:bCs/>
          <w:color w:val="222222"/>
          <w:sz w:val="21"/>
          <w:szCs w:val="21"/>
        </w:rPr>
      </w:pPr>
      <w:r w:rsidRPr="00807A0A">
        <w:rPr>
          <w:rFonts w:ascii="Helvetica" w:hAnsi="Helvetica" w:cs="Helvetica" w:hint="eastAsia"/>
          <w:b/>
          <w:bCs/>
          <w:color w:val="222222"/>
          <w:sz w:val="21"/>
          <w:szCs w:val="21"/>
        </w:rPr>
        <w:t>больше</w:t>
      </w:r>
    </w:p>
    <w:p w14:paraId="78356382" w14:textId="77777777" w:rsidR="00807A0A" w:rsidRPr="00807A0A" w:rsidRDefault="00807A0A" w:rsidP="00807A0A">
      <w:pPr>
        <w:rPr>
          <w:rFonts w:ascii="Helvetica" w:hAnsi="Helvetica" w:cs="Helvetica"/>
          <w:b/>
          <w:bCs/>
          <w:color w:val="222222"/>
          <w:sz w:val="21"/>
          <w:szCs w:val="21"/>
        </w:rPr>
      </w:pPr>
      <w:r w:rsidRPr="00807A0A">
        <w:rPr>
          <w:rFonts w:ascii="Helvetica" w:hAnsi="Helvetica" w:cs="Helvetica" w:hint="eastAsia"/>
          <w:b/>
          <w:bCs/>
          <w:color w:val="222222"/>
          <w:sz w:val="21"/>
          <w:szCs w:val="21"/>
        </w:rPr>
        <w:t>Цитаты</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из</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текста</w:t>
      </w:r>
      <w:r w:rsidRPr="00807A0A">
        <w:rPr>
          <w:rFonts w:ascii="Helvetica" w:hAnsi="Helvetica" w:cs="Helvetica"/>
          <w:b/>
          <w:bCs/>
          <w:color w:val="222222"/>
          <w:sz w:val="21"/>
          <w:szCs w:val="21"/>
        </w:rPr>
        <w:t>:</w:t>
      </w:r>
    </w:p>
    <w:p w14:paraId="33377966" w14:textId="77777777" w:rsidR="00807A0A" w:rsidRPr="00807A0A" w:rsidRDefault="00807A0A" w:rsidP="00807A0A">
      <w:pPr>
        <w:rPr>
          <w:rFonts w:ascii="Helvetica" w:hAnsi="Helvetica" w:cs="Helvetica"/>
          <w:b/>
          <w:bCs/>
          <w:color w:val="222222"/>
          <w:sz w:val="21"/>
          <w:szCs w:val="21"/>
        </w:rPr>
      </w:pPr>
      <w:r w:rsidRPr="00807A0A">
        <w:rPr>
          <w:rFonts w:ascii="Helvetica" w:hAnsi="Helvetica" w:cs="Helvetica" w:hint="eastAsia"/>
          <w:b/>
          <w:bCs/>
          <w:color w:val="222222"/>
          <w:sz w:val="21"/>
          <w:szCs w:val="21"/>
        </w:rPr>
        <w:t>стр</w:t>
      </w:r>
      <w:r w:rsidRPr="00807A0A">
        <w:rPr>
          <w:rFonts w:ascii="Helvetica" w:hAnsi="Helvetica" w:cs="Helvetica"/>
          <w:b/>
          <w:bCs/>
          <w:color w:val="222222"/>
          <w:sz w:val="21"/>
          <w:szCs w:val="21"/>
        </w:rPr>
        <w:t>. 1</w:t>
      </w:r>
    </w:p>
    <w:p w14:paraId="72390B9A" w14:textId="77777777" w:rsidR="00807A0A" w:rsidRPr="00807A0A" w:rsidRDefault="00807A0A" w:rsidP="00807A0A">
      <w:pPr>
        <w:rPr>
          <w:rFonts w:ascii="Helvetica" w:hAnsi="Helvetica" w:cs="Helvetica"/>
          <w:b/>
          <w:bCs/>
          <w:color w:val="222222"/>
          <w:sz w:val="21"/>
          <w:szCs w:val="21"/>
        </w:rPr>
      </w:pPr>
      <w:r w:rsidRPr="00807A0A">
        <w:rPr>
          <w:rFonts w:ascii="Helvetica" w:hAnsi="Helvetica" w:cs="Helvetica" w:hint="eastAsia"/>
          <w:b/>
          <w:bCs/>
          <w:color w:val="222222"/>
          <w:sz w:val="21"/>
          <w:szCs w:val="21"/>
        </w:rPr>
        <w:t>ГОСУДАРСТВЕННЫЙ</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УНИВЕРСИТЕТ</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имени</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В</w:t>
      </w:r>
      <w:r w:rsidRPr="00807A0A">
        <w:rPr>
          <w:rFonts w:ascii="Helvetica" w:hAnsi="Helvetica" w:cs="Helvetica"/>
          <w:b/>
          <w:bCs/>
          <w:color w:val="222222"/>
          <w:sz w:val="21"/>
          <w:szCs w:val="21"/>
        </w:rPr>
        <w:t>.</w:t>
      </w:r>
      <w:r w:rsidRPr="00807A0A">
        <w:rPr>
          <w:rFonts w:ascii="Helvetica" w:hAnsi="Helvetica" w:cs="Helvetica" w:hint="eastAsia"/>
          <w:b/>
          <w:bCs/>
          <w:color w:val="222222"/>
          <w:sz w:val="21"/>
          <w:szCs w:val="21"/>
        </w:rPr>
        <w:t>И</w:t>
      </w:r>
      <w:r w:rsidRPr="00807A0A">
        <w:rPr>
          <w:rFonts w:ascii="Helvetica" w:hAnsi="Helvetica" w:cs="Helvetica"/>
          <w:b/>
          <w:bCs/>
          <w:color w:val="222222"/>
          <w:sz w:val="21"/>
          <w:szCs w:val="21"/>
        </w:rPr>
        <w:t>.</w:t>
      </w:r>
      <w:r w:rsidRPr="00807A0A">
        <w:rPr>
          <w:rFonts w:ascii="Helvetica" w:hAnsi="Helvetica" w:cs="Helvetica" w:hint="eastAsia"/>
          <w:b/>
          <w:bCs/>
          <w:color w:val="222222"/>
          <w:sz w:val="21"/>
          <w:szCs w:val="21"/>
        </w:rPr>
        <w:t>УЛЬЯНОВА</w:t>
      </w:r>
      <w:r w:rsidRPr="00807A0A">
        <w:rPr>
          <w:rFonts w:ascii="Helvetica" w:hAnsi="Helvetica" w:cs="Helvetica"/>
          <w:b/>
          <w:bCs/>
          <w:color w:val="222222"/>
          <w:sz w:val="21"/>
          <w:szCs w:val="21"/>
        </w:rPr>
        <w:t>-</w:t>
      </w:r>
      <w:r w:rsidRPr="00807A0A">
        <w:rPr>
          <w:rFonts w:ascii="Helvetica" w:hAnsi="Helvetica" w:cs="Helvetica" w:hint="eastAsia"/>
          <w:b/>
          <w:bCs/>
          <w:color w:val="222222"/>
          <w:sz w:val="21"/>
          <w:szCs w:val="21"/>
        </w:rPr>
        <w:t>ЛЕНИНА</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На</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правах</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рукописи</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УДК</w:t>
      </w:r>
      <w:r w:rsidRPr="00807A0A">
        <w:rPr>
          <w:rFonts w:ascii="Helvetica" w:hAnsi="Helvetica" w:cs="Helvetica"/>
          <w:b/>
          <w:bCs/>
          <w:color w:val="222222"/>
          <w:sz w:val="21"/>
          <w:szCs w:val="21"/>
        </w:rPr>
        <w:t xml:space="preserve"> 591.511:593.17 </w:t>
      </w:r>
      <w:r w:rsidRPr="00807A0A">
        <w:rPr>
          <w:rFonts w:ascii="Helvetica" w:hAnsi="Helvetica" w:cs="Helvetica" w:hint="eastAsia"/>
          <w:b/>
          <w:bCs/>
          <w:color w:val="222222"/>
          <w:sz w:val="21"/>
          <w:szCs w:val="21"/>
        </w:rPr>
        <w:t>Николай</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Викторович</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КОТОВ</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РОЛЬ</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ЭЛЕКТРИЧЕСКИХ</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ПРОЦЕССОВ</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В</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ОРГАНИЗАЦИИ</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ДВИГАТЕЛЬНОЙ</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АКТШНОСТИ</w:t>
      </w:r>
      <w:r w:rsidRPr="00807A0A">
        <w:rPr>
          <w:rFonts w:ascii="Helvetica" w:hAnsi="Helvetica" w:cs="Helvetica"/>
          <w:b/>
          <w:bCs/>
          <w:color w:val="222222"/>
          <w:sz w:val="21"/>
          <w:szCs w:val="21"/>
        </w:rPr>
        <w:t xml:space="preserve"> PARAMECIUM CAUDATUM 03.00.02.</w:t>
      </w:r>
      <w:r w:rsidRPr="00807A0A">
        <w:rPr>
          <w:rFonts w:ascii="Helvetica" w:hAnsi="Helvetica" w:cs="Helvetica" w:hint="eastAsia"/>
          <w:b/>
          <w:bCs/>
          <w:color w:val="222222"/>
          <w:sz w:val="21"/>
          <w:szCs w:val="21"/>
        </w:rPr>
        <w:t>БИ</w:t>
      </w:r>
      <w:r w:rsidRPr="00807A0A">
        <w:rPr>
          <w:rFonts w:ascii="Helvetica" w:hAnsi="Helvetica" w:cs="Helvetica"/>
          <w:b/>
          <w:bCs/>
          <w:color w:val="222222"/>
          <w:sz w:val="21"/>
          <w:szCs w:val="21"/>
        </w:rPr>
        <w:t>0</w:t>
      </w:r>
      <w:r w:rsidRPr="00807A0A">
        <w:rPr>
          <w:rFonts w:ascii="Helvetica" w:hAnsi="Helvetica" w:cs="Helvetica" w:hint="eastAsia"/>
          <w:b/>
          <w:bCs/>
          <w:color w:val="222222"/>
          <w:sz w:val="21"/>
          <w:szCs w:val="21"/>
        </w:rPr>
        <w:t>ШЗИКА</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Диссертация</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на</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соискание</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ученой</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степени</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кандидата</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биологических</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наук</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Назгчный</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руководитель</w:t>
      </w:r>
      <w:r w:rsidRPr="00807A0A">
        <w:rPr>
          <w:rFonts w:ascii="Helvetica" w:hAnsi="Helvetica" w:cs="Helvetica"/>
          <w:b/>
          <w:bCs/>
          <w:color w:val="222222"/>
          <w:sz w:val="21"/>
          <w:szCs w:val="21"/>
        </w:rPr>
        <w:t>:</w:t>
      </w:r>
    </w:p>
    <w:p w14:paraId="117F1313" w14:textId="77777777" w:rsidR="00807A0A" w:rsidRPr="00807A0A" w:rsidRDefault="00807A0A" w:rsidP="00807A0A">
      <w:pPr>
        <w:rPr>
          <w:rFonts w:ascii="Helvetica" w:hAnsi="Helvetica" w:cs="Helvetica"/>
          <w:b/>
          <w:bCs/>
          <w:color w:val="222222"/>
          <w:sz w:val="21"/>
          <w:szCs w:val="21"/>
        </w:rPr>
      </w:pPr>
      <w:r w:rsidRPr="00807A0A">
        <w:rPr>
          <w:rFonts w:ascii="Helvetica" w:hAnsi="Helvetica" w:cs="Helvetica" w:hint="eastAsia"/>
          <w:b/>
          <w:bCs/>
          <w:color w:val="222222"/>
          <w:sz w:val="21"/>
          <w:szCs w:val="21"/>
        </w:rPr>
        <w:t>стр</w:t>
      </w:r>
      <w:r w:rsidRPr="00807A0A">
        <w:rPr>
          <w:rFonts w:ascii="Helvetica" w:hAnsi="Helvetica" w:cs="Helvetica"/>
          <w:b/>
          <w:bCs/>
          <w:color w:val="222222"/>
          <w:sz w:val="21"/>
          <w:szCs w:val="21"/>
        </w:rPr>
        <w:t>. 3</w:t>
      </w:r>
    </w:p>
    <w:p w14:paraId="530B8AC1" w14:textId="77777777" w:rsidR="00807A0A" w:rsidRPr="00807A0A" w:rsidRDefault="00807A0A" w:rsidP="00807A0A">
      <w:pPr>
        <w:rPr>
          <w:rFonts w:ascii="Helvetica" w:hAnsi="Helvetica" w:cs="Helvetica"/>
          <w:b/>
          <w:bCs/>
          <w:color w:val="222222"/>
          <w:sz w:val="21"/>
          <w:szCs w:val="21"/>
        </w:rPr>
      </w:pPr>
      <w:r w:rsidRPr="00807A0A">
        <w:rPr>
          <w:rFonts w:ascii="Helvetica" w:hAnsi="Helvetica" w:cs="Helvetica"/>
          <w:b/>
          <w:bCs/>
          <w:color w:val="222222"/>
          <w:sz w:val="21"/>
          <w:szCs w:val="21"/>
        </w:rPr>
        <w:t>3.2.</w:t>
      </w:r>
      <w:r w:rsidRPr="00807A0A">
        <w:rPr>
          <w:rFonts w:ascii="Helvetica" w:hAnsi="Helvetica" w:cs="Helvetica" w:hint="eastAsia"/>
          <w:b/>
          <w:bCs/>
          <w:color w:val="222222"/>
          <w:sz w:val="21"/>
          <w:szCs w:val="21"/>
        </w:rPr>
        <w:t>Исследование</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реакции</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разворота</w:t>
      </w:r>
      <w:r w:rsidRPr="00807A0A">
        <w:rPr>
          <w:rFonts w:ascii="Helvetica" w:hAnsi="Helvetica" w:cs="Helvetica"/>
          <w:b/>
          <w:bCs/>
          <w:color w:val="222222"/>
          <w:sz w:val="21"/>
          <w:szCs w:val="21"/>
        </w:rPr>
        <w:t xml:space="preserve"> 128. 134. 135. 145. </w:t>
      </w:r>
      <w:r w:rsidRPr="00807A0A">
        <w:rPr>
          <w:rFonts w:ascii="Helvetica" w:hAnsi="Helvetica" w:cs="Helvetica" w:hint="eastAsia"/>
          <w:b/>
          <w:bCs/>
          <w:color w:val="222222"/>
          <w:sz w:val="21"/>
          <w:szCs w:val="21"/>
        </w:rPr>
        <w:t>Глава</w:t>
      </w:r>
      <w:r w:rsidRPr="00807A0A">
        <w:rPr>
          <w:rFonts w:ascii="Helvetica" w:hAnsi="Helvetica" w:cs="Helvetica"/>
          <w:b/>
          <w:bCs/>
          <w:color w:val="222222"/>
          <w:sz w:val="21"/>
          <w:szCs w:val="21"/>
        </w:rPr>
        <w:t xml:space="preserve"> III. </w:t>
      </w:r>
      <w:r w:rsidRPr="00807A0A">
        <w:rPr>
          <w:rFonts w:ascii="Helvetica" w:hAnsi="Helvetica" w:cs="Helvetica" w:hint="eastAsia"/>
          <w:b/>
          <w:bCs/>
          <w:color w:val="222222"/>
          <w:sz w:val="21"/>
          <w:szCs w:val="21"/>
        </w:rPr>
        <w:t>Организация</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двигательной</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активности</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инфузорий</w:t>
      </w:r>
      <w:r w:rsidRPr="00807A0A">
        <w:rPr>
          <w:rFonts w:ascii="Helvetica" w:hAnsi="Helvetica" w:cs="Helvetica"/>
          <w:b/>
          <w:bCs/>
          <w:color w:val="222222"/>
          <w:sz w:val="21"/>
          <w:szCs w:val="21"/>
        </w:rPr>
        <w:t xml:space="preserve"> 3.1.</w:t>
      </w:r>
      <w:r w:rsidRPr="00807A0A">
        <w:rPr>
          <w:rFonts w:ascii="Helvetica" w:hAnsi="Helvetica" w:cs="Helvetica" w:hint="eastAsia"/>
          <w:b/>
          <w:bCs/>
          <w:color w:val="222222"/>
          <w:sz w:val="21"/>
          <w:szCs w:val="21"/>
        </w:rPr>
        <w:t>Феноменология</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двигательной</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активности</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сопровож­</w:t>
      </w:r>
      <w:r w:rsidRPr="00807A0A">
        <w:rPr>
          <w:rFonts w:ascii="Helvetica" w:hAnsi="Helvetica" w:cs="Helvetica"/>
          <w:b/>
          <w:bCs/>
          <w:color w:val="222222"/>
          <w:sz w:val="21"/>
          <w:szCs w:val="21"/>
        </w:rPr>
        <w:t xml:space="preserve"> 3.3.</w:t>
      </w:r>
      <w:r w:rsidRPr="00807A0A">
        <w:rPr>
          <w:rFonts w:ascii="Helvetica" w:hAnsi="Helvetica" w:cs="Helvetica" w:hint="eastAsia"/>
          <w:b/>
          <w:bCs/>
          <w:color w:val="222222"/>
          <w:sz w:val="21"/>
          <w:szCs w:val="21"/>
        </w:rPr>
        <w:t>Феноменология</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двигательной</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активности</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различных</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инфузорий</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в</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условиях</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ограниченного</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пространства</w:t>
      </w:r>
      <w:r w:rsidRPr="00807A0A">
        <w:rPr>
          <w:rFonts w:ascii="Helvetica" w:hAnsi="Helvetica" w:cs="Helvetica"/>
          <w:b/>
          <w:bCs/>
          <w:color w:val="222222"/>
          <w:sz w:val="21"/>
          <w:szCs w:val="21"/>
        </w:rPr>
        <w:t>...151. 3.4.3</w:t>
      </w:r>
      <w:r w:rsidRPr="00807A0A">
        <w:rPr>
          <w:rFonts w:ascii="Helvetica" w:hAnsi="Helvetica" w:cs="Helvetica" w:hint="eastAsia"/>
          <w:b/>
          <w:bCs/>
          <w:color w:val="222222"/>
          <w:sz w:val="21"/>
          <w:szCs w:val="21"/>
        </w:rPr>
        <w:t>ффекторы</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обеспечивающие</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деформацию</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формы</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тела</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простейшего</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организации</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реакции</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разворота</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парамеций</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Общее</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Выводы</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Литература</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обсуждение</w:t>
      </w:r>
      <w:r w:rsidRPr="00807A0A">
        <w:rPr>
          <w:rFonts w:ascii="Helvetica" w:hAnsi="Helvetica" w:cs="Helvetica"/>
          <w:b/>
          <w:bCs/>
          <w:color w:val="222222"/>
          <w:sz w:val="21"/>
          <w:szCs w:val="21"/>
        </w:rPr>
        <w:t xml:space="preserve"> 153. 159. 167. 174. 176....</w:t>
      </w:r>
    </w:p>
    <w:p w14:paraId="7CD6F98F" w14:textId="77777777" w:rsidR="00807A0A" w:rsidRPr="00807A0A" w:rsidRDefault="00807A0A" w:rsidP="00807A0A">
      <w:pPr>
        <w:rPr>
          <w:rFonts w:ascii="Helvetica" w:hAnsi="Helvetica" w:cs="Helvetica"/>
          <w:b/>
          <w:bCs/>
          <w:color w:val="222222"/>
          <w:sz w:val="21"/>
          <w:szCs w:val="21"/>
        </w:rPr>
      </w:pPr>
      <w:r w:rsidRPr="00807A0A">
        <w:rPr>
          <w:rFonts w:ascii="Helvetica" w:hAnsi="Helvetica" w:cs="Helvetica" w:hint="eastAsia"/>
          <w:b/>
          <w:bCs/>
          <w:color w:val="222222"/>
          <w:sz w:val="21"/>
          <w:szCs w:val="21"/>
        </w:rPr>
        <w:t>стр</w:t>
      </w:r>
      <w:r w:rsidRPr="00807A0A">
        <w:rPr>
          <w:rFonts w:ascii="Helvetica" w:hAnsi="Helvetica" w:cs="Helvetica"/>
          <w:b/>
          <w:bCs/>
          <w:color w:val="222222"/>
          <w:sz w:val="21"/>
          <w:szCs w:val="21"/>
        </w:rPr>
        <w:t>. 177</w:t>
      </w:r>
    </w:p>
    <w:p w14:paraId="5E30CEEB" w14:textId="77777777" w:rsidR="00807A0A" w:rsidRPr="00807A0A" w:rsidRDefault="00807A0A" w:rsidP="00807A0A">
      <w:pPr>
        <w:rPr>
          <w:rFonts w:ascii="Helvetica" w:hAnsi="Helvetica" w:cs="Helvetica"/>
          <w:b/>
          <w:bCs/>
          <w:color w:val="222222"/>
          <w:sz w:val="21"/>
          <w:szCs w:val="21"/>
        </w:rPr>
      </w:pPr>
      <w:r w:rsidRPr="00807A0A">
        <w:rPr>
          <w:rFonts w:ascii="Helvetica" w:hAnsi="Helvetica" w:cs="Helvetica" w:hint="eastAsia"/>
          <w:b/>
          <w:bCs/>
          <w:color w:val="222222"/>
          <w:sz w:val="21"/>
          <w:szCs w:val="21"/>
        </w:rPr>
        <w:t>условиях</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ограниченного</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пространства</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П</w:t>
      </w:r>
      <w:r w:rsidRPr="00807A0A">
        <w:rPr>
          <w:rFonts w:ascii="Helvetica" w:hAnsi="Helvetica" w:cs="Helvetica"/>
          <w:b/>
          <w:bCs/>
          <w:color w:val="222222"/>
          <w:sz w:val="21"/>
          <w:szCs w:val="21"/>
        </w:rPr>
        <w:t xml:space="preserve"> . </w:t>
      </w:r>
      <w:r w:rsidRPr="00807A0A">
        <w:rPr>
          <w:rFonts w:ascii="Helvetica" w:hAnsi="Helvetica" w:cs="Helvetica" w:hint="eastAsia"/>
          <w:b/>
          <w:bCs/>
          <w:color w:val="222222"/>
          <w:sz w:val="21"/>
          <w:szCs w:val="21"/>
        </w:rPr>
        <w:t>Поведение</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в</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капилляре</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Цитология</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т</w:t>
      </w:r>
      <w:r w:rsidRPr="00807A0A">
        <w:rPr>
          <w:rFonts w:ascii="Helvetica" w:hAnsi="Helvetica" w:cs="Helvetica"/>
          <w:b/>
          <w:bCs/>
          <w:color w:val="222222"/>
          <w:sz w:val="21"/>
          <w:szCs w:val="21"/>
        </w:rPr>
        <w:t xml:space="preserve">. 24, </w:t>
      </w:r>
      <w:r w:rsidRPr="00807A0A">
        <w:rPr>
          <w:rFonts w:ascii="Helvetica" w:hAnsi="Helvetica" w:cs="Helvetica" w:hint="eastAsia"/>
          <w:b/>
          <w:bCs/>
          <w:color w:val="222222"/>
          <w:sz w:val="21"/>
          <w:szCs w:val="21"/>
        </w:rPr>
        <w:t>вып</w:t>
      </w:r>
      <w:r w:rsidRPr="00807A0A">
        <w:rPr>
          <w:rFonts w:ascii="Helvetica" w:hAnsi="Helvetica" w:cs="Helvetica"/>
          <w:b/>
          <w:bCs/>
          <w:color w:val="222222"/>
          <w:sz w:val="21"/>
          <w:szCs w:val="21"/>
        </w:rPr>
        <w:t xml:space="preserve">. 4, 1982, </w:t>
      </w:r>
      <w:r w:rsidRPr="00807A0A">
        <w:rPr>
          <w:rFonts w:ascii="Helvetica" w:hAnsi="Helvetica" w:cs="Helvetica" w:hint="eastAsia"/>
          <w:b/>
          <w:bCs/>
          <w:color w:val="222222"/>
          <w:sz w:val="21"/>
          <w:szCs w:val="21"/>
        </w:rPr>
        <w:t>с</w:t>
      </w:r>
      <w:r w:rsidRPr="00807A0A">
        <w:rPr>
          <w:rFonts w:ascii="Helvetica" w:hAnsi="Helvetica" w:cs="Helvetica"/>
          <w:b/>
          <w:bCs/>
          <w:color w:val="222222"/>
          <w:sz w:val="21"/>
          <w:szCs w:val="21"/>
        </w:rPr>
        <w:t>. 462-467. 18.</w:t>
      </w:r>
      <w:r w:rsidRPr="00807A0A">
        <w:rPr>
          <w:rFonts w:ascii="Helvetica" w:hAnsi="Helvetica" w:cs="Helvetica" w:hint="eastAsia"/>
          <w:b/>
          <w:bCs/>
          <w:color w:val="222222"/>
          <w:sz w:val="21"/>
          <w:szCs w:val="21"/>
        </w:rPr>
        <w:t>КОТОВ</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Н</w:t>
      </w:r>
      <w:r w:rsidRPr="00807A0A">
        <w:rPr>
          <w:rFonts w:ascii="Helvetica" w:hAnsi="Helvetica" w:cs="Helvetica"/>
          <w:b/>
          <w:bCs/>
          <w:color w:val="222222"/>
          <w:sz w:val="21"/>
          <w:szCs w:val="21"/>
        </w:rPr>
        <w:t>.</w:t>
      </w:r>
      <w:r w:rsidRPr="00807A0A">
        <w:rPr>
          <w:rFonts w:ascii="Helvetica" w:hAnsi="Helvetica" w:cs="Helvetica" w:hint="eastAsia"/>
          <w:b/>
          <w:bCs/>
          <w:color w:val="222222"/>
          <w:sz w:val="21"/>
          <w:szCs w:val="21"/>
        </w:rPr>
        <w:t>В</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КОСТЫЛЕВА</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Е</w:t>
      </w:r>
      <w:r w:rsidRPr="00807A0A">
        <w:rPr>
          <w:rFonts w:ascii="Helvetica" w:hAnsi="Helvetica" w:cs="Helvetica"/>
          <w:b/>
          <w:bCs/>
          <w:color w:val="222222"/>
          <w:sz w:val="21"/>
          <w:szCs w:val="21"/>
        </w:rPr>
        <w:t>.</w:t>
      </w:r>
      <w:r w:rsidRPr="00807A0A">
        <w:rPr>
          <w:rFonts w:ascii="Helvetica" w:hAnsi="Helvetica" w:cs="Helvetica" w:hint="eastAsia"/>
          <w:b/>
          <w:bCs/>
          <w:color w:val="222222"/>
          <w:sz w:val="21"/>
          <w:szCs w:val="21"/>
        </w:rPr>
        <w:t>К</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Роль</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электрических</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процессов</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в</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организации</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двигательной</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активности</w:t>
      </w:r>
      <w:r w:rsidRPr="00807A0A">
        <w:rPr>
          <w:rFonts w:ascii="Helvetica" w:hAnsi="Helvetica" w:cs="Helvetica"/>
          <w:b/>
          <w:bCs/>
          <w:color w:val="222222"/>
          <w:sz w:val="21"/>
          <w:szCs w:val="21"/>
        </w:rPr>
        <w:t xml:space="preserve"> Paramecium caudatum .- </w:t>
      </w:r>
      <w:r w:rsidRPr="00807A0A">
        <w:rPr>
          <w:rFonts w:ascii="Helvetica" w:hAnsi="Helvetica" w:cs="Helvetica" w:hint="eastAsia"/>
          <w:b/>
          <w:bCs/>
          <w:color w:val="222222"/>
          <w:sz w:val="21"/>
          <w:szCs w:val="21"/>
        </w:rPr>
        <w:t>Казань</w:t>
      </w:r>
      <w:r w:rsidRPr="00807A0A">
        <w:rPr>
          <w:rFonts w:ascii="Helvetica" w:hAnsi="Helvetica" w:cs="Helvetica"/>
          <w:b/>
          <w:bCs/>
          <w:color w:val="222222"/>
          <w:sz w:val="21"/>
          <w:szCs w:val="21"/>
        </w:rPr>
        <w:t xml:space="preserve">, 1982, </w:t>
      </w:r>
      <w:r w:rsidRPr="00807A0A">
        <w:rPr>
          <w:rFonts w:ascii="Helvetica" w:hAnsi="Helvetica" w:cs="Helvetica" w:hint="eastAsia"/>
          <w:b/>
          <w:bCs/>
          <w:color w:val="222222"/>
          <w:sz w:val="21"/>
          <w:szCs w:val="21"/>
        </w:rPr>
        <w:t>Деп</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в</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ВИНИТИ</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w:t>
      </w:r>
      <w:r w:rsidRPr="00807A0A">
        <w:rPr>
          <w:rFonts w:ascii="Helvetica" w:hAnsi="Helvetica" w:cs="Helvetica"/>
          <w:b/>
          <w:bCs/>
          <w:color w:val="222222"/>
          <w:sz w:val="21"/>
          <w:szCs w:val="21"/>
        </w:rPr>
        <w:t xml:space="preserve"> 5597-82. 19.</w:t>
      </w:r>
      <w:r w:rsidRPr="00807A0A">
        <w:rPr>
          <w:rFonts w:ascii="Helvetica" w:hAnsi="Helvetica" w:cs="Helvetica" w:hint="eastAsia"/>
          <w:b/>
          <w:bCs/>
          <w:color w:val="222222"/>
          <w:sz w:val="21"/>
          <w:szCs w:val="21"/>
        </w:rPr>
        <w:t>КОТОВ</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Н</w:t>
      </w:r>
      <w:r w:rsidRPr="00807A0A">
        <w:rPr>
          <w:rFonts w:ascii="Helvetica" w:hAnsi="Helvetica" w:cs="Helvetica"/>
          <w:b/>
          <w:bCs/>
          <w:color w:val="222222"/>
          <w:sz w:val="21"/>
          <w:szCs w:val="21"/>
        </w:rPr>
        <w:t>.</w:t>
      </w:r>
      <w:r w:rsidRPr="00807A0A">
        <w:rPr>
          <w:rFonts w:ascii="Helvetica" w:hAnsi="Helvetica" w:cs="Helvetica" w:hint="eastAsia"/>
          <w:b/>
          <w:bCs/>
          <w:color w:val="222222"/>
          <w:sz w:val="21"/>
          <w:szCs w:val="21"/>
        </w:rPr>
        <w:t>В</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КОСТЫЛЕВА</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Е</w:t>
      </w:r>
      <w:r w:rsidRPr="00807A0A">
        <w:rPr>
          <w:rFonts w:ascii="Helvetica" w:hAnsi="Helvetica" w:cs="Helvetica"/>
          <w:b/>
          <w:bCs/>
          <w:color w:val="222222"/>
          <w:sz w:val="21"/>
          <w:szCs w:val="21"/>
        </w:rPr>
        <w:t>.</w:t>
      </w:r>
      <w:r w:rsidRPr="00807A0A">
        <w:rPr>
          <w:rFonts w:ascii="Helvetica" w:hAnsi="Helvetica" w:cs="Helvetica" w:hint="eastAsia"/>
          <w:b/>
          <w:bCs/>
          <w:color w:val="222222"/>
          <w:sz w:val="21"/>
          <w:szCs w:val="21"/>
        </w:rPr>
        <w:t>К</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ВВДЕРНИКОВ</w:t>
      </w:r>
    </w:p>
    <w:p w14:paraId="117F03D6" w14:textId="77777777" w:rsidR="00807A0A" w:rsidRPr="00807A0A" w:rsidRDefault="00807A0A" w:rsidP="00807A0A">
      <w:pPr>
        <w:rPr>
          <w:rFonts w:ascii="Helvetica" w:hAnsi="Helvetica" w:cs="Helvetica"/>
          <w:b/>
          <w:bCs/>
          <w:color w:val="222222"/>
          <w:sz w:val="21"/>
          <w:szCs w:val="21"/>
        </w:rPr>
      </w:pPr>
    </w:p>
    <w:p w14:paraId="50C2E2E3" w14:textId="77777777" w:rsidR="00807A0A" w:rsidRPr="00807A0A" w:rsidRDefault="00807A0A" w:rsidP="00807A0A">
      <w:pPr>
        <w:rPr>
          <w:rFonts w:ascii="Helvetica" w:hAnsi="Helvetica" w:cs="Helvetica"/>
          <w:b/>
          <w:bCs/>
          <w:color w:val="222222"/>
          <w:sz w:val="21"/>
          <w:szCs w:val="21"/>
        </w:rPr>
      </w:pPr>
      <w:r w:rsidRPr="00807A0A">
        <w:rPr>
          <w:rFonts w:ascii="Helvetica" w:hAnsi="Helvetica" w:cs="Helvetica" w:hint="eastAsia"/>
          <w:b/>
          <w:bCs/>
          <w:color w:val="222222"/>
          <w:sz w:val="21"/>
          <w:szCs w:val="21"/>
        </w:rPr>
        <w:lastRenderedPageBreak/>
        <w:t>Оглавление</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диссертации</w:t>
      </w:r>
    </w:p>
    <w:p w14:paraId="5F86F681" w14:textId="77777777" w:rsidR="00807A0A" w:rsidRPr="00807A0A" w:rsidRDefault="00807A0A" w:rsidP="00807A0A">
      <w:pPr>
        <w:rPr>
          <w:rFonts w:ascii="Helvetica" w:hAnsi="Helvetica" w:cs="Helvetica"/>
          <w:b/>
          <w:bCs/>
          <w:color w:val="222222"/>
          <w:sz w:val="21"/>
          <w:szCs w:val="21"/>
        </w:rPr>
      </w:pPr>
      <w:r w:rsidRPr="00807A0A">
        <w:rPr>
          <w:rFonts w:ascii="Helvetica" w:hAnsi="Helvetica" w:cs="Helvetica" w:hint="eastAsia"/>
          <w:b/>
          <w:bCs/>
          <w:color w:val="222222"/>
          <w:sz w:val="21"/>
          <w:szCs w:val="21"/>
        </w:rPr>
        <w:t>кандидат</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биологических</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наук</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Котов</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Николай</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Викторович</w:t>
      </w:r>
    </w:p>
    <w:p w14:paraId="57AB9D1C" w14:textId="77777777" w:rsidR="00807A0A" w:rsidRPr="00807A0A" w:rsidRDefault="00807A0A" w:rsidP="00807A0A">
      <w:pPr>
        <w:rPr>
          <w:rFonts w:ascii="Helvetica" w:hAnsi="Helvetica" w:cs="Helvetica"/>
          <w:b/>
          <w:bCs/>
          <w:color w:val="222222"/>
          <w:sz w:val="21"/>
          <w:szCs w:val="21"/>
        </w:rPr>
      </w:pPr>
      <w:r w:rsidRPr="00807A0A">
        <w:rPr>
          <w:rFonts w:ascii="Helvetica" w:hAnsi="Helvetica" w:cs="Helvetica" w:hint="eastAsia"/>
          <w:b/>
          <w:bCs/>
          <w:color w:val="222222"/>
          <w:sz w:val="21"/>
          <w:szCs w:val="21"/>
        </w:rPr>
        <w:t>Введение</w:t>
      </w:r>
      <w:r w:rsidRPr="00807A0A">
        <w:rPr>
          <w:rFonts w:ascii="Helvetica" w:hAnsi="Helvetica" w:cs="Helvetica"/>
          <w:b/>
          <w:bCs/>
          <w:color w:val="222222"/>
          <w:sz w:val="21"/>
          <w:szCs w:val="21"/>
        </w:rPr>
        <w:t xml:space="preserve">.4. </w:t>
      </w:r>
      <w:r w:rsidRPr="00807A0A">
        <w:rPr>
          <w:rFonts w:ascii="Helvetica" w:hAnsi="Helvetica" w:cs="Helvetica" w:hint="eastAsia"/>
          <w:b/>
          <w:bCs/>
          <w:color w:val="222222"/>
          <w:sz w:val="21"/>
          <w:szCs w:val="21"/>
        </w:rPr>
        <w:t>флава</w:t>
      </w:r>
      <w:r w:rsidRPr="00807A0A">
        <w:rPr>
          <w:rFonts w:ascii="Helvetica" w:hAnsi="Helvetica" w:cs="Helvetica"/>
          <w:b/>
          <w:bCs/>
          <w:color w:val="222222"/>
          <w:sz w:val="21"/>
          <w:szCs w:val="21"/>
        </w:rPr>
        <w:t xml:space="preserve"> I. </w:t>
      </w:r>
      <w:r w:rsidRPr="00807A0A">
        <w:rPr>
          <w:rFonts w:ascii="Helvetica" w:hAnsi="Helvetica" w:cs="Helvetica" w:hint="eastAsia"/>
          <w:b/>
          <w:bCs/>
          <w:color w:val="222222"/>
          <w:sz w:val="21"/>
          <w:szCs w:val="21"/>
        </w:rPr>
        <w:t>Материал</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и</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методика</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исследований</w:t>
      </w:r>
      <w:r w:rsidRPr="00807A0A">
        <w:rPr>
          <w:rFonts w:ascii="Helvetica" w:hAnsi="Helvetica" w:cs="Helvetica"/>
          <w:b/>
          <w:bCs/>
          <w:color w:val="222222"/>
          <w:sz w:val="21"/>
          <w:szCs w:val="21"/>
        </w:rPr>
        <w:t>.17.</w:t>
      </w:r>
    </w:p>
    <w:p w14:paraId="6DB72ABD" w14:textId="77777777" w:rsidR="00807A0A" w:rsidRPr="00807A0A" w:rsidRDefault="00807A0A" w:rsidP="00807A0A">
      <w:pPr>
        <w:rPr>
          <w:rFonts w:ascii="Helvetica" w:hAnsi="Helvetica" w:cs="Helvetica"/>
          <w:b/>
          <w:bCs/>
          <w:color w:val="222222"/>
          <w:sz w:val="21"/>
          <w:szCs w:val="21"/>
        </w:rPr>
      </w:pPr>
    </w:p>
    <w:p w14:paraId="26EF8042" w14:textId="77777777" w:rsidR="00807A0A" w:rsidRPr="00807A0A" w:rsidRDefault="00807A0A" w:rsidP="00807A0A">
      <w:pPr>
        <w:rPr>
          <w:rFonts w:ascii="Helvetica" w:hAnsi="Helvetica" w:cs="Helvetica"/>
          <w:b/>
          <w:bCs/>
          <w:color w:val="222222"/>
          <w:sz w:val="21"/>
          <w:szCs w:val="21"/>
        </w:rPr>
      </w:pPr>
      <w:r w:rsidRPr="00807A0A">
        <w:rPr>
          <w:rFonts w:ascii="Helvetica" w:hAnsi="Helvetica" w:cs="Helvetica"/>
          <w:b/>
          <w:bCs/>
          <w:color w:val="222222"/>
          <w:sz w:val="21"/>
          <w:szCs w:val="21"/>
        </w:rPr>
        <w:t xml:space="preserve">1.1. </w:t>
      </w:r>
      <w:r w:rsidRPr="00807A0A">
        <w:rPr>
          <w:rFonts w:ascii="Helvetica" w:hAnsi="Helvetica" w:cs="Helvetica" w:hint="eastAsia"/>
          <w:b/>
          <w:bCs/>
          <w:color w:val="222222"/>
          <w:sz w:val="21"/>
          <w:szCs w:val="21"/>
        </w:rPr>
        <w:t>Материал</w:t>
      </w:r>
      <w:r w:rsidRPr="00807A0A">
        <w:rPr>
          <w:rFonts w:ascii="Helvetica" w:hAnsi="Helvetica" w:cs="Helvetica"/>
          <w:b/>
          <w:bCs/>
          <w:color w:val="222222"/>
          <w:sz w:val="21"/>
          <w:szCs w:val="21"/>
        </w:rPr>
        <w:t>.17.</w:t>
      </w:r>
    </w:p>
    <w:p w14:paraId="4D183785" w14:textId="77777777" w:rsidR="00807A0A" w:rsidRPr="00807A0A" w:rsidRDefault="00807A0A" w:rsidP="00807A0A">
      <w:pPr>
        <w:rPr>
          <w:rFonts w:ascii="Helvetica" w:hAnsi="Helvetica" w:cs="Helvetica"/>
          <w:b/>
          <w:bCs/>
          <w:color w:val="222222"/>
          <w:sz w:val="21"/>
          <w:szCs w:val="21"/>
        </w:rPr>
      </w:pPr>
    </w:p>
    <w:p w14:paraId="3516D776" w14:textId="77777777" w:rsidR="00807A0A" w:rsidRPr="00807A0A" w:rsidRDefault="00807A0A" w:rsidP="00807A0A">
      <w:pPr>
        <w:rPr>
          <w:rFonts w:ascii="Helvetica" w:hAnsi="Helvetica" w:cs="Helvetica"/>
          <w:b/>
          <w:bCs/>
          <w:color w:val="222222"/>
          <w:sz w:val="21"/>
          <w:szCs w:val="21"/>
        </w:rPr>
      </w:pPr>
      <w:r w:rsidRPr="00807A0A">
        <w:rPr>
          <w:rFonts w:ascii="Helvetica" w:hAnsi="Helvetica" w:cs="Helvetica"/>
          <w:b/>
          <w:bCs/>
          <w:color w:val="222222"/>
          <w:sz w:val="21"/>
          <w:szCs w:val="21"/>
        </w:rPr>
        <w:t>1.2.</w:t>
      </w:r>
      <w:r w:rsidRPr="00807A0A">
        <w:rPr>
          <w:rFonts w:ascii="Helvetica" w:hAnsi="Helvetica" w:cs="Helvetica" w:hint="eastAsia"/>
          <w:b/>
          <w:bCs/>
          <w:color w:val="222222"/>
          <w:sz w:val="21"/>
          <w:szCs w:val="21"/>
        </w:rPr>
        <w:t>Установка</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для</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исследования</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двигательной</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активности</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простейших</w:t>
      </w:r>
      <w:r w:rsidRPr="00807A0A">
        <w:rPr>
          <w:rFonts w:ascii="Helvetica" w:hAnsi="Helvetica" w:cs="Helvetica"/>
          <w:b/>
          <w:bCs/>
          <w:color w:val="222222"/>
          <w:sz w:val="21"/>
          <w:szCs w:val="21"/>
        </w:rPr>
        <w:t>.18.</w:t>
      </w:r>
    </w:p>
    <w:p w14:paraId="4854A428" w14:textId="77777777" w:rsidR="00807A0A" w:rsidRPr="00807A0A" w:rsidRDefault="00807A0A" w:rsidP="00807A0A">
      <w:pPr>
        <w:rPr>
          <w:rFonts w:ascii="Helvetica" w:hAnsi="Helvetica" w:cs="Helvetica"/>
          <w:b/>
          <w:bCs/>
          <w:color w:val="222222"/>
          <w:sz w:val="21"/>
          <w:szCs w:val="21"/>
        </w:rPr>
      </w:pPr>
    </w:p>
    <w:p w14:paraId="722A67A6" w14:textId="77777777" w:rsidR="00807A0A" w:rsidRPr="00807A0A" w:rsidRDefault="00807A0A" w:rsidP="00807A0A">
      <w:pPr>
        <w:rPr>
          <w:rFonts w:ascii="Helvetica" w:hAnsi="Helvetica" w:cs="Helvetica"/>
          <w:b/>
          <w:bCs/>
          <w:color w:val="222222"/>
          <w:sz w:val="21"/>
          <w:szCs w:val="21"/>
        </w:rPr>
      </w:pPr>
      <w:r w:rsidRPr="00807A0A">
        <w:rPr>
          <w:rFonts w:ascii="Helvetica" w:hAnsi="Helvetica" w:cs="Helvetica"/>
          <w:b/>
          <w:bCs/>
          <w:color w:val="222222"/>
          <w:sz w:val="21"/>
          <w:szCs w:val="21"/>
        </w:rPr>
        <w:t>1.3.</w:t>
      </w:r>
      <w:r w:rsidRPr="00807A0A">
        <w:rPr>
          <w:rFonts w:ascii="Helvetica" w:hAnsi="Helvetica" w:cs="Helvetica" w:hint="eastAsia"/>
          <w:b/>
          <w:bCs/>
          <w:color w:val="222222"/>
          <w:sz w:val="21"/>
          <w:szCs w:val="21"/>
        </w:rPr>
        <w:t>Методика</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определения</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параметров</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движения</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простейших</w:t>
      </w:r>
      <w:r w:rsidRPr="00807A0A">
        <w:rPr>
          <w:rFonts w:ascii="Helvetica" w:hAnsi="Helvetica" w:cs="Helvetica"/>
          <w:b/>
          <w:bCs/>
          <w:color w:val="222222"/>
          <w:sz w:val="21"/>
          <w:szCs w:val="21"/>
        </w:rPr>
        <w:t>.20.</w:t>
      </w:r>
    </w:p>
    <w:p w14:paraId="5FD73254" w14:textId="77777777" w:rsidR="00807A0A" w:rsidRPr="00807A0A" w:rsidRDefault="00807A0A" w:rsidP="00807A0A">
      <w:pPr>
        <w:rPr>
          <w:rFonts w:ascii="Helvetica" w:hAnsi="Helvetica" w:cs="Helvetica"/>
          <w:b/>
          <w:bCs/>
          <w:color w:val="222222"/>
          <w:sz w:val="21"/>
          <w:szCs w:val="21"/>
        </w:rPr>
      </w:pPr>
    </w:p>
    <w:p w14:paraId="5DB2B76D" w14:textId="77777777" w:rsidR="00807A0A" w:rsidRPr="00807A0A" w:rsidRDefault="00807A0A" w:rsidP="00807A0A">
      <w:pPr>
        <w:rPr>
          <w:rFonts w:ascii="Helvetica" w:hAnsi="Helvetica" w:cs="Helvetica"/>
          <w:b/>
          <w:bCs/>
          <w:color w:val="222222"/>
          <w:sz w:val="21"/>
          <w:szCs w:val="21"/>
        </w:rPr>
      </w:pPr>
      <w:r w:rsidRPr="00807A0A">
        <w:rPr>
          <w:rFonts w:ascii="Helvetica" w:hAnsi="Helvetica" w:cs="Helvetica"/>
          <w:b/>
          <w:bCs/>
          <w:color w:val="222222"/>
          <w:sz w:val="21"/>
          <w:szCs w:val="21"/>
        </w:rPr>
        <w:t>1.4.</w:t>
      </w:r>
      <w:r w:rsidRPr="00807A0A">
        <w:rPr>
          <w:rFonts w:ascii="Helvetica" w:hAnsi="Helvetica" w:cs="Helvetica" w:hint="eastAsia"/>
          <w:b/>
          <w:bCs/>
          <w:color w:val="222222"/>
          <w:sz w:val="21"/>
          <w:szCs w:val="21"/>
        </w:rPr>
        <w:t>Методика</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исследования</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двигательной</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активности</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инфузорий</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в</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условиях</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ограниченного</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цространства</w:t>
      </w:r>
      <w:r w:rsidRPr="00807A0A">
        <w:rPr>
          <w:rFonts w:ascii="Helvetica" w:hAnsi="Helvetica" w:cs="Helvetica"/>
          <w:b/>
          <w:bCs/>
          <w:color w:val="222222"/>
          <w:sz w:val="21"/>
          <w:szCs w:val="21"/>
        </w:rPr>
        <w:t>.28.</w:t>
      </w:r>
    </w:p>
    <w:p w14:paraId="2C33B48E" w14:textId="77777777" w:rsidR="00807A0A" w:rsidRPr="00807A0A" w:rsidRDefault="00807A0A" w:rsidP="00807A0A">
      <w:pPr>
        <w:rPr>
          <w:rFonts w:ascii="Helvetica" w:hAnsi="Helvetica" w:cs="Helvetica"/>
          <w:b/>
          <w:bCs/>
          <w:color w:val="222222"/>
          <w:sz w:val="21"/>
          <w:szCs w:val="21"/>
        </w:rPr>
      </w:pPr>
    </w:p>
    <w:p w14:paraId="56A26AE6" w14:textId="77777777" w:rsidR="00807A0A" w:rsidRPr="00807A0A" w:rsidRDefault="00807A0A" w:rsidP="00807A0A">
      <w:pPr>
        <w:rPr>
          <w:rFonts w:ascii="Helvetica" w:hAnsi="Helvetica" w:cs="Helvetica"/>
          <w:b/>
          <w:bCs/>
          <w:color w:val="222222"/>
          <w:sz w:val="21"/>
          <w:szCs w:val="21"/>
        </w:rPr>
      </w:pPr>
      <w:r w:rsidRPr="00807A0A">
        <w:rPr>
          <w:rFonts w:ascii="Helvetica" w:hAnsi="Helvetica" w:cs="Helvetica"/>
          <w:b/>
          <w:bCs/>
          <w:color w:val="222222"/>
          <w:sz w:val="21"/>
          <w:szCs w:val="21"/>
        </w:rPr>
        <w:t>1.5.</w:t>
      </w:r>
      <w:r w:rsidRPr="00807A0A">
        <w:rPr>
          <w:rFonts w:ascii="Helvetica" w:hAnsi="Helvetica" w:cs="Helvetica" w:hint="eastAsia"/>
          <w:b/>
          <w:bCs/>
          <w:color w:val="222222"/>
          <w:sz w:val="21"/>
          <w:szCs w:val="21"/>
        </w:rPr>
        <w:t>Микроэлектродная</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установка</w:t>
      </w:r>
      <w:r w:rsidRPr="00807A0A">
        <w:rPr>
          <w:rFonts w:ascii="Helvetica" w:hAnsi="Helvetica" w:cs="Helvetica"/>
          <w:b/>
          <w:bCs/>
          <w:color w:val="222222"/>
          <w:sz w:val="21"/>
          <w:szCs w:val="21"/>
        </w:rPr>
        <w:t>.31.</w:t>
      </w:r>
    </w:p>
    <w:p w14:paraId="2FEBE60D" w14:textId="77777777" w:rsidR="00807A0A" w:rsidRPr="00807A0A" w:rsidRDefault="00807A0A" w:rsidP="00807A0A">
      <w:pPr>
        <w:rPr>
          <w:rFonts w:ascii="Helvetica" w:hAnsi="Helvetica" w:cs="Helvetica"/>
          <w:b/>
          <w:bCs/>
          <w:color w:val="222222"/>
          <w:sz w:val="21"/>
          <w:szCs w:val="21"/>
        </w:rPr>
      </w:pPr>
    </w:p>
    <w:p w14:paraId="07E55B2A" w14:textId="77777777" w:rsidR="00807A0A" w:rsidRPr="00807A0A" w:rsidRDefault="00807A0A" w:rsidP="00807A0A">
      <w:pPr>
        <w:rPr>
          <w:rFonts w:ascii="Helvetica" w:hAnsi="Helvetica" w:cs="Helvetica"/>
          <w:b/>
          <w:bCs/>
          <w:color w:val="222222"/>
          <w:sz w:val="21"/>
          <w:szCs w:val="21"/>
        </w:rPr>
      </w:pPr>
      <w:r w:rsidRPr="00807A0A">
        <w:rPr>
          <w:rFonts w:ascii="Helvetica" w:hAnsi="Helvetica" w:cs="Helvetica" w:hint="eastAsia"/>
          <w:b/>
          <w:bCs/>
          <w:color w:val="222222"/>
          <w:sz w:val="21"/>
          <w:szCs w:val="21"/>
        </w:rPr>
        <w:t>Глава</w:t>
      </w:r>
      <w:r w:rsidRPr="00807A0A">
        <w:rPr>
          <w:rFonts w:ascii="Helvetica" w:hAnsi="Helvetica" w:cs="Helvetica"/>
          <w:b/>
          <w:bCs/>
          <w:color w:val="222222"/>
          <w:sz w:val="21"/>
          <w:szCs w:val="21"/>
        </w:rPr>
        <w:t xml:space="preserve"> II. </w:t>
      </w:r>
      <w:r w:rsidRPr="00807A0A">
        <w:rPr>
          <w:rFonts w:ascii="Helvetica" w:hAnsi="Helvetica" w:cs="Helvetica" w:hint="eastAsia"/>
          <w:b/>
          <w:bCs/>
          <w:color w:val="222222"/>
          <w:sz w:val="21"/>
          <w:szCs w:val="21"/>
        </w:rPr>
        <w:t>Двигательная</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активность</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парамеций</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основанная</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на</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управлении</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ресничным</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двигателем</w:t>
      </w:r>
      <w:r w:rsidRPr="00807A0A">
        <w:rPr>
          <w:rFonts w:ascii="Helvetica" w:hAnsi="Helvetica" w:cs="Helvetica"/>
          <w:b/>
          <w:bCs/>
          <w:color w:val="222222"/>
          <w:sz w:val="21"/>
          <w:szCs w:val="21"/>
        </w:rPr>
        <w:t>.39.</w:t>
      </w:r>
    </w:p>
    <w:p w14:paraId="04E716F4" w14:textId="77777777" w:rsidR="00807A0A" w:rsidRPr="00807A0A" w:rsidRDefault="00807A0A" w:rsidP="00807A0A">
      <w:pPr>
        <w:rPr>
          <w:rFonts w:ascii="Helvetica" w:hAnsi="Helvetica" w:cs="Helvetica"/>
          <w:b/>
          <w:bCs/>
          <w:color w:val="222222"/>
          <w:sz w:val="21"/>
          <w:szCs w:val="21"/>
        </w:rPr>
      </w:pPr>
    </w:p>
    <w:p w14:paraId="30684710" w14:textId="77777777" w:rsidR="00807A0A" w:rsidRPr="00807A0A" w:rsidRDefault="00807A0A" w:rsidP="00807A0A">
      <w:pPr>
        <w:rPr>
          <w:rFonts w:ascii="Helvetica" w:hAnsi="Helvetica" w:cs="Helvetica"/>
          <w:b/>
          <w:bCs/>
          <w:color w:val="222222"/>
          <w:sz w:val="21"/>
          <w:szCs w:val="21"/>
        </w:rPr>
      </w:pPr>
      <w:r w:rsidRPr="00807A0A">
        <w:rPr>
          <w:rFonts w:ascii="Helvetica" w:hAnsi="Helvetica" w:cs="Helvetica"/>
          <w:b/>
          <w:bCs/>
          <w:color w:val="222222"/>
          <w:sz w:val="21"/>
          <w:szCs w:val="21"/>
        </w:rPr>
        <w:t>2.1.</w:t>
      </w:r>
      <w:r w:rsidRPr="00807A0A">
        <w:rPr>
          <w:rFonts w:ascii="Helvetica" w:hAnsi="Helvetica" w:cs="Helvetica" w:hint="eastAsia"/>
          <w:b/>
          <w:bCs/>
          <w:color w:val="222222"/>
          <w:sz w:val="21"/>
          <w:szCs w:val="21"/>
        </w:rPr>
        <w:t>Общие</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вопросы</w:t>
      </w:r>
      <w:r w:rsidRPr="00807A0A">
        <w:rPr>
          <w:rFonts w:ascii="Helvetica" w:hAnsi="Helvetica" w:cs="Helvetica"/>
          <w:b/>
          <w:bCs/>
          <w:color w:val="222222"/>
          <w:sz w:val="21"/>
          <w:szCs w:val="21"/>
        </w:rPr>
        <w:t>.39.</w:t>
      </w:r>
    </w:p>
    <w:p w14:paraId="2B7B0209" w14:textId="77777777" w:rsidR="00807A0A" w:rsidRPr="00807A0A" w:rsidRDefault="00807A0A" w:rsidP="00807A0A">
      <w:pPr>
        <w:rPr>
          <w:rFonts w:ascii="Helvetica" w:hAnsi="Helvetica" w:cs="Helvetica"/>
          <w:b/>
          <w:bCs/>
          <w:color w:val="222222"/>
          <w:sz w:val="21"/>
          <w:szCs w:val="21"/>
        </w:rPr>
      </w:pPr>
    </w:p>
    <w:p w14:paraId="2909E937" w14:textId="77777777" w:rsidR="00807A0A" w:rsidRPr="00807A0A" w:rsidRDefault="00807A0A" w:rsidP="00807A0A">
      <w:pPr>
        <w:rPr>
          <w:rFonts w:ascii="Helvetica" w:hAnsi="Helvetica" w:cs="Helvetica"/>
          <w:b/>
          <w:bCs/>
          <w:color w:val="222222"/>
          <w:sz w:val="21"/>
          <w:szCs w:val="21"/>
        </w:rPr>
      </w:pPr>
      <w:r w:rsidRPr="00807A0A">
        <w:rPr>
          <w:rFonts w:ascii="Helvetica" w:hAnsi="Helvetica" w:cs="Helvetica"/>
          <w:b/>
          <w:bCs/>
          <w:color w:val="222222"/>
          <w:sz w:val="21"/>
          <w:szCs w:val="21"/>
        </w:rPr>
        <w:t>2.2.</w:t>
      </w:r>
      <w:r w:rsidRPr="00807A0A">
        <w:rPr>
          <w:rFonts w:ascii="Helvetica" w:hAnsi="Helvetica" w:cs="Helvetica" w:hint="eastAsia"/>
          <w:b/>
          <w:bCs/>
          <w:color w:val="222222"/>
          <w:sz w:val="21"/>
          <w:szCs w:val="21"/>
        </w:rPr>
        <w:t>Уравнения</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движения</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парамеций</w:t>
      </w:r>
      <w:r w:rsidRPr="00807A0A">
        <w:rPr>
          <w:rFonts w:ascii="Helvetica" w:hAnsi="Helvetica" w:cs="Helvetica"/>
          <w:b/>
          <w:bCs/>
          <w:color w:val="222222"/>
          <w:sz w:val="21"/>
          <w:szCs w:val="21"/>
        </w:rPr>
        <w:t>. .44.</w:t>
      </w:r>
    </w:p>
    <w:p w14:paraId="7C44A391" w14:textId="77777777" w:rsidR="00807A0A" w:rsidRPr="00807A0A" w:rsidRDefault="00807A0A" w:rsidP="00807A0A">
      <w:pPr>
        <w:rPr>
          <w:rFonts w:ascii="Helvetica" w:hAnsi="Helvetica" w:cs="Helvetica"/>
          <w:b/>
          <w:bCs/>
          <w:color w:val="222222"/>
          <w:sz w:val="21"/>
          <w:szCs w:val="21"/>
        </w:rPr>
      </w:pPr>
    </w:p>
    <w:p w14:paraId="7043E18B" w14:textId="77777777" w:rsidR="00807A0A" w:rsidRPr="00807A0A" w:rsidRDefault="00807A0A" w:rsidP="00807A0A">
      <w:pPr>
        <w:rPr>
          <w:rFonts w:ascii="Helvetica" w:hAnsi="Helvetica" w:cs="Helvetica"/>
          <w:b/>
          <w:bCs/>
          <w:color w:val="222222"/>
          <w:sz w:val="21"/>
          <w:szCs w:val="21"/>
        </w:rPr>
      </w:pPr>
      <w:r w:rsidRPr="00807A0A">
        <w:rPr>
          <w:rFonts w:ascii="Helvetica" w:hAnsi="Helvetica" w:cs="Helvetica"/>
          <w:b/>
          <w:bCs/>
          <w:color w:val="222222"/>
          <w:sz w:val="21"/>
          <w:szCs w:val="21"/>
        </w:rPr>
        <w:t>2.3.</w:t>
      </w:r>
      <w:r w:rsidRPr="00807A0A">
        <w:rPr>
          <w:rFonts w:ascii="Helvetica" w:hAnsi="Helvetica" w:cs="Helvetica" w:hint="eastAsia"/>
          <w:b/>
          <w:bCs/>
          <w:color w:val="222222"/>
          <w:sz w:val="21"/>
          <w:szCs w:val="21"/>
        </w:rPr>
        <w:t>Движение</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модели</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когда</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ориентация</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векторов</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и</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не</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зависит</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от</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времени</w:t>
      </w:r>
      <w:r w:rsidRPr="00807A0A">
        <w:rPr>
          <w:rFonts w:ascii="Helvetica" w:hAnsi="Helvetica" w:cs="Helvetica"/>
          <w:b/>
          <w:bCs/>
          <w:color w:val="222222"/>
          <w:sz w:val="21"/>
          <w:szCs w:val="21"/>
        </w:rPr>
        <w:t>.52.</w:t>
      </w:r>
    </w:p>
    <w:p w14:paraId="773072AD" w14:textId="77777777" w:rsidR="00807A0A" w:rsidRPr="00807A0A" w:rsidRDefault="00807A0A" w:rsidP="00807A0A">
      <w:pPr>
        <w:rPr>
          <w:rFonts w:ascii="Helvetica" w:hAnsi="Helvetica" w:cs="Helvetica"/>
          <w:b/>
          <w:bCs/>
          <w:color w:val="222222"/>
          <w:sz w:val="21"/>
          <w:szCs w:val="21"/>
        </w:rPr>
      </w:pPr>
    </w:p>
    <w:p w14:paraId="18AC4751" w14:textId="77777777" w:rsidR="00807A0A" w:rsidRPr="00807A0A" w:rsidRDefault="00807A0A" w:rsidP="00807A0A">
      <w:pPr>
        <w:rPr>
          <w:rFonts w:ascii="Helvetica" w:hAnsi="Helvetica" w:cs="Helvetica"/>
          <w:b/>
          <w:bCs/>
          <w:color w:val="222222"/>
          <w:sz w:val="21"/>
          <w:szCs w:val="21"/>
        </w:rPr>
      </w:pPr>
      <w:r w:rsidRPr="00807A0A">
        <w:rPr>
          <w:rFonts w:ascii="Helvetica" w:hAnsi="Helvetica" w:cs="Helvetica"/>
          <w:b/>
          <w:bCs/>
          <w:color w:val="222222"/>
          <w:sz w:val="21"/>
          <w:szCs w:val="21"/>
        </w:rPr>
        <w:lastRenderedPageBreak/>
        <w:t>2.4.</w:t>
      </w:r>
      <w:r w:rsidRPr="00807A0A">
        <w:rPr>
          <w:rFonts w:ascii="Helvetica" w:hAnsi="Helvetica" w:cs="Helvetica" w:hint="eastAsia"/>
          <w:b/>
          <w:bCs/>
          <w:color w:val="222222"/>
          <w:sz w:val="21"/>
          <w:szCs w:val="21"/>
        </w:rPr>
        <w:t>Экспериментальные</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исследования</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движения</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парамеций</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по</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спиральным</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траекториям</w:t>
      </w:r>
      <w:r w:rsidRPr="00807A0A">
        <w:rPr>
          <w:rFonts w:ascii="Helvetica" w:hAnsi="Helvetica" w:cs="Helvetica"/>
          <w:b/>
          <w:bCs/>
          <w:color w:val="222222"/>
          <w:sz w:val="21"/>
          <w:szCs w:val="21"/>
        </w:rPr>
        <w:t>.56.</w:t>
      </w:r>
    </w:p>
    <w:p w14:paraId="2438BAA1" w14:textId="77777777" w:rsidR="00807A0A" w:rsidRPr="00807A0A" w:rsidRDefault="00807A0A" w:rsidP="00807A0A">
      <w:pPr>
        <w:rPr>
          <w:rFonts w:ascii="Helvetica" w:hAnsi="Helvetica" w:cs="Helvetica"/>
          <w:b/>
          <w:bCs/>
          <w:color w:val="222222"/>
          <w:sz w:val="21"/>
          <w:szCs w:val="21"/>
        </w:rPr>
      </w:pPr>
    </w:p>
    <w:p w14:paraId="2F5C81EA" w14:textId="77777777" w:rsidR="00807A0A" w:rsidRPr="00807A0A" w:rsidRDefault="00807A0A" w:rsidP="00807A0A">
      <w:pPr>
        <w:rPr>
          <w:rFonts w:ascii="Helvetica" w:hAnsi="Helvetica" w:cs="Helvetica"/>
          <w:b/>
          <w:bCs/>
          <w:color w:val="222222"/>
          <w:sz w:val="21"/>
          <w:szCs w:val="21"/>
        </w:rPr>
      </w:pPr>
      <w:r w:rsidRPr="00807A0A">
        <w:rPr>
          <w:rFonts w:ascii="Helvetica" w:hAnsi="Helvetica" w:cs="Helvetica"/>
          <w:b/>
          <w:bCs/>
          <w:color w:val="222222"/>
          <w:sz w:val="21"/>
          <w:szCs w:val="21"/>
        </w:rPr>
        <w:t>2.5.</w:t>
      </w:r>
      <w:r w:rsidRPr="00807A0A">
        <w:rPr>
          <w:rFonts w:ascii="Helvetica" w:hAnsi="Helvetica" w:cs="Helvetica" w:hint="eastAsia"/>
          <w:b/>
          <w:bCs/>
          <w:color w:val="222222"/>
          <w:sz w:val="21"/>
          <w:szCs w:val="21"/>
        </w:rPr>
        <w:t>Статическое</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и</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динамическое</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удержание</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парамеций</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в</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области</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действия</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благоприятных</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факторов</w:t>
      </w:r>
      <w:r w:rsidRPr="00807A0A">
        <w:rPr>
          <w:rFonts w:ascii="Helvetica" w:hAnsi="Helvetica" w:cs="Helvetica"/>
          <w:b/>
          <w:bCs/>
          <w:color w:val="222222"/>
          <w:sz w:val="21"/>
          <w:szCs w:val="21"/>
        </w:rPr>
        <w:t>.67.</w:t>
      </w:r>
    </w:p>
    <w:p w14:paraId="0AF0B62B" w14:textId="77777777" w:rsidR="00807A0A" w:rsidRPr="00807A0A" w:rsidRDefault="00807A0A" w:rsidP="00807A0A">
      <w:pPr>
        <w:rPr>
          <w:rFonts w:ascii="Helvetica" w:hAnsi="Helvetica" w:cs="Helvetica"/>
          <w:b/>
          <w:bCs/>
          <w:color w:val="222222"/>
          <w:sz w:val="21"/>
          <w:szCs w:val="21"/>
        </w:rPr>
      </w:pPr>
    </w:p>
    <w:p w14:paraId="4F894006" w14:textId="77777777" w:rsidR="00807A0A" w:rsidRPr="00807A0A" w:rsidRDefault="00807A0A" w:rsidP="00807A0A">
      <w:pPr>
        <w:rPr>
          <w:rFonts w:ascii="Helvetica" w:hAnsi="Helvetica" w:cs="Helvetica"/>
          <w:b/>
          <w:bCs/>
          <w:color w:val="222222"/>
          <w:sz w:val="21"/>
          <w:szCs w:val="21"/>
        </w:rPr>
      </w:pPr>
      <w:r w:rsidRPr="00807A0A">
        <w:rPr>
          <w:rFonts w:ascii="Helvetica" w:hAnsi="Helvetica" w:cs="Helvetica"/>
          <w:b/>
          <w:bCs/>
          <w:color w:val="222222"/>
          <w:sz w:val="21"/>
          <w:szCs w:val="21"/>
        </w:rPr>
        <w:t>2.6.</w:t>
      </w:r>
      <w:r w:rsidRPr="00807A0A">
        <w:rPr>
          <w:rFonts w:ascii="Helvetica" w:hAnsi="Helvetica" w:cs="Helvetica" w:hint="eastAsia"/>
          <w:b/>
          <w:bCs/>
          <w:color w:val="222222"/>
          <w:sz w:val="21"/>
          <w:szCs w:val="21"/>
        </w:rPr>
        <w:t>Реакция</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избегания</w:t>
      </w:r>
      <w:r w:rsidRPr="00807A0A">
        <w:rPr>
          <w:rFonts w:ascii="Helvetica" w:hAnsi="Helvetica" w:cs="Helvetica"/>
          <w:b/>
          <w:bCs/>
          <w:color w:val="222222"/>
          <w:sz w:val="21"/>
          <w:szCs w:val="21"/>
        </w:rPr>
        <w:t>.72.</w:t>
      </w:r>
    </w:p>
    <w:p w14:paraId="5F6A0D0E" w14:textId="77777777" w:rsidR="00807A0A" w:rsidRPr="00807A0A" w:rsidRDefault="00807A0A" w:rsidP="00807A0A">
      <w:pPr>
        <w:rPr>
          <w:rFonts w:ascii="Helvetica" w:hAnsi="Helvetica" w:cs="Helvetica"/>
          <w:b/>
          <w:bCs/>
          <w:color w:val="222222"/>
          <w:sz w:val="21"/>
          <w:szCs w:val="21"/>
        </w:rPr>
      </w:pPr>
    </w:p>
    <w:p w14:paraId="0283BAFD" w14:textId="77777777" w:rsidR="00807A0A" w:rsidRPr="00807A0A" w:rsidRDefault="00807A0A" w:rsidP="00807A0A">
      <w:pPr>
        <w:rPr>
          <w:rFonts w:ascii="Helvetica" w:hAnsi="Helvetica" w:cs="Helvetica"/>
          <w:b/>
          <w:bCs/>
          <w:color w:val="222222"/>
          <w:sz w:val="21"/>
          <w:szCs w:val="21"/>
        </w:rPr>
      </w:pPr>
      <w:r w:rsidRPr="00807A0A">
        <w:rPr>
          <w:rFonts w:ascii="Helvetica" w:hAnsi="Helvetica" w:cs="Helvetica"/>
          <w:b/>
          <w:bCs/>
          <w:color w:val="222222"/>
          <w:sz w:val="21"/>
          <w:szCs w:val="21"/>
        </w:rPr>
        <w:t>2.7.</w:t>
      </w:r>
      <w:r w:rsidRPr="00807A0A">
        <w:rPr>
          <w:rFonts w:ascii="Helvetica" w:hAnsi="Helvetica" w:cs="Helvetica" w:hint="eastAsia"/>
          <w:b/>
          <w:bCs/>
          <w:color w:val="222222"/>
          <w:sz w:val="21"/>
          <w:szCs w:val="21"/>
        </w:rPr>
        <w:t>Модельные</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исследования</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реакции</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избегания</w:t>
      </w:r>
      <w:r w:rsidRPr="00807A0A">
        <w:rPr>
          <w:rFonts w:ascii="Helvetica" w:hAnsi="Helvetica" w:cs="Helvetica"/>
          <w:b/>
          <w:bCs/>
          <w:color w:val="222222"/>
          <w:sz w:val="21"/>
          <w:szCs w:val="21"/>
        </w:rPr>
        <w:t>.88.</w:t>
      </w:r>
    </w:p>
    <w:p w14:paraId="12A93AC7" w14:textId="77777777" w:rsidR="00807A0A" w:rsidRPr="00807A0A" w:rsidRDefault="00807A0A" w:rsidP="00807A0A">
      <w:pPr>
        <w:rPr>
          <w:rFonts w:ascii="Helvetica" w:hAnsi="Helvetica" w:cs="Helvetica"/>
          <w:b/>
          <w:bCs/>
          <w:color w:val="222222"/>
          <w:sz w:val="21"/>
          <w:szCs w:val="21"/>
        </w:rPr>
      </w:pPr>
    </w:p>
    <w:p w14:paraId="0140A6FC" w14:textId="77777777" w:rsidR="00807A0A" w:rsidRPr="00807A0A" w:rsidRDefault="00807A0A" w:rsidP="00807A0A">
      <w:pPr>
        <w:rPr>
          <w:rFonts w:ascii="Helvetica" w:hAnsi="Helvetica" w:cs="Helvetica"/>
          <w:b/>
          <w:bCs/>
          <w:color w:val="222222"/>
          <w:sz w:val="21"/>
          <w:szCs w:val="21"/>
        </w:rPr>
      </w:pPr>
      <w:r w:rsidRPr="00807A0A">
        <w:rPr>
          <w:rFonts w:ascii="Helvetica" w:hAnsi="Helvetica" w:cs="Helvetica"/>
          <w:b/>
          <w:bCs/>
          <w:color w:val="222222"/>
          <w:sz w:val="21"/>
          <w:szCs w:val="21"/>
        </w:rPr>
        <w:t>2.8.</w:t>
      </w:r>
      <w:r w:rsidRPr="00807A0A">
        <w:rPr>
          <w:rFonts w:ascii="Helvetica" w:hAnsi="Helvetica" w:cs="Helvetica" w:hint="eastAsia"/>
          <w:b/>
          <w:bCs/>
          <w:color w:val="222222"/>
          <w:sz w:val="21"/>
          <w:szCs w:val="21"/>
        </w:rPr>
        <w:t>Оценка</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потенциалозависимости</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каналов</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активного</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транспорта</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кальция</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через</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мембрану</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ресничек</w:t>
      </w:r>
      <w:r w:rsidRPr="00807A0A">
        <w:rPr>
          <w:rFonts w:ascii="Helvetica" w:hAnsi="Helvetica" w:cs="Helvetica"/>
          <w:b/>
          <w:bCs/>
          <w:color w:val="222222"/>
          <w:sz w:val="21"/>
          <w:szCs w:val="21"/>
        </w:rPr>
        <w:t>.104.</w:t>
      </w:r>
    </w:p>
    <w:p w14:paraId="2852CEFD" w14:textId="77777777" w:rsidR="00807A0A" w:rsidRPr="00807A0A" w:rsidRDefault="00807A0A" w:rsidP="00807A0A">
      <w:pPr>
        <w:rPr>
          <w:rFonts w:ascii="Helvetica" w:hAnsi="Helvetica" w:cs="Helvetica"/>
          <w:b/>
          <w:bCs/>
          <w:color w:val="222222"/>
          <w:sz w:val="21"/>
          <w:szCs w:val="21"/>
        </w:rPr>
      </w:pPr>
    </w:p>
    <w:p w14:paraId="0BDB97A8" w14:textId="77777777" w:rsidR="00807A0A" w:rsidRPr="00807A0A" w:rsidRDefault="00807A0A" w:rsidP="00807A0A">
      <w:pPr>
        <w:rPr>
          <w:rFonts w:ascii="Helvetica" w:hAnsi="Helvetica" w:cs="Helvetica"/>
          <w:b/>
          <w:bCs/>
          <w:color w:val="222222"/>
          <w:sz w:val="21"/>
          <w:szCs w:val="21"/>
        </w:rPr>
      </w:pPr>
      <w:r w:rsidRPr="00807A0A">
        <w:rPr>
          <w:rFonts w:ascii="Helvetica" w:hAnsi="Helvetica" w:cs="Helvetica"/>
          <w:b/>
          <w:bCs/>
          <w:color w:val="222222"/>
          <w:sz w:val="21"/>
          <w:szCs w:val="21"/>
        </w:rPr>
        <w:t>2.9.</w:t>
      </w:r>
      <w:r w:rsidRPr="00807A0A">
        <w:rPr>
          <w:rFonts w:ascii="Helvetica" w:hAnsi="Helvetica" w:cs="Helvetica" w:hint="eastAsia"/>
          <w:b/>
          <w:bCs/>
          <w:color w:val="222222"/>
          <w:sz w:val="21"/>
          <w:szCs w:val="21"/>
        </w:rPr>
        <w:t>Реакция</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избегания</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модели</w:t>
      </w:r>
      <w:r w:rsidRPr="00807A0A">
        <w:rPr>
          <w:rFonts w:ascii="Helvetica" w:hAnsi="Helvetica" w:cs="Helvetica"/>
          <w:b/>
          <w:bCs/>
          <w:color w:val="222222"/>
          <w:sz w:val="21"/>
          <w:szCs w:val="21"/>
        </w:rPr>
        <w:t>.109.</w:t>
      </w:r>
    </w:p>
    <w:p w14:paraId="0255BB8C" w14:textId="77777777" w:rsidR="00807A0A" w:rsidRPr="00807A0A" w:rsidRDefault="00807A0A" w:rsidP="00807A0A">
      <w:pPr>
        <w:rPr>
          <w:rFonts w:ascii="Helvetica" w:hAnsi="Helvetica" w:cs="Helvetica"/>
          <w:b/>
          <w:bCs/>
          <w:color w:val="222222"/>
          <w:sz w:val="21"/>
          <w:szCs w:val="21"/>
        </w:rPr>
      </w:pPr>
    </w:p>
    <w:p w14:paraId="2E08ABD6" w14:textId="77777777" w:rsidR="00807A0A" w:rsidRPr="00807A0A" w:rsidRDefault="00807A0A" w:rsidP="00807A0A">
      <w:pPr>
        <w:rPr>
          <w:rFonts w:ascii="Helvetica" w:hAnsi="Helvetica" w:cs="Helvetica"/>
          <w:b/>
          <w:bCs/>
          <w:color w:val="222222"/>
          <w:sz w:val="21"/>
          <w:szCs w:val="21"/>
        </w:rPr>
      </w:pPr>
      <w:r w:rsidRPr="00807A0A">
        <w:rPr>
          <w:rFonts w:ascii="Helvetica" w:hAnsi="Helvetica" w:cs="Helvetica"/>
          <w:b/>
          <w:bCs/>
          <w:color w:val="222222"/>
          <w:sz w:val="21"/>
          <w:szCs w:val="21"/>
        </w:rPr>
        <w:t>2.10.</w:t>
      </w:r>
      <w:r w:rsidRPr="00807A0A">
        <w:rPr>
          <w:rFonts w:ascii="Helvetica" w:hAnsi="Helvetica" w:cs="Helvetica" w:hint="eastAsia"/>
          <w:b/>
          <w:bCs/>
          <w:color w:val="222222"/>
          <w:sz w:val="21"/>
          <w:szCs w:val="21"/>
        </w:rPr>
        <w:t>Реакция</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избегания</w:t>
      </w:r>
      <w:r w:rsidRPr="00807A0A">
        <w:rPr>
          <w:rFonts w:ascii="Helvetica" w:hAnsi="Helvetica" w:cs="Helvetica"/>
          <w:b/>
          <w:bCs/>
          <w:color w:val="222222"/>
          <w:sz w:val="21"/>
          <w:szCs w:val="21"/>
        </w:rPr>
        <w:t xml:space="preserve"> Spirostomum ambiguum, Stentor coeruleus. .120.</w:t>
      </w:r>
    </w:p>
    <w:p w14:paraId="1DB4F4E5" w14:textId="77777777" w:rsidR="00807A0A" w:rsidRPr="00807A0A" w:rsidRDefault="00807A0A" w:rsidP="00807A0A">
      <w:pPr>
        <w:rPr>
          <w:rFonts w:ascii="Helvetica" w:hAnsi="Helvetica" w:cs="Helvetica"/>
          <w:b/>
          <w:bCs/>
          <w:color w:val="222222"/>
          <w:sz w:val="21"/>
          <w:szCs w:val="21"/>
        </w:rPr>
      </w:pPr>
    </w:p>
    <w:p w14:paraId="4223B43E" w14:textId="77777777" w:rsidR="00807A0A" w:rsidRPr="00807A0A" w:rsidRDefault="00807A0A" w:rsidP="00807A0A">
      <w:pPr>
        <w:rPr>
          <w:rFonts w:ascii="Helvetica" w:hAnsi="Helvetica" w:cs="Helvetica"/>
          <w:b/>
          <w:bCs/>
          <w:color w:val="222222"/>
          <w:sz w:val="21"/>
          <w:szCs w:val="21"/>
        </w:rPr>
      </w:pPr>
      <w:r w:rsidRPr="00807A0A">
        <w:rPr>
          <w:rFonts w:ascii="Helvetica" w:hAnsi="Helvetica" w:cs="Helvetica"/>
          <w:b/>
          <w:bCs/>
          <w:color w:val="222222"/>
          <w:sz w:val="21"/>
          <w:szCs w:val="21"/>
        </w:rPr>
        <w:t>2.II.</w:t>
      </w:r>
      <w:r w:rsidRPr="00807A0A">
        <w:rPr>
          <w:rFonts w:ascii="Helvetica" w:hAnsi="Helvetica" w:cs="Helvetica" w:hint="eastAsia"/>
          <w:b/>
          <w:bCs/>
          <w:color w:val="222222"/>
          <w:sz w:val="21"/>
          <w:szCs w:val="21"/>
        </w:rPr>
        <w:t>Особенности</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ухода</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парамеций</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от</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плоской</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преграды</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в</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гиперполяризующих</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растворах</w:t>
      </w:r>
      <w:r w:rsidRPr="00807A0A">
        <w:rPr>
          <w:rFonts w:ascii="Helvetica" w:hAnsi="Helvetica" w:cs="Helvetica"/>
          <w:b/>
          <w:bCs/>
          <w:color w:val="222222"/>
          <w:sz w:val="21"/>
          <w:szCs w:val="21"/>
        </w:rPr>
        <w:t>.123.</w:t>
      </w:r>
    </w:p>
    <w:p w14:paraId="6EC695CF" w14:textId="77777777" w:rsidR="00807A0A" w:rsidRPr="00807A0A" w:rsidRDefault="00807A0A" w:rsidP="00807A0A">
      <w:pPr>
        <w:rPr>
          <w:rFonts w:ascii="Helvetica" w:hAnsi="Helvetica" w:cs="Helvetica"/>
          <w:b/>
          <w:bCs/>
          <w:color w:val="222222"/>
          <w:sz w:val="21"/>
          <w:szCs w:val="21"/>
        </w:rPr>
      </w:pPr>
    </w:p>
    <w:p w14:paraId="536E2248" w14:textId="77777777" w:rsidR="00807A0A" w:rsidRPr="00807A0A" w:rsidRDefault="00807A0A" w:rsidP="00807A0A">
      <w:pPr>
        <w:rPr>
          <w:rFonts w:ascii="Helvetica" w:hAnsi="Helvetica" w:cs="Helvetica"/>
          <w:b/>
          <w:bCs/>
          <w:color w:val="222222"/>
          <w:sz w:val="21"/>
          <w:szCs w:val="21"/>
        </w:rPr>
      </w:pPr>
      <w:r w:rsidRPr="00807A0A">
        <w:rPr>
          <w:rFonts w:ascii="Helvetica" w:hAnsi="Helvetica" w:cs="Helvetica"/>
          <w:b/>
          <w:bCs/>
          <w:color w:val="222222"/>
          <w:sz w:val="21"/>
          <w:szCs w:val="21"/>
        </w:rPr>
        <w:t>2.12.</w:t>
      </w:r>
      <w:r w:rsidRPr="00807A0A">
        <w:rPr>
          <w:rFonts w:ascii="Helvetica" w:hAnsi="Helvetica" w:cs="Helvetica" w:hint="eastAsia"/>
          <w:b/>
          <w:bCs/>
          <w:color w:val="222222"/>
          <w:sz w:val="21"/>
          <w:szCs w:val="21"/>
        </w:rPr>
        <w:t>Некоторые</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типы</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поведения</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основанные</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на</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реакции</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избегания</w:t>
      </w:r>
      <w:r w:rsidRPr="00807A0A">
        <w:rPr>
          <w:rFonts w:ascii="Helvetica" w:hAnsi="Helvetica" w:cs="Helvetica"/>
          <w:b/>
          <w:bCs/>
          <w:color w:val="222222"/>
          <w:sz w:val="21"/>
          <w:szCs w:val="21"/>
        </w:rPr>
        <w:t>.128.</w:t>
      </w:r>
    </w:p>
    <w:p w14:paraId="4325F634" w14:textId="77777777" w:rsidR="00807A0A" w:rsidRPr="00807A0A" w:rsidRDefault="00807A0A" w:rsidP="00807A0A">
      <w:pPr>
        <w:rPr>
          <w:rFonts w:ascii="Helvetica" w:hAnsi="Helvetica" w:cs="Helvetica"/>
          <w:b/>
          <w:bCs/>
          <w:color w:val="222222"/>
          <w:sz w:val="21"/>
          <w:szCs w:val="21"/>
        </w:rPr>
      </w:pPr>
    </w:p>
    <w:p w14:paraId="2262FEC3" w14:textId="77777777" w:rsidR="00807A0A" w:rsidRPr="00807A0A" w:rsidRDefault="00807A0A" w:rsidP="00807A0A">
      <w:pPr>
        <w:rPr>
          <w:rFonts w:ascii="Helvetica" w:hAnsi="Helvetica" w:cs="Helvetica"/>
          <w:b/>
          <w:bCs/>
          <w:color w:val="222222"/>
          <w:sz w:val="21"/>
          <w:szCs w:val="21"/>
        </w:rPr>
      </w:pPr>
      <w:r w:rsidRPr="00807A0A">
        <w:rPr>
          <w:rFonts w:ascii="Helvetica" w:hAnsi="Helvetica" w:cs="Helvetica" w:hint="eastAsia"/>
          <w:b/>
          <w:bCs/>
          <w:color w:val="222222"/>
          <w:sz w:val="21"/>
          <w:szCs w:val="21"/>
        </w:rPr>
        <w:t>Глава</w:t>
      </w:r>
      <w:r w:rsidRPr="00807A0A">
        <w:rPr>
          <w:rFonts w:ascii="Helvetica" w:hAnsi="Helvetica" w:cs="Helvetica"/>
          <w:b/>
          <w:bCs/>
          <w:color w:val="222222"/>
          <w:sz w:val="21"/>
          <w:szCs w:val="21"/>
        </w:rPr>
        <w:t xml:space="preserve"> III. </w:t>
      </w:r>
      <w:r w:rsidRPr="00807A0A">
        <w:rPr>
          <w:rFonts w:ascii="Helvetica" w:hAnsi="Helvetica" w:cs="Helvetica" w:hint="eastAsia"/>
          <w:b/>
          <w:bCs/>
          <w:color w:val="222222"/>
          <w:sz w:val="21"/>
          <w:szCs w:val="21"/>
        </w:rPr>
        <w:t>Организация</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двигательной</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активности</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инфузорий</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при</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участии</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систем</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изменяющих</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форму</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тела</w:t>
      </w:r>
      <w:r w:rsidRPr="00807A0A">
        <w:rPr>
          <w:rFonts w:ascii="Helvetica" w:hAnsi="Helvetica" w:cs="Helvetica"/>
          <w:b/>
          <w:bCs/>
          <w:color w:val="222222"/>
          <w:sz w:val="21"/>
          <w:szCs w:val="21"/>
        </w:rPr>
        <w:t>.134.</w:t>
      </w:r>
    </w:p>
    <w:p w14:paraId="4AD43876" w14:textId="77777777" w:rsidR="00807A0A" w:rsidRPr="00807A0A" w:rsidRDefault="00807A0A" w:rsidP="00807A0A">
      <w:pPr>
        <w:rPr>
          <w:rFonts w:ascii="Helvetica" w:hAnsi="Helvetica" w:cs="Helvetica"/>
          <w:b/>
          <w:bCs/>
          <w:color w:val="222222"/>
          <w:sz w:val="21"/>
          <w:szCs w:val="21"/>
        </w:rPr>
      </w:pPr>
    </w:p>
    <w:p w14:paraId="4A86D47E" w14:textId="77777777" w:rsidR="00807A0A" w:rsidRPr="00807A0A" w:rsidRDefault="00807A0A" w:rsidP="00807A0A">
      <w:pPr>
        <w:rPr>
          <w:rFonts w:ascii="Helvetica" w:hAnsi="Helvetica" w:cs="Helvetica"/>
          <w:b/>
          <w:bCs/>
          <w:color w:val="222222"/>
          <w:sz w:val="21"/>
          <w:szCs w:val="21"/>
        </w:rPr>
      </w:pPr>
      <w:r w:rsidRPr="00807A0A">
        <w:rPr>
          <w:rFonts w:ascii="Helvetica" w:hAnsi="Helvetica" w:cs="Helvetica"/>
          <w:b/>
          <w:bCs/>
          <w:color w:val="222222"/>
          <w:sz w:val="21"/>
          <w:szCs w:val="21"/>
        </w:rPr>
        <w:t>3.1.</w:t>
      </w:r>
      <w:r w:rsidRPr="00807A0A">
        <w:rPr>
          <w:rFonts w:ascii="Helvetica" w:hAnsi="Helvetica" w:cs="Helvetica" w:hint="eastAsia"/>
          <w:b/>
          <w:bCs/>
          <w:color w:val="222222"/>
          <w:sz w:val="21"/>
          <w:szCs w:val="21"/>
        </w:rPr>
        <w:t>Феноменология</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двигательной</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активности</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сопровождающейся</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изменением</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формы</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тела</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простейшего</w:t>
      </w:r>
      <w:r w:rsidRPr="00807A0A">
        <w:rPr>
          <w:rFonts w:ascii="Helvetica" w:hAnsi="Helvetica" w:cs="Helvetica"/>
          <w:b/>
          <w:bCs/>
          <w:color w:val="222222"/>
          <w:sz w:val="21"/>
          <w:szCs w:val="21"/>
        </w:rPr>
        <w:lastRenderedPageBreak/>
        <w:t>.135.</w:t>
      </w:r>
    </w:p>
    <w:p w14:paraId="3192C682" w14:textId="77777777" w:rsidR="00807A0A" w:rsidRPr="00807A0A" w:rsidRDefault="00807A0A" w:rsidP="00807A0A">
      <w:pPr>
        <w:rPr>
          <w:rFonts w:ascii="Helvetica" w:hAnsi="Helvetica" w:cs="Helvetica"/>
          <w:b/>
          <w:bCs/>
          <w:color w:val="222222"/>
          <w:sz w:val="21"/>
          <w:szCs w:val="21"/>
        </w:rPr>
      </w:pPr>
    </w:p>
    <w:p w14:paraId="66D62FCF" w14:textId="77777777" w:rsidR="00807A0A" w:rsidRPr="00807A0A" w:rsidRDefault="00807A0A" w:rsidP="00807A0A">
      <w:pPr>
        <w:rPr>
          <w:rFonts w:ascii="Helvetica" w:hAnsi="Helvetica" w:cs="Helvetica"/>
          <w:b/>
          <w:bCs/>
          <w:color w:val="222222"/>
          <w:sz w:val="21"/>
          <w:szCs w:val="21"/>
        </w:rPr>
      </w:pPr>
      <w:r w:rsidRPr="00807A0A">
        <w:rPr>
          <w:rFonts w:ascii="Helvetica" w:hAnsi="Helvetica" w:cs="Helvetica"/>
          <w:b/>
          <w:bCs/>
          <w:color w:val="222222"/>
          <w:sz w:val="21"/>
          <w:szCs w:val="21"/>
        </w:rPr>
        <w:t>3.2.</w:t>
      </w:r>
      <w:r w:rsidRPr="00807A0A">
        <w:rPr>
          <w:rFonts w:ascii="Helvetica" w:hAnsi="Helvetica" w:cs="Helvetica" w:hint="eastAsia"/>
          <w:b/>
          <w:bCs/>
          <w:color w:val="222222"/>
          <w:sz w:val="21"/>
          <w:szCs w:val="21"/>
        </w:rPr>
        <w:t>Исследование</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реакции</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разворота</w:t>
      </w:r>
      <w:r w:rsidRPr="00807A0A">
        <w:rPr>
          <w:rFonts w:ascii="Helvetica" w:hAnsi="Helvetica" w:cs="Helvetica"/>
          <w:b/>
          <w:bCs/>
          <w:color w:val="222222"/>
          <w:sz w:val="21"/>
          <w:szCs w:val="21"/>
        </w:rPr>
        <w:t>.145.</w:t>
      </w:r>
    </w:p>
    <w:p w14:paraId="41F4F616" w14:textId="77777777" w:rsidR="00807A0A" w:rsidRPr="00807A0A" w:rsidRDefault="00807A0A" w:rsidP="00807A0A">
      <w:pPr>
        <w:rPr>
          <w:rFonts w:ascii="Helvetica" w:hAnsi="Helvetica" w:cs="Helvetica"/>
          <w:b/>
          <w:bCs/>
          <w:color w:val="222222"/>
          <w:sz w:val="21"/>
          <w:szCs w:val="21"/>
        </w:rPr>
      </w:pPr>
    </w:p>
    <w:p w14:paraId="6D917452" w14:textId="77777777" w:rsidR="00807A0A" w:rsidRPr="00807A0A" w:rsidRDefault="00807A0A" w:rsidP="00807A0A">
      <w:pPr>
        <w:rPr>
          <w:rFonts w:ascii="Helvetica" w:hAnsi="Helvetica" w:cs="Helvetica"/>
          <w:b/>
          <w:bCs/>
          <w:color w:val="222222"/>
          <w:sz w:val="21"/>
          <w:szCs w:val="21"/>
        </w:rPr>
      </w:pPr>
      <w:r w:rsidRPr="00807A0A">
        <w:rPr>
          <w:rFonts w:ascii="Helvetica" w:hAnsi="Helvetica" w:cs="Helvetica"/>
          <w:b/>
          <w:bCs/>
          <w:color w:val="222222"/>
          <w:sz w:val="21"/>
          <w:szCs w:val="21"/>
        </w:rPr>
        <w:t>3.3.</w:t>
      </w:r>
      <w:r w:rsidRPr="00807A0A">
        <w:rPr>
          <w:rFonts w:ascii="Helvetica" w:hAnsi="Helvetica" w:cs="Helvetica" w:hint="eastAsia"/>
          <w:b/>
          <w:bCs/>
          <w:color w:val="222222"/>
          <w:sz w:val="21"/>
          <w:szCs w:val="21"/>
        </w:rPr>
        <w:t>Феноменология</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двигательной</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активности</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различных</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инфузорий</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в</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условиях</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ограниченного</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пространства</w:t>
      </w:r>
      <w:r w:rsidRPr="00807A0A">
        <w:rPr>
          <w:rFonts w:ascii="Helvetica" w:hAnsi="Helvetica" w:cs="Helvetica"/>
          <w:b/>
          <w:bCs/>
          <w:color w:val="222222"/>
          <w:sz w:val="21"/>
          <w:szCs w:val="21"/>
        </w:rPr>
        <w:t>.151. 3.4.</w:t>
      </w:r>
      <w:r w:rsidRPr="00807A0A">
        <w:rPr>
          <w:rFonts w:ascii="Helvetica" w:hAnsi="Helvetica" w:cs="Helvetica" w:hint="eastAsia"/>
          <w:b/>
          <w:bCs/>
          <w:color w:val="222222"/>
          <w:sz w:val="21"/>
          <w:szCs w:val="21"/>
        </w:rPr>
        <w:t>Эффекторы</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обеспечивающие</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деформацию</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формы</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тела</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простейшего</w:t>
      </w:r>
      <w:r w:rsidRPr="00807A0A">
        <w:rPr>
          <w:rFonts w:ascii="Helvetica" w:hAnsi="Helvetica" w:cs="Helvetica"/>
          <w:b/>
          <w:bCs/>
          <w:color w:val="222222"/>
          <w:sz w:val="21"/>
          <w:szCs w:val="21"/>
        </w:rPr>
        <w:t>.153.</w:t>
      </w:r>
    </w:p>
    <w:p w14:paraId="00284ED3" w14:textId="77777777" w:rsidR="00807A0A" w:rsidRPr="00807A0A" w:rsidRDefault="00807A0A" w:rsidP="00807A0A">
      <w:pPr>
        <w:rPr>
          <w:rFonts w:ascii="Helvetica" w:hAnsi="Helvetica" w:cs="Helvetica"/>
          <w:b/>
          <w:bCs/>
          <w:color w:val="222222"/>
          <w:sz w:val="21"/>
          <w:szCs w:val="21"/>
        </w:rPr>
      </w:pPr>
    </w:p>
    <w:p w14:paraId="2564B0D2" w14:textId="77777777" w:rsidR="00807A0A" w:rsidRPr="00807A0A" w:rsidRDefault="00807A0A" w:rsidP="00807A0A">
      <w:pPr>
        <w:rPr>
          <w:rFonts w:ascii="Helvetica" w:hAnsi="Helvetica" w:cs="Helvetica"/>
          <w:b/>
          <w:bCs/>
          <w:color w:val="222222"/>
          <w:sz w:val="21"/>
          <w:szCs w:val="21"/>
        </w:rPr>
      </w:pPr>
      <w:r w:rsidRPr="00807A0A">
        <w:rPr>
          <w:rFonts w:ascii="Helvetica" w:hAnsi="Helvetica" w:cs="Helvetica"/>
          <w:b/>
          <w:bCs/>
          <w:color w:val="222222"/>
          <w:sz w:val="21"/>
          <w:szCs w:val="21"/>
        </w:rPr>
        <w:t>3.5.</w:t>
      </w:r>
      <w:r w:rsidRPr="00807A0A">
        <w:rPr>
          <w:rFonts w:ascii="Helvetica" w:hAnsi="Helvetica" w:cs="Helvetica" w:hint="eastAsia"/>
          <w:b/>
          <w:bCs/>
          <w:color w:val="222222"/>
          <w:sz w:val="21"/>
          <w:szCs w:val="21"/>
        </w:rPr>
        <w:t>Мембранный</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электрогенез</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не</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принимает</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участия</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в</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организации</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реакции</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разворота</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парамеций</w:t>
      </w:r>
      <w:r w:rsidRPr="00807A0A">
        <w:rPr>
          <w:rFonts w:ascii="Helvetica" w:hAnsi="Helvetica" w:cs="Helvetica"/>
          <w:b/>
          <w:bCs/>
          <w:color w:val="222222"/>
          <w:sz w:val="21"/>
          <w:szCs w:val="21"/>
        </w:rPr>
        <w:t>.159.</w:t>
      </w:r>
    </w:p>
    <w:p w14:paraId="22E03CA9" w14:textId="77777777" w:rsidR="00807A0A" w:rsidRPr="00807A0A" w:rsidRDefault="00807A0A" w:rsidP="00807A0A">
      <w:pPr>
        <w:rPr>
          <w:rFonts w:ascii="Helvetica" w:hAnsi="Helvetica" w:cs="Helvetica"/>
          <w:b/>
          <w:bCs/>
          <w:color w:val="222222"/>
          <w:sz w:val="21"/>
          <w:szCs w:val="21"/>
        </w:rPr>
      </w:pPr>
    </w:p>
    <w:p w14:paraId="0F83F57E" w14:textId="77777777" w:rsidR="00807A0A" w:rsidRPr="00807A0A" w:rsidRDefault="00807A0A" w:rsidP="00807A0A">
      <w:pPr>
        <w:rPr>
          <w:rFonts w:ascii="Helvetica" w:hAnsi="Helvetica" w:cs="Helvetica"/>
          <w:b/>
          <w:bCs/>
          <w:color w:val="222222"/>
          <w:sz w:val="21"/>
          <w:szCs w:val="21"/>
        </w:rPr>
      </w:pPr>
      <w:r w:rsidRPr="00807A0A">
        <w:rPr>
          <w:rFonts w:ascii="Helvetica" w:hAnsi="Helvetica" w:cs="Helvetica" w:hint="eastAsia"/>
          <w:b/>
          <w:bCs/>
          <w:color w:val="222222"/>
          <w:sz w:val="21"/>
          <w:szCs w:val="21"/>
        </w:rPr>
        <w:t>Общее</w:t>
      </w:r>
      <w:r w:rsidRPr="00807A0A">
        <w:rPr>
          <w:rFonts w:ascii="Helvetica" w:hAnsi="Helvetica" w:cs="Helvetica"/>
          <w:b/>
          <w:bCs/>
          <w:color w:val="222222"/>
          <w:sz w:val="21"/>
          <w:szCs w:val="21"/>
        </w:rPr>
        <w:t xml:space="preserve"> </w:t>
      </w:r>
      <w:r w:rsidRPr="00807A0A">
        <w:rPr>
          <w:rFonts w:ascii="Helvetica" w:hAnsi="Helvetica" w:cs="Helvetica" w:hint="eastAsia"/>
          <w:b/>
          <w:bCs/>
          <w:color w:val="222222"/>
          <w:sz w:val="21"/>
          <w:szCs w:val="21"/>
        </w:rPr>
        <w:t>обсуждение</w:t>
      </w:r>
      <w:r w:rsidRPr="00807A0A">
        <w:rPr>
          <w:rFonts w:ascii="Helvetica" w:hAnsi="Helvetica" w:cs="Helvetica"/>
          <w:b/>
          <w:bCs/>
          <w:color w:val="222222"/>
          <w:sz w:val="21"/>
          <w:szCs w:val="21"/>
        </w:rPr>
        <w:t>.167.</w:t>
      </w:r>
    </w:p>
    <w:p w14:paraId="546D8AEF" w14:textId="77777777" w:rsidR="00807A0A" w:rsidRPr="00807A0A" w:rsidRDefault="00807A0A" w:rsidP="00807A0A">
      <w:pPr>
        <w:rPr>
          <w:rFonts w:ascii="Helvetica" w:hAnsi="Helvetica" w:cs="Helvetica"/>
          <w:b/>
          <w:bCs/>
          <w:color w:val="222222"/>
          <w:sz w:val="21"/>
          <w:szCs w:val="21"/>
        </w:rPr>
      </w:pPr>
    </w:p>
    <w:p w14:paraId="0C1B29AA" w14:textId="0977DA74" w:rsidR="008A0C40" w:rsidRPr="00807A0A" w:rsidRDefault="00807A0A" w:rsidP="00807A0A">
      <w:r w:rsidRPr="00807A0A">
        <w:rPr>
          <w:rFonts w:ascii="Helvetica" w:hAnsi="Helvetica" w:cs="Helvetica" w:hint="eastAsia"/>
          <w:b/>
          <w:bCs/>
          <w:color w:val="222222"/>
          <w:sz w:val="21"/>
          <w:szCs w:val="21"/>
        </w:rPr>
        <w:t>Выводы</w:t>
      </w:r>
      <w:r w:rsidRPr="00807A0A">
        <w:rPr>
          <w:rFonts w:ascii="Helvetica" w:hAnsi="Helvetica" w:cs="Helvetica"/>
          <w:b/>
          <w:bCs/>
          <w:color w:val="222222"/>
          <w:sz w:val="21"/>
          <w:szCs w:val="21"/>
        </w:rPr>
        <w:t>.174.</w:t>
      </w:r>
    </w:p>
    <w:sectPr w:rsidR="008A0C40" w:rsidRPr="00807A0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47AF2" w14:textId="77777777" w:rsidR="00215166" w:rsidRDefault="00215166">
      <w:pPr>
        <w:spacing w:after="0" w:line="240" w:lineRule="auto"/>
      </w:pPr>
      <w:r>
        <w:separator/>
      </w:r>
    </w:p>
  </w:endnote>
  <w:endnote w:type="continuationSeparator" w:id="0">
    <w:p w14:paraId="221A3189" w14:textId="77777777" w:rsidR="00215166" w:rsidRDefault="00215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1CAB8" w14:textId="77777777" w:rsidR="00215166" w:rsidRDefault="00215166"/>
    <w:p w14:paraId="6DDABDBF" w14:textId="77777777" w:rsidR="00215166" w:rsidRDefault="00215166"/>
    <w:p w14:paraId="7BAE3E78" w14:textId="77777777" w:rsidR="00215166" w:rsidRDefault="00215166"/>
    <w:p w14:paraId="669F8BFC" w14:textId="77777777" w:rsidR="00215166" w:rsidRDefault="00215166"/>
    <w:p w14:paraId="11CA2F45" w14:textId="77777777" w:rsidR="00215166" w:rsidRDefault="00215166"/>
    <w:p w14:paraId="1484330D" w14:textId="77777777" w:rsidR="00215166" w:rsidRDefault="00215166"/>
    <w:p w14:paraId="2EA72A0E" w14:textId="77777777" w:rsidR="00215166" w:rsidRDefault="0021516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614016" wp14:editId="12E44A3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C1B34" w14:textId="77777777" w:rsidR="00215166" w:rsidRDefault="002151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61401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CC1B34" w14:textId="77777777" w:rsidR="00215166" w:rsidRDefault="002151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0514A1" w14:textId="77777777" w:rsidR="00215166" w:rsidRDefault="00215166"/>
    <w:p w14:paraId="03F55183" w14:textId="77777777" w:rsidR="00215166" w:rsidRDefault="00215166"/>
    <w:p w14:paraId="7544CD14" w14:textId="77777777" w:rsidR="00215166" w:rsidRDefault="0021516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FEBDC5" wp14:editId="79C320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EB16A" w14:textId="77777777" w:rsidR="00215166" w:rsidRDefault="00215166"/>
                          <w:p w14:paraId="13891F4E" w14:textId="77777777" w:rsidR="00215166" w:rsidRDefault="002151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FEBDC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1EB16A" w14:textId="77777777" w:rsidR="00215166" w:rsidRDefault="00215166"/>
                    <w:p w14:paraId="13891F4E" w14:textId="77777777" w:rsidR="00215166" w:rsidRDefault="002151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7C64D6" w14:textId="77777777" w:rsidR="00215166" w:rsidRDefault="00215166"/>
    <w:p w14:paraId="1E35473A" w14:textId="77777777" w:rsidR="00215166" w:rsidRDefault="00215166">
      <w:pPr>
        <w:rPr>
          <w:sz w:val="2"/>
          <w:szCs w:val="2"/>
        </w:rPr>
      </w:pPr>
    </w:p>
    <w:p w14:paraId="7CFA3BAE" w14:textId="77777777" w:rsidR="00215166" w:rsidRDefault="00215166"/>
    <w:p w14:paraId="26D08A95" w14:textId="77777777" w:rsidR="00215166" w:rsidRDefault="00215166">
      <w:pPr>
        <w:spacing w:after="0" w:line="240" w:lineRule="auto"/>
      </w:pPr>
    </w:p>
  </w:footnote>
  <w:footnote w:type="continuationSeparator" w:id="0">
    <w:p w14:paraId="010DB583" w14:textId="77777777" w:rsidR="00215166" w:rsidRDefault="00215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166"/>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23177</TotalTime>
  <Pages>4</Pages>
  <Words>470</Words>
  <Characters>2685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1125</cp:revision>
  <cp:lastPrinted>2009-02-06T05:36:00Z</cp:lastPrinted>
  <dcterms:created xsi:type="dcterms:W3CDTF">2025-11-25T20:19:00Z</dcterms:created>
  <dcterms:modified xsi:type="dcterms:W3CDTF">2025-12-30T09:40:00Z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