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203E"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Лукьянов, Михаил Николаевич.</w:t>
      </w:r>
    </w:p>
    <w:p w14:paraId="522EA0F5"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Моделирование локальной подвижности в ориентированных внешним полем полимерных системах методом молекулярной динамики : диссертация ... кандидата физико-математических наук : 01.04.19. - Ленинград, 1984. - 239 с. : ил.</w:t>
      </w:r>
    </w:p>
    <w:p w14:paraId="61E1C290"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Оглавление диссертациикандидат физико-математических наук Лукьянов, Михаил Николаевич</w:t>
      </w:r>
    </w:p>
    <w:p w14:paraId="2CF1F185"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Введение.</w:t>
      </w:r>
    </w:p>
    <w:p w14:paraId="58CB41AC"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Глава I. Методика численного эксперимента.</w:t>
      </w:r>
    </w:p>
    <w:p w14:paraId="08A352D5"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I. Применение метода МД для систем, состоящих из анизотропных взаимодействующих частиц - краткий обзор.</w:t>
      </w:r>
    </w:p>
    <w:p w14:paraId="7CAD65B4"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2. Выбор моделей для численного эксперимента.</w:t>
      </w:r>
    </w:p>
    <w:p w14:paraId="2323B0AA"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3. Алгоритм вычислений.</w:t>
      </w:r>
    </w:p>
    <w:p w14:paraId="2B3D306B"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Глава П. Изучение равновесного поведения ориентированных внешним полем полимерных систем.</w:t>
      </w:r>
    </w:p>
    <w:p w14:paraId="6577375C"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4. Равновесные свойства в отсутствие внешнего поля.</w:t>
      </w:r>
    </w:p>
    <w:p w14:paraId="2993B0FF"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5. Кинетика упорядочения во внешнем поле.</w:t>
      </w:r>
    </w:p>
    <w:p w14:paraId="21F9E1AF"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6. Равновесные свойства реперной жидкости в квадрупольном поле.</w:t>
      </w:r>
    </w:p>
    <w:p w14:paraId="0A53AF26"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7. Некоторые результаты теорий растяжения отдельных невзаимодействующих цепей.</w:t>
      </w:r>
    </w:p>
    <w:p w14:paraId="4772FD9A"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8. Равновесный ориентационный порядок в полимерном расплаве, ориентированном внешним полем.</w:t>
      </w:r>
    </w:p>
    <w:p w14:paraId="2177CAA6"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9. Равновесные ориентационные свойства цепочки в растворителе и цепочки в "вакууме" в поле дипольного типа.</w:t>
      </w:r>
    </w:p>
    <w:p w14:paraId="0BA603A5"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Выводы к главе П.</w:t>
      </w:r>
    </w:p>
    <w:p w14:paraId="7AE69366"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Глава Ш. Локальная вращательная подвижность в полимерных системах.</w:t>
      </w:r>
    </w:p>
    <w:p w14:paraId="7AB1B4AD"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10. Введение.</w:t>
      </w:r>
    </w:p>
    <w:p w14:paraId="0E6D3E2C"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II. Основные характеристики локальной вращательной подвижности в ориентированных полимерных системах.</w:t>
      </w:r>
    </w:p>
    <w:p w14:paraId="0FF6D210"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12. Вращательная подвижность реперной жидкости из анизотропных частиц в квадрупольном поле.</w:t>
      </w:r>
    </w:p>
    <w:p w14:paraId="0AE56C82"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13. Локальная вращательная подвижность в конденсированной полимерной системе, ориентированной квадрупольным полем.</w:t>
      </w:r>
    </w:p>
    <w:p w14:paraId="1E806FA6"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14. Локальная вращательная подвижность в конденсированной полимерной системе, ориентированной дипольным полем.</w:t>
      </w:r>
    </w:p>
    <w:p w14:paraId="40480487"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15. Локальная вращательная подвижность ориентированной внешним полем цепочки в растворителе.</w:t>
      </w:r>
    </w:p>
    <w:p w14:paraId="25E284FD"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16.Локальная вращательная подвижность растянутой за концы цепочки.</w:t>
      </w:r>
    </w:p>
    <w:p w14:paraId="7E149E7F"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lastRenderedPageBreak/>
        <w:t>§ 17. Вычисление параметров поляризованной люминесценции и компонент диэлектрической восприимчивости для модельных полимерных систем.</w:t>
      </w:r>
    </w:p>
    <w:p w14:paraId="78115E00"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Выводы к главе Ш.</w:t>
      </w:r>
    </w:p>
    <w:p w14:paraId="4D502D8B"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Глава 1У. Поступательная диффузия в ориентированных внешним полем полимерных системах.</w:t>
      </w:r>
    </w:p>
    <w:p w14:paraId="17F01DF7"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18. Введение.</w:t>
      </w:r>
    </w:p>
    <w:p w14:paraId="71BA58DB"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19. Поступательная подвижность в реперной жидкости, ориентированной внешним полем.</w:t>
      </w:r>
    </w:p>
    <w:p w14:paraId="14EFB861"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 20. Поступательная диффузия в модельных полимерных системах.</w:t>
      </w:r>
    </w:p>
    <w:p w14:paraId="4B812D97" w14:textId="77777777" w:rsidR="009657A4" w:rsidRPr="009657A4" w:rsidRDefault="009657A4" w:rsidP="009657A4">
      <w:pPr>
        <w:rPr>
          <w:rFonts w:ascii="Helvetica" w:eastAsia="Symbol" w:hAnsi="Helvetica" w:cs="Helvetica"/>
          <w:b/>
          <w:bCs/>
          <w:color w:val="222222"/>
          <w:kern w:val="0"/>
          <w:sz w:val="21"/>
          <w:szCs w:val="21"/>
          <w:lang w:eastAsia="ru-RU"/>
        </w:rPr>
      </w:pPr>
      <w:r w:rsidRPr="009657A4">
        <w:rPr>
          <w:rFonts w:ascii="Helvetica" w:eastAsia="Symbol" w:hAnsi="Helvetica" w:cs="Helvetica"/>
          <w:b/>
          <w:bCs/>
          <w:color w:val="222222"/>
          <w:kern w:val="0"/>
          <w:sz w:val="21"/>
          <w:szCs w:val="21"/>
          <w:lang w:eastAsia="ru-RU"/>
        </w:rPr>
        <w:t>Выводы к главе 1У.</w:t>
      </w:r>
    </w:p>
    <w:p w14:paraId="77FDBE4B" w14:textId="20FA25E3" w:rsidR="00410372" w:rsidRPr="009657A4" w:rsidRDefault="00410372" w:rsidP="009657A4"/>
    <w:sectPr w:rsidR="00410372" w:rsidRPr="009657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B8DE" w14:textId="77777777" w:rsidR="00922510" w:rsidRDefault="00922510">
      <w:pPr>
        <w:spacing w:after="0" w:line="240" w:lineRule="auto"/>
      </w:pPr>
      <w:r>
        <w:separator/>
      </w:r>
    </w:p>
  </w:endnote>
  <w:endnote w:type="continuationSeparator" w:id="0">
    <w:p w14:paraId="66DDADD7" w14:textId="77777777" w:rsidR="00922510" w:rsidRDefault="0092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3BAD" w14:textId="77777777" w:rsidR="00922510" w:rsidRDefault="00922510"/>
    <w:p w14:paraId="289A1FF6" w14:textId="77777777" w:rsidR="00922510" w:rsidRDefault="00922510"/>
    <w:p w14:paraId="3BC8D81D" w14:textId="77777777" w:rsidR="00922510" w:rsidRDefault="00922510"/>
    <w:p w14:paraId="2317AFC5" w14:textId="77777777" w:rsidR="00922510" w:rsidRDefault="00922510"/>
    <w:p w14:paraId="5EBEED3C" w14:textId="77777777" w:rsidR="00922510" w:rsidRDefault="00922510"/>
    <w:p w14:paraId="5D9FFA60" w14:textId="77777777" w:rsidR="00922510" w:rsidRDefault="00922510"/>
    <w:p w14:paraId="5D551E13" w14:textId="77777777" w:rsidR="00922510" w:rsidRDefault="009225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F67225" wp14:editId="6285C9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18640" w14:textId="77777777" w:rsidR="00922510" w:rsidRDefault="00922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672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A18640" w14:textId="77777777" w:rsidR="00922510" w:rsidRDefault="00922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6F99A4" w14:textId="77777777" w:rsidR="00922510" w:rsidRDefault="00922510"/>
    <w:p w14:paraId="45660125" w14:textId="77777777" w:rsidR="00922510" w:rsidRDefault="00922510"/>
    <w:p w14:paraId="7546B6BD" w14:textId="77777777" w:rsidR="00922510" w:rsidRDefault="009225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8AB90C" wp14:editId="01E9C7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8101" w14:textId="77777777" w:rsidR="00922510" w:rsidRDefault="00922510"/>
                          <w:p w14:paraId="1409018C" w14:textId="77777777" w:rsidR="00922510" w:rsidRDefault="00922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AB9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D38101" w14:textId="77777777" w:rsidR="00922510" w:rsidRDefault="00922510"/>
                    <w:p w14:paraId="1409018C" w14:textId="77777777" w:rsidR="00922510" w:rsidRDefault="00922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D69BF" w14:textId="77777777" w:rsidR="00922510" w:rsidRDefault="00922510"/>
    <w:p w14:paraId="2D2E8C3F" w14:textId="77777777" w:rsidR="00922510" w:rsidRDefault="00922510">
      <w:pPr>
        <w:rPr>
          <w:sz w:val="2"/>
          <w:szCs w:val="2"/>
        </w:rPr>
      </w:pPr>
    </w:p>
    <w:p w14:paraId="6DC707C7" w14:textId="77777777" w:rsidR="00922510" w:rsidRDefault="00922510"/>
    <w:p w14:paraId="078254A8" w14:textId="77777777" w:rsidR="00922510" w:rsidRDefault="00922510">
      <w:pPr>
        <w:spacing w:after="0" w:line="240" w:lineRule="auto"/>
      </w:pPr>
    </w:p>
  </w:footnote>
  <w:footnote w:type="continuationSeparator" w:id="0">
    <w:p w14:paraId="27560A55" w14:textId="77777777" w:rsidR="00922510" w:rsidRDefault="0092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10"/>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139715</TotalTime>
  <Pages>2</Pages>
  <Words>331</Words>
  <Characters>1891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3783</cp:revision>
  <cp:lastPrinted>2009-02-06T05:36:00Z</cp:lastPrinted>
  <dcterms:created xsi:type="dcterms:W3CDTF">2024-01-07T13:43:00Z</dcterms:created>
  <dcterms:modified xsi:type="dcterms:W3CDTF">2025-07-26T03:28:00Z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