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7F6FB" w14:textId="77777777" w:rsidR="00D1244D" w:rsidRDefault="00D1244D" w:rsidP="00D1244D">
      <w:pPr>
        <w:pStyle w:val="afffffffffffffffffffffffffff5"/>
        <w:rPr>
          <w:rFonts w:ascii="Verdana" w:hAnsi="Verdana"/>
          <w:color w:val="000000"/>
          <w:sz w:val="21"/>
          <w:szCs w:val="21"/>
        </w:rPr>
      </w:pPr>
      <w:r>
        <w:rPr>
          <w:rFonts w:ascii="Helvetica" w:hAnsi="Helvetica" w:cs="Helvetica"/>
          <w:b/>
          <w:bCs w:val="0"/>
          <w:color w:val="222222"/>
          <w:sz w:val="21"/>
          <w:szCs w:val="21"/>
        </w:rPr>
        <w:t>Лазо, Виктор Иванович.</w:t>
      </w:r>
    </w:p>
    <w:p w14:paraId="106AFB8A" w14:textId="77777777" w:rsidR="00D1244D" w:rsidRDefault="00D1244D" w:rsidP="00D1244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Структурная и индивидуальная детерминация политического конфликта и безопасности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23.00.02. - Санкт-Петербург, 2002. - 178 с.</w:t>
      </w:r>
    </w:p>
    <w:p w14:paraId="73409673" w14:textId="77777777" w:rsidR="00D1244D" w:rsidRDefault="00D1244D" w:rsidP="00D1244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Лазо, Виктор Иванович</w:t>
      </w:r>
    </w:p>
    <w:p w14:paraId="0FD8B842" w14:textId="77777777" w:rsidR="00D1244D" w:rsidRDefault="00D1244D" w:rsidP="00D124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82186D5" w14:textId="77777777" w:rsidR="00D1244D" w:rsidRDefault="00D1244D" w:rsidP="00D124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 Конфликт и политический конфликт: методология обоснования понятий.</w:t>
      </w:r>
    </w:p>
    <w:p w14:paraId="093E5E77" w14:textId="77777777" w:rsidR="00D1244D" w:rsidRDefault="00D1244D" w:rsidP="00D124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Общие подходы анализа и теоретические модели структурных и индивидуальных детерминант конфликта.</w:t>
      </w:r>
    </w:p>
    <w:p w14:paraId="38BAC0D7" w14:textId="77777777" w:rsidR="00D1244D" w:rsidRDefault="00D1244D" w:rsidP="00D124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Зарождающиеся направления анализа политического конфликта в России.</w:t>
      </w:r>
    </w:p>
    <w:p w14:paraId="6F84C820" w14:textId="77777777" w:rsidR="00D1244D" w:rsidRDefault="00D1244D" w:rsidP="00D124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Структурные детерминанты политической безопасности</w:t>
      </w:r>
    </w:p>
    <w:p w14:paraId="53FE7387" w14:textId="77777777" w:rsidR="00D1244D" w:rsidRDefault="00D1244D" w:rsidP="00D124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Политический конфликт и порядок: концептуализация понятий и структурной принадлежности политической безопасности.</w:t>
      </w:r>
    </w:p>
    <w:p w14:paraId="63A2DE47" w14:textId="77777777" w:rsidR="00D1244D" w:rsidRDefault="00D1244D" w:rsidP="00D124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Порядок как результат согласованных действий государства и индивида и основной элемент структуры политической безопасности8.</w:t>
      </w:r>
    </w:p>
    <w:p w14:paraId="7A363AA2" w14:textId="77777777" w:rsidR="00D1244D" w:rsidRDefault="00D1244D" w:rsidP="00D124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третья Субъективные составляющие политического конфликта и безопасности в современной России.</w:t>
      </w:r>
    </w:p>
    <w:p w14:paraId="0D7447D3" w14:textId="77777777" w:rsidR="00D1244D" w:rsidRDefault="00D1244D" w:rsidP="00D124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Политическая безопасность и протестный потенциал политического сознания россиян.</w:t>
      </w:r>
    </w:p>
    <w:p w14:paraId="40F41D94" w14:textId="77777777" w:rsidR="00D1244D" w:rsidRDefault="00D1244D" w:rsidP="00D124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w:t>
      </w:r>
      <w:proofErr w:type="spellStart"/>
      <w:r>
        <w:rPr>
          <w:rFonts w:ascii="Arial" w:hAnsi="Arial" w:cs="Arial"/>
          <w:color w:val="333333"/>
          <w:sz w:val="21"/>
          <w:szCs w:val="21"/>
        </w:rPr>
        <w:t>Протестно</w:t>
      </w:r>
      <w:proofErr w:type="spellEnd"/>
      <w:r>
        <w:rPr>
          <w:rFonts w:ascii="Arial" w:hAnsi="Arial" w:cs="Arial"/>
          <w:color w:val="333333"/>
          <w:sz w:val="21"/>
          <w:szCs w:val="21"/>
        </w:rPr>
        <w:t>-индивидуальный потенциал «отклоняющейся» социально-политической оппозиции.</w:t>
      </w:r>
    </w:p>
    <w:p w14:paraId="7823CDB0" w14:textId="72BD7067" w:rsidR="00F37380" w:rsidRPr="00D1244D" w:rsidRDefault="00F37380" w:rsidP="00D1244D"/>
    <w:sectPr w:rsidR="00F37380" w:rsidRPr="00D1244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7F79C" w14:textId="77777777" w:rsidR="00E60010" w:rsidRDefault="00E60010">
      <w:pPr>
        <w:spacing w:after="0" w:line="240" w:lineRule="auto"/>
      </w:pPr>
      <w:r>
        <w:separator/>
      </w:r>
    </w:p>
  </w:endnote>
  <w:endnote w:type="continuationSeparator" w:id="0">
    <w:p w14:paraId="517CF3BE" w14:textId="77777777" w:rsidR="00E60010" w:rsidRDefault="00E60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6DE41" w14:textId="77777777" w:rsidR="00E60010" w:rsidRDefault="00E60010"/>
    <w:p w14:paraId="71E93E46" w14:textId="77777777" w:rsidR="00E60010" w:rsidRDefault="00E60010"/>
    <w:p w14:paraId="1C06FB64" w14:textId="77777777" w:rsidR="00E60010" w:rsidRDefault="00E60010"/>
    <w:p w14:paraId="52E6FDD3" w14:textId="77777777" w:rsidR="00E60010" w:rsidRDefault="00E60010"/>
    <w:p w14:paraId="02A460F9" w14:textId="77777777" w:rsidR="00E60010" w:rsidRDefault="00E60010"/>
    <w:p w14:paraId="7728D159" w14:textId="77777777" w:rsidR="00E60010" w:rsidRDefault="00E60010"/>
    <w:p w14:paraId="73F43992" w14:textId="77777777" w:rsidR="00E60010" w:rsidRDefault="00E600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46A96B" wp14:editId="26DE6C6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2073F" w14:textId="77777777" w:rsidR="00E60010" w:rsidRDefault="00E600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46A9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82073F" w14:textId="77777777" w:rsidR="00E60010" w:rsidRDefault="00E600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5178B7" w14:textId="77777777" w:rsidR="00E60010" w:rsidRDefault="00E60010"/>
    <w:p w14:paraId="7F910D39" w14:textId="77777777" w:rsidR="00E60010" w:rsidRDefault="00E60010"/>
    <w:p w14:paraId="7AB53093" w14:textId="77777777" w:rsidR="00E60010" w:rsidRDefault="00E600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F2637F" wp14:editId="16DFC71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1ABB8" w14:textId="77777777" w:rsidR="00E60010" w:rsidRDefault="00E60010"/>
                          <w:p w14:paraId="60159D84" w14:textId="77777777" w:rsidR="00E60010" w:rsidRDefault="00E600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F263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B1ABB8" w14:textId="77777777" w:rsidR="00E60010" w:rsidRDefault="00E60010"/>
                    <w:p w14:paraId="60159D84" w14:textId="77777777" w:rsidR="00E60010" w:rsidRDefault="00E600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1574C3" w14:textId="77777777" w:rsidR="00E60010" w:rsidRDefault="00E60010"/>
    <w:p w14:paraId="162D0BF9" w14:textId="77777777" w:rsidR="00E60010" w:rsidRDefault="00E60010">
      <w:pPr>
        <w:rPr>
          <w:sz w:val="2"/>
          <w:szCs w:val="2"/>
        </w:rPr>
      </w:pPr>
    </w:p>
    <w:p w14:paraId="59310C99" w14:textId="77777777" w:rsidR="00E60010" w:rsidRDefault="00E60010"/>
    <w:p w14:paraId="49BD2BD0" w14:textId="77777777" w:rsidR="00E60010" w:rsidRDefault="00E60010">
      <w:pPr>
        <w:spacing w:after="0" w:line="240" w:lineRule="auto"/>
      </w:pPr>
    </w:p>
  </w:footnote>
  <w:footnote w:type="continuationSeparator" w:id="0">
    <w:p w14:paraId="5F8F9F4B" w14:textId="77777777" w:rsidR="00E60010" w:rsidRDefault="00E60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10"/>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76806</TotalTime>
  <Pages>1</Pages>
  <Words>169</Words>
  <Characters>968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2140</cp:revision>
  <cp:lastPrinted>2009-02-06T05:36:00Z</cp:lastPrinted>
  <dcterms:created xsi:type="dcterms:W3CDTF">2024-01-07T13:43:00Z</dcterms:created>
  <dcterms:modified xsi:type="dcterms:W3CDTF">2025-04-20T18:16:00Z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