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06E9F" w14:textId="77777777" w:rsidR="004C779A" w:rsidRDefault="004C779A" w:rsidP="004C779A">
      <w:pPr>
        <w:pStyle w:val="afffffffffffffffffffffffffff5"/>
        <w:rPr>
          <w:rFonts w:ascii="Verdana" w:hAnsi="Verdana"/>
          <w:color w:val="000000"/>
          <w:sz w:val="21"/>
          <w:szCs w:val="21"/>
        </w:rPr>
      </w:pPr>
      <w:r>
        <w:rPr>
          <w:rFonts w:ascii="Helvetica Neue" w:hAnsi="Helvetica Neue"/>
          <w:b/>
          <w:bCs w:val="0"/>
          <w:color w:val="222222"/>
          <w:sz w:val="21"/>
          <w:szCs w:val="21"/>
        </w:rPr>
        <w:t>Найденов, Павел Николаевич.</w:t>
      </w:r>
    </w:p>
    <w:p w14:paraId="36B0B7D5" w14:textId="77777777" w:rsidR="004C779A" w:rsidRDefault="004C779A" w:rsidP="004C779A">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Формирование одно- и двухрешётчатых металл-диэлектрических магнитоплазмонных кристаллов ионно-лучевыми </w:t>
      </w:r>
      <w:proofErr w:type="gramStart"/>
      <w:r>
        <w:rPr>
          <w:rFonts w:ascii="Helvetica Neue" w:hAnsi="Helvetica Neue" w:cs="Arial"/>
          <w:caps/>
          <w:color w:val="222222"/>
          <w:sz w:val="21"/>
          <w:szCs w:val="21"/>
        </w:rPr>
        <w:t>методами :</w:t>
      </w:r>
      <w:proofErr w:type="gramEnd"/>
      <w:r>
        <w:rPr>
          <w:rFonts w:ascii="Helvetica Neue" w:hAnsi="Helvetica Neue" w:cs="Arial"/>
          <w:caps/>
          <w:color w:val="222222"/>
          <w:sz w:val="21"/>
          <w:szCs w:val="21"/>
        </w:rPr>
        <w:t xml:space="preserve"> структура и оптические свойства : диссертация ... кандидата физико-математических наук : 01.04.03 / Найденов Павел Николаевич; [Место защиты: ФГБОУ ВО «Московский государственный университет имени М.В. Ломоносова»]. - Москва, 2021. - 147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348939B3" w14:textId="77777777" w:rsidR="004C779A" w:rsidRDefault="004C779A" w:rsidP="004C779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Найденов Павел Николаевич</w:t>
      </w:r>
    </w:p>
    <w:p w14:paraId="0F776145"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1DB545A"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Современное состояние магнитооптики и области конструирования наноразмерных плазмонных гетероструктур</w:t>
      </w:r>
    </w:p>
    <w:p w14:paraId="063FFB0F"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Магнитооптические эффекты</w:t>
      </w:r>
    </w:p>
    <w:p w14:paraId="5F8F1363"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Магнитооптические эффекты в условиях плазмонного резонанса</w:t>
      </w:r>
    </w:p>
    <w:p w14:paraId="0EE7ABDD"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Магнитоплазмонные гетероструктуры</w:t>
      </w:r>
    </w:p>
    <w:p w14:paraId="68B8EA2A"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Материалы магнитооптики</w:t>
      </w:r>
    </w:p>
    <w:p w14:paraId="18FC45E5"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Синтез пленок МПФГ</w:t>
      </w:r>
    </w:p>
    <w:p w14:paraId="2112269A"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Получение магнитоплазмонных кристаллов и анализ их свойств</w:t>
      </w:r>
    </w:p>
    <w:p w14:paraId="505FB591"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Постановка задачи</w:t>
      </w:r>
    </w:p>
    <w:p w14:paraId="02C54A6E"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Ионно-лучевые методы формирования одномерных магнитоплазмонных кристаллов золото / феррит-граната</w:t>
      </w:r>
    </w:p>
    <w:p w14:paraId="65C50DC3"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Комбинированный ионно-лучевой метод формирования плазмонных решеток на поверхности феррит-граната и экспериментальные исследования МПК структур</w:t>
      </w:r>
    </w:p>
    <w:p w14:paraId="53ADEDB3"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Метод ионно-лучевого распыления-осаждения при формировании однородных наноразмерных пленок золота на поверхности эпитаксиального феррит-граната</w:t>
      </w:r>
    </w:p>
    <w:p w14:paraId="5284C02C"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Минимизация радиационных повреждений при воздействии ионных пучков на поверхность феррит-граната и пленки золота</w:t>
      </w:r>
    </w:p>
    <w:p w14:paraId="49CD3126"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Оптические и магнитооптические свойства 1D МПК</w:t>
      </w:r>
    </w:p>
    <w:p w14:paraId="5FE35E7D"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2.5. Зависимость МО эффектов магнитоплазмонных кристаллов от условий формирования плазмонной решетки</w:t>
      </w:r>
    </w:p>
    <w:p w14:paraId="30ACB987"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Выводы по Главе</w:t>
      </w:r>
    </w:p>
    <w:p w14:paraId="6D563AE5"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Одномерные капсулированные магнитоплазмонные кристаллы</w:t>
      </w:r>
    </w:p>
    <w:p w14:paraId="201E4EA4"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Получение однородной пленки BIG методом ионно-лучевого распыления</w:t>
      </w:r>
    </w:p>
    <w:p w14:paraId="45BBAF56"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Капсуляция одномерных магнитоплазмонных кристаллов методами ионно-лучевого распыления</w:t>
      </w:r>
    </w:p>
    <w:p w14:paraId="4C425434"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Оптические и магнитооптические свойства капсулированных магнитоплазмонных кристаллов</w:t>
      </w:r>
    </w:p>
    <w:p w14:paraId="27A52031"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Выводы по Главе</w:t>
      </w:r>
    </w:p>
    <w:p w14:paraId="04D0AE5A"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Двухрешётчатые магнитоплазмонные кристаллы на основе золота и феррит-граната</w:t>
      </w:r>
    </w:p>
    <w:p w14:paraId="54BD6F29"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Применение ионно-лучевого метода распыления-осаждения при формировании двухрешетчатого МПК</w:t>
      </w:r>
    </w:p>
    <w:p w14:paraId="025E6824"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Оптические и магнитооптические свойства двухрешётчатых магнитоплазмонных кристаллов</w:t>
      </w:r>
    </w:p>
    <w:p w14:paraId="7ACDE44C"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Выводы по Главе</w:t>
      </w:r>
    </w:p>
    <w:p w14:paraId="47BC32CB"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9F577FB"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БЛАГОДАРНОСТИ</w:t>
      </w:r>
    </w:p>
    <w:p w14:paraId="790890AD"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ПУБЛИКАЦИЙ АВТОРА ПО ТЕМЕ ДИССЕРТАЦИИ</w:t>
      </w:r>
    </w:p>
    <w:p w14:paraId="58A33B66" w14:textId="77777777" w:rsidR="004C779A" w:rsidRDefault="004C779A" w:rsidP="004C7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ЦИТИРУЕМОЙ ЛИТЕРАТУРЫ</w:t>
      </w:r>
    </w:p>
    <w:p w14:paraId="071EBB05" w14:textId="32D8A506" w:rsidR="00E67B85" w:rsidRPr="004C779A" w:rsidRDefault="00E67B85" w:rsidP="004C779A"/>
    <w:sectPr w:rsidR="00E67B85" w:rsidRPr="004C779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3A8CB" w14:textId="77777777" w:rsidR="00BB7DE2" w:rsidRDefault="00BB7DE2">
      <w:pPr>
        <w:spacing w:after="0" w:line="240" w:lineRule="auto"/>
      </w:pPr>
      <w:r>
        <w:separator/>
      </w:r>
    </w:p>
  </w:endnote>
  <w:endnote w:type="continuationSeparator" w:id="0">
    <w:p w14:paraId="0866962B" w14:textId="77777777" w:rsidR="00BB7DE2" w:rsidRDefault="00BB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0F220" w14:textId="77777777" w:rsidR="00BB7DE2" w:rsidRDefault="00BB7DE2"/>
    <w:p w14:paraId="00E576D1" w14:textId="77777777" w:rsidR="00BB7DE2" w:rsidRDefault="00BB7DE2"/>
    <w:p w14:paraId="7E0BE472" w14:textId="77777777" w:rsidR="00BB7DE2" w:rsidRDefault="00BB7DE2"/>
    <w:p w14:paraId="2947F648" w14:textId="77777777" w:rsidR="00BB7DE2" w:rsidRDefault="00BB7DE2"/>
    <w:p w14:paraId="48BFF9C1" w14:textId="77777777" w:rsidR="00BB7DE2" w:rsidRDefault="00BB7DE2"/>
    <w:p w14:paraId="07DD338A" w14:textId="77777777" w:rsidR="00BB7DE2" w:rsidRDefault="00BB7DE2"/>
    <w:p w14:paraId="4C0EE11E" w14:textId="77777777" w:rsidR="00BB7DE2" w:rsidRDefault="00BB7D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072DA8" wp14:editId="546F69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5327E" w14:textId="77777777" w:rsidR="00BB7DE2" w:rsidRDefault="00BB7D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072D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A5327E" w14:textId="77777777" w:rsidR="00BB7DE2" w:rsidRDefault="00BB7D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DF0746" w14:textId="77777777" w:rsidR="00BB7DE2" w:rsidRDefault="00BB7DE2"/>
    <w:p w14:paraId="1426FE4B" w14:textId="77777777" w:rsidR="00BB7DE2" w:rsidRDefault="00BB7DE2"/>
    <w:p w14:paraId="36F65272" w14:textId="77777777" w:rsidR="00BB7DE2" w:rsidRDefault="00BB7D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2DAF21" wp14:editId="60A467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5A49B" w14:textId="77777777" w:rsidR="00BB7DE2" w:rsidRDefault="00BB7DE2"/>
                          <w:p w14:paraId="1178B4E3" w14:textId="77777777" w:rsidR="00BB7DE2" w:rsidRDefault="00BB7D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2DAF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B5A49B" w14:textId="77777777" w:rsidR="00BB7DE2" w:rsidRDefault="00BB7DE2"/>
                    <w:p w14:paraId="1178B4E3" w14:textId="77777777" w:rsidR="00BB7DE2" w:rsidRDefault="00BB7D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C5B908" w14:textId="77777777" w:rsidR="00BB7DE2" w:rsidRDefault="00BB7DE2"/>
    <w:p w14:paraId="165824AD" w14:textId="77777777" w:rsidR="00BB7DE2" w:rsidRDefault="00BB7DE2">
      <w:pPr>
        <w:rPr>
          <w:sz w:val="2"/>
          <w:szCs w:val="2"/>
        </w:rPr>
      </w:pPr>
    </w:p>
    <w:p w14:paraId="4E83C03D" w14:textId="77777777" w:rsidR="00BB7DE2" w:rsidRDefault="00BB7DE2"/>
    <w:p w14:paraId="2F72B143" w14:textId="77777777" w:rsidR="00BB7DE2" w:rsidRDefault="00BB7DE2">
      <w:pPr>
        <w:spacing w:after="0" w:line="240" w:lineRule="auto"/>
      </w:pPr>
    </w:p>
  </w:footnote>
  <w:footnote w:type="continuationSeparator" w:id="0">
    <w:p w14:paraId="029FFBFE" w14:textId="77777777" w:rsidR="00BB7DE2" w:rsidRDefault="00BB7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E2"/>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116818</TotalTime>
  <Pages>2</Pages>
  <Words>344</Words>
  <Characters>1963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2405</cp:revision>
  <cp:lastPrinted>2009-02-06T05:36:00Z</cp:lastPrinted>
  <dcterms:created xsi:type="dcterms:W3CDTF">2024-01-07T13:43:00Z</dcterms:created>
  <dcterms:modified xsi:type="dcterms:W3CDTF">2025-06-18T21:02:00Z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