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16A8" w14:textId="68329BFE" w:rsidR="00236B92" w:rsidRDefault="00B3004E" w:rsidP="00B3004E">
      <w:r w:rsidRPr="00B3004E">
        <w:rPr>
          <w:rFonts w:hint="eastAsia"/>
        </w:rPr>
        <w:t>Кусмагамбетова</w:t>
      </w:r>
      <w:r w:rsidRPr="00B3004E">
        <w:t xml:space="preserve"> </w:t>
      </w:r>
      <w:r w:rsidRPr="00B3004E">
        <w:rPr>
          <w:rFonts w:hint="eastAsia"/>
        </w:rPr>
        <w:t>Кусмагамбетова</w:t>
      </w:r>
      <w:r w:rsidRPr="00B3004E">
        <w:t xml:space="preserve"> </w:t>
      </w:r>
      <w:r w:rsidRPr="00B3004E">
        <w:rPr>
          <w:rFonts w:hint="eastAsia"/>
        </w:rPr>
        <w:t>Сергеевна</w:t>
      </w:r>
      <w:r>
        <w:t xml:space="preserve"> </w:t>
      </w:r>
      <w:r w:rsidRPr="00B3004E">
        <w:rPr>
          <w:rFonts w:hint="eastAsia"/>
        </w:rPr>
        <w:t>Формирование</w:t>
      </w:r>
      <w:r w:rsidRPr="00B3004E">
        <w:t xml:space="preserve"> </w:t>
      </w:r>
      <w:r w:rsidRPr="00B3004E">
        <w:rPr>
          <w:rFonts w:hint="eastAsia"/>
        </w:rPr>
        <w:t>и</w:t>
      </w:r>
      <w:r w:rsidRPr="00B3004E">
        <w:t xml:space="preserve"> </w:t>
      </w:r>
      <w:r w:rsidRPr="00B3004E">
        <w:rPr>
          <w:rFonts w:hint="eastAsia"/>
        </w:rPr>
        <w:t>развитие</w:t>
      </w:r>
      <w:r w:rsidRPr="00B3004E">
        <w:t xml:space="preserve"> </w:t>
      </w:r>
      <w:r w:rsidRPr="00B3004E">
        <w:rPr>
          <w:rFonts w:hint="eastAsia"/>
        </w:rPr>
        <w:t>социальной</w:t>
      </w:r>
      <w:r w:rsidRPr="00B3004E">
        <w:t xml:space="preserve"> </w:t>
      </w:r>
      <w:r w:rsidRPr="00B3004E">
        <w:rPr>
          <w:rFonts w:hint="eastAsia"/>
        </w:rPr>
        <w:t>инфраструктуры</w:t>
      </w:r>
      <w:r w:rsidRPr="00B3004E">
        <w:t xml:space="preserve"> </w:t>
      </w:r>
      <w:r w:rsidRPr="00B3004E">
        <w:rPr>
          <w:rFonts w:hint="eastAsia"/>
        </w:rPr>
        <w:t>на</w:t>
      </w:r>
      <w:r w:rsidRPr="00B3004E">
        <w:t xml:space="preserve"> </w:t>
      </w:r>
      <w:r w:rsidRPr="00B3004E">
        <w:rPr>
          <w:rFonts w:hint="eastAsia"/>
        </w:rPr>
        <w:t>сельских</w:t>
      </w:r>
      <w:r w:rsidRPr="00B3004E">
        <w:t xml:space="preserve"> </w:t>
      </w:r>
      <w:r w:rsidRPr="00B3004E">
        <w:rPr>
          <w:rFonts w:hint="eastAsia"/>
        </w:rPr>
        <w:t>территориях</w:t>
      </w:r>
    </w:p>
    <w:p w14:paraId="7CFEF0AB" w14:textId="77777777" w:rsidR="00B3004E" w:rsidRDefault="00B3004E" w:rsidP="00B3004E">
      <w:r>
        <w:rPr>
          <w:rFonts w:hint="eastAsia"/>
        </w:rPr>
        <w:t>ОГЛАВЛЕНИЕ</w:t>
      </w:r>
      <w:r>
        <w:t xml:space="preserve"> </w:t>
      </w:r>
      <w:r>
        <w:rPr>
          <w:rFonts w:hint="eastAsia"/>
        </w:rPr>
        <w:t>ДИССЕРТАЦИИ</w:t>
      </w:r>
    </w:p>
    <w:p w14:paraId="5B63BFD6" w14:textId="77777777" w:rsidR="00B3004E" w:rsidRDefault="00B3004E" w:rsidP="00B3004E">
      <w:r>
        <w:rPr>
          <w:rFonts w:hint="eastAsia"/>
        </w:rPr>
        <w:t>кандидат</w:t>
      </w:r>
      <w:r>
        <w:t xml:space="preserve"> </w:t>
      </w:r>
      <w:r>
        <w:rPr>
          <w:rFonts w:hint="eastAsia"/>
        </w:rPr>
        <w:t>наук</w:t>
      </w:r>
      <w:r>
        <w:t xml:space="preserve"> </w:t>
      </w:r>
      <w:r>
        <w:rPr>
          <w:rFonts w:hint="eastAsia"/>
        </w:rPr>
        <w:t>Кусмагамбетова</w:t>
      </w:r>
      <w:r>
        <w:t xml:space="preserve"> </w:t>
      </w:r>
      <w:r>
        <w:rPr>
          <w:rFonts w:hint="eastAsia"/>
        </w:rPr>
        <w:t>Кусмагамбетова</w:t>
      </w:r>
      <w:r>
        <w:t xml:space="preserve"> </w:t>
      </w:r>
      <w:r>
        <w:rPr>
          <w:rFonts w:hint="eastAsia"/>
        </w:rPr>
        <w:t>Сергеевна</w:t>
      </w:r>
    </w:p>
    <w:p w14:paraId="1CC36E5A" w14:textId="77777777" w:rsidR="00B3004E" w:rsidRDefault="00B3004E" w:rsidP="00B3004E">
      <w:r>
        <w:rPr>
          <w:rFonts w:hint="eastAsia"/>
        </w:rPr>
        <w:t>ВВЕДЕНИЕ</w:t>
      </w:r>
    </w:p>
    <w:p w14:paraId="106D44F8" w14:textId="77777777" w:rsidR="00B3004E" w:rsidRDefault="00B3004E" w:rsidP="00B3004E"/>
    <w:p w14:paraId="4AFBA281" w14:textId="77777777" w:rsidR="00B3004E" w:rsidRDefault="00B3004E" w:rsidP="00B3004E">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p>
    <w:p w14:paraId="3296027C" w14:textId="77777777" w:rsidR="00B3004E" w:rsidRDefault="00B3004E" w:rsidP="00B3004E"/>
    <w:p w14:paraId="3FEA1DCC" w14:textId="77777777" w:rsidR="00B3004E" w:rsidRDefault="00B3004E" w:rsidP="00B3004E">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социальной</w:t>
      </w:r>
    </w:p>
    <w:p w14:paraId="1385F148" w14:textId="77777777" w:rsidR="00B3004E" w:rsidRDefault="00B3004E" w:rsidP="00B3004E"/>
    <w:p w14:paraId="1486064A" w14:textId="77777777" w:rsidR="00B3004E" w:rsidRDefault="00B3004E" w:rsidP="00B3004E">
      <w:r>
        <w:rPr>
          <w:rFonts w:hint="eastAsia"/>
        </w:rPr>
        <w:t>ИНФРАСТРУКТУРЫ</w:t>
      </w:r>
      <w:r>
        <w:t xml:space="preserve"> </w:t>
      </w:r>
      <w:r>
        <w:rPr>
          <w:rFonts w:hint="eastAsia"/>
        </w:rPr>
        <w:t>СЕЛА</w:t>
      </w:r>
    </w:p>
    <w:p w14:paraId="74AC0205" w14:textId="77777777" w:rsidR="00B3004E" w:rsidRDefault="00B3004E" w:rsidP="00B3004E"/>
    <w:p w14:paraId="05D6826A" w14:textId="77777777" w:rsidR="00B3004E" w:rsidRDefault="00B3004E" w:rsidP="00B3004E">
      <w:r>
        <w:t xml:space="preserve">1.2 </w:t>
      </w:r>
      <w:r>
        <w:rPr>
          <w:rFonts w:hint="eastAsia"/>
        </w:rPr>
        <w:t>РАЗВИТИЕ</w:t>
      </w:r>
      <w:r>
        <w:t xml:space="preserve"> </w:t>
      </w:r>
      <w:r>
        <w:rPr>
          <w:rFonts w:hint="eastAsia"/>
        </w:rPr>
        <w:t>СОЦИАЛЬНОЙ</w:t>
      </w:r>
      <w:r>
        <w:t xml:space="preserve"> </w:t>
      </w:r>
      <w:r>
        <w:rPr>
          <w:rFonts w:hint="eastAsia"/>
        </w:rPr>
        <w:t>ИНФРАСТРУКТУРЫ</w:t>
      </w:r>
      <w:r>
        <w:t xml:space="preserve"> </w:t>
      </w:r>
      <w:r>
        <w:rPr>
          <w:rFonts w:hint="eastAsia"/>
        </w:rPr>
        <w:t>КАК</w:t>
      </w:r>
      <w:r>
        <w:t xml:space="preserve"> </w:t>
      </w:r>
      <w:r>
        <w:rPr>
          <w:rFonts w:hint="eastAsia"/>
        </w:rPr>
        <w:t>ФАКТОР</w:t>
      </w:r>
      <w:r>
        <w:t xml:space="preserve"> </w:t>
      </w:r>
      <w:r>
        <w:rPr>
          <w:rFonts w:hint="eastAsia"/>
        </w:rPr>
        <w:t>УЛУЧШЕНИЯ</w:t>
      </w:r>
      <w:r>
        <w:t xml:space="preserve"> </w:t>
      </w:r>
      <w:r>
        <w:rPr>
          <w:rFonts w:hint="eastAsia"/>
        </w:rPr>
        <w:t>КАЧЕСТВА</w:t>
      </w:r>
      <w:r>
        <w:t xml:space="preserve"> </w:t>
      </w:r>
      <w:r>
        <w:rPr>
          <w:rFonts w:hint="eastAsia"/>
        </w:rPr>
        <w:t>ЖИЗНИ</w:t>
      </w:r>
      <w:r>
        <w:t xml:space="preserve"> </w:t>
      </w:r>
      <w:r>
        <w:rPr>
          <w:rFonts w:hint="eastAsia"/>
        </w:rPr>
        <w:t>СЕЛЬСКОГО</w:t>
      </w:r>
      <w:r>
        <w:t xml:space="preserve"> </w:t>
      </w:r>
      <w:r>
        <w:rPr>
          <w:rFonts w:hint="eastAsia"/>
        </w:rPr>
        <w:t>НАСЕЛЕНИЯ</w:t>
      </w:r>
    </w:p>
    <w:p w14:paraId="1155D515" w14:textId="77777777" w:rsidR="00B3004E" w:rsidRDefault="00B3004E" w:rsidP="00B3004E"/>
    <w:p w14:paraId="24DC3F6D" w14:textId="77777777" w:rsidR="00B3004E" w:rsidRDefault="00B3004E" w:rsidP="00B3004E">
      <w:r>
        <w:t xml:space="preserve">2 </w:t>
      </w:r>
      <w:r>
        <w:rPr>
          <w:rFonts w:hint="eastAsia"/>
        </w:rPr>
        <w:t>СОВРЕМЕННОЕ</w:t>
      </w:r>
      <w:r>
        <w:t xml:space="preserve"> </w:t>
      </w:r>
      <w:r>
        <w:rPr>
          <w:rFonts w:hint="eastAsia"/>
        </w:rPr>
        <w:t>СОСТОЯНИЕ</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r>
        <w:t xml:space="preserve"> </w:t>
      </w:r>
      <w:r>
        <w:rPr>
          <w:rFonts w:hint="eastAsia"/>
        </w:rPr>
        <w:t>ВОРОНЕЖСКОЙ</w:t>
      </w:r>
      <w:r>
        <w:t xml:space="preserve"> </w:t>
      </w:r>
      <w:r>
        <w:rPr>
          <w:rFonts w:hint="eastAsia"/>
        </w:rPr>
        <w:t>ОБЛАСТИ</w:t>
      </w:r>
    </w:p>
    <w:p w14:paraId="307A064D" w14:textId="77777777" w:rsidR="00B3004E" w:rsidRDefault="00B3004E" w:rsidP="00B3004E"/>
    <w:p w14:paraId="5450794F" w14:textId="77777777" w:rsidR="00B3004E" w:rsidRDefault="00B3004E" w:rsidP="00B3004E">
      <w:r>
        <w:t xml:space="preserve">2.1 </w:t>
      </w:r>
      <w:r>
        <w:rPr>
          <w:rFonts w:hint="eastAsia"/>
        </w:rPr>
        <w:t>ОЦЕНКА</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СЕЛА</w:t>
      </w:r>
    </w:p>
    <w:p w14:paraId="2E4AB486" w14:textId="77777777" w:rsidR="00B3004E" w:rsidRDefault="00B3004E" w:rsidP="00B3004E"/>
    <w:p w14:paraId="1BC97801" w14:textId="77777777" w:rsidR="00B3004E" w:rsidRDefault="00B3004E" w:rsidP="00B3004E">
      <w:r>
        <w:t xml:space="preserve">2.2 </w:t>
      </w:r>
      <w:r>
        <w:rPr>
          <w:rFonts w:hint="eastAsia"/>
        </w:rPr>
        <w:t>ДИАГНОСТИКА</w:t>
      </w:r>
      <w:r>
        <w:t xml:space="preserve"> </w:t>
      </w:r>
      <w:r>
        <w:rPr>
          <w:rFonts w:hint="eastAsia"/>
        </w:rPr>
        <w:t>ВЗАИМОДЕЙСТВИЯ</w:t>
      </w:r>
      <w:r>
        <w:t xml:space="preserve"> </w:t>
      </w:r>
      <w:r>
        <w:rPr>
          <w:rFonts w:hint="eastAsia"/>
        </w:rPr>
        <w:t>СОЦИАЛЬНОЙ</w:t>
      </w:r>
      <w:r>
        <w:t xml:space="preserve"> </w:t>
      </w:r>
      <w:r>
        <w:rPr>
          <w:rFonts w:hint="eastAsia"/>
        </w:rPr>
        <w:t>ИНФРАСТРУКТУРЫ</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НАСЕЛЕНИЯ</w:t>
      </w:r>
      <w:r>
        <w:t xml:space="preserve"> </w:t>
      </w:r>
      <w:r>
        <w:rPr>
          <w:rFonts w:hint="eastAsia"/>
        </w:rPr>
        <w:t>НА</w:t>
      </w:r>
      <w:r>
        <w:t xml:space="preserve"> </w:t>
      </w:r>
      <w:r>
        <w:rPr>
          <w:rFonts w:hint="eastAsia"/>
        </w:rPr>
        <w:t>СЕЛЬСКИХ</w:t>
      </w:r>
      <w:r>
        <w:t xml:space="preserve"> </w:t>
      </w:r>
      <w:r>
        <w:rPr>
          <w:rFonts w:hint="eastAsia"/>
        </w:rPr>
        <w:t>ТЕРРИТОРИЯХ</w:t>
      </w:r>
    </w:p>
    <w:p w14:paraId="1B0D8F23" w14:textId="77777777" w:rsidR="00B3004E" w:rsidRDefault="00B3004E" w:rsidP="00B3004E"/>
    <w:p w14:paraId="72390435" w14:textId="77777777" w:rsidR="00B3004E" w:rsidRDefault="00B3004E" w:rsidP="00B3004E">
      <w:r>
        <w:t xml:space="preserve">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p>
    <w:p w14:paraId="106364EF" w14:textId="77777777" w:rsidR="00B3004E" w:rsidRDefault="00B3004E" w:rsidP="00B3004E"/>
    <w:p w14:paraId="5023EC15" w14:textId="77777777" w:rsidR="00B3004E" w:rsidRDefault="00B3004E" w:rsidP="00B3004E">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и</w:t>
      </w:r>
      <w:r>
        <w:t xml:space="preserve"> </w:t>
      </w:r>
      <w:r>
        <w:rPr>
          <w:rFonts w:hint="eastAsia"/>
        </w:rPr>
        <w:t>развитию</w:t>
      </w:r>
      <w:r>
        <w:t xml:space="preserve"> </w:t>
      </w:r>
      <w:r>
        <w:rPr>
          <w:rFonts w:hint="eastAsia"/>
        </w:rPr>
        <w:t>социальной</w:t>
      </w:r>
    </w:p>
    <w:p w14:paraId="0D24B182" w14:textId="77777777" w:rsidR="00B3004E" w:rsidRDefault="00B3004E" w:rsidP="00B3004E"/>
    <w:p w14:paraId="53BA6D77" w14:textId="77777777" w:rsidR="00B3004E" w:rsidRDefault="00B3004E" w:rsidP="00B3004E">
      <w:r>
        <w:rPr>
          <w:rFonts w:hint="eastAsia"/>
        </w:rPr>
        <w:lastRenderedPageBreak/>
        <w:t>ИНФРАСТРУКТУРЫ</w:t>
      </w:r>
      <w:r>
        <w:t xml:space="preserve"> </w:t>
      </w:r>
      <w:r>
        <w:rPr>
          <w:rFonts w:hint="eastAsia"/>
        </w:rPr>
        <w:t>СЕЛА</w:t>
      </w:r>
    </w:p>
    <w:p w14:paraId="320652A3" w14:textId="77777777" w:rsidR="00B3004E" w:rsidRDefault="00B3004E" w:rsidP="00B3004E"/>
    <w:p w14:paraId="379CF9FA" w14:textId="77777777" w:rsidR="00B3004E" w:rsidRDefault="00B3004E" w:rsidP="00B3004E">
      <w:r>
        <w:t xml:space="preserve">3.2 </w:t>
      </w:r>
      <w:r>
        <w:rPr>
          <w:rFonts w:hint="eastAsia"/>
        </w:rPr>
        <w:t>Перспективы</w:t>
      </w:r>
      <w:r>
        <w:t xml:space="preserve"> </w:t>
      </w:r>
      <w:r>
        <w:rPr>
          <w:rFonts w:hint="eastAsia"/>
        </w:rPr>
        <w:t>развития</w:t>
      </w:r>
      <w:r>
        <w:t xml:space="preserve"> </w:t>
      </w:r>
      <w:r>
        <w:rPr>
          <w:rFonts w:hint="eastAsia"/>
        </w:rPr>
        <w:t>сельской</w:t>
      </w:r>
      <w:r>
        <w:t xml:space="preserve"> </w:t>
      </w:r>
      <w:r>
        <w:rPr>
          <w:rFonts w:hint="eastAsia"/>
        </w:rPr>
        <w:t>социальной</w:t>
      </w:r>
      <w:r>
        <w:t xml:space="preserve"> </w:t>
      </w:r>
      <w:r>
        <w:rPr>
          <w:rFonts w:hint="eastAsia"/>
        </w:rPr>
        <w:t>инфраструктуры</w:t>
      </w:r>
    </w:p>
    <w:p w14:paraId="1C2EBF98" w14:textId="77777777" w:rsidR="00B3004E" w:rsidRDefault="00B3004E" w:rsidP="00B3004E"/>
    <w:p w14:paraId="4878E08B" w14:textId="77777777" w:rsidR="00B3004E" w:rsidRDefault="00B3004E" w:rsidP="00B3004E">
      <w:r>
        <w:rPr>
          <w:rFonts w:hint="eastAsia"/>
        </w:rPr>
        <w:t>ЗАКЛЮЧЕНИЕ</w:t>
      </w:r>
    </w:p>
    <w:p w14:paraId="604B026B" w14:textId="77777777" w:rsidR="00B3004E" w:rsidRDefault="00B3004E" w:rsidP="00B3004E"/>
    <w:p w14:paraId="38A8BF7A" w14:textId="77777777" w:rsidR="00B3004E" w:rsidRDefault="00B3004E" w:rsidP="00B3004E">
      <w:r>
        <w:rPr>
          <w:rFonts w:hint="eastAsia"/>
        </w:rPr>
        <w:t>СПИСОК</w:t>
      </w:r>
      <w:r>
        <w:t xml:space="preserve"> </w:t>
      </w:r>
      <w:r>
        <w:rPr>
          <w:rFonts w:hint="eastAsia"/>
        </w:rPr>
        <w:t>ЛИТЕРАТУРЫ</w:t>
      </w:r>
    </w:p>
    <w:p w14:paraId="3CC687C8" w14:textId="77777777" w:rsidR="00B3004E" w:rsidRDefault="00B3004E" w:rsidP="00B3004E"/>
    <w:p w14:paraId="21573F92" w14:textId="2753E30B" w:rsidR="00B3004E" w:rsidRPr="00B3004E" w:rsidRDefault="00B3004E" w:rsidP="00B3004E">
      <w:r>
        <w:rPr>
          <w:rFonts w:hint="eastAsia"/>
        </w:rPr>
        <w:t>ПРИЛОЖЕНИЯ</w:t>
      </w:r>
    </w:p>
    <w:sectPr w:rsidR="00B3004E" w:rsidRPr="00B3004E" w:rsidSect="004B3A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46F4" w14:textId="77777777" w:rsidR="004B3A57" w:rsidRDefault="004B3A57">
      <w:pPr>
        <w:spacing w:after="0" w:line="240" w:lineRule="auto"/>
      </w:pPr>
      <w:r>
        <w:separator/>
      </w:r>
    </w:p>
  </w:endnote>
  <w:endnote w:type="continuationSeparator" w:id="0">
    <w:p w14:paraId="60E504F9" w14:textId="77777777" w:rsidR="004B3A57" w:rsidRDefault="004B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44F1" w14:textId="77777777" w:rsidR="004B3A57" w:rsidRDefault="004B3A57"/>
    <w:p w14:paraId="0D89AC24" w14:textId="77777777" w:rsidR="004B3A57" w:rsidRDefault="004B3A57"/>
    <w:p w14:paraId="759DABB4" w14:textId="77777777" w:rsidR="004B3A57" w:rsidRDefault="004B3A57"/>
    <w:p w14:paraId="3CD1154C" w14:textId="77777777" w:rsidR="004B3A57" w:rsidRDefault="004B3A57"/>
    <w:p w14:paraId="3C2AD6A8" w14:textId="77777777" w:rsidR="004B3A57" w:rsidRDefault="004B3A57"/>
    <w:p w14:paraId="5279C0E6" w14:textId="77777777" w:rsidR="004B3A57" w:rsidRDefault="004B3A57"/>
    <w:p w14:paraId="23EA178A" w14:textId="77777777" w:rsidR="004B3A57" w:rsidRDefault="004B3A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B885E" wp14:editId="763B4A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8F8A" w14:textId="77777777" w:rsidR="004B3A57" w:rsidRDefault="004B3A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B88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BD8F8A" w14:textId="77777777" w:rsidR="004B3A57" w:rsidRDefault="004B3A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5D6C2" w14:textId="77777777" w:rsidR="004B3A57" w:rsidRDefault="004B3A57"/>
    <w:p w14:paraId="1D5CB136" w14:textId="77777777" w:rsidR="004B3A57" w:rsidRDefault="004B3A57"/>
    <w:p w14:paraId="08072B34" w14:textId="77777777" w:rsidR="004B3A57" w:rsidRDefault="004B3A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4AEA3" wp14:editId="71FC7B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85C6" w14:textId="77777777" w:rsidR="004B3A57" w:rsidRDefault="004B3A57"/>
                          <w:p w14:paraId="6545D93D" w14:textId="77777777" w:rsidR="004B3A57" w:rsidRDefault="004B3A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4A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1185C6" w14:textId="77777777" w:rsidR="004B3A57" w:rsidRDefault="004B3A57"/>
                    <w:p w14:paraId="6545D93D" w14:textId="77777777" w:rsidR="004B3A57" w:rsidRDefault="004B3A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1216A" w14:textId="77777777" w:rsidR="004B3A57" w:rsidRDefault="004B3A57"/>
    <w:p w14:paraId="2A3BA9D7" w14:textId="77777777" w:rsidR="004B3A57" w:rsidRDefault="004B3A57">
      <w:pPr>
        <w:rPr>
          <w:sz w:val="2"/>
          <w:szCs w:val="2"/>
        </w:rPr>
      </w:pPr>
    </w:p>
    <w:p w14:paraId="4DEF57C6" w14:textId="77777777" w:rsidR="004B3A57" w:rsidRDefault="004B3A57"/>
    <w:p w14:paraId="72072962" w14:textId="77777777" w:rsidR="004B3A57" w:rsidRDefault="004B3A57">
      <w:pPr>
        <w:spacing w:after="0" w:line="240" w:lineRule="auto"/>
      </w:pPr>
    </w:p>
  </w:footnote>
  <w:footnote w:type="continuationSeparator" w:id="0">
    <w:p w14:paraId="6C7174C3" w14:textId="77777777" w:rsidR="004B3A57" w:rsidRDefault="004B3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A57"/>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14384</TotalTime>
  <Pages>2</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2191</cp:revision>
  <cp:lastPrinted>2009-02-06T05:36:00Z</cp:lastPrinted>
  <dcterms:created xsi:type="dcterms:W3CDTF">2024-04-09T10:20:00Z</dcterms:created>
  <dcterms:modified xsi:type="dcterms:W3CDTF">2024-04-26T09:39:00Z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