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AACCB" w14:textId="77777777" w:rsidR="00093EB1" w:rsidRPr="00093EB1" w:rsidRDefault="00093EB1" w:rsidP="00093EB1">
      <w:pPr>
        <w:rPr>
          <w:rFonts w:ascii="Helvetica" w:hAnsi="Helvetica" w:cs="Helvetica"/>
          <w:b/>
          <w:bCs/>
          <w:color w:val="222222"/>
          <w:sz w:val="21"/>
          <w:szCs w:val="21"/>
        </w:rPr>
      </w:pPr>
      <w:r w:rsidRPr="00093EB1">
        <w:rPr>
          <w:rFonts w:ascii="Helvetica" w:hAnsi="Helvetica" w:cs="Helvetica" w:hint="eastAsia"/>
          <w:b/>
          <w:bCs/>
          <w:color w:val="222222"/>
          <w:sz w:val="21"/>
          <w:szCs w:val="21"/>
        </w:rPr>
        <w:t>Шарова</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Елена</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Васильевна</w:t>
      </w:r>
      <w:r w:rsidRPr="00093EB1">
        <w:rPr>
          <w:rFonts w:ascii="Helvetica" w:hAnsi="Helvetica" w:cs="Helvetica"/>
          <w:b/>
          <w:bCs/>
          <w:color w:val="222222"/>
          <w:sz w:val="21"/>
          <w:szCs w:val="21"/>
        </w:rPr>
        <w:t>.</w:t>
      </w:r>
    </w:p>
    <w:p w14:paraId="7CE3C0D5" w14:textId="77777777" w:rsidR="00093EB1" w:rsidRPr="00093EB1" w:rsidRDefault="00093EB1" w:rsidP="00093EB1">
      <w:pPr>
        <w:rPr>
          <w:rFonts w:ascii="Helvetica" w:hAnsi="Helvetica" w:cs="Helvetica"/>
          <w:b/>
          <w:bCs/>
          <w:color w:val="222222"/>
          <w:sz w:val="21"/>
          <w:szCs w:val="21"/>
        </w:rPr>
      </w:pPr>
      <w:r w:rsidRPr="00093EB1">
        <w:rPr>
          <w:rFonts w:ascii="Helvetica" w:hAnsi="Helvetica" w:cs="Helvetica" w:hint="eastAsia"/>
          <w:b/>
          <w:bCs/>
          <w:color w:val="222222"/>
          <w:sz w:val="21"/>
          <w:szCs w:val="21"/>
        </w:rPr>
        <w:t>Медленные</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составляющие</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ЭЭГ</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человека</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в</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норме</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и</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при</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очаговых</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поражениях</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головного</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мозга</w:t>
      </w:r>
      <w:r w:rsidRPr="00093EB1">
        <w:rPr>
          <w:rFonts w:ascii="Helvetica" w:hAnsi="Helvetica" w:cs="Helvetica"/>
          <w:b/>
          <w:bCs/>
          <w:color w:val="222222"/>
          <w:sz w:val="21"/>
          <w:szCs w:val="21"/>
        </w:rPr>
        <w:t xml:space="preserve"> : </w:t>
      </w:r>
      <w:r w:rsidRPr="00093EB1">
        <w:rPr>
          <w:rFonts w:ascii="Helvetica" w:hAnsi="Helvetica" w:cs="Helvetica" w:hint="eastAsia"/>
          <w:b/>
          <w:bCs/>
          <w:color w:val="222222"/>
          <w:sz w:val="21"/>
          <w:szCs w:val="21"/>
        </w:rPr>
        <w:t>диссертация</w:t>
      </w:r>
      <w:r w:rsidRPr="00093EB1">
        <w:rPr>
          <w:rFonts w:ascii="Helvetica" w:hAnsi="Helvetica" w:cs="Helvetica"/>
          <w:b/>
          <w:bCs/>
          <w:color w:val="222222"/>
          <w:sz w:val="21"/>
          <w:szCs w:val="21"/>
        </w:rPr>
        <w:t xml:space="preserve"> ... </w:t>
      </w:r>
      <w:r w:rsidRPr="00093EB1">
        <w:rPr>
          <w:rFonts w:ascii="Helvetica" w:hAnsi="Helvetica" w:cs="Helvetica" w:hint="eastAsia"/>
          <w:b/>
          <w:bCs/>
          <w:color w:val="222222"/>
          <w:sz w:val="21"/>
          <w:szCs w:val="21"/>
        </w:rPr>
        <w:t>кандидата</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биологических</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наук</w:t>
      </w:r>
      <w:r w:rsidRPr="00093EB1">
        <w:rPr>
          <w:rFonts w:ascii="Helvetica" w:hAnsi="Helvetica" w:cs="Helvetica"/>
          <w:b/>
          <w:bCs/>
          <w:color w:val="222222"/>
          <w:sz w:val="21"/>
          <w:szCs w:val="21"/>
        </w:rPr>
        <w:t xml:space="preserve"> : 03.00.13. - </w:t>
      </w:r>
      <w:r w:rsidRPr="00093EB1">
        <w:rPr>
          <w:rFonts w:ascii="Helvetica" w:hAnsi="Helvetica" w:cs="Helvetica" w:hint="eastAsia"/>
          <w:b/>
          <w:bCs/>
          <w:color w:val="222222"/>
          <w:sz w:val="21"/>
          <w:szCs w:val="21"/>
        </w:rPr>
        <w:t>Москва</w:t>
      </w:r>
      <w:r w:rsidRPr="00093EB1">
        <w:rPr>
          <w:rFonts w:ascii="Helvetica" w:hAnsi="Helvetica" w:cs="Helvetica"/>
          <w:b/>
          <w:bCs/>
          <w:color w:val="222222"/>
          <w:sz w:val="21"/>
          <w:szCs w:val="21"/>
        </w:rPr>
        <w:t xml:space="preserve">, 1984. - 241 </w:t>
      </w:r>
      <w:r w:rsidRPr="00093EB1">
        <w:rPr>
          <w:rFonts w:ascii="Helvetica" w:hAnsi="Helvetica" w:cs="Helvetica" w:hint="eastAsia"/>
          <w:b/>
          <w:bCs/>
          <w:color w:val="222222"/>
          <w:sz w:val="21"/>
          <w:szCs w:val="21"/>
        </w:rPr>
        <w:t>с</w:t>
      </w:r>
      <w:r w:rsidRPr="00093EB1">
        <w:rPr>
          <w:rFonts w:ascii="Helvetica" w:hAnsi="Helvetica" w:cs="Helvetica"/>
          <w:b/>
          <w:bCs/>
          <w:color w:val="222222"/>
          <w:sz w:val="21"/>
          <w:szCs w:val="21"/>
        </w:rPr>
        <w:t xml:space="preserve">. : </w:t>
      </w:r>
      <w:r w:rsidRPr="00093EB1">
        <w:rPr>
          <w:rFonts w:ascii="Helvetica" w:hAnsi="Helvetica" w:cs="Helvetica" w:hint="eastAsia"/>
          <w:b/>
          <w:bCs/>
          <w:color w:val="222222"/>
          <w:sz w:val="21"/>
          <w:szCs w:val="21"/>
        </w:rPr>
        <w:t>ил</w:t>
      </w:r>
      <w:r w:rsidRPr="00093EB1">
        <w:rPr>
          <w:rFonts w:ascii="Helvetica" w:hAnsi="Helvetica" w:cs="Helvetica"/>
          <w:b/>
          <w:bCs/>
          <w:color w:val="222222"/>
          <w:sz w:val="21"/>
          <w:szCs w:val="21"/>
        </w:rPr>
        <w:t>.</w:t>
      </w:r>
    </w:p>
    <w:p w14:paraId="4869AA75" w14:textId="77777777" w:rsidR="00093EB1" w:rsidRPr="00093EB1" w:rsidRDefault="00093EB1" w:rsidP="00093EB1">
      <w:pPr>
        <w:rPr>
          <w:rFonts w:ascii="Helvetica" w:hAnsi="Helvetica" w:cs="Helvetica"/>
          <w:b/>
          <w:bCs/>
          <w:color w:val="222222"/>
          <w:sz w:val="21"/>
          <w:szCs w:val="21"/>
        </w:rPr>
      </w:pPr>
      <w:r w:rsidRPr="00093EB1">
        <w:rPr>
          <w:rFonts w:ascii="Helvetica" w:hAnsi="Helvetica" w:cs="Helvetica" w:hint="eastAsia"/>
          <w:b/>
          <w:bCs/>
          <w:color w:val="222222"/>
          <w:sz w:val="21"/>
          <w:szCs w:val="21"/>
        </w:rPr>
        <w:t>больше</w:t>
      </w:r>
    </w:p>
    <w:p w14:paraId="18BD26BE" w14:textId="77777777" w:rsidR="00093EB1" w:rsidRPr="00093EB1" w:rsidRDefault="00093EB1" w:rsidP="00093EB1">
      <w:pPr>
        <w:rPr>
          <w:rFonts w:ascii="Helvetica" w:hAnsi="Helvetica" w:cs="Helvetica"/>
          <w:b/>
          <w:bCs/>
          <w:color w:val="222222"/>
          <w:sz w:val="21"/>
          <w:szCs w:val="21"/>
        </w:rPr>
      </w:pPr>
      <w:r w:rsidRPr="00093EB1">
        <w:rPr>
          <w:rFonts w:ascii="Helvetica" w:hAnsi="Helvetica" w:cs="Helvetica" w:hint="eastAsia"/>
          <w:b/>
          <w:bCs/>
          <w:color w:val="222222"/>
          <w:sz w:val="21"/>
          <w:szCs w:val="21"/>
        </w:rPr>
        <w:t>Цитаты</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из</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текста</w:t>
      </w:r>
      <w:r w:rsidRPr="00093EB1">
        <w:rPr>
          <w:rFonts w:ascii="Helvetica" w:hAnsi="Helvetica" w:cs="Helvetica"/>
          <w:b/>
          <w:bCs/>
          <w:color w:val="222222"/>
          <w:sz w:val="21"/>
          <w:szCs w:val="21"/>
        </w:rPr>
        <w:t>:</w:t>
      </w:r>
    </w:p>
    <w:p w14:paraId="2B841181" w14:textId="77777777" w:rsidR="00093EB1" w:rsidRPr="00093EB1" w:rsidRDefault="00093EB1" w:rsidP="00093EB1">
      <w:pPr>
        <w:rPr>
          <w:rFonts w:ascii="Helvetica" w:hAnsi="Helvetica" w:cs="Helvetica"/>
          <w:b/>
          <w:bCs/>
          <w:color w:val="222222"/>
          <w:sz w:val="21"/>
          <w:szCs w:val="21"/>
        </w:rPr>
      </w:pPr>
      <w:r w:rsidRPr="00093EB1">
        <w:rPr>
          <w:rFonts w:ascii="Helvetica" w:hAnsi="Helvetica" w:cs="Helvetica" w:hint="eastAsia"/>
          <w:b/>
          <w:bCs/>
          <w:color w:val="222222"/>
          <w:sz w:val="21"/>
          <w:szCs w:val="21"/>
        </w:rPr>
        <w:t>стр</w:t>
      </w:r>
      <w:r w:rsidRPr="00093EB1">
        <w:rPr>
          <w:rFonts w:ascii="Helvetica" w:hAnsi="Helvetica" w:cs="Helvetica"/>
          <w:b/>
          <w:bCs/>
          <w:color w:val="222222"/>
          <w:sz w:val="21"/>
          <w:szCs w:val="21"/>
        </w:rPr>
        <w:t>. 2</w:t>
      </w:r>
    </w:p>
    <w:p w14:paraId="04A04A79" w14:textId="77777777" w:rsidR="00093EB1" w:rsidRPr="00093EB1" w:rsidRDefault="00093EB1" w:rsidP="00093EB1">
      <w:pPr>
        <w:rPr>
          <w:rFonts w:ascii="Helvetica" w:hAnsi="Helvetica" w:cs="Helvetica"/>
          <w:b/>
          <w:bCs/>
          <w:color w:val="222222"/>
          <w:sz w:val="21"/>
          <w:szCs w:val="21"/>
        </w:rPr>
      </w:pPr>
      <w:r w:rsidRPr="00093EB1">
        <w:rPr>
          <w:rFonts w:ascii="Helvetica" w:hAnsi="Helvetica" w:cs="Helvetica" w:hint="eastAsia"/>
          <w:b/>
          <w:bCs/>
          <w:color w:val="222222"/>
          <w:sz w:val="21"/>
          <w:szCs w:val="21"/>
        </w:rPr>
        <w:t>мозга</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структуры</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талаглуса</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и</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шпоталшлуса</w:t>
      </w:r>
      <w:r w:rsidRPr="00093EB1">
        <w:rPr>
          <w:rFonts w:ascii="Helvetica" w:hAnsi="Helvetica" w:cs="Helvetica"/>
          <w:b/>
          <w:bCs/>
          <w:color w:val="222222"/>
          <w:sz w:val="21"/>
          <w:szCs w:val="21"/>
        </w:rPr>
        <w:t xml:space="preserve">. 23 1.4. </w:t>
      </w:r>
      <w:r w:rsidRPr="00093EB1">
        <w:rPr>
          <w:rFonts w:ascii="Helvetica" w:hAnsi="Helvetica" w:cs="Helvetica" w:hint="eastAsia"/>
          <w:b/>
          <w:bCs/>
          <w:color w:val="222222"/>
          <w:sz w:val="21"/>
          <w:szCs w:val="21"/>
        </w:rPr>
        <w:t>Происховдение</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медленных</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электрических</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процессов</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головного</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мозга</w:t>
      </w:r>
      <w:r w:rsidRPr="00093EB1">
        <w:rPr>
          <w:rFonts w:ascii="Helvetica" w:hAnsi="Helvetica" w:cs="Helvetica"/>
          <w:b/>
          <w:bCs/>
          <w:color w:val="222222"/>
          <w:sz w:val="21"/>
          <w:szCs w:val="21"/>
        </w:rPr>
        <w:t xml:space="preserve"> 1.5. </w:t>
      </w:r>
      <w:r w:rsidRPr="00093EB1">
        <w:rPr>
          <w:rFonts w:ascii="Helvetica" w:hAnsi="Helvetica" w:cs="Helvetica" w:hint="eastAsia"/>
          <w:b/>
          <w:bCs/>
          <w:color w:val="222222"/>
          <w:sz w:val="21"/>
          <w:szCs w:val="21"/>
        </w:rPr>
        <w:t>МЭП</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при</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наличии</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в</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ЦНС</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очагов</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стационарного</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возбуждения</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и</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при</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выработке</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условного</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рефлекса</w:t>
      </w:r>
      <w:r w:rsidRPr="00093EB1">
        <w:rPr>
          <w:rFonts w:ascii="Helvetica" w:hAnsi="Helvetica" w:cs="Helvetica"/>
          <w:b/>
          <w:bCs/>
          <w:color w:val="222222"/>
          <w:sz w:val="21"/>
          <w:szCs w:val="21"/>
        </w:rPr>
        <w:t xml:space="preserve">.. 29 1.6. </w:t>
      </w:r>
      <w:r w:rsidRPr="00093EB1">
        <w:rPr>
          <w:rFonts w:ascii="Helvetica" w:hAnsi="Helvetica" w:cs="Helvetica" w:hint="eastAsia"/>
          <w:b/>
          <w:bCs/>
          <w:color w:val="222222"/>
          <w:sz w:val="21"/>
          <w:szCs w:val="21"/>
        </w:rPr>
        <w:t>МЭП</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головного</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мозга</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человека</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Глава</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П</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Материал</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и</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методы</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исследований</w:t>
      </w:r>
      <w:r w:rsidRPr="00093EB1">
        <w:rPr>
          <w:rFonts w:ascii="Helvetica" w:hAnsi="Helvetica" w:cs="Helvetica"/>
          <w:b/>
          <w:bCs/>
          <w:color w:val="222222"/>
          <w:sz w:val="21"/>
          <w:szCs w:val="21"/>
        </w:rPr>
        <w:t xml:space="preserve"> 2.1, </w:t>
      </w:r>
      <w:r w:rsidRPr="00093EB1">
        <w:rPr>
          <w:rFonts w:ascii="Helvetica" w:hAnsi="Helvetica" w:cs="Helvetica" w:hint="eastAsia"/>
          <w:b/>
          <w:bCs/>
          <w:color w:val="222222"/>
          <w:sz w:val="21"/>
          <w:szCs w:val="21"/>
        </w:rPr>
        <w:t>Характеристика</w:t>
      </w:r>
    </w:p>
    <w:p w14:paraId="1455B7CF" w14:textId="77777777" w:rsidR="00093EB1" w:rsidRPr="00093EB1" w:rsidRDefault="00093EB1" w:rsidP="00093EB1">
      <w:pPr>
        <w:rPr>
          <w:rFonts w:ascii="Helvetica" w:hAnsi="Helvetica" w:cs="Helvetica"/>
          <w:b/>
          <w:bCs/>
          <w:color w:val="222222"/>
          <w:sz w:val="21"/>
          <w:szCs w:val="21"/>
        </w:rPr>
      </w:pPr>
      <w:r w:rsidRPr="00093EB1">
        <w:rPr>
          <w:rFonts w:ascii="Helvetica" w:hAnsi="Helvetica" w:cs="Helvetica" w:hint="eastAsia"/>
          <w:b/>
          <w:bCs/>
          <w:color w:val="222222"/>
          <w:sz w:val="21"/>
          <w:szCs w:val="21"/>
        </w:rPr>
        <w:t>стр</w:t>
      </w:r>
      <w:r w:rsidRPr="00093EB1">
        <w:rPr>
          <w:rFonts w:ascii="Helvetica" w:hAnsi="Helvetica" w:cs="Helvetica"/>
          <w:b/>
          <w:bCs/>
          <w:color w:val="222222"/>
          <w:sz w:val="21"/>
          <w:szCs w:val="21"/>
        </w:rPr>
        <w:t>. 32</w:t>
      </w:r>
    </w:p>
    <w:p w14:paraId="37794E5A" w14:textId="77777777" w:rsidR="00093EB1" w:rsidRPr="00093EB1" w:rsidRDefault="00093EB1" w:rsidP="00093EB1">
      <w:pPr>
        <w:rPr>
          <w:rFonts w:ascii="Helvetica" w:hAnsi="Helvetica" w:cs="Helvetica"/>
          <w:b/>
          <w:bCs/>
          <w:color w:val="222222"/>
          <w:sz w:val="21"/>
          <w:szCs w:val="21"/>
        </w:rPr>
      </w:pPr>
      <w:r w:rsidRPr="00093EB1">
        <w:rPr>
          <w:rFonts w:ascii="Helvetica" w:hAnsi="Helvetica" w:cs="Helvetica" w:hint="eastAsia"/>
          <w:b/>
          <w:bCs/>
          <w:color w:val="222222"/>
          <w:sz w:val="21"/>
          <w:szCs w:val="21"/>
        </w:rPr>
        <w:t>электрического</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поля</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созда­</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ваемого</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самими</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нервными</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клетками</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Б</w:t>
      </w:r>
      <w:r w:rsidRPr="00093EB1">
        <w:rPr>
          <w:rFonts w:ascii="Helvetica" w:hAnsi="Helvetica" w:cs="Helvetica"/>
          <w:b/>
          <w:bCs/>
          <w:color w:val="222222"/>
          <w:sz w:val="21"/>
          <w:szCs w:val="21"/>
        </w:rPr>
        <w:t>.</w:t>
      </w:r>
      <w:r w:rsidRPr="00093EB1">
        <w:rPr>
          <w:rFonts w:ascii="Helvetica" w:hAnsi="Helvetica" w:cs="Helvetica" w:hint="eastAsia"/>
          <w:b/>
          <w:bCs/>
          <w:color w:val="222222"/>
          <w:sz w:val="21"/>
          <w:szCs w:val="21"/>
        </w:rPr>
        <w:t>С</w:t>
      </w:r>
      <w:r w:rsidRPr="00093EB1">
        <w:rPr>
          <w:rFonts w:ascii="Helvetica" w:hAnsi="Helvetica" w:cs="Helvetica"/>
          <w:b/>
          <w:bCs/>
          <w:color w:val="222222"/>
          <w:sz w:val="21"/>
          <w:szCs w:val="21"/>
        </w:rPr>
        <w:t>.</w:t>
      </w:r>
      <w:r w:rsidRPr="00093EB1">
        <w:rPr>
          <w:rFonts w:ascii="Helvetica" w:hAnsi="Helvetica" w:cs="Helvetica" w:hint="eastAsia"/>
          <w:b/>
          <w:bCs/>
          <w:color w:val="222222"/>
          <w:sz w:val="21"/>
          <w:szCs w:val="21"/>
        </w:rPr>
        <w:t>Русинов</w:t>
      </w:r>
      <w:r w:rsidRPr="00093EB1">
        <w:rPr>
          <w:rFonts w:ascii="Helvetica" w:hAnsi="Helvetica" w:cs="Helvetica"/>
          <w:b/>
          <w:bCs/>
          <w:color w:val="222222"/>
          <w:sz w:val="21"/>
          <w:szCs w:val="21"/>
        </w:rPr>
        <w:t xml:space="preserve">, 1969; </w:t>
      </w:r>
      <w:r w:rsidRPr="00093EB1">
        <w:rPr>
          <w:rFonts w:ascii="Helvetica" w:hAnsi="Helvetica" w:cs="Helvetica" w:hint="eastAsia"/>
          <w:b/>
          <w:bCs/>
          <w:color w:val="222222"/>
          <w:sz w:val="21"/>
          <w:szCs w:val="21"/>
        </w:rPr>
        <w:t>Б</w:t>
      </w:r>
      <w:r w:rsidRPr="00093EB1">
        <w:rPr>
          <w:rFonts w:ascii="Helvetica" w:hAnsi="Helvetica" w:cs="Helvetica"/>
          <w:b/>
          <w:bCs/>
          <w:color w:val="222222"/>
          <w:sz w:val="21"/>
          <w:szCs w:val="21"/>
        </w:rPr>
        <w:t>.</w:t>
      </w:r>
      <w:r w:rsidRPr="00093EB1">
        <w:rPr>
          <w:rFonts w:ascii="Helvetica" w:hAnsi="Helvetica" w:cs="Helvetica" w:hint="eastAsia"/>
          <w:b/>
          <w:bCs/>
          <w:color w:val="222222"/>
          <w:sz w:val="21"/>
          <w:szCs w:val="21"/>
        </w:rPr>
        <w:t>С</w:t>
      </w:r>
      <w:r w:rsidRPr="00093EB1">
        <w:rPr>
          <w:rFonts w:ascii="Helvetica" w:hAnsi="Helvetica" w:cs="Helvetica"/>
          <w:b/>
          <w:bCs/>
          <w:color w:val="222222"/>
          <w:sz w:val="21"/>
          <w:szCs w:val="21"/>
        </w:rPr>
        <w:t>.1^</w:t>
      </w:r>
      <w:r w:rsidRPr="00093EB1">
        <w:rPr>
          <w:rFonts w:ascii="Helvetica" w:hAnsi="Helvetica" w:cs="Helvetica" w:hint="eastAsia"/>
          <w:b/>
          <w:bCs/>
          <w:color w:val="222222"/>
          <w:sz w:val="21"/>
          <w:szCs w:val="21"/>
        </w:rPr>
        <w:t>синов</w:t>
      </w:r>
      <w:r w:rsidRPr="00093EB1">
        <w:rPr>
          <w:rFonts w:ascii="Helvetica" w:hAnsi="Helvetica" w:cs="Helvetica"/>
          <w:b/>
          <w:bCs/>
          <w:color w:val="222222"/>
          <w:sz w:val="21"/>
          <w:szCs w:val="21"/>
        </w:rPr>
        <w:t xml:space="preserve"> - 33 </w:t>
      </w:r>
      <w:r w:rsidRPr="00093EB1">
        <w:rPr>
          <w:rFonts w:ascii="Helvetica" w:hAnsi="Helvetica" w:cs="Helvetica" w:hint="eastAsia"/>
          <w:b/>
          <w:bCs/>
          <w:color w:val="222222"/>
          <w:sz w:val="21"/>
          <w:szCs w:val="21"/>
        </w:rPr>
        <w:t>с</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соавт</w:t>
      </w:r>
      <w:r w:rsidRPr="00093EB1">
        <w:rPr>
          <w:rFonts w:ascii="Helvetica" w:hAnsi="Helvetica" w:cs="Helvetica"/>
          <w:b/>
          <w:bCs/>
          <w:color w:val="222222"/>
          <w:sz w:val="21"/>
          <w:szCs w:val="21"/>
        </w:rPr>
        <w:t xml:space="preserve">., 1969). 1.6. </w:t>
      </w:r>
      <w:r w:rsidRPr="00093EB1">
        <w:rPr>
          <w:rFonts w:ascii="Helvetica" w:hAnsi="Helvetica" w:cs="Helvetica" w:hint="eastAsia"/>
          <w:b/>
          <w:bCs/>
          <w:color w:val="222222"/>
          <w:sz w:val="21"/>
          <w:szCs w:val="21"/>
        </w:rPr>
        <w:t>МЭП</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головного</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мозга</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человека</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Первые</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исследования</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медленных</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электрических</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процессов</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голов­</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ного</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мозга</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человека</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при</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поверхностной</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их</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регистрации</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относятся</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к</w:t>
      </w:r>
      <w:r w:rsidRPr="00093EB1">
        <w:rPr>
          <w:rFonts w:ascii="Helvetica" w:hAnsi="Helvetica" w:cs="Helvetica"/>
          <w:b/>
          <w:bCs/>
          <w:color w:val="222222"/>
          <w:sz w:val="21"/>
          <w:szCs w:val="21"/>
        </w:rPr>
        <w:t xml:space="preserve"> 50-</w:t>
      </w:r>
      <w:r w:rsidRPr="00093EB1">
        <w:rPr>
          <w:rFonts w:ascii="Helvetica" w:hAnsi="Helvetica" w:cs="Helvetica" w:hint="eastAsia"/>
          <w:b/>
          <w:bCs/>
          <w:color w:val="222222"/>
          <w:sz w:val="21"/>
          <w:szCs w:val="21"/>
        </w:rPr>
        <w:t>м</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годам</w:t>
      </w:r>
      <w:r w:rsidRPr="00093EB1">
        <w:rPr>
          <w:rFonts w:ascii="Helvetica" w:hAnsi="Helvetica" w:cs="Helvetica"/>
          <w:b/>
          <w:bCs/>
          <w:color w:val="222222"/>
          <w:sz w:val="21"/>
          <w:szCs w:val="21"/>
        </w:rPr>
        <w:t xml:space="preserve">. B.C.iycHHOB </w:t>
      </w:r>
      <w:r w:rsidRPr="00093EB1">
        <w:rPr>
          <w:rFonts w:ascii="Helvetica" w:hAnsi="Helvetica" w:cs="Helvetica" w:hint="eastAsia"/>
          <w:b/>
          <w:bCs/>
          <w:color w:val="222222"/>
          <w:sz w:val="21"/>
          <w:szCs w:val="21"/>
        </w:rPr>
        <w:t>и</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Р</w:t>
      </w:r>
      <w:r w:rsidRPr="00093EB1">
        <w:rPr>
          <w:rFonts w:ascii="Helvetica" w:hAnsi="Helvetica" w:cs="Helvetica"/>
          <w:b/>
          <w:bCs/>
          <w:color w:val="222222"/>
          <w:sz w:val="21"/>
          <w:szCs w:val="21"/>
        </w:rPr>
        <w:t>.</w:t>
      </w:r>
      <w:r w:rsidRPr="00093EB1">
        <w:rPr>
          <w:rFonts w:ascii="Helvetica" w:hAnsi="Helvetica" w:cs="Helvetica" w:hint="eastAsia"/>
          <w:b/>
          <w:bCs/>
          <w:color w:val="222222"/>
          <w:sz w:val="21"/>
          <w:szCs w:val="21"/>
        </w:rPr>
        <w:t>Н</w:t>
      </w:r>
      <w:r w:rsidRPr="00093EB1">
        <w:rPr>
          <w:rFonts w:ascii="Helvetica" w:hAnsi="Helvetica" w:cs="Helvetica"/>
          <w:b/>
          <w:bCs/>
          <w:color w:val="222222"/>
          <w:sz w:val="21"/>
          <w:szCs w:val="21"/>
        </w:rPr>
        <w:t>.</w:t>
      </w:r>
      <w:r w:rsidRPr="00093EB1">
        <w:rPr>
          <w:rFonts w:ascii="Helvetica" w:hAnsi="Helvetica" w:cs="Helvetica" w:hint="eastAsia"/>
          <w:b/>
          <w:bCs/>
          <w:color w:val="222222"/>
          <w:sz w:val="21"/>
          <w:szCs w:val="21"/>
        </w:rPr>
        <w:t>Лурье</w:t>
      </w:r>
      <w:r w:rsidRPr="00093EB1">
        <w:rPr>
          <w:rFonts w:ascii="Helvetica" w:hAnsi="Helvetica" w:cs="Helvetica"/>
          <w:b/>
          <w:bCs/>
          <w:color w:val="222222"/>
          <w:sz w:val="21"/>
          <w:szCs w:val="21"/>
        </w:rPr>
        <w:t xml:space="preserve"> (1947</w:t>
      </w:r>
      <w:r w:rsidRPr="00093EB1">
        <w:rPr>
          <w:rFonts w:ascii="Helvetica" w:hAnsi="Helvetica" w:cs="Helvetica" w:hint="eastAsia"/>
          <w:b/>
          <w:bCs/>
          <w:color w:val="222222"/>
          <w:sz w:val="21"/>
          <w:szCs w:val="21"/>
        </w:rPr>
        <w:t>г</w:t>
      </w:r>
      <w:r w:rsidRPr="00093EB1">
        <w:rPr>
          <w:rFonts w:ascii="Helvetica" w:hAnsi="Helvetica" w:cs="Helvetica"/>
          <w:b/>
          <w:bCs/>
          <w:color w:val="222222"/>
          <w:sz w:val="21"/>
          <w:szCs w:val="21"/>
        </w:rPr>
        <w:t>.)</w:t>
      </w:r>
    </w:p>
    <w:p w14:paraId="43BF977B" w14:textId="77777777" w:rsidR="00093EB1" w:rsidRPr="00093EB1" w:rsidRDefault="00093EB1" w:rsidP="00093EB1">
      <w:pPr>
        <w:rPr>
          <w:rFonts w:ascii="Helvetica" w:hAnsi="Helvetica" w:cs="Helvetica"/>
          <w:b/>
          <w:bCs/>
          <w:color w:val="222222"/>
          <w:sz w:val="21"/>
          <w:szCs w:val="21"/>
        </w:rPr>
      </w:pPr>
      <w:r w:rsidRPr="00093EB1">
        <w:rPr>
          <w:rFonts w:ascii="Helvetica" w:hAnsi="Helvetica" w:cs="Helvetica" w:hint="eastAsia"/>
          <w:b/>
          <w:bCs/>
          <w:color w:val="222222"/>
          <w:sz w:val="21"/>
          <w:szCs w:val="21"/>
        </w:rPr>
        <w:t>стр</w:t>
      </w:r>
      <w:r w:rsidRPr="00093EB1">
        <w:rPr>
          <w:rFonts w:ascii="Helvetica" w:hAnsi="Helvetica" w:cs="Helvetica"/>
          <w:b/>
          <w:bCs/>
          <w:color w:val="222222"/>
          <w:sz w:val="21"/>
          <w:szCs w:val="21"/>
        </w:rPr>
        <w:t>. 190</w:t>
      </w:r>
    </w:p>
    <w:p w14:paraId="282319C9" w14:textId="77777777" w:rsidR="00093EB1" w:rsidRPr="00093EB1" w:rsidRDefault="00093EB1" w:rsidP="00093EB1">
      <w:pPr>
        <w:rPr>
          <w:rFonts w:ascii="Helvetica" w:hAnsi="Helvetica" w:cs="Helvetica"/>
          <w:b/>
          <w:bCs/>
          <w:color w:val="222222"/>
          <w:sz w:val="21"/>
          <w:szCs w:val="21"/>
        </w:rPr>
      </w:pPr>
      <w:r w:rsidRPr="00093EB1">
        <w:rPr>
          <w:rFonts w:ascii="Helvetica" w:hAnsi="Helvetica" w:cs="Helvetica" w:hint="eastAsia"/>
          <w:b/>
          <w:bCs/>
          <w:color w:val="222222"/>
          <w:sz w:val="21"/>
          <w:szCs w:val="21"/>
        </w:rPr>
        <w:t>у</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здоровых</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людей</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и</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больных</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с</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очагоЕЫШ</w:t>
      </w:r>
      <w:r w:rsidRPr="00093EB1">
        <w:rPr>
          <w:rFonts w:ascii="Helvetica" w:hAnsi="Helvetica" w:cs="Helvetica"/>
          <w:b/>
          <w:bCs/>
          <w:color w:val="222222"/>
          <w:sz w:val="21"/>
          <w:szCs w:val="21"/>
        </w:rPr>
        <w:t xml:space="preserve">'1 </w:t>
      </w:r>
      <w:r w:rsidRPr="00093EB1">
        <w:rPr>
          <w:rFonts w:ascii="Helvetica" w:hAnsi="Helvetica" w:cs="Helvetica" w:hint="eastAsia"/>
          <w:b/>
          <w:bCs/>
          <w:color w:val="222222"/>
          <w:sz w:val="21"/>
          <w:szCs w:val="21"/>
        </w:rPr>
        <w:t>пораженншли</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головного</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мозга</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Изучение</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медленных</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электрических</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процессов</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головного</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мозга</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человека</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непосредственно</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с</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мозга</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по</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большей</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части</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невозможно</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Са­</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мым</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доступным</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является</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вариант</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регистрации</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и</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анализа</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ШИ</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ЭЭГ</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со</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скальпа</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осуществляе</w:t>
      </w:r>
      <w:r w:rsidRPr="00093EB1">
        <w:rPr>
          <w:rFonts w:ascii="Helvetica" w:hAnsi="Helvetica" w:cs="Helvetica"/>
          <w:b/>
          <w:bCs/>
          <w:color w:val="222222"/>
          <w:sz w:val="21"/>
          <w:szCs w:val="21"/>
        </w:rPr>
        <w:t>^</w:t>
      </w:r>
      <w:r w:rsidRPr="00093EB1">
        <w:rPr>
          <w:rFonts w:ascii="Helvetica" w:hAnsi="Helvetica" w:cs="Helvetica" w:hint="eastAsia"/>
          <w:b/>
          <w:bCs/>
          <w:color w:val="222222"/>
          <w:sz w:val="21"/>
          <w:szCs w:val="21"/>
        </w:rPr>
        <w:t>лых</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в</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условиях</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клинической</w:t>
      </w:r>
    </w:p>
    <w:p w14:paraId="65A0EE29" w14:textId="77777777" w:rsidR="00093EB1" w:rsidRPr="00093EB1" w:rsidRDefault="00093EB1" w:rsidP="00093EB1">
      <w:pPr>
        <w:rPr>
          <w:rFonts w:ascii="Helvetica" w:hAnsi="Helvetica" w:cs="Helvetica"/>
          <w:b/>
          <w:bCs/>
          <w:color w:val="222222"/>
          <w:sz w:val="21"/>
          <w:szCs w:val="21"/>
        </w:rPr>
      </w:pPr>
    </w:p>
    <w:p w14:paraId="69DD994C" w14:textId="77777777" w:rsidR="00093EB1" w:rsidRPr="00093EB1" w:rsidRDefault="00093EB1" w:rsidP="00093EB1">
      <w:pPr>
        <w:rPr>
          <w:rFonts w:ascii="Helvetica" w:hAnsi="Helvetica" w:cs="Helvetica"/>
          <w:b/>
          <w:bCs/>
          <w:color w:val="222222"/>
          <w:sz w:val="21"/>
          <w:szCs w:val="21"/>
        </w:rPr>
      </w:pPr>
      <w:r w:rsidRPr="00093EB1">
        <w:rPr>
          <w:rFonts w:ascii="Helvetica" w:hAnsi="Helvetica" w:cs="Helvetica" w:hint="eastAsia"/>
          <w:b/>
          <w:bCs/>
          <w:color w:val="222222"/>
          <w:sz w:val="21"/>
          <w:szCs w:val="21"/>
        </w:rPr>
        <w:t>Оглавление</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диссертации</w:t>
      </w:r>
    </w:p>
    <w:p w14:paraId="754EE2DB" w14:textId="77777777" w:rsidR="00093EB1" w:rsidRPr="00093EB1" w:rsidRDefault="00093EB1" w:rsidP="00093EB1">
      <w:pPr>
        <w:rPr>
          <w:rFonts w:ascii="Helvetica" w:hAnsi="Helvetica" w:cs="Helvetica"/>
          <w:b/>
          <w:bCs/>
          <w:color w:val="222222"/>
          <w:sz w:val="21"/>
          <w:szCs w:val="21"/>
        </w:rPr>
      </w:pPr>
      <w:r w:rsidRPr="00093EB1">
        <w:rPr>
          <w:rFonts w:ascii="Helvetica" w:hAnsi="Helvetica" w:cs="Helvetica" w:hint="eastAsia"/>
          <w:b/>
          <w:bCs/>
          <w:color w:val="222222"/>
          <w:sz w:val="21"/>
          <w:szCs w:val="21"/>
        </w:rPr>
        <w:t>кандидат</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биологических</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наук</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Шарова</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Елена</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Васильевна</w:t>
      </w:r>
    </w:p>
    <w:p w14:paraId="6E61DB20" w14:textId="77777777" w:rsidR="00093EB1" w:rsidRPr="00093EB1" w:rsidRDefault="00093EB1" w:rsidP="00093EB1">
      <w:pPr>
        <w:rPr>
          <w:rFonts w:ascii="Helvetica" w:hAnsi="Helvetica" w:cs="Helvetica"/>
          <w:b/>
          <w:bCs/>
          <w:color w:val="222222"/>
          <w:sz w:val="21"/>
          <w:szCs w:val="21"/>
        </w:rPr>
      </w:pPr>
      <w:r w:rsidRPr="00093EB1">
        <w:rPr>
          <w:rFonts w:ascii="Helvetica" w:hAnsi="Helvetica" w:cs="Helvetica" w:hint="eastAsia"/>
          <w:b/>
          <w:bCs/>
          <w:color w:val="222222"/>
          <w:sz w:val="21"/>
          <w:szCs w:val="21"/>
        </w:rPr>
        <w:lastRenderedPageBreak/>
        <w:t>Введение</w:t>
      </w:r>
      <w:r w:rsidRPr="00093EB1">
        <w:rPr>
          <w:rFonts w:ascii="Helvetica" w:hAnsi="Helvetica" w:cs="Helvetica"/>
          <w:b/>
          <w:bCs/>
          <w:color w:val="222222"/>
          <w:sz w:val="21"/>
          <w:szCs w:val="21"/>
        </w:rPr>
        <w:t>.</w:t>
      </w:r>
    </w:p>
    <w:p w14:paraId="3B20464C" w14:textId="77777777" w:rsidR="00093EB1" w:rsidRPr="00093EB1" w:rsidRDefault="00093EB1" w:rsidP="00093EB1">
      <w:pPr>
        <w:rPr>
          <w:rFonts w:ascii="Helvetica" w:hAnsi="Helvetica" w:cs="Helvetica"/>
          <w:b/>
          <w:bCs/>
          <w:color w:val="222222"/>
          <w:sz w:val="21"/>
          <w:szCs w:val="21"/>
        </w:rPr>
      </w:pPr>
    </w:p>
    <w:p w14:paraId="6035AC32" w14:textId="77777777" w:rsidR="00093EB1" w:rsidRPr="00093EB1" w:rsidRDefault="00093EB1" w:rsidP="00093EB1">
      <w:pPr>
        <w:rPr>
          <w:rFonts w:ascii="Helvetica" w:hAnsi="Helvetica" w:cs="Helvetica"/>
          <w:b/>
          <w:bCs/>
          <w:color w:val="222222"/>
          <w:sz w:val="21"/>
          <w:szCs w:val="21"/>
        </w:rPr>
      </w:pPr>
      <w:r w:rsidRPr="00093EB1">
        <w:rPr>
          <w:rFonts w:ascii="Helvetica" w:hAnsi="Helvetica" w:cs="Helvetica" w:hint="eastAsia"/>
          <w:b/>
          <w:bCs/>
          <w:color w:val="222222"/>
          <w:sz w:val="21"/>
          <w:szCs w:val="21"/>
        </w:rPr>
        <w:t>Глава</w:t>
      </w:r>
      <w:r w:rsidRPr="00093EB1">
        <w:rPr>
          <w:rFonts w:ascii="Helvetica" w:hAnsi="Helvetica" w:cs="Helvetica"/>
          <w:b/>
          <w:bCs/>
          <w:color w:val="222222"/>
          <w:sz w:val="21"/>
          <w:szCs w:val="21"/>
        </w:rPr>
        <w:t xml:space="preserve"> I. </w:t>
      </w:r>
      <w:r w:rsidRPr="00093EB1">
        <w:rPr>
          <w:rFonts w:ascii="Helvetica" w:hAnsi="Helvetica" w:cs="Helvetica" w:hint="eastAsia"/>
          <w:b/>
          <w:bCs/>
          <w:color w:val="222222"/>
          <w:sz w:val="21"/>
          <w:szCs w:val="21"/>
        </w:rPr>
        <w:t>Медленные</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электрические</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процессы</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головного</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мозга</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обзор</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литературы</w:t>
      </w:r>
      <w:r w:rsidRPr="00093EB1">
        <w:rPr>
          <w:rFonts w:ascii="Helvetica" w:hAnsi="Helvetica" w:cs="Helvetica"/>
          <w:b/>
          <w:bCs/>
          <w:color w:val="222222"/>
          <w:sz w:val="21"/>
          <w:szCs w:val="21"/>
        </w:rPr>
        <w:t>).</w:t>
      </w:r>
    </w:p>
    <w:p w14:paraId="061BEB29" w14:textId="77777777" w:rsidR="00093EB1" w:rsidRPr="00093EB1" w:rsidRDefault="00093EB1" w:rsidP="00093EB1">
      <w:pPr>
        <w:rPr>
          <w:rFonts w:ascii="Helvetica" w:hAnsi="Helvetica" w:cs="Helvetica"/>
          <w:b/>
          <w:bCs/>
          <w:color w:val="222222"/>
          <w:sz w:val="21"/>
          <w:szCs w:val="21"/>
        </w:rPr>
      </w:pPr>
    </w:p>
    <w:p w14:paraId="78193412" w14:textId="77777777" w:rsidR="00093EB1" w:rsidRPr="00093EB1" w:rsidRDefault="00093EB1" w:rsidP="00093EB1">
      <w:pPr>
        <w:rPr>
          <w:rFonts w:ascii="Helvetica" w:hAnsi="Helvetica" w:cs="Helvetica"/>
          <w:b/>
          <w:bCs/>
          <w:color w:val="222222"/>
          <w:sz w:val="21"/>
          <w:szCs w:val="21"/>
        </w:rPr>
      </w:pPr>
      <w:r w:rsidRPr="00093EB1">
        <w:rPr>
          <w:rFonts w:ascii="Helvetica" w:hAnsi="Helvetica" w:cs="Helvetica"/>
          <w:b/>
          <w:bCs/>
          <w:color w:val="222222"/>
          <w:sz w:val="21"/>
          <w:szCs w:val="21"/>
        </w:rPr>
        <w:t xml:space="preserve">1.1. </w:t>
      </w:r>
      <w:r w:rsidRPr="00093EB1">
        <w:rPr>
          <w:rFonts w:ascii="Helvetica" w:hAnsi="Helvetica" w:cs="Helvetica" w:hint="eastAsia"/>
          <w:b/>
          <w:bCs/>
          <w:color w:val="222222"/>
          <w:sz w:val="21"/>
          <w:szCs w:val="21"/>
        </w:rPr>
        <w:t>Методические</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особенности</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регистрации</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МЭП</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классификация</w:t>
      </w:r>
      <w:r w:rsidRPr="00093EB1">
        <w:rPr>
          <w:rFonts w:ascii="Helvetica" w:hAnsi="Helvetica" w:cs="Helvetica"/>
          <w:b/>
          <w:bCs/>
          <w:color w:val="222222"/>
          <w:sz w:val="21"/>
          <w:szCs w:val="21"/>
        </w:rPr>
        <w:t>.</w:t>
      </w:r>
    </w:p>
    <w:p w14:paraId="79EF8EDF" w14:textId="77777777" w:rsidR="00093EB1" w:rsidRPr="00093EB1" w:rsidRDefault="00093EB1" w:rsidP="00093EB1">
      <w:pPr>
        <w:rPr>
          <w:rFonts w:ascii="Helvetica" w:hAnsi="Helvetica" w:cs="Helvetica"/>
          <w:b/>
          <w:bCs/>
          <w:color w:val="222222"/>
          <w:sz w:val="21"/>
          <w:szCs w:val="21"/>
        </w:rPr>
      </w:pPr>
    </w:p>
    <w:p w14:paraId="7648F66C" w14:textId="77777777" w:rsidR="00093EB1" w:rsidRPr="00093EB1" w:rsidRDefault="00093EB1" w:rsidP="00093EB1">
      <w:pPr>
        <w:rPr>
          <w:rFonts w:ascii="Helvetica" w:hAnsi="Helvetica" w:cs="Helvetica"/>
          <w:b/>
          <w:bCs/>
          <w:color w:val="222222"/>
          <w:sz w:val="21"/>
          <w:szCs w:val="21"/>
        </w:rPr>
      </w:pPr>
      <w:r w:rsidRPr="00093EB1">
        <w:rPr>
          <w:rFonts w:ascii="Helvetica" w:hAnsi="Helvetica" w:cs="Helvetica"/>
          <w:b/>
          <w:bCs/>
          <w:color w:val="222222"/>
          <w:sz w:val="21"/>
          <w:szCs w:val="21"/>
        </w:rPr>
        <w:t xml:space="preserve">1.2. </w:t>
      </w:r>
      <w:r w:rsidRPr="00093EB1">
        <w:rPr>
          <w:rFonts w:ascii="Helvetica" w:hAnsi="Helvetica" w:cs="Helvetica" w:hint="eastAsia"/>
          <w:b/>
          <w:bCs/>
          <w:color w:val="222222"/>
          <w:sz w:val="21"/>
          <w:szCs w:val="21"/>
        </w:rPr>
        <w:t>МЭП</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и</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функциональное</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состояние</w:t>
      </w:r>
      <w:r w:rsidRPr="00093EB1">
        <w:rPr>
          <w:rFonts w:ascii="Helvetica" w:hAnsi="Helvetica" w:cs="Helvetica"/>
          <w:b/>
          <w:bCs/>
          <w:color w:val="222222"/>
          <w:sz w:val="21"/>
          <w:szCs w:val="21"/>
        </w:rPr>
        <w:t>.</w:t>
      </w:r>
    </w:p>
    <w:p w14:paraId="68227F59" w14:textId="77777777" w:rsidR="00093EB1" w:rsidRPr="00093EB1" w:rsidRDefault="00093EB1" w:rsidP="00093EB1">
      <w:pPr>
        <w:rPr>
          <w:rFonts w:ascii="Helvetica" w:hAnsi="Helvetica" w:cs="Helvetica"/>
          <w:b/>
          <w:bCs/>
          <w:color w:val="222222"/>
          <w:sz w:val="21"/>
          <w:szCs w:val="21"/>
        </w:rPr>
      </w:pPr>
    </w:p>
    <w:p w14:paraId="0E7C6BC0" w14:textId="77777777" w:rsidR="00093EB1" w:rsidRPr="00093EB1" w:rsidRDefault="00093EB1" w:rsidP="00093EB1">
      <w:pPr>
        <w:rPr>
          <w:rFonts w:ascii="Helvetica" w:hAnsi="Helvetica" w:cs="Helvetica"/>
          <w:b/>
          <w:bCs/>
          <w:color w:val="222222"/>
          <w:sz w:val="21"/>
          <w:szCs w:val="21"/>
        </w:rPr>
      </w:pPr>
      <w:r w:rsidRPr="00093EB1">
        <w:rPr>
          <w:rFonts w:ascii="Helvetica" w:hAnsi="Helvetica" w:cs="Helvetica"/>
          <w:b/>
          <w:bCs/>
          <w:color w:val="222222"/>
          <w:sz w:val="21"/>
          <w:szCs w:val="21"/>
        </w:rPr>
        <w:t xml:space="preserve">1.3. </w:t>
      </w:r>
      <w:r w:rsidRPr="00093EB1">
        <w:rPr>
          <w:rFonts w:ascii="Helvetica" w:hAnsi="Helvetica" w:cs="Helvetica" w:hint="eastAsia"/>
          <w:b/>
          <w:bCs/>
          <w:color w:val="222222"/>
          <w:sz w:val="21"/>
          <w:szCs w:val="21"/>
        </w:rPr>
        <w:t>МЭП</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при</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воздействиях</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на</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ретикулярную</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формацию</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ствола</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мозга</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структуры</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таламуса</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и</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гипоталамуса</w:t>
      </w:r>
      <w:r w:rsidRPr="00093EB1">
        <w:rPr>
          <w:rFonts w:ascii="Helvetica" w:hAnsi="Helvetica" w:cs="Helvetica"/>
          <w:b/>
          <w:bCs/>
          <w:color w:val="222222"/>
          <w:sz w:val="21"/>
          <w:szCs w:val="21"/>
        </w:rPr>
        <w:t>.</w:t>
      </w:r>
    </w:p>
    <w:p w14:paraId="563E663C" w14:textId="77777777" w:rsidR="00093EB1" w:rsidRPr="00093EB1" w:rsidRDefault="00093EB1" w:rsidP="00093EB1">
      <w:pPr>
        <w:rPr>
          <w:rFonts w:ascii="Helvetica" w:hAnsi="Helvetica" w:cs="Helvetica"/>
          <w:b/>
          <w:bCs/>
          <w:color w:val="222222"/>
          <w:sz w:val="21"/>
          <w:szCs w:val="21"/>
        </w:rPr>
      </w:pPr>
    </w:p>
    <w:p w14:paraId="32E5028F" w14:textId="77777777" w:rsidR="00093EB1" w:rsidRPr="00093EB1" w:rsidRDefault="00093EB1" w:rsidP="00093EB1">
      <w:pPr>
        <w:rPr>
          <w:rFonts w:ascii="Helvetica" w:hAnsi="Helvetica" w:cs="Helvetica"/>
          <w:b/>
          <w:bCs/>
          <w:color w:val="222222"/>
          <w:sz w:val="21"/>
          <w:szCs w:val="21"/>
        </w:rPr>
      </w:pPr>
      <w:r w:rsidRPr="00093EB1">
        <w:rPr>
          <w:rFonts w:ascii="Helvetica" w:hAnsi="Helvetica" w:cs="Helvetica"/>
          <w:b/>
          <w:bCs/>
          <w:color w:val="222222"/>
          <w:sz w:val="21"/>
          <w:szCs w:val="21"/>
        </w:rPr>
        <w:t xml:space="preserve">1.4. </w:t>
      </w:r>
      <w:r w:rsidRPr="00093EB1">
        <w:rPr>
          <w:rFonts w:ascii="Helvetica" w:hAnsi="Helvetica" w:cs="Helvetica" w:hint="eastAsia"/>
          <w:b/>
          <w:bCs/>
          <w:color w:val="222222"/>
          <w:sz w:val="21"/>
          <w:szCs w:val="21"/>
        </w:rPr>
        <w:t>Происхождение</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медленных</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электрических</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процессов</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головного</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мозга</w:t>
      </w:r>
      <w:r w:rsidRPr="00093EB1">
        <w:rPr>
          <w:rFonts w:ascii="Helvetica" w:hAnsi="Helvetica" w:cs="Helvetica"/>
          <w:b/>
          <w:bCs/>
          <w:color w:val="222222"/>
          <w:sz w:val="21"/>
          <w:szCs w:val="21"/>
        </w:rPr>
        <w:t>.</w:t>
      </w:r>
    </w:p>
    <w:p w14:paraId="169FFDF8" w14:textId="77777777" w:rsidR="00093EB1" w:rsidRPr="00093EB1" w:rsidRDefault="00093EB1" w:rsidP="00093EB1">
      <w:pPr>
        <w:rPr>
          <w:rFonts w:ascii="Helvetica" w:hAnsi="Helvetica" w:cs="Helvetica"/>
          <w:b/>
          <w:bCs/>
          <w:color w:val="222222"/>
          <w:sz w:val="21"/>
          <w:szCs w:val="21"/>
        </w:rPr>
      </w:pPr>
    </w:p>
    <w:p w14:paraId="12DEDAA7" w14:textId="77777777" w:rsidR="00093EB1" w:rsidRPr="00093EB1" w:rsidRDefault="00093EB1" w:rsidP="00093EB1">
      <w:pPr>
        <w:rPr>
          <w:rFonts w:ascii="Helvetica" w:hAnsi="Helvetica" w:cs="Helvetica"/>
          <w:b/>
          <w:bCs/>
          <w:color w:val="222222"/>
          <w:sz w:val="21"/>
          <w:szCs w:val="21"/>
        </w:rPr>
      </w:pPr>
      <w:r w:rsidRPr="00093EB1">
        <w:rPr>
          <w:rFonts w:ascii="Helvetica" w:hAnsi="Helvetica" w:cs="Helvetica"/>
          <w:b/>
          <w:bCs/>
          <w:color w:val="222222"/>
          <w:sz w:val="21"/>
          <w:szCs w:val="21"/>
        </w:rPr>
        <w:t xml:space="preserve">1.5. </w:t>
      </w:r>
      <w:r w:rsidRPr="00093EB1">
        <w:rPr>
          <w:rFonts w:ascii="Helvetica" w:hAnsi="Helvetica" w:cs="Helvetica" w:hint="eastAsia"/>
          <w:b/>
          <w:bCs/>
          <w:color w:val="222222"/>
          <w:sz w:val="21"/>
          <w:szCs w:val="21"/>
        </w:rPr>
        <w:t>МЭП</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при</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наличии</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в</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ЦНС</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очагов</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стационарного</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возбуждения</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и</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при</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выработке</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условного</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рефлекса</w:t>
      </w:r>
      <w:r w:rsidRPr="00093EB1">
        <w:rPr>
          <w:rFonts w:ascii="Helvetica" w:hAnsi="Helvetica" w:cs="Helvetica"/>
          <w:b/>
          <w:bCs/>
          <w:color w:val="222222"/>
          <w:sz w:val="21"/>
          <w:szCs w:val="21"/>
        </w:rPr>
        <w:t>.</w:t>
      </w:r>
    </w:p>
    <w:p w14:paraId="0A76FE0E" w14:textId="77777777" w:rsidR="00093EB1" w:rsidRPr="00093EB1" w:rsidRDefault="00093EB1" w:rsidP="00093EB1">
      <w:pPr>
        <w:rPr>
          <w:rFonts w:ascii="Helvetica" w:hAnsi="Helvetica" w:cs="Helvetica"/>
          <w:b/>
          <w:bCs/>
          <w:color w:val="222222"/>
          <w:sz w:val="21"/>
          <w:szCs w:val="21"/>
        </w:rPr>
      </w:pPr>
    </w:p>
    <w:p w14:paraId="11FD1A35" w14:textId="77777777" w:rsidR="00093EB1" w:rsidRPr="00093EB1" w:rsidRDefault="00093EB1" w:rsidP="00093EB1">
      <w:pPr>
        <w:rPr>
          <w:rFonts w:ascii="Helvetica" w:hAnsi="Helvetica" w:cs="Helvetica"/>
          <w:b/>
          <w:bCs/>
          <w:color w:val="222222"/>
          <w:sz w:val="21"/>
          <w:szCs w:val="21"/>
        </w:rPr>
      </w:pPr>
      <w:r w:rsidRPr="00093EB1">
        <w:rPr>
          <w:rFonts w:ascii="Helvetica" w:hAnsi="Helvetica" w:cs="Helvetica"/>
          <w:b/>
          <w:bCs/>
          <w:color w:val="222222"/>
          <w:sz w:val="21"/>
          <w:szCs w:val="21"/>
        </w:rPr>
        <w:t xml:space="preserve">1.6. </w:t>
      </w:r>
      <w:r w:rsidRPr="00093EB1">
        <w:rPr>
          <w:rFonts w:ascii="Helvetica" w:hAnsi="Helvetica" w:cs="Helvetica" w:hint="eastAsia"/>
          <w:b/>
          <w:bCs/>
          <w:color w:val="222222"/>
          <w:sz w:val="21"/>
          <w:szCs w:val="21"/>
        </w:rPr>
        <w:t>МЭП</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головного</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мозга</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человека</w:t>
      </w:r>
      <w:r w:rsidRPr="00093EB1">
        <w:rPr>
          <w:rFonts w:ascii="Helvetica" w:hAnsi="Helvetica" w:cs="Helvetica"/>
          <w:b/>
          <w:bCs/>
          <w:color w:val="222222"/>
          <w:sz w:val="21"/>
          <w:szCs w:val="21"/>
        </w:rPr>
        <w:t>.</w:t>
      </w:r>
    </w:p>
    <w:p w14:paraId="35E322CB" w14:textId="77777777" w:rsidR="00093EB1" w:rsidRPr="00093EB1" w:rsidRDefault="00093EB1" w:rsidP="00093EB1">
      <w:pPr>
        <w:rPr>
          <w:rFonts w:ascii="Helvetica" w:hAnsi="Helvetica" w:cs="Helvetica"/>
          <w:b/>
          <w:bCs/>
          <w:color w:val="222222"/>
          <w:sz w:val="21"/>
          <w:szCs w:val="21"/>
        </w:rPr>
      </w:pPr>
    </w:p>
    <w:p w14:paraId="65BAA0C8" w14:textId="77777777" w:rsidR="00093EB1" w:rsidRPr="00093EB1" w:rsidRDefault="00093EB1" w:rsidP="00093EB1">
      <w:pPr>
        <w:rPr>
          <w:rFonts w:ascii="Helvetica" w:hAnsi="Helvetica" w:cs="Helvetica"/>
          <w:b/>
          <w:bCs/>
          <w:color w:val="222222"/>
          <w:sz w:val="21"/>
          <w:szCs w:val="21"/>
        </w:rPr>
      </w:pPr>
      <w:r w:rsidRPr="00093EB1">
        <w:rPr>
          <w:rFonts w:ascii="Helvetica" w:hAnsi="Helvetica" w:cs="Helvetica" w:hint="eastAsia"/>
          <w:b/>
          <w:bCs/>
          <w:color w:val="222222"/>
          <w:sz w:val="21"/>
          <w:szCs w:val="21"/>
        </w:rPr>
        <w:t>Глава</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П</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Материал</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и</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методы</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исследований</w:t>
      </w:r>
      <w:r w:rsidRPr="00093EB1">
        <w:rPr>
          <w:rFonts w:ascii="Helvetica" w:hAnsi="Helvetica" w:cs="Helvetica"/>
          <w:b/>
          <w:bCs/>
          <w:color w:val="222222"/>
          <w:sz w:val="21"/>
          <w:szCs w:val="21"/>
        </w:rPr>
        <w:t>.</w:t>
      </w:r>
    </w:p>
    <w:p w14:paraId="43B70D18" w14:textId="77777777" w:rsidR="00093EB1" w:rsidRPr="00093EB1" w:rsidRDefault="00093EB1" w:rsidP="00093EB1">
      <w:pPr>
        <w:rPr>
          <w:rFonts w:ascii="Helvetica" w:hAnsi="Helvetica" w:cs="Helvetica"/>
          <w:b/>
          <w:bCs/>
          <w:color w:val="222222"/>
          <w:sz w:val="21"/>
          <w:szCs w:val="21"/>
        </w:rPr>
      </w:pPr>
    </w:p>
    <w:p w14:paraId="607E35E5" w14:textId="77777777" w:rsidR="00093EB1" w:rsidRPr="00093EB1" w:rsidRDefault="00093EB1" w:rsidP="00093EB1">
      <w:pPr>
        <w:rPr>
          <w:rFonts w:ascii="Helvetica" w:hAnsi="Helvetica" w:cs="Helvetica"/>
          <w:b/>
          <w:bCs/>
          <w:color w:val="222222"/>
          <w:sz w:val="21"/>
          <w:szCs w:val="21"/>
        </w:rPr>
      </w:pPr>
      <w:r w:rsidRPr="00093EB1">
        <w:rPr>
          <w:rFonts w:ascii="Helvetica" w:hAnsi="Helvetica" w:cs="Helvetica"/>
          <w:b/>
          <w:bCs/>
          <w:color w:val="222222"/>
          <w:sz w:val="21"/>
          <w:szCs w:val="21"/>
        </w:rPr>
        <w:t xml:space="preserve">2.1. </w:t>
      </w:r>
      <w:r w:rsidRPr="00093EB1">
        <w:rPr>
          <w:rFonts w:ascii="Helvetica" w:hAnsi="Helvetica" w:cs="Helvetica" w:hint="eastAsia"/>
          <w:b/>
          <w:bCs/>
          <w:color w:val="222222"/>
          <w:sz w:val="21"/>
          <w:szCs w:val="21"/>
        </w:rPr>
        <w:t>Характеристика</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материала</w:t>
      </w:r>
      <w:r w:rsidRPr="00093EB1">
        <w:rPr>
          <w:rFonts w:ascii="Helvetica" w:hAnsi="Helvetica" w:cs="Helvetica"/>
          <w:b/>
          <w:bCs/>
          <w:color w:val="222222"/>
          <w:sz w:val="21"/>
          <w:szCs w:val="21"/>
        </w:rPr>
        <w:t>.</w:t>
      </w:r>
    </w:p>
    <w:p w14:paraId="64E68CC6" w14:textId="77777777" w:rsidR="00093EB1" w:rsidRPr="00093EB1" w:rsidRDefault="00093EB1" w:rsidP="00093EB1">
      <w:pPr>
        <w:rPr>
          <w:rFonts w:ascii="Helvetica" w:hAnsi="Helvetica" w:cs="Helvetica"/>
          <w:b/>
          <w:bCs/>
          <w:color w:val="222222"/>
          <w:sz w:val="21"/>
          <w:szCs w:val="21"/>
        </w:rPr>
      </w:pPr>
    </w:p>
    <w:p w14:paraId="7BB3680F" w14:textId="77777777" w:rsidR="00093EB1" w:rsidRPr="00093EB1" w:rsidRDefault="00093EB1" w:rsidP="00093EB1">
      <w:pPr>
        <w:rPr>
          <w:rFonts w:ascii="Helvetica" w:hAnsi="Helvetica" w:cs="Helvetica"/>
          <w:b/>
          <w:bCs/>
          <w:color w:val="222222"/>
          <w:sz w:val="21"/>
          <w:szCs w:val="21"/>
        </w:rPr>
      </w:pPr>
      <w:r w:rsidRPr="00093EB1">
        <w:rPr>
          <w:rFonts w:ascii="Helvetica" w:hAnsi="Helvetica" w:cs="Helvetica"/>
          <w:b/>
          <w:bCs/>
          <w:color w:val="222222"/>
          <w:sz w:val="21"/>
          <w:szCs w:val="21"/>
        </w:rPr>
        <w:t xml:space="preserve">2.2. </w:t>
      </w:r>
      <w:r w:rsidRPr="00093EB1">
        <w:rPr>
          <w:rFonts w:ascii="Helvetica" w:hAnsi="Helvetica" w:cs="Helvetica" w:hint="eastAsia"/>
          <w:b/>
          <w:bCs/>
          <w:color w:val="222222"/>
          <w:sz w:val="21"/>
          <w:szCs w:val="21"/>
        </w:rPr>
        <w:t>Методика</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исследований</w:t>
      </w:r>
      <w:r w:rsidRPr="00093EB1">
        <w:rPr>
          <w:rFonts w:ascii="Helvetica" w:hAnsi="Helvetica" w:cs="Helvetica"/>
          <w:b/>
          <w:bCs/>
          <w:color w:val="222222"/>
          <w:sz w:val="21"/>
          <w:szCs w:val="21"/>
        </w:rPr>
        <w:t>.</w:t>
      </w:r>
    </w:p>
    <w:p w14:paraId="2CAC0960" w14:textId="77777777" w:rsidR="00093EB1" w:rsidRPr="00093EB1" w:rsidRDefault="00093EB1" w:rsidP="00093EB1">
      <w:pPr>
        <w:rPr>
          <w:rFonts w:ascii="Helvetica" w:hAnsi="Helvetica" w:cs="Helvetica"/>
          <w:b/>
          <w:bCs/>
          <w:color w:val="222222"/>
          <w:sz w:val="21"/>
          <w:szCs w:val="21"/>
        </w:rPr>
      </w:pPr>
    </w:p>
    <w:p w14:paraId="5EF08083" w14:textId="77777777" w:rsidR="00093EB1" w:rsidRPr="00093EB1" w:rsidRDefault="00093EB1" w:rsidP="00093EB1">
      <w:pPr>
        <w:rPr>
          <w:rFonts w:ascii="Helvetica" w:hAnsi="Helvetica" w:cs="Helvetica"/>
          <w:b/>
          <w:bCs/>
          <w:color w:val="222222"/>
          <w:sz w:val="21"/>
          <w:szCs w:val="21"/>
        </w:rPr>
      </w:pPr>
      <w:r w:rsidRPr="00093EB1">
        <w:rPr>
          <w:rFonts w:ascii="Helvetica" w:hAnsi="Helvetica" w:cs="Helvetica"/>
          <w:b/>
          <w:bCs/>
          <w:color w:val="222222"/>
          <w:sz w:val="21"/>
          <w:szCs w:val="21"/>
        </w:rPr>
        <w:t xml:space="preserve">2.3. </w:t>
      </w:r>
      <w:r w:rsidRPr="00093EB1">
        <w:rPr>
          <w:rFonts w:ascii="Helvetica" w:hAnsi="Helvetica" w:cs="Helvetica" w:hint="eastAsia"/>
          <w:b/>
          <w:bCs/>
          <w:color w:val="222222"/>
          <w:sz w:val="21"/>
          <w:szCs w:val="21"/>
        </w:rPr>
        <w:t>Методы</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анализа</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МЭП</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ЭЭГ</w:t>
      </w:r>
      <w:r w:rsidRPr="00093EB1">
        <w:rPr>
          <w:rFonts w:ascii="Helvetica" w:hAnsi="Helvetica" w:cs="Helvetica"/>
          <w:b/>
          <w:bCs/>
          <w:color w:val="222222"/>
          <w:sz w:val="21"/>
          <w:szCs w:val="21"/>
        </w:rPr>
        <w:t>.</w:t>
      </w:r>
    </w:p>
    <w:p w14:paraId="4B7F1D39" w14:textId="77777777" w:rsidR="00093EB1" w:rsidRPr="00093EB1" w:rsidRDefault="00093EB1" w:rsidP="00093EB1">
      <w:pPr>
        <w:rPr>
          <w:rFonts w:ascii="Helvetica" w:hAnsi="Helvetica" w:cs="Helvetica"/>
          <w:b/>
          <w:bCs/>
          <w:color w:val="222222"/>
          <w:sz w:val="21"/>
          <w:szCs w:val="21"/>
        </w:rPr>
      </w:pPr>
    </w:p>
    <w:p w14:paraId="6690E24E" w14:textId="77777777" w:rsidR="00093EB1" w:rsidRPr="00093EB1" w:rsidRDefault="00093EB1" w:rsidP="00093EB1">
      <w:pPr>
        <w:rPr>
          <w:rFonts w:ascii="Helvetica" w:hAnsi="Helvetica" w:cs="Helvetica"/>
          <w:b/>
          <w:bCs/>
          <w:color w:val="222222"/>
          <w:sz w:val="21"/>
          <w:szCs w:val="21"/>
        </w:rPr>
      </w:pPr>
      <w:r w:rsidRPr="00093EB1">
        <w:rPr>
          <w:rFonts w:ascii="Helvetica" w:hAnsi="Helvetica" w:cs="Helvetica" w:hint="eastAsia"/>
          <w:b/>
          <w:bCs/>
          <w:color w:val="222222"/>
          <w:sz w:val="21"/>
          <w:szCs w:val="21"/>
        </w:rPr>
        <w:t>Раздел</w:t>
      </w:r>
      <w:r w:rsidRPr="00093EB1">
        <w:rPr>
          <w:rFonts w:ascii="Helvetica" w:hAnsi="Helvetica" w:cs="Helvetica"/>
          <w:b/>
          <w:bCs/>
          <w:color w:val="222222"/>
          <w:sz w:val="21"/>
          <w:szCs w:val="21"/>
        </w:rPr>
        <w:t xml:space="preserve"> I. </w:t>
      </w:r>
      <w:r w:rsidRPr="00093EB1">
        <w:rPr>
          <w:rFonts w:ascii="Helvetica" w:hAnsi="Helvetica" w:cs="Helvetica" w:hint="eastAsia"/>
          <w:b/>
          <w:bCs/>
          <w:color w:val="222222"/>
          <w:sz w:val="21"/>
          <w:szCs w:val="21"/>
        </w:rPr>
        <w:t>МЭП</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ЭЭГ</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в</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норме</w:t>
      </w:r>
      <w:r w:rsidRPr="00093EB1">
        <w:rPr>
          <w:rFonts w:ascii="Helvetica" w:hAnsi="Helvetica" w:cs="Helvetica"/>
          <w:b/>
          <w:bCs/>
          <w:color w:val="222222"/>
          <w:sz w:val="21"/>
          <w:szCs w:val="21"/>
        </w:rPr>
        <w:t>.</w:t>
      </w:r>
    </w:p>
    <w:p w14:paraId="5F46B8EE" w14:textId="77777777" w:rsidR="00093EB1" w:rsidRPr="00093EB1" w:rsidRDefault="00093EB1" w:rsidP="00093EB1">
      <w:pPr>
        <w:rPr>
          <w:rFonts w:ascii="Helvetica" w:hAnsi="Helvetica" w:cs="Helvetica"/>
          <w:b/>
          <w:bCs/>
          <w:color w:val="222222"/>
          <w:sz w:val="21"/>
          <w:szCs w:val="21"/>
        </w:rPr>
      </w:pPr>
    </w:p>
    <w:p w14:paraId="37316032" w14:textId="77777777" w:rsidR="00093EB1" w:rsidRPr="00093EB1" w:rsidRDefault="00093EB1" w:rsidP="00093EB1">
      <w:pPr>
        <w:rPr>
          <w:rFonts w:ascii="Helvetica" w:hAnsi="Helvetica" w:cs="Helvetica"/>
          <w:b/>
          <w:bCs/>
          <w:color w:val="222222"/>
          <w:sz w:val="21"/>
          <w:szCs w:val="21"/>
        </w:rPr>
      </w:pPr>
      <w:r w:rsidRPr="00093EB1">
        <w:rPr>
          <w:rFonts w:ascii="Helvetica" w:hAnsi="Helvetica" w:cs="Helvetica" w:hint="eastAsia"/>
          <w:b/>
          <w:bCs/>
          <w:color w:val="222222"/>
          <w:sz w:val="21"/>
          <w:szCs w:val="21"/>
        </w:rPr>
        <w:t>Глава</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Ш</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О</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выраженности</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на</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ЭЭГ</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здоровых</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испытуемых</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медленных</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потенциалов</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немозгового</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происхождения</w:t>
      </w:r>
      <w:r w:rsidRPr="00093EB1">
        <w:rPr>
          <w:rFonts w:ascii="Helvetica" w:hAnsi="Helvetica" w:cs="Helvetica"/>
          <w:b/>
          <w:bCs/>
          <w:color w:val="222222"/>
          <w:sz w:val="21"/>
          <w:szCs w:val="21"/>
        </w:rPr>
        <w:t>.</w:t>
      </w:r>
    </w:p>
    <w:p w14:paraId="7C4440EB" w14:textId="77777777" w:rsidR="00093EB1" w:rsidRPr="00093EB1" w:rsidRDefault="00093EB1" w:rsidP="00093EB1">
      <w:pPr>
        <w:rPr>
          <w:rFonts w:ascii="Helvetica" w:hAnsi="Helvetica" w:cs="Helvetica"/>
          <w:b/>
          <w:bCs/>
          <w:color w:val="222222"/>
          <w:sz w:val="21"/>
          <w:szCs w:val="21"/>
        </w:rPr>
      </w:pPr>
    </w:p>
    <w:p w14:paraId="617B60A5" w14:textId="77777777" w:rsidR="00093EB1" w:rsidRPr="00093EB1" w:rsidRDefault="00093EB1" w:rsidP="00093EB1">
      <w:pPr>
        <w:rPr>
          <w:rFonts w:ascii="Helvetica" w:hAnsi="Helvetica" w:cs="Helvetica"/>
          <w:b/>
          <w:bCs/>
          <w:color w:val="222222"/>
          <w:sz w:val="21"/>
          <w:szCs w:val="21"/>
        </w:rPr>
      </w:pPr>
      <w:r w:rsidRPr="00093EB1">
        <w:rPr>
          <w:rFonts w:ascii="Helvetica" w:hAnsi="Helvetica" w:cs="Helvetica" w:hint="eastAsia"/>
          <w:b/>
          <w:bCs/>
          <w:color w:val="222222"/>
          <w:sz w:val="21"/>
          <w:szCs w:val="21"/>
        </w:rPr>
        <w:t>Глава</w:t>
      </w:r>
      <w:r w:rsidRPr="00093EB1">
        <w:rPr>
          <w:rFonts w:ascii="Helvetica" w:hAnsi="Helvetica" w:cs="Helvetica"/>
          <w:b/>
          <w:bCs/>
          <w:color w:val="222222"/>
          <w:sz w:val="21"/>
          <w:szCs w:val="21"/>
        </w:rPr>
        <w:t xml:space="preserve"> 1</w:t>
      </w:r>
      <w:r w:rsidRPr="00093EB1">
        <w:rPr>
          <w:rFonts w:ascii="Helvetica" w:hAnsi="Helvetica" w:cs="Helvetica" w:hint="eastAsia"/>
          <w:b/>
          <w:bCs/>
          <w:color w:val="222222"/>
          <w:sz w:val="21"/>
          <w:szCs w:val="21"/>
        </w:rPr>
        <w:t>У</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Математический</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анализ</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медленных</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составляющих</w:t>
      </w:r>
    </w:p>
    <w:p w14:paraId="55377BB9" w14:textId="77777777" w:rsidR="00093EB1" w:rsidRPr="00093EB1" w:rsidRDefault="00093EB1" w:rsidP="00093EB1">
      <w:pPr>
        <w:rPr>
          <w:rFonts w:ascii="Helvetica" w:hAnsi="Helvetica" w:cs="Helvetica"/>
          <w:b/>
          <w:bCs/>
          <w:color w:val="222222"/>
          <w:sz w:val="21"/>
          <w:szCs w:val="21"/>
        </w:rPr>
      </w:pPr>
    </w:p>
    <w:p w14:paraId="4C92439E" w14:textId="77777777" w:rsidR="00093EB1" w:rsidRPr="00093EB1" w:rsidRDefault="00093EB1" w:rsidP="00093EB1">
      <w:pPr>
        <w:rPr>
          <w:rFonts w:ascii="Helvetica" w:hAnsi="Helvetica" w:cs="Helvetica"/>
          <w:b/>
          <w:bCs/>
          <w:color w:val="222222"/>
          <w:sz w:val="21"/>
          <w:szCs w:val="21"/>
        </w:rPr>
      </w:pPr>
      <w:r w:rsidRPr="00093EB1">
        <w:rPr>
          <w:rFonts w:ascii="Helvetica" w:hAnsi="Helvetica" w:cs="Helvetica" w:hint="eastAsia"/>
          <w:b/>
          <w:bCs/>
          <w:color w:val="222222"/>
          <w:sz w:val="21"/>
          <w:szCs w:val="21"/>
        </w:rPr>
        <w:t>ЭЭГ</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здоровых</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испытуемых</w:t>
      </w:r>
      <w:r w:rsidRPr="00093EB1">
        <w:rPr>
          <w:rFonts w:ascii="Helvetica" w:hAnsi="Helvetica" w:cs="Helvetica"/>
          <w:b/>
          <w:bCs/>
          <w:color w:val="222222"/>
          <w:sz w:val="21"/>
          <w:szCs w:val="21"/>
        </w:rPr>
        <w:t>.</w:t>
      </w:r>
    </w:p>
    <w:p w14:paraId="2238F551" w14:textId="77777777" w:rsidR="00093EB1" w:rsidRPr="00093EB1" w:rsidRDefault="00093EB1" w:rsidP="00093EB1">
      <w:pPr>
        <w:rPr>
          <w:rFonts w:ascii="Helvetica" w:hAnsi="Helvetica" w:cs="Helvetica"/>
          <w:b/>
          <w:bCs/>
          <w:color w:val="222222"/>
          <w:sz w:val="21"/>
          <w:szCs w:val="21"/>
        </w:rPr>
      </w:pPr>
    </w:p>
    <w:p w14:paraId="7E27F3FF" w14:textId="77777777" w:rsidR="00093EB1" w:rsidRPr="00093EB1" w:rsidRDefault="00093EB1" w:rsidP="00093EB1">
      <w:pPr>
        <w:rPr>
          <w:rFonts w:ascii="Helvetica" w:hAnsi="Helvetica" w:cs="Helvetica"/>
          <w:b/>
          <w:bCs/>
          <w:color w:val="222222"/>
          <w:sz w:val="21"/>
          <w:szCs w:val="21"/>
        </w:rPr>
      </w:pPr>
      <w:r w:rsidRPr="00093EB1">
        <w:rPr>
          <w:rFonts w:ascii="Helvetica" w:hAnsi="Helvetica" w:cs="Helvetica"/>
          <w:b/>
          <w:bCs/>
          <w:color w:val="222222"/>
          <w:sz w:val="21"/>
          <w:szCs w:val="21"/>
        </w:rPr>
        <w:t xml:space="preserve">4.1. </w:t>
      </w:r>
      <w:r w:rsidRPr="00093EB1">
        <w:rPr>
          <w:rFonts w:ascii="Helvetica" w:hAnsi="Helvetica" w:cs="Helvetica" w:hint="eastAsia"/>
          <w:b/>
          <w:bCs/>
          <w:color w:val="222222"/>
          <w:sz w:val="21"/>
          <w:szCs w:val="21"/>
        </w:rPr>
        <w:t>Исследование</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свойств</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ЭЭГ</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здорового</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человека</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методом</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шазо</w:t>
      </w:r>
      <w:r w:rsidRPr="00093EB1">
        <w:rPr>
          <w:rFonts w:ascii="Helvetica" w:hAnsi="Helvetica" w:cs="Helvetica"/>
          <w:b/>
          <w:bCs/>
          <w:color w:val="222222"/>
          <w:sz w:val="21"/>
          <w:szCs w:val="21"/>
        </w:rPr>
        <w:t>-</w:t>
      </w:r>
      <w:r w:rsidRPr="00093EB1">
        <w:rPr>
          <w:rFonts w:ascii="Helvetica" w:hAnsi="Helvetica" w:cs="Helvetica" w:hint="eastAsia"/>
          <w:b/>
          <w:bCs/>
          <w:color w:val="222222"/>
          <w:sz w:val="21"/>
          <w:szCs w:val="21"/>
        </w:rPr>
        <w:t>частотного</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анализа</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по</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Гильберту</w:t>
      </w:r>
      <w:r w:rsidRPr="00093EB1">
        <w:rPr>
          <w:rFonts w:ascii="Helvetica" w:hAnsi="Helvetica" w:cs="Helvetica"/>
          <w:b/>
          <w:bCs/>
          <w:color w:val="222222"/>
          <w:sz w:val="21"/>
          <w:szCs w:val="21"/>
        </w:rPr>
        <w:t>.</w:t>
      </w:r>
    </w:p>
    <w:p w14:paraId="5DC87A17" w14:textId="77777777" w:rsidR="00093EB1" w:rsidRPr="00093EB1" w:rsidRDefault="00093EB1" w:rsidP="00093EB1">
      <w:pPr>
        <w:rPr>
          <w:rFonts w:ascii="Helvetica" w:hAnsi="Helvetica" w:cs="Helvetica"/>
          <w:b/>
          <w:bCs/>
          <w:color w:val="222222"/>
          <w:sz w:val="21"/>
          <w:szCs w:val="21"/>
        </w:rPr>
      </w:pPr>
    </w:p>
    <w:p w14:paraId="0C1B29AA" w14:textId="6F00B951" w:rsidR="008A0C40" w:rsidRPr="00093EB1" w:rsidRDefault="00093EB1" w:rsidP="00093EB1">
      <w:r w:rsidRPr="00093EB1">
        <w:rPr>
          <w:rFonts w:ascii="Helvetica" w:hAnsi="Helvetica" w:cs="Helvetica"/>
          <w:b/>
          <w:bCs/>
          <w:color w:val="222222"/>
          <w:sz w:val="21"/>
          <w:szCs w:val="21"/>
        </w:rPr>
        <w:t xml:space="preserve">4.2. </w:t>
      </w:r>
      <w:r w:rsidRPr="00093EB1">
        <w:rPr>
          <w:rFonts w:ascii="Helvetica" w:hAnsi="Helvetica" w:cs="Helvetica" w:hint="eastAsia"/>
          <w:b/>
          <w:bCs/>
          <w:color w:val="222222"/>
          <w:sz w:val="21"/>
          <w:szCs w:val="21"/>
        </w:rPr>
        <w:t>Периодическая</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составляющая</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МЭП</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ЭЭГ</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здоровых</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испытуемых</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Данные</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корреляционного</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и</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спектрального</w:t>
      </w:r>
      <w:r w:rsidRPr="00093EB1">
        <w:rPr>
          <w:rFonts w:ascii="Helvetica" w:hAnsi="Helvetica" w:cs="Helvetica"/>
          <w:b/>
          <w:bCs/>
          <w:color w:val="222222"/>
          <w:sz w:val="21"/>
          <w:szCs w:val="21"/>
        </w:rPr>
        <w:t xml:space="preserve"> </w:t>
      </w:r>
      <w:r w:rsidRPr="00093EB1">
        <w:rPr>
          <w:rFonts w:ascii="Helvetica" w:hAnsi="Helvetica" w:cs="Helvetica" w:hint="eastAsia"/>
          <w:b/>
          <w:bCs/>
          <w:color w:val="222222"/>
          <w:sz w:val="21"/>
          <w:szCs w:val="21"/>
        </w:rPr>
        <w:t>анализа</w:t>
      </w:r>
      <w:r w:rsidRPr="00093EB1">
        <w:rPr>
          <w:rFonts w:ascii="Helvetica" w:hAnsi="Helvetica" w:cs="Helvetica"/>
          <w:b/>
          <w:bCs/>
          <w:color w:val="222222"/>
          <w:sz w:val="21"/>
          <w:szCs w:val="21"/>
        </w:rPr>
        <w:t>.</w:t>
      </w:r>
    </w:p>
    <w:sectPr w:rsidR="008A0C40" w:rsidRPr="00093EB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2A1DD" w14:textId="77777777" w:rsidR="00623F51" w:rsidRDefault="00623F51">
      <w:pPr>
        <w:spacing w:after="0" w:line="240" w:lineRule="auto"/>
      </w:pPr>
      <w:r>
        <w:separator/>
      </w:r>
    </w:p>
  </w:endnote>
  <w:endnote w:type="continuationSeparator" w:id="0">
    <w:p w14:paraId="432E1E7C" w14:textId="77777777" w:rsidR="00623F51" w:rsidRDefault="0062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B5DC8" w14:textId="77777777" w:rsidR="00623F51" w:rsidRDefault="00623F51"/>
    <w:p w14:paraId="4E69A589" w14:textId="77777777" w:rsidR="00623F51" w:rsidRDefault="00623F51"/>
    <w:p w14:paraId="4600577B" w14:textId="77777777" w:rsidR="00623F51" w:rsidRDefault="00623F51"/>
    <w:p w14:paraId="1628D3F1" w14:textId="77777777" w:rsidR="00623F51" w:rsidRDefault="00623F51"/>
    <w:p w14:paraId="37577841" w14:textId="77777777" w:rsidR="00623F51" w:rsidRDefault="00623F51"/>
    <w:p w14:paraId="31AD15D4" w14:textId="77777777" w:rsidR="00623F51" w:rsidRDefault="00623F51"/>
    <w:p w14:paraId="582B330A" w14:textId="77777777" w:rsidR="00623F51" w:rsidRDefault="00623F5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3435BA" wp14:editId="5AFDF55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25E14" w14:textId="77777777" w:rsidR="00623F51" w:rsidRDefault="00623F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3435B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6625E14" w14:textId="77777777" w:rsidR="00623F51" w:rsidRDefault="00623F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51FC59" w14:textId="77777777" w:rsidR="00623F51" w:rsidRDefault="00623F51"/>
    <w:p w14:paraId="404AA385" w14:textId="77777777" w:rsidR="00623F51" w:rsidRDefault="00623F51"/>
    <w:p w14:paraId="0A700035" w14:textId="77777777" w:rsidR="00623F51" w:rsidRDefault="00623F5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B8E89C" wp14:editId="5FC08DC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FF39A" w14:textId="77777777" w:rsidR="00623F51" w:rsidRDefault="00623F51"/>
                          <w:p w14:paraId="47815022" w14:textId="77777777" w:rsidR="00623F51" w:rsidRDefault="00623F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B8E89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8FF39A" w14:textId="77777777" w:rsidR="00623F51" w:rsidRDefault="00623F51"/>
                    <w:p w14:paraId="47815022" w14:textId="77777777" w:rsidR="00623F51" w:rsidRDefault="00623F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C4B165" w14:textId="77777777" w:rsidR="00623F51" w:rsidRDefault="00623F51"/>
    <w:p w14:paraId="65D635BF" w14:textId="77777777" w:rsidR="00623F51" w:rsidRDefault="00623F51">
      <w:pPr>
        <w:rPr>
          <w:sz w:val="2"/>
          <w:szCs w:val="2"/>
        </w:rPr>
      </w:pPr>
    </w:p>
    <w:p w14:paraId="65D8DA38" w14:textId="77777777" w:rsidR="00623F51" w:rsidRDefault="00623F51"/>
    <w:p w14:paraId="4B387D85" w14:textId="77777777" w:rsidR="00623F51" w:rsidRDefault="00623F51">
      <w:pPr>
        <w:spacing w:after="0" w:line="240" w:lineRule="auto"/>
      </w:pPr>
    </w:p>
  </w:footnote>
  <w:footnote w:type="continuationSeparator" w:id="0">
    <w:p w14:paraId="3054C854" w14:textId="77777777" w:rsidR="00623F51" w:rsidRDefault="00623F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51"/>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15665</TotalTime>
  <Pages>3</Pages>
  <Words>344</Words>
  <Characters>1962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600</cp:revision>
  <cp:lastPrinted>2009-02-06T05:36:00Z</cp:lastPrinted>
  <dcterms:created xsi:type="dcterms:W3CDTF">2025-11-25T20:19:00Z</dcterms:created>
  <dcterms:modified xsi:type="dcterms:W3CDTF">2025-12-20T18:07:00Z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