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5EF88" w14:textId="12A0474E" w:rsidR="00E819C7" w:rsidRDefault="00853F0A" w:rsidP="00853F0A">
      <w:pPr>
        <w:rPr>
          <w:lang w:val="ru-RU"/>
        </w:rPr>
      </w:pPr>
      <w:r w:rsidRPr="00853F0A">
        <w:rPr>
          <w:rFonts w:hint="eastAsia"/>
        </w:rPr>
        <w:t>ШИХОВА</w:t>
      </w:r>
      <w:r w:rsidRPr="00853F0A">
        <w:t xml:space="preserve">, </w:t>
      </w:r>
      <w:r w:rsidRPr="00853F0A">
        <w:rPr>
          <w:rFonts w:hint="eastAsia"/>
        </w:rPr>
        <w:t>Юлия</w:t>
      </w:r>
      <w:r w:rsidRPr="00853F0A">
        <w:t xml:space="preserve"> </w:t>
      </w:r>
      <w:r w:rsidRPr="00853F0A">
        <w:rPr>
          <w:rFonts w:hint="eastAsia"/>
        </w:rPr>
        <w:t>Анатольевна</w:t>
      </w:r>
      <w:r>
        <w:rPr>
          <w:lang w:val="ru-RU"/>
        </w:rPr>
        <w:t xml:space="preserve"> </w:t>
      </w:r>
      <w:r w:rsidRPr="00853F0A">
        <w:rPr>
          <w:rFonts w:hint="eastAsia"/>
          <w:lang w:val="ru-RU"/>
        </w:rPr>
        <w:t>ИНТЕГРИРОВАННАЯ</w:t>
      </w:r>
      <w:r w:rsidRPr="00853F0A">
        <w:rPr>
          <w:lang w:val="ru-RU"/>
        </w:rPr>
        <w:t xml:space="preserve"> </w:t>
      </w:r>
      <w:r w:rsidRPr="00853F0A">
        <w:rPr>
          <w:rFonts w:hint="eastAsia"/>
          <w:lang w:val="ru-RU"/>
        </w:rPr>
        <w:t>ОЦЕНКА</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ДОГОСПИТАЛЬНОЙ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p>
    <w:p w14:paraId="3BA38F79" w14:textId="77777777" w:rsidR="00853F0A" w:rsidRPr="00853F0A" w:rsidRDefault="00853F0A" w:rsidP="00853F0A">
      <w:pPr>
        <w:rPr>
          <w:lang w:val="ru-RU"/>
        </w:rPr>
      </w:pPr>
      <w:r w:rsidRPr="00853F0A">
        <w:rPr>
          <w:rFonts w:hint="eastAsia"/>
          <w:lang w:val="ru-RU"/>
        </w:rPr>
        <w:t>ОГЛАВЛЕНИЕ</w:t>
      </w:r>
      <w:r w:rsidRPr="00853F0A">
        <w:rPr>
          <w:lang w:val="ru-RU"/>
        </w:rPr>
        <w:t xml:space="preserve"> </w:t>
      </w:r>
      <w:r w:rsidRPr="00853F0A">
        <w:rPr>
          <w:rFonts w:hint="eastAsia"/>
          <w:lang w:val="ru-RU"/>
        </w:rPr>
        <w:t>ДИССЕРТАЦИИ</w:t>
      </w:r>
    </w:p>
    <w:p w14:paraId="0CC3EBBA" w14:textId="77777777" w:rsidR="00853F0A" w:rsidRPr="00853F0A" w:rsidRDefault="00853F0A" w:rsidP="00853F0A">
      <w:pPr>
        <w:rPr>
          <w:lang w:val="ru-RU"/>
        </w:rPr>
      </w:pPr>
      <w:r w:rsidRPr="00853F0A">
        <w:rPr>
          <w:rFonts w:hint="eastAsia"/>
          <w:lang w:val="ru-RU"/>
        </w:rPr>
        <w:t>кандидат</w:t>
      </w:r>
      <w:r w:rsidRPr="00853F0A">
        <w:rPr>
          <w:lang w:val="ru-RU"/>
        </w:rPr>
        <w:t xml:space="preserve"> </w:t>
      </w:r>
      <w:r w:rsidRPr="00853F0A">
        <w:rPr>
          <w:rFonts w:hint="eastAsia"/>
          <w:lang w:val="ru-RU"/>
        </w:rPr>
        <w:t>наук</w:t>
      </w:r>
      <w:r w:rsidRPr="00853F0A">
        <w:rPr>
          <w:lang w:val="ru-RU"/>
        </w:rPr>
        <w:t xml:space="preserve"> </w:t>
      </w:r>
      <w:r w:rsidRPr="00853F0A">
        <w:rPr>
          <w:rFonts w:hint="eastAsia"/>
          <w:lang w:val="ru-RU"/>
        </w:rPr>
        <w:t>ШИХОВА</w:t>
      </w:r>
      <w:r w:rsidRPr="00853F0A">
        <w:rPr>
          <w:lang w:val="ru-RU"/>
        </w:rPr>
        <w:t xml:space="preserve">, </w:t>
      </w:r>
      <w:r w:rsidRPr="00853F0A">
        <w:rPr>
          <w:rFonts w:hint="eastAsia"/>
          <w:lang w:val="ru-RU"/>
        </w:rPr>
        <w:t>Юлия</w:t>
      </w:r>
      <w:r w:rsidRPr="00853F0A">
        <w:rPr>
          <w:lang w:val="ru-RU"/>
        </w:rPr>
        <w:t xml:space="preserve"> </w:t>
      </w:r>
      <w:r w:rsidRPr="00853F0A">
        <w:rPr>
          <w:rFonts w:hint="eastAsia"/>
          <w:lang w:val="ru-RU"/>
        </w:rPr>
        <w:t>Анатольевна</w:t>
      </w:r>
    </w:p>
    <w:p w14:paraId="5336FF15" w14:textId="77777777" w:rsidR="00853F0A" w:rsidRPr="00853F0A" w:rsidRDefault="00853F0A" w:rsidP="00853F0A">
      <w:pPr>
        <w:rPr>
          <w:lang w:val="ru-RU"/>
        </w:rPr>
      </w:pPr>
      <w:r w:rsidRPr="00853F0A">
        <w:rPr>
          <w:rFonts w:hint="eastAsia"/>
          <w:lang w:val="ru-RU"/>
        </w:rPr>
        <w:t>ОГЛАВЛЕНИЕ</w:t>
      </w:r>
    </w:p>
    <w:p w14:paraId="7FE4B186" w14:textId="77777777" w:rsidR="00853F0A" w:rsidRPr="00853F0A" w:rsidRDefault="00853F0A" w:rsidP="00853F0A">
      <w:pPr>
        <w:rPr>
          <w:lang w:val="ru-RU"/>
        </w:rPr>
      </w:pPr>
    </w:p>
    <w:p w14:paraId="037B6D46" w14:textId="77777777" w:rsidR="00853F0A" w:rsidRPr="00853F0A" w:rsidRDefault="00853F0A" w:rsidP="00853F0A">
      <w:pPr>
        <w:rPr>
          <w:lang w:val="ru-RU"/>
        </w:rPr>
      </w:pPr>
      <w:r w:rsidRPr="00853F0A">
        <w:rPr>
          <w:rFonts w:hint="eastAsia"/>
          <w:lang w:val="ru-RU"/>
        </w:rPr>
        <w:t>ВВЕДЕНИЕ</w:t>
      </w:r>
    </w:p>
    <w:p w14:paraId="311BD931" w14:textId="77777777" w:rsidR="00853F0A" w:rsidRPr="00853F0A" w:rsidRDefault="00853F0A" w:rsidP="00853F0A">
      <w:pPr>
        <w:rPr>
          <w:lang w:val="ru-RU"/>
        </w:rPr>
      </w:pPr>
    </w:p>
    <w:p w14:paraId="14680093" w14:textId="77777777" w:rsidR="00853F0A" w:rsidRPr="00853F0A" w:rsidRDefault="00853F0A" w:rsidP="00853F0A">
      <w:pPr>
        <w:rPr>
          <w:lang w:val="ru-RU"/>
        </w:rPr>
      </w:pPr>
      <w:r w:rsidRPr="00853F0A">
        <w:rPr>
          <w:rFonts w:hint="eastAsia"/>
          <w:lang w:val="ru-RU"/>
        </w:rPr>
        <w:t>ГЛАВА</w:t>
      </w:r>
      <w:r w:rsidRPr="00853F0A">
        <w:rPr>
          <w:lang w:val="ru-RU"/>
        </w:rPr>
        <w:t xml:space="preserve"> 1. </w:t>
      </w:r>
      <w:r w:rsidRPr="00853F0A">
        <w:rPr>
          <w:rFonts w:hint="eastAsia"/>
          <w:lang w:val="ru-RU"/>
        </w:rPr>
        <w:t>ОЦЕНКА</w:t>
      </w:r>
      <w:r w:rsidRPr="00853F0A">
        <w:rPr>
          <w:lang w:val="ru-RU"/>
        </w:rPr>
        <w:t xml:space="preserve"> </w:t>
      </w:r>
      <w:r w:rsidRPr="00853F0A">
        <w:rPr>
          <w:rFonts w:hint="eastAsia"/>
          <w:lang w:val="ru-RU"/>
        </w:rPr>
        <w:t>СОВРЕМЕННОГО</w:t>
      </w:r>
      <w:r w:rsidRPr="00853F0A">
        <w:rPr>
          <w:lang w:val="ru-RU"/>
        </w:rPr>
        <w:t xml:space="preserve"> </w:t>
      </w:r>
      <w:r w:rsidRPr="00853F0A">
        <w:rPr>
          <w:rFonts w:hint="eastAsia"/>
          <w:lang w:val="ru-RU"/>
        </w:rPr>
        <w:t>СОСТОЯНИЯ</w:t>
      </w:r>
      <w:r w:rsidRPr="00853F0A">
        <w:rPr>
          <w:lang w:val="ru-RU"/>
        </w:rPr>
        <w:t xml:space="preserve"> </w:t>
      </w:r>
      <w:r w:rsidRPr="00853F0A">
        <w:rPr>
          <w:rFonts w:hint="eastAsia"/>
          <w:lang w:val="ru-RU"/>
        </w:rPr>
        <w:t>ДОГОСПИТАЛЬНОЙ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обзор</w:t>
      </w:r>
      <w:r w:rsidRPr="00853F0A">
        <w:rPr>
          <w:lang w:val="ru-RU"/>
        </w:rPr>
        <w:t xml:space="preserve"> </w:t>
      </w:r>
      <w:r w:rsidRPr="00853F0A">
        <w:rPr>
          <w:rFonts w:hint="eastAsia"/>
          <w:lang w:val="ru-RU"/>
        </w:rPr>
        <w:t>данных</w:t>
      </w:r>
      <w:r w:rsidRPr="00853F0A">
        <w:rPr>
          <w:lang w:val="ru-RU"/>
        </w:rPr>
        <w:t xml:space="preserve"> </w:t>
      </w:r>
      <w:r w:rsidRPr="00853F0A">
        <w:rPr>
          <w:rFonts w:hint="eastAsia"/>
          <w:lang w:val="ru-RU"/>
        </w:rPr>
        <w:t>научной</w:t>
      </w:r>
      <w:r w:rsidRPr="00853F0A">
        <w:rPr>
          <w:lang w:val="ru-RU"/>
        </w:rPr>
        <w:t xml:space="preserve"> </w:t>
      </w:r>
      <w:r w:rsidRPr="00853F0A">
        <w:rPr>
          <w:rFonts w:hint="eastAsia"/>
          <w:lang w:val="ru-RU"/>
        </w:rPr>
        <w:t>литературы</w:t>
      </w:r>
    </w:p>
    <w:p w14:paraId="74EABDB9" w14:textId="77777777" w:rsidR="00853F0A" w:rsidRPr="00853F0A" w:rsidRDefault="00853F0A" w:rsidP="00853F0A">
      <w:pPr>
        <w:rPr>
          <w:lang w:val="ru-RU"/>
        </w:rPr>
      </w:pPr>
    </w:p>
    <w:p w14:paraId="6C7D567E" w14:textId="77777777" w:rsidR="00853F0A" w:rsidRPr="00853F0A" w:rsidRDefault="00853F0A" w:rsidP="00853F0A">
      <w:pPr>
        <w:rPr>
          <w:lang w:val="ru-RU"/>
        </w:rPr>
      </w:pPr>
      <w:r w:rsidRPr="00853F0A">
        <w:rPr>
          <w:lang w:val="ru-RU"/>
        </w:rPr>
        <w:t xml:space="preserve">1.1 </w:t>
      </w:r>
      <w:r w:rsidRPr="00853F0A">
        <w:rPr>
          <w:rFonts w:hint="eastAsia"/>
          <w:lang w:val="ru-RU"/>
        </w:rPr>
        <w:t>Организация</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догоспитальном</w:t>
      </w:r>
      <w:r w:rsidRPr="00853F0A">
        <w:rPr>
          <w:lang w:val="ru-RU"/>
        </w:rPr>
        <w:t xml:space="preserve"> </w:t>
      </w:r>
      <w:r w:rsidRPr="00853F0A">
        <w:rPr>
          <w:rFonts w:hint="eastAsia"/>
          <w:lang w:val="ru-RU"/>
        </w:rPr>
        <w:t>этапе</w:t>
      </w:r>
      <w:r w:rsidRPr="00853F0A">
        <w:rPr>
          <w:lang w:val="ru-RU"/>
        </w:rPr>
        <w:t xml:space="preserve"> </w:t>
      </w:r>
      <w:r w:rsidRPr="00853F0A">
        <w:rPr>
          <w:rFonts w:hint="eastAsia"/>
          <w:lang w:val="ru-RU"/>
        </w:rPr>
        <w:t>в</w:t>
      </w:r>
      <w:r w:rsidRPr="00853F0A">
        <w:rPr>
          <w:lang w:val="ru-RU"/>
        </w:rPr>
        <w:t xml:space="preserve"> </w:t>
      </w:r>
      <w:r w:rsidRPr="00853F0A">
        <w:rPr>
          <w:rFonts w:hint="eastAsia"/>
          <w:lang w:val="ru-RU"/>
        </w:rPr>
        <w:t>России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за</w:t>
      </w:r>
      <w:r w:rsidRPr="00853F0A">
        <w:rPr>
          <w:lang w:val="ru-RU"/>
        </w:rPr>
        <w:t xml:space="preserve"> </w:t>
      </w:r>
      <w:r w:rsidRPr="00853F0A">
        <w:rPr>
          <w:rFonts w:hint="eastAsia"/>
          <w:lang w:val="ru-RU"/>
        </w:rPr>
        <w:t>рубежом</w:t>
      </w:r>
    </w:p>
    <w:p w14:paraId="1F6C1C62" w14:textId="77777777" w:rsidR="00853F0A" w:rsidRPr="00853F0A" w:rsidRDefault="00853F0A" w:rsidP="00853F0A">
      <w:pPr>
        <w:rPr>
          <w:lang w:val="ru-RU"/>
        </w:rPr>
      </w:pPr>
    </w:p>
    <w:p w14:paraId="118991C7" w14:textId="77777777" w:rsidR="00853F0A" w:rsidRPr="00853F0A" w:rsidRDefault="00853F0A" w:rsidP="00853F0A">
      <w:pPr>
        <w:rPr>
          <w:lang w:val="ru-RU"/>
        </w:rPr>
      </w:pPr>
      <w:r w:rsidRPr="00853F0A">
        <w:rPr>
          <w:lang w:val="ru-RU"/>
        </w:rPr>
        <w:t xml:space="preserve">1.2 </w:t>
      </w:r>
      <w:r w:rsidRPr="00853F0A">
        <w:rPr>
          <w:rFonts w:hint="eastAsia"/>
          <w:lang w:val="ru-RU"/>
        </w:rPr>
        <w:t>Проблемы</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перспективы</w:t>
      </w:r>
      <w:r w:rsidRPr="00853F0A">
        <w:rPr>
          <w:lang w:val="ru-RU"/>
        </w:rPr>
        <w:t xml:space="preserve"> </w:t>
      </w:r>
      <w:r w:rsidRPr="00853F0A">
        <w:rPr>
          <w:rFonts w:hint="eastAsia"/>
          <w:lang w:val="ru-RU"/>
        </w:rPr>
        <w:t>развития</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p>
    <w:p w14:paraId="65AA3F48" w14:textId="77777777" w:rsidR="00853F0A" w:rsidRPr="00853F0A" w:rsidRDefault="00853F0A" w:rsidP="00853F0A">
      <w:pPr>
        <w:rPr>
          <w:lang w:val="ru-RU"/>
        </w:rPr>
      </w:pPr>
    </w:p>
    <w:p w14:paraId="4F4A8BA4" w14:textId="77777777" w:rsidR="00853F0A" w:rsidRPr="00853F0A" w:rsidRDefault="00853F0A" w:rsidP="00853F0A">
      <w:pPr>
        <w:rPr>
          <w:lang w:val="ru-RU"/>
        </w:rPr>
      </w:pPr>
      <w:r w:rsidRPr="00853F0A">
        <w:rPr>
          <w:lang w:val="ru-RU"/>
        </w:rPr>
        <w:t xml:space="preserve">1.3 </w:t>
      </w:r>
      <w:r w:rsidRPr="00853F0A">
        <w:rPr>
          <w:rFonts w:hint="eastAsia"/>
          <w:lang w:val="ru-RU"/>
        </w:rPr>
        <w:t>Современные</w:t>
      </w:r>
      <w:r w:rsidRPr="00853F0A">
        <w:rPr>
          <w:lang w:val="ru-RU"/>
        </w:rPr>
        <w:t xml:space="preserve"> </w:t>
      </w:r>
      <w:r w:rsidRPr="00853F0A">
        <w:rPr>
          <w:rFonts w:hint="eastAsia"/>
          <w:lang w:val="ru-RU"/>
        </w:rPr>
        <w:t>организационные</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методические</w:t>
      </w:r>
      <w:r w:rsidRPr="00853F0A">
        <w:rPr>
          <w:lang w:val="ru-RU"/>
        </w:rPr>
        <w:t xml:space="preserve"> </w:t>
      </w:r>
      <w:r w:rsidRPr="00853F0A">
        <w:rPr>
          <w:rFonts w:hint="eastAsia"/>
          <w:lang w:val="ru-RU"/>
        </w:rPr>
        <w:t>подходы</w:t>
      </w:r>
      <w:r w:rsidRPr="00853F0A">
        <w:rPr>
          <w:lang w:val="ru-RU"/>
        </w:rPr>
        <w:t xml:space="preserve"> </w:t>
      </w:r>
      <w:r w:rsidRPr="00853F0A">
        <w:rPr>
          <w:rFonts w:hint="eastAsia"/>
          <w:lang w:val="ru-RU"/>
        </w:rPr>
        <w:t>к</w:t>
      </w:r>
      <w:r w:rsidRPr="00853F0A">
        <w:rPr>
          <w:lang w:val="ru-RU"/>
        </w:rPr>
        <w:t xml:space="preserve"> </w:t>
      </w:r>
      <w:r w:rsidRPr="00853F0A">
        <w:rPr>
          <w:rFonts w:hint="eastAsia"/>
          <w:lang w:val="ru-RU"/>
        </w:rPr>
        <w:t>оценке</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догоспитальной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критерии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индикаторы</w:t>
      </w:r>
      <w:r w:rsidRPr="00853F0A">
        <w:rPr>
          <w:lang w:val="ru-RU"/>
        </w:rPr>
        <w:t xml:space="preserve"> </w:t>
      </w:r>
      <w:r w:rsidRPr="00853F0A">
        <w:rPr>
          <w:rFonts w:hint="eastAsia"/>
          <w:lang w:val="ru-RU"/>
        </w:rPr>
        <w:t>качества</w:t>
      </w:r>
    </w:p>
    <w:p w14:paraId="79DBEE4A" w14:textId="77777777" w:rsidR="00853F0A" w:rsidRPr="00853F0A" w:rsidRDefault="00853F0A" w:rsidP="00853F0A">
      <w:pPr>
        <w:rPr>
          <w:lang w:val="ru-RU"/>
        </w:rPr>
      </w:pPr>
    </w:p>
    <w:p w14:paraId="05517350" w14:textId="77777777" w:rsidR="00853F0A" w:rsidRPr="00853F0A" w:rsidRDefault="00853F0A" w:rsidP="00853F0A">
      <w:pPr>
        <w:rPr>
          <w:lang w:val="ru-RU"/>
        </w:rPr>
      </w:pPr>
      <w:r w:rsidRPr="00853F0A">
        <w:rPr>
          <w:lang w:val="ru-RU"/>
        </w:rPr>
        <w:t xml:space="preserve">1.4 </w:t>
      </w:r>
      <w:r w:rsidRPr="00853F0A">
        <w:rPr>
          <w:rFonts w:hint="eastAsia"/>
          <w:lang w:val="ru-RU"/>
        </w:rPr>
        <w:t>Проблемы</w:t>
      </w:r>
      <w:r w:rsidRPr="00853F0A">
        <w:rPr>
          <w:lang w:val="ru-RU"/>
        </w:rPr>
        <w:t xml:space="preserve"> </w:t>
      </w:r>
      <w:r w:rsidRPr="00853F0A">
        <w:rPr>
          <w:rFonts w:hint="eastAsia"/>
          <w:lang w:val="ru-RU"/>
        </w:rPr>
        <w:t>изучения</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оценки</w:t>
      </w:r>
      <w:r w:rsidRPr="00853F0A">
        <w:rPr>
          <w:lang w:val="ru-RU"/>
        </w:rPr>
        <w:t xml:space="preserve"> </w:t>
      </w:r>
      <w:r w:rsidRPr="00853F0A">
        <w:rPr>
          <w:rFonts w:hint="eastAsia"/>
          <w:lang w:val="ru-RU"/>
        </w:rPr>
        <w:t>удовлетворенности</w:t>
      </w:r>
      <w:r w:rsidRPr="00853F0A">
        <w:rPr>
          <w:lang w:val="ru-RU"/>
        </w:rPr>
        <w:t xml:space="preserve"> </w:t>
      </w:r>
      <w:r w:rsidRPr="00853F0A">
        <w:rPr>
          <w:rFonts w:hint="eastAsia"/>
          <w:lang w:val="ru-RU"/>
        </w:rPr>
        <w:t>качеством</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производителей</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потребителей</w:t>
      </w:r>
      <w:r w:rsidRPr="00853F0A">
        <w:rPr>
          <w:lang w:val="ru-RU"/>
        </w:rPr>
        <w:t xml:space="preserve"> </w:t>
      </w:r>
      <w:r w:rsidRPr="00853F0A">
        <w:rPr>
          <w:rFonts w:hint="eastAsia"/>
          <w:lang w:val="ru-RU"/>
        </w:rPr>
        <w:t>медицинских</w:t>
      </w:r>
    </w:p>
    <w:p w14:paraId="20C1833B" w14:textId="77777777" w:rsidR="00853F0A" w:rsidRPr="00853F0A" w:rsidRDefault="00853F0A" w:rsidP="00853F0A">
      <w:pPr>
        <w:rPr>
          <w:lang w:val="ru-RU"/>
        </w:rPr>
      </w:pPr>
    </w:p>
    <w:p w14:paraId="3AD426A1" w14:textId="77777777" w:rsidR="00853F0A" w:rsidRPr="00853F0A" w:rsidRDefault="00853F0A" w:rsidP="00853F0A">
      <w:pPr>
        <w:rPr>
          <w:lang w:val="ru-RU"/>
        </w:rPr>
      </w:pPr>
      <w:r w:rsidRPr="00853F0A">
        <w:rPr>
          <w:rFonts w:hint="eastAsia"/>
          <w:lang w:val="ru-RU"/>
        </w:rPr>
        <w:t>услуг</w:t>
      </w:r>
    </w:p>
    <w:p w14:paraId="77DAD12A" w14:textId="77777777" w:rsidR="00853F0A" w:rsidRPr="00853F0A" w:rsidRDefault="00853F0A" w:rsidP="00853F0A">
      <w:pPr>
        <w:rPr>
          <w:lang w:val="ru-RU"/>
        </w:rPr>
      </w:pPr>
    </w:p>
    <w:p w14:paraId="209740EE" w14:textId="77777777" w:rsidR="00853F0A" w:rsidRPr="00853F0A" w:rsidRDefault="00853F0A" w:rsidP="00853F0A">
      <w:pPr>
        <w:rPr>
          <w:lang w:val="ru-RU"/>
        </w:rPr>
      </w:pPr>
      <w:r w:rsidRPr="00853F0A">
        <w:rPr>
          <w:rFonts w:hint="eastAsia"/>
          <w:lang w:val="ru-RU"/>
        </w:rPr>
        <w:t>Резюме</w:t>
      </w:r>
    </w:p>
    <w:p w14:paraId="65A2A9EC" w14:textId="77777777" w:rsidR="00853F0A" w:rsidRPr="00853F0A" w:rsidRDefault="00853F0A" w:rsidP="00853F0A">
      <w:pPr>
        <w:rPr>
          <w:lang w:val="ru-RU"/>
        </w:rPr>
      </w:pPr>
    </w:p>
    <w:p w14:paraId="2C5DBD2B" w14:textId="77777777" w:rsidR="00853F0A" w:rsidRPr="00853F0A" w:rsidRDefault="00853F0A" w:rsidP="00853F0A">
      <w:pPr>
        <w:rPr>
          <w:lang w:val="ru-RU"/>
        </w:rPr>
      </w:pPr>
      <w:r w:rsidRPr="00853F0A">
        <w:rPr>
          <w:rFonts w:hint="eastAsia"/>
          <w:lang w:val="ru-RU"/>
        </w:rPr>
        <w:t>ГЛАВА</w:t>
      </w:r>
      <w:r w:rsidRPr="00853F0A">
        <w:rPr>
          <w:lang w:val="ru-RU"/>
        </w:rPr>
        <w:t xml:space="preserve"> 2. </w:t>
      </w:r>
      <w:r w:rsidRPr="00853F0A">
        <w:rPr>
          <w:rFonts w:hint="eastAsia"/>
          <w:lang w:val="ru-RU"/>
        </w:rPr>
        <w:t>ОБЪЕМ</w:t>
      </w:r>
      <w:r w:rsidRPr="00853F0A">
        <w:rPr>
          <w:lang w:val="ru-RU"/>
        </w:rPr>
        <w:t xml:space="preserve">, </w:t>
      </w:r>
      <w:r w:rsidRPr="00853F0A">
        <w:rPr>
          <w:rFonts w:hint="eastAsia"/>
          <w:lang w:val="ru-RU"/>
        </w:rPr>
        <w:t>ОБЪЕКТЫ</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МЕТОДЫ</w:t>
      </w:r>
      <w:r w:rsidRPr="00853F0A">
        <w:rPr>
          <w:lang w:val="ru-RU"/>
        </w:rPr>
        <w:t xml:space="preserve"> </w:t>
      </w:r>
      <w:r w:rsidRPr="00853F0A">
        <w:rPr>
          <w:rFonts w:hint="eastAsia"/>
          <w:lang w:val="ru-RU"/>
        </w:rPr>
        <w:t>ИССЛЕДОВАНИЯ</w:t>
      </w:r>
    </w:p>
    <w:p w14:paraId="232EECD2" w14:textId="77777777" w:rsidR="00853F0A" w:rsidRPr="00853F0A" w:rsidRDefault="00853F0A" w:rsidP="00853F0A">
      <w:pPr>
        <w:rPr>
          <w:lang w:val="ru-RU"/>
        </w:rPr>
      </w:pPr>
    </w:p>
    <w:p w14:paraId="5A3FF1BB" w14:textId="77777777" w:rsidR="00853F0A" w:rsidRPr="00853F0A" w:rsidRDefault="00853F0A" w:rsidP="00853F0A">
      <w:pPr>
        <w:rPr>
          <w:lang w:val="ru-RU"/>
        </w:rPr>
      </w:pPr>
      <w:r w:rsidRPr="00853F0A">
        <w:rPr>
          <w:lang w:val="ru-RU"/>
        </w:rPr>
        <w:lastRenderedPageBreak/>
        <w:t xml:space="preserve">2.1 </w:t>
      </w:r>
      <w:r w:rsidRPr="00853F0A">
        <w:rPr>
          <w:rFonts w:hint="eastAsia"/>
          <w:lang w:val="ru-RU"/>
        </w:rPr>
        <w:t>Объем</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объекты</w:t>
      </w:r>
      <w:r w:rsidRPr="00853F0A">
        <w:rPr>
          <w:lang w:val="ru-RU"/>
        </w:rPr>
        <w:t xml:space="preserve"> </w:t>
      </w:r>
      <w:r w:rsidRPr="00853F0A">
        <w:rPr>
          <w:rFonts w:hint="eastAsia"/>
          <w:lang w:val="ru-RU"/>
        </w:rPr>
        <w:t>исследования</w:t>
      </w:r>
    </w:p>
    <w:p w14:paraId="62296AAC" w14:textId="77777777" w:rsidR="00853F0A" w:rsidRPr="00853F0A" w:rsidRDefault="00853F0A" w:rsidP="00853F0A">
      <w:pPr>
        <w:rPr>
          <w:lang w:val="ru-RU"/>
        </w:rPr>
      </w:pPr>
    </w:p>
    <w:p w14:paraId="69EE3D38" w14:textId="77777777" w:rsidR="00853F0A" w:rsidRPr="00853F0A" w:rsidRDefault="00853F0A" w:rsidP="00853F0A">
      <w:pPr>
        <w:rPr>
          <w:lang w:val="ru-RU"/>
        </w:rPr>
      </w:pPr>
      <w:r w:rsidRPr="00853F0A">
        <w:rPr>
          <w:lang w:val="ru-RU"/>
        </w:rPr>
        <w:t xml:space="preserve">2.2 </w:t>
      </w:r>
      <w:r w:rsidRPr="00853F0A">
        <w:rPr>
          <w:rFonts w:hint="eastAsia"/>
          <w:lang w:val="ru-RU"/>
        </w:rPr>
        <w:t>Методы</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показатели</w:t>
      </w:r>
      <w:r w:rsidRPr="00853F0A">
        <w:rPr>
          <w:lang w:val="ru-RU"/>
        </w:rPr>
        <w:t xml:space="preserve"> </w:t>
      </w:r>
      <w:r w:rsidRPr="00853F0A">
        <w:rPr>
          <w:rFonts w:hint="eastAsia"/>
          <w:lang w:val="ru-RU"/>
        </w:rPr>
        <w:t>оценки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амбулаторно</w:t>
      </w:r>
      <w:r w:rsidRPr="00853F0A">
        <w:rPr>
          <w:lang w:val="ru-RU"/>
        </w:rPr>
        <w:t>-</w:t>
      </w:r>
      <w:r w:rsidRPr="00853F0A">
        <w:rPr>
          <w:rFonts w:hint="eastAsia"/>
          <w:lang w:val="ru-RU"/>
        </w:rPr>
        <w:t>поликлиническом</w:t>
      </w:r>
      <w:r w:rsidRPr="00853F0A">
        <w:rPr>
          <w:lang w:val="ru-RU"/>
        </w:rPr>
        <w:t xml:space="preserve"> </w:t>
      </w:r>
      <w:r w:rsidRPr="00853F0A">
        <w:rPr>
          <w:rFonts w:hint="eastAsia"/>
          <w:lang w:val="ru-RU"/>
        </w:rPr>
        <w:t>этапе</w:t>
      </w:r>
    </w:p>
    <w:p w14:paraId="73AF8D65" w14:textId="77777777" w:rsidR="00853F0A" w:rsidRPr="00853F0A" w:rsidRDefault="00853F0A" w:rsidP="00853F0A">
      <w:pPr>
        <w:rPr>
          <w:lang w:val="ru-RU"/>
        </w:rPr>
      </w:pPr>
    </w:p>
    <w:p w14:paraId="30D045CB" w14:textId="77777777" w:rsidR="00853F0A" w:rsidRPr="00853F0A" w:rsidRDefault="00853F0A" w:rsidP="00853F0A">
      <w:pPr>
        <w:rPr>
          <w:lang w:val="ru-RU"/>
        </w:rPr>
      </w:pPr>
      <w:r w:rsidRPr="00853F0A">
        <w:rPr>
          <w:lang w:val="ru-RU"/>
        </w:rPr>
        <w:t xml:space="preserve">2.3 </w:t>
      </w:r>
      <w:r w:rsidRPr="00853F0A">
        <w:rPr>
          <w:rFonts w:hint="eastAsia"/>
          <w:lang w:val="ru-RU"/>
        </w:rPr>
        <w:t>Методы</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показатели</w:t>
      </w:r>
      <w:r w:rsidRPr="00853F0A">
        <w:rPr>
          <w:lang w:val="ru-RU"/>
        </w:rPr>
        <w:t xml:space="preserve"> </w:t>
      </w:r>
      <w:r w:rsidRPr="00853F0A">
        <w:rPr>
          <w:rFonts w:hint="eastAsia"/>
          <w:lang w:val="ru-RU"/>
        </w:rPr>
        <w:t>оценки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скорой</w:t>
      </w:r>
    </w:p>
    <w:p w14:paraId="41123804" w14:textId="77777777" w:rsidR="00853F0A" w:rsidRPr="00853F0A" w:rsidRDefault="00853F0A" w:rsidP="00853F0A">
      <w:pPr>
        <w:rPr>
          <w:lang w:val="ru-RU"/>
        </w:rPr>
      </w:pPr>
    </w:p>
    <w:p w14:paraId="72FBBEED" w14:textId="77777777" w:rsidR="00853F0A" w:rsidRPr="00853F0A" w:rsidRDefault="00853F0A" w:rsidP="00853F0A">
      <w:pPr>
        <w:rPr>
          <w:lang w:val="ru-RU"/>
        </w:rPr>
      </w:pP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населению</w:t>
      </w:r>
    </w:p>
    <w:p w14:paraId="3ED88342" w14:textId="77777777" w:rsidR="00853F0A" w:rsidRPr="00853F0A" w:rsidRDefault="00853F0A" w:rsidP="00853F0A">
      <w:pPr>
        <w:rPr>
          <w:lang w:val="ru-RU"/>
        </w:rPr>
      </w:pPr>
    </w:p>
    <w:p w14:paraId="133049E1" w14:textId="77777777" w:rsidR="00853F0A" w:rsidRPr="00853F0A" w:rsidRDefault="00853F0A" w:rsidP="00853F0A">
      <w:pPr>
        <w:rPr>
          <w:lang w:val="ru-RU"/>
        </w:rPr>
      </w:pPr>
      <w:r w:rsidRPr="00853F0A">
        <w:rPr>
          <w:rFonts w:hint="eastAsia"/>
          <w:lang w:val="ru-RU"/>
        </w:rPr>
        <w:t>ГЛАВА</w:t>
      </w:r>
      <w:r w:rsidRPr="00853F0A">
        <w:rPr>
          <w:lang w:val="ru-RU"/>
        </w:rPr>
        <w:t xml:space="preserve"> 3. </w:t>
      </w:r>
      <w:r w:rsidRPr="00853F0A">
        <w:rPr>
          <w:rFonts w:hint="eastAsia"/>
          <w:lang w:val="ru-RU"/>
        </w:rPr>
        <w:t>АНАЛИЗ</w:t>
      </w:r>
      <w:r w:rsidRPr="00853F0A">
        <w:rPr>
          <w:lang w:val="ru-RU"/>
        </w:rPr>
        <w:t xml:space="preserve"> </w:t>
      </w:r>
      <w:r w:rsidRPr="00853F0A">
        <w:rPr>
          <w:rFonts w:hint="eastAsia"/>
          <w:lang w:val="ru-RU"/>
        </w:rPr>
        <w:t>ЗАБОЛЕВАЕМОСТИ</w:t>
      </w:r>
      <w:r w:rsidRPr="00853F0A">
        <w:rPr>
          <w:lang w:val="ru-RU"/>
        </w:rPr>
        <w:t xml:space="preserve"> </w:t>
      </w:r>
      <w:r w:rsidRPr="00853F0A">
        <w:rPr>
          <w:rFonts w:hint="eastAsia"/>
          <w:lang w:val="ru-RU"/>
        </w:rPr>
        <w:t>НАСЕЛЕНИЯ</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ПО</w:t>
      </w:r>
      <w:r w:rsidRPr="00853F0A">
        <w:rPr>
          <w:lang w:val="ru-RU"/>
        </w:rPr>
        <w:t xml:space="preserve"> </w:t>
      </w:r>
      <w:r w:rsidRPr="00853F0A">
        <w:rPr>
          <w:rFonts w:hint="eastAsia"/>
          <w:lang w:val="ru-RU"/>
        </w:rPr>
        <w:t>ДАННЫМ</w:t>
      </w:r>
      <w:r w:rsidRPr="00853F0A">
        <w:rPr>
          <w:lang w:val="ru-RU"/>
        </w:rPr>
        <w:t xml:space="preserve"> </w:t>
      </w:r>
      <w:r w:rsidRPr="00853F0A">
        <w:rPr>
          <w:rFonts w:hint="eastAsia"/>
          <w:lang w:val="ru-RU"/>
        </w:rPr>
        <w:t>ОБРАЩАЕМОСТИ</w:t>
      </w:r>
      <w:r w:rsidRPr="00853F0A">
        <w:rPr>
          <w:lang w:val="ru-RU"/>
        </w:rPr>
        <w:t xml:space="preserve"> </w:t>
      </w:r>
      <w:r w:rsidRPr="00853F0A">
        <w:rPr>
          <w:rFonts w:hint="eastAsia"/>
          <w:lang w:val="ru-RU"/>
        </w:rPr>
        <w:t>ЗА</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ПОМОЩЬЮ</w:t>
      </w:r>
    </w:p>
    <w:p w14:paraId="3E8EFA7B" w14:textId="77777777" w:rsidR="00853F0A" w:rsidRPr="00853F0A" w:rsidRDefault="00853F0A" w:rsidP="00853F0A">
      <w:pPr>
        <w:rPr>
          <w:lang w:val="ru-RU"/>
        </w:rPr>
      </w:pPr>
    </w:p>
    <w:p w14:paraId="0E2C0DF0" w14:textId="77777777" w:rsidR="00853F0A" w:rsidRPr="00853F0A" w:rsidRDefault="00853F0A" w:rsidP="00853F0A">
      <w:pPr>
        <w:rPr>
          <w:lang w:val="ru-RU"/>
        </w:rPr>
      </w:pPr>
      <w:r w:rsidRPr="00853F0A">
        <w:rPr>
          <w:lang w:val="ru-RU"/>
        </w:rPr>
        <w:t xml:space="preserve">3.1 </w:t>
      </w:r>
      <w:r w:rsidRPr="00853F0A">
        <w:rPr>
          <w:rFonts w:hint="eastAsia"/>
          <w:lang w:val="ru-RU"/>
        </w:rPr>
        <w:t>Анализ</w:t>
      </w:r>
      <w:r w:rsidRPr="00853F0A">
        <w:rPr>
          <w:lang w:val="ru-RU"/>
        </w:rPr>
        <w:t xml:space="preserve"> </w:t>
      </w:r>
      <w:r w:rsidRPr="00853F0A">
        <w:rPr>
          <w:rFonts w:hint="eastAsia"/>
          <w:lang w:val="ru-RU"/>
        </w:rPr>
        <w:t>структуры</w:t>
      </w:r>
      <w:r w:rsidRPr="00853F0A">
        <w:rPr>
          <w:lang w:val="ru-RU"/>
        </w:rPr>
        <w:t xml:space="preserve">, </w:t>
      </w:r>
      <w:r w:rsidRPr="00853F0A">
        <w:rPr>
          <w:rFonts w:hint="eastAsia"/>
          <w:lang w:val="ru-RU"/>
        </w:rPr>
        <w:t>уровня</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динамики</w:t>
      </w:r>
      <w:r w:rsidRPr="00853F0A">
        <w:rPr>
          <w:lang w:val="ru-RU"/>
        </w:rPr>
        <w:t xml:space="preserve"> </w:t>
      </w:r>
      <w:r w:rsidRPr="00853F0A">
        <w:rPr>
          <w:rFonts w:hint="eastAsia"/>
          <w:lang w:val="ru-RU"/>
        </w:rPr>
        <w:t>заболеваемости</w:t>
      </w:r>
      <w:r w:rsidRPr="00853F0A">
        <w:rPr>
          <w:lang w:val="ru-RU"/>
        </w:rPr>
        <w:t xml:space="preserve"> </w:t>
      </w:r>
      <w:r w:rsidRPr="00853F0A">
        <w:rPr>
          <w:rFonts w:hint="eastAsia"/>
          <w:lang w:val="ru-RU"/>
        </w:rPr>
        <w:t>населения</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p>
    <w:p w14:paraId="4B1F6E14" w14:textId="77777777" w:rsidR="00853F0A" w:rsidRPr="00853F0A" w:rsidRDefault="00853F0A" w:rsidP="00853F0A">
      <w:pPr>
        <w:rPr>
          <w:lang w:val="ru-RU"/>
        </w:rPr>
      </w:pPr>
    </w:p>
    <w:p w14:paraId="0FCED075" w14:textId="77777777" w:rsidR="00853F0A" w:rsidRPr="00853F0A" w:rsidRDefault="00853F0A" w:rsidP="00853F0A">
      <w:pPr>
        <w:rPr>
          <w:lang w:val="ru-RU"/>
        </w:rPr>
      </w:pPr>
      <w:r w:rsidRPr="00853F0A">
        <w:rPr>
          <w:lang w:val="ru-RU"/>
        </w:rPr>
        <w:t xml:space="preserve">3.2 </w:t>
      </w:r>
      <w:r w:rsidRPr="00853F0A">
        <w:rPr>
          <w:rFonts w:hint="eastAsia"/>
          <w:lang w:val="ru-RU"/>
        </w:rPr>
        <w:t>Методология</w:t>
      </w:r>
      <w:r w:rsidRPr="00853F0A">
        <w:rPr>
          <w:lang w:val="ru-RU"/>
        </w:rPr>
        <w:t xml:space="preserve"> </w:t>
      </w:r>
      <w:r w:rsidRPr="00853F0A">
        <w:rPr>
          <w:rFonts w:hint="eastAsia"/>
          <w:lang w:val="ru-RU"/>
        </w:rPr>
        <w:t>ранжирования</w:t>
      </w:r>
      <w:r w:rsidRPr="00853F0A">
        <w:rPr>
          <w:lang w:val="ru-RU"/>
        </w:rPr>
        <w:t xml:space="preserve"> </w:t>
      </w:r>
      <w:r w:rsidRPr="00853F0A">
        <w:rPr>
          <w:rFonts w:hint="eastAsia"/>
          <w:lang w:val="ru-RU"/>
        </w:rPr>
        <w:t>административных</w:t>
      </w:r>
      <w:r w:rsidRPr="00853F0A">
        <w:rPr>
          <w:lang w:val="ru-RU"/>
        </w:rPr>
        <w:t xml:space="preserve"> </w:t>
      </w:r>
      <w:r w:rsidRPr="00853F0A">
        <w:rPr>
          <w:rFonts w:hint="eastAsia"/>
          <w:lang w:val="ru-RU"/>
        </w:rPr>
        <w:t>территорий</w:t>
      </w:r>
      <w:r w:rsidRPr="00853F0A">
        <w:rPr>
          <w:lang w:val="ru-RU"/>
        </w:rPr>
        <w:t xml:space="preserve"> </w:t>
      </w:r>
      <w:r w:rsidRPr="00853F0A">
        <w:rPr>
          <w:rFonts w:hint="eastAsia"/>
          <w:lang w:val="ru-RU"/>
        </w:rPr>
        <w:t>по</w:t>
      </w:r>
      <w:r w:rsidRPr="00853F0A">
        <w:rPr>
          <w:lang w:val="ru-RU"/>
        </w:rPr>
        <w:t xml:space="preserve"> </w:t>
      </w:r>
      <w:r w:rsidRPr="00853F0A">
        <w:rPr>
          <w:rFonts w:hint="eastAsia"/>
          <w:lang w:val="ru-RU"/>
        </w:rPr>
        <w:t>уровню</w:t>
      </w:r>
      <w:r w:rsidRPr="00853F0A">
        <w:rPr>
          <w:lang w:val="ru-RU"/>
        </w:rPr>
        <w:t xml:space="preserve"> </w:t>
      </w:r>
      <w:r w:rsidRPr="00853F0A">
        <w:rPr>
          <w:rFonts w:hint="eastAsia"/>
          <w:lang w:val="ru-RU"/>
        </w:rPr>
        <w:t>заболеваемости</w:t>
      </w:r>
      <w:r w:rsidRPr="00853F0A">
        <w:rPr>
          <w:lang w:val="ru-RU"/>
        </w:rPr>
        <w:t xml:space="preserve"> </w:t>
      </w:r>
      <w:r w:rsidRPr="00853F0A">
        <w:rPr>
          <w:rFonts w:hint="eastAsia"/>
          <w:lang w:val="ru-RU"/>
        </w:rPr>
        <w:t>населения</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основе</w:t>
      </w:r>
      <w:r w:rsidRPr="00853F0A">
        <w:rPr>
          <w:lang w:val="ru-RU"/>
        </w:rPr>
        <w:t xml:space="preserve"> </w:t>
      </w:r>
      <w:r w:rsidRPr="00853F0A">
        <w:rPr>
          <w:rFonts w:hint="eastAsia"/>
          <w:lang w:val="ru-RU"/>
        </w:rPr>
        <w:t>построенных</w:t>
      </w:r>
      <w:r w:rsidRPr="00853F0A">
        <w:rPr>
          <w:lang w:val="ru-RU"/>
        </w:rPr>
        <w:t xml:space="preserve"> </w:t>
      </w:r>
      <w:r w:rsidRPr="00853F0A">
        <w:rPr>
          <w:rFonts w:hint="eastAsia"/>
          <w:lang w:val="ru-RU"/>
        </w:rPr>
        <w:t>оценочных</w:t>
      </w:r>
      <w:r w:rsidRPr="00853F0A">
        <w:rPr>
          <w:lang w:val="ru-RU"/>
        </w:rPr>
        <w:t xml:space="preserve"> </w:t>
      </w:r>
      <w:r w:rsidRPr="00853F0A">
        <w:rPr>
          <w:rFonts w:hint="eastAsia"/>
          <w:lang w:val="ru-RU"/>
        </w:rPr>
        <w:t>шкал</w:t>
      </w:r>
    </w:p>
    <w:p w14:paraId="0C1FCE28" w14:textId="77777777" w:rsidR="00853F0A" w:rsidRPr="00853F0A" w:rsidRDefault="00853F0A" w:rsidP="00853F0A">
      <w:pPr>
        <w:rPr>
          <w:lang w:val="ru-RU"/>
        </w:rPr>
      </w:pPr>
    </w:p>
    <w:p w14:paraId="3B348A1B" w14:textId="77777777" w:rsidR="00853F0A" w:rsidRPr="00853F0A" w:rsidRDefault="00853F0A" w:rsidP="00853F0A">
      <w:pPr>
        <w:rPr>
          <w:lang w:val="ru-RU"/>
        </w:rPr>
      </w:pPr>
      <w:r w:rsidRPr="00853F0A">
        <w:rPr>
          <w:rFonts w:hint="eastAsia"/>
          <w:lang w:val="ru-RU"/>
        </w:rPr>
        <w:t>Резюме</w:t>
      </w:r>
    </w:p>
    <w:p w14:paraId="69A302C6" w14:textId="77777777" w:rsidR="00853F0A" w:rsidRPr="00853F0A" w:rsidRDefault="00853F0A" w:rsidP="00853F0A">
      <w:pPr>
        <w:rPr>
          <w:lang w:val="ru-RU"/>
        </w:rPr>
      </w:pPr>
    </w:p>
    <w:p w14:paraId="2DAE6562" w14:textId="77777777" w:rsidR="00853F0A" w:rsidRPr="00853F0A" w:rsidRDefault="00853F0A" w:rsidP="00853F0A">
      <w:pPr>
        <w:rPr>
          <w:lang w:val="ru-RU"/>
        </w:rPr>
      </w:pPr>
      <w:r w:rsidRPr="00853F0A">
        <w:rPr>
          <w:rFonts w:hint="eastAsia"/>
          <w:lang w:val="ru-RU"/>
        </w:rPr>
        <w:t>ГЛАВА</w:t>
      </w:r>
      <w:r w:rsidRPr="00853F0A">
        <w:rPr>
          <w:lang w:val="ru-RU"/>
        </w:rPr>
        <w:t xml:space="preserve"> 4. </w:t>
      </w:r>
      <w:r w:rsidRPr="00853F0A">
        <w:rPr>
          <w:rFonts w:hint="eastAsia"/>
          <w:lang w:val="ru-RU"/>
        </w:rPr>
        <w:t>АНАЛИЗ</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ОЦЕНКА</w:t>
      </w:r>
      <w:r w:rsidRPr="00853F0A">
        <w:rPr>
          <w:lang w:val="ru-RU"/>
        </w:rPr>
        <w:t xml:space="preserve"> </w:t>
      </w:r>
      <w:r w:rsidRPr="00853F0A">
        <w:rPr>
          <w:rFonts w:hint="eastAsia"/>
          <w:lang w:val="ru-RU"/>
        </w:rPr>
        <w:t>ОРГАНИЗАЦИИ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АМБУЛАТОРНО</w:t>
      </w:r>
      <w:r w:rsidRPr="00853F0A">
        <w:rPr>
          <w:lang w:val="ru-RU"/>
        </w:rPr>
        <w:t>-</w:t>
      </w:r>
      <w:r w:rsidRPr="00853F0A">
        <w:rPr>
          <w:rFonts w:hint="eastAsia"/>
          <w:lang w:val="ru-RU"/>
        </w:rPr>
        <w:t>ПОЛИКЛИНИЧЕСКОМ</w:t>
      </w:r>
      <w:r w:rsidRPr="00853F0A">
        <w:rPr>
          <w:lang w:val="ru-RU"/>
        </w:rPr>
        <w:t xml:space="preserve"> </w:t>
      </w:r>
      <w:r w:rsidRPr="00853F0A">
        <w:rPr>
          <w:rFonts w:hint="eastAsia"/>
          <w:lang w:val="ru-RU"/>
        </w:rPr>
        <w:t>ЭТАПЕ</w:t>
      </w:r>
    </w:p>
    <w:p w14:paraId="16743952" w14:textId="77777777" w:rsidR="00853F0A" w:rsidRPr="00853F0A" w:rsidRDefault="00853F0A" w:rsidP="00853F0A">
      <w:pPr>
        <w:rPr>
          <w:lang w:val="ru-RU"/>
        </w:rPr>
      </w:pPr>
    </w:p>
    <w:p w14:paraId="03C7B4AB" w14:textId="77777777" w:rsidR="00853F0A" w:rsidRPr="00853F0A" w:rsidRDefault="00853F0A" w:rsidP="00853F0A">
      <w:pPr>
        <w:rPr>
          <w:lang w:val="ru-RU"/>
        </w:rPr>
      </w:pPr>
      <w:r w:rsidRPr="00853F0A">
        <w:rPr>
          <w:lang w:val="ru-RU"/>
        </w:rPr>
        <w:t xml:space="preserve">4.1 </w:t>
      </w:r>
      <w:r w:rsidRPr="00853F0A">
        <w:rPr>
          <w:rFonts w:hint="eastAsia"/>
          <w:lang w:val="ru-RU"/>
        </w:rPr>
        <w:t>Анализ</w:t>
      </w:r>
      <w:r w:rsidRPr="00853F0A">
        <w:rPr>
          <w:lang w:val="ru-RU"/>
        </w:rPr>
        <w:t xml:space="preserve"> </w:t>
      </w:r>
      <w:r w:rsidRPr="00853F0A">
        <w:rPr>
          <w:rFonts w:hint="eastAsia"/>
          <w:lang w:val="ru-RU"/>
        </w:rPr>
        <w:t>организации</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в</w:t>
      </w:r>
      <w:r w:rsidRPr="00853F0A">
        <w:rPr>
          <w:lang w:val="ru-RU"/>
        </w:rPr>
        <w:t xml:space="preserve"> </w:t>
      </w:r>
      <w:r w:rsidRPr="00853F0A">
        <w:rPr>
          <w:rFonts w:hint="eastAsia"/>
          <w:lang w:val="ru-RU"/>
        </w:rPr>
        <w:t>медицинских</w:t>
      </w:r>
      <w:r w:rsidRPr="00853F0A">
        <w:rPr>
          <w:lang w:val="ru-RU"/>
        </w:rPr>
        <w:t xml:space="preserve"> </w:t>
      </w:r>
      <w:r w:rsidRPr="00853F0A">
        <w:rPr>
          <w:rFonts w:hint="eastAsia"/>
          <w:lang w:val="ru-RU"/>
        </w:rPr>
        <w:t>организациях</w:t>
      </w:r>
      <w:r w:rsidRPr="00853F0A">
        <w:rPr>
          <w:lang w:val="ru-RU"/>
        </w:rPr>
        <w:t xml:space="preserve">, </w:t>
      </w:r>
      <w:r w:rsidRPr="00853F0A">
        <w:rPr>
          <w:rFonts w:hint="eastAsia"/>
          <w:lang w:val="ru-RU"/>
        </w:rPr>
        <w:t>оказывающих</w:t>
      </w:r>
      <w:r w:rsidRPr="00853F0A">
        <w:rPr>
          <w:lang w:val="ru-RU"/>
        </w:rPr>
        <w:t xml:space="preserve"> </w:t>
      </w:r>
      <w:r w:rsidRPr="00853F0A">
        <w:rPr>
          <w:rFonts w:hint="eastAsia"/>
          <w:lang w:val="ru-RU"/>
        </w:rPr>
        <w:t>помощь</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догоспитальном</w:t>
      </w:r>
      <w:r w:rsidRPr="00853F0A">
        <w:rPr>
          <w:lang w:val="ru-RU"/>
        </w:rPr>
        <w:t xml:space="preserve"> </w:t>
      </w:r>
      <w:r w:rsidRPr="00853F0A">
        <w:rPr>
          <w:rFonts w:hint="eastAsia"/>
          <w:lang w:val="ru-RU"/>
        </w:rPr>
        <w:t>этапе</w:t>
      </w:r>
    </w:p>
    <w:p w14:paraId="1F6AA83D" w14:textId="77777777" w:rsidR="00853F0A" w:rsidRPr="00853F0A" w:rsidRDefault="00853F0A" w:rsidP="00853F0A">
      <w:pPr>
        <w:rPr>
          <w:lang w:val="ru-RU"/>
        </w:rPr>
      </w:pPr>
    </w:p>
    <w:p w14:paraId="59C4F4C4" w14:textId="77777777" w:rsidR="00853F0A" w:rsidRPr="00853F0A" w:rsidRDefault="00853F0A" w:rsidP="00853F0A">
      <w:pPr>
        <w:rPr>
          <w:lang w:val="ru-RU"/>
        </w:rPr>
      </w:pPr>
      <w:r w:rsidRPr="00853F0A">
        <w:rPr>
          <w:lang w:val="ru-RU"/>
        </w:rPr>
        <w:t xml:space="preserve">4.2 </w:t>
      </w:r>
      <w:r w:rsidRPr="00853F0A">
        <w:rPr>
          <w:rFonts w:hint="eastAsia"/>
          <w:lang w:val="ru-RU"/>
        </w:rPr>
        <w:t>Экспертная</w:t>
      </w:r>
      <w:r w:rsidRPr="00853F0A">
        <w:rPr>
          <w:lang w:val="ru-RU"/>
        </w:rPr>
        <w:t xml:space="preserve"> </w:t>
      </w:r>
      <w:r w:rsidRPr="00853F0A">
        <w:rPr>
          <w:rFonts w:hint="eastAsia"/>
          <w:lang w:val="ru-RU"/>
        </w:rPr>
        <w:t>оценка</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медицинс</w:t>
      </w:r>
      <w:r w:rsidRPr="00853F0A">
        <w:rPr>
          <w:rFonts w:hint="eastAsia"/>
          <w:lang w:val="ru-RU"/>
        </w:rPr>
        <w:lastRenderedPageBreak/>
        <w:t>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амбулаторно</w:t>
      </w:r>
      <w:r w:rsidRPr="00853F0A">
        <w:rPr>
          <w:lang w:val="ru-RU"/>
        </w:rPr>
        <w:t>-</w:t>
      </w:r>
      <w:r w:rsidRPr="00853F0A">
        <w:rPr>
          <w:rFonts w:hint="eastAsia"/>
          <w:lang w:val="ru-RU"/>
        </w:rPr>
        <w:t>поликлиническом</w:t>
      </w:r>
      <w:r w:rsidRPr="00853F0A">
        <w:rPr>
          <w:lang w:val="ru-RU"/>
        </w:rPr>
        <w:t xml:space="preserve"> </w:t>
      </w:r>
      <w:r w:rsidRPr="00853F0A">
        <w:rPr>
          <w:rFonts w:hint="eastAsia"/>
          <w:lang w:val="ru-RU"/>
        </w:rPr>
        <w:t>этапе</w:t>
      </w:r>
    </w:p>
    <w:p w14:paraId="73EEDD6A" w14:textId="77777777" w:rsidR="00853F0A" w:rsidRPr="00853F0A" w:rsidRDefault="00853F0A" w:rsidP="00853F0A">
      <w:pPr>
        <w:rPr>
          <w:lang w:val="ru-RU"/>
        </w:rPr>
      </w:pPr>
    </w:p>
    <w:p w14:paraId="2DB12006" w14:textId="77777777" w:rsidR="00853F0A" w:rsidRPr="00853F0A" w:rsidRDefault="00853F0A" w:rsidP="00853F0A">
      <w:pPr>
        <w:rPr>
          <w:lang w:val="ru-RU"/>
        </w:rPr>
      </w:pPr>
      <w:r w:rsidRPr="00853F0A">
        <w:rPr>
          <w:lang w:val="ru-RU"/>
        </w:rPr>
        <w:t xml:space="preserve">4.3 </w:t>
      </w:r>
      <w:r w:rsidRPr="00853F0A">
        <w:rPr>
          <w:rFonts w:hint="eastAsia"/>
          <w:lang w:val="ru-RU"/>
        </w:rPr>
        <w:t>Оценка</w:t>
      </w:r>
      <w:r w:rsidRPr="00853F0A">
        <w:rPr>
          <w:lang w:val="ru-RU"/>
        </w:rPr>
        <w:t xml:space="preserve"> </w:t>
      </w:r>
      <w:r w:rsidRPr="00853F0A">
        <w:rPr>
          <w:rFonts w:hint="eastAsia"/>
          <w:lang w:val="ru-RU"/>
        </w:rPr>
        <w:t>показателей</w:t>
      </w:r>
      <w:r w:rsidRPr="00853F0A">
        <w:rPr>
          <w:lang w:val="ru-RU"/>
        </w:rPr>
        <w:t xml:space="preserve"> </w:t>
      </w:r>
      <w:r w:rsidRPr="00853F0A">
        <w:rPr>
          <w:rFonts w:hint="eastAsia"/>
          <w:lang w:val="ru-RU"/>
        </w:rPr>
        <w:t>диспансеризации</w:t>
      </w:r>
      <w:r w:rsidRPr="00853F0A">
        <w:rPr>
          <w:lang w:val="ru-RU"/>
        </w:rPr>
        <w:t xml:space="preserve"> </w:t>
      </w:r>
      <w:r w:rsidRPr="00853F0A">
        <w:rPr>
          <w:rFonts w:hint="eastAsia"/>
          <w:lang w:val="ru-RU"/>
        </w:rPr>
        <w:t>населения</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сердечнососудистыми</w:t>
      </w:r>
      <w:r w:rsidRPr="00853F0A">
        <w:rPr>
          <w:lang w:val="ru-RU"/>
        </w:rPr>
        <w:t xml:space="preserve"> </w:t>
      </w:r>
      <w:r w:rsidRPr="00853F0A">
        <w:rPr>
          <w:rFonts w:hint="eastAsia"/>
          <w:lang w:val="ru-RU"/>
        </w:rPr>
        <w:t>заболеваниями</w:t>
      </w:r>
    </w:p>
    <w:p w14:paraId="7F264B09" w14:textId="77777777" w:rsidR="00853F0A" w:rsidRPr="00853F0A" w:rsidRDefault="00853F0A" w:rsidP="00853F0A">
      <w:pPr>
        <w:rPr>
          <w:lang w:val="ru-RU"/>
        </w:rPr>
      </w:pPr>
    </w:p>
    <w:p w14:paraId="7B1995B2" w14:textId="77777777" w:rsidR="00853F0A" w:rsidRPr="00853F0A" w:rsidRDefault="00853F0A" w:rsidP="00853F0A">
      <w:pPr>
        <w:rPr>
          <w:lang w:val="ru-RU"/>
        </w:rPr>
      </w:pPr>
      <w:r w:rsidRPr="00853F0A">
        <w:rPr>
          <w:rFonts w:hint="eastAsia"/>
          <w:lang w:val="ru-RU"/>
        </w:rPr>
        <w:t>Резюме</w:t>
      </w:r>
    </w:p>
    <w:p w14:paraId="1F90D091" w14:textId="77777777" w:rsidR="00853F0A" w:rsidRPr="00853F0A" w:rsidRDefault="00853F0A" w:rsidP="00853F0A">
      <w:pPr>
        <w:rPr>
          <w:lang w:val="ru-RU"/>
        </w:rPr>
      </w:pPr>
    </w:p>
    <w:p w14:paraId="119E0ABE" w14:textId="77777777" w:rsidR="00853F0A" w:rsidRPr="00853F0A" w:rsidRDefault="00853F0A" w:rsidP="00853F0A">
      <w:pPr>
        <w:rPr>
          <w:lang w:val="ru-RU"/>
        </w:rPr>
      </w:pPr>
      <w:r w:rsidRPr="00853F0A">
        <w:rPr>
          <w:rFonts w:hint="eastAsia"/>
          <w:lang w:val="ru-RU"/>
        </w:rPr>
        <w:t>ГЛАВА</w:t>
      </w:r>
      <w:r w:rsidRPr="00853F0A">
        <w:rPr>
          <w:lang w:val="ru-RU"/>
        </w:rPr>
        <w:t xml:space="preserve"> 5. </w:t>
      </w:r>
      <w:r w:rsidRPr="00853F0A">
        <w:rPr>
          <w:rFonts w:hint="eastAsia"/>
          <w:lang w:val="ru-RU"/>
        </w:rPr>
        <w:t>ОЦЕНКА</w:t>
      </w:r>
      <w:r w:rsidRPr="00853F0A">
        <w:rPr>
          <w:lang w:val="ru-RU"/>
        </w:rPr>
        <w:t xml:space="preserve"> </w:t>
      </w:r>
      <w:r w:rsidRPr="00853F0A">
        <w:rPr>
          <w:rFonts w:hint="eastAsia"/>
          <w:lang w:val="ru-RU"/>
        </w:rPr>
        <w:t>ОРГАНИЗАЦИИ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СЕРДЕЧНОСОСУДИСТЫМИ</w:t>
      </w:r>
      <w:r w:rsidRPr="00853F0A">
        <w:rPr>
          <w:lang w:val="ru-RU"/>
        </w:rPr>
        <w:t xml:space="preserve"> </w:t>
      </w:r>
      <w:r w:rsidRPr="00853F0A">
        <w:rPr>
          <w:rFonts w:hint="eastAsia"/>
          <w:lang w:val="ru-RU"/>
        </w:rPr>
        <w:t>ЗАБОЛЕВАНИЯМИ</w:t>
      </w:r>
    </w:p>
    <w:p w14:paraId="770EDA1C" w14:textId="77777777" w:rsidR="00853F0A" w:rsidRPr="00853F0A" w:rsidRDefault="00853F0A" w:rsidP="00853F0A">
      <w:pPr>
        <w:rPr>
          <w:lang w:val="ru-RU"/>
        </w:rPr>
      </w:pPr>
    </w:p>
    <w:p w14:paraId="0FD26221" w14:textId="77777777" w:rsidR="00853F0A" w:rsidRPr="00853F0A" w:rsidRDefault="00853F0A" w:rsidP="00853F0A">
      <w:pPr>
        <w:rPr>
          <w:lang w:val="ru-RU"/>
        </w:rPr>
      </w:pPr>
      <w:r w:rsidRPr="00853F0A">
        <w:rPr>
          <w:lang w:val="ru-RU"/>
        </w:rPr>
        <w:t xml:space="preserve">5.1 </w:t>
      </w:r>
      <w:r w:rsidRPr="00853F0A">
        <w:rPr>
          <w:rFonts w:hint="eastAsia"/>
          <w:lang w:val="ru-RU"/>
        </w:rPr>
        <w:t>Анализ</w:t>
      </w:r>
      <w:r w:rsidRPr="00853F0A">
        <w:rPr>
          <w:lang w:val="ru-RU"/>
        </w:rPr>
        <w:t xml:space="preserve"> </w:t>
      </w:r>
      <w:r w:rsidRPr="00853F0A">
        <w:rPr>
          <w:rFonts w:hint="eastAsia"/>
          <w:lang w:val="ru-RU"/>
        </w:rPr>
        <w:t>деятельности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оценка</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примере</w:t>
      </w:r>
      <w:r w:rsidRPr="00853F0A">
        <w:rPr>
          <w:lang w:val="ru-RU"/>
        </w:rPr>
        <w:t xml:space="preserve"> </w:t>
      </w:r>
      <w:r w:rsidRPr="00853F0A">
        <w:rPr>
          <w:rFonts w:hint="eastAsia"/>
          <w:lang w:val="ru-RU"/>
        </w:rPr>
        <w:t>оценки</w:t>
      </w:r>
      <w:r w:rsidRPr="00853F0A">
        <w:rPr>
          <w:lang w:val="ru-RU"/>
        </w:rPr>
        <w:t xml:space="preserve"> </w:t>
      </w:r>
      <w:r w:rsidRPr="00853F0A">
        <w:rPr>
          <w:rFonts w:hint="eastAsia"/>
          <w:lang w:val="ru-RU"/>
        </w:rPr>
        <w:t>деятельности</w:t>
      </w:r>
      <w:r w:rsidRPr="00853F0A">
        <w:rPr>
          <w:lang w:val="ru-RU"/>
        </w:rPr>
        <w:t xml:space="preserve"> </w:t>
      </w:r>
      <w:r w:rsidRPr="00853F0A">
        <w:rPr>
          <w:rFonts w:hint="eastAsia"/>
          <w:lang w:val="ru-RU"/>
        </w:rPr>
        <w:t>ОГБУЗ</w:t>
      </w:r>
      <w:r w:rsidRPr="00853F0A">
        <w:rPr>
          <w:lang w:val="ru-RU"/>
        </w:rPr>
        <w:t xml:space="preserve"> </w:t>
      </w:r>
      <w:r w:rsidRPr="00853F0A">
        <w:rPr>
          <w:rFonts w:hint="eastAsia"/>
          <w:lang w:val="ru-RU"/>
        </w:rPr>
        <w:t>«</w:t>
      </w:r>
      <w:r w:rsidRPr="00853F0A">
        <w:rPr>
          <w:rFonts w:hint="eastAsia"/>
          <w:lang w:val="ru-RU"/>
        </w:rPr>
        <w:t>Станция</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города</w:t>
      </w:r>
      <w:r w:rsidRPr="00853F0A">
        <w:rPr>
          <w:lang w:val="ru-RU"/>
        </w:rPr>
        <w:t xml:space="preserve"> </w:t>
      </w:r>
      <w:r w:rsidRPr="00853F0A">
        <w:rPr>
          <w:rFonts w:hint="eastAsia"/>
          <w:lang w:val="ru-RU"/>
        </w:rPr>
        <w:t>Старого</w:t>
      </w:r>
      <w:r w:rsidRPr="00853F0A">
        <w:rPr>
          <w:lang w:val="ru-RU"/>
        </w:rPr>
        <w:t xml:space="preserve"> </w:t>
      </w:r>
      <w:r w:rsidRPr="00853F0A">
        <w:rPr>
          <w:rFonts w:hint="eastAsia"/>
          <w:lang w:val="ru-RU"/>
        </w:rPr>
        <w:t>Оскола</w:t>
      </w:r>
      <w:r w:rsidRPr="00853F0A">
        <w:rPr>
          <w:rFonts w:hint="eastAsia"/>
          <w:lang w:val="ru-RU"/>
        </w:rPr>
        <w:t>»</w:t>
      </w:r>
      <w:r w:rsidRPr="00853F0A">
        <w:rPr>
          <w:lang w:val="ru-RU"/>
        </w:rPr>
        <w:t>)</w:t>
      </w:r>
    </w:p>
    <w:p w14:paraId="150B4C81" w14:textId="77777777" w:rsidR="00853F0A" w:rsidRPr="00853F0A" w:rsidRDefault="00853F0A" w:rsidP="00853F0A">
      <w:pPr>
        <w:rPr>
          <w:lang w:val="ru-RU"/>
        </w:rPr>
      </w:pPr>
    </w:p>
    <w:p w14:paraId="6D82B366" w14:textId="77777777" w:rsidR="00853F0A" w:rsidRPr="00853F0A" w:rsidRDefault="00853F0A" w:rsidP="00853F0A">
      <w:pPr>
        <w:rPr>
          <w:lang w:val="ru-RU"/>
        </w:rPr>
      </w:pPr>
      <w:r w:rsidRPr="00853F0A">
        <w:rPr>
          <w:lang w:val="ru-RU"/>
        </w:rPr>
        <w:t xml:space="preserve">5.2 </w:t>
      </w:r>
      <w:r w:rsidRPr="00853F0A">
        <w:rPr>
          <w:rFonts w:hint="eastAsia"/>
          <w:lang w:val="ru-RU"/>
        </w:rPr>
        <w:t>Выборочная</w:t>
      </w:r>
      <w:r w:rsidRPr="00853F0A">
        <w:rPr>
          <w:lang w:val="ru-RU"/>
        </w:rPr>
        <w:t xml:space="preserve"> </w:t>
      </w:r>
      <w:r w:rsidRPr="00853F0A">
        <w:rPr>
          <w:rFonts w:hint="eastAsia"/>
          <w:lang w:val="ru-RU"/>
        </w:rPr>
        <w:t>оценка</w:t>
      </w:r>
      <w:r w:rsidRPr="00853F0A">
        <w:rPr>
          <w:lang w:val="ru-RU"/>
        </w:rPr>
        <w:t xml:space="preserve"> </w:t>
      </w:r>
      <w:r w:rsidRPr="00853F0A">
        <w:rPr>
          <w:rFonts w:hint="eastAsia"/>
          <w:lang w:val="ru-RU"/>
        </w:rPr>
        <w:t>доли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причин</w:t>
      </w:r>
      <w:r w:rsidRPr="00853F0A">
        <w:rPr>
          <w:lang w:val="ru-RU"/>
        </w:rPr>
        <w:t xml:space="preserve"> </w:t>
      </w:r>
      <w:r w:rsidRPr="00853F0A">
        <w:rPr>
          <w:rFonts w:hint="eastAsia"/>
          <w:lang w:val="ru-RU"/>
        </w:rPr>
        <w:t>расхождения</w:t>
      </w:r>
      <w:r w:rsidRPr="00853F0A">
        <w:rPr>
          <w:lang w:val="ru-RU"/>
        </w:rPr>
        <w:t xml:space="preserve"> </w:t>
      </w:r>
      <w:r w:rsidRPr="00853F0A">
        <w:rPr>
          <w:rFonts w:hint="eastAsia"/>
          <w:lang w:val="ru-RU"/>
        </w:rPr>
        <w:t>диагнозов</w:t>
      </w:r>
      <w:r w:rsidRPr="00853F0A">
        <w:rPr>
          <w:lang w:val="ru-RU"/>
        </w:rPr>
        <w:t xml:space="preserve"> </w:t>
      </w:r>
      <w:r w:rsidRPr="00853F0A">
        <w:rPr>
          <w:rFonts w:hint="eastAsia"/>
          <w:lang w:val="ru-RU"/>
        </w:rPr>
        <w:t>при</w:t>
      </w:r>
      <w:r w:rsidRPr="00853F0A">
        <w:rPr>
          <w:lang w:val="ru-RU"/>
        </w:rPr>
        <w:t xml:space="preserve"> </w:t>
      </w:r>
      <w:r w:rsidRPr="00853F0A">
        <w:rPr>
          <w:rFonts w:hint="eastAsia"/>
          <w:lang w:val="ru-RU"/>
        </w:rPr>
        <w:t>оказании</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на</w:t>
      </w:r>
      <w:r w:rsidRPr="00853F0A">
        <w:rPr>
          <w:lang w:val="ru-RU"/>
        </w:rPr>
        <w:t xml:space="preserve"> </w:t>
      </w:r>
      <w:r w:rsidRPr="00853F0A">
        <w:rPr>
          <w:rFonts w:hint="eastAsia"/>
          <w:lang w:val="ru-RU"/>
        </w:rPr>
        <w:t>различных</w:t>
      </w:r>
      <w:r w:rsidRPr="00853F0A">
        <w:rPr>
          <w:lang w:val="ru-RU"/>
        </w:rPr>
        <w:t xml:space="preserve"> </w:t>
      </w:r>
      <w:r w:rsidRPr="00853F0A">
        <w:rPr>
          <w:rFonts w:hint="eastAsia"/>
          <w:lang w:val="ru-RU"/>
        </w:rPr>
        <w:t>этапах</w:t>
      </w:r>
      <w:r w:rsidRPr="00853F0A">
        <w:rPr>
          <w:lang w:val="ru-RU"/>
        </w:rPr>
        <w:t xml:space="preserve"> (</w:t>
      </w:r>
      <w:r w:rsidRPr="00853F0A">
        <w:rPr>
          <w:rFonts w:hint="eastAsia"/>
          <w:lang w:val="ru-RU"/>
        </w:rPr>
        <w:t>поликлиническом</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госпитальном</w:t>
      </w:r>
      <w:r w:rsidRPr="00853F0A">
        <w:rPr>
          <w:lang w:val="ru-RU"/>
        </w:rPr>
        <w:t>)</w:t>
      </w:r>
    </w:p>
    <w:p w14:paraId="4A293548" w14:textId="77777777" w:rsidR="00853F0A" w:rsidRPr="00853F0A" w:rsidRDefault="00853F0A" w:rsidP="00853F0A">
      <w:pPr>
        <w:rPr>
          <w:lang w:val="ru-RU"/>
        </w:rPr>
      </w:pPr>
    </w:p>
    <w:p w14:paraId="29EDF448" w14:textId="77777777" w:rsidR="00853F0A" w:rsidRPr="00853F0A" w:rsidRDefault="00853F0A" w:rsidP="00853F0A">
      <w:pPr>
        <w:rPr>
          <w:lang w:val="ru-RU"/>
        </w:rPr>
      </w:pPr>
      <w:r w:rsidRPr="00853F0A">
        <w:rPr>
          <w:lang w:val="ru-RU"/>
        </w:rPr>
        <w:t xml:space="preserve">5.3 </w:t>
      </w:r>
      <w:r w:rsidRPr="00853F0A">
        <w:rPr>
          <w:rFonts w:hint="eastAsia"/>
          <w:lang w:val="ru-RU"/>
        </w:rPr>
        <w:t>Анализ</w:t>
      </w:r>
      <w:r w:rsidRPr="00853F0A">
        <w:rPr>
          <w:lang w:val="ru-RU"/>
        </w:rPr>
        <w:t xml:space="preserve"> </w:t>
      </w:r>
      <w:r w:rsidRPr="00853F0A">
        <w:rPr>
          <w:rFonts w:hint="eastAsia"/>
          <w:lang w:val="ru-RU"/>
        </w:rPr>
        <w:t>удовлетворенности</w:t>
      </w:r>
      <w:r w:rsidRPr="00853F0A">
        <w:rPr>
          <w:lang w:val="ru-RU"/>
        </w:rPr>
        <w:t xml:space="preserve"> </w:t>
      </w:r>
      <w:r w:rsidRPr="00853F0A">
        <w:rPr>
          <w:rFonts w:hint="eastAsia"/>
          <w:lang w:val="ru-RU"/>
        </w:rPr>
        <w:t>больных</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r w:rsidRPr="00853F0A">
        <w:rPr>
          <w:lang w:val="ru-RU"/>
        </w:rPr>
        <w:t xml:space="preserve"> </w:t>
      </w:r>
      <w:r w:rsidRPr="00853F0A">
        <w:rPr>
          <w:rFonts w:hint="eastAsia"/>
          <w:lang w:val="ru-RU"/>
        </w:rPr>
        <w:t>работой</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p>
    <w:p w14:paraId="28C141EE" w14:textId="77777777" w:rsidR="00853F0A" w:rsidRPr="00853F0A" w:rsidRDefault="00853F0A" w:rsidP="00853F0A">
      <w:pPr>
        <w:rPr>
          <w:lang w:val="ru-RU"/>
        </w:rPr>
      </w:pPr>
    </w:p>
    <w:p w14:paraId="190AFDC9" w14:textId="77777777" w:rsidR="00853F0A" w:rsidRPr="00853F0A" w:rsidRDefault="00853F0A" w:rsidP="00853F0A">
      <w:pPr>
        <w:rPr>
          <w:lang w:val="ru-RU"/>
        </w:rPr>
      </w:pPr>
      <w:r w:rsidRPr="00853F0A">
        <w:rPr>
          <w:lang w:val="ru-RU"/>
        </w:rPr>
        <w:t xml:space="preserve">5.4 </w:t>
      </w:r>
      <w:r w:rsidRPr="00853F0A">
        <w:rPr>
          <w:rFonts w:hint="eastAsia"/>
          <w:lang w:val="ru-RU"/>
        </w:rPr>
        <w:t>Анализ</w:t>
      </w:r>
      <w:r w:rsidRPr="00853F0A">
        <w:rPr>
          <w:lang w:val="ru-RU"/>
        </w:rPr>
        <w:t xml:space="preserve"> </w:t>
      </w:r>
      <w:r w:rsidRPr="00853F0A">
        <w:rPr>
          <w:rFonts w:hint="eastAsia"/>
          <w:lang w:val="ru-RU"/>
        </w:rPr>
        <w:t>удовлетворенности</w:t>
      </w:r>
      <w:r w:rsidRPr="00853F0A">
        <w:rPr>
          <w:lang w:val="ru-RU"/>
        </w:rPr>
        <w:t xml:space="preserve"> </w:t>
      </w:r>
      <w:r w:rsidRPr="00853F0A">
        <w:rPr>
          <w:rFonts w:hint="eastAsia"/>
          <w:lang w:val="ru-RU"/>
        </w:rPr>
        <w:t>работников</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организацией</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качеством</w:t>
      </w:r>
      <w:r w:rsidRPr="00853F0A">
        <w:rPr>
          <w:lang w:val="ru-RU"/>
        </w:rPr>
        <w:t xml:space="preserve"> </w:t>
      </w:r>
      <w:r w:rsidRPr="00853F0A">
        <w:rPr>
          <w:rFonts w:hint="eastAsia"/>
          <w:lang w:val="ru-RU"/>
        </w:rPr>
        <w:t>своей</w:t>
      </w:r>
      <w:r w:rsidRPr="00853F0A">
        <w:rPr>
          <w:lang w:val="ru-RU"/>
        </w:rPr>
        <w:t xml:space="preserve"> </w:t>
      </w:r>
      <w:r w:rsidRPr="00853F0A">
        <w:rPr>
          <w:rFonts w:hint="eastAsia"/>
          <w:lang w:val="ru-RU"/>
        </w:rPr>
        <w:t>работы</w:t>
      </w:r>
    </w:p>
    <w:p w14:paraId="55B6D5F2" w14:textId="77777777" w:rsidR="00853F0A" w:rsidRPr="00853F0A" w:rsidRDefault="00853F0A" w:rsidP="00853F0A">
      <w:pPr>
        <w:rPr>
          <w:lang w:val="ru-RU"/>
        </w:rPr>
      </w:pPr>
    </w:p>
    <w:p w14:paraId="623A7B28" w14:textId="77777777" w:rsidR="00853F0A" w:rsidRPr="00853F0A" w:rsidRDefault="00853F0A" w:rsidP="00853F0A">
      <w:pPr>
        <w:rPr>
          <w:lang w:val="ru-RU"/>
        </w:rPr>
      </w:pPr>
      <w:r w:rsidRPr="00853F0A">
        <w:rPr>
          <w:rFonts w:hint="eastAsia"/>
          <w:lang w:val="ru-RU"/>
        </w:rPr>
        <w:t>Резюме</w:t>
      </w:r>
    </w:p>
    <w:p w14:paraId="789389FD" w14:textId="77777777" w:rsidR="00853F0A" w:rsidRPr="00853F0A" w:rsidRDefault="00853F0A" w:rsidP="00853F0A">
      <w:pPr>
        <w:rPr>
          <w:lang w:val="ru-RU"/>
        </w:rPr>
      </w:pPr>
    </w:p>
    <w:p w14:paraId="4F21B4A8" w14:textId="77777777" w:rsidR="00853F0A" w:rsidRPr="00853F0A" w:rsidRDefault="00853F0A" w:rsidP="00853F0A">
      <w:pPr>
        <w:rPr>
          <w:lang w:val="ru-RU"/>
        </w:rPr>
      </w:pPr>
      <w:r w:rsidRPr="00853F0A">
        <w:rPr>
          <w:rFonts w:hint="eastAsia"/>
          <w:lang w:val="ru-RU"/>
        </w:rPr>
        <w:t>ГЛАВА</w:t>
      </w:r>
      <w:r w:rsidRPr="00853F0A">
        <w:rPr>
          <w:lang w:val="ru-RU"/>
        </w:rPr>
        <w:t xml:space="preserve"> 6. </w:t>
      </w:r>
      <w:r w:rsidRPr="00853F0A">
        <w:rPr>
          <w:rFonts w:hint="eastAsia"/>
          <w:lang w:val="ru-RU"/>
        </w:rPr>
        <w:t>НАУЧНОЕ</w:t>
      </w:r>
      <w:r w:rsidRPr="00853F0A">
        <w:rPr>
          <w:lang w:val="ru-RU"/>
        </w:rPr>
        <w:t xml:space="preserve"> </w:t>
      </w:r>
      <w:r w:rsidRPr="00853F0A">
        <w:rPr>
          <w:rFonts w:hint="eastAsia"/>
          <w:lang w:val="ru-RU"/>
        </w:rPr>
        <w:t>ОБОСНОВАНИЕ</w:t>
      </w:r>
      <w:r w:rsidRPr="00853F0A">
        <w:rPr>
          <w:lang w:val="ru-RU"/>
        </w:rPr>
        <w:t xml:space="preserve"> </w:t>
      </w:r>
      <w:r w:rsidRPr="00853F0A">
        <w:rPr>
          <w:rFonts w:hint="eastAsia"/>
          <w:lang w:val="ru-RU"/>
        </w:rPr>
        <w:t>МЕРОПРИЯТИЙ</w:t>
      </w:r>
      <w:r w:rsidRPr="00853F0A">
        <w:rPr>
          <w:lang w:val="ru-RU"/>
        </w:rPr>
        <w:t xml:space="preserve"> </w:t>
      </w:r>
      <w:r w:rsidRPr="00853F0A">
        <w:rPr>
          <w:rFonts w:hint="eastAsia"/>
          <w:lang w:val="ru-RU"/>
        </w:rPr>
        <w:t>ПО</w:t>
      </w:r>
      <w:r w:rsidRPr="00853F0A">
        <w:rPr>
          <w:lang w:val="ru-RU"/>
        </w:rPr>
        <w:t xml:space="preserve"> </w:t>
      </w:r>
      <w:r w:rsidRPr="00853F0A">
        <w:rPr>
          <w:rFonts w:hint="eastAsia"/>
          <w:lang w:val="ru-RU"/>
        </w:rPr>
        <w:t>СОВЕРШЕНСТВОВАНИЮ</w:t>
      </w:r>
      <w:r w:rsidRPr="00853F0A">
        <w:rPr>
          <w:lang w:val="ru-RU"/>
        </w:rPr>
        <w:t xml:space="preserve"> </w:t>
      </w:r>
      <w:r w:rsidRPr="00853F0A">
        <w:rPr>
          <w:rFonts w:hint="eastAsia"/>
          <w:lang w:val="ru-RU"/>
        </w:rPr>
        <w:t>ОРГАНИЗАЦИИ</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p>
    <w:p w14:paraId="5B1C73B6" w14:textId="77777777" w:rsidR="00853F0A" w:rsidRPr="00853F0A" w:rsidRDefault="00853F0A" w:rsidP="00853F0A">
      <w:pPr>
        <w:rPr>
          <w:lang w:val="ru-RU"/>
        </w:rPr>
      </w:pPr>
    </w:p>
    <w:p w14:paraId="6D8FEF6C" w14:textId="77777777" w:rsidR="00853F0A" w:rsidRPr="00853F0A" w:rsidRDefault="00853F0A" w:rsidP="00853F0A">
      <w:pPr>
        <w:rPr>
          <w:lang w:val="ru-RU"/>
        </w:rPr>
      </w:pPr>
      <w:r w:rsidRPr="00853F0A">
        <w:rPr>
          <w:lang w:val="ru-RU"/>
        </w:rPr>
        <w:lastRenderedPageBreak/>
        <w:t xml:space="preserve">6.1 </w:t>
      </w:r>
      <w:r w:rsidRPr="00853F0A">
        <w:rPr>
          <w:rFonts w:hint="eastAsia"/>
          <w:lang w:val="ru-RU"/>
        </w:rPr>
        <w:t>Система</w:t>
      </w:r>
      <w:r w:rsidRPr="00853F0A">
        <w:rPr>
          <w:lang w:val="ru-RU"/>
        </w:rPr>
        <w:t xml:space="preserve"> </w:t>
      </w:r>
      <w:r w:rsidRPr="00853F0A">
        <w:rPr>
          <w:rFonts w:hint="eastAsia"/>
          <w:lang w:val="ru-RU"/>
        </w:rPr>
        <w:t>показателей</w:t>
      </w:r>
      <w:r w:rsidRPr="00853F0A">
        <w:rPr>
          <w:lang w:val="ru-RU"/>
        </w:rPr>
        <w:t xml:space="preserve"> </w:t>
      </w:r>
      <w:r w:rsidRPr="00853F0A">
        <w:rPr>
          <w:rFonts w:hint="eastAsia"/>
          <w:lang w:val="ru-RU"/>
        </w:rPr>
        <w:t>для</w:t>
      </w:r>
      <w:r w:rsidRPr="00853F0A">
        <w:rPr>
          <w:lang w:val="ru-RU"/>
        </w:rPr>
        <w:t xml:space="preserve"> </w:t>
      </w:r>
      <w:r w:rsidRPr="00853F0A">
        <w:rPr>
          <w:rFonts w:hint="eastAsia"/>
          <w:lang w:val="ru-RU"/>
        </w:rPr>
        <w:t>интегрированной</w:t>
      </w:r>
      <w:r w:rsidRPr="00853F0A">
        <w:rPr>
          <w:lang w:val="ru-RU"/>
        </w:rPr>
        <w:t xml:space="preserve"> </w:t>
      </w:r>
      <w:r w:rsidRPr="00853F0A">
        <w:rPr>
          <w:rFonts w:hint="eastAsia"/>
          <w:lang w:val="ru-RU"/>
        </w:rPr>
        <w:t>оценки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догоспитальной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p>
    <w:p w14:paraId="45E0E810" w14:textId="77777777" w:rsidR="00853F0A" w:rsidRPr="00853F0A" w:rsidRDefault="00853F0A" w:rsidP="00853F0A">
      <w:pPr>
        <w:rPr>
          <w:lang w:val="ru-RU"/>
        </w:rPr>
      </w:pPr>
    </w:p>
    <w:p w14:paraId="603381F5" w14:textId="77777777" w:rsidR="00853F0A" w:rsidRPr="00853F0A" w:rsidRDefault="00853F0A" w:rsidP="00853F0A">
      <w:pPr>
        <w:rPr>
          <w:lang w:val="ru-RU"/>
        </w:rPr>
      </w:pPr>
      <w:r w:rsidRPr="00853F0A">
        <w:rPr>
          <w:lang w:val="ru-RU"/>
        </w:rPr>
        <w:t xml:space="preserve">6.2 </w:t>
      </w:r>
      <w:r w:rsidRPr="00853F0A">
        <w:rPr>
          <w:rFonts w:hint="eastAsia"/>
          <w:lang w:val="ru-RU"/>
        </w:rPr>
        <w:t>Оценка</w:t>
      </w:r>
      <w:r w:rsidRPr="00853F0A">
        <w:rPr>
          <w:lang w:val="ru-RU"/>
        </w:rPr>
        <w:t xml:space="preserve"> </w:t>
      </w:r>
      <w:r w:rsidRPr="00853F0A">
        <w:rPr>
          <w:rFonts w:hint="eastAsia"/>
          <w:lang w:val="ru-RU"/>
        </w:rPr>
        <w:t>современного</w:t>
      </w:r>
      <w:r w:rsidRPr="00853F0A">
        <w:rPr>
          <w:lang w:val="ru-RU"/>
        </w:rPr>
        <w:t xml:space="preserve"> </w:t>
      </w:r>
      <w:r w:rsidRPr="00853F0A">
        <w:rPr>
          <w:rFonts w:hint="eastAsia"/>
          <w:lang w:val="ru-RU"/>
        </w:rPr>
        <w:t>состояния</w:t>
      </w:r>
      <w:r w:rsidRPr="00853F0A">
        <w:rPr>
          <w:lang w:val="ru-RU"/>
        </w:rPr>
        <w:t xml:space="preserve"> </w:t>
      </w:r>
      <w:r w:rsidRPr="00853F0A">
        <w:rPr>
          <w:rFonts w:hint="eastAsia"/>
          <w:lang w:val="ru-RU"/>
        </w:rPr>
        <w:t>системы</w:t>
      </w:r>
      <w:r w:rsidRPr="00853F0A">
        <w:rPr>
          <w:lang w:val="ru-RU"/>
        </w:rPr>
        <w:t xml:space="preserve"> </w:t>
      </w:r>
      <w:r w:rsidRPr="00853F0A">
        <w:rPr>
          <w:rFonts w:hint="eastAsia"/>
          <w:lang w:val="ru-RU"/>
        </w:rPr>
        <w:t>и</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населению</w:t>
      </w:r>
      <w:r w:rsidRPr="00853F0A">
        <w:rPr>
          <w:lang w:val="ru-RU"/>
        </w:rPr>
        <w:t xml:space="preserve"> </w:t>
      </w:r>
      <w:r w:rsidRPr="00853F0A">
        <w:rPr>
          <w:rFonts w:hint="eastAsia"/>
          <w:lang w:val="ru-RU"/>
        </w:rPr>
        <w:t>Старооскольского</w:t>
      </w:r>
      <w:r w:rsidRPr="00853F0A">
        <w:rPr>
          <w:lang w:val="ru-RU"/>
        </w:rPr>
        <w:t xml:space="preserve"> </w:t>
      </w:r>
      <w:r w:rsidRPr="00853F0A">
        <w:rPr>
          <w:rFonts w:hint="eastAsia"/>
          <w:lang w:val="ru-RU"/>
        </w:rPr>
        <w:t>городского</w:t>
      </w:r>
      <w:r w:rsidRPr="00853F0A">
        <w:rPr>
          <w:lang w:val="ru-RU"/>
        </w:rPr>
        <w:t xml:space="preserve"> </w:t>
      </w:r>
      <w:r w:rsidRPr="00853F0A">
        <w:rPr>
          <w:rFonts w:hint="eastAsia"/>
          <w:lang w:val="ru-RU"/>
        </w:rPr>
        <w:t>округа</w:t>
      </w:r>
    </w:p>
    <w:p w14:paraId="330D6D2B" w14:textId="77777777" w:rsidR="00853F0A" w:rsidRPr="00853F0A" w:rsidRDefault="00853F0A" w:rsidP="00853F0A">
      <w:pPr>
        <w:rPr>
          <w:lang w:val="ru-RU"/>
        </w:rPr>
      </w:pPr>
    </w:p>
    <w:p w14:paraId="2521EA4E" w14:textId="77777777" w:rsidR="00853F0A" w:rsidRPr="00853F0A" w:rsidRDefault="00853F0A" w:rsidP="00853F0A">
      <w:pPr>
        <w:rPr>
          <w:lang w:val="ru-RU"/>
        </w:rPr>
      </w:pPr>
      <w:r w:rsidRPr="00853F0A">
        <w:rPr>
          <w:lang w:val="ru-RU"/>
        </w:rPr>
        <w:t xml:space="preserve">6.3 </w:t>
      </w:r>
      <w:r w:rsidRPr="00853F0A">
        <w:rPr>
          <w:rFonts w:hint="eastAsia"/>
          <w:lang w:val="ru-RU"/>
        </w:rPr>
        <w:t>Оценка</w:t>
      </w:r>
      <w:r w:rsidRPr="00853F0A">
        <w:rPr>
          <w:lang w:val="ru-RU"/>
        </w:rPr>
        <w:t xml:space="preserve"> </w:t>
      </w:r>
      <w:r w:rsidRPr="00853F0A">
        <w:rPr>
          <w:rFonts w:hint="eastAsia"/>
          <w:lang w:val="ru-RU"/>
        </w:rPr>
        <w:t>эффективности</w:t>
      </w:r>
      <w:r w:rsidRPr="00853F0A">
        <w:rPr>
          <w:lang w:val="ru-RU"/>
        </w:rPr>
        <w:t xml:space="preserve"> </w:t>
      </w:r>
      <w:r w:rsidRPr="00853F0A">
        <w:rPr>
          <w:rFonts w:hint="eastAsia"/>
          <w:lang w:val="ru-RU"/>
        </w:rPr>
        <w:t>внедрения</w:t>
      </w:r>
      <w:r w:rsidRPr="00853F0A">
        <w:rPr>
          <w:lang w:val="ru-RU"/>
        </w:rPr>
        <w:t xml:space="preserve"> </w:t>
      </w:r>
      <w:r w:rsidRPr="00853F0A">
        <w:rPr>
          <w:rFonts w:hint="eastAsia"/>
          <w:lang w:val="ru-RU"/>
        </w:rPr>
        <w:t>тромболитической</w:t>
      </w:r>
      <w:r w:rsidRPr="00853F0A">
        <w:rPr>
          <w:lang w:val="ru-RU"/>
        </w:rPr>
        <w:t xml:space="preserve"> </w:t>
      </w:r>
      <w:r w:rsidRPr="00853F0A">
        <w:rPr>
          <w:rFonts w:hint="eastAsia"/>
          <w:lang w:val="ru-RU"/>
        </w:rPr>
        <w:t>терапии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острым</w:t>
      </w:r>
      <w:r w:rsidRPr="00853F0A">
        <w:rPr>
          <w:lang w:val="ru-RU"/>
        </w:rPr>
        <w:t xml:space="preserve"> </w:t>
      </w:r>
      <w:r w:rsidRPr="00853F0A">
        <w:rPr>
          <w:rFonts w:hint="eastAsia"/>
          <w:lang w:val="ru-RU"/>
        </w:rPr>
        <w:t>коронарным</w:t>
      </w:r>
      <w:r w:rsidRPr="00853F0A">
        <w:rPr>
          <w:lang w:val="ru-RU"/>
        </w:rPr>
        <w:t xml:space="preserve"> </w:t>
      </w:r>
      <w:r w:rsidRPr="00853F0A">
        <w:rPr>
          <w:rFonts w:hint="eastAsia"/>
          <w:lang w:val="ru-RU"/>
        </w:rPr>
        <w:t>синдромом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подъемом</w:t>
      </w:r>
      <w:r w:rsidRPr="00853F0A">
        <w:rPr>
          <w:lang w:val="ru-RU"/>
        </w:rPr>
        <w:t xml:space="preserve"> </w:t>
      </w:r>
      <w:r w:rsidRPr="00853F0A">
        <w:rPr>
          <w:rFonts w:hint="eastAsia"/>
          <w:lang w:val="ru-RU"/>
        </w:rPr>
        <w:t>сегмента</w:t>
      </w:r>
      <w:r w:rsidRPr="00853F0A">
        <w:rPr>
          <w:lang w:val="ru-RU"/>
        </w:rPr>
        <w:t xml:space="preserve"> ST </w:t>
      </w:r>
      <w:r w:rsidRPr="00853F0A">
        <w:rPr>
          <w:rFonts w:hint="eastAsia"/>
          <w:lang w:val="ru-RU"/>
        </w:rPr>
        <w:t>как</w:t>
      </w:r>
      <w:r w:rsidRPr="00853F0A">
        <w:rPr>
          <w:lang w:val="ru-RU"/>
        </w:rPr>
        <w:t xml:space="preserve"> </w:t>
      </w:r>
      <w:r w:rsidRPr="00853F0A">
        <w:rPr>
          <w:rFonts w:hint="eastAsia"/>
          <w:lang w:val="ru-RU"/>
        </w:rPr>
        <w:t>элемента</w:t>
      </w:r>
      <w:r w:rsidRPr="00853F0A">
        <w:rPr>
          <w:lang w:val="ru-RU"/>
        </w:rPr>
        <w:t xml:space="preserve"> </w:t>
      </w:r>
      <w:r w:rsidRPr="00853F0A">
        <w:rPr>
          <w:rFonts w:hint="eastAsia"/>
          <w:lang w:val="ru-RU"/>
        </w:rPr>
        <w:t>повышения</w:t>
      </w:r>
      <w:r w:rsidRPr="00853F0A">
        <w:rPr>
          <w:lang w:val="ru-RU"/>
        </w:rPr>
        <w:t xml:space="preserve"> </w:t>
      </w:r>
      <w:r w:rsidRPr="00853F0A">
        <w:rPr>
          <w:rFonts w:hint="eastAsia"/>
          <w:lang w:val="ru-RU"/>
        </w:rPr>
        <w:t>качества</w:t>
      </w:r>
      <w:r w:rsidRPr="00853F0A">
        <w:rPr>
          <w:lang w:val="ru-RU"/>
        </w:rPr>
        <w:t xml:space="preserve"> </w:t>
      </w:r>
      <w:r w:rsidRPr="00853F0A">
        <w:rPr>
          <w:rFonts w:hint="eastAsia"/>
          <w:lang w:val="ru-RU"/>
        </w:rPr>
        <w:t>оказания</w:t>
      </w:r>
      <w:r w:rsidRPr="00853F0A">
        <w:rPr>
          <w:lang w:val="ru-RU"/>
        </w:rPr>
        <w:t xml:space="preserve"> </w:t>
      </w:r>
      <w:r w:rsidRPr="00853F0A">
        <w:rPr>
          <w:rFonts w:hint="eastAsia"/>
          <w:lang w:val="ru-RU"/>
        </w:rPr>
        <w:t>скорой</w:t>
      </w:r>
      <w:r w:rsidRPr="00853F0A">
        <w:rPr>
          <w:lang w:val="ru-RU"/>
        </w:rPr>
        <w:t xml:space="preserve"> </w:t>
      </w:r>
      <w:r w:rsidRPr="00853F0A">
        <w:rPr>
          <w:rFonts w:hint="eastAsia"/>
          <w:lang w:val="ru-RU"/>
        </w:rPr>
        <w:t>медицинской</w:t>
      </w:r>
      <w:r w:rsidRPr="00853F0A">
        <w:rPr>
          <w:lang w:val="ru-RU"/>
        </w:rPr>
        <w:t xml:space="preserve"> </w:t>
      </w:r>
      <w:r w:rsidRPr="00853F0A">
        <w:rPr>
          <w:rFonts w:hint="eastAsia"/>
          <w:lang w:val="ru-RU"/>
        </w:rPr>
        <w:t>помощи</w:t>
      </w:r>
      <w:r w:rsidRPr="00853F0A">
        <w:rPr>
          <w:lang w:val="ru-RU"/>
        </w:rPr>
        <w:t xml:space="preserve"> </w:t>
      </w:r>
      <w:r w:rsidRPr="00853F0A">
        <w:rPr>
          <w:rFonts w:hint="eastAsia"/>
          <w:lang w:val="ru-RU"/>
        </w:rPr>
        <w:t>больным</w:t>
      </w:r>
      <w:r w:rsidRPr="00853F0A">
        <w:rPr>
          <w:lang w:val="ru-RU"/>
        </w:rPr>
        <w:t xml:space="preserve"> </w:t>
      </w:r>
      <w:r w:rsidRPr="00853F0A">
        <w:rPr>
          <w:rFonts w:hint="eastAsia"/>
          <w:lang w:val="ru-RU"/>
        </w:rPr>
        <w:t>с</w:t>
      </w:r>
      <w:r w:rsidRPr="00853F0A">
        <w:rPr>
          <w:lang w:val="ru-RU"/>
        </w:rPr>
        <w:t xml:space="preserve"> </w:t>
      </w:r>
      <w:r w:rsidRPr="00853F0A">
        <w:rPr>
          <w:rFonts w:hint="eastAsia"/>
          <w:lang w:val="ru-RU"/>
        </w:rPr>
        <w:t>сердечно</w:t>
      </w:r>
      <w:r w:rsidRPr="00853F0A">
        <w:rPr>
          <w:lang w:val="ru-RU"/>
        </w:rPr>
        <w:t>-</w:t>
      </w:r>
      <w:r w:rsidRPr="00853F0A">
        <w:rPr>
          <w:rFonts w:hint="eastAsia"/>
          <w:lang w:val="ru-RU"/>
        </w:rPr>
        <w:t>сосудистыми</w:t>
      </w:r>
      <w:r w:rsidRPr="00853F0A">
        <w:rPr>
          <w:lang w:val="ru-RU"/>
        </w:rPr>
        <w:t xml:space="preserve"> </w:t>
      </w:r>
      <w:r w:rsidRPr="00853F0A">
        <w:rPr>
          <w:rFonts w:hint="eastAsia"/>
          <w:lang w:val="ru-RU"/>
        </w:rPr>
        <w:t>заболеваниями</w:t>
      </w:r>
    </w:p>
    <w:p w14:paraId="21268A74" w14:textId="77777777" w:rsidR="00853F0A" w:rsidRPr="00853F0A" w:rsidRDefault="00853F0A" w:rsidP="00853F0A">
      <w:pPr>
        <w:rPr>
          <w:lang w:val="ru-RU"/>
        </w:rPr>
      </w:pPr>
    </w:p>
    <w:p w14:paraId="5E9A4EFE" w14:textId="77777777" w:rsidR="00853F0A" w:rsidRPr="00853F0A" w:rsidRDefault="00853F0A" w:rsidP="00853F0A">
      <w:pPr>
        <w:rPr>
          <w:lang w:val="ru-RU"/>
        </w:rPr>
      </w:pPr>
      <w:r w:rsidRPr="00853F0A">
        <w:rPr>
          <w:rFonts w:hint="eastAsia"/>
          <w:lang w:val="ru-RU"/>
        </w:rPr>
        <w:t>Резюме</w:t>
      </w:r>
    </w:p>
    <w:p w14:paraId="60D551B8" w14:textId="77777777" w:rsidR="00853F0A" w:rsidRPr="00853F0A" w:rsidRDefault="00853F0A" w:rsidP="00853F0A">
      <w:pPr>
        <w:rPr>
          <w:lang w:val="ru-RU"/>
        </w:rPr>
      </w:pPr>
    </w:p>
    <w:p w14:paraId="72ACEBD0" w14:textId="77777777" w:rsidR="00853F0A" w:rsidRPr="00853F0A" w:rsidRDefault="00853F0A" w:rsidP="00853F0A">
      <w:pPr>
        <w:rPr>
          <w:lang w:val="ru-RU"/>
        </w:rPr>
      </w:pPr>
      <w:r w:rsidRPr="00853F0A">
        <w:rPr>
          <w:rFonts w:hint="eastAsia"/>
          <w:lang w:val="ru-RU"/>
        </w:rPr>
        <w:t>ЗАКЛЮЧЕНИЕ</w:t>
      </w:r>
    </w:p>
    <w:p w14:paraId="6EDF80F2" w14:textId="77777777" w:rsidR="00853F0A" w:rsidRPr="00853F0A" w:rsidRDefault="00853F0A" w:rsidP="00853F0A">
      <w:pPr>
        <w:rPr>
          <w:lang w:val="ru-RU"/>
        </w:rPr>
      </w:pPr>
    </w:p>
    <w:p w14:paraId="0F62C3D2" w14:textId="77777777" w:rsidR="00853F0A" w:rsidRPr="00853F0A" w:rsidRDefault="00853F0A" w:rsidP="00853F0A">
      <w:pPr>
        <w:rPr>
          <w:lang w:val="ru-RU"/>
        </w:rPr>
      </w:pPr>
      <w:r w:rsidRPr="00853F0A">
        <w:rPr>
          <w:rFonts w:hint="eastAsia"/>
          <w:lang w:val="ru-RU"/>
        </w:rPr>
        <w:t>ВЫВОДЫ</w:t>
      </w:r>
    </w:p>
    <w:p w14:paraId="5AFF0529" w14:textId="77777777" w:rsidR="00853F0A" w:rsidRPr="00853F0A" w:rsidRDefault="00853F0A" w:rsidP="00853F0A">
      <w:pPr>
        <w:rPr>
          <w:lang w:val="ru-RU"/>
        </w:rPr>
      </w:pPr>
    </w:p>
    <w:p w14:paraId="0475E6BE" w14:textId="77777777" w:rsidR="00853F0A" w:rsidRPr="00853F0A" w:rsidRDefault="00853F0A" w:rsidP="00853F0A">
      <w:pPr>
        <w:rPr>
          <w:lang w:val="ru-RU"/>
        </w:rPr>
      </w:pPr>
      <w:r w:rsidRPr="00853F0A">
        <w:rPr>
          <w:rFonts w:hint="eastAsia"/>
          <w:lang w:val="ru-RU"/>
        </w:rPr>
        <w:t>ПРАКТИЧЕСКИЕ</w:t>
      </w:r>
      <w:r w:rsidRPr="00853F0A">
        <w:rPr>
          <w:lang w:val="ru-RU"/>
        </w:rPr>
        <w:t xml:space="preserve"> </w:t>
      </w:r>
      <w:r w:rsidRPr="00853F0A">
        <w:rPr>
          <w:rFonts w:hint="eastAsia"/>
          <w:lang w:val="ru-RU"/>
        </w:rPr>
        <w:t>РЕКОМЕНДАЦИИ</w:t>
      </w:r>
    </w:p>
    <w:p w14:paraId="3A21A944" w14:textId="77777777" w:rsidR="00853F0A" w:rsidRPr="00853F0A" w:rsidRDefault="00853F0A" w:rsidP="00853F0A">
      <w:pPr>
        <w:rPr>
          <w:lang w:val="ru-RU"/>
        </w:rPr>
      </w:pPr>
    </w:p>
    <w:p w14:paraId="38676FEB" w14:textId="77777777" w:rsidR="00853F0A" w:rsidRPr="00853F0A" w:rsidRDefault="00853F0A" w:rsidP="00853F0A">
      <w:pPr>
        <w:rPr>
          <w:lang w:val="ru-RU"/>
        </w:rPr>
      </w:pPr>
      <w:r w:rsidRPr="00853F0A">
        <w:rPr>
          <w:rFonts w:hint="eastAsia"/>
          <w:lang w:val="ru-RU"/>
        </w:rPr>
        <w:t>СПИСОК</w:t>
      </w:r>
      <w:r w:rsidRPr="00853F0A">
        <w:rPr>
          <w:lang w:val="ru-RU"/>
        </w:rPr>
        <w:t xml:space="preserve"> </w:t>
      </w:r>
      <w:r w:rsidRPr="00853F0A">
        <w:rPr>
          <w:rFonts w:hint="eastAsia"/>
          <w:lang w:val="ru-RU"/>
        </w:rPr>
        <w:t>СОКРАЩЕНИЙ</w:t>
      </w:r>
    </w:p>
    <w:p w14:paraId="733D5885" w14:textId="77777777" w:rsidR="00853F0A" w:rsidRPr="00853F0A" w:rsidRDefault="00853F0A" w:rsidP="00853F0A">
      <w:pPr>
        <w:rPr>
          <w:lang w:val="ru-RU"/>
        </w:rPr>
      </w:pPr>
    </w:p>
    <w:p w14:paraId="1379D178" w14:textId="77777777" w:rsidR="00853F0A" w:rsidRPr="00853F0A" w:rsidRDefault="00853F0A" w:rsidP="00853F0A">
      <w:pPr>
        <w:rPr>
          <w:lang w:val="ru-RU"/>
        </w:rPr>
      </w:pPr>
      <w:r w:rsidRPr="00853F0A">
        <w:rPr>
          <w:rFonts w:hint="eastAsia"/>
          <w:lang w:val="ru-RU"/>
        </w:rPr>
        <w:t>СПИСОК</w:t>
      </w:r>
      <w:r w:rsidRPr="00853F0A">
        <w:rPr>
          <w:lang w:val="ru-RU"/>
        </w:rPr>
        <w:t xml:space="preserve"> </w:t>
      </w:r>
      <w:r w:rsidRPr="00853F0A">
        <w:rPr>
          <w:rFonts w:hint="eastAsia"/>
          <w:lang w:val="ru-RU"/>
        </w:rPr>
        <w:t>ЛИТЕРАТУРЫ</w:t>
      </w:r>
    </w:p>
    <w:p w14:paraId="4365927B" w14:textId="77777777" w:rsidR="00853F0A" w:rsidRPr="00853F0A" w:rsidRDefault="00853F0A" w:rsidP="00853F0A">
      <w:pPr>
        <w:rPr>
          <w:lang w:val="ru-RU"/>
        </w:rPr>
      </w:pPr>
    </w:p>
    <w:p w14:paraId="2AB140C4" w14:textId="77777777" w:rsidR="00853F0A" w:rsidRPr="00853F0A" w:rsidRDefault="00853F0A" w:rsidP="00853F0A">
      <w:pPr>
        <w:rPr>
          <w:lang w:val="ru-RU"/>
        </w:rPr>
      </w:pPr>
      <w:r w:rsidRPr="00853F0A">
        <w:rPr>
          <w:rFonts w:hint="eastAsia"/>
          <w:lang w:val="ru-RU"/>
        </w:rPr>
        <w:t>ПРИЛОЖЕНИЕ</w:t>
      </w:r>
      <w:r w:rsidRPr="00853F0A">
        <w:rPr>
          <w:lang w:val="ru-RU"/>
        </w:rPr>
        <w:t xml:space="preserve"> 1 (</w:t>
      </w:r>
      <w:r w:rsidRPr="00853F0A">
        <w:rPr>
          <w:rFonts w:hint="eastAsia"/>
          <w:lang w:val="ru-RU"/>
        </w:rPr>
        <w:t>формы</w:t>
      </w:r>
      <w:r w:rsidRPr="00853F0A">
        <w:rPr>
          <w:lang w:val="ru-RU"/>
        </w:rPr>
        <w:t xml:space="preserve"> </w:t>
      </w:r>
      <w:r w:rsidRPr="00853F0A">
        <w:rPr>
          <w:rFonts w:hint="eastAsia"/>
          <w:lang w:val="ru-RU"/>
        </w:rPr>
        <w:t>анкет</w:t>
      </w:r>
      <w:r w:rsidRPr="00853F0A">
        <w:rPr>
          <w:lang w:val="ru-RU"/>
        </w:rPr>
        <w:t>)</w:t>
      </w:r>
    </w:p>
    <w:p w14:paraId="6D0E6F00" w14:textId="77777777" w:rsidR="00853F0A" w:rsidRPr="00853F0A" w:rsidRDefault="00853F0A" w:rsidP="00853F0A">
      <w:pPr>
        <w:rPr>
          <w:lang w:val="ru-RU"/>
        </w:rPr>
      </w:pPr>
    </w:p>
    <w:p w14:paraId="01529857" w14:textId="5DC53DFF" w:rsidR="00853F0A" w:rsidRPr="00853F0A" w:rsidRDefault="00853F0A" w:rsidP="00853F0A">
      <w:pPr>
        <w:rPr>
          <w:lang w:val="ru-RU"/>
        </w:rPr>
      </w:pPr>
      <w:r w:rsidRPr="00853F0A">
        <w:rPr>
          <w:rFonts w:hint="eastAsia"/>
          <w:lang w:val="ru-RU"/>
        </w:rPr>
        <w:t>ПРИЛОЖЕНИЕ</w:t>
      </w:r>
      <w:r w:rsidRPr="00853F0A">
        <w:rPr>
          <w:lang w:val="ru-RU"/>
        </w:rPr>
        <w:t xml:space="preserve"> 2 (</w:t>
      </w:r>
      <w:r w:rsidRPr="00853F0A">
        <w:rPr>
          <w:rFonts w:hint="eastAsia"/>
          <w:lang w:val="ru-RU"/>
        </w:rPr>
        <w:t>акты</w:t>
      </w:r>
      <w:r w:rsidRPr="00853F0A">
        <w:rPr>
          <w:lang w:val="ru-RU"/>
        </w:rPr>
        <w:t xml:space="preserve"> </w:t>
      </w:r>
      <w:r w:rsidRPr="00853F0A">
        <w:rPr>
          <w:rFonts w:hint="eastAsia"/>
          <w:lang w:val="ru-RU"/>
        </w:rPr>
        <w:t>внедрения</w:t>
      </w:r>
      <w:r w:rsidRPr="00853F0A">
        <w:rPr>
          <w:lang w:val="ru-RU"/>
        </w:rPr>
        <w:t xml:space="preserve"> </w:t>
      </w:r>
      <w:r w:rsidRPr="00853F0A">
        <w:rPr>
          <w:rFonts w:hint="eastAsia"/>
          <w:lang w:val="ru-RU"/>
        </w:rPr>
        <w:t>результатов</w:t>
      </w:r>
      <w:r w:rsidRPr="00853F0A">
        <w:rPr>
          <w:lang w:val="ru-RU"/>
        </w:rPr>
        <w:t xml:space="preserve"> </w:t>
      </w:r>
      <w:r w:rsidRPr="00853F0A">
        <w:rPr>
          <w:rFonts w:hint="eastAsia"/>
          <w:lang w:val="ru-RU"/>
        </w:rPr>
        <w:t>работы</w:t>
      </w:r>
      <w:r w:rsidRPr="00853F0A">
        <w:rPr>
          <w:lang w:val="ru-RU"/>
        </w:rPr>
        <w:t>)</w:t>
      </w:r>
    </w:p>
    <w:sectPr w:rsidR="00853F0A" w:rsidRPr="00853F0A" w:rsidSect="00AC2E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A4FD7" w14:textId="77777777" w:rsidR="00AC2ED7" w:rsidRPr="00C66E52" w:rsidRDefault="00AC2ED7">
      <w:pPr>
        <w:spacing w:after="0" w:line="240" w:lineRule="auto"/>
      </w:pPr>
      <w:r w:rsidRPr="00C66E52">
        <w:separator/>
      </w:r>
    </w:p>
  </w:endnote>
  <w:endnote w:type="continuationSeparator" w:id="0">
    <w:p w14:paraId="7B1288CF" w14:textId="77777777" w:rsidR="00AC2ED7" w:rsidRPr="00C66E52" w:rsidRDefault="00AC2ED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A2E2" w14:textId="77777777" w:rsidR="00AC2ED7" w:rsidRPr="00C66E52" w:rsidRDefault="00AC2ED7"/>
    <w:p w14:paraId="177BB84F" w14:textId="77777777" w:rsidR="00AC2ED7" w:rsidRPr="00C66E52" w:rsidRDefault="00AC2ED7"/>
    <w:p w14:paraId="005A5A03" w14:textId="77777777" w:rsidR="00AC2ED7" w:rsidRPr="00C66E52" w:rsidRDefault="00AC2ED7"/>
    <w:p w14:paraId="253BD81E" w14:textId="77777777" w:rsidR="00AC2ED7" w:rsidRPr="00C66E52" w:rsidRDefault="00AC2ED7"/>
    <w:p w14:paraId="03DEC521" w14:textId="77777777" w:rsidR="00AC2ED7" w:rsidRPr="00C66E52" w:rsidRDefault="00AC2ED7"/>
    <w:p w14:paraId="143D36C4" w14:textId="77777777" w:rsidR="00AC2ED7" w:rsidRPr="00C66E52" w:rsidRDefault="00AC2ED7"/>
    <w:p w14:paraId="0B6AC463" w14:textId="77777777" w:rsidR="00AC2ED7" w:rsidRPr="00C66E52" w:rsidRDefault="00AC2ED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56E1072" wp14:editId="3A79B4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F000" w14:textId="77777777" w:rsidR="00AC2ED7" w:rsidRPr="00C66E52" w:rsidRDefault="00AC2ED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E10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93F000" w14:textId="77777777" w:rsidR="00AC2ED7" w:rsidRPr="00C66E52" w:rsidRDefault="00AC2ED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9FCD2DF" w14:textId="77777777" w:rsidR="00AC2ED7" w:rsidRPr="00C66E52" w:rsidRDefault="00AC2ED7"/>
    <w:p w14:paraId="133284BD" w14:textId="77777777" w:rsidR="00AC2ED7" w:rsidRPr="00C66E52" w:rsidRDefault="00AC2ED7"/>
    <w:p w14:paraId="141B0454" w14:textId="77777777" w:rsidR="00AC2ED7" w:rsidRPr="00C66E52" w:rsidRDefault="00AC2ED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A188463" wp14:editId="499BCB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CBFB8" w14:textId="77777777" w:rsidR="00AC2ED7" w:rsidRPr="00C66E52" w:rsidRDefault="00AC2ED7"/>
                          <w:p w14:paraId="1983D202" w14:textId="77777777" w:rsidR="00AC2ED7" w:rsidRPr="00C66E52" w:rsidRDefault="00AC2ED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884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ECBFB8" w14:textId="77777777" w:rsidR="00AC2ED7" w:rsidRPr="00C66E52" w:rsidRDefault="00AC2ED7"/>
                    <w:p w14:paraId="1983D202" w14:textId="77777777" w:rsidR="00AC2ED7" w:rsidRPr="00C66E52" w:rsidRDefault="00AC2ED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B81D0CC" w14:textId="77777777" w:rsidR="00AC2ED7" w:rsidRPr="00C66E52" w:rsidRDefault="00AC2ED7"/>
    <w:p w14:paraId="6E340A7B" w14:textId="77777777" w:rsidR="00AC2ED7" w:rsidRPr="00C66E52" w:rsidRDefault="00AC2ED7">
      <w:pPr>
        <w:rPr>
          <w:sz w:val="2"/>
          <w:szCs w:val="2"/>
        </w:rPr>
      </w:pPr>
    </w:p>
    <w:p w14:paraId="5D8311EF" w14:textId="77777777" w:rsidR="00AC2ED7" w:rsidRPr="00C66E52" w:rsidRDefault="00AC2ED7"/>
    <w:p w14:paraId="0853E468" w14:textId="77777777" w:rsidR="00AC2ED7" w:rsidRPr="00C66E52" w:rsidRDefault="00AC2ED7">
      <w:pPr>
        <w:spacing w:after="0" w:line="240" w:lineRule="auto"/>
      </w:pPr>
    </w:p>
  </w:footnote>
  <w:footnote w:type="continuationSeparator" w:id="0">
    <w:p w14:paraId="5A56D21B" w14:textId="77777777" w:rsidR="00AC2ED7" w:rsidRPr="00C66E52" w:rsidRDefault="00AC2ED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ED7"/>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24510</TotalTime>
  <Pages>4</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3630</cp:revision>
  <cp:lastPrinted>2009-02-06T05:36:00Z</cp:lastPrinted>
  <dcterms:created xsi:type="dcterms:W3CDTF">2024-04-09T10:20:00Z</dcterms:created>
  <dcterms:modified xsi:type="dcterms:W3CDTF">2024-05-07T21:46:00Z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