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A899" w14:textId="79F4577E" w:rsidR="00922C01" w:rsidRDefault="00D21F6C" w:rsidP="00D21F6C">
      <w:r w:rsidRPr="00D21F6C">
        <w:rPr>
          <w:rFonts w:hint="eastAsia"/>
        </w:rPr>
        <w:t>Хофизов</w:t>
      </w:r>
      <w:r w:rsidRPr="00D21F6C">
        <w:t xml:space="preserve"> </w:t>
      </w:r>
      <w:r w:rsidRPr="00D21F6C">
        <w:rPr>
          <w:rFonts w:hint="eastAsia"/>
        </w:rPr>
        <w:t>Хафиз</w:t>
      </w:r>
      <w:r w:rsidRPr="00D21F6C">
        <w:t xml:space="preserve"> </w:t>
      </w:r>
      <w:r w:rsidRPr="00D21F6C">
        <w:rPr>
          <w:rFonts w:hint="eastAsia"/>
        </w:rPr>
        <w:t>Асгарович</w:t>
      </w:r>
      <w:r>
        <w:t xml:space="preserve"> </w:t>
      </w:r>
      <w:r w:rsidRPr="00D21F6C">
        <w:rPr>
          <w:rFonts w:hint="eastAsia"/>
        </w:rPr>
        <w:t>Инвестиционное</w:t>
      </w:r>
      <w:r w:rsidRPr="00D21F6C">
        <w:t xml:space="preserve"> </w:t>
      </w:r>
      <w:r w:rsidRPr="00D21F6C">
        <w:rPr>
          <w:rFonts w:hint="eastAsia"/>
        </w:rPr>
        <w:t>обеспечение</w:t>
      </w:r>
      <w:r w:rsidRPr="00D21F6C">
        <w:t xml:space="preserve"> </w:t>
      </w:r>
      <w:r w:rsidRPr="00D21F6C">
        <w:rPr>
          <w:rFonts w:hint="eastAsia"/>
        </w:rPr>
        <w:t>освоения</w:t>
      </w:r>
      <w:r w:rsidRPr="00D21F6C">
        <w:t xml:space="preserve"> </w:t>
      </w:r>
      <w:r w:rsidRPr="00D21F6C">
        <w:rPr>
          <w:rFonts w:hint="eastAsia"/>
        </w:rPr>
        <w:t>и</w:t>
      </w:r>
      <w:r w:rsidRPr="00D21F6C">
        <w:t xml:space="preserve"> </w:t>
      </w:r>
      <w:r w:rsidRPr="00D21F6C">
        <w:rPr>
          <w:rFonts w:hint="eastAsia"/>
        </w:rPr>
        <w:t>использования</w:t>
      </w:r>
      <w:r w:rsidRPr="00D21F6C">
        <w:t xml:space="preserve"> </w:t>
      </w:r>
      <w:r w:rsidRPr="00D21F6C">
        <w:rPr>
          <w:rFonts w:hint="eastAsia"/>
        </w:rPr>
        <w:t>природно</w:t>
      </w:r>
      <w:r w:rsidRPr="00D21F6C">
        <w:t>-</w:t>
      </w:r>
      <w:r w:rsidRPr="00D21F6C">
        <w:rPr>
          <w:rFonts w:hint="eastAsia"/>
        </w:rPr>
        <w:t>ресурсного</w:t>
      </w:r>
      <w:r w:rsidRPr="00D21F6C">
        <w:t xml:space="preserve"> </w:t>
      </w:r>
      <w:r w:rsidRPr="00D21F6C">
        <w:rPr>
          <w:rFonts w:hint="eastAsia"/>
        </w:rPr>
        <w:t>потенциала</w:t>
      </w:r>
      <w:r w:rsidRPr="00D21F6C">
        <w:t xml:space="preserve"> </w:t>
      </w:r>
      <w:r w:rsidRPr="00D21F6C">
        <w:rPr>
          <w:rFonts w:hint="eastAsia"/>
        </w:rPr>
        <w:t>региона</w:t>
      </w:r>
      <w:r w:rsidRPr="00D21F6C">
        <w:t xml:space="preserve"> (</w:t>
      </w:r>
      <w:r w:rsidRPr="00D21F6C">
        <w:rPr>
          <w:rFonts w:hint="eastAsia"/>
        </w:rPr>
        <w:t>на</w:t>
      </w:r>
      <w:r w:rsidRPr="00D21F6C">
        <w:t xml:space="preserve"> </w:t>
      </w:r>
      <w:r w:rsidRPr="00D21F6C">
        <w:rPr>
          <w:rFonts w:hint="eastAsia"/>
        </w:rPr>
        <w:t>материалах</w:t>
      </w:r>
      <w:r w:rsidRPr="00D21F6C">
        <w:t xml:space="preserve"> </w:t>
      </w:r>
      <w:r w:rsidRPr="00D21F6C">
        <w:rPr>
          <w:rFonts w:hint="eastAsia"/>
        </w:rPr>
        <w:t>Согдийской</w:t>
      </w:r>
      <w:r w:rsidRPr="00D21F6C">
        <w:t xml:space="preserve"> </w:t>
      </w:r>
      <w:r w:rsidRPr="00D21F6C">
        <w:rPr>
          <w:rFonts w:hint="eastAsia"/>
        </w:rPr>
        <w:t>области</w:t>
      </w:r>
      <w:r w:rsidRPr="00D21F6C">
        <w:t xml:space="preserve"> </w:t>
      </w:r>
      <w:r w:rsidRPr="00D21F6C">
        <w:rPr>
          <w:rFonts w:hint="eastAsia"/>
        </w:rPr>
        <w:t>Республики</w:t>
      </w:r>
      <w:r w:rsidRPr="00D21F6C">
        <w:t xml:space="preserve"> </w:t>
      </w:r>
      <w:r w:rsidRPr="00D21F6C">
        <w:rPr>
          <w:rFonts w:hint="eastAsia"/>
        </w:rPr>
        <w:t>Таджикистан</w:t>
      </w:r>
      <w:r w:rsidRPr="00D21F6C">
        <w:t>)</w:t>
      </w:r>
    </w:p>
    <w:p w14:paraId="597951DB" w14:textId="77777777" w:rsidR="00D21F6C" w:rsidRDefault="00D21F6C" w:rsidP="00D21F6C">
      <w:r>
        <w:rPr>
          <w:rFonts w:hint="eastAsia"/>
        </w:rPr>
        <w:t>ОГЛАВЛЕНИЕ</w:t>
      </w:r>
      <w:r>
        <w:t xml:space="preserve"> </w:t>
      </w:r>
      <w:r>
        <w:rPr>
          <w:rFonts w:hint="eastAsia"/>
        </w:rPr>
        <w:t>ДИССЕРТАЦИИ</w:t>
      </w:r>
    </w:p>
    <w:p w14:paraId="1E4618B3" w14:textId="77777777" w:rsidR="00D21F6C" w:rsidRDefault="00D21F6C" w:rsidP="00D21F6C">
      <w:r>
        <w:rPr>
          <w:rFonts w:hint="eastAsia"/>
        </w:rPr>
        <w:t>кандидат</w:t>
      </w:r>
      <w:r>
        <w:t xml:space="preserve"> </w:t>
      </w:r>
      <w:r>
        <w:rPr>
          <w:rFonts w:hint="eastAsia"/>
        </w:rPr>
        <w:t>наук</w:t>
      </w:r>
      <w:r>
        <w:t xml:space="preserve"> </w:t>
      </w:r>
      <w:r>
        <w:rPr>
          <w:rFonts w:hint="eastAsia"/>
        </w:rPr>
        <w:t>Хофизов</w:t>
      </w:r>
      <w:r>
        <w:t xml:space="preserve"> </w:t>
      </w:r>
      <w:r>
        <w:rPr>
          <w:rFonts w:hint="eastAsia"/>
        </w:rPr>
        <w:t>Хафиз</w:t>
      </w:r>
      <w:r>
        <w:t xml:space="preserve"> </w:t>
      </w:r>
      <w:r>
        <w:rPr>
          <w:rFonts w:hint="eastAsia"/>
        </w:rPr>
        <w:t>Асгарович</w:t>
      </w:r>
    </w:p>
    <w:p w14:paraId="022E5237" w14:textId="77777777" w:rsidR="00D21F6C" w:rsidRDefault="00D21F6C" w:rsidP="00D21F6C">
      <w:r>
        <w:rPr>
          <w:rFonts w:hint="eastAsia"/>
        </w:rPr>
        <w:t>С</w:t>
      </w:r>
      <w:r>
        <w:t xml:space="preserve"> </w:t>
      </w:r>
      <w:r>
        <w:rPr>
          <w:rFonts w:hint="eastAsia"/>
        </w:rPr>
        <w:t>О</w:t>
      </w:r>
      <w:r>
        <w:t xml:space="preserve"> </w:t>
      </w:r>
      <w:r>
        <w:rPr>
          <w:rFonts w:hint="eastAsia"/>
        </w:rPr>
        <w:t>Д</w:t>
      </w:r>
      <w:r>
        <w:t xml:space="preserve"> </w:t>
      </w:r>
      <w:r>
        <w:rPr>
          <w:rFonts w:hint="eastAsia"/>
        </w:rPr>
        <w:t>Е</w:t>
      </w:r>
      <w:r>
        <w:t xml:space="preserve"> </w:t>
      </w:r>
      <w:r>
        <w:rPr>
          <w:rFonts w:hint="eastAsia"/>
        </w:rPr>
        <w:t>Р</w:t>
      </w:r>
      <w:r>
        <w:t xml:space="preserve"> </w:t>
      </w:r>
      <w:r>
        <w:rPr>
          <w:rFonts w:hint="eastAsia"/>
        </w:rPr>
        <w:t>Ж</w:t>
      </w:r>
      <w:r>
        <w:t xml:space="preserve"> </w:t>
      </w:r>
      <w:r>
        <w:rPr>
          <w:rFonts w:hint="eastAsia"/>
        </w:rPr>
        <w:t>А</w:t>
      </w:r>
      <w:r>
        <w:t xml:space="preserve"> </w:t>
      </w:r>
      <w:r>
        <w:rPr>
          <w:rFonts w:hint="eastAsia"/>
        </w:rPr>
        <w:t>Н</w:t>
      </w:r>
      <w:r>
        <w:t xml:space="preserve"> </w:t>
      </w:r>
      <w:r>
        <w:rPr>
          <w:rFonts w:hint="eastAsia"/>
        </w:rPr>
        <w:t>И</w:t>
      </w:r>
      <w:r>
        <w:t xml:space="preserve"> </w:t>
      </w:r>
      <w:r>
        <w:rPr>
          <w:rFonts w:hint="eastAsia"/>
        </w:rPr>
        <w:t>Е</w:t>
      </w:r>
    </w:p>
    <w:p w14:paraId="4614AA86" w14:textId="77777777" w:rsidR="00D21F6C" w:rsidRDefault="00D21F6C" w:rsidP="00D21F6C"/>
    <w:p w14:paraId="21DEA668" w14:textId="77777777" w:rsidR="00D21F6C" w:rsidRDefault="00D21F6C" w:rsidP="00D21F6C">
      <w:r>
        <w:rPr>
          <w:rFonts w:hint="eastAsia"/>
        </w:rPr>
        <w:t>ВВЕДЕНИЕ</w:t>
      </w:r>
    </w:p>
    <w:p w14:paraId="75A2B873" w14:textId="77777777" w:rsidR="00D21F6C" w:rsidRDefault="00D21F6C" w:rsidP="00D21F6C"/>
    <w:p w14:paraId="7E8AF75B" w14:textId="77777777" w:rsidR="00D21F6C" w:rsidRDefault="00D21F6C" w:rsidP="00D21F6C">
      <w:r>
        <w:t>3</w:t>
      </w:r>
    </w:p>
    <w:p w14:paraId="34404755" w14:textId="77777777" w:rsidR="00D21F6C" w:rsidRDefault="00D21F6C" w:rsidP="00D21F6C"/>
    <w:p w14:paraId="20FD69AA" w14:textId="77777777" w:rsidR="00D21F6C" w:rsidRDefault="00D21F6C" w:rsidP="00D21F6C">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ИНВЕСТИЦИОННОГО</w:t>
      </w:r>
      <w:r>
        <w:t xml:space="preserve"> </w:t>
      </w:r>
      <w:r>
        <w:rPr>
          <w:rFonts w:hint="eastAsia"/>
        </w:rPr>
        <w:t>ОБЕСПЕЧЕНИЯ</w:t>
      </w:r>
      <w:r>
        <w:t xml:space="preserve"> </w:t>
      </w:r>
      <w:r>
        <w:rPr>
          <w:rFonts w:hint="eastAsia"/>
        </w:rPr>
        <w:t>ОСВОЕНИЯ</w:t>
      </w:r>
    </w:p>
    <w:p w14:paraId="34CB53CF" w14:textId="77777777" w:rsidR="00D21F6C" w:rsidRDefault="00D21F6C" w:rsidP="00D21F6C"/>
    <w:p w14:paraId="775AF6C0" w14:textId="77777777" w:rsidR="00D21F6C" w:rsidRDefault="00D21F6C" w:rsidP="00D21F6C">
      <w:r>
        <w:rPr>
          <w:rFonts w:hint="eastAsia"/>
        </w:rPr>
        <w:t>И</w:t>
      </w:r>
      <w:r>
        <w:t xml:space="preserve"> </w:t>
      </w:r>
      <w:r>
        <w:rPr>
          <w:rFonts w:hint="eastAsia"/>
        </w:rPr>
        <w:t>ЭФФЕКТИВНОГО</w:t>
      </w:r>
      <w:r>
        <w:t xml:space="preserve"> </w:t>
      </w:r>
      <w:r>
        <w:rPr>
          <w:rFonts w:hint="eastAsia"/>
        </w:rPr>
        <w:t>ИСПОЛЬЗОВАНИЯ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РЕГИОНА</w:t>
      </w:r>
    </w:p>
    <w:p w14:paraId="77B919AF" w14:textId="77777777" w:rsidR="00D21F6C" w:rsidRDefault="00D21F6C" w:rsidP="00D21F6C"/>
    <w:p w14:paraId="131B4B2F" w14:textId="77777777" w:rsidR="00D21F6C" w:rsidRDefault="00D21F6C" w:rsidP="00D21F6C">
      <w:r>
        <w:t xml:space="preserve">1.1. </w:t>
      </w:r>
      <w:r>
        <w:rPr>
          <w:rFonts w:hint="eastAsia"/>
        </w:rPr>
        <w:t>Теоретические</w:t>
      </w:r>
      <w:r>
        <w:t xml:space="preserve"> </w:t>
      </w:r>
      <w:r>
        <w:rPr>
          <w:rFonts w:hint="eastAsia"/>
        </w:rPr>
        <w:t>основы</w:t>
      </w:r>
      <w:r>
        <w:t xml:space="preserve"> </w:t>
      </w:r>
      <w:r>
        <w:rPr>
          <w:rFonts w:hint="eastAsia"/>
        </w:rPr>
        <w:t>улучшения</w:t>
      </w:r>
      <w:r>
        <w:t xml:space="preserve"> </w:t>
      </w:r>
      <w:r>
        <w:rPr>
          <w:rFonts w:hint="eastAsia"/>
        </w:rPr>
        <w:t>инвестиционного</w:t>
      </w:r>
      <w:r>
        <w:t xml:space="preserve"> </w:t>
      </w:r>
      <w:r>
        <w:rPr>
          <w:rFonts w:hint="eastAsia"/>
        </w:rPr>
        <w:t>обеспечения</w:t>
      </w:r>
      <w:r>
        <w:t xml:space="preserve"> </w:t>
      </w:r>
      <w:r>
        <w:rPr>
          <w:rFonts w:hint="eastAsia"/>
        </w:rPr>
        <w:t>развития</w:t>
      </w:r>
      <w:r>
        <w:t xml:space="preserve"> </w:t>
      </w:r>
      <w:r>
        <w:rPr>
          <w:rFonts w:hint="eastAsia"/>
        </w:rPr>
        <w:t>региональной</w:t>
      </w:r>
      <w:r>
        <w:t xml:space="preserve"> </w:t>
      </w:r>
      <w:r>
        <w:rPr>
          <w:rFonts w:hint="eastAsia"/>
        </w:rPr>
        <w:t>экономики</w:t>
      </w:r>
    </w:p>
    <w:p w14:paraId="19200040" w14:textId="77777777" w:rsidR="00D21F6C" w:rsidRDefault="00D21F6C" w:rsidP="00D21F6C"/>
    <w:p w14:paraId="7BB6573C" w14:textId="77777777" w:rsidR="00D21F6C" w:rsidRDefault="00D21F6C" w:rsidP="00D21F6C">
      <w:r>
        <w:t xml:space="preserve">1.2. </w:t>
      </w:r>
      <w:r>
        <w:rPr>
          <w:rFonts w:hint="eastAsia"/>
        </w:rPr>
        <w:t>Основные</w:t>
      </w:r>
      <w:r>
        <w:t xml:space="preserve"> </w:t>
      </w:r>
      <w:r>
        <w:rPr>
          <w:rFonts w:hint="eastAsia"/>
        </w:rPr>
        <w:t>принципы</w:t>
      </w:r>
      <w:r>
        <w:t xml:space="preserve"> </w:t>
      </w:r>
      <w:r>
        <w:rPr>
          <w:rFonts w:hint="eastAsia"/>
        </w:rPr>
        <w:t>улучшения</w:t>
      </w:r>
      <w:r>
        <w:t xml:space="preserve"> </w:t>
      </w:r>
      <w:r>
        <w:rPr>
          <w:rFonts w:hint="eastAsia"/>
        </w:rPr>
        <w:t>инвестиционного</w:t>
      </w:r>
      <w:r>
        <w:t xml:space="preserve"> </w:t>
      </w:r>
      <w:r>
        <w:rPr>
          <w:rFonts w:hint="eastAsia"/>
        </w:rPr>
        <w:t>обеспечения</w:t>
      </w:r>
      <w:r>
        <w:t xml:space="preserve"> </w:t>
      </w:r>
      <w:r>
        <w:rPr>
          <w:rFonts w:hint="eastAsia"/>
        </w:rPr>
        <w:t>освоения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регионов</w:t>
      </w:r>
    </w:p>
    <w:p w14:paraId="1D3D9DA6" w14:textId="77777777" w:rsidR="00D21F6C" w:rsidRDefault="00D21F6C" w:rsidP="00D21F6C"/>
    <w:p w14:paraId="5FD59EBA" w14:textId="77777777" w:rsidR="00D21F6C" w:rsidRDefault="00D21F6C" w:rsidP="00D21F6C">
      <w:r>
        <w:t xml:space="preserve">1.3.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обеспечению</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региона</w:t>
      </w:r>
      <w:r>
        <w:t xml:space="preserve"> </w:t>
      </w:r>
      <w:r>
        <w:rPr>
          <w:rFonts w:hint="eastAsia"/>
        </w:rPr>
        <w:t>в</w:t>
      </w:r>
      <w:r>
        <w:t xml:space="preserve"> </w:t>
      </w:r>
      <w:r>
        <w:rPr>
          <w:rFonts w:hint="eastAsia"/>
        </w:rPr>
        <w:t>современных</w:t>
      </w:r>
      <w:r>
        <w:t xml:space="preserve"> </w:t>
      </w:r>
      <w:r>
        <w:rPr>
          <w:rFonts w:hint="eastAsia"/>
        </w:rPr>
        <w:t>условиях</w:t>
      </w:r>
    </w:p>
    <w:p w14:paraId="213732F8" w14:textId="77777777" w:rsidR="00D21F6C" w:rsidRDefault="00D21F6C" w:rsidP="00D21F6C"/>
    <w:p w14:paraId="5DAB0F10" w14:textId="77777777" w:rsidR="00D21F6C" w:rsidRDefault="00D21F6C" w:rsidP="00D21F6C">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ЭФФЕКТИВНОСТЬ</w:t>
      </w:r>
      <w:r>
        <w:t xml:space="preserve"> </w:t>
      </w:r>
      <w:r>
        <w:rPr>
          <w:rFonts w:hint="eastAsia"/>
        </w:rPr>
        <w:t>ИСПОЛЬЗОВАНИЯ</w:t>
      </w:r>
      <w:r>
        <w:t xml:space="preserve"> </w:t>
      </w:r>
      <w:r>
        <w:rPr>
          <w:rFonts w:hint="eastAsia"/>
        </w:rPr>
        <w:t>ПРИРОДНО</w:t>
      </w:r>
      <w:r>
        <w:t>-</w:t>
      </w:r>
      <w:r>
        <w:rPr>
          <w:rFonts w:hint="eastAsia"/>
        </w:rPr>
        <w:t>РЕСУРСНОГО</w:t>
      </w:r>
      <w:r>
        <w:t xml:space="preserve"> </w:t>
      </w:r>
      <w:r>
        <w:rPr>
          <w:rFonts w:hint="eastAsia"/>
        </w:rPr>
        <w:t>ПОТЕНЦИАЛА</w:t>
      </w:r>
    </w:p>
    <w:p w14:paraId="066DB0C8" w14:textId="77777777" w:rsidR="00D21F6C" w:rsidRDefault="00D21F6C" w:rsidP="00D21F6C"/>
    <w:p w14:paraId="3923A593" w14:textId="77777777" w:rsidR="00D21F6C" w:rsidRDefault="00D21F6C" w:rsidP="00D21F6C">
      <w:r>
        <w:rPr>
          <w:rFonts w:hint="eastAsia"/>
        </w:rPr>
        <w:t>В</w:t>
      </w:r>
      <w:r>
        <w:t xml:space="preserve"> </w:t>
      </w:r>
      <w:r>
        <w:rPr>
          <w:rFonts w:hint="eastAsia"/>
        </w:rPr>
        <w:t>СОГДИЙСКОЙ</w:t>
      </w:r>
      <w:r>
        <w:t xml:space="preserve"> </w:t>
      </w:r>
      <w:r>
        <w:rPr>
          <w:rFonts w:hint="eastAsia"/>
        </w:rPr>
        <w:t>ОБЛАСТИ</w:t>
      </w:r>
    </w:p>
    <w:p w14:paraId="2793C5BB" w14:textId="77777777" w:rsidR="00D21F6C" w:rsidRDefault="00D21F6C" w:rsidP="00D21F6C"/>
    <w:p w14:paraId="6B155BCA" w14:textId="77777777" w:rsidR="00D21F6C" w:rsidRDefault="00D21F6C" w:rsidP="00D21F6C">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тенденции</w:t>
      </w:r>
      <w:r>
        <w:t xml:space="preserve"> </w:t>
      </w:r>
      <w:r>
        <w:rPr>
          <w:rFonts w:hint="eastAsia"/>
        </w:rPr>
        <w:t>исп</w:t>
      </w:r>
      <w:r>
        <w:rPr>
          <w:rFonts w:hint="eastAsia"/>
        </w:rPr>
        <w:lastRenderedPageBreak/>
        <w:t>ользования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региона</w:t>
      </w:r>
    </w:p>
    <w:p w14:paraId="2D6F51D0" w14:textId="77777777" w:rsidR="00D21F6C" w:rsidRDefault="00D21F6C" w:rsidP="00D21F6C"/>
    <w:p w14:paraId="22A2751A" w14:textId="77777777" w:rsidR="00D21F6C" w:rsidRDefault="00D21F6C" w:rsidP="00D21F6C">
      <w:r>
        <w:t xml:space="preserve">2.2. </w:t>
      </w:r>
      <w:r>
        <w:rPr>
          <w:rFonts w:hint="eastAsia"/>
        </w:rPr>
        <w:t>Оценка</w:t>
      </w:r>
      <w:r>
        <w:t xml:space="preserve"> </w:t>
      </w:r>
      <w:r>
        <w:rPr>
          <w:rFonts w:hint="eastAsia"/>
        </w:rPr>
        <w:t>инвестиционного</w:t>
      </w:r>
      <w:r>
        <w:t xml:space="preserve"> </w:t>
      </w:r>
      <w:r>
        <w:rPr>
          <w:rFonts w:hint="eastAsia"/>
        </w:rPr>
        <w:t>обеспечения</w:t>
      </w:r>
      <w:r>
        <w:t xml:space="preserve"> </w:t>
      </w:r>
      <w:r>
        <w:rPr>
          <w:rFonts w:hint="eastAsia"/>
        </w:rPr>
        <w:t>эффективного</w:t>
      </w:r>
      <w:r>
        <w:t xml:space="preserve"> </w:t>
      </w:r>
      <w:r>
        <w:rPr>
          <w:rFonts w:hint="eastAsia"/>
        </w:rPr>
        <w:t>использования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эколого</w:t>
      </w:r>
      <w:r>
        <w:t>-</w:t>
      </w:r>
      <w:r>
        <w:rPr>
          <w:rFonts w:hint="eastAsia"/>
        </w:rPr>
        <w:t>экономические</w:t>
      </w:r>
    </w:p>
    <w:p w14:paraId="4D73266F" w14:textId="77777777" w:rsidR="00D21F6C" w:rsidRDefault="00D21F6C" w:rsidP="00D21F6C"/>
    <w:p w14:paraId="55964ECF" w14:textId="77777777" w:rsidR="00D21F6C" w:rsidRDefault="00D21F6C" w:rsidP="00D21F6C">
      <w:r>
        <w:rPr>
          <w:rFonts w:hint="eastAsia"/>
        </w:rPr>
        <w:t>аспекты</w:t>
      </w:r>
    </w:p>
    <w:p w14:paraId="025A36EA" w14:textId="77777777" w:rsidR="00D21F6C" w:rsidRDefault="00D21F6C" w:rsidP="00D21F6C"/>
    <w:p w14:paraId="59F96F12" w14:textId="77777777" w:rsidR="00D21F6C" w:rsidRDefault="00D21F6C" w:rsidP="00D21F6C">
      <w:r>
        <w:t xml:space="preserve">2.3. </w:t>
      </w:r>
      <w:r>
        <w:rPr>
          <w:rFonts w:hint="eastAsia"/>
        </w:rPr>
        <w:t>Эконометрический</w:t>
      </w:r>
      <w:r>
        <w:t xml:space="preserve">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привлечение</w:t>
      </w:r>
      <w:r>
        <w:t xml:space="preserve"> </w:t>
      </w:r>
      <w:r>
        <w:rPr>
          <w:rFonts w:hint="eastAsia"/>
        </w:rPr>
        <w:t>прямых</w:t>
      </w:r>
      <w:r>
        <w:t xml:space="preserve"> </w:t>
      </w:r>
      <w:r>
        <w:rPr>
          <w:rFonts w:hint="eastAsia"/>
        </w:rPr>
        <w:t>иностранных</w:t>
      </w:r>
      <w:r>
        <w:t xml:space="preserve"> </w:t>
      </w:r>
      <w:r>
        <w:rPr>
          <w:rFonts w:hint="eastAsia"/>
        </w:rPr>
        <w:t>инвестиций</w:t>
      </w:r>
    </w:p>
    <w:p w14:paraId="5126EAFE" w14:textId="77777777" w:rsidR="00D21F6C" w:rsidRDefault="00D21F6C" w:rsidP="00D21F6C"/>
    <w:p w14:paraId="5D1200DE" w14:textId="77777777" w:rsidR="00D21F6C" w:rsidRDefault="00D21F6C" w:rsidP="00D21F6C">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УЛУЧШЕНИЯ</w:t>
      </w:r>
      <w:r>
        <w:t xml:space="preserve"> </w:t>
      </w:r>
      <w:r>
        <w:rPr>
          <w:rFonts w:hint="eastAsia"/>
        </w:rPr>
        <w:t>ИНВЕСТИЦИОННОГО</w:t>
      </w:r>
      <w:r>
        <w:t xml:space="preserve"> </w:t>
      </w:r>
      <w:r>
        <w:rPr>
          <w:rFonts w:hint="eastAsia"/>
        </w:rPr>
        <w:t>ОБЕСПЕЧЕНИЯ</w:t>
      </w:r>
      <w:r>
        <w:t xml:space="preserve"> </w:t>
      </w:r>
      <w:r>
        <w:rPr>
          <w:rFonts w:hint="eastAsia"/>
        </w:rPr>
        <w:t>ОСВОЕНИЯ</w:t>
      </w:r>
      <w:r>
        <w:t xml:space="preserve"> </w:t>
      </w:r>
      <w:r>
        <w:rPr>
          <w:rFonts w:hint="eastAsia"/>
        </w:rPr>
        <w:t>И</w:t>
      </w:r>
      <w:r>
        <w:t xml:space="preserve"> </w:t>
      </w:r>
      <w:r>
        <w:rPr>
          <w:rFonts w:hint="eastAsia"/>
        </w:rPr>
        <w:t>ЭФФЕКТИВНОГО</w:t>
      </w:r>
      <w:r>
        <w:t xml:space="preserve"> </w:t>
      </w:r>
      <w:r>
        <w:rPr>
          <w:rFonts w:hint="eastAsia"/>
        </w:rPr>
        <w:t>ИСПОЛЬЗОВАНИЯ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СОГДИЙСКОЙ</w:t>
      </w:r>
      <w:r>
        <w:t xml:space="preserve"> </w:t>
      </w:r>
      <w:r>
        <w:rPr>
          <w:rFonts w:hint="eastAsia"/>
        </w:rPr>
        <w:t>ОБЛАСТИ</w:t>
      </w:r>
    </w:p>
    <w:p w14:paraId="16B82263" w14:textId="77777777" w:rsidR="00D21F6C" w:rsidRDefault="00D21F6C" w:rsidP="00D21F6C"/>
    <w:p w14:paraId="310BEC5C" w14:textId="77777777" w:rsidR="00D21F6C" w:rsidRDefault="00D21F6C" w:rsidP="00D21F6C">
      <w:r>
        <w:t xml:space="preserve">3.1. </w:t>
      </w:r>
      <w:r>
        <w:rPr>
          <w:rFonts w:hint="eastAsia"/>
        </w:rPr>
        <w:t>Формирование</w:t>
      </w:r>
      <w:r>
        <w:t xml:space="preserve"> </w:t>
      </w:r>
      <w:r>
        <w:rPr>
          <w:rFonts w:hint="eastAsia"/>
        </w:rPr>
        <w:t>института</w:t>
      </w:r>
      <w:r>
        <w:t xml:space="preserve"> </w:t>
      </w:r>
      <w:r>
        <w:rPr>
          <w:rFonts w:hint="eastAsia"/>
        </w:rPr>
        <w:t>доверия</w:t>
      </w:r>
      <w:r>
        <w:t xml:space="preserve"> </w:t>
      </w:r>
      <w:r>
        <w:rPr>
          <w:rFonts w:hint="eastAsia"/>
        </w:rPr>
        <w:t>как</w:t>
      </w:r>
      <w:r>
        <w:t xml:space="preserve"> </w:t>
      </w:r>
      <w:r>
        <w:rPr>
          <w:rFonts w:hint="eastAsia"/>
        </w:rPr>
        <w:t>фактора</w:t>
      </w:r>
      <w:r>
        <w:t xml:space="preserve"> </w:t>
      </w:r>
      <w:r>
        <w:rPr>
          <w:rFonts w:hint="eastAsia"/>
        </w:rPr>
        <w:t>активизации</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регионе</w:t>
      </w:r>
    </w:p>
    <w:p w14:paraId="31774856" w14:textId="77777777" w:rsidR="00D21F6C" w:rsidRDefault="00D21F6C" w:rsidP="00D21F6C"/>
    <w:p w14:paraId="481EC696" w14:textId="77777777" w:rsidR="00D21F6C" w:rsidRDefault="00D21F6C" w:rsidP="00D21F6C">
      <w:r>
        <w:t xml:space="preserve">3.2. </w:t>
      </w:r>
      <w:r>
        <w:rPr>
          <w:rFonts w:hint="eastAsia"/>
        </w:rPr>
        <w:t>Инвестиционное</w:t>
      </w:r>
      <w:r>
        <w:t xml:space="preserve"> </w:t>
      </w:r>
      <w:r>
        <w:rPr>
          <w:rFonts w:hint="eastAsia"/>
        </w:rPr>
        <w:t>обеспечение</w:t>
      </w:r>
      <w:r>
        <w:t xml:space="preserve"> </w:t>
      </w:r>
      <w:r>
        <w:rPr>
          <w:rFonts w:hint="eastAsia"/>
        </w:rPr>
        <w:t>развития</w:t>
      </w:r>
      <w:r>
        <w:t xml:space="preserve"> </w:t>
      </w:r>
      <w:r>
        <w:rPr>
          <w:rFonts w:hint="eastAsia"/>
        </w:rPr>
        <w:t>инфраструктуры</w:t>
      </w:r>
      <w:r>
        <w:t xml:space="preserve"> </w:t>
      </w:r>
      <w:r>
        <w:rPr>
          <w:rFonts w:hint="eastAsia"/>
        </w:rPr>
        <w:t>освоения</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региона</w:t>
      </w:r>
    </w:p>
    <w:p w14:paraId="5FB53CEF" w14:textId="77777777" w:rsidR="00D21F6C" w:rsidRDefault="00D21F6C" w:rsidP="00D21F6C"/>
    <w:p w14:paraId="46EF91DD" w14:textId="77777777" w:rsidR="00D21F6C" w:rsidRDefault="00D21F6C" w:rsidP="00D21F6C">
      <w:r>
        <w:t xml:space="preserve">3.3. </w:t>
      </w:r>
      <w:r>
        <w:rPr>
          <w:rFonts w:hint="eastAsia"/>
        </w:rPr>
        <w:t>Приоритетные</w:t>
      </w:r>
      <w:r>
        <w:t xml:space="preserve"> </w:t>
      </w:r>
      <w:r>
        <w:rPr>
          <w:rFonts w:hint="eastAsia"/>
        </w:rPr>
        <w:t>направления</w:t>
      </w:r>
      <w:r>
        <w:t xml:space="preserve"> </w:t>
      </w:r>
      <w:r>
        <w:rPr>
          <w:rFonts w:hint="eastAsia"/>
        </w:rPr>
        <w:t>привлечения</w:t>
      </w:r>
      <w:r>
        <w:t xml:space="preserve"> </w:t>
      </w:r>
      <w:r>
        <w:rPr>
          <w:rFonts w:hint="eastAsia"/>
        </w:rPr>
        <w:t>прямых</w:t>
      </w:r>
      <w:r>
        <w:t xml:space="preserve"> </w:t>
      </w:r>
      <w:r>
        <w:rPr>
          <w:rFonts w:hint="eastAsia"/>
        </w:rPr>
        <w:t>инвестиций</w:t>
      </w:r>
    </w:p>
    <w:p w14:paraId="6FBB9A7B" w14:textId="77777777" w:rsidR="00D21F6C" w:rsidRDefault="00D21F6C" w:rsidP="00D21F6C"/>
    <w:p w14:paraId="0B2260AA" w14:textId="77777777" w:rsidR="00D21F6C" w:rsidRDefault="00D21F6C" w:rsidP="00D21F6C">
      <w:r>
        <w:rPr>
          <w:rFonts w:hint="eastAsia"/>
        </w:rPr>
        <w:t>в</w:t>
      </w:r>
      <w:r>
        <w:t xml:space="preserve"> </w:t>
      </w:r>
      <w:r>
        <w:rPr>
          <w:rFonts w:hint="eastAsia"/>
        </w:rPr>
        <w:t>освоении</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региона</w:t>
      </w:r>
    </w:p>
    <w:p w14:paraId="40E31686" w14:textId="77777777" w:rsidR="00D21F6C" w:rsidRDefault="00D21F6C" w:rsidP="00D21F6C"/>
    <w:p w14:paraId="62E3F86E" w14:textId="77777777" w:rsidR="00D21F6C" w:rsidRDefault="00D21F6C" w:rsidP="00D21F6C">
      <w:r>
        <w:rPr>
          <w:rFonts w:hint="eastAsia"/>
        </w:rPr>
        <w:t>ВЫВОДЫ</w:t>
      </w:r>
      <w:r>
        <w:t xml:space="preserve"> </w:t>
      </w:r>
      <w:r>
        <w:rPr>
          <w:rFonts w:hint="eastAsia"/>
        </w:rPr>
        <w:t>И</w:t>
      </w:r>
      <w:r>
        <w:t xml:space="preserve"> </w:t>
      </w:r>
      <w:r>
        <w:rPr>
          <w:rFonts w:hint="eastAsia"/>
        </w:rPr>
        <w:t>ПРЕДЛОЖЕНИЯ</w:t>
      </w:r>
    </w:p>
    <w:p w14:paraId="5EBE876D" w14:textId="77777777" w:rsidR="00D21F6C" w:rsidRDefault="00D21F6C" w:rsidP="00D21F6C"/>
    <w:p w14:paraId="4E5E36EA" w14:textId="77777777" w:rsidR="00D21F6C" w:rsidRDefault="00D21F6C" w:rsidP="00D21F6C">
      <w:r>
        <w:rPr>
          <w:rFonts w:hint="eastAsia"/>
        </w:rPr>
        <w:t>СПИСОК</w:t>
      </w:r>
      <w:r>
        <w:t xml:space="preserve"> </w:t>
      </w:r>
      <w:r>
        <w:rPr>
          <w:rFonts w:hint="eastAsia"/>
        </w:rPr>
        <w:t>ИСПОЛЬЗОВАННОЙ</w:t>
      </w:r>
      <w:r>
        <w:t xml:space="preserve"> </w:t>
      </w:r>
      <w:r>
        <w:rPr>
          <w:rFonts w:hint="eastAsia"/>
        </w:rPr>
        <w:t>ЛИТЕРАТУРЫ</w:t>
      </w:r>
    </w:p>
    <w:p w14:paraId="0F6D9271" w14:textId="77777777" w:rsidR="00D21F6C" w:rsidRDefault="00D21F6C" w:rsidP="00D21F6C"/>
    <w:p w14:paraId="7997ADF2" w14:textId="77777777" w:rsidR="00D21F6C" w:rsidRDefault="00D21F6C" w:rsidP="00D21F6C">
      <w:r>
        <w:t>160</w:t>
      </w:r>
    </w:p>
    <w:p w14:paraId="4AF92642" w14:textId="77777777" w:rsidR="00D21F6C" w:rsidRDefault="00D21F6C" w:rsidP="00D21F6C"/>
    <w:p w14:paraId="533D89DE" w14:textId="77777777" w:rsidR="00D21F6C" w:rsidRDefault="00D21F6C" w:rsidP="00D21F6C">
      <w:r>
        <w:t>165</w:t>
      </w:r>
    </w:p>
    <w:p w14:paraId="7ADEE5F5" w14:textId="77777777" w:rsidR="00D21F6C" w:rsidRDefault="00D21F6C" w:rsidP="00D21F6C"/>
    <w:p w14:paraId="5428DFD0" w14:textId="77777777" w:rsidR="00D21F6C" w:rsidRDefault="00D21F6C" w:rsidP="00D21F6C">
      <w:r>
        <w:rPr>
          <w:rFonts w:hint="eastAsia"/>
        </w:rPr>
        <w:t>ПРИЛОЖЕНИЯ</w:t>
      </w:r>
    </w:p>
    <w:p w14:paraId="3F1F197C" w14:textId="77777777" w:rsidR="00D21F6C" w:rsidRDefault="00D21F6C" w:rsidP="00D21F6C"/>
    <w:p w14:paraId="3C4F3673" w14:textId="27218B9B" w:rsidR="00D21F6C" w:rsidRPr="00D21F6C" w:rsidRDefault="00D21F6C" w:rsidP="00D21F6C">
      <w:r>
        <w:t>184</w:t>
      </w:r>
    </w:p>
    <w:sectPr w:rsidR="00D21F6C" w:rsidRPr="00D21F6C" w:rsidSect="004126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AFF7" w14:textId="77777777" w:rsidR="00412640" w:rsidRDefault="00412640">
      <w:pPr>
        <w:spacing w:after="0" w:line="240" w:lineRule="auto"/>
      </w:pPr>
      <w:r>
        <w:separator/>
      </w:r>
    </w:p>
  </w:endnote>
  <w:endnote w:type="continuationSeparator" w:id="0">
    <w:p w14:paraId="0A488A08" w14:textId="77777777" w:rsidR="00412640" w:rsidRDefault="0041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0AC2" w14:textId="77777777" w:rsidR="00412640" w:rsidRDefault="00412640"/>
    <w:p w14:paraId="011E8CF9" w14:textId="77777777" w:rsidR="00412640" w:rsidRDefault="00412640"/>
    <w:p w14:paraId="0C12CD6E" w14:textId="77777777" w:rsidR="00412640" w:rsidRDefault="00412640"/>
    <w:p w14:paraId="485FA571" w14:textId="77777777" w:rsidR="00412640" w:rsidRDefault="00412640"/>
    <w:p w14:paraId="185AB309" w14:textId="77777777" w:rsidR="00412640" w:rsidRDefault="00412640"/>
    <w:p w14:paraId="6A932D4B" w14:textId="77777777" w:rsidR="00412640" w:rsidRDefault="00412640"/>
    <w:p w14:paraId="2B3D8BF6" w14:textId="77777777" w:rsidR="00412640" w:rsidRDefault="004126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EEB933" wp14:editId="5A43AD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A9BAE" w14:textId="77777777" w:rsidR="00412640" w:rsidRDefault="004126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EEB9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4A9BAE" w14:textId="77777777" w:rsidR="00412640" w:rsidRDefault="004126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2F1D8D" w14:textId="77777777" w:rsidR="00412640" w:rsidRDefault="00412640"/>
    <w:p w14:paraId="718DAB79" w14:textId="77777777" w:rsidR="00412640" w:rsidRDefault="00412640"/>
    <w:p w14:paraId="62F82788" w14:textId="77777777" w:rsidR="00412640" w:rsidRDefault="004126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59396C" wp14:editId="06FCDC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7781" w14:textId="77777777" w:rsidR="00412640" w:rsidRDefault="00412640"/>
                          <w:p w14:paraId="10868C19" w14:textId="77777777" w:rsidR="00412640" w:rsidRDefault="004126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939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C57781" w14:textId="77777777" w:rsidR="00412640" w:rsidRDefault="00412640"/>
                    <w:p w14:paraId="10868C19" w14:textId="77777777" w:rsidR="00412640" w:rsidRDefault="004126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17FDE" w14:textId="77777777" w:rsidR="00412640" w:rsidRDefault="00412640"/>
    <w:p w14:paraId="6B636454" w14:textId="77777777" w:rsidR="00412640" w:rsidRDefault="00412640">
      <w:pPr>
        <w:rPr>
          <w:sz w:val="2"/>
          <w:szCs w:val="2"/>
        </w:rPr>
      </w:pPr>
    </w:p>
    <w:p w14:paraId="5F0CCDF2" w14:textId="77777777" w:rsidR="00412640" w:rsidRDefault="00412640"/>
    <w:p w14:paraId="09459841" w14:textId="77777777" w:rsidR="00412640" w:rsidRDefault="00412640">
      <w:pPr>
        <w:spacing w:after="0" w:line="240" w:lineRule="auto"/>
      </w:pPr>
    </w:p>
  </w:footnote>
  <w:footnote w:type="continuationSeparator" w:id="0">
    <w:p w14:paraId="5A02740D" w14:textId="77777777" w:rsidR="00412640" w:rsidRDefault="00412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40"/>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8441</TotalTime>
  <Pages>3</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1118</cp:revision>
  <cp:lastPrinted>2009-02-06T05:36:00Z</cp:lastPrinted>
  <dcterms:created xsi:type="dcterms:W3CDTF">2024-04-09T10:20:00Z</dcterms:created>
  <dcterms:modified xsi:type="dcterms:W3CDTF">2024-04-21T10:53:00Z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