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5A42" w14:textId="77777777" w:rsidR="00781D0F" w:rsidRDefault="00781D0F" w:rsidP="00781D0F">
      <w:r>
        <w:rPr>
          <w:rFonts w:hint="eastAsia"/>
        </w:rPr>
        <w:t>ОГЛАВЛЕНИЕ</w:t>
      </w:r>
      <w:r>
        <w:t xml:space="preserve"> </w:t>
      </w:r>
      <w:r>
        <w:rPr>
          <w:rFonts w:hint="eastAsia"/>
        </w:rPr>
        <w:t>ДИССЕРТАЦИИ</w:t>
      </w:r>
    </w:p>
    <w:p w14:paraId="7AA36D0A" w14:textId="77777777" w:rsidR="00781D0F" w:rsidRDefault="00781D0F" w:rsidP="00781D0F">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Татаринова</w:t>
      </w:r>
      <w:proofErr w:type="spellEnd"/>
      <w:r>
        <w:t xml:space="preserve">, </w:t>
      </w:r>
      <w:proofErr w:type="spellStart"/>
      <w:r>
        <w:rPr>
          <w:rFonts w:hint="eastAsia"/>
        </w:rPr>
        <w:t>Ольга</w:t>
      </w:r>
      <w:proofErr w:type="spellEnd"/>
      <w:r>
        <w:t xml:space="preserve"> </w:t>
      </w:r>
      <w:proofErr w:type="spellStart"/>
      <w:r>
        <w:rPr>
          <w:rFonts w:hint="eastAsia"/>
        </w:rPr>
        <w:t>Викторовна</w:t>
      </w:r>
      <w:proofErr w:type="spellEnd"/>
    </w:p>
    <w:p w14:paraId="6A9B1B61" w14:textId="77777777" w:rsidR="00781D0F" w:rsidRDefault="00781D0F" w:rsidP="00781D0F">
      <w:r>
        <w:rPr>
          <w:rFonts w:hint="eastAsia"/>
        </w:rPr>
        <w:t>ОГЛАВЛЕНИЕ</w:t>
      </w:r>
    </w:p>
    <w:p w14:paraId="5B765717" w14:textId="77777777" w:rsidR="00781D0F" w:rsidRDefault="00781D0F" w:rsidP="00781D0F"/>
    <w:p w14:paraId="65F7FB0C" w14:textId="77777777" w:rsidR="00781D0F" w:rsidRDefault="00781D0F" w:rsidP="00781D0F">
      <w:proofErr w:type="spellStart"/>
      <w:r>
        <w:rPr>
          <w:rFonts w:hint="eastAsia"/>
        </w:rPr>
        <w:t>Список</w:t>
      </w:r>
      <w:proofErr w:type="spellEnd"/>
      <w:r>
        <w:t xml:space="preserve"> </w:t>
      </w:r>
      <w:proofErr w:type="spellStart"/>
      <w:r>
        <w:rPr>
          <w:rFonts w:hint="eastAsia"/>
        </w:rPr>
        <w:t>сокращений</w:t>
      </w:r>
      <w:proofErr w:type="spellEnd"/>
    </w:p>
    <w:p w14:paraId="7566F890" w14:textId="77777777" w:rsidR="00781D0F" w:rsidRDefault="00781D0F" w:rsidP="00781D0F"/>
    <w:p w14:paraId="0A5A9A29" w14:textId="77777777" w:rsidR="00781D0F" w:rsidRDefault="00781D0F" w:rsidP="00781D0F">
      <w:proofErr w:type="spellStart"/>
      <w:r>
        <w:rPr>
          <w:rFonts w:hint="eastAsia"/>
        </w:rPr>
        <w:t>Введение</w:t>
      </w:r>
      <w:proofErr w:type="spellEnd"/>
    </w:p>
    <w:p w14:paraId="50D8D575" w14:textId="77777777" w:rsidR="00781D0F" w:rsidRDefault="00781D0F" w:rsidP="00781D0F"/>
    <w:p w14:paraId="2981DD0C" w14:textId="77777777" w:rsidR="00781D0F" w:rsidRDefault="00781D0F" w:rsidP="00781D0F">
      <w:proofErr w:type="spellStart"/>
      <w:r>
        <w:rPr>
          <w:rFonts w:hint="eastAsia"/>
        </w:rPr>
        <w:t>Глава</w:t>
      </w:r>
      <w:proofErr w:type="spellEnd"/>
      <w:r>
        <w:t xml:space="preserve"> 1. </w:t>
      </w:r>
      <w:proofErr w:type="spellStart"/>
      <w:r>
        <w:rPr>
          <w:rFonts w:hint="eastAsia"/>
        </w:rPr>
        <w:t>Современные</w:t>
      </w:r>
      <w:proofErr w:type="spellEnd"/>
      <w:r>
        <w:t xml:space="preserve"> </w:t>
      </w:r>
      <w:proofErr w:type="spellStart"/>
      <w:r>
        <w:rPr>
          <w:rFonts w:hint="eastAsia"/>
        </w:rPr>
        <w:t>научные</w:t>
      </w:r>
      <w:proofErr w:type="spellEnd"/>
      <w:r>
        <w:t xml:space="preserve"> </w:t>
      </w:r>
      <w:proofErr w:type="spellStart"/>
      <w:r>
        <w:rPr>
          <w:rFonts w:hint="eastAsia"/>
        </w:rPr>
        <w:t>представления</w:t>
      </w:r>
      <w:proofErr w:type="spellEnd"/>
      <w:r>
        <w:t xml:space="preserve"> </w:t>
      </w:r>
      <w:r>
        <w:rPr>
          <w:rFonts w:hint="eastAsia"/>
        </w:rPr>
        <w:t>о</w:t>
      </w:r>
      <w:r>
        <w:t xml:space="preserve"> </w:t>
      </w:r>
      <w:proofErr w:type="spellStart"/>
      <w:r>
        <w:rPr>
          <w:rFonts w:hint="eastAsia"/>
        </w:rPr>
        <w:t>распространенности</w:t>
      </w:r>
      <w:proofErr w:type="spellEnd"/>
      <w:r>
        <w:t xml:space="preserve"> </w:t>
      </w:r>
      <w:proofErr w:type="spellStart"/>
      <w:r>
        <w:rPr>
          <w:rFonts w:hint="eastAsia"/>
        </w:rPr>
        <w:t>сердечно</w:t>
      </w:r>
      <w:proofErr w:type="spellEnd"/>
      <w:r>
        <w:t>-</w:t>
      </w:r>
      <w:proofErr w:type="spellStart"/>
      <w:r>
        <w:rPr>
          <w:rFonts w:hint="eastAsia"/>
        </w:rPr>
        <w:t>сосудистой</w:t>
      </w:r>
      <w:proofErr w:type="spellEnd"/>
      <w:r>
        <w:t xml:space="preserve"> </w:t>
      </w:r>
      <w:proofErr w:type="spellStart"/>
      <w:r>
        <w:rPr>
          <w:rFonts w:hint="eastAsia"/>
        </w:rPr>
        <w:t>патологии</w:t>
      </w:r>
      <w:proofErr w:type="spellEnd"/>
      <w:r>
        <w:t xml:space="preserve"> </w:t>
      </w:r>
      <w:r>
        <w:rPr>
          <w:rFonts w:hint="eastAsia"/>
        </w:rPr>
        <w:t>и</w:t>
      </w:r>
      <w:r>
        <w:t xml:space="preserve"> </w:t>
      </w:r>
      <w:proofErr w:type="spellStart"/>
      <w:r>
        <w:rPr>
          <w:rFonts w:hint="eastAsia"/>
        </w:rPr>
        <w:t>ее</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r>
        <w:rPr>
          <w:rFonts w:hint="eastAsia"/>
        </w:rPr>
        <w:t>в</w:t>
      </w:r>
      <w:r>
        <w:t xml:space="preserve"> </w:t>
      </w:r>
      <w:proofErr w:type="spellStart"/>
      <w:r>
        <w:rPr>
          <w:rFonts w:hint="eastAsia"/>
        </w:rPr>
        <w:t>старших</w:t>
      </w:r>
      <w:proofErr w:type="spellEnd"/>
      <w:r>
        <w:t xml:space="preserve"> </w:t>
      </w:r>
      <w:proofErr w:type="spellStart"/>
      <w:r>
        <w:rPr>
          <w:rFonts w:hint="eastAsia"/>
        </w:rPr>
        <w:t>возрастных</w:t>
      </w:r>
      <w:proofErr w:type="spellEnd"/>
      <w:r>
        <w:t xml:space="preserve"> </w:t>
      </w:r>
      <w:proofErr w:type="spellStart"/>
      <w:r>
        <w:rPr>
          <w:rFonts w:hint="eastAsia"/>
        </w:rPr>
        <w:t>группах</w:t>
      </w:r>
      <w:proofErr w:type="spellEnd"/>
      <w:r>
        <w:t xml:space="preserve"> (</w:t>
      </w:r>
      <w:proofErr w:type="spellStart"/>
      <w:r>
        <w:rPr>
          <w:rFonts w:hint="eastAsia"/>
        </w:rPr>
        <w:t>литературный</w:t>
      </w:r>
      <w:proofErr w:type="spellEnd"/>
      <w:r>
        <w:t xml:space="preserve"> </w:t>
      </w:r>
      <w:proofErr w:type="spellStart"/>
      <w:r>
        <w:rPr>
          <w:rFonts w:hint="eastAsia"/>
        </w:rPr>
        <w:t>обзор</w:t>
      </w:r>
      <w:proofErr w:type="spellEnd"/>
      <w:r>
        <w:t>)</w:t>
      </w:r>
    </w:p>
    <w:p w14:paraId="7609CC47" w14:textId="77777777" w:rsidR="00781D0F" w:rsidRDefault="00781D0F" w:rsidP="00781D0F"/>
    <w:p w14:paraId="70EEC576" w14:textId="77777777" w:rsidR="00781D0F" w:rsidRDefault="00781D0F" w:rsidP="00781D0F">
      <w:r>
        <w:t xml:space="preserve">1.1. </w:t>
      </w:r>
      <w:proofErr w:type="spellStart"/>
      <w:r>
        <w:rPr>
          <w:rFonts w:hint="eastAsia"/>
        </w:rPr>
        <w:t>Особенности</w:t>
      </w:r>
      <w:proofErr w:type="spellEnd"/>
      <w:r>
        <w:t xml:space="preserve"> </w:t>
      </w:r>
      <w:proofErr w:type="spellStart"/>
      <w:r>
        <w:rPr>
          <w:rFonts w:hint="eastAsia"/>
        </w:rPr>
        <w:t>сердечно</w:t>
      </w:r>
      <w:proofErr w:type="spellEnd"/>
      <w:r>
        <w:t>-</w:t>
      </w:r>
      <w:proofErr w:type="spellStart"/>
      <w:r>
        <w:rPr>
          <w:rFonts w:hint="eastAsia"/>
        </w:rPr>
        <w:t>сосудистой</w:t>
      </w:r>
      <w:proofErr w:type="spellEnd"/>
      <w:r>
        <w:t xml:space="preserve"> </w:t>
      </w:r>
      <w:proofErr w:type="spellStart"/>
      <w:r>
        <w:rPr>
          <w:rFonts w:hint="eastAsia"/>
        </w:rPr>
        <w:t>системы</w:t>
      </w:r>
      <w:proofErr w:type="spellEnd"/>
      <w:r>
        <w:t xml:space="preserve"> </w:t>
      </w:r>
      <w:r>
        <w:rPr>
          <w:rFonts w:hint="eastAsia"/>
        </w:rPr>
        <w:t>у</w:t>
      </w:r>
      <w:r>
        <w:t xml:space="preserve"> </w:t>
      </w:r>
      <w:proofErr w:type="spellStart"/>
      <w:r>
        <w:rPr>
          <w:rFonts w:hint="eastAsia"/>
        </w:rPr>
        <w:t>людей</w:t>
      </w:r>
      <w:proofErr w:type="spellEnd"/>
      <w:r>
        <w:t xml:space="preserve"> </w:t>
      </w:r>
      <w:proofErr w:type="spellStart"/>
      <w:r>
        <w:rPr>
          <w:rFonts w:hint="eastAsia"/>
        </w:rPr>
        <w:t>старших</w:t>
      </w:r>
      <w:proofErr w:type="spellEnd"/>
      <w:r>
        <w:t xml:space="preserve"> </w:t>
      </w:r>
      <w:proofErr w:type="spellStart"/>
      <w:r>
        <w:rPr>
          <w:rFonts w:hint="eastAsia"/>
        </w:rPr>
        <w:t>возрастных</w:t>
      </w:r>
      <w:proofErr w:type="spellEnd"/>
      <w:r>
        <w:t xml:space="preserve"> </w:t>
      </w:r>
      <w:proofErr w:type="spellStart"/>
      <w:r>
        <w:rPr>
          <w:rFonts w:hint="eastAsia"/>
        </w:rPr>
        <w:t>групп</w:t>
      </w:r>
      <w:proofErr w:type="spellEnd"/>
    </w:p>
    <w:p w14:paraId="131A41DF" w14:textId="77777777" w:rsidR="00781D0F" w:rsidRDefault="00781D0F" w:rsidP="00781D0F"/>
    <w:p w14:paraId="715DC12E" w14:textId="77777777" w:rsidR="00781D0F" w:rsidRDefault="00781D0F" w:rsidP="00781D0F">
      <w:r>
        <w:t xml:space="preserve">1.2. </w:t>
      </w:r>
      <w:proofErr w:type="spellStart"/>
      <w:r>
        <w:rPr>
          <w:rFonts w:hint="eastAsia"/>
        </w:rPr>
        <w:t>Распространенность</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у</w:t>
      </w:r>
      <w:r>
        <w:t xml:space="preserve"> </w:t>
      </w:r>
      <w:proofErr w:type="spellStart"/>
      <w:r>
        <w:rPr>
          <w:rFonts w:hint="eastAsia"/>
        </w:rPr>
        <w:t>пожилого</w:t>
      </w:r>
      <w:proofErr w:type="spellEnd"/>
      <w:r>
        <w:t xml:space="preserve"> </w:t>
      </w:r>
      <w:proofErr w:type="spellStart"/>
      <w:r>
        <w:rPr>
          <w:rFonts w:hint="eastAsia"/>
        </w:rPr>
        <w:t>населения</w:t>
      </w:r>
      <w:proofErr w:type="spellEnd"/>
      <w:r>
        <w:t xml:space="preserve"> </w:t>
      </w:r>
      <w:r>
        <w:rPr>
          <w:rFonts w:hint="eastAsia"/>
        </w:rPr>
        <w:t>и</w:t>
      </w:r>
      <w:r>
        <w:t xml:space="preserve"> </w:t>
      </w:r>
      <w:proofErr w:type="spellStart"/>
      <w:r>
        <w:rPr>
          <w:rFonts w:hint="eastAsia"/>
        </w:rPr>
        <w:t>долгожителей</w:t>
      </w:r>
      <w:proofErr w:type="spellEnd"/>
      <w:r>
        <w:t xml:space="preserve"> </w:t>
      </w:r>
      <w:proofErr w:type="spellStart"/>
      <w:r>
        <w:rPr>
          <w:rFonts w:hint="eastAsia"/>
        </w:rPr>
        <w:t>по</w:t>
      </w:r>
      <w:proofErr w:type="spellEnd"/>
      <w:r>
        <w:t xml:space="preserve"> </w:t>
      </w:r>
      <w:proofErr w:type="spellStart"/>
      <w:r>
        <w:rPr>
          <w:rFonts w:hint="eastAsia"/>
        </w:rPr>
        <w:t>данным</w:t>
      </w:r>
      <w:proofErr w:type="spellEnd"/>
      <w:r>
        <w:t xml:space="preserve"> </w:t>
      </w:r>
      <w:proofErr w:type="spellStart"/>
      <w:r>
        <w:rPr>
          <w:rFonts w:hint="eastAsia"/>
        </w:rPr>
        <w:t>популяционных</w:t>
      </w:r>
      <w:proofErr w:type="spellEnd"/>
      <w:r>
        <w:t xml:space="preserve"> </w:t>
      </w:r>
      <w:proofErr w:type="spellStart"/>
      <w:r>
        <w:rPr>
          <w:rFonts w:hint="eastAsia"/>
        </w:rPr>
        <w:t>исследований</w:t>
      </w:r>
      <w:proofErr w:type="spellEnd"/>
    </w:p>
    <w:p w14:paraId="34C8F241" w14:textId="77777777" w:rsidR="00781D0F" w:rsidRDefault="00781D0F" w:rsidP="00781D0F"/>
    <w:p w14:paraId="1C027ADC" w14:textId="77777777" w:rsidR="00781D0F" w:rsidRDefault="00781D0F" w:rsidP="00781D0F">
      <w:r>
        <w:t xml:space="preserve">1.3. </w:t>
      </w:r>
      <w:proofErr w:type="spellStart"/>
      <w:r>
        <w:rPr>
          <w:rFonts w:hint="eastAsia"/>
        </w:rPr>
        <w:t>Факторы</w:t>
      </w:r>
      <w:proofErr w:type="spellEnd"/>
      <w:r>
        <w:t xml:space="preserve"> </w:t>
      </w:r>
      <w:proofErr w:type="spellStart"/>
      <w:r>
        <w:rPr>
          <w:rFonts w:hint="eastAsia"/>
        </w:rPr>
        <w:t>риска</w:t>
      </w:r>
      <w:proofErr w:type="spellEnd"/>
      <w:r>
        <w:t xml:space="preserve"> </w:t>
      </w:r>
      <w:proofErr w:type="spellStart"/>
      <w:r>
        <w:rPr>
          <w:rFonts w:hint="eastAsia"/>
        </w:rPr>
        <w:t>развития</w:t>
      </w:r>
      <w:proofErr w:type="spellEnd"/>
      <w:r>
        <w:t xml:space="preserve"> </w:t>
      </w:r>
      <w:proofErr w:type="spellStart"/>
      <w:r>
        <w:rPr>
          <w:rFonts w:hint="eastAsia"/>
        </w:rPr>
        <w:t>сердечно</w:t>
      </w:r>
      <w:proofErr w:type="spellEnd"/>
      <w:r>
        <w:t>-</w:t>
      </w:r>
      <w:proofErr w:type="spellStart"/>
      <w:r>
        <w:rPr>
          <w:rFonts w:hint="eastAsia"/>
        </w:rPr>
        <w:t>сосудистой</w:t>
      </w:r>
      <w:proofErr w:type="spellEnd"/>
      <w:r>
        <w:t xml:space="preserve"> </w:t>
      </w:r>
      <w:proofErr w:type="spellStart"/>
      <w:r>
        <w:rPr>
          <w:rFonts w:hint="eastAsia"/>
        </w:rPr>
        <w:t>патологии</w:t>
      </w:r>
      <w:proofErr w:type="spellEnd"/>
      <w:r>
        <w:t xml:space="preserve"> </w:t>
      </w:r>
      <w:r>
        <w:rPr>
          <w:rFonts w:hint="eastAsia"/>
        </w:rPr>
        <w:t>в</w:t>
      </w:r>
      <w:r>
        <w:t xml:space="preserve"> </w:t>
      </w:r>
      <w:proofErr w:type="spellStart"/>
      <w:r>
        <w:rPr>
          <w:rFonts w:hint="eastAsia"/>
        </w:rPr>
        <w:t>пожилом</w:t>
      </w:r>
      <w:proofErr w:type="spellEnd"/>
      <w:r>
        <w:t xml:space="preserve"> </w:t>
      </w:r>
      <w:proofErr w:type="spellStart"/>
      <w:r>
        <w:rPr>
          <w:rFonts w:hint="eastAsia"/>
        </w:rPr>
        <w:t>возрасте</w:t>
      </w:r>
      <w:proofErr w:type="spellEnd"/>
    </w:p>
    <w:p w14:paraId="26301C32" w14:textId="77777777" w:rsidR="00781D0F" w:rsidRDefault="00781D0F" w:rsidP="00781D0F"/>
    <w:p w14:paraId="1EB66E93" w14:textId="77777777" w:rsidR="00781D0F" w:rsidRDefault="00781D0F" w:rsidP="00781D0F">
      <w:r>
        <w:t xml:space="preserve">1.4. </w:t>
      </w:r>
      <w:proofErr w:type="spellStart"/>
      <w:r>
        <w:rPr>
          <w:rFonts w:hint="eastAsia"/>
        </w:rPr>
        <w:t>Роль</w:t>
      </w:r>
      <w:proofErr w:type="spellEnd"/>
      <w:r>
        <w:t xml:space="preserve"> </w:t>
      </w:r>
      <w:proofErr w:type="spellStart"/>
      <w:r>
        <w:rPr>
          <w:rFonts w:hint="eastAsia"/>
        </w:rPr>
        <w:t>проспективных</w:t>
      </w:r>
      <w:proofErr w:type="spellEnd"/>
      <w:r>
        <w:t xml:space="preserve"> </w:t>
      </w:r>
      <w:proofErr w:type="spellStart"/>
      <w:r>
        <w:rPr>
          <w:rFonts w:hint="eastAsia"/>
        </w:rPr>
        <w:t>когортных</w:t>
      </w:r>
      <w:proofErr w:type="spellEnd"/>
      <w:r>
        <w:t xml:space="preserve"> </w:t>
      </w:r>
      <w:proofErr w:type="spellStart"/>
      <w:r>
        <w:rPr>
          <w:rFonts w:hint="eastAsia"/>
        </w:rPr>
        <w:t>исследований</w:t>
      </w:r>
      <w:proofErr w:type="spellEnd"/>
      <w:r>
        <w:t xml:space="preserve"> </w:t>
      </w:r>
      <w:r>
        <w:rPr>
          <w:rFonts w:hint="eastAsia"/>
        </w:rPr>
        <w:t>в</w:t>
      </w:r>
      <w:r>
        <w:t xml:space="preserve"> </w:t>
      </w:r>
      <w:proofErr w:type="spellStart"/>
      <w:r>
        <w:rPr>
          <w:rFonts w:hint="eastAsia"/>
        </w:rPr>
        <w:t>изучении</w:t>
      </w:r>
      <w:proofErr w:type="spellEnd"/>
      <w:r>
        <w:t xml:space="preserve"> </w:t>
      </w:r>
      <w:proofErr w:type="spellStart"/>
      <w:r>
        <w:rPr>
          <w:rFonts w:hint="eastAsia"/>
        </w:rPr>
        <w:t>риска</w:t>
      </w:r>
      <w:proofErr w:type="spellEnd"/>
      <w:r>
        <w:t xml:space="preserve"> </w:t>
      </w:r>
      <w:proofErr w:type="spellStart"/>
      <w:r>
        <w:rPr>
          <w:rFonts w:hint="eastAsia"/>
        </w:rPr>
        <w:t>смертности</w:t>
      </w:r>
      <w:proofErr w:type="spellEnd"/>
      <w:r>
        <w:t xml:space="preserve"> </w:t>
      </w:r>
      <w:proofErr w:type="spellStart"/>
      <w:r>
        <w:rPr>
          <w:rFonts w:hint="eastAsia"/>
        </w:rPr>
        <w:t>от</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p>
    <w:p w14:paraId="57BCD105" w14:textId="77777777" w:rsidR="00781D0F" w:rsidRDefault="00781D0F" w:rsidP="00781D0F"/>
    <w:p w14:paraId="01ABA1EF" w14:textId="77777777" w:rsidR="00781D0F" w:rsidRDefault="00781D0F" w:rsidP="00781D0F">
      <w:r>
        <w:t xml:space="preserve">1.5. </w:t>
      </w:r>
      <w:proofErr w:type="spellStart"/>
      <w:r>
        <w:rPr>
          <w:rFonts w:hint="eastAsia"/>
        </w:rPr>
        <w:t>Резюме</w:t>
      </w:r>
      <w:proofErr w:type="spellEnd"/>
      <w:r>
        <w:t xml:space="preserve"> </w:t>
      </w:r>
      <w:proofErr w:type="spellStart"/>
      <w:r>
        <w:rPr>
          <w:rFonts w:hint="eastAsia"/>
        </w:rPr>
        <w:t>главы</w:t>
      </w:r>
      <w:proofErr w:type="spellEnd"/>
    </w:p>
    <w:p w14:paraId="306FFDA1" w14:textId="77777777" w:rsidR="00781D0F" w:rsidRDefault="00781D0F" w:rsidP="00781D0F"/>
    <w:p w14:paraId="5361DEFC" w14:textId="77777777" w:rsidR="00781D0F" w:rsidRDefault="00781D0F" w:rsidP="00781D0F">
      <w:proofErr w:type="spellStart"/>
      <w:r>
        <w:rPr>
          <w:rFonts w:hint="eastAsia"/>
        </w:rPr>
        <w:t>Глава</w:t>
      </w:r>
      <w:proofErr w:type="spellEnd"/>
      <w:r>
        <w:t xml:space="preserve"> 2.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p>
    <w:p w14:paraId="6CB43DB0" w14:textId="77777777" w:rsidR="00781D0F" w:rsidRDefault="00781D0F" w:rsidP="00781D0F"/>
    <w:p w14:paraId="59AF8877" w14:textId="77777777" w:rsidR="00781D0F" w:rsidRDefault="00781D0F" w:rsidP="00781D0F">
      <w:r>
        <w:t xml:space="preserve">2.1. </w:t>
      </w:r>
      <w:proofErr w:type="spellStart"/>
      <w:r>
        <w:rPr>
          <w:rFonts w:hint="eastAsia"/>
        </w:rPr>
        <w:t>Изучение</w:t>
      </w:r>
      <w:proofErr w:type="spellEnd"/>
      <w:r>
        <w:t xml:space="preserve"> </w:t>
      </w:r>
      <w:proofErr w:type="spellStart"/>
      <w:r>
        <w:rPr>
          <w:rFonts w:hint="eastAsia"/>
        </w:rPr>
        <w:t>заболеваемости</w:t>
      </w:r>
      <w:proofErr w:type="spellEnd"/>
      <w:r>
        <w:t xml:space="preserve"> </w:t>
      </w:r>
      <w:r>
        <w:rPr>
          <w:rFonts w:hint="eastAsia"/>
        </w:rPr>
        <w:t>и</w:t>
      </w:r>
      <w:r>
        <w:t xml:space="preserve"> </w:t>
      </w:r>
      <w:proofErr w:type="spellStart"/>
      <w:r>
        <w:rPr>
          <w:rFonts w:hint="eastAsia"/>
        </w:rPr>
        <w:t>смертности</w:t>
      </w:r>
      <w:proofErr w:type="spellEnd"/>
      <w:r>
        <w:t xml:space="preserve"> </w:t>
      </w:r>
      <w:proofErr w:type="spellStart"/>
      <w:r>
        <w:rPr>
          <w:rFonts w:hint="eastAsia"/>
        </w:rPr>
        <w:t>населения</w:t>
      </w:r>
      <w:proofErr w:type="spellEnd"/>
      <w:r>
        <w:t xml:space="preserve"> </w:t>
      </w:r>
      <w:proofErr w:type="spellStart"/>
      <w:r>
        <w:rPr>
          <w:rFonts w:hint="eastAsia"/>
        </w:rPr>
        <w:t>Республики</w:t>
      </w:r>
      <w:proofErr w:type="spellEnd"/>
      <w:r>
        <w:t xml:space="preserve"> </w:t>
      </w:r>
      <w:proofErr w:type="spellStart"/>
      <w:r>
        <w:rPr>
          <w:rFonts w:hint="eastAsia"/>
        </w:rPr>
        <w:t>Саха</w:t>
      </w:r>
      <w:proofErr w:type="spellEnd"/>
      <w:r>
        <w:t xml:space="preserve"> (</w:t>
      </w:r>
      <w:proofErr w:type="spellStart"/>
      <w:r>
        <w:rPr>
          <w:rFonts w:hint="eastAsia"/>
        </w:rPr>
        <w:t>Якутия</w:t>
      </w:r>
      <w:proofErr w:type="spellEnd"/>
      <w:r>
        <w:t xml:space="preserve">) </w:t>
      </w:r>
      <w:proofErr w:type="spellStart"/>
      <w:r>
        <w:rPr>
          <w:rFonts w:hint="eastAsia"/>
        </w:rPr>
        <w:t>от</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p>
    <w:p w14:paraId="3E131D10" w14:textId="77777777" w:rsidR="00781D0F" w:rsidRDefault="00781D0F" w:rsidP="00781D0F"/>
    <w:p w14:paraId="7E4ED4DD" w14:textId="77777777" w:rsidR="00781D0F" w:rsidRDefault="00781D0F" w:rsidP="00781D0F">
      <w:r>
        <w:t xml:space="preserve">2.2. </w:t>
      </w:r>
      <w:proofErr w:type="spellStart"/>
      <w:r>
        <w:rPr>
          <w:rFonts w:hint="eastAsia"/>
        </w:rPr>
        <w:t>Одномоментное</w:t>
      </w:r>
      <w:proofErr w:type="spellEnd"/>
      <w:r>
        <w:t xml:space="preserve"> </w:t>
      </w:r>
      <w:proofErr w:type="spellStart"/>
      <w:r>
        <w:rPr>
          <w:rFonts w:hint="eastAsia"/>
        </w:rPr>
        <w:t>популяционное</w:t>
      </w:r>
      <w:proofErr w:type="spellEnd"/>
      <w:r>
        <w:t xml:space="preserve"> </w:t>
      </w:r>
      <w:proofErr w:type="spellStart"/>
      <w:r>
        <w:rPr>
          <w:rFonts w:hint="eastAsia"/>
        </w:rPr>
        <w:t>обследование</w:t>
      </w:r>
      <w:proofErr w:type="spellEnd"/>
      <w:r>
        <w:t xml:space="preserve"> </w:t>
      </w:r>
      <w:proofErr w:type="spellStart"/>
      <w:r>
        <w:rPr>
          <w:rFonts w:hint="eastAsia"/>
        </w:rPr>
        <w:t>населения</w:t>
      </w:r>
      <w:proofErr w:type="spellEnd"/>
      <w:r>
        <w:t xml:space="preserve"> </w:t>
      </w:r>
      <w:r>
        <w:rPr>
          <w:rFonts w:hint="eastAsia"/>
        </w:rPr>
        <w:t>г</w:t>
      </w:r>
      <w:r>
        <w:t xml:space="preserve">. </w:t>
      </w:r>
      <w:proofErr w:type="spellStart"/>
      <w:r>
        <w:rPr>
          <w:rFonts w:hint="eastAsia"/>
        </w:rPr>
        <w:t>Якутска</w:t>
      </w:r>
      <w:proofErr w:type="spellEnd"/>
      <w:r>
        <w:t xml:space="preserve"> </w:t>
      </w:r>
      <w:r>
        <w:rPr>
          <w:rFonts w:hint="eastAsia"/>
        </w:rPr>
        <w:t>в</w:t>
      </w:r>
      <w:r>
        <w:t xml:space="preserve"> </w:t>
      </w:r>
      <w:proofErr w:type="spellStart"/>
      <w:r>
        <w:rPr>
          <w:rFonts w:hint="eastAsia"/>
        </w:rPr>
        <w:t>возрасте</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r>
        <w:t xml:space="preserve"> (2005-2008 </w:t>
      </w:r>
      <w:proofErr w:type="spellStart"/>
      <w:r>
        <w:rPr>
          <w:rFonts w:hint="eastAsia"/>
        </w:rPr>
        <w:t>гг</w:t>
      </w:r>
      <w:proofErr w:type="spellEnd"/>
      <w:r>
        <w:t>.)</w:t>
      </w:r>
    </w:p>
    <w:p w14:paraId="31490B43" w14:textId="77777777" w:rsidR="00781D0F" w:rsidRDefault="00781D0F" w:rsidP="00781D0F"/>
    <w:p w14:paraId="5A41CF3F" w14:textId="77777777" w:rsidR="00781D0F" w:rsidRDefault="00781D0F" w:rsidP="00781D0F">
      <w:r>
        <w:t xml:space="preserve">2.3. </w:t>
      </w:r>
      <w:proofErr w:type="spellStart"/>
      <w:r>
        <w:rPr>
          <w:rFonts w:hint="eastAsia"/>
        </w:rPr>
        <w:t>Проспективное</w:t>
      </w:r>
      <w:proofErr w:type="spellEnd"/>
      <w:r>
        <w:t xml:space="preserve"> </w:t>
      </w:r>
      <w:proofErr w:type="spellStart"/>
      <w:r>
        <w:rPr>
          <w:rFonts w:hint="eastAsia"/>
        </w:rPr>
        <w:t>исследование</w:t>
      </w:r>
      <w:proofErr w:type="spellEnd"/>
      <w:r>
        <w:t xml:space="preserve"> </w:t>
      </w:r>
      <w:proofErr w:type="spellStart"/>
      <w:r>
        <w:rPr>
          <w:rFonts w:hint="eastAsia"/>
        </w:rPr>
        <w:t>риска</w:t>
      </w:r>
      <w:proofErr w:type="spellEnd"/>
      <w:r>
        <w:t xml:space="preserve"> </w:t>
      </w:r>
      <w:proofErr w:type="spellStart"/>
      <w:r>
        <w:rPr>
          <w:rFonts w:hint="eastAsia"/>
        </w:rPr>
        <w:t>смерти</w:t>
      </w:r>
      <w:proofErr w:type="spellEnd"/>
      <w:r>
        <w:t xml:space="preserve"> </w:t>
      </w:r>
      <w:proofErr w:type="spellStart"/>
      <w:r>
        <w:rPr>
          <w:rFonts w:hint="eastAsia"/>
        </w:rPr>
        <w:t>от</w:t>
      </w:r>
      <w:proofErr w:type="spellEnd"/>
      <w:r>
        <w:t xml:space="preserve"> </w:t>
      </w:r>
      <w:proofErr w:type="spellStart"/>
      <w:r>
        <w:rPr>
          <w:rFonts w:hint="eastAsia"/>
        </w:rPr>
        <w:t>сердечнососудистых</w:t>
      </w:r>
      <w:proofErr w:type="spellEnd"/>
      <w:r>
        <w:t xml:space="preserve"> </w:t>
      </w:r>
      <w:proofErr w:type="spellStart"/>
      <w:r>
        <w:rPr>
          <w:rFonts w:hint="eastAsia"/>
        </w:rPr>
        <w:t>заболеваний</w:t>
      </w:r>
      <w:proofErr w:type="spellEnd"/>
      <w:r>
        <w:t xml:space="preserve"> </w:t>
      </w:r>
      <w:r>
        <w:rPr>
          <w:rFonts w:hint="eastAsia"/>
        </w:rPr>
        <w:t>и</w:t>
      </w:r>
      <w:r>
        <w:t xml:space="preserve"> </w:t>
      </w:r>
      <w:proofErr w:type="spellStart"/>
      <w:r>
        <w:rPr>
          <w:rFonts w:hint="eastAsia"/>
        </w:rPr>
        <w:t>от</w:t>
      </w:r>
      <w:proofErr w:type="spellEnd"/>
      <w:r>
        <w:t xml:space="preserve"> </w:t>
      </w:r>
      <w:proofErr w:type="spellStart"/>
      <w:r>
        <w:rPr>
          <w:rFonts w:hint="eastAsia"/>
        </w:rPr>
        <w:t>всех</w:t>
      </w:r>
      <w:proofErr w:type="spellEnd"/>
      <w:r>
        <w:t xml:space="preserve"> </w:t>
      </w:r>
      <w:proofErr w:type="spellStart"/>
      <w:r>
        <w:rPr>
          <w:rFonts w:hint="eastAsia"/>
        </w:rPr>
        <w:t>причин</w:t>
      </w:r>
      <w:proofErr w:type="spellEnd"/>
      <w:r>
        <w:t xml:space="preserve"> (2005-2012 </w:t>
      </w:r>
      <w:proofErr w:type="spellStart"/>
      <w:r>
        <w:rPr>
          <w:rFonts w:hint="eastAsia"/>
        </w:rPr>
        <w:t>гг</w:t>
      </w:r>
      <w:proofErr w:type="spellEnd"/>
      <w:r>
        <w:t>.)</w:t>
      </w:r>
    </w:p>
    <w:p w14:paraId="29B88FC9" w14:textId="77777777" w:rsidR="00781D0F" w:rsidRDefault="00781D0F" w:rsidP="00781D0F"/>
    <w:p w14:paraId="2870DB14" w14:textId="77777777" w:rsidR="00781D0F" w:rsidRDefault="00781D0F" w:rsidP="00781D0F">
      <w:r>
        <w:t xml:space="preserve">2.4. </w:t>
      </w:r>
      <w:proofErr w:type="spellStart"/>
      <w:r>
        <w:rPr>
          <w:rFonts w:hint="eastAsia"/>
        </w:rPr>
        <w:t>Статистическая</w:t>
      </w:r>
      <w:proofErr w:type="spellEnd"/>
      <w:r>
        <w:t xml:space="preserve"> </w:t>
      </w:r>
      <w:proofErr w:type="spellStart"/>
      <w:r>
        <w:rPr>
          <w:rFonts w:hint="eastAsia"/>
        </w:rPr>
        <w:t>обработка</w:t>
      </w:r>
      <w:proofErr w:type="spellEnd"/>
      <w:r>
        <w:t xml:space="preserve"> </w:t>
      </w:r>
      <w:r>
        <w:rPr>
          <w:rFonts w:hint="eastAsia"/>
        </w:rPr>
        <w:t>и</w:t>
      </w:r>
      <w:r>
        <w:t xml:space="preserve"> </w:t>
      </w:r>
      <w:proofErr w:type="spellStart"/>
      <w:r>
        <w:rPr>
          <w:rFonts w:hint="eastAsia"/>
        </w:rPr>
        <w:t>анализ</w:t>
      </w:r>
      <w:proofErr w:type="spellEnd"/>
    </w:p>
    <w:p w14:paraId="0C914591" w14:textId="77777777" w:rsidR="00781D0F" w:rsidRDefault="00781D0F" w:rsidP="00781D0F"/>
    <w:p w14:paraId="3C26811A" w14:textId="77777777" w:rsidR="00781D0F" w:rsidRDefault="00781D0F" w:rsidP="00781D0F">
      <w:proofErr w:type="spellStart"/>
      <w:r>
        <w:rPr>
          <w:rFonts w:hint="eastAsia"/>
        </w:rPr>
        <w:t>Глава</w:t>
      </w:r>
      <w:proofErr w:type="spellEnd"/>
      <w:r>
        <w:t xml:space="preserve"> 3. </w:t>
      </w:r>
      <w:proofErr w:type="spellStart"/>
      <w:r>
        <w:rPr>
          <w:rFonts w:hint="eastAsia"/>
        </w:rPr>
        <w:t>Заболеваемость</w:t>
      </w:r>
      <w:proofErr w:type="spellEnd"/>
      <w:r>
        <w:t xml:space="preserve"> </w:t>
      </w:r>
      <w:r>
        <w:rPr>
          <w:rFonts w:hint="eastAsia"/>
        </w:rPr>
        <w:t>и</w:t>
      </w:r>
      <w:r>
        <w:t xml:space="preserve"> </w:t>
      </w:r>
      <w:proofErr w:type="spellStart"/>
      <w:r>
        <w:rPr>
          <w:rFonts w:hint="eastAsia"/>
        </w:rPr>
        <w:t>смертность</w:t>
      </w:r>
      <w:proofErr w:type="spellEnd"/>
      <w:r>
        <w:t xml:space="preserve"> </w:t>
      </w:r>
      <w:proofErr w:type="spellStart"/>
      <w:r>
        <w:rPr>
          <w:rFonts w:hint="eastAsia"/>
        </w:rPr>
        <w:t>населения</w:t>
      </w:r>
      <w:proofErr w:type="spellEnd"/>
      <w:r>
        <w:t xml:space="preserve"> </w:t>
      </w:r>
      <w:proofErr w:type="spellStart"/>
      <w:r>
        <w:rPr>
          <w:rFonts w:hint="eastAsia"/>
        </w:rPr>
        <w:t>Республики</w:t>
      </w:r>
      <w:proofErr w:type="spellEnd"/>
      <w:r>
        <w:t xml:space="preserve"> </w:t>
      </w:r>
      <w:proofErr w:type="spellStart"/>
      <w:r>
        <w:rPr>
          <w:rFonts w:hint="eastAsia"/>
        </w:rPr>
        <w:t>Саха</w:t>
      </w:r>
      <w:proofErr w:type="spellEnd"/>
    </w:p>
    <w:p w14:paraId="2C33897B" w14:textId="77777777" w:rsidR="00781D0F" w:rsidRDefault="00781D0F" w:rsidP="00781D0F"/>
    <w:p w14:paraId="502DEEA7" w14:textId="77777777" w:rsidR="00781D0F" w:rsidRDefault="00781D0F" w:rsidP="00781D0F">
      <w:r>
        <w:t>(</w:t>
      </w:r>
      <w:proofErr w:type="spellStart"/>
      <w:r>
        <w:rPr>
          <w:rFonts w:hint="eastAsia"/>
        </w:rPr>
        <w:t>Якутия</w:t>
      </w:r>
      <w:proofErr w:type="spellEnd"/>
      <w:r>
        <w:t xml:space="preserve">) </w:t>
      </w:r>
      <w:proofErr w:type="spellStart"/>
      <w:r>
        <w:rPr>
          <w:rFonts w:hint="eastAsia"/>
        </w:rPr>
        <w:t>от</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proofErr w:type="spellStart"/>
      <w:r>
        <w:rPr>
          <w:rFonts w:hint="eastAsia"/>
        </w:rPr>
        <w:t>по</w:t>
      </w:r>
      <w:proofErr w:type="spellEnd"/>
      <w:r>
        <w:t xml:space="preserve"> </w:t>
      </w:r>
      <w:proofErr w:type="spellStart"/>
      <w:r>
        <w:rPr>
          <w:rFonts w:hint="eastAsia"/>
        </w:rPr>
        <w:t>официальным</w:t>
      </w:r>
      <w:proofErr w:type="spellEnd"/>
      <w:r>
        <w:t xml:space="preserve"> </w:t>
      </w:r>
      <w:proofErr w:type="spellStart"/>
      <w:r>
        <w:rPr>
          <w:rFonts w:hint="eastAsia"/>
        </w:rPr>
        <w:t>статистическим</w:t>
      </w:r>
      <w:proofErr w:type="spellEnd"/>
      <w:r>
        <w:t xml:space="preserve"> </w:t>
      </w:r>
      <w:proofErr w:type="spellStart"/>
      <w:r>
        <w:rPr>
          <w:rFonts w:hint="eastAsia"/>
        </w:rPr>
        <w:t>данным</w:t>
      </w:r>
      <w:proofErr w:type="spellEnd"/>
      <w:r>
        <w:t>)</w:t>
      </w:r>
    </w:p>
    <w:p w14:paraId="0D2954A3" w14:textId="77777777" w:rsidR="00781D0F" w:rsidRDefault="00781D0F" w:rsidP="00781D0F"/>
    <w:p w14:paraId="05A0AE23" w14:textId="77777777" w:rsidR="00781D0F" w:rsidRDefault="00781D0F" w:rsidP="00781D0F">
      <w:proofErr w:type="spellStart"/>
      <w:r>
        <w:rPr>
          <w:rFonts w:hint="eastAsia"/>
        </w:rPr>
        <w:t>Глава</w:t>
      </w:r>
      <w:proofErr w:type="spellEnd"/>
      <w:r>
        <w:t xml:space="preserve"> 4. </w:t>
      </w:r>
      <w:proofErr w:type="spellStart"/>
      <w:r>
        <w:rPr>
          <w:rFonts w:hint="eastAsia"/>
        </w:rPr>
        <w:t>Распространенность</w:t>
      </w:r>
      <w:proofErr w:type="spellEnd"/>
      <w:r>
        <w:t xml:space="preserve"> </w:t>
      </w:r>
      <w:proofErr w:type="spellStart"/>
      <w:r>
        <w:rPr>
          <w:rFonts w:hint="eastAsia"/>
        </w:rPr>
        <w:t>традиционных</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у</w:t>
      </w:r>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w:t>
      </w:r>
      <w:proofErr w:type="spellStart"/>
      <w:r>
        <w:rPr>
          <w:rFonts w:hint="eastAsia"/>
        </w:rPr>
        <w:t>пожилого</w:t>
      </w:r>
      <w:proofErr w:type="spellEnd"/>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и</w:t>
      </w:r>
      <w:r>
        <w:t xml:space="preserve"> </w:t>
      </w:r>
      <w:proofErr w:type="spellStart"/>
      <w:r>
        <w:rPr>
          <w:rFonts w:hint="eastAsia"/>
        </w:rPr>
        <w:t>долгожителей</w:t>
      </w:r>
      <w:proofErr w:type="spellEnd"/>
    </w:p>
    <w:p w14:paraId="00451BAF" w14:textId="77777777" w:rsidR="00781D0F" w:rsidRDefault="00781D0F" w:rsidP="00781D0F"/>
    <w:p w14:paraId="7643A711" w14:textId="77777777" w:rsidR="00781D0F" w:rsidRDefault="00781D0F" w:rsidP="00781D0F">
      <w:r>
        <w:t xml:space="preserve">4.1. </w:t>
      </w:r>
      <w:proofErr w:type="spellStart"/>
      <w:r>
        <w:rPr>
          <w:rFonts w:hint="eastAsia"/>
        </w:rPr>
        <w:t>Повышенное</w:t>
      </w:r>
      <w:proofErr w:type="spellEnd"/>
      <w:r>
        <w:t xml:space="preserve"> </w:t>
      </w:r>
      <w:proofErr w:type="spellStart"/>
      <w:r>
        <w:rPr>
          <w:rFonts w:hint="eastAsia"/>
        </w:rPr>
        <w:t>артериальное</w:t>
      </w:r>
      <w:proofErr w:type="spellEnd"/>
      <w:r>
        <w:t xml:space="preserve"> </w:t>
      </w:r>
      <w:proofErr w:type="spellStart"/>
      <w:r>
        <w:rPr>
          <w:rFonts w:hint="eastAsia"/>
        </w:rPr>
        <w:t>давление</w:t>
      </w:r>
      <w:proofErr w:type="spellEnd"/>
    </w:p>
    <w:p w14:paraId="1C6D349C" w14:textId="77777777" w:rsidR="00781D0F" w:rsidRDefault="00781D0F" w:rsidP="00781D0F"/>
    <w:p w14:paraId="24880915" w14:textId="77777777" w:rsidR="00781D0F" w:rsidRDefault="00781D0F" w:rsidP="00781D0F">
      <w:r>
        <w:t xml:space="preserve">4.2. </w:t>
      </w:r>
      <w:proofErr w:type="spellStart"/>
      <w:r>
        <w:rPr>
          <w:rFonts w:hint="eastAsia"/>
        </w:rPr>
        <w:t>Дислипопротеидемии</w:t>
      </w:r>
      <w:proofErr w:type="spellEnd"/>
    </w:p>
    <w:p w14:paraId="11D13E41" w14:textId="77777777" w:rsidR="00781D0F" w:rsidRDefault="00781D0F" w:rsidP="00781D0F"/>
    <w:p w14:paraId="234DEC00" w14:textId="77777777" w:rsidR="00781D0F" w:rsidRDefault="00781D0F" w:rsidP="00781D0F">
      <w:r>
        <w:t xml:space="preserve">4.3. </w:t>
      </w:r>
      <w:proofErr w:type="spellStart"/>
      <w:r>
        <w:rPr>
          <w:rFonts w:hint="eastAsia"/>
        </w:rPr>
        <w:t>Избыточная</w:t>
      </w:r>
      <w:proofErr w:type="spellEnd"/>
      <w:r>
        <w:t xml:space="preserve"> </w:t>
      </w:r>
      <w:proofErr w:type="spellStart"/>
      <w:r>
        <w:rPr>
          <w:rFonts w:hint="eastAsia"/>
        </w:rPr>
        <w:t>масса</w:t>
      </w:r>
      <w:proofErr w:type="spellEnd"/>
      <w:r>
        <w:t xml:space="preserve"> </w:t>
      </w:r>
      <w:proofErr w:type="spellStart"/>
      <w:r>
        <w:rPr>
          <w:rFonts w:hint="eastAsia"/>
        </w:rPr>
        <w:t>тела</w:t>
      </w:r>
      <w:proofErr w:type="spellEnd"/>
      <w:r>
        <w:t xml:space="preserve"> </w:t>
      </w:r>
      <w:r>
        <w:rPr>
          <w:rFonts w:hint="eastAsia"/>
        </w:rPr>
        <w:t>и</w:t>
      </w:r>
      <w:r>
        <w:t xml:space="preserve"> </w:t>
      </w:r>
      <w:proofErr w:type="spellStart"/>
      <w:r>
        <w:rPr>
          <w:rFonts w:hint="eastAsia"/>
        </w:rPr>
        <w:t>ожирение</w:t>
      </w:r>
      <w:proofErr w:type="spellEnd"/>
    </w:p>
    <w:p w14:paraId="7F63922A" w14:textId="77777777" w:rsidR="00781D0F" w:rsidRDefault="00781D0F" w:rsidP="00781D0F"/>
    <w:p w14:paraId="29EB511E" w14:textId="77777777" w:rsidR="00781D0F" w:rsidRDefault="00781D0F" w:rsidP="00781D0F">
      <w:r>
        <w:t xml:space="preserve">4.4. </w:t>
      </w:r>
      <w:proofErr w:type="spellStart"/>
      <w:r>
        <w:rPr>
          <w:rFonts w:hint="eastAsia"/>
        </w:rPr>
        <w:t>Центральное</w:t>
      </w:r>
      <w:proofErr w:type="spellEnd"/>
      <w:r>
        <w:t xml:space="preserve"> (</w:t>
      </w:r>
      <w:proofErr w:type="spellStart"/>
      <w:r>
        <w:rPr>
          <w:rFonts w:hint="eastAsia"/>
        </w:rPr>
        <w:t>абдоминальное</w:t>
      </w:r>
      <w:proofErr w:type="spellEnd"/>
      <w:r>
        <w:t xml:space="preserve">) </w:t>
      </w:r>
      <w:proofErr w:type="spellStart"/>
      <w:r>
        <w:rPr>
          <w:rFonts w:hint="eastAsia"/>
        </w:rPr>
        <w:t>ожирение</w:t>
      </w:r>
      <w:proofErr w:type="spellEnd"/>
    </w:p>
    <w:p w14:paraId="4393A91D" w14:textId="77777777" w:rsidR="00781D0F" w:rsidRDefault="00781D0F" w:rsidP="00781D0F"/>
    <w:p w14:paraId="12CBA6BD" w14:textId="77777777" w:rsidR="00781D0F" w:rsidRDefault="00781D0F" w:rsidP="00781D0F">
      <w:r>
        <w:t xml:space="preserve">4.5. </w:t>
      </w:r>
      <w:proofErr w:type="spellStart"/>
      <w:r>
        <w:rPr>
          <w:rFonts w:hint="eastAsia"/>
        </w:rPr>
        <w:t>Курение</w:t>
      </w:r>
      <w:proofErr w:type="spellEnd"/>
    </w:p>
    <w:p w14:paraId="29C85509" w14:textId="77777777" w:rsidR="00781D0F" w:rsidRDefault="00781D0F" w:rsidP="00781D0F"/>
    <w:p w14:paraId="057312D7" w14:textId="77777777" w:rsidR="00781D0F" w:rsidRDefault="00781D0F" w:rsidP="00781D0F">
      <w:r>
        <w:t xml:space="preserve">4.6. </w:t>
      </w:r>
      <w:proofErr w:type="spellStart"/>
      <w:r>
        <w:rPr>
          <w:rFonts w:hint="eastAsia"/>
        </w:rPr>
        <w:t>Наследственная</w:t>
      </w:r>
      <w:proofErr w:type="spellEnd"/>
      <w:r>
        <w:t xml:space="preserve"> </w:t>
      </w:r>
      <w:proofErr w:type="spellStart"/>
      <w:r>
        <w:rPr>
          <w:rFonts w:hint="eastAsia"/>
        </w:rPr>
        <w:t>отягощенность</w:t>
      </w:r>
      <w:proofErr w:type="spellEnd"/>
    </w:p>
    <w:p w14:paraId="2AA66A0B" w14:textId="77777777" w:rsidR="00781D0F" w:rsidRDefault="00781D0F" w:rsidP="00781D0F"/>
    <w:p w14:paraId="4D3EFAB7" w14:textId="77777777" w:rsidR="00781D0F" w:rsidRDefault="00781D0F" w:rsidP="00781D0F">
      <w:r>
        <w:t xml:space="preserve">4.7. </w:t>
      </w:r>
      <w:proofErr w:type="spellStart"/>
      <w:r>
        <w:rPr>
          <w:rFonts w:hint="eastAsia"/>
        </w:rPr>
        <w:t>Биохимические</w:t>
      </w:r>
      <w:proofErr w:type="spellEnd"/>
      <w:r>
        <w:t xml:space="preserve"> </w:t>
      </w:r>
      <w:proofErr w:type="spellStart"/>
      <w:r>
        <w:rPr>
          <w:rFonts w:hint="eastAsia"/>
        </w:rPr>
        <w:t>показатели</w:t>
      </w:r>
      <w:proofErr w:type="spellEnd"/>
    </w:p>
    <w:p w14:paraId="04252CB4" w14:textId="77777777" w:rsidR="00781D0F" w:rsidRDefault="00781D0F" w:rsidP="00781D0F"/>
    <w:p w14:paraId="2130B049" w14:textId="77777777" w:rsidR="00781D0F" w:rsidRDefault="00781D0F" w:rsidP="00781D0F">
      <w:r>
        <w:t xml:space="preserve">4.8. </w:t>
      </w:r>
      <w:proofErr w:type="spellStart"/>
      <w:r>
        <w:rPr>
          <w:rFonts w:hint="eastAsia"/>
        </w:rPr>
        <w:t>Резюме</w:t>
      </w:r>
      <w:proofErr w:type="spellEnd"/>
      <w:r>
        <w:t xml:space="preserve"> </w:t>
      </w:r>
      <w:proofErr w:type="spellStart"/>
      <w:r>
        <w:rPr>
          <w:rFonts w:hint="eastAsia"/>
        </w:rPr>
        <w:t>главы</w:t>
      </w:r>
      <w:proofErr w:type="spellEnd"/>
    </w:p>
    <w:p w14:paraId="63E7B184" w14:textId="77777777" w:rsidR="00781D0F" w:rsidRDefault="00781D0F" w:rsidP="00781D0F"/>
    <w:p w14:paraId="4A91FC5B" w14:textId="77777777" w:rsidR="00781D0F" w:rsidRDefault="00781D0F" w:rsidP="00781D0F">
      <w:proofErr w:type="spellStart"/>
      <w:r>
        <w:rPr>
          <w:rFonts w:hint="eastAsia"/>
        </w:rPr>
        <w:t>Глава</w:t>
      </w:r>
      <w:proofErr w:type="spellEnd"/>
      <w:r>
        <w:t xml:space="preserve"> 5. </w:t>
      </w:r>
      <w:proofErr w:type="spellStart"/>
      <w:r>
        <w:rPr>
          <w:rFonts w:hint="eastAsia"/>
        </w:rPr>
        <w:t>Эпидемиология</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 xml:space="preserve"> </w:t>
      </w:r>
      <w:r>
        <w:rPr>
          <w:rFonts w:hint="eastAsia"/>
        </w:rPr>
        <w:lastRenderedPageBreak/>
        <w:t>у</w:t>
      </w:r>
      <w:r>
        <w:t xml:space="preserve"> </w:t>
      </w:r>
      <w:proofErr w:type="spellStart"/>
      <w:r>
        <w:rPr>
          <w:rFonts w:hint="eastAsia"/>
        </w:rPr>
        <w:t>пожилого</w:t>
      </w:r>
      <w:proofErr w:type="spellEnd"/>
    </w:p>
    <w:p w14:paraId="5D8AFC02" w14:textId="77777777" w:rsidR="00781D0F" w:rsidRDefault="00781D0F" w:rsidP="00781D0F"/>
    <w:p w14:paraId="37F2C779" w14:textId="77777777" w:rsidR="00781D0F" w:rsidRDefault="00781D0F" w:rsidP="00781D0F">
      <w:proofErr w:type="spellStart"/>
      <w:r>
        <w:rPr>
          <w:rFonts w:hint="eastAsia"/>
        </w:rPr>
        <w:t>населения</w:t>
      </w:r>
      <w:proofErr w:type="spellEnd"/>
      <w:r>
        <w:t xml:space="preserve"> </w:t>
      </w:r>
      <w:r>
        <w:rPr>
          <w:rFonts w:hint="eastAsia"/>
        </w:rPr>
        <w:t>и</w:t>
      </w:r>
      <w:r>
        <w:t xml:space="preserve"> </w:t>
      </w:r>
      <w:proofErr w:type="spellStart"/>
      <w:r>
        <w:rPr>
          <w:rFonts w:hint="eastAsia"/>
        </w:rPr>
        <w:t>долгожителей</w:t>
      </w:r>
      <w:proofErr w:type="spellEnd"/>
      <w:r>
        <w:t xml:space="preserve"> </w:t>
      </w:r>
      <w:proofErr w:type="spellStart"/>
      <w:r>
        <w:rPr>
          <w:rFonts w:hint="eastAsia"/>
        </w:rPr>
        <w:t>Якутии</w:t>
      </w:r>
      <w:proofErr w:type="spellEnd"/>
      <w:r>
        <w:t xml:space="preserve">: </w:t>
      </w:r>
      <w:proofErr w:type="spellStart"/>
      <w:r>
        <w:rPr>
          <w:rFonts w:hint="eastAsia"/>
        </w:rPr>
        <w:t>возрастно</w:t>
      </w:r>
      <w:proofErr w:type="spellEnd"/>
      <w:r>
        <w:t>-</w:t>
      </w:r>
      <w:proofErr w:type="spellStart"/>
      <w:r>
        <w:rPr>
          <w:rFonts w:hint="eastAsia"/>
        </w:rPr>
        <w:t>половые</w:t>
      </w:r>
      <w:proofErr w:type="spellEnd"/>
      <w:r>
        <w:t xml:space="preserve"> </w:t>
      </w:r>
      <w:r>
        <w:rPr>
          <w:rFonts w:hint="eastAsia"/>
        </w:rPr>
        <w:t>и</w:t>
      </w:r>
      <w:r>
        <w:t xml:space="preserve"> </w:t>
      </w:r>
      <w:proofErr w:type="spellStart"/>
      <w:r>
        <w:rPr>
          <w:rFonts w:hint="eastAsia"/>
        </w:rPr>
        <w:t>этнические</w:t>
      </w:r>
      <w:proofErr w:type="spellEnd"/>
      <w:r>
        <w:t xml:space="preserve"> </w:t>
      </w:r>
      <w:proofErr w:type="spellStart"/>
      <w:r>
        <w:rPr>
          <w:rFonts w:hint="eastAsia"/>
        </w:rPr>
        <w:t>особенности</w:t>
      </w:r>
      <w:proofErr w:type="spellEnd"/>
    </w:p>
    <w:p w14:paraId="77DB3243" w14:textId="77777777" w:rsidR="00781D0F" w:rsidRDefault="00781D0F" w:rsidP="00781D0F"/>
    <w:p w14:paraId="2F243538" w14:textId="77777777" w:rsidR="00781D0F" w:rsidRDefault="00781D0F" w:rsidP="00781D0F">
      <w:r>
        <w:t xml:space="preserve">5.1. </w:t>
      </w:r>
      <w:proofErr w:type="spellStart"/>
      <w:r>
        <w:rPr>
          <w:rFonts w:hint="eastAsia"/>
        </w:rPr>
        <w:t>Артериальная</w:t>
      </w:r>
      <w:proofErr w:type="spellEnd"/>
      <w:r>
        <w:t xml:space="preserve"> </w:t>
      </w:r>
      <w:proofErr w:type="spellStart"/>
      <w:r>
        <w:rPr>
          <w:rFonts w:hint="eastAsia"/>
        </w:rPr>
        <w:t>гипертензия</w:t>
      </w:r>
      <w:proofErr w:type="spellEnd"/>
      <w:r>
        <w:t xml:space="preserve">: </w:t>
      </w:r>
      <w:proofErr w:type="spellStart"/>
      <w:r>
        <w:rPr>
          <w:rFonts w:hint="eastAsia"/>
        </w:rPr>
        <w:t>возраст</w:t>
      </w:r>
      <w:proofErr w:type="spellEnd"/>
      <w:r>
        <w:t xml:space="preserve"> </w:t>
      </w:r>
      <w:r>
        <w:rPr>
          <w:rFonts w:hint="eastAsia"/>
        </w:rPr>
        <w:t>и</w:t>
      </w:r>
      <w:r>
        <w:t xml:space="preserve"> </w:t>
      </w:r>
      <w:proofErr w:type="spellStart"/>
      <w:r>
        <w:rPr>
          <w:rFonts w:hint="eastAsia"/>
        </w:rPr>
        <w:t>пол</w:t>
      </w:r>
      <w:proofErr w:type="spellEnd"/>
    </w:p>
    <w:p w14:paraId="1B1A6902" w14:textId="77777777" w:rsidR="00781D0F" w:rsidRDefault="00781D0F" w:rsidP="00781D0F"/>
    <w:p w14:paraId="5F3B2606" w14:textId="77777777" w:rsidR="00781D0F" w:rsidRDefault="00781D0F" w:rsidP="00781D0F">
      <w:r>
        <w:t xml:space="preserve">5.2. </w:t>
      </w:r>
      <w:proofErr w:type="spellStart"/>
      <w:r>
        <w:rPr>
          <w:rFonts w:hint="eastAsia"/>
        </w:rPr>
        <w:t>Распространенность</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этнической</w:t>
      </w:r>
      <w:proofErr w:type="spellEnd"/>
      <w:r>
        <w:t xml:space="preserve"> </w:t>
      </w:r>
      <w:proofErr w:type="spellStart"/>
      <w:r>
        <w:rPr>
          <w:rFonts w:hint="eastAsia"/>
        </w:rPr>
        <w:t>принадлежности</w:t>
      </w:r>
      <w:proofErr w:type="spellEnd"/>
      <w:r>
        <w:t xml:space="preserve"> </w:t>
      </w:r>
      <w:r>
        <w:rPr>
          <w:rFonts w:hint="eastAsia"/>
        </w:rPr>
        <w:t>у</w:t>
      </w:r>
      <w:r>
        <w:t xml:space="preserve"> </w:t>
      </w:r>
      <w:proofErr w:type="spellStart"/>
      <w:r>
        <w:rPr>
          <w:rFonts w:hint="eastAsia"/>
        </w:rPr>
        <w:t>жителей</w:t>
      </w:r>
      <w:proofErr w:type="spellEnd"/>
      <w:r>
        <w:t xml:space="preserve"> </w:t>
      </w:r>
      <w:proofErr w:type="spellStart"/>
      <w:r>
        <w:rPr>
          <w:rFonts w:hint="eastAsia"/>
        </w:rPr>
        <w:t>Якутии</w:t>
      </w:r>
      <w:proofErr w:type="spellEnd"/>
      <w:r>
        <w:t xml:space="preserve"> </w:t>
      </w:r>
      <w:r>
        <w:rPr>
          <w:rFonts w:hint="eastAsia"/>
        </w:rPr>
        <w:t>в</w:t>
      </w:r>
      <w:r>
        <w:t xml:space="preserve"> </w:t>
      </w:r>
      <w:proofErr w:type="spellStart"/>
      <w:r>
        <w:rPr>
          <w:rFonts w:hint="eastAsia"/>
        </w:rPr>
        <w:t>возрасте</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p>
    <w:p w14:paraId="7B2EAC23" w14:textId="77777777" w:rsidR="00781D0F" w:rsidRDefault="00781D0F" w:rsidP="00781D0F"/>
    <w:p w14:paraId="488EB380" w14:textId="77777777" w:rsidR="00781D0F" w:rsidRDefault="00781D0F" w:rsidP="00781D0F">
      <w:r>
        <w:t xml:space="preserve">5.3. </w:t>
      </w:r>
      <w:proofErr w:type="spellStart"/>
      <w:r>
        <w:rPr>
          <w:rFonts w:hint="eastAsia"/>
        </w:rPr>
        <w:t>Артериальная</w:t>
      </w:r>
      <w:proofErr w:type="spellEnd"/>
      <w:r>
        <w:t xml:space="preserve"> </w:t>
      </w:r>
      <w:proofErr w:type="spellStart"/>
      <w:r>
        <w:rPr>
          <w:rFonts w:hint="eastAsia"/>
        </w:rPr>
        <w:t>гипертензия</w:t>
      </w:r>
      <w:proofErr w:type="spellEnd"/>
      <w:r>
        <w:t xml:space="preserve"> </w:t>
      </w:r>
      <w:r>
        <w:rPr>
          <w:rFonts w:hint="eastAsia"/>
        </w:rPr>
        <w:t>и</w:t>
      </w:r>
      <w:r>
        <w:t xml:space="preserve"> </w:t>
      </w:r>
      <w:proofErr w:type="spellStart"/>
      <w:r>
        <w:rPr>
          <w:rFonts w:hint="eastAsia"/>
        </w:rPr>
        <w:t>факторы</w:t>
      </w:r>
      <w:proofErr w:type="spellEnd"/>
      <w:r>
        <w:t xml:space="preserve"> </w:t>
      </w:r>
      <w:proofErr w:type="spellStart"/>
      <w:r>
        <w:rPr>
          <w:rFonts w:hint="eastAsia"/>
        </w:rPr>
        <w:t>риска</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у</w:t>
      </w:r>
      <w:r>
        <w:t xml:space="preserve"> </w:t>
      </w:r>
      <w:proofErr w:type="spellStart"/>
      <w:r>
        <w:rPr>
          <w:rFonts w:hint="eastAsia"/>
        </w:rPr>
        <w:t>геронтов</w:t>
      </w:r>
      <w:proofErr w:type="spellEnd"/>
      <w:r>
        <w:t xml:space="preserve"> </w:t>
      </w:r>
      <w:proofErr w:type="spellStart"/>
      <w:r>
        <w:rPr>
          <w:rFonts w:hint="eastAsia"/>
        </w:rPr>
        <w:t>Якутии</w:t>
      </w:r>
      <w:proofErr w:type="spellEnd"/>
    </w:p>
    <w:p w14:paraId="258907D9" w14:textId="77777777" w:rsidR="00781D0F" w:rsidRDefault="00781D0F" w:rsidP="00781D0F"/>
    <w:p w14:paraId="14FEDB36" w14:textId="77777777" w:rsidR="00781D0F" w:rsidRDefault="00781D0F" w:rsidP="00781D0F">
      <w:r>
        <w:t xml:space="preserve">5.4. </w:t>
      </w:r>
      <w:proofErr w:type="spellStart"/>
      <w:r>
        <w:rPr>
          <w:rFonts w:hint="eastAsia"/>
        </w:rPr>
        <w:t>Ассоциация</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развития</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с</w:t>
      </w:r>
      <w:r>
        <w:t xml:space="preserve"> </w:t>
      </w:r>
      <w:proofErr w:type="spellStart"/>
      <w:r>
        <w:rPr>
          <w:rFonts w:hint="eastAsia"/>
        </w:rPr>
        <w:t>частотой</w:t>
      </w:r>
      <w:proofErr w:type="spellEnd"/>
      <w:r>
        <w:t xml:space="preserve"> </w:t>
      </w:r>
      <w:proofErr w:type="spellStart"/>
      <w:r>
        <w:rPr>
          <w:rFonts w:hint="eastAsia"/>
        </w:rPr>
        <w:t>артериальной</w:t>
      </w:r>
      <w:proofErr w:type="spellEnd"/>
      <w:r>
        <w:t xml:space="preserve"> </w:t>
      </w:r>
      <w:proofErr w:type="spellStart"/>
      <w:r>
        <w:rPr>
          <w:rFonts w:hint="eastAsia"/>
        </w:rPr>
        <w:t>гипертензии</w:t>
      </w:r>
      <w:proofErr w:type="spellEnd"/>
    </w:p>
    <w:p w14:paraId="102C761F" w14:textId="77777777" w:rsidR="00781D0F" w:rsidRDefault="00781D0F" w:rsidP="00781D0F"/>
    <w:p w14:paraId="14BC2C07" w14:textId="77777777" w:rsidR="00781D0F" w:rsidRDefault="00781D0F" w:rsidP="00781D0F">
      <w:r>
        <w:t xml:space="preserve">5.5. </w:t>
      </w:r>
      <w:proofErr w:type="spellStart"/>
      <w:r>
        <w:rPr>
          <w:rFonts w:hint="eastAsia"/>
        </w:rPr>
        <w:t>Резюме</w:t>
      </w:r>
      <w:proofErr w:type="spellEnd"/>
      <w:r>
        <w:t xml:space="preserve"> </w:t>
      </w:r>
      <w:proofErr w:type="spellStart"/>
      <w:r>
        <w:rPr>
          <w:rFonts w:hint="eastAsia"/>
        </w:rPr>
        <w:t>главы</w:t>
      </w:r>
      <w:proofErr w:type="spellEnd"/>
    </w:p>
    <w:p w14:paraId="11F1B4D4" w14:textId="77777777" w:rsidR="00781D0F" w:rsidRDefault="00781D0F" w:rsidP="00781D0F"/>
    <w:p w14:paraId="00B2E9E8" w14:textId="77777777" w:rsidR="00781D0F" w:rsidRDefault="00781D0F" w:rsidP="00781D0F">
      <w:proofErr w:type="spellStart"/>
      <w:r>
        <w:rPr>
          <w:rFonts w:hint="eastAsia"/>
        </w:rPr>
        <w:t>Глава</w:t>
      </w:r>
      <w:proofErr w:type="spellEnd"/>
      <w:r>
        <w:t xml:space="preserve"> 6. </w:t>
      </w:r>
      <w:proofErr w:type="spellStart"/>
      <w:r>
        <w:rPr>
          <w:rFonts w:hint="eastAsia"/>
        </w:rPr>
        <w:t>Особенности</w:t>
      </w:r>
      <w:proofErr w:type="spellEnd"/>
      <w:r>
        <w:t xml:space="preserve"> </w:t>
      </w:r>
      <w:proofErr w:type="spellStart"/>
      <w:r>
        <w:rPr>
          <w:rFonts w:hint="eastAsia"/>
        </w:rPr>
        <w:t>распространенности</w:t>
      </w:r>
      <w:proofErr w:type="spellEnd"/>
      <w:r>
        <w:t xml:space="preserve"> </w:t>
      </w:r>
      <w:r>
        <w:rPr>
          <w:rFonts w:hint="eastAsia"/>
        </w:rPr>
        <w:t>ИБС</w:t>
      </w:r>
      <w:r>
        <w:t xml:space="preserve"> </w:t>
      </w:r>
      <w:r>
        <w:rPr>
          <w:rFonts w:hint="eastAsia"/>
        </w:rPr>
        <w:t>и</w:t>
      </w:r>
      <w:r>
        <w:t xml:space="preserve"> </w:t>
      </w:r>
      <w:proofErr w:type="spellStart"/>
      <w:r>
        <w:rPr>
          <w:rFonts w:hint="eastAsia"/>
        </w:rPr>
        <w:t>прогностическая</w:t>
      </w:r>
      <w:proofErr w:type="spellEnd"/>
    </w:p>
    <w:p w14:paraId="6AC4284B" w14:textId="77777777" w:rsidR="00781D0F" w:rsidRDefault="00781D0F" w:rsidP="00781D0F"/>
    <w:p w14:paraId="024ABC3D" w14:textId="77777777" w:rsidR="00781D0F" w:rsidRDefault="00781D0F" w:rsidP="00781D0F">
      <w:proofErr w:type="spellStart"/>
      <w:r>
        <w:rPr>
          <w:rFonts w:hint="eastAsia"/>
        </w:rPr>
        <w:t>значимость</w:t>
      </w:r>
      <w:proofErr w:type="spellEnd"/>
      <w:r>
        <w:t xml:space="preserve"> </w:t>
      </w:r>
      <w:proofErr w:type="spellStart"/>
      <w:r>
        <w:rPr>
          <w:rFonts w:hint="eastAsia"/>
        </w:rPr>
        <w:t>ее</w:t>
      </w:r>
      <w:proofErr w:type="spellEnd"/>
      <w:r>
        <w:t xml:space="preserve"> </w:t>
      </w:r>
      <w:proofErr w:type="spellStart"/>
      <w:r>
        <w:rPr>
          <w:rFonts w:hint="eastAsia"/>
        </w:rPr>
        <w:t>основных</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r>
        <w:rPr>
          <w:rFonts w:hint="eastAsia"/>
        </w:rPr>
        <w:t>у</w:t>
      </w:r>
      <w:r>
        <w:t xml:space="preserve"> </w:t>
      </w:r>
      <w:proofErr w:type="spellStart"/>
      <w:r>
        <w:rPr>
          <w:rFonts w:hint="eastAsia"/>
        </w:rPr>
        <w:t>пожилого</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w:t>
      </w:r>
      <w:r>
        <w:rPr>
          <w:rFonts w:hint="eastAsia"/>
        </w:rPr>
        <w:t>и</w:t>
      </w:r>
      <w:r>
        <w:t xml:space="preserve"> </w:t>
      </w:r>
      <w:proofErr w:type="spellStart"/>
      <w:r>
        <w:rPr>
          <w:rFonts w:hint="eastAsia"/>
        </w:rPr>
        <w:t>долгожителей</w:t>
      </w:r>
      <w:proofErr w:type="spellEnd"/>
    </w:p>
    <w:p w14:paraId="082419E6" w14:textId="77777777" w:rsidR="00781D0F" w:rsidRDefault="00781D0F" w:rsidP="00781D0F"/>
    <w:p w14:paraId="6C0246B3" w14:textId="77777777" w:rsidR="00781D0F" w:rsidRDefault="00781D0F" w:rsidP="00781D0F">
      <w:r>
        <w:t xml:space="preserve">6.1. </w:t>
      </w:r>
      <w:proofErr w:type="spellStart"/>
      <w:r>
        <w:rPr>
          <w:rFonts w:hint="eastAsia"/>
        </w:rPr>
        <w:t>Возрастно</w:t>
      </w:r>
      <w:proofErr w:type="spellEnd"/>
      <w:r>
        <w:t>-</w:t>
      </w:r>
      <w:proofErr w:type="spellStart"/>
      <w:r>
        <w:rPr>
          <w:rFonts w:hint="eastAsia"/>
        </w:rPr>
        <w:t>половые</w:t>
      </w:r>
      <w:proofErr w:type="spellEnd"/>
      <w:r>
        <w:t xml:space="preserve"> </w:t>
      </w:r>
      <w:proofErr w:type="spellStart"/>
      <w:r>
        <w:rPr>
          <w:rFonts w:hint="eastAsia"/>
        </w:rPr>
        <w:t>характеристики</w:t>
      </w:r>
      <w:proofErr w:type="spellEnd"/>
      <w:r>
        <w:t xml:space="preserve"> </w:t>
      </w:r>
      <w:proofErr w:type="spellStart"/>
      <w:r>
        <w:rPr>
          <w:rFonts w:hint="eastAsia"/>
        </w:rPr>
        <w:t>распространенности</w:t>
      </w:r>
      <w:proofErr w:type="spellEnd"/>
      <w:r>
        <w:t xml:space="preserve"> </w:t>
      </w:r>
      <w:r>
        <w:rPr>
          <w:rFonts w:hint="eastAsia"/>
        </w:rPr>
        <w:t>ИБС</w:t>
      </w:r>
      <w:r>
        <w:t xml:space="preserve"> </w:t>
      </w:r>
      <w:r>
        <w:rPr>
          <w:rFonts w:hint="eastAsia"/>
        </w:rPr>
        <w:t>у</w:t>
      </w:r>
      <w:r>
        <w:t xml:space="preserve"> </w:t>
      </w:r>
      <w:proofErr w:type="spellStart"/>
      <w:r>
        <w:rPr>
          <w:rFonts w:hint="eastAsia"/>
        </w:rPr>
        <w:t>лиц</w:t>
      </w:r>
      <w:proofErr w:type="spellEnd"/>
      <w:r>
        <w:t xml:space="preserve"> </w:t>
      </w:r>
      <w:proofErr w:type="spellStart"/>
      <w:r>
        <w:rPr>
          <w:rFonts w:hint="eastAsia"/>
        </w:rPr>
        <w:t>пожилого</w:t>
      </w:r>
      <w:proofErr w:type="spellEnd"/>
      <w:r>
        <w:t xml:space="preserve">, </w:t>
      </w:r>
      <w:proofErr w:type="spellStart"/>
      <w:r>
        <w:rPr>
          <w:rFonts w:hint="eastAsia"/>
        </w:rPr>
        <w:t>старческого</w:t>
      </w:r>
      <w:proofErr w:type="spellEnd"/>
      <w:r>
        <w:t xml:space="preserve"> </w:t>
      </w:r>
      <w:proofErr w:type="spellStart"/>
      <w:r>
        <w:rPr>
          <w:rFonts w:hint="eastAsia"/>
        </w:rPr>
        <w:t>возраста</w:t>
      </w:r>
      <w:proofErr w:type="spellEnd"/>
      <w:r>
        <w:t xml:space="preserve"> </w:t>
      </w:r>
      <w:r>
        <w:rPr>
          <w:rFonts w:hint="eastAsia"/>
        </w:rPr>
        <w:t>и</w:t>
      </w:r>
      <w:r>
        <w:t xml:space="preserve"> </w:t>
      </w:r>
      <w:r>
        <w:rPr>
          <w:rFonts w:hint="eastAsia"/>
        </w:rPr>
        <w:t>у</w:t>
      </w:r>
      <w:r>
        <w:t xml:space="preserve"> </w:t>
      </w:r>
      <w:proofErr w:type="spellStart"/>
      <w:r>
        <w:rPr>
          <w:rFonts w:hint="eastAsia"/>
        </w:rPr>
        <w:t>долгожителей</w:t>
      </w:r>
      <w:proofErr w:type="spellEnd"/>
      <w:r>
        <w:t xml:space="preserve"> </w:t>
      </w:r>
      <w:proofErr w:type="spellStart"/>
      <w:r>
        <w:rPr>
          <w:rFonts w:hint="eastAsia"/>
        </w:rPr>
        <w:t>Якутии</w:t>
      </w:r>
      <w:proofErr w:type="spellEnd"/>
    </w:p>
    <w:p w14:paraId="2E5F3010" w14:textId="77777777" w:rsidR="00781D0F" w:rsidRDefault="00781D0F" w:rsidP="00781D0F"/>
    <w:p w14:paraId="14C3A7DD" w14:textId="77777777" w:rsidR="00781D0F" w:rsidRDefault="00781D0F" w:rsidP="00781D0F">
      <w:r>
        <w:t xml:space="preserve">6.2. </w:t>
      </w:r>
      <w:proofErr w:type="spellStart"/>
      <w:r>
        <w:rPr>
          <w:rFonts w:hint="eastAsia"/>
        </w:rPr>
        <w:t>Этнические</w:t>
      </w:r>
      <w:proofErr w:type="spellEnd"/>
      <w:r>
        <w:t xml:space="preserve"> </w:t>
      </w:r>
      <w:proofErr w:type="spellStart"/>
      <w:r>
        <w:rPr>
          <w:rFonts w:hint="eastAsia"/>
        </w:rPr>
        <w:t>особенности</w:t>
      </w:r>
      <w:proofErr w:type="spellEnd"/>
      <w:r>
        <w:t xml:space="preserve"> </w:t>
      </w:r>
      <w:proofErr w:type="spellStart"/>
      <w:r>
        <w:rPr>
          <w:rFonts w:hint="eastAsia"/>
        </w:rPr>
        <w:t>распространенности</w:t>
      </w:r>
      <w:proofErr w:type="spellEnd"/>
      <w:r>
        <w:t xml:space="preserve"> </w:t>
      </w:r>
      <w:r>
        <w:rPr>
          <w:rFonts w:hint="eastAsia"/>
        </w:rPr>
        <w:t>ИБС</w:t>
      </w:r>
      <w:r>
        <w:t xml:space="preserve"> </w:t>
      </w:r>
      <w:r>
        <w:rPr>
          <w:rFonts w:hint="eastAsia"/>
        </w:rPr>
        <w:t>у</w:t>
      </w:r>
      <w:r>
        <w:t xml:space="preserve"> </w:t>
      </w:r>
      <w:proofErr w:type="spellStart"/>
      <w:r>
        <w:rPr>
          <w:rFonts w:hint="eastAsia"/>
        </w:rPr>
        <w:t>жителей</w:t>
      </w:r>
      <w:proofErr w:type="spellEnd"/>
      <w:r>
        <w:t xml:space="preserve"> </w:t>
      </w:r>
      <w:proofErr w:type="spellStart"/>
      <w:r>
        <w:rPr>
          <w:rFonts w:hint="eastAsia"/>
        </w:rPr>
        <w:t>Якутии</w:t>
      </w:r>
      <w:proofErr w:type="spellEnd"/>
      <w:r>
        <w:t xml:space="preserve"> </w:t>
      </w:r>
      <w:r>
        <w:rPr>
          <w:rFonts w:hint="eastAsia"/>
        </w:rPr>
        <w:t>в</w:t>
      </w:r>
      <w:r>
        <w:t xml:space="preserve"> </w:t>
      </w:r>
      <w:proofErr w:type="spellStart"/>
      <w:r>
        <w:rPr>
          <w:rFonts w:hint="eastAsia"/>
        </w:rPr>
        <w:t>возрасте</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p>
    <w:p w14:paraId="310B78CA" w14:textId="77777777" w:rsidR="00781D0F" w:rsidRDefault="00781D0F" w:rsidP="00781D0F"/>
    <w:p w14:paraId="2025BD5E" w14:textId="77777777" w:rsidR="00781D0F" w:rsidRDefault="00781D0F" w:rsidP="00781D0F">
      <w:r>
        <w:t xml:space="preserve">6.3. </w:t>
      </w:r>
      <w:proofErr w:type="spellStart"/>
      <w:r>
        <w:rPr>
          <w:rFonts w:hint="eastAsia"/>
        </w:rPr>
        <w:t>Распространенность</w:t>
      </w:r>
      <w:proofErr w:type="spellEnd"/>
      <w:r>
        <w:t xml:space="preserve"> </w:t>
      </w:r>
      <w:r>
        <w:rPr>
          <w:rFonts w:hint="eastAsia"/>
        </w:rPr>
        <w:t>ИБС</w:t>
      </w:r>
      <w:r>
        <w:t xml:space="preserve"> </w:t>
      </w:r>
      <w:r>
        <w:rPr>
          <w:rFonts w:hint="eastAsia"/>
        </w:rPr>
        <w:t>и</w:t>
      </w:r>
      <w:r>
        <w:t xml:space="preserve"> </w:t>
      </w:r>
      <w:proofErr w:type="spellStart"/>
      <w:r>
        <w:rPr>
          <w:rFonts w:hint="eastAsia"/>
        </w:rPr>
        <w:t>традиционные</w:t>
      </w:r>
      <w:proofErr w:type="spellEnd"/>
      <w:r>
        <w:t xml:space="preserve"> </w:t>
      </w:r>
      <w:proofErr w:type="spellStart"/>
      <w:r>
        <w:rPr>
          <w:rFonts w:hint="eastAsia"/>
        </w:rPr>
        <w:t>факторы</w:t>
      </w:r>
      <w:proofErr w:type="spellEnd"/>
      <w:r>
        <w:t xml:space="preserve"> </w:t>
      </w:r>
      <w:proofErr w:type="spellStart"/>
      <w:r>
        <w:rPr>
          <w:rFonts w:hint="eastAsia"/>
        </w:rPr>
        <w:t>риска</w:t>
      </w:r>
      <w:proofErr w:type="spellEnd"/>
      <w:r>
        <w:t xml:space="preserve"> </w:t>
      </w:r>
      <w:proofErr w:type="spellStart"/>
      <w:r>
        <w:rPr>
          <w:rFonts w:hint="eastAsia"/>
        </w:rPr>
        <w:t>развития</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у</w:t>
      </w:r>
      <w:r>
        <w:t xml:space="preserve"> </w:t>
      </w:r>
      <w:proofErr w:type="spellStart"/>
      <w:r>
        <w:rPr>
          <w:rFonts w:hint="eastAsia"/>
        </w:rPr>
        <w:t>пожилого</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p>
    <w:p w14:paraId="62DE8CC6" w14:textId="77777777" w:rsidR="00781D0F" w:rsidRDefault="00781D0F" w:rsidP="00781D0F"/>
    <w:p w14:paraId="0ECB68AA" w14:textId="77777777" w:rsidR="00781D0F" w:rsidRDefault="00781D0F" w:rsidP="00781D0F">
      <w:r>
        <w:lastRenderedPageBreak/>
        <w:t xml:space="preserve">6.4. </w:t>
      </w:r>
      <w:proofErr w:type="spellStart"/>
      <w:r>
        <w:rPr>
          <w:rFonts w:hint="eastAsia"/>
        </w:rPr>
        <w:t>Ассоциация</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развития</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с</w:t>
      </w:r>
      <w:r>
        <w:t xml:space="preserve"> </w:t>
      </w:r>
      <w:proofErr w:type="spellStart"/>
      <w:r>
        <w:rPr>
          <w:rFonts w:hint="eastAsia"/>
        </w:rPr>
        <w:t>распространенностью</w:t>
      </w:r>
      <w:proofErr w:type="spellEnd"/>
      <w:r>
        <w:t xml:space="preserve"> </w:t>
      </w:r>
      <w:r>
        <w:rPr>
          <w:rFonts w:hint="eastAsia"/>
        </w:rPr>
        <w:t>ИБС</w:t>
      </w:r>
    </w:p>
    <w:p w14:paraId="2C7B0857" w14:textId="77777777" w:rsidR="00781D0F" w:rsidRDefault="00781D0F" w:rsidP="00781D0F"/>
    <w:p w14:paraId="06FBCF7F" w14:textId="77777777" w:rsidR="00781D0F" w:rsidRDefault="00781D0F" w:rsidP="00781D0F">
      <w:r>
        <w:t xml:space="preserve">6.5. </w:t>
      </w:r>
      <w:proofErr w:type="spellStart"/>
      <w:r>
        <w:rPr>
          <w:rFonts w:hint="eastAsia"/>
        </w:rPr>
        <w:t>Резюме</w:t>
      </w:r>
      <w:proofErr w:type="spellEnd"/>
      <w:r>
        <w:t xml:space="preserve"> </w:t>
      </w:r>
      <w:proofErr w:type="spellStart"/>
      <w:r>
        <w:rPr>
          <w:rFonts w:hint="eastAsia"/>
        </w:rPr>
        <w:t>главы</w:t>
      </w:r>
      <w:proofErr w:type="spellEnd"/>
    </w:p>
    <w:p w14:paraId="0553DF1B" w14:textId="77777777" w:rsidR="00781D0F" w:rsidRDefault="00781D0F" w:rsidP="00781D0F"/>
    <w:p w14:paraId="7DA2C979" w14:textId="77777777" w:rsidR="00781D0F" w:rsidRDefault="00781D0F" w:rsidP="00781D0F">
      <w:proofErr w:type="spellStart"/>
      <w:r>
        <w:rPr>
          <w:rFonts w:hint="eastAsia"/>
        </w:rPr>
        <w:t>Глава</w:t>
      </w:r>
      <w:proofErr w:type="spellEnd"/>
      <w:r>
        <w:t xml:space="preserve"> 7. </w:t>
      </w:r>
      <w:proofErr w:type="spellStart"/>
      <w:r>
        <w:rPr>
          <w:rFonts w:hint="eastAsia"/>
        </w:rPr>
        <w:t>Популяциоиные</w:t>
      </w:r>
      <w:proofErr w:type="spellEnd"/>
      <w:r>
        <w:t xml:space="preserve"> </w:t>
      </w:r>
      <w:proofErr w:type="spellStart"/>
      <w:r>
        <w:rPr>
          <w:rFonts w:hint="eastAsia"/>
        </w:rPr>
        <w:t>особенности</w:t>
      </w:r>
      <w:proofErr w:type="spellEnd"/>
      <w:r>
        <w:t xml:space="preserve"> </w:t>
      </w:r>
      <w:proofErr w:type="spellStart"/>
      <w:r>
        <w:rPr>
          <w:rFonts w:hint="eastAsia"/>
        </w:rPr>
        <w:t>сердечно</w:t>
      </w:r>
      <w:proofErr w:type="spellEnd"/>
      <w:r>
        <w:t>-</w:t>
      </w:r>
      <w:proofErr w:type="spellStart"/>
      <w:r>
        <w:rPr>
          <w:rFonts w:hint="eastAsia"/>
        </w:rPr>
        <w:t>сосудистого</w:t>
      </w:r>
      <w:proofErr w:type="spellEnd"/>
      <w:r>
        <w:t xml:space="preserve"> </w:t>
      </w:r>
      <w:proofErr w:type="spellStart"/>
      <w:r>
        <w:rPr>
          <w:rFonts w:hint="eastAsia"/>
        </w:rPr>
        <w:t>риска</w:t>
      </w:r>
      <w:proofErr w:type="spellEnd"/>
      <w:r>
        <w:t xml:space="preserve"> </w:t>
      </w:r>
      <w:r>
        <w:rPr>
          <w:rFonts w:hint="eastAsia"/>
        </w:rPr>
        <w:t>в</w:t>
      </w:r>
    </w:p>
    <w:p w14:paraId="69182FC6" w14:textId="77777777" w:rsidR="00781D0F" w:rsidRDefault="00781D0F" w:rsidP="00781D0F"/>
    <w:p w14:paraId="5FEDB2D8" w14:textId="77777777" w:rsidR="00781D0F" w:rsidRDefault="00781D0F" w:rsidP="00781D0F">
      <w:proofErr w:type="spellStart"/>
      <w:r>
        <w:rPr>
          <w:rFonts w:hint="eastAsia"/>
        </w:rPr>
        <w:t>популяции</w:t>
      </w:r>
      <w:proofErr w:type="spellEnd"/>
      <w:r>
        <w:t xml:space="preserve"> </w:t>
      </w:r>
      <w:r>
        <w:rPr>
          <w:rFonts w:hint="eastAsia"/>
        </w:rPr>
        <w:t>г</w:t>
      </w:r>
      <w:r>
        <w:t xml:space="preserve">. </w:t>
      </w:r>
      <w:proofErr w:type="spellStart"/>
      <w:r>
        <w:rPr>
          <w:rFonts w:hint="eastAsia"/>
        </w:rPr>
        <w:t>Якутска</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r>
        <w:t xml:space="preserve"> </w:t>
      </w:r>
      <w:proofErr w:type="spellStart"/>
      <w:r>
        <w:rPr>
          <w:rFonts w:hint="eastAsia"/>
        </w:rPr>
        <w:t>по</w:t>
      </w:r>
      <w:proofErr w:type="spellEnd"/>
      <w:r>
        <w:t xml:space="preserve"> </w:t>
      </w:r>
      <w:proofErr w:type="spellStart"/>
      <w:r>
        <w:rPr>
          <w:rFonts w:hint="eastAsia"/>
        </w:rPr>
        <w:t>данным</w:t>
      </w:r>
      <w:proofErr w:type="spellEnd"/>
      <w:r>
        <w:t xml:space="preserve"> </w:t>
      </w:r>
      <w:proofErr w:type="spellStart"/>
      <w:r>
        <w:rPr>
          <w:rFonts w:hint="eastAsia"/>
        </w:rPr>
        <w:t>проспективного</w:t>
      </w:r>
      <w:proofErr w:type="spellEnd"/>
      <w:r>
        <w:t xml:space="preserve"> </w:t>
      </w:r>
      <w:proofErr w:type="spellStart"/>
      <w:r>
        <w:rPr>
          <w:rFonts w:hint="eastAsia"/>
        </w:rPr>
        <w:t>когортного</w:t>
      </w:r>
      <w:proofErr w:type="spellEnd"/>
      <w:r>
        <w:t xml:space="preserve"> 7-</w:t>
      </w:r>
      <w:proofErr w:type="spellStart"/>
      <w:r>
        <w:rPr>
          <w:rFonts w:hint="eastAsia"/>
        </w:rPr>
        <w:t>летнего</w:t>
      </w:r>
      <w:proofErr w:type="spellEnd"/>
      <w:r>
        <w:t xml:space="preserve"> </w:t>
      </w:r>
      <w:proofErr w:type="spellStart"/>
      <w:r>
        <w:rPr>
          <w:rFonts w:hint="eastAsia"/>
        </w:rPr>
        <w:t>исследования</w:t>
      </w:r>
      <w:proofErr w:type="spellEnd"/>
    </w:p>
    <w:p w14:paraId="3CF2E23C" w14:textId="77777777" w:rsidR="00781D0F" w:rsidRDefault="00781D0F" w:rsidP="00781D0F"/>
    <w:p w14:paraId="4CDDE280" w14:textId="77777777" w:rsidR="00781D0F" w:rsidRDefault="00781D0F" w:rsidP="00781D0F">
      <w:r>
        <w:t xml:space="preserve">7.1. </w:t>
      </w:r>
      <w:proofErr w:type="spellStart"/>
      <w:r>
        <w:rPr>
          <w:rFonts w:hint="eastAsia"/>
        </w:rPr>
        <w:t>Показатели</w:t>
      </w:r>
      <w:proofErr w:type="spellEnd"/>
      <w:r>
        <w:t xml:space="preserve"> </w:t>
      </w:r>
      <w:proofErr w:type="spellStart"/>
      <w:r>
        <w:rPr>
          <w:rFonts w:hint="eastAsia"/>
        </w:rPr>
        <w:t>смертности</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r>
        <w:t xml:space="preserve"> </w:t>
      </w:r>
      <w:proofErr w:type="spellStart"/>
      <w:r>
        <w:rPr>
          <w:rFonts w:hint="eastAsia"/>
        </w:rPr>
        <w:t>раздельно</w:t>
      </w:r>
      <w:proofErr w:type="spellEnd"/>
      <w:r>
        <w:t xml:space="preserve"> </w:t>
      </w:r>
      <w:proofErr w:type="spellStart"/>
      <w:r>
        <w:rPr>
          <w:rFonts w:hint="eastAsia"/>
        </w:rPr>
        <w:t>по</w:t>
      </w:r>
      <w:proofErr w:type="spellEnd"/>
      <w:r>
        <w:t xml:space="preserve"> </w:t>
      </w:r>
      <w:proofErr w:type="spellStart"/>
      <w:r>
        <w:rPr>
          <w:rFonts w:hint="eastAsia"/>
        </w:rPr>
        <w:t>полу</w:t>
      </w:r>
      <w:proofErr w:type="spellEnd"/>
      <w:r>
        <w:t xml:space="preserve"> </w:t>
      </w:r>
      <w:r>
        <w:rPr>
          <w:rFonts w:hint="eastAsia"/>
        </w:rPr>
        <w:t>и</w:t>
      </w:r>
      <w:r>
        <w:t xml:space="preserve"> </w:t>
      </w:r>
      <w:proofErr w:type="spellStart"/>
      <w:r>
        <w:rPr>
          <w:rFonts w:hint="eastAsia"/>
        </w:rPr>
        <w:t>этническому</w:t>
      </w:r>
      <w:proofErr w:type="spellEnd"/>
      <w:r>
        <w:t xml:space="preserve"> </w:t>
      </w:r>
      <w:proofErr w:type="spellStart"/>
      <w:r>
        <w:rPr>
          <w:rFonts w:hint="eastAsia"/>
        </w:rPr>
        <w:t>признаку</w:t>
      </w:r>
      <w:proofErr w:type="spellEnd"/>
    </w:p>
    <w:p w14:paraId="77472602" w14:textId="77777777" w:rsidR="00781D0F" w:rsidRDefault="00781D0F" w:rsidP="00781D0F"/>
    <w:p w14:paraId="7F8A0EF0" w14:textId="77777777" w:rsidR="00781D0F" w:rsidRDefault="00781D0F" w:rsidP="00781D0F">
      <w:r>
        <w:t xml:space="preserve">7.2. </w:t>
      </w:r>
      <w:proofErr w:type="spellStart"/>
      <w:r>
        <w:rPr>
          <w:rFonts w:hint="eastAsia"/>
        </w:rPr>
        <w:t>Смертность</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w:t>
      </w:r>
      <w:r>
        <w:rPr>
          <w:rFonts w:hint="eastAsia"/>
        </w:rPr>
        <w:t>в</w:t>
      </w:r>
      <w:r>
        <w:t xml:space="preserve"> </w:t>
      </w:r>
      <w:proofErr w:type="spellStart"/>
      <w:r>
        <w:rPr>
          <w:rFonts w:hint="eastAsia"/>
        </w:rPr>
        <w:t>старших</w:t>
      </w:r>
      <w:proofErr w:type="spellEnd"/>
      <w:r>
        <w:t xml:space="preserve"> </w:t>
      </w:r>
      <w:proofErr w:type="spellStart"/>
      <w:r>
        <w:rPr>
          <w:rFonts w:hint="eastAsia"/>
        </w:rPr>
        <w:t>возрастных</w:t>
      </w:r>
      <w:proofErr w:type="spellEnd"/>
      <w:r>
        <w:t xml:space="preserve"> </w:t>
      </w:r>
      <w:proofErr w:type="spellStart"/>
      <w:r>
        <w:rPr>
          <w:rFonts w:hint="eastAsia"/>
        </w:rPr>
        <w:t>группах</w:t>
      </w:r>
      <w:proofErr w:type="spellEnd"/>
    </w:p>
    <w:p w14:paraId="6E6C02E6" w14:textId="77777777" w:rsidR="00781D0F" w:rsidRDefault="00781D0F" w:rsidP="00781D0F"/>
    <w:p w14:paraId="40B8192E" w14:textId="77777777" w:rsidR="00781D0F" w:rsidRDefault="00781D0F" w:rsidP="00781D0F">
      <w:r>
        <w:t xml:space="preserve">7.3. </w:t>
      </w:r>
      <w:proofErr w:type="spellStart"/>
      <w:r>
        <w:rPr>
          <w:rFonts w:hint="eastAsia"/>
        </w:rPr>
        <w:t>Взаимосвязь</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и</w:t>
      </w:r>
      <w:r>
        <w:t xml:space="preserve"> </w:t>
      </w:r>
      <w:proofErr w:type="spellStart"/>
      <w:r>
        <w:rPr>
          <w:rFonts w:hint="eastAsia"/>
        </w:rPr>
        <w:t>уровня</w:t>
      </w:r>
      <w:proofErr w:type="spellEnd"/>
      <w:r>
        <w:t xml:space="preserve"> </w:t>
      </w:r>
      <w:proofErr w:type="spellStart"/>
      <w:r>
        <w:rPr>
          <w:rFonts w:hint="eastAsia"/>
        </w:rPr>
        <w:t>смертности</w:t>
      </w:r>
      <w:proofErr w:type="spellEnd"/>
      <w:r>
        <w:t xml:space="preserve"> </w:t>
      </w:r>
      <w:r>
        <w:rPr>
          <w:rFonts w:hint="eastAsia"/>
        </w:rPr>
        <w:t>у</w:t>
      </w:r>
      <w:r>
        <w:t xml:space="preserve"> </w:t>
      </w:r>
      <w:proofErr w:type="spellStart"/>
      <w:r>
        <w:rPr>
          <w:rFonts w:hint="eastAsia"/>
        </w:rPr>
        <w:t>геронтов</w:t>
      </w:r>
      <w:proofErr w:type="spellEnd"/>
      <w:r>
        <w:t xml:space="preserve"> </w:t>
      </w:r>
      <w:proofErr w:type="spellStart"/>
      <w:r>
        <w:rPr>
          <w:rFonts w:hint="eastAsia"/>
        </w:rPr>
        <w:t>Якутии</w:t>
      </w:r>
      <w:proofErr w:type="spellEnd"/>
    </w:p>
    <w:p w14:paraId="71AADBA4" w14:textId="77777777" w:rsidR="00781D0F" w:rsidRDefault="00781D0F" w:rsidP="00781D0F"/>
    <w:p w14:paraId="42B90BED" w14:textId="77777777" w:rsidR="00781D0F" w:rsidRDefault="00781D0F" w:rsidP="00781D0F">
      <w:r>
        <w:t xml:space="preserve">7.4. </w:t>
      </w:r>
      <w:proofErr w:type="spellStart"/>
      <w:r>
        <w:rPr>
          <w:rFonts w:hint="eastAsia"/>
        </w:rPr>
        <w:t>Оценка</w:t>
      </w:r>
      <w:proofErr w:type="spellEnd"/>
      <w:r>
        <w:t xml:space="preserve"> </w:t>
      </w:r>
      <w:proofErr w:type="spellStart"/>
      <w:r>
        <w:rPr>
          <w:rFonts w:hint="eastAsia"/>
        </w:rPr>
        <w:t>прогностической</w:t>
      </w:r>
      <w:proofErr w:type="spellEnd"/>
      <w:r>
        <w:t xml:space="preserve"> </w:t>
      </w:r>
      <w:proofErr w:type="spellStart"/>
      <w:r>
        <w:rPr>
          <w:rFonts w:hint="eastAsia"/>
        </w:rPr>
        <w:t>значимости</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сердечнососудистых</w:t>
      </w:r>
      <w:proofErr w:type="spellEnd"/>
      <w:r>
        <w:t xml:space="preserve"> </w:t>
      </w:r>
      <w:proofErr w:type="spellStart"/>
      <w:r>
        <w:rPr>
          <w:rFonts w:hint="eastAsia"/>
        </w:rPr>
        <w:t>заболеваний</w:t>
      </w:r>
      <w:proofErr w:type="spellEnd"/>
      <w:r>
        <w:t xml:space="preserve"> </w:t>
      </w:r>
      <w:proofErr w:type="spellStart"/>
      <w:r>
        <w:rPr>
          <w:rFonts w:hint="eastAsia"/>
        </w:rPr>
        <w:t>на</w:t>
      </w:r>
      <w:proofErr w:type="spellEnd"/>
      <w:r>
        <w:t xml:space="preserve"> </w:t>
      </w:r>
      <w:proofErr w:type="spellStart"/>
      <w:r>
        <w:rPr>
          <w:rFonts w:hint="eastAsia"/>
        </w:rPr>
        <w:t>формирование</w:t>
      </w:r>
      <w:proofErr w:type="spellEnd"/>
      <w:r>
        <w:t xml:space="preserve"> </w:t>
      </w:r>
      <w:proofErr w:type="spellStart"/>
      <w:r>
        <w:rPr>
          <w:rFonts w:hint="eastAsia"/>
        </w:rPr>
        <w:t>смертности</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p>
    <w:p w14:paraId="500B6BEC" w14:textId="77777777" w:rsidR="00781D0F" w:rsidRDefault="00781D0F" w:rsidP="00781D0F"/>
    <w:p w14:paraId="61381AFE" w14:textId="77777777" w:rsidR="00781D0F" w:rsidRDefault="00781D0F" w:rsidP="00781D0F">
      <w:r>
        <w:t xml:space="preserve">7.5. </w:t>
      </w:r>
      <w:proofErr w:type="spellStart"/>
      <w:r>
        <w:rPr>
          <w:rFonts w:hint="eastAsia"/>
        </w:rPr>
        <w:t>Смертность</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наличия</w:t>
      </w:r>
      <w:proofErr w:type="spellEnd"/>
      <w:r>
        <w:t xml:space="preserve"> (</w:t>
      </w:r>
      <w:proofErr w:type="spellStart"/>
      <w:r>
        <w:rPr>
          <w:rFonts w:hint="eastAsia"/>
        </w:rPr>
        <w:t>отсутствия</w:t>
      </w:r>
      <w:proofErr w:type="spellEnd"/>
      <w:r>
        <w:t xml:space="preserve">) </w:t>
      </w:r>
      <w:proofErr w:type="spellStart"/>
      <w:r>
        <w:rPr>
          <w:rFonts w:hint="eastAsia"/>
        </w:rPr>
        <w:t>сердечно</w:t>
      </w:r>
      <w:proofErr w:type="spellEnd"/>
      <w:r>
        <w:t>-</w:t>
      </w:r>
      <w:proofErr w:type="spellStart"/>
      <w:r>
        <w:rPr>
          <w:rFonts w:hint="eastAsia"/>
        </w:rPr>
        <w:t>сосудистой</w:t>
      </w:r>
      <w:proofErr w:type="spellEnd"/>
      <w:r>
        <w:t xml:space="preserve"> </w:t>
      </w:r>
      <w:proofErr w:type="spellStart"/>
      <w:r>
        <w:rPr>
          <w:rFonts w:hint="eastAsia"/>
        </w:rPr>
        <w:t>патологии</w:t>
      </w:r>
      <w:proofErr w:type="spellEnd"/>
    </w:p>
    <w:p w14:paraId="40706F72" w14:textId="77777777" w:rsidR="00781D0F" w:rsidRDefault="00781D0F" w:rsidP="00781D0F"/>
    <w:p w14:paraId="347034D8" w14:textId="77777777" w:rsidR="00781D0F" w:rsidRDefault="00781D0F" w:rsidP="00781D0F">
      <w:r>
        <w:t xml:space="preserve">7.6. </w:t>
      </w:r>
      <w:proofErr w:type="spellStart"/>
      <w:r>
        <w:rPr>
          <w:rFonts w:hint="eastAsia"/>
        </w:rPr>
        <w:t>Вклад</w:t>
      </w:r>
      <w:proofErr w:type="spellEnd"/>
      <w:r>
        <w:t xml:space="preserve"> </w:t>
      </w:r>
      <w:proofErr w:type="spellStart"/>
      <w:r>
        <w:rPr>
          <w:rFonts w:hint="eastAsia"/>
        </w:rPr>
        <w:t>факторов</w:t>
      </w:r>
      <w:proofErr w:type="spellEnd"/>
      <w:r>
        <w:t xml:space="preserve"> </w:t>
      </w:r>
      <w:proofErr w:type="spellStart"/>
      <w:r>
        <w:rPr>
          <w:rFonts w:hint="eastAsia"/>
        </w:rPr>
        <w:t>риска</w:t>
      </w:r>
      <w:proofErr w:type="spellEnd"/>
      <w:r>
        <w:t xml:space="preserve"> </w:t>
      </w:r>
      <w:proofErr w:type="spellStart"/>
      <w:r>
        <w:rPr>
          <w:rFonts w:hint="eastAsia"/>
        </w:rPr>
        <w:t>сердечно</w:t>
      </w:r>
      <w:proofErr w:type="spellEnd"/>
      <w:r>
        <w:t>-</w:t>
      </w:r>
      <w:proofErr w:type="spellStart"/>
      <w:r>
        <w:rPr>
          <w:rFonts w:hint="eastAsia"/>
        </w:rPr>
        <w:t>сосудистых</w:t>
      </w:r>
      <w:proofErr w:type="spellEnd"/>
      <w:r>
        <w:t xml:space="preserve"> </w:t>
      </w:r>
      <w:proofErr w:type="spellStart"/>
      <w:r>
        <w:rPr>
          <w:rFonts w:hint="eastAsia"/>
        </w:rPr>
        <w:t>заболеваний</w:t>
      </w:r>
      <w:proofErr w:type="spellEnd"/>
      <w:r>
        <w:t xml:space="preserve"> </w:t>
      </w:r>
      <w:r>
        <w:rPr>
          <w:rFonts w:hint="eastAsia"/>
        </w:rPr>
        <w:t>в</w:t>
      </w:r>
      <w:r>
        <w:t xml:space="preserve"> </w:t>
      </w:r>
      <w:proofErr w:type="spellStart"/>
      <w:r>
        <w:rPr>
          <w:rFonts w:hint="eastAsia"/>
        </w:rPr>
        <w:t>уровни</w:t>
      </w:r>
      <w:proofErr w:type="spellEnd"/>
      <w:r>
        <w:t xml:space="preserve"> </w:t>
      </w:r>
      <w:proofErr w:type="spellStart"/>
      <w:r>
        <w:rPr>
          <w:rFonts w:hint="eastAsia"/>
        </w:rPr>
        <w:t>смертности</w:t>
      </w:r>
      <w:proofErr w:type="spellEnd"/>
      <w:r>
        <w:t xml:space="preserve"> </w:t>
      </w:r>
      <w:proofErr w:type="spellStart"/>
      <w:r>
        <w:rPr>
          <w:rFonts w:hint="eastAsia"/>
        </w:rPr>
        <w:t>пожилого</w:t>
      </w:r>
      <w:proofErr w:type="spellEnd"/>
      <w:r>
        <w:t xml:space="preserve"> </w:t>
      </w:r>
      <w:proofErr w:type="spellStart"/>
      <w:r>
        <w:rPr>
          <w:rFonts w:hint="eastAsia"/>
        </w:rPr>
        <w:t>населения</w:t>
      </w:r>
      <w:proofErr w:type="spellEnd"/>
      <w:r>
        <w:t xml:space="preserve"> </w:t>
      </w:r>
      <w:proofErr w:type="spellStart"/>
      <w:r>
        <w:rPr>
          <w:rFonts w:hint="eastAsia"/>
        </w:rPr>
        <w:t>Якутии</w:t>
      </w:r>
      <w:proofErr w:type="spellEnd"/>
    </w:p>
    <w:p w14:paraId="4FA8006F" w14:textId="77777777" w:rsidR="00781D0F" w:rsidRDefault="00781D0F" w:rsidP="00781D0F"/>
    <w:p w14:paraId="7B25847A" w14:textId="77777777" w:rsidR="00781D0F" w:rsidRDefault="00781D0F" w:rsidP="00781D0F">
      <w:r>
        <w:t xml:space="preserve">7.7. </w:t>
      </w:r>
      <w:proofErr w:type="spellStart"/>
      <w:r>
        <w:rPr>
          <w:rFonts w:hint="eastAsia"/>
        </w:rPr>
        <w:t>Выживаемость</w:t>
      </w:r>
      <w:proofErr w:type="spellEnd"/>
      <w:r>
        <w:t xml:space="preserve"> </w:t>
      </w:r>
      <w:proofErr w:type="spellStart"/>
      <w:r>
        <w:rPr>
          <w:rFonts w:hint="eastAsia"/>
        </w:rPr>
        <w:t>когорты</w:t>
      </w:r>
      <w:proofErr w:type="spellEnd"/>
      <w:r>
        <w:t xml:space="preserve"> </w:t>
      </w:r>
      <w:proofErr w:type="spellStart"/>
      <w:r>
        <w:rPr>
          <w:rFonts w:hint="eastAsia"/>
        </w:rPr>
        <w:t>населения</w:t>
      </w:r>
      <w:proofErr w:type="spellEnd"/>
      <w:r>
        <w:t xml:space="preserve"> </w:t>
      </w:r>
      <w:r>
        <w:rPr>
          <w:rFonts w:hint="eastAsia"/>
        </w:rPr>
        <w:t>г</w:t>
      </w:r>
      <w:r>
        <w:t xml:space="preserve">. </w:t>
      </w:r>
      <w:proofErr w:type="spellStart"/>
      <w:r>
        <w:rPr>
          <w:rFonts w:hint="eastAsia"/>
        </w:rPr>
        <w:t>Якутска</w:t>
      </w:r>
      <w:proofErr w:type="spellEnd"/>
      <w:r>
        <w:t xml:space="preserve"> 60 </w:t>
      </w:r>
      <w:proofErr w:type="spellStart"/>
      <w:r>
        <w:rPr>
          <w:rFonts w:hint="eastAsia"/>
        </w:rPr>
        <w:t>лет</w:t>
      </w:r>
      <w:proofErr w:type="spellEnd"/>
      <w:r>
        <w:t xml:space="preserve"> </w:t>
      </w:r>
      <w:r>
        <w:rPr>
          <w:rFonts w:hint="eastAsia"/>
        </w:rPr>
        <w:t>и</w:t>
      </w:r>
      <w:r>
        <w:t xml:space="preserve"> </w:t>
      </w:r>
      <w:proofErr w:type="spellStart"/>
      <w:r>
        <w:rPr>
          <w:rFonts w:hint="eastAsia"/>
        </w:rPr>
        <w:t>старше</w:t>
      </w:r>
      <w:proofErr w:type="spellEnd"/>
    </w:p>
    <w:p w14:paraId="69583A93" w14:textId="77777777" w:rsidR="00781D0F" w:rsidRDefault="00781D0F" w:rsidP="00781D0F"/>
    <w:p w14:paraId="78CBF5C9" w14:textId="77777777" w:rsidR="00781D0F" w:rsidRDefault="00781D0F" w:rsidP="00781D0F">
      <w:r>
        <w:t xml:space="preserve">7.8. </w:t>
      </w:r>
      <w:proofErr w:type="spellStart"/>
      <w:r>
        <w:rPr>
          <w:rFonts w:hint="eastAsia"/>
        </w:rPr>
        <w:t>Резюме</w:t>
      </w:r>
      <w:proofErr w:type="spellEnd"/>
      <w:r>
        <w:t xml:space="preserve"> </w:t>
      </w:r>
      <w:proofErr w:type="spellStart"/>
      <w:r>
        <w:rPr>
          <w:rFonts w:hint="eastAsia"/>
        </w:rPr>
        <w:t>главы</w:t>
      </w:r>
      <w:proofErr w:type="spellEnd"/>
    </w:p>
    <w:p w14:paraId="43A11ECC" w14:textId="77777777" w:rsidR="00781D0F" w:rsidRDefault="00781D0F" w:rsidP="00781D0F"/>
    <w:p w14:paraId="17275ED7" w14:textId="77777777" w:rsidR="00781D0F" w:rsidRDefault="00781D0F" w:rsidP="00781D0F">
      <w:proofErr w:type="spellStart"/>
      <w:r>
        <w:rPr>
          <w:rFonts w:hint="eastAsia"/>
        </w:rPr>
        <w:lastRenderedPageBreak/>
        <w:t>Глава</w:t>
      </w:r>
      <w:proofErr w:type="spellEnd"/>
      <w:r>
        <w:t xml:space="preserve"> 8. </w:t>
      </w:r>
      <w:proofErr w:type="spellStart"/>
      <w:r>
        <w:rPr>
          <w:rFonts w:hint="eastAsia"/>
        </w:rPr>
        <w:t>Обсуждение</w:t>
      </w:r>
      <w:proofErr w:type="spellEnd"/>
      <w:r>
        <w:t xml:space="preserve"> </w:t>
      </w:r>
      <w:proofErr w:type="spellStart"/>
      <w:r>
        <w:rPr>
          <w:rFonts w:hint="eastAsia"/>
        </w:rPr>
        <w:t>результатов</w:t>
      </w:r>
      <w:proofErr w:type="spellEnd"/>
    </w:p>
    <w:p w14:paraId="5C6E12B4" w14:textId="77777777" w:rsidR="00781D0F" w:rsidRDefault="00781D0F" w:rsidP="00781D0F"/>
    <w:p w14:paraId="05D070DD" w14:textId="77777777" w:rsidR="00781D0F" w:rsidRDefault="00781D0F" w:rsidP="00781D0F">
      <w:proofErr w:type="spellStart"/>
      <w:r>
        <w:rPr>
          <w:rFonts w:hint="eastAsia"/>
        </w:rPr>
        <w:t>Заключение</w:t>
      </w:r>
      <w:proofErr w:type="spellEnd"/>
    </w:p>
    <w:p w14:paraId="28869039" w14:textId="77777777" w:rsidR="00781D0F" w:rsidRDefault="00781D0F" w:rsidP="00781D0F"/>
    <w:p w14:paraId="33EE1E6A" w14:textId="4D57AE8D" w:rsidR="00814CDC" w:rsidRDefault="00781D0F" w:rsidP="00781D0F">
      <w:pPr>
        <w:rPr>
          <w:lang w:val="en-US"/>
        </w:rPr>
      </w:pPr>
      <w:proofErr w:type="spellStart"/>
      <w:r>
        <w:rPr>
          <w:rFonts w:hint="eastAsia"/>
        </w:rPr>
        <w:t>Список</w:t>
      </w:r>
      <w:proofErr w:type="spellEnd"/>
      <w:r>
        <w:t xml:space="preserve"> </w:t>
      </w:r>
      <w:proofErr w:type="spellStart"/>
      <w:r>
        <w:rPr>
          <w:rFonts w:hint="eastAsia"/>
        </w:rPr>
        <w:t>литературы</w:t>
      </w:r>
      <w:proofErr w:type="spellEnd"/>
    </w:p>
    <w:p w14:paraId="33DBE82D" w14:textId="77777777" w:rsidR="00781D0F" w:rsidRPr="00781D0F" w:rsidRDefault="00781D0F" w:rsidP="00781D0F">
      <w:pPr>
        <w:rPr>
          <w:lang w:val="en-US"/>
        </w:rPr>
      </w:pPr>
    </w:p>
    <w:sectPr w:rsidR="00781D0F" w:rsidRPr="00781D0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C50DC" w14:textId="77777777" w:rsidR="008C66D7" w:rsidRPr="008D1934" w:rsidRDefault="008C66D7">
      <w:pPr>
        <w:spacing w:after="0" w:line="240" w:lineRule="auto"/>
      </w:pPr>
      <w:r w:rsidRPr="008D1934">
        <w:separator/>
      </w:r>
    </w:p>
  </w:endnote>
  <w:endnote w:type="continuationSeparator" w:id="0">
    <w:p w14:paraId="3D35BD2B" w14:textId="77777777" w:rsidR="008C66D7" w:rsidRPr="008D1934" w:rsidRDefault="008C66D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D58A" w14:textId="77777777" w:rsidR="008C66D7" w:rsidRPr="008D1934" w:rsidRDefault="008C66D7"/>
    <w:p w14:paraId="66D60AC3" w14:textId="77777777" w:rsidR="008C66D7" w:rsidRPr="008D1934" w:rsidRDefault="008C66D7"/>
    <w:p w14:paraId="3C67CFF4" w14:textId="77777777" w:rsidR="008C66D7" w:rsidRPr="008D1934" w:rsidRDefault="008C66D7"/>
    <w:p w14:paraId="75A199CE" w14:textId="77777777" w:rsidR="008C66D7" w:rsidRPr="008D1934" w:rsidRDefault="008C66D7"/>
    <w:p w14:paraId="53966FB1" w14:textId="77777777" w:rsidR="008C66D7" w:rsidRPr="008D1934" w:rsidRDefault="008C66D7"/>
    <w:p w14:paraId="4D47BCE1" w14:textId="77777777" w:rsidR="008C66D7" w:rsidRPr="008D1934" w:rsidRDefault="008C66D7"/>
    <w:p w14:paraId="5425ECF0" w14:textId="77777777" w:rsidR="008C66D7" w:rsidRPr="008D1934" w:rsidRDefault="008C66D7">
      <w:pPr>
        <w:rPr>
          <w:sz w:val="2"/>
          <w:szCs w:val="2"/>
        </w:rPr>
      </w:pPr>
      <w:r>
        <w:rPr>
          <w:noProof/>
        </w:rPr>
        <mc:AlternateContent>
          <mc:Choice Requires="wps">
            <w:drawing>
              <wp:anchor distT="0" distB="0" distL="63500" distR="63500" simplePos="0" relativeHeight="251660288" behindDoc="1" locked="0" layoutInCell="1" allowOverlap="1" wp14:anchorId="43A8030F" wp14:editId="1F8A23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43F503" w14:textId="77777777" w:rsidR="008C66D7" w:rsidRPr="008D1934" w:rsidRDefault="008C66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8030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43F503" w14:textId="77777777" w:rsidR="008C66D7" w:rsidRPr="008D1934" w:rsidRDefault="008C66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DFF8DED" w14:textId="77777777" w:rsidR="008C66D7" w:rsidRPr="008D1934" w:rsidRDefault="008C66D7"/>
    <w:p w14:paraId="5FF495A9" w14:textId="77777777" w:rsidR="008C66D7" w:rsidRPr="008D1934" w:rsidRDefault="008C66D7"/>
    <w:p w14:paraId="451E690F" w14:textId="77777777" w:rsidR="008C66D7" w:rsidRPr="008D1934" w:rsidRDefault="008C66D7">
      <w:pPr>
        <w:rPr>
          <w:sz w:val="2"/>
          <w:szCs w:val="2"/>
        </w:rPr>
      </w:pPr>
      <w:r>
        <w:rPr>
          <w:noProof/>
        </w:rPr>
        <mc:AlternateContent>
          <mc:Choice Requires="wps">
            <w:drawing>
              <wp:anchor distT="0" distB="0" distL="63500" distR="63500" simplePos="0" relativeHeight="251659264" behindDoc="1" locked="0" layoutInCell="1" allowOverlap="1" wp14:anchorId="117CEECD" wp14:editId="00E1F3C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CCEE3C" w14:textId="77777777" w:rsidR="008C66D7" w:rsidRPr="008D1934" w:rsidRDefault="008C66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CEEC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CCEE3C" w14:textId="77777777" w:rsidR="008C66D7" w:rsidRPr="008D1934" w:rsidRDefault="008C66D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B1372C" w14:textId="77777777" w:rsidR="008C66D7" w:rsidRPr="008D1934" w:rsidRDefault="008C66D7"/>
    <w:p w14:paraId="3B9E5AD7" w14:textId="77777777" w:rsidR="008C66D7" w:rsidRPr="008D1934" w:rsidRDefault="008C66D7">
      <w:pPr>
        <w:rPr>
          <w:sz w:val="2"/>
          <w:szCs w:val="2"/>
        </w:rPr>
      </w:pPr>
    </w:p>
    <w:p w14:paraId="450FCB5D" w14:textId="77777777" w:rsidR="008C66D7" w:rsidRPr="008D1934" w:rsidRDefault="008C66D7"/>
    <w:p w14:paraId="09F97FC9" w14:textId="77777777" w:rsidR="008C66D7" w:rsidRPr="008D1934" w:rsidRDefault="008C66D7">
      <w:pPr>
        <w:spacing w:after="0" w:line="240" w:lineRule="auto"/>
      </w:pPr>
    </w:p>
  </w:footnote>
  <w:footnote w:type="continuationSeparator" w:id="0">
    <w:p w14:paraId="23C2CDA6" w14:textId="77777777" w:rsidR="008C66D7" w:rsidRPr="008D1934" w:rsidRDefault="008C66D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7"/>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cp:revision>
  <cp:lastPrinted>2024-05-12T14:21:00Z</cp:lastPrinted>
  <dcterms:created xsi:type="dcterms:W3CDTF">2024-05-20T07:52:00Z</dcterms:created>
  <dcterms:modified xsi:type="dcterms:W3CDTF">2024-05-20T16:50:00Z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