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405D" w:rsidRPr="0039405D" w:rsidRDefault="0039405D" w:rsidP="0039405D">
      <w:pPr>
        <w:rPr>
          <w:rFonts w:ascii="Verdana" w:eastAsia="Times New Roman" w:hAnsi="Verdana" w:cs="Times New Roman"/>
          <w:color w:val="000000"/>
          <w:kern w:val="0"/>
          <w:sz w:val="24"/>
          <w:szCs w:val="24"/>
          <w:lang w:eastAsia="ru-RU"/>
        </w:rPr>
      </w:pPr>
      <w:r w:rsidRPr="0039405D">
        <w:rPr>
          <w:rFonts w:ascii="Verdana" w:eastAsia="Times New Roman" w:hAnsi="Verdana" w:cs="Times New Roman" w:hint="eastAsia"/>
          <w:color w:val="000000"/>
          <w:kern w:val="0"/>
          <w:sz w:val="24"/>
          <w:szCs w:val="24"/>
          <w:lang w:eastAsia="ru-RU"/>
        </w:rPr>
        <w:t>Чернуха</w:t>
      </w:r>
      <w:r w:rsidRPr="0039405D">
        <w:rPr>
          <w:rFonts w:ascii="Verdana" w:eastAsia="Times New Roman" w:hAnsi="Verdana" w:cs="Times New Roman"/>
          <w:color w:val="000000"/>
          <w:kern w:val="0"/>
          <w:sz w:val="24"/>
          <w:szCs w:val="24"/>
          <w:lang w:eastAsia="ru-RU"/>
        </w:rPr>
        <w:t xml:space="preserve"> </w:t>
      </w:r>
      <w:r w:rsidRPr="0039405D">
        <w:rPr>
          <w:rFonts w:ascii="Verdana" w:eastAsia="Times New Roman" w:hAnsi="Verdana" w:cs="Times New Roman" w:hint="eastAsia"/>
          <w:color w:val="000000"/>
          <w:kern w:val="0"/>
          <w:sz w:val="24"/>
          <w:szCs w:val="24"/>
          <w:lang w:eastAsia="ru-RU"/>
        </w:rPr>
        <w:t>Ірина</w:t>
      </w:r>
      <w:r w:rsidRPr="0039405D">
        <w:rPr>
          <w:rFonts w:ascii="Verdana" w:eastAsia="Times New Roman" w:hAnsi="Verdana" w:cs="Times New Roman"/>
          <w:color w:val="000000"/>
          <w:kern w:val="0"/>
          <w:sz w:val="24"/>
          <w:szCs w:val="24"/>
          <w:lang w:eastAsia="ru-RU"/>
        </w:rPr>
        <w:t xml:space="preserve"> </w:t>
      </w:r>
      <w:r w:rsidRPr="0039405D">
        <w:rPr>
          <w:rFonts w:ascii="Verdana" w:eastAsia="Times New Roman" w:hAnsi="Verdana" w:cs="Times New Roman" w:hint="eastAsia"/>
          <w:color w:val="000000"/>
          <w:kern w:val="0"/>
          <w:sz w:val="24"/>
          <w:szCs w:val="24"/>
          <w:lang w:eastAsia="ru-RU"/>
        </w:rPr>
        <w:t>Семенівна</w:t>
      </w:r>
      <w:r w:rsidRPr="0039405D">
        <w:rPr>
          <w:rFonts w:ascii="Verdana" w:eastAsia="Times New Roman" w:hAnsi="Verdana" w:cs="Times New Roman"/>
          <w:color w:val="000000"/>
          <w:kern w:val="0"/>
          <w:sz w:val="24"/>
          <w:szCs w:val="24"/>
          <w:lang w:eastAsia="ru-RU"/>
        </w:rPr>
        <w:t xml:space="preserve">, </w:t>
      </w:r>
      <w:r w:rsidRPr="0039405D">
        <w:rPr>
          <w:rFonts w:ascii="Verdana" w:eastAsia="Times New Roman" w:hAnsi="Verdana" w:cs="Times New Roman" w:hint="eastAsia"/>
          <w:color w:val="000000"/>
          <w:kern w:val="0"/>
          <w:sz w:val="24"/>
          <w:szCs w:val="24"/>
          <w:lang w:eastAsia="ru-RU"/>
        </w:rPr>
        <w:t>старший</w:t>
      </w:r>
      <w:r w:rsidRPr="0039405D">
        <w:rPr>
          <w:rFonts w:ascii="Verdana" w:eastAsia="Times New Roman" w:hAnsi="Verdana" w:cs="Times New Roman"/>
          <w:color w:val="000000"/>
          <w:kern w:val="0"/>
          <w:sz w:val="24"/>
          <w:szCs w:val="24"/>
          <w:lang w:eastAsia="ru-RU"/>
        </w:rPr>
        <w:t xml:space="preserve"> </w:t>
      </w:r>
      <w:r w:rsidRPr="0039405D">
        <w:rPr>
          <w:rFonts w:ascii="Verdana" w:eastAsia="Times New Roman" w:hAnsi="Verdana" w:cs="Times New Roman" w:hint="eastAsia"/>
          <w:color w:val="000000"/>
          <w:kern w:val="0"/>
          <w:sz w:val="24"/>
          <w:szCs w:val="24"/>
          <w:lang w:eastAsia="ru-RU"/>
        </w:rPr>
        <w:t>викладач</w:t>
      </w:r>
      <w:r w:rsidRPr="0039405D">
        <w:rPr>
          <w:rFonts w:ascii="Verdana" w:eastAsia="Times New Roman" w:hAnsi="Verdana" w:cs="Times New Roman"/>
          <w:color w:val="000000"/>
          <w:kern w:val="0"/>
          <w:sz w:val="24"/>
          <w:szCs w:val="24"/>
          <w:lang w:eastAsia="ru-RU"/>
        </w:rPr>
        <w:t xml:space="preserve"> </w:t>
      </w:r>
      <w:r w:rsidRPr="0039405D">
        <w:rPr>
          <w:rFonts w:ascii="Verdana" w:eastAsia="Times New Roman" w:hAnsi="Verdana" w:cs="Times New Roman" w:hint="eastAsia"/>
          <w:color w:val="000000"/>
          <w:kern w:val="0"/>
          <w:sz w:val="24"/>
          <w:szCs w:val="24"/>
          <w:lang w:eastAsia="ru-RU"/>
        </w:rPr>
        <w:t>кафедри</w:t>
      </w:r>
      <w:r w:rsidRPr="0039405D">
        <w:rPr>
          <w:rFonts w:ascii="Verdana" w:eastAsia="Times New Roman" w:hAnsi="Verdana" w:cs="Times New Roman"/>
          <w:color w:val="000000"/>
          <w:kern w:val="0"/>
          <w:sz w:val="24"/>
          <w:szCs w:val="24"/>
          <w:lang w:eastAsia="ru-RU"/>
        </w:rPr>
        <w:t xml:space="preserve"> </w:t>
      </w:r>
      <w:r w:rsidRPr="0039405D">
        <w:rPr>
          <w:rFonts w:ascii="Verdana" w:eastAsia="Times New Roman" w:hAnsi="Verdana" w:cs="Times New Roman" w:hint="eastAsia"/>
          <w:color w:val="000000"/>
          <w:kern w:val="0"/>
          <w:sz w:val="24"/>
          <w:szCs w:val="24"/>
          <w:lang w:eastAsia="ru-RU"/>
        </w:rPr>
        <w:t>медико</w:t>
      </w:r>
      <w:r w:rsidRPr="0039405D">
        <w:rPr>
          <w:rFonts w:ascii="Verdana" w:eastAsia="Times New Roman" w:hAnsi="Verdana" w:cs="Times New Roman"/>
          <w:color w:val="000000"/>
          <w:kern w:val="0"/>
          <w:sz w:val="24"/>
          <w:szCs w:val="24"/>
          <w:lang w:eastAsia="ru-RU"/>
        </w:rPr>
        <w:t>-</w:t>
      </w:r>
      <w:r w:rsidRPr="0039405D">
        <w:rPr>
          <w:rFonts w:ascii="Verdana" w:eastAsia="Times New Roman" w:hAnsi="Verdana" w:cs="Times New Roman" w:hint="eastAsia"/>
          <w:color w:val="000000"/>
          <w:kern w:val="0"/>
          <w:sz w:val="24"/>
          <w:szCs w:val="24"/>
          <w:lang w:eastAsia="ru-RU"/>
        </w:rPr>
        <w:t>біологічних</w:t>
      </w:r>
      <w:r w:rsidRPr="0039405D">
        <w:rPr>
          <w:rFonts w:ascii="Verdana" w:eastAsia="Times New Roman" w:hAnsi="Verdana" w:cs="Times New Roman"/>
          <w:color w:val="000000"/>
          <w:kern w:val="0"/>
          <w:sz w:val="24"/>
          <w:szCs w:val="24"/>
          <w:lang w:eastAsia="ru-RU"/>
        </w:rPr>
        <w:t xml:space="preserve"> </w:t>
      </w:r>
      <w:r w:rsidRPr="0039405D">
        <w:rPr>
          <w:rFonts w:ascii="Verdana" w:eastAsia="Times New Roman" w:hAnsi="Verdana" w:cs="Times New Roman" w:hint="eastAsia"/>
          <w:color w:val="000000"/>
          <w:kern w:val="0"/>
          <w:sz w:val="24"/>
          <w:szCs w:val="24"/>
          <w:lang w:eastAsia="ru-RU"/>
        </w:rPr>
        <w:t>дисциплін</w:t>
      </w:r>
      <w:r w:rsidRPr="0039405D">
        <w:rPr>
          <w:rFonts w:ascii="Verdana" w:eastAsia="Times New Roman" w:hAnsi="Verdana" w:cs="Times New Roman"/>
          <w:color w:val="000000"/>
          <w:kern w:val="0"/>
          <w:sz w:val="24"/>
          <w:szCs w:val="24"/>
          <w:lang w:eastAsia="ru-RU"/>
        </w:rPr>
        <w:t xml:space="preserve">, </w:t>
      </w:r>
      <w:r w:rsidRPr="0039405D">
        <w:rPr>
          <w:rFonts w:ascii="Verdana" w:eastAsia="Times New Roman" w:hAnsi="Verdana" w:cs="Times New Roman" w:hint="eastAsia"/>
          <w:color w:val="000000"/>
          <w:kern w:val="0"/>
          <w:sz w:val="24"/>
          <w:szCs w:val="24"/>
          <w:lang w:eastAsia="ru-RU"/>
        </w:rPr>
        <w:t>Житомирський</w:t>
      </w:r>
      <w:r w:rsidRPr="0039405D">
        <w:rPr>
          <w:rFonts w:ascii="Verdana" w:eastAsia="Times New Roman" w:hAnsi="Verdana" w:cs="Times New Roman"/>
          <w:color w:val="000000"/>
          <w:kern w:val="0"/>
          <w:sz w:val="24"/>
          <w:szCs w:val="24"/>
          <w:lang w:eastAsia="ru-RU"/>
        </w:rPr>
        <w:t xml:space="preserve"> </w:t>
      </w:r>
      <w:r w:rsidRPr="0039405D">
        <w:rPr>
          <w:rFonts w:ascii="Verdana" w:eastAsia="Times New Roman" w:hAnsi="Verdana" w:cs="Times New Roman" w:hint="eastAsia"/>
          <w:color w:val="000000"/>
          <w:kern w:val="0"/>
          <w:sz w:val="24"/>
          <w:szCs w:val="24"/>
          <w:lang w:eastAsia="ru-RU"/>
        </w:rPr>
        <w:t>державний</w:t>
      </w:r>
      <w:r w:rsidRPr="0039405D">
        <w:rPr>
          <w:rFonts w:ascii="Verdana" w:eastAsia="Times New Roman" w:hAnsi="Verdana" w:cs="Times New Roman"/>
          <w:color w:val="000000"/>
          <w:kern w:val="0"/>
          <w:sz w:val="24"/>
          <w:szCs w:val="24"/>
          <w:lang w:eastAsia="ru-RU"/>
        </w:rPr>
        <w:t xml:space="preserve"> </w:t>
      </w:r>
      <w:r w:rsidRPr="0039405D">
        <w:rPr>
          <w:rFonts w:ascii="Verdana" w:eastAsia="Times New Roman" w:hAnsi="Verdana" w:cs="Times New Roman" w:hint="eastAsia"/>
          <w:color w:val="000000"/>
          <w:kern w:val="0"/>
          <w:sz w:val="24"/>
          <w:szCs w:val="24"/>
          <w:lang w:eastAsia="ru-RU"/>
        </w:rPr>
        <w:t>університет</w:t>
      </w:r>
      <w:r w:rsidRPr="0039405D">
        <w:rPr>
          <w:rFonts w:ascii="Verdana" w:eastAsia="Times New Roman" w:hAnsi="Verdana" w:cs="Times New Roman"/>
          <w:color w:val="000000"/>
          <w:kern w:val="0"/>
          <w:sz w:val="24"/>
          <w:szCs w:val="24"/>
          <w:lang w:eastAsia="ru-RU"/>
        </w:rPr>
        <w:t xml:space="preserve"> </w:t>
      </w:r>
      <w:r w:rsidRPr="0039405D">
        <w:rPr>
          <w:rFonts w:ascii="Verdana" w:eastAsia="Times New Roman" w:hAnsi="Verdana" w:cs="Times New Roman" w:hint="eastAsia"/>
          <w:color w:val="000000"/>
          <w:kern w:val="0"/>
          <w:sz w:val="24"/>
          <w:szCs w:val="24"/>
          <w:lang w:eastAsia="ru-RU"/>
        </w:rPr>
        <w:t>імені</w:t>
      </w:r>
      <w:r w:rsidRPr="0039405D">
        <w:rPr>
          <w:rFonts w:ascii="Verdana" w:eastAsia="Times New Roman" w:hAnsi="Verdana" w:cs="Times New Roman"/>
          <w:color w:val="000000"/>
          <w:kern w:val="0"/>
          <w:sz w:val="24"/>
          <w:szCs w:val="24"/>
          <w:lang w:eastAsia="ru-RU"/>
        </w:rPr>
        <w:t xml:space="preserve"> </w:t>
      </w:r>
      <w:r w:rsidRPr="0039405D">
        <w:rPr>
          <w:rFonts w:ascii="Verdana" w:eastAsia="Times New Roman" w:hAnsi="Verdana" w:cs="Times New Roman" w:hint="eastAsia"/>
          <w:color w:val="000000"/>
          <w:kern w:val="0"/>
          <w:sz w:val="24"/>
          <w:szCs w:val="24"/>
          <w:lang w:eastAsia="ru-RU"/>
        </w:rPr>
        <w:t>Івана</w:t>
      </w:r>
      <w:r w:rsidRPr="0039405D">
        <w:rPr>
          <w:rFonts w:ascii="Verdana" w:eastAsia="Times New Roman" w:hAnsi="Verdana" w:cs="Times New Roman"/>
          <w:color w:val="000000"/>
          <w:kern w:val="0"/>
          <w:sz w:val="24"/>
          <w:szCs w:val="24"/>
          <w:lang w:eastAsia="ru-RU"/>
        </w:rPr>
        <w:t xml:space="preserve"> </w:t>
      </w:r>
      <w:r w:rsidRPr="0039405D">
        <w:rPr>
          <w:rFonts w:ascii="Verdana" w:eastAsia="Times New Roman" w:hAnsi="Verdana" w:cs="Times New Roman" w:hint="eastAsia"/>
          <w:color w:val="000000"/>
          <w:kern w:val="0"/>
          <w:sz w:val="24"/>
          <w:szCs w:val="24"/>
          <w:lang w:eastAsia="ru-RU"/>
        </w:rPr>
        <w:t>Франка</w:t>
      </w:r>
      <w:r w:rsidRPr="0039405D">
        <w:rPr>
          <w:rFonts w:ascii="Verdana" w:eastAsia="Times New Roman" w:hAnsi="Verdana" w:cs="Times New Roman"/>
          <w:color w:val="000000"/>
          <w:kern w:val="0"/>
          <w:sz w:val="24"/>
          <w:szCs w:val="24"/>
          <w:lang w:eastAsia="ru-RU"/>
        </w:rPr>
        <w:t xml:space="preserve">. </w:t>
      </w:r>
      <w:r w:rsidRPr="0039405D">
        <w:rPr>
          <w:rFonts w:ascii="Verdana" w:eastAsia="Times New Roman" w:hAnsi="Verdana" w:cs="Times New Roman" w:hint="eastAsia"/>
          <w:color w:val="000000"/>
          <w:kern w:val="0"/>
          <w:sz w:val="24"/>
          <w:szCs w:val="24"/>
          <w:lang w:eastAsia="ru-RU"/>
        </w:rPr>
        <w:t>Назва</w:t>
      </w:r>
      <w:r w:rsidRPr="0039405D">
        <w:rPr>
          <w:rFonts w:ascii="Verdana" w:eastAsia="Times New Roman" w:hAnsi="Verdana" w:cs="Times New Roman"/>
          <w:color w:val="000000"/>
          <w:kern w:val="0"/>
          <w:sz w:val="24"/>
          <w:szCs w:val="24"/>
          <w:lang w:eastAsia="ru-RU"/>
        </w:rPr>
        <w:t xml:space="preserve"> </w:t>
      </w:r>
      <w:r w:rsidRPr="0039405D">
        <w:rPr>
          <w:rFonts w:ascii="Verdana" w:eastAsia="Times New Roman" w:hAnsi="Verdana" w:cs="Times New Roman" w:hint="eastAsia"/>
          <w:color w:val="000000"/>
          <w:kern w:val="0"/>
          <w:sz w:val="24"/>
          <w:szCs w:val="24"/>
          <w:lang w:eastAsia="ru-RU"/>
        </w:rPr>
        <w:t>дисертації</w:t>
      </w:r>
      <w:r w:rsidRPr="0039405D">
        <w:rPr>
          <w:rFonts w:ascii="Verdana" w:eastAsia="Times New Roman" w:hAnsi="Verdana" w:cs="Times New Roman"/>
          <w:color w:val="000000"/>
          <w:kern w:val="0"/>
          <w:sz w:val="24"/>
          <w:szCs w:val="24"/>
          <w:lang w:eastAsia="ru-RU"/>
        </w:rPr>
        <w:t>: &amp;laquo;</w:t>
      </w:r>
      <w:r w:rsidRPr="0039405D">
        <w:rPr>
          <w:rFonts w:ascii="Verdana" w:eastAsia="Times New Roman" w:hAnsi="Verdana" w:cs="Times New Roman" w:hint="eastAsia"/>
          <w:color w:val="000000"/>
          <w:kern w:val="0"/>
          <w:sz w:val="24"/>
          <w:szCs w:val="24"/>
          <w:lang w:eastAsia="ru-RU"/>
        </w:rPr>
        <w:t>Вплив</w:t>
      </w:r>
      <w:r w:rsidRPr="0039405D">
        <w:rPr>
          <w:rFonts w:ascii="Verdana" w:eastAsia="Times New Roman" w:hAnsi="Verdana" w:cs="Times New Roman"/>
          <w:color w:val="000000"/>
          <w:kern w:val="0"/>
          <w:sz w:val="24"/>
          <w:szCs w:val="24"/>
          <w:lang w:eastAsia="ru-RU"/>
        </w:rPr>
        <w:t xml:space="preserve"> </w:t>
      </w:r>
      <w:r w:rsidRPr="0039405D">
        <w:rPr>
          <w:rFonts w:ascii="Verdana" w:eastAsia="Times New Roman" w:hAnsi="Verdana" w:cs="Times New Roman" w:hint="eastAsia"/>
          <w:color w:val="000000"/>
          <w:kern w:val="0"/>
          <w:sz w:val="24"/>
          <w:szCs w:val="24"/>
          <w:lang w:eastAsia="ru-RU"/>
        </w:rPr>
        <w:t>тестостерону</w:t>
      </w:r>
      <w:r w:rsidRPr="0039405D">
        <w:rPr>
          <w:rFonts w:ascii="Verdana" w:eastAsia="Times New Roman" w:hAnsi="Verdana" w:cs="Times New Roman"/>
          <w:color w:val="000000"/>
          <w:kern w:val="0"/>
          <w:sz w:val="24"/>
          <w:szCs w:val="24"/>
          <w:lang w:eastAsia="ru-RU"/>
        </w:rPr>
        <w:t xml:space="preserve"> </w:t>
      </w:r>
      <w:r w:rsidRPr="0039405D">
        <w:rPr>
          <w:rFonts w:ascii="Verdana" w:eastAsia="Times New Roman" w:hAnsi="Verdana" w:cs="Times New Roman" w:hint="eastAsia"/>
          <w:color w:val="000000"/>
          <w:kern w:val="0"/>
          <w:sz w:val="24"/>
          <w:szCs w:val="24"/>
          <w:lang w:eastAsia="ru-RU"/>
        </w:rPr>
        <w:t>на</w:t>
      </w:r>
      <w:r w:rsidRPr="0039405D">
        <w:rPr>
          <w:rFonts w:ascii="Verdana" w:eastAsia="Times New Roman" w:hAnsi="Verdana" w:cs="Times New Roman"/>
          <w:color w:val="000000"/>
          <w:kern w:val="0"/>
          <w:sz w:val="24"/>
          <w:szCs w:val="24"/>
          <w:lang w:eastAsia="ru-RU"/>
        </w:rPr>
        <w:t xml:space="preserve"> </w:t>
      </w:r>
      <w:r w:rsidRPr="0039405D">
        <w:rPr>
          <w:rFonts w:ascii="Verdana" w:eastAsia="Times New Roman" w:hAnsi="Verdana" w:cs="Times New Roman" w:hint="eastAsia"/>
          <w:color w:val="000000"/>
          <w:kern w:val="0"/>
          <w:sz w:val="24"/>
          <w:szCs w:val="24"/>
          <w:lang w:eastAsia="ru-RU"/>
        </w:rPr>
        <w:t>жовчносекреторну</w:t>
      </w:r>
      <w:r w:rsidRPr="0039405D">
        <w:rPr>
          <w:rFonts w:ascii="Verdana" w:eastAsia="Times New Roman" w:hAnsi="Verdana" w:cs="Times New Roman"/>
          <w:color w:val="000000"/>
          <w:kern w:val="0"/>
          <w:sz w:val="24"/>
          <w:szCs w:val="24"/>
          <w:lang w:eastAsia="ru-RU"/>
        </w:rPr>
        <w:t xml:space="preserve"> </w:t>
      </w:r>
      <w:r w:rsidRPr="0039405D">
        <w:rPr>
          <w:rFonts w:ascii="Verdana" w:eastAsia="Times New Roman" w:hAnsi="Verdana" w:cs="Times New Roman" w:hint="eastAsia"/>
          <w:color w:val="000000"/>
          <w:kern w:val="0"/>
          <w:sz w:val="24"/>
          <w:szCs w:val="24"/>
          <w:lang w:eastAsia="ru-RU"/>
        </w:rPr>
        <w:t>функцію</w:t>
      </w:r>
      <w:r w:rsidRPr="0039405D">
        <w:rPr>
          <w:rFonts w:ascii="Verdana" w:eastAsia="Times New Roman" w:hAnsi="Verdana" w:cs="Times New Roman"/>
          <w:color w:val="000000"/>
          <w:kern w:val="0"/>
          <w:sz w:val="24"/>
          <w:szCs w:val="24"/>
          <w:lang w:eastAsia="ru-RU"/>
        </w:rPr>
        <w:t xml:space="preserve"> </w:t>
      </w:r>
      <w:r w:rsidRPr="0039405D">
        <w:rPr>
          <w:rFonts w:ascii="Verdana" w:eastAsia="Times New Roman" w:hAnsi="Verdana" w:cs="Times New Roman" w:hint="eastAsia"/>
          <w:color w:val="000000"/>
          <w:kern w:val="0"/>
          <w:sz w:val="24"/>
          <w:szCs w:val="24"/>
          <w:lang w:eastAsia="ru-RU"/>
        </w:rPr>
        <w:t>печінки</w:t>
      </w:r>
      <w:r w:rsidRPr="0039405D">
        <w:rPr>
          <w:rFonts w:ascii="Verdana" w:eastAsia="Times New Roman" w:hAnsi="Verdana" w:cs="Times New Roman"/>
          <w:color w:val="000000"/>
          <w:kern w:val="0"/>
          <w:sz w:val="24"/>
          <w:szCs w:val="24"/>
          <w:lang w:eastAsia="ru-RU"/>
        </w:rPr>
        <w:t xml:space="preserve"> </w:t>
      </w:r>
      <w:r w:rsidRPr="0039405D">
        <w:rPr>
          <w:rFonts w:ascii="Verdana" w:eastAsia="Times New Roman" w:hAnsi="Verdana" w:cs="Times New Roman" w:hint="eastAsia"/>
          <w:color w:val="000000"/>
          <w:kern w:val="0"/>
          <w:sz w:val="24"/>
          <w:szCs w:val="24"/>
          <w:lang w:eastAsia="ru-RU"/>
        </w:rPr>
        <w:t>щурів</w:t>
      </w:r>
      <w:r w:rsidRPr="0039405D">
        <w:rPr>
          <w:rFonts w:ascii="Verdana" w:eastAsia="Times New Roman" w:hAnsi="Verdana" w:cs="Times New Roman"/>
          <w:color w:val="000000"/>
          <w:kern w:val="0"/>
          <w:sz w:val="24"/>
          <w:szCs w:val="24"/>
          <w:lang w:eastAsia="ru-RU"/>
        </w:rPr>
        <w:t xml:space="preserve">&amp;raquo;. </w:t>
      </w:r>
      <w:r w:rsidRPr="0039405D">
        <w:rPr>
          <w:rFonts w:ascii="Verdana" w:eastAsia="Times New Roman" w:hAnsi="Verdana" w:cs="Times New Roman" w:hint="eastAsia"/>
          <w:color w:val="000000"/>
          <w:kern w:val="0"/>
          <w:sz w:val="24"/>
          <w:szCs w:val="24"/>
          <w:lang w:eastAsia="ru-RU"/>
        </w:rPr>
        <w:t>Шифр</w:t>
      </w:r>
      <w:r w:rsidRPr="0039405D">
        <w:rPr>
          <w:rFonts w:ascii="Verdana" w:eastAsia="Times New Roman" w:hAnsi="Verdana" w:cs="Times New Roman"/>
          <w:color w:val="000000"/>
          <w:kern w:val="0"/>
          <w:sz w:val="24"/>
          <w:szCs w:val="24"/>
          <w:lang w:eastAsia="ru-RU"/>
        </w:rPr>
        <w:t xml:space="preserve"> </w:t>
      </w:r>
      <w:r w:rsidRPr="0039405D">
        <w:rPr>
          <w:rFonts w:ascii="Verdana" w:eastAsia="Times New Roman" w:hAnsi="Verdana" w:cs="Times New Roman" w:hint="eastAsia"/>
          <w:color w:val="000000"/>
          <w:kern w:val="0"/>
          <w:sz w:val="24"/>
          <w:szCs w:val="24"/>
          <w:lang w:eastAsia="ru-RU"/>
        </w:rPr>
        <w:t>та</w:t>
      </w:r>
      <w:r w:rsidRPr="0039405D">
        <w:rPr>
          <w:rFonts w:ascii="Verdana" w:eastAsia="Times New Roman" w:hAnsi="Verdana" w:cs="Times New Roman"/>
          <w:color w:val="000000"/>
          <w:kern w:val="0"/>
          <w:sz w:val="24"/>
          <w:szCs w:val="24"/>
          <w:lang w:eastAsia="ru-RU"/>
        </w:rPr>
        <w:t xml:space="preserve"> </w:t>
      </w:r>
      <w:r w:rsidRPr="0039405D">
        <w:rPr>
          <w:rFonts w:ascii="Verdana" w:eastAsia="Times New Roman" w:hAnsi="Verdana" w:cs="Times New Roman" w:hint="eastAsia"/>
          <w:color w:val="000000"/>
          <w:kern w:val="0"/>
          <w:sz w:val="24"/>
          <w:szCs w:val="24"/>
          <w:lang w:eastAsia="ru-RU"/>
        </w:rPr>
        <w:t>назва</w:t>
      </w:r>
      <w:r w:rsidRPr="0039405D">
        <w:rPr>
          <w:rFonts w:ascii="Verdana" w:eastAsia="Times New Roman" w:hAnsi="Verdana" w:cs="Times New Roman"/>
          <w:color w:val="000000"/>
          <w:kern w:val="0"/>
          <w:sz w:val="24"/>
          <w:szCs w:val="24"/>
          <w:lang w:eastAsia="ru-RU"/>
        </w:rPr>
        <w:t xml:space="preserve"> </w:t>
      </w:r>
      <w:r w:rsidRPr="0039405D">
        <w:rPr>
          <w:rFonts w:ascii="Verdana" w:eastAsia="Times New Roman" w:hAnsi="Verdana" w:cs="Times New Roman" w:hint="eastAsia"/>
          <w:color w:val="000000"/>
          <w:kern w:val="0"/>
          <w:sz w:val="24"/>
          <w:szCs w:val="24"/>
          <w:lang w:eastAsia="ru-RU"/>
        </w:rPr>
        <w:t>спеціальності</w:t>
      </w:r>
      <w:r w:rsidRPr="0039405D">
        <w:rPr>
          <w:rFonts w:ascii="Verdana" w:eastAsia="Times New Roman" w:hAnsi="Verdana" w:cs="Times New Roman"/>
          <w:color w:val="000000"/>
          <w:kern w:val="0"/>
          <w:sz w:val="24"/>
          <w:szCs w:val="24"/>
          <w:lang w:eastAsia="ru-RU"/>
        </w:rPr>
        <w:t xml:space="preserve">  03.00.13  </w:t>
      </w:r>
      <w:r w:rsidRPr="0039405D">
        <w:rPr>
          <w:rFonts w:ascii="Verdana" w:eastAsia="Times New Roman" w:hAnsi="Verdana" w:cs="Times New Roman" w:hint="eastAsia"/>
          <w:color w:val="000000"/>
          <w:kern w:val="0"/>
          <w:sz w:val="24"/>
          <w:szCs w:val="24"/>
          <w:lang w:eastAsia="ru-RU"/>
        </w:rPr>
        <w:t>фізіологія</w:t>
      </w:r>
      <w:r w:rsidRPr="0039405D">
        <w:rPr>
          <w:rFonts w:ascii="Verdana" w:eastAsia="Times New Roman" w:hAnsi="Verdana" w:cs="Times New Roman"/>
          <w:color w:val="000000"/>
          <w:kern w:val="0"/>
          <w:sz w:val="24"/>
          <w:szCs w:val="24"/>
          <w:lang w:eastAsia="ru-RU"/>
        </w:rPr>
        <w:t xml:space="preserve"> </w:t>
      </w:r>
      <w:r w:rsidRPr="0039405D">
        <w:rPr>
          <w:rFonts w:ascii="Verdana" w:eastAsia="Times New Roman" w:hAnsi="Verdana" w:cs="Times New Roman" w:hint="eastAsia"/>
          <w:color w:val="000000"/>
          <w:kern w:val="0"/>
          <w:sz w:val="24"/>
          <w:szCs w:val="24"/>
          <w:lang w:eastAsia="ru-RU"/>
        </w:rPr>
        <w:t>людини</w:t>
      </w:r>
      <w:r w:rsidRPr="0039405D">
        <w:rPr>
          <w:rFonts w:ascii="Verdana" w:eastAsia="Times New Roman" w:hAnsi="Verdana" w:cs="Times New Roman"/>
          <w:color w:val="000000"/>
          <w:kern w:val="0"/>
          <w:sz w:val="24"/>
          <w:szCs w:val="24"/>
          <w:lang w:eastAsia="ru-RU"/>
        </w:rPr>
        <w:t xml:space="preserve"> </w:t>
      </w:r>
      <w:r w:rsidRPr="0039405D">
        <w:rPr>
          <w:rFonts w:ascii="Verdana" w:eastAsia="Times New Roman" w:hAnsi="Verdana" w:cs="Times New Roman" w:hint="eastAsia"/>
          <w:color w:val="000000"/>
          <w:kern w:val="0"/>
          <w:sz w:val="24"/>
          <w:szCs w:val="24"/>
          <w:lang w:eastAsia="ru-RU"/>
        </w:rPr>
        <w:t>і</w:t>
      </w:r>
      <w:r w:rsidRPr="0039405D">
        <w:rPr>
          <w:rFonts w:ascii="Verdana" w:eastAsia="Times New Roman" w:hAnsi="Verdana" w:cs="Times New Roman"/>
          <w:color w:val="000000"/>
          <w:kern w:val="0"/>
          <w:sz w:val="24"/>
          <w:szCs w:val="24"/>
          <w:lang w:eastAsia="ru-RU"/>
        </w:rPr>
        <w:t xml:space="preserve"> </w:t>
      </w:r>
      <w:r w:rsidRPr="0039405D">
        <w:rPr>
          <w:rFonts w:ascii="Verdana" w:eastAsia="Times New Roman" w:hAnsi="Verdana" w:cs="Times New Roman" w:hint="eastAsia"/>
          <w:color w:val="000000"/>
          <w:kern w:val="0"/>
          <w:sz w:val="24"/>
          <w:szCs w:val="24"/>
          <w:lang w:eastAsia="ru-RU"/>
        </w:rPr>
        <w:t>тварин</w:t>
      </w:r>
      <w:r w:rsidRPr="0039405D">
        <w:rPr>
          <w:rFonts w:ascii="Verdana" w:eastAsia="Times New Roman" w:hAnsi="Verdana" w:cs="Times New Roman"/>
          <w:color w:val="000000"/>
          <w:kern w:val="0"/>
          <w:sz w:val="24"/>
          <w:szCs w:val="24"/>
          <w:lang w:eastAsia="ru-RU"/>
        </w:rPr>
        <w:t xml:space="preserve">. </w:t>
      </w:r>
      <w:r w:rsidRPr="0039405D">
        <w:rPr>
          <w:rFonts w:ascii="Verdana" w:eastAsia="Times New Roman" w:hAnsi="Verdana" w:cs="Times New Roman" w:hint="eastAsia"/>
          <w:color w:val="000000"/>
          <w:kern w:val="0"/>
          <w:sz w:val="24"/>
          <w:szCs w:val="24"/>
          <w:lang w:eastAsia="ru-RU"/>
        </w:rPr>
        <w:t>Спецрада</w:t>
      </w:r>
      <w:r w:rsidRPr="0039405D">
        <w:rPr>
          <w:rFonts w:ascii="Verdana" w:eastAsia="Times New Roman" w:hAnsi="Verdana" w:cs="Times New Roman"/>
          <w:color w:val="000000"/>
          <w:kern w:val="0"/>
          <w:sz w:val="24"/>
          <w:szCs w:val="24"/>
          <w:lang w:eastAsia="ru-RU"/>
        </w:rPr>
        <w:t xml:space="preserve"> </w:t>
      </w:r>
      <w:r w:rsidRPr="0039405D">
        <w:rPr>
          <w:rFonts w:ascii="Verdana" w:eastAsia="Times New Roman" w:hAnsi="Verdana" w:cs="Times New Roman" w:hint="eastAsia"/>
          <w:color w:val="000000"/>
          <w:kern w:val="0"/>
          <w:sz w:val="24"/>
          <w:szCs w:val="24"/>
          <w:lang w:eastAsia="ru-RU"/>
        </w:rPr>
        <w:t>Д</w:t>
      </w:r>
      <w:r w:rsidRPr="0039405D">
        <w:rPr>
          <w:rFonts w:ascii="Verdana" w:eastAsia="Times New Roman" w:hAnsi="Verdana" w:cs="Times New Roman"/>
          <w:color w:val="000000"/>
          <w:kern w:val="0"/>
          <w:sz w:val="24"/>
          <w:szCs w:val="24"/>
          <w:lang w:eastAsia="ru-RU"/>
        </w:rPr>
        <w:t xml:space="preserve">26.001.38 </w:t>
      </w:r>
      <w:r w:rsidRPr="0039405D">
        <w:rPr>
          <w:rFonts w:ascii="Verdana" w:eastAsia="Times New Roman" w:hAnsi="Verdana" w:cs="Times New Roman" w:hint="eastAsia"/>
          <w:color w:val="000000"/>
          <w:kern w:val="0"/>
          <w:sz w:val="24"/>
          <w:szCs w:val="24"/>
          <w:lang w:eastAsia="ru-RU"/>
        </w:rPr>
        <w:t>Київського</w:t>
      </w:r>
      <w:r w:rsidRPr="0039405D">
        <w:rPr>
          <w:rFonts w:ascii="Verdana" w:eastAsia="Times New Roman" w:hAnsi="Verdana" w:cs="Times New Roman"/>
          <w:color w:val="000000"/>
          <w:kern w:val="0"/>
          <w:sz w:val="24"/>
          <w:szCs w:val="24"/>
          <w:lang w:eastAsia="ru-RU"/>
        </w:rPr>
        <w:t xml:space="preserve"> </w:t>
      </w:r>
      <w:r w:rsidRPr="0039405D">
        <w:rPr>
          <w:rFonts w:ascii="Verdana" w:eastAsia="Times New Roman" w:hAnsi="Verdana" w:cs="Times New Roman" w:hint="eastAsia"/>
          <w:color w:val="000000"/>
          <w:kern w:val="0"/>
          <w:sz w:val="24"/>
          <w:szCs w:val="24"/>
          <w:lang w:eastAsia="ru-RU"/>
        </w:rPr>
        <w:t>національного</w:t>
      </w:r>
      <w:r w:rsidRPr="0039405D">
        <w:rPr>
          <w:rFonts w:ascii="Verdana" w:eastAsia="Times New Roman" w:hAnsi="Verdana" w:cs="Times New Roman"/>
          <w:color w:val="000000"/>
          <w:kern w:val="0"/>
          <w:sz w:val="24"/>
          <w:szCs w:val="24"/>
          <w:lang w:eastAsia="ru-RU"/>
        </w:rPr>
        <w:t xml:space="preserve"> </w:t>
      </w:r>
      <w:r w:rsidRPr="0039405D">
        <w:rPr>
          <w:rFonts w:ascii="Verdana" w:eastAsia="Times New Roman" w:hAnsi="Verdana" w:cs="Times New Roman" w:hint="eastAsia"/>
          <w:color w:val="000000"/>
          <w:kern w:val="0"/>
          <w:sz w:val="24"/>
          <w:szCs w:val="24"/>
          <w:lang w:eastAsia="ru-RU"/>
        </w:rPr>
        <w:t>університету</w:t>
      </w:r>
      <w:r w:rsidRPr="0039405D">
        <w:rPr>
          <w:rFonts w:ascii="Verdana" w:eastAsia="Times New Roman" w:hAnsi="Verdana" w:cs="Times New Roman"/>
          <w:color w:val="000000"/>
          <w:kern w:val="0"/>
          <w:sz w:val="24"/>
          <w:szCs w:val="24"/>
          <w:lang w:eastAsia="ru-RU"/>
        </w:rPr>
        <w:t xml:space="preserve"> </w:t>
      </w:r>
      <w:r w:rsidRPr="0039405D">
        <w:rPr>
          <w:rFonts w:ascii="Verdana" w:eastAsia="Times New Roman" w:hAnsi="Verdana" w:cs="Times New Roman" w:hint="eastAsia"/>
          <w:color w:val="000000"/>
          <w:kern w:val="0"/>
          <w:sz w:val="24"/>
          <w:szCs w:val="24"/>
          <w:lang w:eastAsia="ru-RU"/>
        </w:rPr>
        <w:t>імені</w:t>
      </w:r>
      <w:r w:rsidRPr="0039405D">
        <w:rPr>
          <w:rFonts w:ascii="Verdana" w:eastAsia="Times New Roman" w:hAnsi="Verdana" w:cs="Times New Roman"/>
          <w:color w:val="000000"/>
          <w:kern w:val="0"/>
          <w:sz w:val="24"/>
          <w:szCs w:val="24"/>
          <w:lang w:eastAsia="ru-RU"/>
        </w:rPr>
        <w:t xml:space="preserve"> </w:t>
      </w:r>
      <w:r w:rsidRPr="0039405D">
        <w:rPr>
          <w:rFonts w:ascii="Verdana" w:eastAsia="Times New Roman" w:hAnsi="Verdana" w:cs="Times New Roman" w:hint="eastAsia"/>
          <w:color w:val="000000"/>
          <w:kern w:val="0"/>
          <w:sz w:val="24"/>
          <w:szCs w:val="24"/>
          <w:lang w:eastAsia="ru-RU"/>
        </w:rPr>
        <w:t>Тараса</w:t>
      </w:r>
      <w:r w:rsidRPr="0039405D">
        <w:rPr>
          <w:rFonts w:ascii="Verdana" w:eastAsia="Times New Roman" w:hAnsi="Verdana" w:cs="Times New Roman"/>
          <w:color w:val="000000"/>
          <w:kern w:val="0"/>
          <w:sz w:val="24"/>
          <w:szCs w:val="24"/>
          <w:lang w:eastAsia="ru-RU"/>
        </w:rPr>
        <w:t xml:space="preserve"> </w:t>
      </w:r>
      <w:r w:rsidRPr="0039405D">
        <w:rPr>
          <w:rFonts w:ascii="Verdana" w:eastAsia="Times New Roman" w:hAnsi="Verdana" w:cs="Times New Roman" w:hint="eastAsia"/>
          <w:color w:val="000000"/>
          <w:kern w:val="0"/>
          <w:sz w:val="24"/>
          <w:szCs w:val="24"/>
          <w:lang w:eastAsia="ru-RU"/>
        </w:rPr>
        <w:t>Шевченка</w:t>
      </w:r>
    </w:p>
    <w:p w:rsidR="0039405D" w:rsidRPr="0039405D" w:rsidRDefault="0039405D" w:rsidP="0039405D">
      <w:pPr>
        <w:rPr>
          <w:rFonts w:ascii="Verdana" w:eastAsia="Times New Roman" w:hAnsi="Verdana" w:cs="Times New Roman"/>
          <w:color w:val="000000"/>
          <w:kern w:val="0"/>
          <w:sz w:val="24"/>
          <w:szCs w:val="24"/>
          <w:lang w:eastAsia="ru-RU"/>
        </w:rPr>
      </w:pPr>
    </w:p>
    <w:p w:rsidR="0039405D" w:rsidRPr="0039405D" w:rsidRDefault="0039405D" w:rsidP="0039405D">
      <w:pPr>
        <w:rPr>
          <w:rFonts w:ascii="Verdana" w:eastAsia="Times New Roman" w:hAnsi="Verdana" w:cs="Times New Roman"/>
          <w:color w:val="000000"/>
          <w:kern w:val="0"/>
          <w:sz w:val="24"/>
          <w:szCs w:val="24"/>
          <w:lang w:eastAsia="ru-RU"/>
        </w:rPr>
      </w:pPr>
    </w:p>
    <w:p w:rsidR="0039405D" w:rsidRPr="0039405D" w:rsidRDefault="0039405D" w:rsidP="0039405D">
      <w:pPr>
        <w:rPr>
          <w:rFonts w:ascii="Verdana" w:eastAsia="Times New Roman" w:hAnsi="Verdana" w:cs="Times New Roman"/>
          <w:color w:val="000000"/>
          <w:kern w:val="0"/>
          <w:sz w:val="24"/>
          <w:szCs w:val="24"/>
          <w:lang w:eastAsia="ru-RU"/>
        </w:rPr>
      </w:pPr>
    </w:p>
    <w:p w:rsidR="0039405D" w:rsidRPr="0039405D" w:rsidRDefault="0039405D" w:rsidP="0039405D">
      <w:pPr>
        <w:rPr>
          <w:rFonts w:ascii="Verdana" w:eastAsia="Times New Roman" w:hAnsi="Verdana" w:cs="Times New Roman"/>
          <w:color w:val="000000"/>
          <w:kern w:val="0"/>
          <w:sz w:val="24"/>
          <w:szCs w:val="24"/>
          <w:lang w:eastAsia="ru-RU"/>
        </w:rPr>
      </w:pPr>
    </w:p>
    <w:p w:rsidR="0039405D" w:rsidRPr="0039405D" w:rsidRDefault="0039405D" w:rsidP="0039405D">
      <w:pPr>
        <w:rPr>
          <w:rFonts w:ascii="Verdana" w:eastAsia="Times New Roman" w:hAnsi="Verdana" w:cs="Times New Roman"/>
          <w:color w:val="000000"/>
          <w:kern w:val="0"/>
          <w:sz w:val="24"/>
          <w:szCs w:val="24"/>
          <w:lang w:eastAsia="ru-RU"/>
        </w:rPr>
      </w:pPr>
      <w:r w:rsidRPr="0039405D">
        <w:rPr>
          <w:rFonts w:ascii="Verdana" w:eastAsia="Times New Roman" w:hAnsi="Verdana" w:cs="Times New Roman" w:hint="eastAsia"/>
          <w:color w:val="000000"/>
          <w:kern w:val="0"/>
          <w:sz w:val="24"/>
          <w:szCs w:val="24"/>
          <w:lang w:eastAsia="ru-RU"/>
        </w:rPr>
        <w:t>Київський</w:t>
      </w:r>
      <w:r w:rsidRPr="0039405D">
        <w:rPr>
          <w:rFonts w:ascii="Verdana" w:eastAsia="Times New Roman" w:hAnsi="Verdana" w:cs="Times New Roman"/>
          <w:color w:val="000000"/>
          <w:kern w:val="0"/>
          <w:sz w:val="24"/>
          <w:szCs w:val="24"/>
          <w:lang w:eastAsia="ru-RU"/>
        </w:rPr>
        <w:t xml:space="preserve"> </w:t>
      </w:r>
      <w:r w:rsidRPr="0039405D">
        <w:rPr>
          <w:rFonts w:ascii="Verdana" w:eastAsia="Times New Roman" w:hAnsi="Verdana" w:cs="Times New Roman" w:hint="eastAsia"/>
          <w:color w:val="000000"/>
          <w:kern w:val="0"/>
          <w:sz w:val="24"/>
          <w:szCs w:val="24"/>
          <w:lang w:eastAsia="ru-RU"/>
        </w:rPr>
        <w:t>національний</w:t>
      </w:r>
      <w:r w:rsidRPr="0039405D">
        <w:rPr>
          <w:rFonts w:ascii="Verdana" w:eastAsia="Times New Roman" w:hAnsi="Verdana" w:cs="Times New Roman"/>
          <w:color w:val="000000"/>
          <w:kern w:val="0"/>
          <w:sz w:val="24"/>
          <w:szCs w:val="24"/>
          <w:lang w:eastAsia="ru-RU"/>
        </w:rPr>
        <w:t xml:space="preserve"> </w:t>
      </w:r>
      <w:r w:rsidRPr="0039405D">
        <w:rPr>
          <w:rFonts w:ascii="Verdana" w:eastAsia="Times New Roman" w:hAnsi="Verdana" w:cs="Times New Roman" w:hint="eastAsia"/>
          <w:color w:val="000000"/>
          <w:kern w:val="0"/>
          <w:sz w:val="24"/>
          <w:szCs w:val="24"/>
          <w:lang w:eastAsia="ru-RU"/>
        </w:rPr>
        <w:t>університет</w:t>
      </w:r>
      <w:r w:rsidRPr="0039405D">
        <w:rPr>
          <w:rFonts w:ascii="Verdana" w:eastAsia="Times New Roman" w:hAnsi="Verdana" w:cs="Times New Roman"/>
          <w:color w:val="000000"/>
          <w:kern w:val="0"/>
          <w:sz w:val="24"/>
          <w:szCs w:val="24"/>
          <w:lang w:eastAsia="ru-RU"/>
        </w:rPr>
        <w:t xml:space="preserve"> </w:t>
      </w:r>
      <w:r w:rsidRPr="0039405D">
        <w:rPr>
          <w:rFonts w:ascii="Verdana" w:eastAsia="Times New Roman" w:hAnsi="Verdana" w:cs="Times New Roman" w:hint="eastAsia"/>
          <w:color w:val="000000"/>
          <w:kern w:val="0"/>
          <w:sz w:val="24"/>
          <w:szCs w:val="24"/>
          <w:lang w:eastAsia="ru-RU"/>
        </w:rPr>
        <w:t>імені</w:t>
      </w:r>
      <w:r w:rsidRPr="0039405D">
        <w:rPr>
          <w:rFonts w:ascii="Verdana" w:eastAsia="Times New Roman" w:hAnsi="Verdana" w:cs="Times New Roman"/>
          <w:color w:val="000000"/>
          <w:kern w:val="0"/>
          <w:sz w:val="24"/>
          <w:szCs w:val="24"/>
          <w:lang w:eastAsia="ru-RU"/>
        </w:rPr>
        <w:t xml:space="preserve"> </w:t>
      </w:r>
      <w:r w:rsidRPr="0039405D">
        <w:rPr>
          <w:rFonts w:ascii="Verdana" w:eastAsia="Times New Roman" w:hAnsi="Verdana" w:cs="Times New Roman" w:hint="eastAsia"/>
          <w:color w:val="000000"/>
          <w:kern w:val="0"/>
          <w:sz w:val="24"/>
          <w:szCs w:val="24"/>
          <w:lang w:eastAsia="ru-RU"/>
        </w:rPr>
        <w:t>Тараса</w:t>
      </w:r>
      <w:r w:rsidRPr="0039405D">
        <w:rPr>
          <w:rFonts w:ascii="Verdana" w:eastAsia="Times New Roman" w:hAnsi="Verdana" w:cs="Times New Roman"/>
          <w:color w:val="000000"/>
          <w:kern w:val="0"/>
          <w:sz w:val="24"/>
          <w:szCs w:val="24"/>
          <w:lang w:eastAsia="ru-RU"/>
        </w:rPr>
        <w:t xml:space="preserve"> </w:t>
      </w:r>
      <w:r w:rsidRPr="0039405D">
        <w:rPr>
          <w:rFonts w:ascii="Verdana" w:eastAsia="Times New Roman" w:hAnsi="Verdana" w:cs="Times New Roman" w:hint="eastAsia"/>
          <w:color w:val="000000"/>
          <w:kern w:val="0"/>
          <w:sz w:val="24"/>
          <w:szCs w:val="24"/>
          <w:lang w:eastAsia="ru-RU"/>
        </w:rPr>
        <w:t>Шевченка</w:t>
      </w:r>
    </w:p>
    <w:p w:rsidR="0039405D" w:rsidRPr="0039405D" w:rsidRDefault="0039405D" w:rsidP="0039405D">
      <w:pPr>
        <w:rPr>
          <w:rFonts w:ascii="Verdana" w:eastAsia="Times New Roman" w:hAnsi="Verdana" w:cs="Times New Roman"/>
          <w:color w:val="000000"/>
          <w:kern w:val="0"/>
          <w:sz w:val="24"/>
          <w:szCs w:val="24"/>
          <w:lang w:eastAsia="ru-RU"/>
        </w:rPr>
      </w:pPr>
      <w:r w:rsidRPr="0039405D">
        <w:rPr>
          <w:rFonts w:ascii="Verdana" w:eastAsia="Times New Roman" w:hAnsi="Verdana" w:cs="Times New Roman" w:hint="eastAsia"/>
          <w:color w:val="000000"/>
          <w:kern w:val="0"/>
          <w:sz w:val="24"/>
          <w:szCs w:val="24"/>
          <w:lang w:eastAsia="ru-RU"/>
        </w:rPr>
        <w:t>Міністерство</w:t>
      </w:r>
      <w:r w:rsidRPr="0039405D">
        <w:rPr>
          <w:rFonts w:ascii="Verdana" w:eastAsia="Times New Roman" w:hAnsi="Verdana" w:cs="Times New Roman"/>
          <w:color w:val="000000"/>
          <w:kern w:val="0"/>
          <w:sz w:val="24"/>
          <w:szCs w:val="24"/>
          <w:lang w:eastAsia="ru-RU"/>
        </w:rPr>
        <w:t xml:space="preserve"> </w:t>
      </w:r>
      <w:r w:rsidRPr="0039405D">
        <w:rPr>
          <w:rFonts w:ascii="Verdana" w:eastAsia="Times New Roman" w:hAnsi="Verdana" w:cs="Times New Roman" w:hint="eastAsia"/>
          <w:color w:val="000000"/>
          <w:kern w:val="0"/>
          <w:sz w:val="24"/>
          <w:szCs w:val="24"/>
          <w:lang w:eastAsia="ru-RU"/>
        </w:rPr>
        <w:t>освіти</w:t>
      </w:r>
      <w:r w:rsidRPr="0039405D">
        <w:rPr>
          <w:rFonts w:ascii="Verdana" w:eastAsia="Times New Roman" w:hAnsi="Verdana" w:cs="Times New Roman"/>
          <w:color w:val="000000"/>
          <w:kern w:val="0"/>
          <w:sz w:val="24"/>
          <w:szCs w:val="24"/>
          <w:lang w:eastAsia="ru-RU"/>
        </w:rPr>
        <w:t xml:space="preserve"> </w:t>
      </w:r>
      <w:r w:rsidRPr="0039405D">
        <w:rPr>
          <w:rFonts w:ascii="Verdana" w:eastAsia="Times New Roman" w:hAnsi="Verdana" w:cs="Times New Roman" w:hint="eastAsia"/>
          <w:color w:val="000000"/>
          <w:kern w:val="0"/>
          <w:sz w:val="24"/>
          <w:szCs w:val="24"/>
          <w:lang w:eastAsia="ru-RU"/>
        </w:rPr>
        <w:t>і</w:t>
      </w:r>
      <w:r w:rsidRPr="0039405D">
        <w:rPr>
          <w:rFonts w:ascii="Verdana" w:eastAsia="Times New Roman" w:hAnsi="Verdana" w:cs="Times New Roman"/>
          <w:color w:val="000000"/>
          <w:kern w:val="0"/>
          <w:sz w:val="24"/>
          <w:szCs w:val="24"/>
          <w:lang w:eastAsia="ru-RU"/>
        </w:rPr>
        <w:t xml:space="preserve"> </w:t>
      </w:r>
      <w:r w:rsidRPr="0039405D">
        <w:rPr>
          <w:rFonts w:ascii="Verdana" w:eastAsia="Times New Roman" w:hAnsi="Verdana" w:cs="Times New Roman" w:hint="eastAsia"/>
          <w:color w:val="000000"/>
          <w:kern w:val="0"/>
          <w:sz w:val="24"/>
          <w:szCs w:val="24"/>
          <w:lang w:eastAsia="ru-RU"/>
        </w:rPr>
        <w:t>науки</w:t>
      </w:r>
      <w:r w:rsidRPr="0039405D">
        <w:rPr>
          <w:rFonts w:ascii="Verdana" w:eastAsia="Times New Roman" w:hAnsi="Verdana" w:cs="Times New Roman"/>
          <w:color w:val="000000"/>
          <w:kern w:val="0"/>
          <w:sz w:val="24"/>
          <w:szCs w:val="24"/>
          <w:lang w:eastAsia="ru-RU"/>
        </w:rPr>
        <w:t xml:space="preserve"> </w:t>
      </w:r>
      <w:r w:rsidRPr="0039405D">
        <w:rPr>
          <w:rFonts w:ascii="Verdana" w:eastAsia="Times New Roman" w:hAnsi="Verdana" w:cs="Times New Roman" w:hint="eastAsia"/>
          <w:color w:val="000000"/>
          <w:kern w:val="0"/>
          <w:sz w:val="24"/>
          <w:szCs w:val="24"/>
          <w:lang w:eastAsia="ru-RU"/>
        </w:rPr>
        <w:t>України</w:t>
      </w:r>
    </w:p>
    <w:p w:rsidR="0039405D" w:rsidRPr="0039405D" w:rsidRDefault="0039405D" w:rsidP="0039405D">
      <w:pPr>
        <w:rPr>
          <w:rFonts w:ascii="Verdana" w:eastAsia="Times New Roman" w:hAnsi="Verdana" w:cs="Times New Roman"/>
          <w:color w:val="000000"/>
          <w:kern w:val="0"/>
          <w:sz w:val="24"/>
          <w:szCs w:val="24"/>
          <w:lang w:eastAsia="ru-RU"/>
        </w:rPr>
      </w:pPr>
      <w:r w:rsidRPr="0039405D">
        <w:rPr>
          <w:rFonts w:ascii="Verdana" w:eastAsia="Times New Roman" w:hAnsi="Verdana" w:cs="Times New Roman" w:hint="eastAsia"/>
          <w:color w:val="000000"/>
          <w:kern w:val="0"/>
          <w:sz w:val="24"/>
          <w:szCs w:val="24"/>
          <w:lang w:eastAsia="ru-RU"/>
        </w:rPr>
        <w:t>Київський</w:t>
      </w:r>
      <w:r w:rsidRPr="0039405D">
        <w:rPr>
          <w:rFonts w:ascii="Verdana" w:eastAsia="Times New Roman" w:hAnsi="Verdana" w:cs="Times New Roman"/>
          <w:color w:val="000000"/>
          <w:kern w:val="0"/>
          <w:sz w:val="24"/>
          <w:szCs w:val="24"/>
          <w:lang w:eastAsia="ru-RU"/>
        </w:rPr>
        <w:t xml:space="preserve"> </w:t>
      </w:r>
      <w:r w:rsidRPr="0039405D">
        <w:rPr>
          <w:rFonts w:ascii="Verdana" w:eastAsia="Times New Roman" w:hAnsi="Verdana" w:cs="Times New Roman" w:hint="eastAsia"/>
          <w:color w:val="000000"/>
          <w:kern w:val="0"/>
          <w:sz w:val="24"/>
          <w:szCs w:val="24"/>
          <w:lang w:eastAsia="ru-RU"/>
        </w:rPr>
        <w:t>національний</w:t>
      </w:r>
      <w:r w:rsidRPr="0039405D">
        <w:rPr>
          <w:rFonts w:ascii="Verdana" w:eastAsia="Times New Roman" w:hAnsi="Verdana" w:cs="Times New Roman"/>
          <w:color w:val="000000"/>
          <w:kern w:val="0"/>
          <w:sz w:val="24"/>
          <w:szCs w:val="24"/>
          <w:lang w:eastAsia="ru-RU"/>
        </w:rPr>
        <w:t xml:space="preserve"> </w:t>
      </w:r>
      <w:r w:rsidRPr="0039405D">
        <w:rPr>
          <w:rFonts w:ascii="Verdana" w:eastAsia="Times New Roman" w:hAnsi="Verdana" w:cs="Times New Roman" w:hint="eastAsia"/>
          <w:color w:val="000000"/>
          <w:kern w:val="0"/>
          <w:sz w:val="24"/>
          <w:szCs w:val="24"/>
          <w:lang w:eastAsia="ru-RU"/>
        </w:rPr>
        <w:t>університет</w:t>
      </w:r>
      <w:r w:rsidRPr="0039405D">
        <w:rPr>
          <w:rFonts w:ascii="Verdana" w:eastAsia="Times New Roman" w:hAnsi="Verdana" w:cs="Times New Roman"/>
          <w:color w:val="000000"/>
          <w:kern w:val="0"/>
          <w:sz w:val="24"/>
          <w:szCs w:val="24"/>
          <w:lang w:eastAsia="ru-RU"/>
        </w:rPr>
        <w:t xml:space="preserve"> </w:t>
      </w:r>
      <w:r w:rsidRPr="0039405D">
        <w:rPr>
          <w:rFonts w:ascii="Verdana" w:eastAsia="Times New Roman" w:hAnsi="Verdana" w:cs="Times New Roman" w:hint="eastAsia"/>
          <w:color w:val="000000"/>
          <w:kern w:val="0"/>
          <w:sz w:val="24"/>
          <w:szCs w:val="24"/>
          <w:lang w:eastAsia="ru-RU"/>
        </w:rPr>
        <w:t>імені</w:t>
      </w:r>
      <w:r w:rsidRPr="0039405D">
        <w:rPr>
          <w:rFonts w:ascii="Verdana" w:eastAsia="Times New Roman" w:hAnsi="Verdana" w:cs="Times New Roman"/>
          <w:color w:val="000000"/>
          <w:kern w:val="0"/>
          <w:sz w:val="24"/>
          <w:szCs w:val="24"/>
          <w:lang w:eastAsia="ru-RU"/>
        </w:rPr>
        <w:t xml:space="preserve"> </w:t>
      </w:r>
      <w:r w:rsidRPr="0039405D">
        <w:rPr>
          <w:rFonts w:ascii="Verdana" w:eastAsia="Times New Roman" w:hAnsi="Verdana" w:cs="Times New Roman" w:hint="eastAsia"/>
          <w:color w:val="000000"/>
          <w:kern w:val="0"/>
          <w:sz w:val="24"/>
          <w:szCs w:val="24"/>
          <w:lang w:eastAsia="ru-RU"/>
        </w:rPr>
        <w:t>Тараса</w:t>
      </w:r>
      <w:r w:rsidRPr="0039405D">
        <w:rPr>
          <w:rFonts w:ascii="Verdana" w:eastAsia="Times New Roman" w:hAnsi="Verdana" w:cs="Times New Roman"/>
          <w:color w:val="000000"/>
          <w:kern w:val="0"/>
          <w:sz w:val="24"/>
          <w:szCs w:val="24"/>
          <w:lang w:eastAsia="ru-RU"/>
        </w:rPr>
        <w:t xml:space="preserve"> </w:t>
      </w:r>
      <w:r w:rsidRPr="0039405D">
        <w:rPr>
          <w:rFonts w:ascii="Verdana" w:eastAsia="Times New Roman" w:hAnsi="Verdana" w:cs="Times New Roman" w:hint="eastAsia"/>
          <w:color w:val="000000"/>
          <w:kern w:val="0"/>
          <w:sz w:val="24"/>
          <w:szCs w:val="24"/>
          <w:lang w:eastAsia="ru-RU"/>
        </w:rPr>
        <w:t>Шевченка</w:t>
      </w:r>
    </w:p>
    <w:p w:rsidR="0039405D" w:rsidRPr="0039405D" w:rsidRDefault="0039405D" w:rsidP="0039405D">
      <w:pPr>
        <w:rPr>
          <w:rFonts w:ascii="Verdana" w:eastAsia="Times New Roman" w:hAnsi="Verdana" w:cs="Times New Roman"/>
          <w:color w:val="000000"/>
          <w:kern w:val="0"/>
          <w:sz w:val="24"/>
          <w:szCs w:val="24"/>
          <w:lang w:eastAsia="ru-RU"/>
        </w:rPr>
      </w:pPr>
      <w:r w:rsidRPr="0039405D">
        <w:rPr>
          <w:rFonts w:ascii="Verdana" w:eastAsia="Times New Roman" w:hAnsi="Verdana" w:cs="Times New Roman" w:hint="eastAsia"/>
          <w:color w:val="000000"/>
          <w:kern w:val="0"/>
          <w:sz w:val="24"/>
          <w:szCs w:val="24"/>
          <w:lang w:eastAsia="ru-RU"/>
        </w:rPr>
        <w:t>Міністерство</w:t>
      </w:r>
      <w:r w:rsidRPr="0039405D">
        <w:rPr>
          <w:rFonts w:ascii="Verdana" w:eastAsia="Times New Roman" w:hAnsi="Verdana" w:cs="Times New Roman"/>
          <w:color w:val="000000"/>
          <w:kern w:val="0"/>
          <w:sz w:val="24"/>
          <w:szCs w:val="24"/>
          <w:lang w:eastAsia="ru-RU"/>
        </w:rPr>
        <w:t xml:space="preserve"> </w:t>
      </w:r>
      <w:r w:rsidRPr="0039405D">
        <w:rPr>
          <w:rFonts w:ascii="Verdana" w:eastAsia="Times New Roman" w:hAnsi="Verdana" w:cs="Times New Roman" w:hint="eastAsia"/>
          <w:color w:val="000000"/>
          <w:kern w:val="0"/>
          <w:sz w:val="24"/>
          <w:szCs w:val="24"/>
          <w:lang w:eastAsia="ru-RU"/>
        </w:rPr>
        <w:t>освіти</w:t>
      </w:r>
      <w:r w:rsidRPr="0039405D">
        <w:rPr>
          <w:rFonts w:ascii="Verdana" w:eastAsia="Times New Roman" w:hAnsi="Verdana" w:cs="Times New Roman"/>
          <w:color w:val="000000"/>
          <w:kern w:val="0"/>
          <w:sz w:val="24"/>
          <w:szCs w:val="24"/>
          <w:lang w:eastAsia="ru-RU"/>
        </w:rPr>
        <w:t xml:space="preserve"> </w:t>
      </w:r>
      <w:r w:rsidRPr="0039405D">
        <w:rPr>
          <w:rFonts w:ascii="Verdana" w:eastAsia="Times New Roman" w:hAnsi="Verdana" w:cs="Times New Roman" w:hint="eastAsia"/>
          <w:color w:val="000000"/>
          <w:kern w:val="0"/>
          <w:sz w:val="24"/>
          <w:szCs w:val="24"/>
          <w:lang w:eastAsia="ru-RU"/>
        </w:rPr>
        <w:t>і</w:t>
      </w:r>
      <w:r w:rsidRPr="0039405D">
        <w:rPr>
          <w:rFonts w:ascii="Verdana" w:eastAsia="Times New Roman" w:hAnsi="Verdana" w:cs="Times New Roman"/>
          <w:color w:val="000000"/>
          <w:kern w:val="0"/>
          <w:sz w:val="24"/>
          <w:szCs w:val="24"/>
          <w:lang w:eastAsia="ru-RU"/>
        </w:rPr>
        <w:t xml:space="preserve"> </w:t>
      </w:r>
      <w:r w:rsidRPr="0039405D">
        <w:rPr>
          <w:rFonts w:ascii="Verdana" w:eastAsia="Times New Roman" w:hAnsi="Verdana" w:cs="Times New Roman" w:hint="eastAsia"/>
          <w:color w:val="000000"/>
          <w:kern w:val="0"/>
          <w:sz w:val="24"/>
          <w:szCs w:val="24"/>
          <w:lang w:eastAsia="ru-RU"/>
        </w:rPr>
        <w:t>науки</w:t>
      </w:r>
      <w:r w:rsidRPr="0039405D">
        <w:rPr>
          <w:rFonts w:ascii="Verdana" w:eastAsia="Times New Roman" w:hAnsi="Verdana" w:cs="Times New Roman"/>
          <w:color w:val="000000"/>
          <w:kern w:val="0"/>
          <w:sz w:val="24"/>
          <w:szCs w:val="24"/>
          <w:lang w:eastAsia="ru-RU"/>
        </w:rPr>
        <w:t xml:space="preserve"> </w:t>
      </w:r>
      <w:r w:rsidRPr="0039405D">
        <w:rPr>
          <w:rFonts w:ascii="Verdana" w:eastAsia="Times New Roman" w:hAnsi="Verdana" w:cs="Times New Roman" w:hint="eastAsia"/>
          <w:color w:val="000000"/>
          <w:kern w:val="0"/>
          <w:sz w:val="24"/>
          <w:szCs w:val="24"/>
          <w:lang w:eastAsia="ru-RU"/>
        </w:rPr>
        <w:t>України</w:t>
      </w:r>
    </w:p>
    <w:p w:rsidR="0039405D" w:rsidRPr="0039405D" w:rsidRDefault="0039405D" w:rsidP="0039405D">
      <w:pPr>
        <w:rPr>
          <w:rFonts w:ascii="Verdana" w:eastAsia="Times New Roman" w:hAnsi="Verdana" w:cs="Times New Roman"/>
          <w:color w:val="000000"/>
          <w:kern w:val="0"/>
          <w:sz w:val="24"/>
          <w:szCs w:val="24"/>
          <w:lang w:eastAsia="ru-RU"/>
        </w:rPr>
      </w:pPr>
      <w:r w:rsidRPr="0039405D">
        <w:rPr>
          <w:rFonts w:ascii="Verdana" w:eastAsia="Times New Roman" w:hAnsi="Verdana" w:cs="Times New Roman" w:hint="eastAsia"/>
          <w:color w:val="000000"/>
          <w:kern w:val="0"/>
          <w:sz w:val="24"/>
          <w:szCs w:val="24"/>
          <w:lang w:eastAsia="ru-RU"/>
        </w:rPr>
        <w:t>Кваліфікаційна</w:t>
      </w:r>
      <w:r w:rsidRPr="0039405D">
        <w:rPr>
          <w:rFonts w:ascii="Verdana" w:eastAsia="Times New Roman" w:hAnsi="Verdana" w:cs="Times New Roman"/>
          <w:color w:val="000000"/>
          <w:kern w:val="0"/>
          <w:sz w:val="24"/>
          <w:szCs w:val="24"/>
          <w:lang w:eastAsia="ru-RU"/>
        </w:rPr>
        <w:t xml:space="preserve"> </w:t>
      </w:r>
      <w:r w:rsidRPr="0039405D">
        <w:rPr>
          <w:rFonts w:ascii="Verdana" w:eastAsia="Times New Roman" w:hAnsi="Verdana" w:cs="Times New Roman" w:hint="eastAsia"/>
          <w:color w:val="000000"/>
          <w:kern w:val="0"/>
          <w:sz w:val="24"/>
          <w:szCs w:val="24"/>
          <w:lang w:eastAsia="ru-RU"/>
        </w:rPr>
        <w:t>наукова</w:t>
      </w:r>
    </w:p>
    <w:p w:rsidR="0039405D" w:rsidRPr="0039405D" w:rsidRDefault="0039405D" w:rsidP="0039405D">
      <w:pPr>
        <w:rPr>
          <w:rFonts w:ascii="Verdana" w:eastAsia="Times New Roman" w:hAnsi="Verdana" w:cs="Times New Roman"/>
          <w:color w:val="000000"/>
          <w:kern w:val="0"/>
          <w:sz w:val="24"/>
          <w:szCs w:val="24"/>
          <w:lang w:eastAsia="ru-RU"/>
        </w:rPr>
      </w:pPr>
      <w:r w:rsidRPr="0039405D">
        <w:rPr>
          <w:rFonts w:ascii="Verdana" w:eastAsia="Times New Roman" w:hAnsi="Verdana" w:cs="Times New Roman" w:hint="eastAsia"/>
          <w:color w:val="000000"/>
          <w:kern w:val="0"/>
          <w:sz w:val="24"/>
          <w:szCs w:val="24"/>
          <w:lang w:eastAsia="ru-RU"/>
        </w:rPr>
        <w:t>праця</w:t>
      </w:r>
      <w:r w:rsidRPr="0039405D">
        <w:rPr>
          <w:rFonts w:ascii="Verdana" w:eastAsia="Times New Roman" w:hAnsi="Verdana" w:cs="Times New Roman"/>
          <w:color w:val="000000"/>
          <w:kern w:val="0"/>
          <w:sz w:val="24"/>
          <w:szCs w:val="24"/>
          <w:lang w:eastAsia="ru-RU"/>
        </w:rPr>
        <w:t xml:space="preserve"> </w:t>
      </w:r>
      <w:r w:rsidRPr="0039405D">
        <w:rPr>
          <w:rFonts w:ascii="Verdana" w:eastAsia="Times New Roman" w:hAnsi="Verdana" w:cs="Times New Roman" w:hint="eastAsia"/>
          <w:color w:val="000000"/>
          <w:kern w:val="0"/>
          <w:sz w:val="24"/>
          <w:szCs w:val="24"/>
          <w:lang w:eastAsia="ru-RU"/>
        </w:rPr>
        <w:t>на</w:t>
      </w:r>
      <w:r w:rsidRPr="0039405D">
        <w:rPr>
          <w:rFonts w:ascii="Verdana" w:eastAsia="Times New Roman" w:hAnsi="Verdana" w:cs="Times New Roman"/>
          <w:color w:val="000000"/>
          <w:kern w:val="0"/>
          <w:sz w:val="24"/>
          <w:szCs w:val="24"/>
          <w:lang w:eastAsia="ru-RU"/>
        </w:rPr>
        <w:t xml:space="preserve"> </w:t>
      </w:r>
      <w:r w:rsidRPr="0039405D">
        <w:rPr>
          <w:rFonts w:ascii="Verdana" w:eastAsia="Times New Roman" w:hAnsi="Verdana" w:cs="Times New Roman" w:hint="eastAsia"/>
          <w:color w:val="000000"/>
          <w:kern w:val="0"/>
          <w:sz w:val="24"/>
          <w:szCs w:val="24"/>
          <w:lang w:eastAsia="ru-RU"/>
        </w:rPr>
        <w:t>правах</w:t>
      </w:r>
      <w:r w:rsidRPr="0039405D">
        <w:rPr>
          <w:rFonts w:ascii="Verdana" w:eastAsia="Times New Roman" w:hAnsi="Verdana" w:cs="Times New Roman"/>
          <w:color w:val="000000"/>
          <w:kern w:val="0"/>
          <w:sz w:val="24"/>
          <w:szCs w:val="24"/>
          <w:lang w:eastAsia="ru-RU"/>
        </w:rPr>
        <w:t xml:space="preserve"> </w:t>
      </w:r>
      <w:r w:rsidRPr="0039405D">
        <w:rPr>
          <w:rFonts w:ascii="Verdana" w:eastAsia="Times New Roman" w:hAnsi="Verdana" w:cs="Times New Roman" w:hint="eastAsia"/>
          <w:color w:val="000000"/>
          <w:kern w:val="0"/>
          <w:sz w:val="24"/>
          <w:szCs w:val="24"/>
          <w:lang w:eastAsia="ru-RU"/>
        </w:rPr>
        <w:t>рукопису</w:t>
      </w:r>
    </w:p>
    <w:p w:rsidR="0039405D" w:rsidRPr="0039405D" w:rsidRDefault="0039405D" w:rsidP="0039405D">
      <w:pPr>
        <w:rPr>
          <w:rFonts w:ascii="Verdana" w:eastAsia="Times New Roman" w:hAnsi="Verdana" w:cs="Times New Roman"/>
          <w:color w:val="000000"/>
          <w:kern w:val="0"/>
          <w:sz w:val="24"/>
          <w:szCs w:val="24"/>
          <w:lang w:eastAsia="ru-RU"/>
        </w:rPr>
      </w:pPr>
      <w:r w:rsidRPr="0039405D">
        <w:rPr>
          <w:rFonts w:ascii="Verdana" w:eastAsia="Times New Roman" w:hAnsi="Verdana" w:cs="Times New Roman" w:hint="eastAsia"/>
          <w:color w:val="000000"/>
          <w:kern w:val="0"/>
          <w:sz w:val="24"/>
          <w:szCs w:val="24"/>
          <w:lang w:eastAsia="ru-RU"/>
        </w:rPr>
        <w:t>Чернуха</w:t>
      </w:r>
      <w:r w:rsidRPr="0039405D">
        <w:rPr>
          <w:rFonts w:ascii="Verdana" w:eastAsia="Times New Roman" w:hAnsi="Verdana" w:cs="Times New Roman"/>
          <w:color w:val="000000"/>
          <w:kern w:val="0"/>
          <w:sz w:val="24"/>
          <w:szCs w:val="24"/>
          <w:lang w:eastAsia="ru-RU"/>
        </w:rPr>
        <w:t xml:space="preserve"> </w:t>
      </w:r>
      <w:r w:rsidRPr="0039405D">
        <w:rPr>
          <w:rFonts w:ascii="Verdana" w:eastAsia="Times New Roman" w:hAnsi="Verdana" w:cs="Times New Roman" w:hint="eastAsia"/>
          <w:color w:val="000000"/>
          <w:kern w:val="0"/>
          <w:sz w:val="24"/>
          <w:szCs w:val="24"/>
          <w:lang w:eastAsia="ru-RU"/>
        </w:rPr>
        <w:t>Ірина</w:t>
      </w:r>
      <w:r w:rsidRPr="0039405D">
        <w:rPr>
          <w:rFonts w:ascii="Verdana" w:eastAsia="Times New Roman" w:hAnsi="Verdana" w:cs="Times New Roman"/>
          <w:color w:val="000000"/>
          <w:kern w:val="0"/>
          <w:sz w:val="24"/>
          <w:szCs w:val="24"/>
          <w:lang w:eastAsia="ru-RU"/>
        </w:rPr>
        <w:t xml:space="preserve"> </w:t>
      </w:r>
      <w:r w:rsidRPr="0039405D">
        <w:rPr>
          <w:rFonts w:ascii="Verdana" w:eastAsia="Times New Roman" w:hAnsi="Verdana" w:cs="Times New Roman" w:hint="eastAsia"/>
          <w:color w:val="000000"/>
          <w:kern w:val="0"/>
          <w:sz w:val="24"/>
          <w:szCs w:val="24"/>
          <w:lang w:eastAsia="ru-RU"/>
        </w:rPr>
        <w:t>Семенівна</w:t>
      </w:r>
    </w:p>
    <w:p w:rsidR="0039405D" w:rsidRPr="0039405D" w:rsidRDefault="0039405D" w:rsidP="0039405D">
      <w:pPr>
        <w:rPr>
          <w:rFonts w:ascii="Verdana" w:eastAsia="Times New Roman" w:hAnsi="Verdana" w:cs="Times New Roman"/>
          <w:color w:val="000000"/>
          <w:kern w:val="0"/>
          <w:sz w:val="24"/>
          <w:szCs w:val="24"/>
          <w:lang w:eastAsia="ru-RU"/>
        </w:rPr>
      </w:pPr>
      <w:r w:rsidRPr="0039405D">
        <w:rPr>
          <w:rFonts w:ascii="Verdana" w:eastAsia="Times New Roman" w:hAnsi="Verdana" w:cs="Times New Roman" w:hint="eastAsia"/>
          <w:color w:val="000000"/>
          <w:kern w:val="0"/>
          <w:sz w:val="24"/>
          <w:szCs w:val="24"/>
          <w:lang w:eastAsia="ru-RU"/>
        </w:rPr>
        <w:t>УДК</w:t>
      </w:r>
      <w:r w:rsidRPr="0039405D">
        <w:rPr>
          <w:rFonts w:ascii="Verdana" w:eastAsia="Times New Roman" w:hAnsi="Verdana" w:cs="Times New Roman"/>
          <w:color w:val="000000"/>
          <w:kern w:val="0"/>
          <w:sz w:val="24"/>
          <w:szCs w:val="24"/>
          <w:lang w:eastAsia="ru-RU"/>
        </w:rPr>
        <w:t xml:space="preserve"> 612.612.616.31:612.357</w:t>
      </w:r>
    </w:p>
    <w:p w:rsidR="0039405D" w:rsidRPr="0039405D" w:rsidRDefault="0039405D" w:rsidP="0039405D">
      <w:pPr>
        <w:rPr>
          <w:rFonts w:ascii="Verdana" w:eastAsia="Times New Roman" w:hAnsi="Verdana" w:cs="Times New Roman"/>
          <w:color w:val="000000"/>
          <w:kern w:val="0"/>
          <w:sz w:val="24"/>
          <w:szCs w:val="24"/>
          <w:lang w:eastAsia="ru-RU"/>
        </w:rPr>
      </w:pPr>
      <w:r w:rsidRPr="0039405D">
        <w:rPr>
          <w:rFonts w:ascii="Verdana" w:eastAsia="Times New Roman" w:hAnsi="Verdana" w:cs="Times New Roman" w:hint="eastAsia"/>
          <w:color w:val="000000"/>
          <w:kern w:val="0"/>
          <w:sz w:val="24"/>
          <w:szCs w:val="24"/>
          <w:lang w:eastAsia="ru-RU"/>
        </w:rPr>
        <w:t>ДИСЕРТАЦІЯ</w:t>
      </w:r>
    </w:p>
    <w:p w:rsidR="0039405D" w:rsidRPr="0039405D" w:rsidRDefault="0039405D" w:rsidP="0039405D">
      <w:pPr>
        <w:rPr>
          <w:rFonts w:ascii="Verdana" w:eastAsia="Times New Roman" w:hAnsi="Verdana" w:cs="Times New Roman"/>
          <w:color w:val="000000"/>
          <w:kern w:val="0"/>
          <w:sz w:val="24"/>
          <w:szCs w:val="24"/>
          <w:lang w:eastAsia="ru-RU"/>
        </w:rPr>
      </w:pPr>
      <w:r w:rsidRPr="0039405D">
        <w:rPr>
          <w:rFonts w:ascii="Verdana" w:eastAsia="Times New Roman" w:hAnsi="Verdana" w:cs="Times New Roman" w:hint="eastAsia"/>
          <w:color w:val="000000"/>
          <w:kern w:val="0"/>
          <w:sz w:val="24"/>
          <w:szCs w:val="24"/>
          <w:lang w:eastAsia="ru-RU"/>
        </w:rPr>
        <w:t>ВПЛИВ</w:t>
      </w:r>
      <w:r w:rsidRPr="0039405D">
        <w:rPr>
          <w:rFonts w:ascii="Verdana" w:eastAsia="Times New Roman" w:hAnsi="Verdana" w:cs="Times New Roman"/>
          <w:color w:val="000000"/>
          <w:kern w:val="0"/>
          <w:sz w:val="24"/>
          <w:szCs w:val="24"/>
          <w:lang w:eastAsia="ru-RU"/>
        </w:rPr>
        <w:t xml:space="preserve"> </w:t>
      </w:r>
      <w:r w:rsidRPr="0039405D">
        <w:rPr>
          <w:rFonts w:ascii="Verdana" w:eastAsia="Times New Roman" w:hAnsi="Verdana" w:cs="Times New Roman" w:hint="eastAsia"/>
          <w:color w:val="000000"/>
          <w:kern w:val="0"/>
          <w:sz w:val="24"/>
          <w:szCs w:val="24"/>
          <w:lang w:eastAsia="ru-RU"/>
        </w:rPr>
        <w:t>ТЕСТОСТЕРОНУ</w:t>
      </w:r>
      <w:r w:rsidRPr="0039405D">
        <w:rPr>
          <w:rFonts w:ascii="Verdana" w:eastAsia="Times New Roman" w:hAnsi="Verdana" w:cs="Times New Roman"/>
          <w:color w:val="000000"/>
          <w:kern w:val="0"/>
          <w:sz w:val="24"/>
          <w:szCs w:val="24"/>
          <w:lang w:eastAsia="ru-RU"/>
        </w:rPr>
        <w:t xml:space="preserve"> </w:t>
      </w:r>
      <w:r w:rsidRPr="0039405D">
        <w:rPr>
          <w:rFonts w:ascii="Verdana" w:eastAsia="Times New Roman" w:hAnsi="Verdana" w:cs="Times New Roman" w:hint="eastAsia"/>
          <w:color w:val="000000"/>
          <w:kern w:val="0"/>
          <w:sz w:val="24"/>
          <w:szCs w:val="24"/>
          <w:lang w:eastAsia="ru-RU"/>
        </w:rPr>
        <w:t>НА</w:t>
      </w:r>
      <w:r w:rsidRPr="0039405D">
        <w:rPr>
          <w:rFonts w:ascii="Verdana" w:eastAsia="Times New Roman" w:hAnsi="Verdana" w:cs="Times New Roman"/>
          <w:color w:val="000000"/>
          <w:kern w:val="0"/>
          <w:sz w:val="24"/>
          <w:szCs w:val="24"/>
          <w:lang w:eastAsia="ru-RU"/>
        </w:rPr>
        <w:t xml:space="preserve"> </w:t>
      </w:r>
      <w:r w:rsidRPr="0039405D">
        <w:rPr>
          <w:rFonts w:ascii="Verdana" w:eastAsia="Times New Roman" w:hAnsi="Verdana" w:cs="Times New Roman" w:hint="eastAsia"/>
          <w:color w:val="000000"/>
          <w:kern w:val="0"/>
          <w:sz w:val="24"/>
          <w:szCs w:val="24"/>
          <w:lang w:eastAsia="ru-RU"/>
        </w:rPr>
        <w:t>ЖОВЧНОСЕКРЕТОРНУ</w:t>
      </w:r>
    </w:p>
    <w:p w:rsidR="0039405D" w:rsidRPr="0039405D" w:rsidRDefault="0039405D" w:rsidP="0039405D">
      <w:pPr>
        <w:rPr>
          <w:rFonts w:ascii="Verdana" w:eastAsia="Times New Roman" w:hAnsi="Verdana" w:cs="Times New Roman"/>
          <w:color w:val="000000"/>
          <w:kern w:val="0"/>
          <w:sz w:val="24"/>
          <w:szCs w:val="24"/>
          <w:lang w:eastAsia="ru-RU"/>
        </w:rPr>
      </w:pPr>
      <w:r w:rsidRPr="0039405D">
        <w:rPr>
          <w:rFonts w:ascii="Verdana" w:eastAsia="Times New Roman" w:hAnsi="Verdana" w:cs="Times New Roman" w:hint="eastAsia"/>
          <w:color w:val="000000"/>
          <w:kern w:val="0"/>
          <w:sz w:val="24"/>
          <w:szCs w:val="24"/>
          <w:lang w:eastAsia="ru-RU"/>
        </w:rPr>
        <w:t>ФУНКЦІЮ</w:t>
      </w:r>
      <w:r w:rsidRPr="0039405D">
        <w:rPr>
          <w:rFonts w:ascii="Verdana" w:eastAsia="Times New Roman" w:hAnsi="Verdana" w:cs="Times New Roman"/>
          <w:color w:val="000000"/>
          <w:kern w:val="0"/>
          <w:sz w:val="24"/>
          <w:szCs w:val="24"/>
          <w:lang w:eastAsia="ru-RU"/>
        </w:rPr>
        <w:t xml:space="preserve"> </w:t>
      </w:r>
      <w:r w:rsidRPr="0039405D">
        <w:rPr>
          <w:rFonts w:ascii="Verdana" w:eastAsia="Times New Roman" w:hAnsi="Verdana" w:cs="Times New Roman" w:hint="eastAsia"/>
          <w:color w:val="000000"/>
          <w:kern w:val="0"/>
          <w:sz w:val="24"/>
          <w:szCs w:val="24"/>
          <w:lang w:eastAsia="ru-RU"/>
        </w:rPr>
        <w:t>ПЕЧІНКИ</w:t>
      </w:r>
      <w:r w:rsidRPr="0039405D">
        <w:rPr>
          <w:rFonts w:ascii="Verdana" w:eastAsia="Times New Roman" w:hAnsi="Verdana" w:cs="Times New Roman"/>
          <w:color w:val="000000"/>
          <w:kern w:val="0"/>
          <w:sz w:val="24"/>
          <w:szCs w:val="24"/>
          <w:lang w:eastAsia="ru-RU"/>
        </w:rPr>
        <w:t xml:space="preserve"> </w:t>
      </w:r>
      <w:r w:rsidRPr="0039405D">
        <w:rPr>
          <w:rFonts w:ascii="Verdana" w:eastAsia="Times New Roman" w:hAnsi="Verdana" w:cs="Times New Roman" w:hint="eastAsia"/>
          <w:color w:val="000000"/>
          <w:kern w:val="0"/>
          <w:sz w:val="24"/>
          <w:szCs w:val="24"/>
          <w:lang w:eastAsia="ru-RU"/>
        </w:rPr>
        <w:t>ЩУРІВ</w:t>
      </w:r>
    </w:p>
    <w:p w:rsidR="0039405D" w:rsidRPr="0039405D" w:rsidRDefault="0039405D" w:rsidP="0039405D">
      <w:pPr>
        <w:rPr>
          <w:rFonts w:ascii="Verdana" w:eastAsia="Times New Roman" w:hAnsi="Verdana" w:cs="Times New Roman"/>
          <w:color w:val="000000"/>
          <w:kern w:val="0"/>
          <w:sz w:val="24"/>
          <w:szCs w:val="24"/>
          <w:lang w:eastAsia="ru-RU"/>
        </w:rPr>
      </w:pPr>
      <w:r w:rsidRPr="0039405D">
        <w:rPr>
          <w:rFonts w:ascii="Verdana" w:eastAsia="Times New Roman" w:hAnsi="Verdana" w:cs="Times New Roman"/>
          <w:color w:val="000000"/>
          <w:kern w:val="0"/>
          <w:sz w:val="24"/>
          <w:szCs w:val="24"/>
          <w:lang w:eastAsia="ru-RU"/>
        </w:rPr>
        <w:t xml:space="preserve">03.00.13 </w:t>
      </w:r>
      <w:r w:rsidRPr="0039405D">
        <w:rPr>
          <w:rFonts w:ascii="Verdana" w:eastAsia="Times New Roman" w:hAnsi="Verdana" w:cs="Times New Roman" w:hint="eastAsia"/>
          <w:color w:val="000000"/>
          <w:kern w:val="0"/>
          <w:sz w:val="24"/>
          <w:szCs w:val="24"/>
          <w:lang w:eastAsia="ru-RU"/>
        </w:rPr>
        <w:t>–</w:t>
      </w:r>
      <w:r w:rsidRPr="0039405D">
        <w:rPr>
          <w:rFonts w:ascii="Verdana" w:eastAsia="Times New Roman" w:hAnsi="Verdana" w:cs="Times New Roman"/>
          <w:color w:val="000000"/>
          <w:kern w:val="0"/>
          <w:sz w:val="24"/>
          <w:szCs w:val="24"/>
          <w:lang w:eastAsia="ru-RU"/>
        </w:rPr>
        <w:t xml:space="preserve"> </w:t>
      </w:r>
      <w:r w:rsidRPr="0039405D">
        <w:rPr>
          <w:rFonts w:ascii="Verdana" w:eastAsia="Times New Roman" w:hAnsi="Verdana" w:cs="Times New Roman" w:hint="eastAsia"/>
          <w:color w:val="000000"/>
          <w:kern w:val="0"/>
          <w:sz w:val="24"/>
          <w:szCs w:val="24"/>
          <w:lang w:eastAsia="ru-RU"/>
        </w:rPr>
        <w:t>фізіологія</w:t>
      </w:r>
      <w:r w:rsidRPr="0039405D">
        <w:rPr>
          <w:rFonts w:ascii="Verdana" w:eastAsia="Times New Roman" w:hAnsi="Verdana" w:cs="Times New Roman"/>
          <w:color w:val="000000"/>
          <w:kern w:val="0"/>
          <w:sz w:val="24"/>
          <w:szCs w:val="24"/>
          <w:lang w:eastAsia="ru-RU"/>
        </w:rPr>
        <w:t xml:space="preserve"> </w:t>
      </w:r>
      <w:r w:rsidRPr="0039405D">
        <w:rPr>
          <w:rFonts w:ascii="Verdana" w:eastAsia="Times New Roman" w:hAnsi="Verdana" w:cs="Times New Roman" w:hint="eastAsia"/>
          <w:color w:val="000000"/>
          <w:kern w:val="0"/>
          <w:sz w:val="24"/>
          <w:szCs w:val="24"/>
          <w:lang w:eastAsia="ru-RU"/>
        </w:rPr>
        <w:t>людини</w:t>
      </w:r>
      <w:r w:rsidRPr="0039405D">
        <w:rPr>
          <w:rFonts w:ascii="Verdana" w:eastAsia="Times New Roman" w:hAnsi="Verdana" w:cs="Times New Roman"/>
          <w:color w:val="000000"/>
          <w:kern w:val="0"/>
          <w:sz w:val="24"/>
          <w:szCs w:val="24"/>
          <w:lang w:eastAsia="ru-RU"/>
        </w:rPr>
        <w:t xml:space="preserve"> </w:t>
      </w:r>
      <w:r w:rsidRPr="0039405D">
        <w:rPr>
          <w:rFonts w:ascii="Verdana" w:eastAsia="Times New Roman" w:hAnsi="Verdana" w:cs="Times New Roman" w:hint="eastAsia"/>
          <w:color w:val="000000"/>
          <w:kern w:val="0"/>
          <w:sz w:val="24"/>
          <w:szCs w:val="24"/>
          <w:lang w:eastAsia="ru-RU"/>
        </w:rPr>
        <w:t>і</w:t>
      </w:r>
      <w:r w:rsidRPr="0039405D">
        <w:rPr>
          <w:rFonts w:ascii="Verdana" w:eastAsia="Times New Roman" w:hAnsi="Verdana" w:cs="Times New Roman"/>
          <w:color w:val="000000"/>
          <w:kern w:val="0"/>
          <w:sz w:val="24"/>
          <w:szCs w:val="24"/>
          <w:lang w:eastAsia="ru-RU"/>
        </w:rPr>
        <w:t xml:space="preserve"> </w:t>
      </w:r>
      <w:r w:rsidRPr="0039405D">
        <w:rPr>
          <w:rFonts w:ascii="Verdana" w:eastAsia="Times New Roman" w:hAnsi="Verdana" w:cs="Times New Roman" w:hint="eastAsia"/>
          <w:color w:val="000000"/>
          <w:kern w:val="0"/>
          <w:sz w:val="24"/>
          <w:szCs w:val="24"/>
          <w:lang w:eastAsia="ru-RU"/>
        </w:rPr>
        <w:t>тварин</w:t>
      </w:r>
    </w:p>
    <w:p w:rsidR="0039405D" w:rsidRPr="0039405D" w:rsidRDefault="0039405D" w:rsidP="0039405D">
      <w:pPr>
        <w:rPr>
          <w:rFonts w:ascii="Verdana" w:eastAsia="Times New Roman" w:hAnsi="Verdana" w:cs="Times New Roman"/>
          <w:color w:val="000000"/>
          <w:kern w:val="0"/>
          <w:sz w:val="24"/>
          <w:szCs w:val="24"/>
          <w:lang w:eastAsia="ru-RU"/>
        </w:rPr>
      </w:pPr>
      <w:r w:rsidRPr="0039405D">
        <w:rPr>
          <w:rFonts w:ascii="Verdana" w:eastAsia="Times New Roman" w:hAnsi="Verdana" w:cs="Times New Roman" w:hint="eastAsia"/>
          <w:color w:val="000000"/>
          <w:kern w:val="0"/>
          <w:sz w:val="24"/>
          <w:szCs w:val="24"/>
          <w:lang w:eastAsia="ru-RU"/>
        </w:rPr>
        <w:t>Подається</w:t>
      </w:r>
      <w:r w:rsidRPr="0039405D">
        <w:rPr>
          <w:rFonts w:ascii="Verdana" w:eastAsia="Times New Roman" w:hAnsi="Verdana" w:cs="Times New Roman"/>
          <w:color w:val="000000"/>
          <w:kern w:val="0"/>
          <w:sz w:val="24"/>
          <w:szCs w:val="24"/>
          <w:lang w:eastAsia="ru-RU"/>
        </w:rPr>
        <w:t xml:space="preserve"> </w:t>
      </w:r>
      <w:r w:rsidRPr="0039405D">
        <w:rPr>
          <w:rFonts w:ascii="Verdana" w:eastAsia="Times New Roman" w:hAnsi="Verdana" w:cs="Times New Roman" w:hint="eastAsia"/>
          <w:color w:val="000000"/>
          <w:kern w:val="0"/>
          <w:sz w:val="24"/>
          <w:szCs w:val="24"/>
          <w:lang w:eastAsia="ru-RU"/>
        </w:rPr>
        <w:t>на</w:t>
      </w:r>
      <w:r w:rsidRPr="0039405D">
        <w:rPr>
          <w:rFonts w:ascii="Verdana" w:eastAsia="Times New Roman" w:hAnsi="Verdana" w:cs="Times New Roman"/>
          <w:color w:val="000000"/>
          <w:kern w:val="0"/>
          <w:sz w:val="24"/>
          <w:szCs w:val="24"/>
          <w:lang w:eastAsia="ru-RU"/>
        </w:rPr>
        <w:t xml:space="preserve"> </w:t>
      </w:r>
      <w:r w:rsidRPr="0039405D">
        <w:rPr>
          <w:rFonts w:ascii="Verdana" w:eastAsia="Times New Roman" w:hAnsi="Verdana" w:cs="Times New Roman" w:hint="eastAsia"/>
          <w:color w:val="000000"/>
          <w:kern w:val="0"/>
          <w:sz w:val="24"/>
          <w:szCs w:val="24"/>
          <w:lang w:eastAsia="ru-RU"/>
        </w:rPr>
        <w:t>здобуття</w:t>
      </w:r>
      <w:r w:rsidRPr="0039405D">
        <w:rPr>
          <w:rFonts w:ascii="Verdana" w:eastAsia="Times New Roman" w:hAnsi="Verdana" w:cs="Times New Roman"/>
          <w:color w:val="000000"/>
          <w:kern w:val="0"/>
          <w:sz w:val="24"/>
          <w:szCs w:val="24"/>
          <w:lang w:eastAsia="ru-RU"/>
        </w:rPr>
        <w:t xml:space="preserve"> </w:t>
      </w:r>
      <w:r w:rsidRPr="0039405D">
        <w:rPr>
          <w:rFonts w:ascii="Verdana" w:eastAsia="Times New Roman" w:hAnsi="Verdana" w:cs="Times New Roman" w:hint="eastAsia"/>
          <w:color w:val="000000"/>
          <w:kern w:val="0"/>
          <w:sz w:val="24"/>
          <w:szCs w:val="24"/>
          <w:lang w:eastAsia="ru-RU"/>
        </w:rPr>
        <w:t>наукового</w:t>
      </w:r>
      <w:r w:rsidRPr="0039405D">
        <w:rPr>
          <w:rFonts w:ascii="Verdana" w:eastAsia="Times New Roman" w:hAnsi="Verdana" w:cs="Times New Roman"/>
          <w:color w:val="000000"/>
          <w:kern w:val="0"/>
          <w:sz w:val="24"/>
          <w:szCs w:val="24"/>
          <w:lang w:eastAsia="ru-RU"/>
        </w:rPr>
        <w:t xml:space="preserve"> </w:t>
      </w:r>
      <w:r w:rsidRPr="0039405D">
        <w:rPr>
          <w:rFonts w:ascii="Verdana" w:eastAsia="Times New Roman" w:hAnsi="Verdana" w:cs="Times New Roman" w:hint="eastAsia"/>
          <w:color w:val="000000"/>
          <w:kern w:val="0"/>
          <w:sz w:val="24"/>
          <w:szCs w:val="24"/>
          <w:lang w:eastAsia="ru-RU"/>
        </w:rPr>
        <w:t>ступеня</w:t>
      </w:r>
      <w:r w:rsidRPr="0039405D">
        <w:rPr>
          <w:rFonts w:ascii="Verdana" w:eastAsia="Times New Roman" w:hAnsi="Verdana" w:cs="Times New Roman"/>
          <w:color w:val="000000"/>
          <w:kern w:val="0"/>
          <w:sz w:val="24"/>
          <w:szCs w:val="24"/>
          <w:lang w:eastAsia="ru-RU"/>
        </w:rPr>
        <w:t xml:space="preserve"> </w:t>
      </w:r>
      <w:r w:rsidRPr="0039405D">
        <w:rPr>
          <w:rFonts w:ascii="Verdana" w:eastAsia="Times New Roman" w:hAnsi="Verdana" w:cs="Times New Roman" w:hint="eastAsia"/>
          <w:color w:val="000000"/>
          <w:kern w:val="0"/>
          <w:sz w:val="24"/>
          <w:szCs w:val="24"/>
          <w:lang w:eastAsia="ru-RU"/>
        </w:rPr>
        <w:t>кандидата</w:t>
      </w:r>
      <w:r w:rsidRPr="0039405D">
        <w:rPr>
          <w:rFonts w:ascii="Verdana" w:eastAsia="Times New Roman" w:hAnsi="Verdana" w:cs="Times New Roman"/>
          <w:color w:val="000000"/>
          <w:kern w:val="0"/>
          <w:sz w:val="24"/>
          <w:szCs w:val="24"/>
          <w:lang w:eastAsia="ru-RU"/>
        </w:rPr>
        <w:t xml:space="preserve"> </w:t>
      </w:r>
      <w:r w:rsidRPr="0039405D">
        <w:rPr>
          <w:rFonts w:ascii="Verdana" w:eastAsia="Times New Roman" w:hAnsi="Verdana" w:cs="Times New Roman" w:hint="eastAsia"/>
          <w:color w:val="000000"/>
          <w:kern w:val="0"/>
          <w:sz w:val="24"/>
          <w:szCs w:val="24"/>
          <w:lang w:eastAsia="ru-RU"/>
        </w:rPr>
        <w:t>біологічних</w:t>
      </w:r>
      <w:r w:rsidRPr="0039405D">
        <w:rPr>
          <w:rFonts w:ascii="Verdana" w:eastAsia="Times New Roman" w:hAnsi="Verdana" w:cs="Times New Roman"/>
          <w:color w:val="000000"/>
          <w:kern w:val="0"/>
          <w:sz w:val="24"/>
          <w:szCs w:val="24"/>
          <w:lang w:eastAsia="ru-RU"/>
        </w:rPr>
        <w:t xml:space="preserve"> </w:t>
      </w:r>
      <w:r w:rsidRPr="0039405D">
        <w:rPr>
          <w:rFonts w:ascii="Verdana" w:eastAsia="Times New Roman" w:hAnsi="Verdana" w:cs="Times New Roman" w:hint="eastAsia"/>
          <w:color w:val="000000"/>
          <w:kern w:val="0"/>
          <w:sz w:val="24"/>
          <w:szCs w:val="24"/>
          <w:lang w:eastAsia="ru-RU"/>
        </w:rPr>
        <w:t>наук</w:t>
      </w:r>
    </w:p>
    <w:p w:rsidR="0039405D" w:rsidRPr="0039405D" w:rsidRDefault="0039405D" w:rsidP="0039405D">
      <w:pPr>
        <w:rPr>
          <w:rFonts w:ascii="Verdana" w:eastAsia="Times New Roman" w:hAnsi="Verdana" w:cs="Times New Roman"/>
          <w:color w:val="000000"/>
          <w:kern w:val="0"/>
          <w:sz w:val="24"/>
          <w:szCs w:val="24"/>
          <w:lang w:eastAsia="ru-RU"/>
        </w:rPr>
      </w:pPr>
      <w:r w:rsidRPr="0039405D">
        <w:rPr>
          <w:rFonts w:ascii="Verdana" w:eastAsia="Times New Roman" w:hAnsi="Verdana" w:cs="Times New Roman" w:hint="eastAsia"/>
          <w:color w:val="000000"/>
          <w:kern w:val="0"/>
          <w:sz w:val="24"/>
          <w:szCs w:val="24"/>
          <w:lang w:eastAsia="ru-RU"/>
        </w:rPr>
        <w:t>Дисертація</w:t>
      </w:r>
      <w:r w:rsidRPr="0039405D">
        <w:rPr>
          <w:rFonts w:ascii="Verdana" w:eastAsia="Times New Roman" w:hAnsi="Verdana" w:cs="Times New Roman"/>
          <w:color w:val="000000"/>
          <w:kern w:val="0"/>
          <w:sz w:val="24"/>
          <w:szCs w:val="24"/>
          <w:lang w:eastAsia="ru-RU"/>
        </w:rPr>
        <w:t xml:space="preserve"> </w:t>
      </w:r>
      <w:r w:rsidRPr="0039405D">
        <w:rPr>
          <w:rFonts w:ascii="Verdana" w:eastAsia="Times New Roman" w:hAnsi="Verdana" w:cs="Times New Roman" w:hint="eastAsia"/>
          <w:color w:val="000000"/>
          <w:kern w:val="0"/>
          <w:sz w:val="24"/>
          <w:szCs w:val="24"/>
          <w:lang w:eastAsia="ru-RU"/>
        </w:rPr>
        <w:t>містить</w:t>
      </w:r>
      <w:r w:rsidRPr="0039405D">
        <w:rPr>
          <w:rFonts w:ascii="Verdana" w:eastAsia="Times New Roman" w:hAnsi="Verdana" w:cs="Times New Roman"/>
          <w:color w:val="000000"/>
          <w:kern w:val="0"/>
          <w:sz w:val="24"/>
          <w:szCs w:val="24"/>
          <w:lang w:eastAsia="ru-RU"/>
        </w:rPr>
        <w:t xml:space="preserve"> </w:t>
      </w:r>
      <w:r w:rsidRPr="0039405D">
        <w:rPr>
          <w:rFonts w:ascii="Verdana" w:eastAsia="Times New Roman" w:hAnsi="Verdana" w:cs="Times New Roman" w:hint="eastAsia"/>
          <w:color w:val="000000"/>
          <w:kern w:val="0"/>
          <w:sz w:val="24"/>
          <w:szCs w:val="24"/>
          <w:lang w:eastAsia="ru-RU"/>
        </w:rPr>
        <w:t>результати</w:t>
      </w:r>
      <w:r w:rsidRPr="0039405D">
        <w:rPr>
          <w:rFonts w:ascii="Verdana" w:eastAsia="Times New Roman" w:hAnsi="Verdana" w:cs="Times New Roman"/>
          <w:color w:val="000000"/>
          <w:kern w:val="0"/>
          <w:sz w:val="24"/>
          <w:szCs w:val="24"/>
          <w:lang w:eastAsia="ru-RU"/>
        </w:rPr>
        <w:t xml:space="preserve"> </w:t>
      </w:r>
      <w:r w:rsidRPr="0039405D">
        <w:rPr>
          <w:rFonts w:ascii="Verdana" w:eastAsia="Times New Roman" w:hAnsi="Verdana" w:cs="Times New Roman" w:hint="eastAsia"/>
          <w:color w:val="000000"/>
          <w:kern w:val="0"/>
          <w:sz w:val="24"/>
          <w:szCs w:val="24"/>
          <w:lang w:eastAsia="ru-RU"/>
        </w:rPr>
        <w:t>власних</w:t>
      </w:r>
      <w:r w:rsidRPr="0039405D">
        <w:rPr>
          <w:rFonts w:ascii="Verdana" w:eastAsia="Times New Roman" w:hAnsi="Verdana" w:cs="Times New Roman"/>
          <w:color w:val="000000"/>
          <w:kern w:val="0"/>
          <w:sz w:val="24"/>
          <w:szCs w:val="24"/>
          <w:lang w:eastAsia="ru-RU"/>
        </w:rPr>
        <w:t xml:space="preserve"> </w:t>
      </w:r>
      <w:r w:rsidRPr="0039405D">
        <w:rPr>
          <w:rFonts w:ascii="Verdana" w:eastAsia="Times New Roman" w:hAnsi="Verdana" w:cs="Times New Roman" w:hint="eastAsia"/>
          <w:color w:val="000000"/>
          <w:kern w:val="0"/>
          <w:sz w:val="24"/>
          <w:szCs w:val="24"/>
          <w:lang w:eastAsia="ru-RU"/>
        </w:rPr>
        <w:t>досліджень</w:t>
      </w:r>
      <w:r w:rsidRPr="0039405D">
        <w:rPr>
          <w:rFonts w:ascii="Verdana" w:eastAsia="Times New Roman" w:hAnsi="Verdana" w:cs="Times New Roman"/>
          <w:color w:val="000000"/>
          <w:kern w:val="0"/>
          <w:sz w:val="24"/>
          <w:szCs w:val="24"/>
          <w:lang w:eastAsia="ru-RU"/>
        </w:rPr>
        <w:t xml:space="preserve">. </w:t>
      </w:r>
      <w:r w:rsidRPr="0039405D">
        <w:rPr>
          <w:rFonts w:ascii="Verdana" w:eastAsia="Times New Roman" w:hAnsi="Verdana" w:cs="Times New Roman" w:hint="eastAsia"/>
          <w:color w:val="000000"/>
          <w:kern w:val="0"/>
          <w:sz w:val="24"/>
          <w:szCs w:val="24"/>
          <w:lang w:eastAsia="ru-RU"/>
        </w:rPr>
        <w:t>Використання</w:t>
      </w:r>
      <w:r w:rsidRPr="0039405D">
        <w:rPr>
          <w:rFonts w:ascii="Verdana" w:eastAsia="Times New Roman" w:hAnsi="Verdana" w:cs="Times New Roman"/>
          <w:color w:val="000000"/>
          <w:kern w:val="0"/>
          <w:sz w:val="24"/>
          <w:szCs w:val="24"/>
          <w:lang w:eastAsia="ru-RU"/>
        </w:rPr>
        <w:t xml:space="preserve"> </w:t>
      </w:r>
      <w:r w:rsidRPr="0039405D">
        <w:rPr>
          <w:rFonts w:ascii="Verdana" w:eastAsia="Times New Roman" w:hAnsi="Verdana" w:cs="Times New Roman" w:hint="eastAsia"/>
          <w:color w:val="000000"/>
          <w:kern w:val="0"/>
          <w:sz w:val="24"/>
          <w:szCs w:val="24"/>
          <w:lang w:eastAsia="ru-RU"/>
        </w:rPr>
        <w:t>ідей</w:t>
      </w:r>
      <w:r w:rsidRPr="0039405D">
        <w:rPr>
          <w:rFonts w:ascii="Verdana" w:eastAsia="Times New Roman" w:hAnsi="Verdana" w:cs="Times New Roman"/>
          <w:color w:val="000000"/>
          <w:kern w:val="0"/>
          <w:sz w:val="24"/>
          <w:szCs w:val="24"/>
          <w:lang w:eastAsia="ru-RU"/>
        </w:rPr>
        <w:t>,</w:t>
      </w:r>
    </w:p>
    <w:p w:rsidR="0039405D" w:rsidRPr="0039405D" w:rsidRDefault="0039405D" w:rsidP="0039405D">
      <w:pPr>
        <w:rPr>
          <w:rFonts w:ascii="Verdana" w:eastAsia="Times New Roman" w:hAnsi="Verdana" w:cs="Times New Roman"/>
          <w:color w:val="000000"/>
          <w:kern w:val="0"/>
          <w:sz w:val="24"/>
          <w:szCs w:val="24"/>
          <w:lang w:eastAsia="ru-RU"/>
        </w:rPr>
      </w:pPr>
      <w:r w:rsidRPr="0039405D">
        <w:rPr>
          <w:rFonts w:ascii="Verdana" w:eastAsia="Times New Roman" w:hAnsi="Verdana" w:cs="Times New Roman" w:hint="eastAsia"/>
          <w:color w:val="000000"/>
          <w:kern w:val="0"/>
          <w:sz w:val="24"/>
          <w:szCs w:val="24"/>
          <w:lang w:eastAsia="ru-RU"/>
        </w:rPr>
        <w:t>результатів</w:t>
      </w:r>
      <w:r w:rsidRPr="0039405D">
        <w:rPr>
          <w:rFonts w:ascii="Verdana" w:eastAsia="Times New Roman" w:hAnsi="Verdana" w:cs="Times New Roman"/>
          <w:color w:val="000000"/>
          <w:kern w:val="0"/>
          <w:sz w:val="24"/>
          <w:szCs w:val="24"/>
          <w:lang w:eastAsia="ru-RU"/>
        </w:rPr>
        <w:t xml:space="preserve"> </w:t>
      </w:r>
      <w:r w:rsidRPr="0039405D">
        <w:rPr>
          <w:rFonts w:ascii="Verdana" w:eastAsia="Times New Roman" w:hAnsi="Verdana" w:cs="Times New Roman" w:hint="eastAsia"/>
          <w:color w:val="000000"/>
          <w:kern w:val="0"/>
          <w:sz w:val="24"/>
          <w:szCs w:val="24"/>
          <w:lang w:eastAsia="ru-RU"/>
        </w:rPr>
        <w:t>і</w:t>
      </w:r>
      <w:r w:rsidRPr="0039405D">
        <w:rPr>
          <w:rFonts w:ascii="Verdana" w:eastAsia="Times New Roman" w:hAnsi="Verdana" w:cs="Times New Roman"/>
          <w:color w:val="000000"/>
          <w:kern w:val="0"/>
          <w:sz w:val="24"/>
          <w:szCs w:val="24"/>
          <w:lang w:eastAsia="ru-RU"/>
        </w:rPr>
        <w:t xml:space="preserve"> </w:t>
      </w:r>
      <w:r w:rsidRPr="0039405D">
        <w:rPr>
          <w:rFonts w:ascii="Verdana" w:eastAsia="Times New Roman" w:hAnsi="Verdana" w:cs="Times New Roman" w:hint="eastAsia"/>
          <w:color w:val="000000"/>
          <w:kern w:val="0"/>
          <w:sz w:val="24"/>
          <w:szCs w:val="24"/>
          <w:lang w:eastAsia="ru-RU"/>
        </w:rPr>
        <w:t>текстів</w:t>
      </w:r>
      <w:r w:rsidRPr="0039405D">
        <w:rPr>
          <w:rFonts w:ascii="Verdana" w:eastAsia="Times New Roman" w:hAnsi="Verdana" w:cs="Times New Roman"/>
          <w:color w:val="000000"/>
          <w:kern w:val="0"/>
          <w:sz w:val="24"/>
          <w:szCs w:val="24"/>
          <w:lang w:eastAsia="ru-RU"/>
        </w:rPr>
        <w:t xml:space="preserve"> </w:t>
      </w:r>
      <w:r w:rsidRPr="0039405D">
        <w:rPr>
          <w:rFonts w:ascii="Verdana" w:eastAsia="Times New Roman" w:hAnsi="Verdana" w:cs="Times New Roman" w:hint="eastAsia"/>
          <w:color w:val="000000"/>
          <w:kern w:val="0"/>
          <w:sz w:val="24"/>
          <w:szCs w:val="24"/>
          <w:lang w:eastAsia="ru-RU"/>
        </w:rPr>
        <w:t>інших</w:t>
      </w:r>
      <w:r w:rsidRPr="0039405D">
        <w:rPr>
          <w:rFonts w:ascii="Verdana" w:eastAsia="Times New Roman" w:hAnsi="Verdana" w:cs="Times New Roman"/>
          <w:color w:val="000000"/>
          <w:kern w:val="0"/>
          <w:sz w:val="24"/>
          <w:szCs w:val="24"/>
          <w:lang w:eastAsia="ru-RU"/>
        </w:rPr>
        <w:t xml:space="preserve"> </w:t>
      </w:r>
      <w:r w:rsidRPr="0039405D">
        <w:rPr>
          <w:rFonts w:ascii="Verdana" w:eastAsia="Times New Roman" w:hAnsi="Verdana" w:cs="Times New Roman" w:hint="eastAsia"/>
          <w:color w:val="000000"/>
          <w:kern w:val="0"/>
          <w:sz w:val="24"/>
          <w:szCs w:val="24"/>
          <w:lang w:eastAsia="ru-RU"/>
        </w:rPr>
        <w:t>авторів</w:t>
      </w:r>
      <w:r w:rsidRPr="0039405D">
        <w:rPr>
          <w:rFonts w:ascii="Verdana" w:eastAsia="Times New Roman" w:hAnsi="Verdana" w:cs="Times New Roman"/>
          <w:color w:val="000000"/>
          <w:kern w:val="0"/>
          <w:sz w:val="24"/>
          <w:szCs w:val="24"/>
          <w:lang w:eastAsia="ru-RU"/>
        </w:rPr>
        <w:t xml:space="preserve"> </w:t>
      </w:r>
      <w:r w:rsidRPr="0039405D">
        <w:rPr>
          <w:rFonts w:ascii="Verdana" w:eastAsia="Times New Roman" w:hAnsi="Verdana" w:cs="Times New Roman" w:hint="eastAsia"/>
          <w:color w:val="000000"/>
          <w:kern w:val="0"/>
          <w:sz w:val="24"/>
          <w:szCs w:val="24"/>
          <w:lang w:eastAsia="ru-RU"/>
        </w:rPr>
        <w:t>мають</w:t>
      </w:r>
      <w:r w:rsidRPr="0039405D">
        <w:rPr>
          <w:rFonts w:ascii="Verdana" w:eastAsia="Times New Roman" w:hAnsi="Verdana" w:cs="Times New Roman"/>
          <w:color w:val="000000"/>
          <w:kern w:val="0"/>
          <w:sz w:val="24"/>
          <w:szCs w:val="24"/>
          <w:lang w:eastAsia="ru-RU"/>
        </w:rPr>
        <w:t xml:space="preserve"> </w:t>
      </w:r>
      <w:r w:rsidRPr="0039405D">
        <w:rPr>
          <w:rFonts w:ascii="Verdana" w:eastAsia="Times New Roman" w:hAnsi="Verdana" w:cs="Times New Roman" w:hint="eastAsia"/>
          <w:color w:val="000000"/>
          <w:kern w:val="0"/>
          <w:sz w:val="24"/>
          <w:szCs w:val="24"/>
          <w:lang w:eastAsia="ru-RU"/>
        </w:rPr>
        <w:t>посилання</w:t>
      </w:r>
      <w:r w:rsidRPr="0039405D">
        <w:rPr>
          <w:rFonts w:ascii="Verdana" w:eastAsia="Times New Roman" w:hAnsi="Verdana" w:cs="Times New Roman"/>
          <w:color w:val="000000"/>
          <w:kern w:val="0"/>
          <w:sz w:val="24"/>
          <w:szCs w:val="24"/>
          <w:lang w:eastAsia="ru-RU"/>
        </w:rPr>
        <w:t xml:space="preserve"> </w:t>
      </w:r>
      <w:r w:rsidRPr="0039405D">
        <w:rPr>
          <w:rFonts w:ascii="Verdana" w:eastAsia="Times New Roman" w:hAnsi="Verdana" w:cs="Times New Roman" w:hint="eastAsia"/>
          <w:color w:val="000000"/>
          <w:kern w:val="0"/>
          <w:sz w:val="24"/>
          <w:szCs w:val="24"/>
          <w:lang w:eastAsia="ru-RU"/>
        </w:rPr>
        <w:t>на</w:t>
      </w:r>
      <w:r w:rsidRPr="0039405D">
        <w:rPr>
          <w:rFonts w:ascii="Verdana" w:eastAsia="Times New Roman" w:hAnsi="Verdana" w:cs="Times New Roman"/>
          <w:color w:val="000000"/>
          <w:kern w:val="0"/>
          <w:sz w:val="24"/>
          <w:szCs w:val="24"/>
          <w:lang w:eastAsia="ru-RU"/>
        </w:rPr>
        <w:t xml:space="preserve"> </w:t>
      </w:r>
      <w:r w:rsidRPr="0039405D">
        <w:rPr>
          <w:rFonts w:ascii="Verdana" w:eastAsia="Times New Roman" w:hAnsi="Verdana" w:cs="Times New Roman" w:hint="eastAsia"/>
          <w:color w:val="000000"/>
          <w:kern w:val="0"/>
          <w:sz w:val="24"/>
          <w:szCs w:val="24"/>
          <w:lang w:eastAsia="ru-RU"/>
        </w:rPr>
        <w:t>відповідне</w:t>
      </w:r>
      <w:r w:rsidRPr="0039405D">
        <w:rPr>
          <w:rFonts w:ascii="Verdana" w:eastAsia="Times New Roman" w:hAnsi="Verdana" w:cs="Times New Roman"/>
          <w:color w:val="000000"/>
          <w:kern w:val="0"/>
          <w:sz w:val="24"/>
          <w:szCs w:val="24"/>
          <w:lang w:eastAsia="ru-RU"/>
        </w:rPr>
        <w:t xml:space="preserve"> </w:t>
      </w:r>
      <w:r w:rsidRPr="0039405D">
        <w:rPr>
          <w:rFonts w:ascii="Verdana" w:eastAsia="Times New Roman" w:hAnsi="Verdana" w:cs="Times New Roman" w:hint="eastAsia"/>
          <w:color w:val="000000"/>
          <w:kern w:val="0"/>
          <w:sz w:val="24"/>
          <w:szCs w:val="24"/>
          <w:lang w:eastAsia="ru-RU"/>
        </w:rPr>
        <w:t>джерело</w:t>
      </w:r>
    </w:p>
    <w:p w:rsidR="0039405D" w:rsidRPr="0039405D" w:rsidRDefault="0039405D" w:rsidP="0039405D">
      <w:pPr>
        <w:rPr>
          <w:rFonts w:ascii="Verdana" w:eastAsia="Times New Roman" w:hAnsi="Verdana" w:cs="Times New Roman"/>
          <w:color w:val="000000"/>
          <w:kern w:val="0"/>
          <w:sz w:val="24"/>
          <w:szCs w:val="24"/>
          <w:lang w:eastAsia="ru-RU"/>
        </w:rPr>
      </w:pPr>
      <w:r w:rsidRPr="0039405D">
        <w:rPr>
          <w:rFonts w:ascii="Verdana" w:eastAsia="Times New Roman" w:hAnsi="Verdana" w:cs="Times New Roman"/>
          <w:color w:val="000000"/>
          <w:kern w:val="0"/>
          <w:sz w:val="24"/>
          <w:szCs w:val="24"/>
          <w:lang w:eastAsia="ru-RU"/>
        </w:rPr>
        <w:t>_______________</w:t>
      </w:r>
      <w:r w:rsidRPr="0039405D">
        <w:rPr>
          <w:rFonts w:ascii="Verdana" w:eastAsia="Times New Roman" w:hAnsi="Verdana" w:cs="Times New Roman" w:hint="eastAsia"/>
          <w:color w:val="000000"/>
          <w:kern w:val="0"/>
          <w:sz w:val="24"/>
          <w:szCs w:val="24"/>
          <w:lang w:eastAsia="ru-RU"/>
        </w:rPr>
        <w:t>І</w:t>
      </w:r>
      <w:r w:rsidRPr="0039405D">
        <w:rPr>
          <w:rFonts w:ascii="Verdana" w:eastAsia="Times New Roman" w:hAnsi="Verdana" w:cs="Times New Roman"/>
          <w:color w:val="000000"/>
          <w:kern w:val="0"/>
          <w:sz w:val="24"/>
          <w:szCs w:val="24"/>
          <w:lang w:eastAsia="ru-RU"/>
        </w:rPr>
        <w:t>.</w:t>
      </w:r>
      <w:r w:rsidRPr="0039405D">
        <w:rPr>
          <w:rFonts w:ascii="Verdana" w:eastAsia="Times New Roman" w:hAnsi="Verdana" w:cs="Times New Roman" w:hint="eastAsia"/>
          <w:color w:val="000000"/>
          <w:kern w:val="0"/>
          <w:sz w:val="24"/>
          <w:szCs w:val="24"/>
          <w:lang w:eastAsia="ru-RU"/>
        </w:rPr>
        <w:t>С</w:t>
      </w:r>
      <w:r w:rsidRPr="0039405D">
        <w:rPr>
          <w:rFonts w:ascii="Verdana" w:eastAsia="Times New Roman" w:hAnsi="Verdana" w:cs="Times New Roman"/>
          <w:color w:val="000000"/>
          <w:kern w:val="0"/>
          <w:sz w:val="24"/>
          <w:szCs w:val="24"/>
          <w:lang w:eastAsia="ru-RU"/>
        </w:rPr>
        <w:t xml:space="preserve">. </w:t>
      </w:r>
      <w:r w:rsidRPr="0039405D">
        <w:rPr>
          <w:rFonts w:ascii="Verdana" w:eastAsia="Times New Roman" w:hAnsi="Verdana" w:cs="Times New Roman" w:hint="eastAsia"/>
          <w:color w:val="000000"/>
          <w:kern w:val="0"/>
          <w:sz w:val="24"/>
          <w:szCs w:val="24"/>
          <w:lang w:eastAsia="ru-RU"/>
        </w:rPr>
        <w:t>Чернуха</w:t>
      </w:r>
    </w:p>
    <w:p w:rsidR="0039405D" w:rsidRPr="0039405D" w:rsidRDefault="0039405D" w:rsidP="0039405D">
      <w:pPr>
        <w:rPr>
          <w:rFonts w:ascii="Verdana" w:eastAsia="Times New Roman" w:hAnsi="Verdana" w:cs="Times New Roman"/>
          <w:color w:val="000000"/>
          <w:kern w:val="0"/>
          <w:sz w:val="24"/>
          <w:szCs w:val="24"/>
          <w:lang w:eastAsia="ru-RU"/>
        </w:rPr>
      </w:pPr>
      <w:r w:rsidRPr="0039405D">
        <w:rPr>
          <w:rFonts w:ascii="Verdana" w:eastAsia="Times New Roman" w:hAnsi="Verdana" w:cs="Times New Roman" w:hint="eastAsia"/>
          <w:color w:val="000000"/>
          <w:kern w:val="0"/>
          <w:sz w:val="24"/>
          <w:szCs w:val="24"/>
          <w:lang w:eastAsia="ru-RU"/>
        </w:rPr>
        <w:t>Науковий</w:t>
      </w:r>
      <w:r w:rsidRPr="0039405D">
        <w:rPr>
          <w:rFonts w:ascii="Verdana" w:eastAsia="Times New Roman" w:hAnsi="Verdana" w:cs="Times New Roman"/>
          <w:color w:val="000000"/>
          <w:kern w:val="0"/>
          <w:sz w:val="24"/>
          <w:szCs w:val="24"/>
          <w:lang w:eastAsia="ru-RU"/>
        </w:rPr>
        <w:t xml:space="preserve"> </w:t>
      </w:r>
      <w:r w:rsidRPr="0039405D">
        <w:rPr>
          <w:rFonts w:ascii="Verdana" w:eastAsia="Times New Roman" w:hAnsi="Verdana" w:cs="Times New Roman" w:hint="eastAsia"/>
          <w:color w:val="000000"/>
          <w:kern w:val="0"/>
          <w:sz w:val="24"/>
          <w:szCs w:val="24"/>
          <w:lang w:eastAsia="ru-RU"/>
        </w:rPr>
        <w:t>керівник</w:t>
      </w:r>
      <w:r w:rsidRPr="0039405D">
        <w:rPr>
          <w:rFonts w:ascii="Verdana" w:eastAsia="Times New Roman" w:hAnsi="Verdana" w:cs="Times New Roman"/>
          <w:color w:val="000000"/>
          <w:kern w:val="0"/>
          <w:sz w:val="24"/>
          <w:szCs w:val="24"/>
          <w:lang w:eastAsia="ru-RU"/>
        </w:rPr>
        <w:t xml:space="preserve">: </w:t>
      </w:r>
      <w:r w:rsidRPr="0039405D">
        <w:rPr>
          <w:rFonts w:ascii="Verdana" w:eastAsia="Times New Roman" w:hAnsi="Verdana" w:cs="Times New Roman" w:hint="eastAsia"/>
          <w:color w:val="000000"/>
          <w:kern w:val="0"/>
          <w:sz w:val="24"/>
          <w:szCs w:val="24"/>
          <w:lang w:eastAsia="ru-RU"/>
        </w:rPr>
        <w:t>доктор</w:t>
      </w:r>
      <w:r w:rsidRPr="0039405D">
        <w:rPr>
          <w:rFonts w:ascii="Verdana" w:eastAsia="Times New Roman" w:hAnsi="Verdana" w:cs="Times New Roman"/>
          <w:color w:val="000000"/>
          <w:kern w:val="0"/>
          <w:sz w:val="24"/>
          <w:szCs w:val="24"/>
          <w:lang w:eastAsia="ru-RU"/>
        </w:rPr>
        <w:t xml:space="preserve"> </w:t>
      </w:r>
      <w:r w:rsidRPr="0039405D">
        <w:rPr>
          <w:rFonts w:ascii="Verdana" w:eastAsia="Times New Roman" w:hAnsi="Verdana" w:cs="Times New Roman" w:hint="eastAsia"/>
          <w:color w:val="000000"/>
          <w:kern w:val="0"/>
          <w:sz w:val="24"/>
          <w:szCs w:val="24"/>
          <w:lang w:eastAsia="ru-RU"/>
        </w:rPr>
        <w:t>біологічних</w:t>
      </w:r>
      <w:r w:rsidRPr="0039405D">
        <w:rPr>
          <w:rFonts w:ascii="Verdana" w:eastAsia="Times New Roman" w:hAnsi="Verdana" w:cs="Times New Roman"/>
          <w:color w:val="000000"/>
          <w:kern w:val="0"/>
          <w:sz w:val="24"/>
          <w:szCs w:val="24"/>
          <w:lang w:eastAsia="ru-RU"/>
        </w:rPr>
        <w:t xml:space="preserve"> </w:t>
      </w:r>
      <w:r w:rsidRPr="0039405D">
        <w:rPr>
          <w:rFonts w:ascii="Verdana" w:eastAsia="Times New Roman" w:hAnsi="Verdana" w:cs="Times New Roman" w:hint="eastAsia"/>
          <w:color w:val="000000"/>
          <w:kern w:val="0"/>
          <w:sz w:val="24"/>
          <w:szCs w:val="24"/>
          <w:lang w:eastAsia="ru-RU"/>
        </w:rPr>
        <w:t>наук</w:t>
      </w:r>
      <w:r w:rsidRPr="0039405D">
        <w:rPr>
          <w:rFonts w:ascii="Verdana" w:eastAsia="Times New Roman" w:hAnsi="Verdana" w:cs="Times New Roman"/>
          <w:color w:val="000000"/>
          <w:kern w:val="0"/>
          <w:sz w:val="24"/>
          <w:szCs w:val="24"/>
          <w:lang w:eastAsia="ru-RU"/>
        </w:rPr>
        <w:t xml:space="preserve">, </w:t>
      </w:r>
      <w:r w:rsidRPr="0039405D">
        <w:rPr>
          <w:rFonts w:ascii="Verdana" w:eastAsia="Times New Roman" w:hAnsi="Verdana" w:cs="Times New Roman" w:hint="eastAsia"/>
          <w:color w:val="000000"/>
          <w:kern w:val="0"/>
          <w:sz w:val="24"/>
          <w:szCs w:val="24"/>
          <w:lang w:eastAsia="ru-RU"/>
        </w:rPr>
        <w:t>старший</w:t>
      </w:r>
      <w:r w:rsidRPr="0039405D">
        <w:rPr>
          <w:rFonts w:ascii="Verdana" w:eastAsia="Times New Roman" w:hAnsi="Verdana" w:cs="Times New Roman"/>
          <w:color w:val="000000"/>
          <w:kern w:val="0"/>
          <w:sz w:val="24"/>
          <w:szCs w:val="24"/>
          <w:lang w:eastAsia="ru-RU"/>
        </w:rPr>
        <w:t xml:space="preserve"> </w:t>
      </w:r>
      <w:r w:rsidRPr="0039405D">
        <w:rPr>
          <w:rFonts w:ascii="Verdana" w:eastAsia="Times New Roman" w:hAnsi="Verdana" w:cs="Times New Roman" w:hint="eastAsia"/>
          <w:color w:val="000000"/>
          <w:kern w:val="0"/>
          <w:sz w:val="24"/>
          <w:szCs w:val="24"/>
          <w:lang w:eastAsia="ru-RU"/>
        </w:rPr>
        <w:t>науковий</w:t>
      </w:r>
    </w:p>
    <w:p w:rsidR="0039405D" w:rsidRPr="0039405D" w:rsidRDefault="0039405D" w:rsidP="0039405D">
      <w:pPr>
        <w:rPr>
          <w:rFonts w:ascii="Verdana" w:eastAsia="Times New Roman" w:hAnsi="Verdana" w:cs="Times New Roman"/>
          <w:color w:val="000000"/>
          <w:kern w:val="0"/>
          <w:sz w:val="24"/>
          <w:szCs w:val="24"/>
          <w:lang w:eastAsia="ru-RU"/>
        </w:rPr>
      </w:pPr>
      <w:r w:rsidRPr="0039405D">
        <w:rPr>
          <w:rFonts w:ascii="Verdana" w:eastAsia="Times New Roman" w:hAnsi="Verdana" w:cs="Times New Roman" w:hint="eastAsia"/>
          <w:color w:val="000000"/>
          <w:kern w:val="0"/>
          <w:sz w:val="24"/>
          <w:szCs w:val="24"/>
          <w:lang w:eastAsia="ru-RU"/>
        </w:rPr>
        <w:t>співробітник</w:t>
      </w:r>
      <w:r w:rsidRPr="0039405D">
        <w:rPr>
          <w:rFonts w:ascii="Verdana" w:eastAsia="Times New Roman" w:hAnsi="Verdana" w:cs="Times New Roman"/>
          <w:color w:val="000000"/>
          <w:kern w:val="0"/>
          <w:sz w:val="24"/>
          <w:szCs w:val="24"/>
          <w:lang w:eastAsia="ru-RU"/>
        </w:rPr>
        <w:t xml:space="preserve"> </w:t>
      </w:r>
      <w:r w:rsidRPr="0039405D">
        <w:rPr>
          <w:rFonts w:ascii="Verdana" w:eastAsia="Times New Roman" w:hAnsi="Verdana" w:cs="Times New Roman" w:hint="eastAsia"/>
          <w:color w:val="000000"/>
          <w:kern w:val="0"/>
          <w:sz w:val="24"/>
          <w:szCs w:val="24"/>
          <w:lang w:eastAsia="ru-RU"/>
        </w:rPr>
        <w:t>Весельський</w:t>
      </w:r>
      <w:r w:rsidRPr="0039405D">
        <w:rPr>
          <w:rFonts w:ascii="Verdana" w:eastAsia="Times New Roman" w:hAnsi="Verdana" w:cs="Times New Roman"/>
          <w:color w:val="000000"/>
          <w:kern w:val="0"/>
          <w:sz w:val="24"/>
          <w:szCs w:val="24"/>
          <w:lang w:eastAsia="ru-RU"/>
        </w:rPr>
        <w:t xml:space="preserve"> </w:t>
      </w:r>
      <w:r w:rsidRPr="0039405D">
        <w:rPr>
          <w:rFonts w:ascii="Verdana" w:eastAsia="Times New Roman" w:hAnsi="Verdana" w:cs="Times New Roman" w:hint="eastAsia"/>
          <w:color w:val="000000"/>
          <w:kern w:val="0"/>
          <w:sz w:val="24"/>
          <w:szCs w:val="24"/>
          <w:lang w:eastAsia="ru-RU"/>
        </w:rPr>
        <w:t>Станіслав</w:t>
      </w:r>
      <w:r w:rsidRPr="0039405D">
        <w:rPr>
          <w:rFonts w:ascii="Verdana" w:eastAsia="Times New Roman" w:hAnsi="Verdana" w:cs="Times New Roman"/>
          <w:color w:val="000000"/>
          <w:kern w:val="0"/>
          <w:sz w:val="24"/>
          <w:szCs w:val="24"/>
          <w:lang w:eastAsia="ru-RU"/>
        </w:rPr>
        <w:t xml:space="preserve"> </w:t>
      </w:r>
      <w:r w:rsidRPr="0039405D">
        <w:rPr>
          <w:rFonts w:ascii="Verdana" w:eastAsia="Times New Roman" w:hAnsi="Verdana" w:cs="Times New Roman" w:hint="eastAsia"/>
          <w:color w:val="000000"/>
          <w:kern w:val="0"/>
          <w:sz w:val="24"/>
          <w:szCs w:val="24"/>
          <w:lang w:eastAsia="ru-RU"/>
        </w:rPr>
        <w:t>Павлович</w:t>
      </w:r>
    </w:p>
    <w:p w:rsidR="0039405D" w:rsidRPr="0039405D" w:rsidRDefault="0039405D" w:rsidP="0039405D">
      <w:pPr>
        <w:rPr>
          <w:rFonts w:ascii="Verdana" w:eastAsia="Times New Roman" w:hAnsi="Verdana" w:cs="Times New Roman"/>
          <w:color w:val="000000"/>
          <w:kern w:val="0"/>
          <w:sz w:val="24"/>
          <w:szCs w:val="24"/>
          <w:lang w:eastAsia="ru-RU"/>
        </w:rPr>
      </w:pPr>
      <w:r w:rsidRPr="0039405D">
        <w:rPr>
          <w:rFonts w:ascii="Verdana" w:eastAsia="Times New Roman" w:hAnsi="Verdana" w:cs="Times New Roman"/>
          <w:color w:val="000000"/>
          <w:kern w:val="0"/>
          <w:sz w:val="24"/>
          <w:szCs w:val="24"/>
          <w:lang w:eastAsia="ru-RU"/>
        </w:rPr>
        <w:t xml:space="preserve"> </w:t>
      </w:r>
      <w:r w:rsidRPr="0039405D">
        <w:rPr>
          <w:rFonts w:ascii="Verdana" w:eastAsia="Times New Roman" w:hAnsi="Verdana" w:cs="Times New Roman" w:hint="eastAsia"/>
          <w:color w:val="000000"/>
          <w:kern w:val="0"/>
          <w:sz w:val="24"/>
          <w:szCs w:val="24"/>
          <w:lang w:eastAsia="ru-RU"/>
        </w:rPr>
        <w:t>Київ</w:t>
      </w:r>
      <w:r w:rsidRPr="0039405D">
        <w:rPr>
          <w:rFonts w:ascii="Verdana" w:eastAsia="Times New Roman" w:hAnsi="Verdana" w:cs="Times New Roman"/>
          <w:color w:val="000000"/>
          <w:kern w:val="0"/>
          <w:sz w:val="24"/>
          <w:szCs w:val="24"/>
          <w:lang w:eastAsia="ru-RU"/>
        </w:rPr>
        <w:t xml:space="preserve"> </w:t>
      </w:r>
      <w:r w:rsidRPr="0039405D">
        <w:rPr>
          <w:rFonts w:ascii="Verdana" w:eastAsia="Times New Roman" w:hAnsi="Verdana" w:cs="Times New Roman" w:hint="eastAsia"/>
          <w:color w:val="000000"/>
          <w:kern w:val="0"/>
          <w:sz w:val="24"/>
          <w:szCs w:val="24"/>
          <w:lang w:eastAsia="ru-RU"/>
        </w:rPr>
        <w:t>–</w:t>
      </w:r>
      <w:r w:rsidRPr="0039405D">
        <w:rPr>
          <w:rFonts w:ascii="Verdana" w:eastAsia="Times New Roman" w:hAnsi="Verdana" w:cs="Times New Roman"/>
          <w:color w:val="000000"/>
          <w:kern w:val="0"/>
          <w:sz w:val="24"/>
          <w:szCs w:val="24"/>
          <w:lang w:eastAsia="ru-RU"/>
        </w:rPr>
        <w:t xml:space="preserve"> 2019</w:t>
      </w:r>
    </w:p>
    <w:p w:rsidR="0039405D" w:rsidRPr="0039405D" w:rsidRDefault="0039405D" w:rsidP="0039405D">
      <w:pPr>
        <w:rPr>
          <w:rFonts w:ascii="Verdana" w:eastAsia="Times New Roman" w:hAnsi="Verdana" w:cs="Times New Roman"/>
          <w:color w:val="000000"/>
          <w:kern w:val="0"/>
          <w:sz w:val="24"/>
          <w:szCs w:val="24"/>
          <w:lang w:eastAsia="ru-RU"/>
        </w:rPr>
      </w:pPr>
    </w:p>
    <w:p w:rsidR="0039405D" w:rsidRPr="0039405D" w:rsidRDefault="0039405D" w:rsidP="0039405D">
      <w:pPr>
        <w:rPr>
          <w:rFonts w:ascii="Verdana" w:eastAsia="Times New Roman" w:hAnsi="Verdana" w:cs="Times New Roman"/>
          <w:color w:val="000000"/>
          <w:kern w:val="0"/>
          <w:sz w:val="24"/>
          <w:szCs w:val="24"/>
          <w:lang w:eastAsia="ru-RU"/>
        </w:rPr>
      </w:pPr>
    </w:p>
    <w:p w:rsidR="0039405D" w:rsidRPr="0039405D" w:rsidRDefault="0039405D" w:rsidP="0039405D">
      <w:pPr>
        <w:rPr>
          <w:rFonts w:ascii="Verdana" w:eastAsia="Times New Roman" w:hAnsi="Verdana" w:cs="Times New Roman"/>
          <w:color w:val="000000"/>
          <w:kern w:val="0"/>
          <w:sz w:val="24"/>
          <w:szCs w:val="24"/>
          <w:lang w:eastAsia="ru-RU"/>
        </w:rPr>
      </w:pPr>
    </w:p>
    <w:p w:rsidR="0039405D" w:rsidRPr="0039405D" w:rsidRDefault="0039405D" w:rsidP="0039405D">
      <w:pPr>
        <w:rPr>
          <w:rFonts w:ascii="Verdana" w:eastAsia="Times New Roman" w:hAnsi="Verdana" w:cs="Times New Roman"/>
          <w:color w:val="000000"/>
          <w:kern w:val="0"/>
          <w:sz w:val="24"/>
          <w:szCs w:val="24"/>
          <w:lang w:eastAsia="ru-RU"/>
        </w:rPr>
      </w:pPr>
    </w:p>
    <w:p w:rsidR="0039405D" w:rsidRPr="0039405D" w:rsidRDefault="0039405D" w:rsidP="0039405D">
      <w:pPr>
        <w:rPr>
          <w:rFonts w:ascii="Verdana" w:eastAsia="Times New Roman" w:hAnsi="Verdana" w:cs="Times New Roman"/>
          <w:color w:val="000000"/>
          <w:kern w:val="0"/>
          <w:sz w:val="24"/>
          <w:szCs w:val="24"/>
          <w:lang w:eastAsia="ru-RU"/>
        </w:rPr>
      </w:pPr>
    </w:p>
    <w:p w:rsidR="0039405D" w:rsidRPr="0039405D" w:rsidRDefault="0039405D" w:rsidP="0039405D">
      <w:pPr>
        <w:rPr>
          <w:rFonts w:ascii="Verdana" w:eastAsia="Times New Roman" w:hAnsi="Verdana" w:cs="Times New Roman"/>
          <w:color w:val="000000"/>
          <w:kern w:val="0"/>
          <w:sz w:val="24"/>
          <w:szCs w:val="24"/>
          <w:lang w:eastAsia="ru-RU"/>
        </w:rPr>
      </w:pPr>
    </w:p>
    <w:p w:rsidR="0039405D" w:rsidRPr="0039405D" w:rsidRDefault="0039405D" w:rsidP="0039405D">
      <w:pPr>
        <w:rPr>
          <w:rFonts w:ascii="Verdana" w:eastAsia="Times New Roman" w:hAnsi="Verdana" w:cs="Times New Roman"/>
          <w:color w:val="000000"/>
          <w:kern w:val="0"/>
          <w:sz w:val="24"/>
          <w:szCs w:val="24"/>
          <w:lang w:eastAsia="ru-RU"/>
        </w:rPr>
      </w:pPr>
      <w:r w:rsidRPr="0039405D">
        <w:rPr>
          <w:rFonts w:ascii="Verdana" w:eastAsia="Times New Roman" w:hAnsi="Verdana" w:cs="Times New Roman" w:hint="eastAsia"/>
          <w:color w:val="000000"/>
          <w:kern w:val="0"/>
          <w:sz w:val="24"/>
          <w:szCs w:val="24"/>
          <w:lang w:eastAsia="ru-RU"/>
        </w:rPr>
        <w:t>ЗМІСТ</w:t>
      </w:r>
    </w:p>
    <w:p w:rsidR="0039405D" w:rsidRPr="0039405D" w:rsidRDefault="0039405D" w:rsidP="0039405D">
      <w:pPr>
        <w:rPr>
          <w:rFonts w:ascii="Verdana" w:eastAsia="Times New Roman" w:hAnsi="Verdana" w:cs="Times New Roman"/>
          <w:color w:val="000000"/>
          <w:kern w:val="0"/>
          <w:sz w:val="24"/>
          <w:szCs w:val="24"/>
          <w:lang w:eastAsia="ru-RU"/>
        </w:rPr>
      </w:pPr>
      <w:r w:rsidRPr="0039405D">
        <w:rPr>
          <w:rFonts w:ascii="Verdana" w:eastAsia="Times New Roman" w:hAnsi="Verdana" w:cs="Times New Roman" w:hint="eastAsia"/>
          <w:color w:val="000000"/>
          <w:kern w:val="0"/>
          <w:sz w:val="24"/>
          <w:szCs w:val="24"/>
          <w:lang w:eastAsia="ru-RU"/>
        </w:rPr>
        <w:t>ВСТУП………………………………………………………………………</w:t>
      </w:r>
      <w:r w:rsidRPr="0039405D">
        <w:rPr>
          <w:rFonts w:ascii="Verdana" w:eastAsia="Times New Roman" w:hAnsi="Verdana" w:cs="Times New Roman"/>
          <w:color w:val="000000"/>
          <w:kern w:val="0"/>
          <w:sz w:val="24"/>
          <w:szCs w:val="24"/>
          <w:lang w:eastAsia="ru-RU"/>
        </w:rPr>
        <w:t>... 17</w:t>
      </w:r>
    </w:p>
    <w:p w:rsidR="0039405D" w:rsidRPr="0039405D" w:rsidRDefault="0039405D" w:rsidP="0039405D">
      <w:pPr>
        <w:rPr>
          <w:rFonts w:ascii="Verdana" w:eastAsia="Times New Roman" w:hAnsi="Verdana" w:cs="Times New Roman"/>
          <w:color w:val="000000"/>
          <w:kern w:val="0"/>
          <w:sz w:val="24"/>
          <w:szCs w:val="24"/>
          <w:lang w:eastAsia="ru-RU"/>
        </w:rPr>
      </w:pPr>
      <w:r w:rsidRPr="0039405D">
        <w:rPr>
          <w:rFonts w:ascii="Verdana" w:eastAsia="Times New Roman" w:hAnsi="Verdana" w:cs="Times New Roman" w:hint="eastAsia"/>
          <w:color w:val="000000"/>
          <w:kern w:val="0"/>
          <w:sz w:val="24"/>
          <w:szCs w:val="24"/>
          <w:lang w:eastAsia="ru-RU"/>
        </w:rPr>
        <w:t>РОЗДІЛ</w:t>
      </w:r>
      <w:r w:rsidRPr="0039405D">
        <w:rPr>
          <w:rFonts w:ascii="Verdana" w:eastAsia="Times New Roman" w:hAnsi="Verdana" w:cs="Times New Roman"/>
          <w:color w:val="000000"/>
          <w:kern w:val="0"/>
          <w:sz w:val="24"/>
          <w:szCs w:val="24"/>
          <w:lang w:eastAsia="ru-RU"/>
        </w:rPr>
        <w:t xml:space="preserve"> 1. </w:t>
      </w:r>
      <w:r w:rsidRPr="0039405D">
        <w:rPr>
          <w:rFonts w:ascii="Verdana" w:eastAsia="Times New Roman" w:hAnsi="Verdana" w:cs="Times New Roman" w:hint="eastAsia"/>
          <w:color w:val="000000"/>
          <w:kern w:val="0"/>
          <w:sz w:val="24"/>
          <w:szCs w:val="24"/>
          <w:lang w:eastAsia="ru-RU"/>
        </w:rPr>
        <w:t>ОГЛЯД</w:t>
      </w:r>
      <w:r w:rsidRPr="0039405D">
        <w:rPr>
          <w:rFonts w:ascii="Verdana" w:eastAsia="Times New Roman" w:hAnsi="Verdana" w:cs="Times New Roman"/>
          <w:color w:val="000000"/>
          <w:kern w:val="0"/>
          <w:sz w:val="24"/>
          <w:szCs w:val="24"/>
          <w:lang w:eastAsia="ru-RU"/>
        </w:rPr>
        <w:t xml:space="preserve"> </w:t>
      </w:r>
      <w:r w:rsidRPr="0039405D">
        <w:rPr>
          <w:rFonts w:ascii="Verdana" w:eastAsia="Times New Roman" w:hAnsi="Verdana" w:cs="Times New Roman" w:hint="eastAsia"/>
          <w:color w:val="000000"/>
          <w:kern w:val="0"/>
          <w:sz w:val="24"/>
          <w:szCs w:val="24"/>
          <w:lang w:eastAsia="ru-RU"/>
        </w:rPr>
        <w:t>ЛІТЕРАТУРИ………………………………………</w:t>
      </w:r>
      <w:r w:rsidRPr="0039405D">
        <w:rPr>
          <w:rFonts w:ascii="Verdana" w:eastAsia="Times New Roman" w:hAnsi="Verdana" w:cs="Times New Roman"/>
          <w:color w:val="000000"/>
          <w:kern w:val="0"/>
          <w:sz w:val="24"/>
          <w:szCs w:val="24"/>
          <w:lang w:eastAsia="ru-RU"/>
        </w:rPr>
        <w:t>.... 23</w:t>
      </w:r>
    </w:p>
    <w:p w:rsidR="0039405D" w:rsidRPr="0039405D" w:rsidRDefault="0039405D" w:rsidP="0039405D">
      <w:pPr>
        <w:rPr>
          <w:rFonts w:ascii="Verdana" w:eastAsia="Times New Roman" w:hAnsi="Verdana" w:cs="Times New Roman"/>
          <w:color w:val="000000"/>
          <w:kern w:val="0"/>
          <w:sz w:val="24"/>
          <w:szCs w:val="24"/>
          <w:lang w:eastAsia="ru-RU"/>
        </w:rPr>
      </w:pPr>
      <w:r w:rsidRPr="0039405D">
        <w:rPr>
          <w:rFonts w:ascii="Verdana" w:eastAsia="Times New Roman" w:hAnsi="Verdana" w:cs="Times New Roman"/>
          <w:color w:val="000000"/>
          <w:kern w:val="0"/>
          <w:sz w:val="24"/>
          <w:szCs w:val="24"/>
          <w:lang w:eastAsia="ru-RU"/>
        </w:rPr>
        <w:t xml:space="preserve">1.1. </w:t>
      </w:r>
      <w:r w:rsidRPr="0039405D">
        <w:rPr>
          <w:rFonts w:ascii="Verdana" w:eastAsia="Times New Roman" w:hAnsi="Verdana" w:cs="Times New Roman" w:hint="eastAsia"/>
          <w:color w:val="000000"/>
          <w:kern w:val="0"/>
          <w:sz w:val="24"/>
          <w:szCs w:val="24"/>
          <w:lang w:eastAsia="ru-RU"/>
        </w:rPr>
        <w:t>Регуляторна</w:t>
      </w:r>
      <w:r w:rsidRPr="0039405D">
        <w:rPr>
          <w:rFonts w:ascii="Verdana" w:eastAsia="Times New Roman" w:hAnsi="Verdana" w:cs="Times New Roman"/>
          <w:color w:val="000000"/>
          <w:kern w:val="0"/>
          <w:sz w:val="24"/>
          <w:szCs w:val="24"/>
          <w:lang w:eastAsia="ru-RU"/>
        </w:rPr>
        <w:t xml:space="preserve"> </w:t>
      </w:r>
      <w:r w:rsidRPr="0039405D">
        <w:rPr>
          <w:rFonts w:ascii="Verdana" w:eastAsia="Times New Roman" w:hAnsi="Verdana" w:cs="Times New Roman" w:hint="eastAsia"/>
          <w:color w:val="000000"/>
          <w:kern w:val="0"/>
          <w:sz w:val="24"/>
          <w:szCs w:val="24"/>
          <w:lang w:eastAsia="ru-RU"/>
        </w:rPr>
        <w:t>роль</w:t>
      </w:r>
      <w:r w:rsidRPr="0039405D">
        <w:rPr>
          <w:rFonts w:ascii="Verdana" w:eastAsia="Times New Roman" w:hAnsi="Verdana" w:cs="Times New Roman"/>
          <w:color w:val="000000"/>
          <w:kern w:val="0"/>
          <w:sz w:val="24"/>
          <w:szCs w:val="24"/>
          <w:lang w:eastAsia="ru-RU"/>
        </w:rPr>
        <w:t xml:space="preserve"> </w:t>
      </w:r>
      <w:r w:rsidRPr="0039405D">
        <w:rPr>
          <w:rFonts w:ascii="Verdana" w:eastAsia="Times New Roman" w:hAnsi="Verdana" w:cs="Times New Roman" w:hint="eastAsia"/>
          <w:color w:val="000000"/>
          <w:kern w:val="0"/>
          <w:sz w:val="24"/>
          <w:szCs w:val="24"/>
          <w:lang w:eastAsia="ru-RU"/>
        </w:rPr>
        <w:t>статевих</w:t>
      </w:r>
      <w:r w:rsidRPr="0039405D">
        <w:rPr>
          <w:rFonts w:ascii="Verdana" w:eastAsia="Times New Roman" w:hAnsi="Verdana" w:cs="Times New Roman"/>
          <w:color w:val="000000"/>
          <w:kern w:val="0"/>
          <w:sz w:val="24"/>
          <w:szCs w:val="24"/>
          <w:lang w:eastAsia="ru-RU"/>
        </w:rPr>
        <w:t xml:space="preserve"> </w:t>
      </w:r>
      <w:r w:rsidRPr="0039405D">
        <w:rPr>
          <w:rFonts w:ascii="Verdana" w:eastAsia="Times New Roman" w:hAnsi="Verdana" w:cs="Times New Roman" w:hint="eastAsia"/>
          <w:color w:val="000000"/>
          <w:kern w:val="0"/>
          <w:sz w:val="24"/>
          <w:szCs w:val="24"/>
          <w:lang w:eastAsia="ru-RU"/>
        </w:rPr>
        <w:t>стероїдних</w:t>
      </w:r>
      <w:r w:rsidRPr="0039405D">
        <w:rPr>
          <w:rFonts w:ascii="Verdana" w:eastAsia="Times New Roman" w:hAnsi="Verdana" w:cs="Times New Roman"/>
          <w:color w:val="000000"/>
          <w:kern w:val="0"/>
          <w:sz w:val="24"/>
          <w:szCs w:val="24"/>
          <w:lang w:eastAsia="ru-RU"/>
        </w:rPr>
        <w:t xml:space="preserve"> </w:t>
      </w:r>
      <w:r w:rsidRPr="0039405D">
        <w:rPr>
          <w:rFonts w:ascii="Verdana" w:eastAsia="Times New Roman" w:hAnsi="Verdana" w:cs="Times New Roman" w:hint="eastAsia"/>
          <w:color w:val="000000"/>
          <w:kern w:val="0"/>
          <w:sz w:val="24"/>
          <w:szCs w:val="24"/>
          <w:lang w:eastAsia="ru-RU"/>
        </w:rPr>
        <w:t>гормонів</w:t>
      </w:r>
      <w:r w:rsidRPr="0039405D">
        <w:rPr>
          <w:rFonts w:ascii="Verdana" w:eastAsia="Times New Roman" w:hAnsi="Verdana" w:cs="Times New Roman"/>
          <w:color w:val="000000"/>
          <w:kern w:val="0"/>
          <w:sz w:val="24"/>
          <w:szCs w:val="24"/>
          <w:lang w:eastAsia="ru-RU"/>
        </w:rPr>
        <w:t xml:space="preserve"> </w:t>
      </w:r>
      <w:r w:rsidRPr="0039405D">
        <w:rPr>
          <w:rFonts w:ascii="Verdana" w:eastAsia="Times New Roman" w:hAnsi="Verdana" w:cs="Times New Roman" w:hint="eastAsia"/>
          <w:color w:val="000000"/>
          <w:kern w:val="0"/>
          <w:sz w:val="24"/>
          <w:szCs w:val="24"/>
          <w:lang w:eastAsia="ru-RU"/>
        </w:rPr>
        <w:t>у</w:t>
      </w:r>
      <w:r w:rsidRPr="0039405D">
        <w:rPr>
          <w:rFonts w:ascii="Verdana" w:eastAsia="Times New Roman" w:hAnsi="Verdana" w:cs="Times New Roman"/>
          <w:color w:val="000000"/>
          <w:kern w:val="0"/>
          <w:sz w:val="24"/>
          <w:szCs w:val="24"/>
          <w:lang w:eastAsia="ru-RU"/>
        </w:rPr>
        <w:t xml:space="preserve"> </w:t>
      </w:r>
      <w:r w:rsidRPr="0039405D">
        <w:rPr>
          <w:rFonts w:ascii="Verdana" w:eastAsia="Times New Roman" w:hAnsi="Verdana" w:cs="Times New Roman" w:hint="eastAsia"/>
          <w:color w:val="000000"/>
          <w:kern w:val="0"/>
          <w:sz w:val="24"/>
          <w:szCs w:val="24"/>
          <w:lang w:eastAsia="ru-RU"/>
        </w:rPr>
        <w:t>функціонуванні</w:t>
      </w:r>
    </w:p>
    <w:p w:rsidR="0039405D" w:rsidRPr="0039405D" w:rsidRDefault="0039405D" w:rsidP="0039405D">
      <w:pPr>
        <w:rPr>
          <w:rFonts w:ascii="Verdana" w:eastAsia="Times New Roman" w:hAnsi="Verdana" w:cs="Times New Roman"/>
          <w:color w:val="000000"/>
          <w:kern w:val="0"/>
          <w:sz w:val="24"/>
          <w:szCs w:val="24"/>
          <w:lang w:eastAsia="ru-RU"/>
        </w:rPr>
      </w:pPr>
      <w:r w:rsidRPr="0039405D">
        <w:rPr>
          <w:rFonts w:ascii="Verdana" w:eastAsia="Times New Roman" w:hAnsi="Verdana" w:cs="Times New Roman" w:hint="eastAsia"/>
          <w:color w:val="000000"/>
          <w:kern w:val="0"/>
          <w:sz w:val="24"/>
          <w:szCs w:val="24"/>
          <w:lang w:eastAsia="ru-RU"/>
        </w:rPr>
        <w:t>гепатобіліарної</w:t>
      </w:r>
      <w:r w:rsidRPr="0039405D">
        <w:rPr>
          <w:rFonts w:ascii="Verdana" w:eastAsia="Times New Roman" w:hAnsi="Verdana" w:cs="Times New Roman"/>
          <w:color w:val="000000"/>
          <w:kern w:val="0"/>
          <w:sz w:val="24"/>
          <w:szCs w:val="24"/>
          <w:lang w:eastAsia="ru-RU"/>
        </w:rPr>
        <w:t xml:space="preserve"> </w:t>
      </w:r>
      <w:r w:rsidRPr="0039405D">
        <w:rPr>
          <w:rFonts w:ascii="Verdana" w:eastAsia="Times New Roman" w:hAnsi="Verdana" w:cs="Times New Roman" w:hint="eastAsia"/>
          <w:color w:val="000000"/>
          <w:kern w:val="0"/>
          <w:sz w:val="24"/>
          <w:szCs w:val="24"/>
          <w:lang w:eastAsia="ru-RU"/>
        </w:rPr>
        <w:t>системи………………………………</w:t>
      </w:r>
      <w:r w:rsidRPr="0039405D">
        <w:rPr>
          <w:rFonts w:ascii="Verdana" w:eastAsia="Times New Roman" w:hAnsi="Verdana" w:cs="Times New Roman"/>
          <w:color w:val="000000"/>
          <w:kern w:val="0"/>
          <w:sz w:val="24"/>
          <w:szCs w:val="24"/>
          <w:lang w:eastAsia="ru-RU"/>
        </w:rPr>
        <w:t>...</w:t>
      </w:r>
      <w:r w:rsidRPr="0039405D">
        <w:rPr>
          <w:rFonts w:ascii="Verdana" w:eastAsia="Times New Roman" w:hAnsi="Verdana" w:cs="Times New Roman" w:hint="eastAsia"/>
          <w:color w:val="000000"/>
          <w:kern w:val="0"/>
          <w:sz w:val="24"/>
          <w:szCs w:val="24"/>
          <w:lang w:eastAsia="ru-RU"/>
        </w:rPr>
        <w:t>……………………</w:t>
      </w:r>
      <w:r w:rsidRPr="0039405D">
        <w:rPr>
          <w:rFonts w:ascii="Verdana" w:eastAsia="Times New Roman" w:hAnsi="Verdana" w:cs="Times New Roman"/>
          <w:color w:val="000000"/>
          <w:kern w:val="0"/>
          <w:sz w:val="24"/>
          <w:szCs w:val="24"/>
          <w:lang w:eastAsia="ru-RU"/>
        </w:rPr>
        <w:t>. 23</w:t>
      </w:r>
    </w:p>
    <w:p w:rsidR="0039405D" w:rsidRPr="0039405D" w:rsidRDefault="0039405D" w:rsidP="0039405D">
      <w:pPr>
        <w:rPr>
          <w:rFonts w:ascii="Verdana" w:eastAsia="Times New Roman" w:hAnsi="Verdana" w:cs="Times New Roman"/>
          <w:color w:val="000000"/>
          <w:kern w:val="0"/>
          <w:sz w:val="24"/>
          <w:szCs w:val="24"/>
          <w:lang w:eastAsia="ru-RU"/>
        </w:rPr>
      </w:pPr>
      <w:r w:rsidRPr="0039405D">
        <w:rPr>
          <w:rFonts w:ascii="Verdana" w:eastAsia="Times New Roman" w:hAnsi="Verdana" w:cs="Times New Roman"/>
          <w:color w:val="000000"/>
          <w:kern w:val="0"/>
          <w:sz w:val="24"/>
          <w:szCs w:val="24"/>
          <w:lang w:eastAsia="ru-RU"/>
        </w:rPr>
        <w:t xml:space="preserve">1.1.1. </w:t>
      </w:r>
      <w:r w:rsidRPr="0039405D">
        <w:rPr>
          <w:rFonts w:ascii="Verdana" w:eastAsia="Times New Roman" w:hAnsi="Verdana" w:cs="Times New Roman" w:hint="eastAsia"/>
          <w:color w:val="000000"/>
          <w:kern w:val="0"/>
          <w:sz w:val="24"/>
          <w:szCs w:val="24"/>
          <w:lang w:eastAsia="ru-RU"/>
        </w:rPr>
        <w:t>Участь</w:t>
      </w:r>
      <w:r w:rsidRPr="0039405D">
        <w:rPr>
          <w:rFonts w:ascii="Verdana" w:eastAsia="Times New Roman" w:hAnsi="Verdana" w:cs="Times New Roman"/>
          <w:color w:val="000000"/>
          <w:kern w:val="0"/>
          <w:sz w:val="24"/>
          <w:szCs w:val="24"/>
          <w:lang w:eastAsia="ru-RU"/>
        </w:rPr>
        <w:t xml:space="preserve"> </w:t>
      </w:r>
      <w:r w:rsidRPr="0039405D">
        <w:rPr>
          <w:rFonts w:ascii="Verdana" w:eastAsia="Times New Roman" w:hAnsi="Verdana" w:cs="Times New Roman" w:hint="eastAsia"/>
          <w:color w:val="000000"/>
          <w:kern w:val="0"/>
          <w:sz w:val="24"/>
          <w:szCs w:val="24"/>
          <w:lang w:eastAsia="ru-RU"/>
        </w:rPr>
        <w:t>естрогенів</w:t>
      </w:r>
      <w:r w:rsidRPr="0039405D">
        <w:rPr>
          <w:rFonts w:ascii="Verdana" w:eastAsia="Times New Roman" w:hAnsi="Verdana" w:cs="Times New Roman"/>
          <w:color w:val="000000"/>
          <w:kern w:val="0"/>
          <w:sz w:val="24"/>
          <w:szCs w:val="24"/>
          <w:lang w:eastAsia="ru-RU"/>
        </w:rPr>
        <w:t xml:space="preserve"> </w:t>
      </w:r>
      <w:r w:rsidRPr="0039405D">
        <w:rPr>
          <w:rFonts w:ascii="Verdana" w:eastAsia="Times New Roman" w:hAnsi="Verdana" w:cs="Times New Roman" w:hint="eastAsia"/>
          <w:color w:val="000000"/>
          <w:kern w:val="0"/>
          <w:sz w:val="24"/>
          <w:szCs w:val="24"/>
          <w:lang w:eastAsia="ru-RU"/>
        </w:rPr>
        <w:t>і</w:t>
      </w:r>
      <w:r w:rsidRPr="0039405D">
        <w:rPr>
          <w:rFonts w:ascii="Verdana" w:eastAsia="Times New Roman" w:hAnsi="Verdana" w:cs="Times New Roman"/>
          <w:color w:val="000000"/>
          <w:kern w:val="0"/>
          <w:sz w:val="24"/>
          <w:szCs w:val="24"/>
          <w:lang w:eastAsia="ru-RU"/>
        </w:rPr>
        <w:t xml:space="preserve"> </w:t>
      </w:r>
      <w:r w:rsidRPr="0039405D">
        <w:rPr>
          <w:rFonts w:ascii="Verdana" w:eastAsia="Times New Roman" w:hAnsi="Verdana" w:cs="Times New Roman" w:hint="eastAsia"/>
          <w:color w:val="000000"/>
          <w:kern w:val="0"/>
          <w:sz w:val="24"/>
          <w:szCs w:val="24"/>
          <w:lang w:eastAsia="ru-RU"/>
        </w:rPr>
        <w:t>прогестинів</w:t>
      </w:r>
      <w:r w:rsidRPr="0039405D">
        <w:rPr>
          <w:rFonts w:ascii="Verdana" w:eastAsia="Times New Roman" w:hAnsi="Verdana" w:cs="Times New Roman"/>
          <w:color w:val="000000"/>
          <w:kern w:val="0"/>
          <w:sz w:val="24"/>
          <w:szCs w:val="24"/>
          <w:lang w:eastAsia="ru-RU"/>
        </w:rPr>
        <w:t xml:space="preserve"> </w:t>
      </w:r>
      <w:r w:rsidRPr="0039405D">
        <w:rPr>
          <w:rFonts w:ascii="Verdana" w:eastAsia="Times New Roman" w:hAnsi="Verdana" w:cs="Times New Roman" w:hint="eastAsia"/>
          <w:color w:val="000000"/>
          <w:kern w:val="0"/>
          <w:sz w:val="24"/>
          <w:szCs w:val="24"/>
          <w:lang w:eastAsia="ru-RU"/>
        </w:rPr>
        <w:t>у</w:t>
      </w:r>
      <w:r w:rsidRPr="0039405D">
        <w:rPr>
          <w:rFonts w:ascii="Verdana" w:eastAsia="Times New Roman" w:hAnsi="Verdana" w:cs="Times New Roman"/>
          <w:color w:val="000000"/>
          <w:kern w:val="0"/>
          <w:sz w:val="24"/>
          <w:szCs w:val="24"/>
          <w:lang w:eastAsia="ru-RU"/>
        </w:rPr>
        <w:t xml:space="preserve"> </w:t>
      </w:r>
      <w:r w:rsidRPr="0039405D">
        <w:rPr>
          <w:rFonts w:ascii="Verdana" w:eastAsia="Times New Roman" w:hAnsi="Verdana" w:cs="Times New Roman" w:hint="eastAsia"/>
          <w:color w:val="000000"/>
          <w:kern w:val="0"/>
          <w:sz w:val="24"/>
          <w:szCs w:val="24"/>
          <w:lang w:eastAsia="ru-RU"/>
        </w:rPr>
        <w:t>регуляції</w:t>
      </w:r>
      <w:r w:rsidRPr="0039405D">
        <w:rPr>
          <w:rFonts w:ascii="Verdana" w:eastAsia="Times New Roman" w:hAnsi="Verdana" w:cs="Times New Roman"/>
          <w:color w:val="000000"/>
          <w:kern w:val="0"/>
          <w:sz w:val="24"/>
          <w:szCs w:val="24"/>
          <w:lang w:eastAsia="ru-RU"/>
        </w:rPr>
        <w:t xml:space="preserve"> </w:t>
      </w:r>
      <w:r w:rsidRPr="0039405D">
        <w:rPr>
          <w:rFonts w:ascii="Verdana" w:eastAsia="Times New Roman" w:hAnsi="Verdana" w:cs="Times New Roman" w:hint="eastAsia"/>
          <w:color w:val="000000"/>
          <w:kern w:val="0"/>
          <w:sz w:val="24"/>
          <w:szCs w:val="24"/>
          <w:lang w:eastAsia="ru-RU"/>
        </w:rPr>
        <w:t>функцій</w:t>
      </w:r>
      <w:r w:rsidRPr="0039405D">
        <w:rPr>
          <w:rFonts w:ascii="Verdana" w:eastAsia="Times New Roman" w:hAnsi="Verdana" w:cs="Times New Roman"/>
          <w:color w:val="000000"/>
          <w:kern w:val="0"/>
          <w:sz w:val="24"/>
          <w:szCs w:val="24"/>
          <w:lang w:eastAsia="ru-RU"/>
        </w:rPr>
        <w:t xml:space="preserve"> </w:t>
      </w:r>
      <w:r w:rsidRPr="0039405D">
        <w:rPr>
          <w:rFonts w:ascii="Verdana" w:eastAsia="Times New Roman" w:hAnsi="Verdana" w:cs="Times New Roman" w:hint="eastAsia"/>
          <w:color w:val="000000"/>
          <w:kern w:val="0"/>
          <w:sz w:val="24"/>
          <w:szCs w:val="24"/>
          <w:lang w:eastAsia="ru-RU"/>
        </w:rPr>
        <w:t>печінки</w:t>
      </w:r>
      <w:r w:rsidRPr="0039405D">
        <w:rPr>
          <w:rFonts w:ascii="Verdana" w:eastAsia="Times New Roman" w:hAnsi="Verdana" w:cs="Times New Roman"/>
          <w:color w:val="000000"/>
          <w:kern w:val="0"/>
          <w:sz w:val="24"/>
          <w:szCs w:val="24"/>
          <w:lang w:eastAsia="ru-RU"/>
        </w:rPr>
        <w:t xml:space="preserve"> </w:t>
      </w:r>
      <w:r w:rsidRPr="0039405D">
        <w:rPr>
          <w:rFonts w:ascii="Verdana" w:eastAsia="Times New Roman" w:hAnsi="Verdana" w:cs="Times New Roman" w:hint="eastAsia"/>
          <w:color w:val="000000"/>
          <w:kern w:val="0"/>
          <w:sz w:val="24"/>
          <w:szCs w:val="24"/>
          <w:lang w:eastAsia="ru-RU"/>
        </w:rPr>
        <w:t>в</w:t>
      </w:r>
    </w:p>
    <w:p w:rsidR="0039405D" w:rsidRPr="0039405D" w:rsidRDefault="0039405D" w:rsidP="0039405D">
      <w:pPr>
        <w:rPr>
          <w:rFonts w:ascii="Verdana" w:eastAsia="Times New Roman" w:hAnsi="Verdana" w:cs="Times New Roman"/>
          <w:color w:val="000000"/>
          <w:kern w:val="0"/>
          <w:sz w:val="24"/>
          <w:szCs w:val="24"/>
          <w:lang w:eastAsia="ru-RU"/>
        </w:rPr>
      </w:pPr>
      <w:r w:rsidRPr="0039405D">
        <w:rPr>
          <w:rFonts w:ascii="Verdana" w:eastAsia="Times New Roman" w:hAnsi="Verdana" w:cs="Times New Roman" w:hint="eastAsia"/>
          <w:color w:val="000000"/>
          <w:kern w:val="0"/>
          <w:sz w:val="24"/>
          <w:szCs w:val="24"/>
          <w:lang w:eastAsia="ru-RU"/>
        </w:rPr>
        <w:t>нормі</w:t>
      </w:r>
      <w:r w:rsidRPr="0039405D">
        <w:rPr>
          <w:rFonts w:ascii="Verdana" w:eastAsia="Times New Roman" w:hAnsi="Verdana" w:cs="Times New Roman"/>
          <w:color w:val="000000"/>
          <w:kern w:val="0"/>
          <w:sz w:val="24"/>
          <w:szCs w:val="24"/>
          <w:lang w:eastAsia="ru-RU"/>
        </w:rPr>
        <w:t xml:space="preserve"> </w:t>
      </w:r>
      <w:r w:rsidRPr="0039405D">
        <w:rPr>
          <w:rFonts w:ascii="Verdana" w:eastAsia="Times New Roman" w:hAnsi="Verdana" w:cs="Times New Roman" w:hint="eastAsia"/>
          <w:color w:val="000000"/>
          <w:kern w:val="0"/>
          <w:sz w:val="24"/>
          <w:szCs w:val="24"/>
          <w:lang w:eastAsia="ru-RU"/>
        </w:rPr>
        <w:t>та</w:t>
      </w:r>
      <w:r w:rsidRPr="0039405D">
        <w:rPr>
          <w:rFonts w:ascii="Verdana" w:eastAsia="Times New Roman" w:hAnsi="Verdana" w:cs="Times New Roman"/>
          <w:color w:val="000000"/>
          <w:kern w:val="0"/>
          <w:sz w:val="24"/>
          <w:szCs w:val="24"/>
          <w:lang w:eastAsia="ru-RU"/>
        </w:rPr>
        <w:t xml:space="preserve"> </w:t>
      </w:r>
      <w:r w:rsidRPr="0039405D">
        <w:rPr>
          <w:rFonts w:ascii="Verdana" w:eastAsia="Times New Roman" w:hAnsi="Verdana" w:cs="Times New Roman" w:hint="eastAsia"/>
          <w:color w:val="000000"/>
          <w:kern w:val="0"/>
          <w:sz w:val="24"/>
          <w:szCs w:val="24"/>
          <w:lang w:eastAsia="ru-RU"/>
        </w:rPr>
        <w:t>при</w:t>
      </w:r>
      <w:r w:rsidRPr="0039405D">
        <w:rPr>
          <w:rFonts w:ascii="Verdana" w:eastAsia="Times New Roman" w:hAnsi="Verdana" w:cs="Times New Roman"/>
          <w:color w:val="000000"/>
          <w:kern w:val="0"/>
          <w:sz w:val="24"/>
          <w:szCs w:val="24"/>
          <w:lang w:eastAsia="ru-RU"/>
        </w:rPr>
        <w:t xml:space="preserve"> </w:t>
      </w:r>
      <w:r w:rsidRPr="0039405D">
        <w:rPr>
          <w:rFonts w:ascii="Verdana" w:eastAsia="Times New Roman" w:hAnsi="Verdana" w:cs="Times New Roman" w:hint="eastAsia"/>
          <w:color w:val="000000"/>
          <w:kern w:val="0"/>
          <w:sz w:val="24"/>
          <w:szCs w:val="24"/>
          <w:lang w:eastAsia="ru-RU"/>
        </w:rPr>
        <w:t>патології………………………………………………………</w:t>
      </w:r>
      <w:r w:rsidRPr="0039405D">
        <w:rPr>
          <w:rFonts w:ascii="Verdana" w:eastAsia="Times New Roman" w:hAnsi="Verdana" w:cs="Times New Roman"/>
          <w:color w:val="000000"/>
          <w:kern w:val="0"/>
          <w:sz w:val="24"/>
          <w:szCs w:val="24"/>
          <w:lang w:eastAsia="ru-RU"/>
        </w:rPr>
        <w:t>... 27</w:t>
      </w:r>
    </w:p>
    <w:p w:rsidR="0039405D" w:rsidRPr="0039405D" w:rsidRDefault="0039405D" w:rsidP="0039405D">
      <w:pPr>
        <w:rPr>
          <w:rFonts w:ascii="Verdana" w:eastAsia="Times New Roman" w:hAnsi="Verdana" w:cs="Times New Roman"/>
          <w:color w:val="000000"/>
          <w:kern w:val="0"/>
          <w:sz w:val="24"/>
          <w:szCs w:val="24"/>
          <w:lang w:eastAsia="ru-RU"/>
        </w:rPr>
      </w:pPr>
      <w:r w:rsidRPr="0039405D">
        <w:rPr>
          <w:rFonts w:ascii="Verdana" w:eastAsia="Times New Roman" w:hAnsi="Verdana" w:cs="Times New Roman"/>
          <w:color w:val="000000"/>
          <w:kern w:val="0"/>
          <w:sz w:val="24"/>
          <w:szCs w:val="24"/>
          <w:lang w:eastAsia="ru-RU"/>
        </w:rPr>
        <w:t xml:space="preserve">1.1.2. </w:t>
      </w:r>
      <w:r w:rsidRPr="0039405D">
        <w:rPr>
          <w:rFonts w:ascii="Verdana" w:eastAsia="Times New Roman" w:hAnsi="Verdana" w:cs="Times New Roman" w:hint="eastAsia"/>
          <w:color w:val="000000"/>
          <w:kern w:val="0"/>
          <w:sz w:val="24"/>
          <w:szCs w:val="24"/>
          <w:lang w:eastAsia="ru-RU"/>
        </w:rPr>
        <w:t>Андрогени</w:t>
      </w:r>
      <w:r w:rsidRPr="0039405D">
        <w:rPr>
          <w:rFonts w:ascii="Verdana" w:eastAsia="Times New Roman" w:hAnsi="Verdana" w:cs="Times New Roman"/>
          <w:color w:val="000000"/>
          <w:kern w:val="0"/>
          <w:sz w:val="24"/>
          <w:szCs w:val="24"/>
          <w:lang w:eastAsia="ru-RU"/>
        </w:rPr>
        <w:t xml:space="preserve"> </w:t>
      </w:r>
      <w:r w:rsidRPr="0039405D">
        <w:rPr>
          <w:rFonts w:ascii="Verdana" w:eastAsia="Times New Roman" w:hAnsi="Verdana" w:cs="Times New Roman" w:hint="eastAsia"/>
          <w:color w:val="000000"/>
          <w:kern w:val="0"/>
          <w:sz w:val="24"/>
          <w:szCs w:val="24"/>
          <w:lang w:eastAsia="ru-RU"/>
        </w:rPr>
        <w:t>як</w:t>
      </w:r>
      <w:r w:rsidRPr="0039405D">
        <w:rPr>
          <w:rFonts w:ascii="Verdana" w:eastAsia="Times New Roman" w:hAnsi="Verdana" w:cs="Times New Roman"/>
          <w:color w:val="000000"/>
          <w:kern w:val="0"/>
          <w:sz w:val="24"/>
          <w:szCs w:val="24"/>
          <w:lang w:eastAsia="ru-RU"/>
        </w:rPr>
        <w:t xml:space="preserve"> </w:t>
      </w:r>
      <w:r w:rsidRPr="0039405D">
        <w:rPr>
          <w:rFonts w:ascii="Verdana" w:eastAsia="Times New Roman" w:hAnsi="Verdana" w:cs="Times New Roman" w:hint="eastAsia"/>
          <w:color w:val="000000"/>
          <w:kern w:val="0"/>
          <w:sz w:val="24"/>
          <w:szCs w:val="24"/>
          <w:lang w:eastAsia="ru-RU"/>
        </w:rPr>
        <w:t>регулятори</w:t>
      </w:r>
      <w:r w:rsidRPr="0039405D">
        <w:rPr>
          <w:rFonts w:ascii="Verdana" w:eastAsia="Times New Roman" w:hAnsi="Verdana" w:cs="Times New Roman"/>
          <w:color w:val="000000"/>
          <w:kern w:val="0"/>
          <w:sz w:val="24"/>
          <w:szCs w:val="24"/>
          <w:lang w:eastAsia="ru-RU"/>
        </w:rPr>
        <w:t xml:space="preserve"> </w:t>
      </w:r>
      <w:r w:rsidRPr="0039405D">
        <w:rPr>
          <w:rFonts w:ascii="Verdana" w:eastAsia="Times New Roman" w:hAnsi="Verdana" w:cs="Times New Roman" w:hint="eastAsia"/>
          <w:color w:val="000000"/>
          <w:kern w:val="0"/>
          <w:sz w:val="24"/>
          <w:szCs w:val="24"/>
          <w:lang w:eastAsia="ru-RU"/>
        </w:rPr>
        <w:t>функцій</w:t>
      </w:r>
      <w:r w:rsidRPr="0039405D">
        <w:rPr>
          <w:rFonts w:ascii="Verdana" w:eastAsia="Times New Roman" w:hAnsi="Verdana" w:cs="Times New Roman"/>
          <w:color w:val="000000"/>
          <w:kern w:val="0"/>
          <w:sz w:val="24"/>
          <w:szCs w:val="24"/>
          <w:lang w:eastAsia="ru-RU"/>
        </w:rPr>
        <w:t xml:space="preserve"> </w:t>
      </w:r>
      <w:r w:rsidRPr="0039405D">
        <w:rPr>
          <w:rFonts w:ascii="Verdana" w:eastAsia="Times New Roman" w:hAnsi="Verdana" w:cs="Times New Roman" w:hint="eastAsia"/>
          <w:color w:val="000000"/>
          <w:kern w:val="0"/>
          <w:sz w:val="24"/>
          <w:szCs w:val="24"/>
          <w:lang w:eastAsia="ru-RU"/>
        </w:rPr>
        <w:t>печінки…………………………</w:t>
      </w:r>
      <w:r w:rsidRPr="0039405D">
        <w:rPr>
          <w:rFonts w:ascii="Verdana" w:eastAsia="Times New Roman" w:hAnsi="Verdana" w:cs="Times New Roman"/>
          <w:color w:val="000000"/>
          <w:kern w:val="0"/>
          <w:sz w:val="24"/>
          <w:szCs w:val="24"/>
          <w:lang w:eastAsia="ru-RU"/>
        </w:rPr>
        <w:t>.. 30</w:t>
      </w:r>
    </w:p>
    <w:p w:rsidR="0039405D" w:rsidRPr="0039405D" w:rsidRDefault="0039405D" w:rsidP="0039405D">
      <w:pPr>
        <w:rPr>
          <w:rFonts w:ascii="Verdana" w:eastAsia="Times New Roman" w:hAnsi="Verdana" w:cs="Times New Roman"/>
          <w:color w:val="000000"/>
          <w:kern w:val="0"/>
          <w:sz w:val="24"/>
          <w:szCs w:val="24"/>
          <w:lang w:eastAsia="ru-RU"/>
        </w:rPr>
      </w:pPr>
      <w:r w:rsidRPr="0039405D">
        <w:rPr>
          <w:rFonts w:ascii="Verdana" w:eastAsia="Times New Roman" w:hAnsi="Verdana" w:cs="Times New Roman"/>
          <w:color w:val="000000"/>
          <w:kern w:val="0"/>
          <w:sz w:val="24"/>
          <w:szCs w:val="24"/>
          <w:lang w:eastAsia="ru-RU"/>
        </w:rPr>
        <w:t xml:space="preserve">1.1.3. </w:t>
      </w:r>
      <w:r w:rsidRPr="0039405D">
        <w:rPr>
          <w:rFonts w:ascii="Verdana" w:eastAsia="Times New Roman" w:hAnsi="Verdana" w:cs="Times New Roman" w:hint="eastAsia"/>
          <w:color w:val="000000"/>
          <w:kern w:val="0"/>
          <w:sz w:val="24"/>
          <w:szCs w:val="24"/>
          <w:lang w:eastAsia="ru-RU"/>
        </w:rPr>
        <w:t>Андрогени</w:t>
      </w:r>
      <w:r w:rsidRPr="0039405D">
        <w:rPr>
          <w:rFonts w:ascii="Verdana" w:eastAsia="Times New Roman" w:hAnsi="Verdana" w:cs="Times New Roman"/>
          <w:color w:val="000000"/>
          <w:kern w:val="0"/>
          <w:sz w:val="24"/>
          <w:szCs w:val="24"/>
          <w:lang w:eastAsia="ru-RU"/>
        </w:rPr>
        <w:t xml:space="preserve"> </w:t>
      </w:r>
      <w:r w:rsidRPr="0039405D">
        <w:rPr>
          <w:rFonts w:ascii="Verdana" w:eastAsia="Times New Roman" w:hAnsi="Verdana" w:cs="Times New Roman" w:hint="eastAsia"/>
          <w:color w:val="000000"/>
          <w:kern w:val="0"/>
          <w:sz w:val="24"/>
          <w:szCs w:val="24"/>
          <w:lang w:eastAsia="ru-RU"/>
        </w:rPr>
        <w:t>і</w:t>
      </w:r>
      <w:r w:rsidRPr="0039405D">
        <w:rPr>
          <w:rFonts w:ascii="Verdana" w:eastAsia="Times New Roman" w:hAnsi="Verdana" w:cs="Times New Roman"/>
          <w:color w:val="000000"/>
          <w:kern w:val="0"/>
          <w:sz w:val="24"/>
          <w:szCs w:val="24"/>
          <w:lang w:eastAsia="ru-RU"/>
        </w:rPr>
        <w:t xml:space="preserve"> </w:t>
      </w:r>
      <w:r w:rsidRPr="0039405D">
        <w:rPr>
          <w:rFonts w:ascii="Verdana" w:eastAsia="Times New Roman" w:hAnsi="Verdana" w:cs="Times New Roman" w:hint="eastAsia"/>
          <w:color w:val="000000"/>
          <w:kern w:val="0"/>
          <w:sz w:val="24"/>
          <w:szCs w:val="24"/>
          <w:lang w:eastAsia="ru-RU"/>
        </w:rPr>
        <w:t>патологія</w:t>
      </w:r>
      <w:r w:rsidRPr="0039405D">
        <w:rPr>
          <w:rFonts w:ascii="Verdana" w:eastAsia="Times New Roman" w:hAnsi="Verdana" w:cs="Times New Roman"/>
          <w:color w:val="000000"/>
          <w:kern w:val="0"/>
          <w:sz w:val="24"/>
          <w:szCs w:val="24"/>
          <w:lang w:eastAsia="ru-RU"/>
        </w:rPr>
        <w:t xml:space="preserve"> </w:t>
      </w:r>
      <w:r w:rsidRPr="0039405D">
        <w:rPr>
          <w:rFonts w:ascii="Verdana" w:eastAsia="Times New Roman" w:hAnsi="Verdana" w:cs="Times New Roman" w:hint="eastAsia"/>
          <w:color w:val="000000"/>
          <w:kern w:val="0"/>
          <w:sz w:val="24"/>
          <w:szCs w:val="24"/>
          <w:lang w:eastAsia="ru-RU"/>
        </w:rPr>
        <w:t>печінки……</w:t>
      </w:r>
      <w:r w:rsidRPr="0039405D">
        <w:rPr>
          <w:rFonts w:ascii="Verdana" w:eastAsia="Times New Roman" w:hAnsi="Verdana" w:cs="Times New Roman"/>
          <w:color w:val="000000"/>
          <w:kern w:val="0"/>
          <w:sz w:val="24"/>
          <w:szCs w:val="24"/>
          <w:lang w:eastAsia="ru-RU"/>
        </w:rPr>
        <w:t>..</w:t>
      </w:r>
      <w:r w:rsidRPr="0039405D">
        <w:rPr>
          <w:rFonts w:ascii="Verdana" w:eastAsia="Times New Roman" w:hAnsi="Verdana" w:cs="Times New Roman" w:hint="eastAsia"/>
          <w:color w:val="000000"/>
          <w:kern w:val="0"/>
          <w:sz w:val="24"/>
          <w:szCs w:val="24"/>
          <w:lang w:eastAsia="ru-RU"/>
        </w:rPr>
        <w:t>………………………………</w:t>
      </w:r>
      <w:r w:rsidRPr="0039405D">
        <w:rPr>
          <w:rFonts w:ascii="Verdana" w:eastAsia="Times New Roman" w:hAnsi="Verdana" w:cs="Times New Roman"/>
          <w:color w:val="000000"/>
          <w:kern w:val="0"/>
          <w:sz w:val="24"/>
          <w:szCs w:val="24"/>
          <w:lang w:eastAsia="ru-RU"/>
        </w:rPr>
        <w:t>.</w:t>
      </w:r>
      <w:r w:rsidRPr="0039405D">
        <w:rPr>
          <w:rFonts w:ascii="Verdana" w:eastAsia="Times New Roman" w:hAnsi="Verdana" w:cs="Times New Roman" w:hint="eastAsia"/>
          <w:color w:val="000000"/>
          <w:kern w:val="0"/>
          <w:sz w:val="24"/>
          <w:szCs w:val="24"/>
          <w:lang w:eastAsia="ru-RU"/>
        </w:rPr>
        <w:t>…</w:t>
      </w:r>
      <w:r w:rsidRPr="0039405D">
        <w:rPr>
          <w:rFonts w:ascii="Verdana" w:eastAsia="Times New Roman" w:hAnsi="Verdana" w:cs="Times New Roman"/>
          <w:color w:val="000000"/>
          <w:kern w:val="0"/>
          <w:sz w:val="24"/>
          <w:szCs w:val="24"/>
          <w:lang w:eastAsia="ru-RU"/>
        </w:rPr>
        <w:t xml:space="preserve"> 32</w:t>
      </w:r>
    </w:p>
    <w:p w:rsidR="0039405D" w:rsidRPr="0039405D" w:rsidRDefault="0039405D" w:rsidP="0039405D">
      <w:pPr>
        <w:rPr>
          <w:rFonts w:ascii="Verdana" w:eastAsia="Times New Roman" w:hAnsi="Verdana" w:cs="Times New Roman"/>
          <w:color w:val="000000"/>
          <w:kern w:val="0"/>
          <w:sz w:val="24"/>
          <w:szCs w:val="24"/>
          <w:lang w:eastAsia="ru-RU"/>
        </w:rPr>
      </w:pPr>
      <w:r w:rsidRPr="0039405D">
        <w:rPr>
          <w:rFonts w:ascii="Verdana" w:eastAsia="Times New Roman" w:hAnsi="Verdana" w:cs="Times New Roman"/>
          <w:color w:val="000000"/>
          <w:kern w:val="0"/>
          <w:sz w:val="24"/>
          <w:szCs w:val="24"/>
          <w:lang w:eastAsia="ru-RU"/>
        </w:rPr>
        <w:t xml:space="preserve">1.1.4. </w:t>
      </w:r>
      <w:r w:rsidRPr="0039405D">
        <w:rPr>
          <w:rFonts w:ascii="Verdana" w:eastAsia="Times New Roman" w:hAnsi="Verdana" w:cs="Times New Roman" w:hint="eastAsia"/>
          <w:color w:val="000000"/>
          <w:kern w:val="0"/>
          <w:sz w:val="24"/>
          <w:szCs w:val="24"/>
          <w:lang w:eastAsia="ru-RU"/>
        </w:rPr>
        <w:t>Жовчоутворення</w:t>
      </w:r>
      <w:r w:rsidRPr="0039405D">
        <w:rPr>
          <w:rFonts w:ascii="Verdana" w:eastAsia="Times New Roman" w:hAnsi="Verdana" w:cs="Times New Roman"/>
          <w:color w:val="000000"/>
          <w:kern w:val="0"/>
          <w:sz w:val="24"/>
          <w:szCs w:val="24"/>
          <w:lang w:eastAsia="ru-RU"/>
        </w:rPr>
        <w:t xml:space="preserve"> </w:t>
      </w:r>
      <w:r w:rsidRPr="0039405D">
        <w:rPr>
          <w:rFonts w:ascii="Verdana" w:eastAsia="Times New Roman" w:hAnsi="Verdana" w:cs="Times New Roman" w:hint="eastAsia"/>
          <w:color w:val="000000"/>
          <w:kern w:val="0"/>
          <w:sz w:val="24"/>
          <w:szCs w:val="24"/>
          <w:lang w:eastAsia="ru-RU"/>
        </w:rPr>
        <w:t>при</w:t>
      </w:r>
      <w:r w:rsidRPr="0039405D">
        <w:rPr>
          <w:rFonts w:ascii="Verdana" w:eastAsia="Times New Roman" w:hAnsi="Verdana" w:cs="Times New Roman"/>
          <w:color w:val="000000"/>
          <w:kern w:val="0"/>
          <w:sz w:val="24"/>
          <w:szCs w:val="24"/>
          <w:lang w:eastAsia="ru-RU"/>
        </w:rPr>
        <w:t xml:space="preserve"> </w:t>
      </w:r>
      <w:r w:rsidRPr="0039405D">
        <w:rPr>
          <w:rFonts w:ascii="Verdana" w:eastAsia="Times New Roman" w:hAnsi="Verdana" w:cs="Times New Roman" w:hint="eastAsia"/>
          <w:color w:val="000000"/>
          <w:kern w:val="0"/>
          <w:sz w:val="24"/>
          <w:szCs w:val="24"/>
          <w:lang w:eastAsia="ru-RU"/>
        </w:rPr>
        <w:t>дії</w:t>
      </w:r>
      <w:r w:rsidRPr="0039405D">
        <w:rPr>
          <w:rFonts w:ascii="Verdana" w:eastAsia="Times New Roman" w:hAnsi="Verdana" w:cs="Times New Roman"/>
          <w:color w:val="000000"/>
          <w:kern w:val="0"/>
          <w:sz w:val="24"/>
          <w:szCs w:val="24"/>
          <w:lang w:eastAsia="ru-RU"/>
        </w:rPr>
        <w:t xml:space="preserve"> </w:t>
      </w:r>
      <w:r w:rsidRPr="0039405D">
        <w:rPr>
          <w:rFonts w:ascii="Verdana" w:eastAsia="Times New Roman" w:hAnsi="Verdana" w:cs="Times New Roman" w:hint="eastAsia"/>
          <w:color w:val="000000"/>
          <w:kern w:val="0"/>
          <w:sz w:val="24"/>
          <w:szCs w:val="24"/>
          <w:lang w:eastAsia="ru-RU"/>
        </w:rPr>
        <w:t>інших</w:t>
      </w:r>
      <w:r w:rsidRPr="0039405D">
        <w:rPr>
          <w:rFonts w:ascii="Verdana" w:eastAsia="Times New Roman" w:hAnsi="Verdana" w:cs="Times New Roman"/>
          <w:color w:val="000000"/>
          <w:kern w:val="0"/>
          <w:sz w:val="24"/>
          <w:szCs w:val="24"/>
          <w:lang w:eastAsia="ru-RU"/>
        </w:rPr>
        <w:t xml:space="preserve"> </w:t>
      </w:r>
      <w:r w:rsidRPr="0039405D">
        <w:rPr>
          <w:rFonts w:ascii="Verdana" w:eastAsia="Times New Roman" w:hAnsi="Verdana" w:cs="Times New Roman" w:hint="eastAsia"/>
          <w:color w:val="000000"/>
          <w:kern w:val="0"/>
          <w:sz w:val="24"/>
          <w:szCs w:val="24"/>
          <w:lang w:eastAsia="ru-RU"/>
        </w:rPr>
        <w:t>гормонів</w:t>
      </w:r>
      <w:r w:rsidRPr="0039405D">
        <w:rPr>
          <w:rFonts w:ascii="Verdana" w:eastAsia="Times New Roman" w:hAnsi="Verdana" w:cs="Times New Roman"/>
          <w:color w:val="000000"/>
          <w:kern w:val="0"/>
          <w:sz w:val="24"/>
          <w:szCs w:val="24"/>
          <w:lang w:eastAsia="ru-RU"/>
        </w:rPr>
        <w:t xml:space="preserve"> </w:t>
      </w:r>
      <w:r w:rsidRPr="0039405D">
        <w:rPr>
          <w:rFonts w:ascii="Verdana" w:eastAsia="Times New Roman" w:hAnsi="Verdana" w:cs="Times New Roman" w:hint="eastAsia"/>
          <w:color w:val="000000"/>
          <w:kern w:val="0"/>
          <w:sz w:val="24"/>
          <w:szCs w:val="24"/>
          <w:lang w:eastAsia="ru-RU"/>
        </w:rPr>
        <w:t>стероїдної</w:t>
      </w:r>
      <w:r w:rsidRPr="0039405D">
        <w:rPr>
          <w:rFonts w:ascii="Verdana" w:eastAsia="Times New Roman" w:hAnsi="Verdana" w:cs="Times New Roman"/>
          <w:color w:val="000000"/>
          <w:kern w:val="0"/>
          <w:sz w:val="24"/>
          <w:szCs w:val="24"/>
          <w:lang w:eastAsia="ru-RU"/>
        </w:rPr>
        <w:t xml:space="preserve"> </w:t>
      </w:r>
      <w:r w:rsidRPr="0039405D">
        <w:rPr>
          <w:rFonts w:ascii="Verdana" w:eastAsia="Times New Roman" w:hAnsi="Verdana" w:cs="Times New Roman" w:hint="eastAsia"/>
          <w:color w:val="000000"/>
          <w:kern w:val="0"/>
          <w:sz w:val="24"/>
          <w:szCs w:val="24"/>
          <w:lang w:eastAsia="ru-RU"/>
        </w:rPr>
        <w:t>природи……</w:t>
      </w:r>
      <w:r w:rsidRPr="0039405D">
        <w:rPr>
          <w:rFonts w:ascii="Verdana" w:eastAsia="Times New Roman" w:hAnsi="Verdana" w:cs="Times New Roman"/>
          <w:color w:val="000000"/>
          <w:kern w:val="0"/>
          <w:sz w:val="24"/>
          <w:szCs w:val="24"/>
          <w:lang w:eastAsia="ru-RU"/>
        </w:rPr>
        <w:t>.... 37</w:t>
      </w:r>
    </w:p>
    <w:p w:rsidR="0039405D" w:rsidRPr="0039405D" w:rsidRDefault="0039405D" w:rsidP="0039405D">
      <w:pPr>
        <w:rPr>
          <w:rFonts w:ascii="Verdana" w:eastAsia="Times New Roman" w:hAnsi="Verdana" w:cs="Times New Roman"/>
          <w:color w:val="000000"/>
          <w:kern w:val="0"/>
          <w:sz w:val="24"/>
          <w:szCs w:val="24"/>
          <w:lang w:eastAsia="ru-RU"/>
        </w:rPr>
      </w:pPr>
      <w:r w:rsidRPr="0039405D">
        <w:rPr>
          <w:rFonts w:ascii="Verdana" w:eastAsia="Times New Roman" w:hAnsi="Verdana" w:cs="Times New Roman"/>
          <w:color w:val="000000"/>
          <w:kern w:val="0"/>
          <w:sz w:val="24"/>
          <w:szCs w:val="24"/>
          <w:lang w:eastAsia="ru-RU"/>
        </w:rPr>
        <w:t xml:space="preserve">1.2. </w:t>
      </w:r>
      <w:r w:rsidRPr="0039405D">
        <w:rPr>
          <w:rFonts w:ascii="Verdana" w:eastAsia="Times New Roman" w:hAnsi="Verdana" w:cs="Times New Roman" w:hint="eastAsia"/>
          <w:color w:val="000000"/>
          <w:kern w:val="0"/>
          <w:sz w:val="24"/>
          <w:szCs w:val="24"/>
          <w:lang w:eastAsia="ru-RU"/>
        </w:rPr>
        <w:t>Механізми</w:t>
      </w:r>
      <w:r w:rsidRPr="0039405D">
        <w:rPr>
          <w:rFonts w:ascii="Verdana" w:eastAsia="Times New Roman" w:hAnsi="Verdana" w:cs="Times New Roman"/>
          <w:color w:val="000000"/>
          <w:kern w:val="0"/>
          <w:sz w:val="24"/>
          <w:szCs w:val="24"/>
          <w:lang w:eastAsia="ru-RU"/>
        </w:rPr>
        <w:t xml:space="preserve"> </w:t>
      </w:r>
      <w:r w:rsidRPr="0039405D">
        <w:rPr>
          <w:rFonts w:ascii="Verdana" w:eastAsia="Times New Roman" w:hAnsi="Verdana" w:cs="Times New Roman" w:hint="eastAsia"/>
          <w:color w:val="000000"/>
          <w:kern w:val="0"/>
          <w:sz w:val="24"/>
          <w:szCs w:val="24"/>
          <w:lang w:eastAsia="ru-RU"/>
        </w:rPr>
        <w:t>реалізації</w:t>
      </w:r>
      <w:r w:rsidRPr="0039405D">
        <w:rPr>
          <w:rFonts w:ascii="Verdana" w:eastAsia="Times New Roman" w:hAnsi="Verdana" w:cs="Times New Roman"/>
          <w:color w:val="000000"/>
          <w:kern w:val="0"/>
          <w:sz w:val="24"/>
          <w:szCs w:val="24"/>
          <w:lang w:eastAsia="ru-RU"/>
        </w:rPr>
        <w:t xml:space="preserve"> </w:t>
      </w:r>
      <w:r w:rsidRPr="0039405D">
        <w:rPr>
          <w:rFonts w:ascii="Verdana" w:eastAsia="Times New Roman" w:hAnsi="Verdana" w:cs="Times New Roman" w:hint="eastAsia"/>
          <w:color w:val="000000"/>
          <w:kern w:val="0"/>
          <w:sz w:val="24"/>
          <w:szCs w:val="24"/>
          <w:lang w:eastAsia="ru-RU"/>
        </w:rPr>
        <w:t>регуляторних</w:t>
      </w:r>
      <w:r w:rsidRPr="0039405D">
        <w:rPr>
          <w:rFonts w:ascii="Verdana" w:eastAsia="Times New Roman" w:hAnsi="Verdana" w:cs="Times New Roman"/>
          <w:color w:val="000000"/>
          <w:kern w:val="0"/>
          <w:sz w:val="24"/>
          <w:szCs w:val="24"/>
          <w:lang w:eastAsia="ru-RU"/>
        </w:rPr>
        <w:t xml:space="preserve"> </w:t>
      </w:r>
      <w:r w:rsidRPr="0039405D">
        <w:rPr>
          <w:rFonts w:ascii="Verdana" w:eastAsia="Times New Roman" w:hAnsi="Verdana" w:cs="Times New Roman" w:hint="eastAsia"/>
          <w:color w:val="000000"/>
          <w:kern w:val="0"/>
          <w:sz w:val="24"/>
          <w:szCs w:val="24"/>
          <w:lang w:eastAsia="ru-RU"/>
        </w:rPr>
        <w:t>ефектів</w:t>
      </w:r>
      <w:r w:rsidRPr="0039405D">
        <w:rPr>
          <w:rFonts w:ascii="Verdana" w:eastAsia="Times New Roman" w:hAnsi="Verdana" w:cs="Times New Roman"/>
          <w:color w:val="000000"/>
          <w:kern w:val="0"/>
          <w:sz w:val="24"/>
          <w:szCs w:val="24"/>
          <w:lang w:eastAsia="ru-RU"/>
        </w:rPr>
        <w:t xml:space="preserve"> </w:t>
      </w:r>
      <w:r w:rsidRPr="0039405D">
        <w:rPr>
          <w:rFonts w:ascii="Verdana" w:eastAsia="Times New Roman" w:hAnsi="Verdana" w:cs="Times New Roman" w:hint="eastAsia"/>
          <w:color w:val="000000"/>
          <w:kern w:val="0"/>
          <w:sz w:val="24"/>
          <w:szCs w:val="24"/>
          <w:lang w:eastAsia="ru-RU"/>
        </w:rPr>
        <w:t>статевих</w:t>
      </w:r>
      <w:r w:rsidRPr="0039405D">
        <w:rPr>
          <w:rFonts w:ascii="Verdana" w:eastAsia="Times New Roman" w:hAnsi="Verdana" w:cs="Times New Roman"/>
          <w:color w:val="000000"/>
          <w:kern w:val="0"/>
          <w:sz w:val="24"/>
          <w:szCs w:val="24"/>
          <w:lang w:eastAsia="ru-RU"/>
        </w:rPr>
        <w:t xml:space="preserve"> </w:t>
      </w:r>
      <w:r w:rsidRPr="0039405D">
        <w:rPr>
          <w:rFonts w:ascii="Verdana" w:eastAsia="Times New Roman" w:hAnsi="Verdana" w:cs="Times New Roman" w:hint="eastAsia"/>
          <w:color w:val="000000"/>
          <w:kern w:val="0"/>
          <w:sz w:val="24"/>
          <w:szCs w:val="24"/>
          <w:lang w:eastAsia="ru-RU"/>
        </w:rPr>
        <w:t>стероїдних</w:t>
      </w:r>
    </w:p>
    <w:p w:rsidR="0039405D" w:rsidRPr="0039405D" w:rsidRDefault="0039405D" w:rsidP="0039405D">
      <w:pPr>
        <w:rPr>
          <w:rFonts w:ascii="Verdana" w:eastAsia="Times New Roman" w:hAnsi="Verdana" w:cs="Times New Roman"/>
          <w:color w:val="000000"/>
          <w:kern w:val="0"/>
          <w:sz w:val="24"/>
          <w:szCs w:val="24"/>
          <w:lang w:eastAsia="ru-RU"/>
        </w:rPr>
      </w:pPr>
      <w:r w:rsidRPr="0039405D">
        <w:rPr>
          <w:rFonts w:ascii="Verdana" w:eastAsia="Times New Roman" w:hAnsi="Verdana" w:cs="Times New Roman" w:hint="eastAsia"/>
          <w:color w:val="000000"/>
          <w:kern w:val="0"/>
          <w:sz w:val="24"/>
          <w:szCs w:val="24"/>
          <w:lang w:eastAsia="ru-RU"/>
        </w:rPr>
        <w:t>гормонів………………………………………………………………………</w:t>
      </w:r>
      <w:r w:rsidRPr="0039405D">
        <w:rPr>
          <w:rFonts w:ascii="Verdana" w:eastAsia="Times New Roman" w:hAnsi="Verdana" w:cs="Times New Roman"/>
          <w:color w:val="000000"/>
          <w:kern w:val="0"/>
          <w:sz w:val="24"/>
          <w:szCs w:val="24"/>
          <w:lang w:eastAsia="ru-RU"/>
        </w:rPr>
        <w:t>.. 40</w:t>
      </w:r>
    </w:p>
    <w:p w:rsidR="0039405D" w:rsidRPr="0039405D" w:rsidRDefault="0039405D" w:rsidP="0039405D">
      <w:pPr>
        <w:rPr>
          <w:rFonts w:ascii="Verdana" w:eastAsia="Times New Roman" w:hAnsi="Verdana" w:cs="Times New Roman"/>
          <w:color w:val="000000"/>
          <w:kern w:val="0"/>
          <w:sz w:val="24"/>
          <w:szCs w:val="24"/>
          <w:lang w:eastAsia="ru-RU"/>
        </w:rPr>
      </w:pPr>
      <w:r w:rsidRPr="0039405D">
        <w:rPr>
          <w:rFonts w:ascii="Verdana" w:eastAsia="Times New Roman" w:hAnsi="Verdana" w:cs="Times New Roman"/>
          <w:color w:val="000000"/>
          <w:kern w:val="0"/>
          <w:sz w:val="24"/>
          <w:szCs w:val="24"/>
          <w:lang w:eastAsia="ru-RU"/>
        </w:rPr>
        <w:t xml:space="preserve">1.2.1. </w:t>
      </w:r>
      <w:r w:rsidRPr="0039405D">
        <w:rPr>
          <w:rFonts w:ascii="Verdana" w:eastAsia="Times New Roman" w:hAnsi="Verdana" w:cs="Times New Roman" w:hint="eastAsia"/>
          <w:color w:val="000000"/>
          <w:kern w:val="0"/>
          <w:sz w:val="24"/>
          <w:szCs w:val="24"/>
          <w:lang w:eastAsia="ru-RU"/>
        </w:rPr>
        <w:t>Тестостеронові</w:t>
      </w:r>
      <w:r w:rsidRPr="0039405D">
        <w:rPr>
          <w:rFonts w:ascii="Verdana" w:eastAsia="Times New Roman" w:hAnsi="Verdana" w:cs="Times New Roman"/>
          <w:color w:val="000000"/>
          <w:kern w:val="0"/>
          <w:sz w:val="24"/>
          <w:szCs w:val="24"/>
          <w:lang w:eastAsia="ru-RU"/>
        </w:rPr>
        <w:t xml:space="preserve"> </w:t>
      </w:r>
      <w:r w:rsidRPr="0039405D">
        <w:rPr>
          <w:rFonts w:ascii="Verdana" w:eastAsia="Times New Roman" w:hAnsi="Verdana" w:cs="Times New Roman" w:hint="eastAsia"/>
          <w:color w:val="000000"/>
          <w:kern w:val="0"/>
          <w:sz w:val="24"/>
          <w:szCs w:val="24"/>
          <w:lang w:eastAsia="ru-RU"/>
        </w:rPr>
        <w:t>рецептори……………………………………………</w:t>
      </w:r>
      <w:r w:rsidRPr="0039405D">
        <w:rPr>
          <w:rFonts w:ascii="Verdana" w:eastAsia="Times New Roman" w:hAnsi="Verdana" w:cs="Times New Roman"/>
          <w:color w:val="000000"/>
          <w:kern w:val="0"/>
          <w:sz w:val="24"/>
          <w:szCs w:val="24"/>
          <w:lang w:eastAsia="ru-RU"/>
        </w:rPr>
        <w:t>... 42</w:t>
      </w:r>
    </w:p>
    <w:p w:rsidR="0039405D" w:rsidRPr="0039405D" w:rsidRDefault="0039405D" w:rsidP="0039405D">
      <w:pPr>
        <w:rPr>
          <w:rFonts w:ascii="Verdana" w:eastAsia="Times New Roman" w:hAnsi="Verdana" w:cs="Times New Roman"/>
          <w:color w:val="000000"/>
          <w:kern w:val="0"/>
          <w:sz w:val="24"/>
          <w:szCs w:val="24"/>
          <w:lang w:eastAsia="ru-RU"/>
        </w:rPr>
      </w:pPr>
      <w:r w:rsidRPr="0039405D">
        <w:rPr>
          <w:rFonts w:ascii="Verdana" w:eastAsia="Times New Roman" w:hAnsi="Verdana" w:cs="Times New Roman" w:hint="eastAsia"/>
          <w:color w:val="000000"/>
          <w:kern w:val="0"/>
          <w:sz w:val="24"/>
          <w:szCs w:val="24"/>
          <w:lang w:eastAsia="ru-RU"/>
        </w:rPr>
        <w:t>РОЗДІЛ</w:t>
      </w:r>
      <w:r w:rsidRPr="0039405D">
        <w:rPr>
          <w:rFonts w:ascii="Verdana" w:eastAsia="Times New Roman" w:hAnsi="Verdana" w:cs="Times New Roman"/>
          <w:color w:val="000000"/>
          <w:kern w:val="0"/>
          <w:sz w:val="24"/>
          <w:szCs w:val="24"/>
          <w:lang w:eastAsia="ru-RU"/>
        </w:rPr>
        <w:t xml:space="preserve"> 2. </w:t>
      </w:r>
      <w:r w:rsidRPr="0039405D">
        <w:rPr>
          <w:rFonts w:ascii="Verdana" w:eastAsia="Times New Roman" w:hAnsi="Verdana" w:cs="Times New Roman" w:hint="eastAsia"/>
          <w:color w:val="000000"/>
          <w:kern w:val="0"/>
          <w:sz w:val="24"/>
          <w:szCs w:val="24"/>
          <w:lang w:eastAsia="ru-RU"/>
        </w:rPr>
        <w:t>МАТЕРІАЛИ</w:t>
      </w:r>
      <w:r w:rsidRPr="0039405D">
        <w:rPr>
          <w:rFonts w:ascii="Verdana" w:eastAsia="Times New Roman" w:hAnsi="Verdana" w:cs="Times New Roman"/>
          <w:color w:val="000000"/>
          <w:kern w:val="0"/>
          <w:sz w:val="24"/>
          <w:szCs w:val="24"/>
          <w:lang w:eastAsia="ru-RU"/>
        </w:rPr>
        <w:t xml:space="preserve"> </w:t>
      </w:r>
      <w:r w:rsidRPr="0039405D">
        <w:rPr>
          <w:rFonts w:ascii="Verdana" w:eastAsia="Times New Roman" w:hAnsi="Verdana" w:cs="Times New Roman" w:hint="eastAsia"/>
          <w:color w:val="000000"/>
          <w:kern w:val="0"/>
          <w:sz w:val="24"/>
          <w:szCs w:val="24"/>
          <w:lang w:eastAsia="ru-RU"/>
        </w:rPr>
        <w:t>І</w:t>
      </w:r>
      <w:r w:rsidRPr="0039405D">
        <w:rPr>
          <w:rFonts w:ascii="Verdana" w:eastAsia="Times New Roman" w:hAnsi="Verdana" w:cs="Times New Roman"/>
          <w:color w:val="000000"/>
          <w:kern w:val="0"/>
          <w:sz w:val="24"/>
          <w:szCs w:val="24"/>
          <w:lang w:eastAsia="ru-RU"/>
        </w:rPr>
        <w:t xml:space="preserve"> </w:t>
      </w:r>
      <w:r w:rsidRPr="0039405D">
        <w:rPr>
          <w:rFonts w:ascii="Verdana" w:eastAsia="Times New Roman" w:hAnsi="Verdana" w:cs="Times New Roman" w:hint="eastAsia"/>
          <w:color w:val="000000"/>
          <w:kern w:val="0"/>
          <w:sz w:val="24"/>
          <w:szCs w:val="24"/>
          <w:lang w:eastAsia="ru-RU"/>
        </w:rPr>
        <w:t>МЕТОДИ</w:t>
      </w:r>
      <w:r w:rsidRPr="0039405D">
        <w:rPr>
          <w:rFonts w:ascii="Verdana" w:eastAsia="Times New Roman" w:hAnsi="Verdana" w:cs="Times New Roman"/>
          <w:color w:val="000000"/>
          <w:kern w:val="0"/>
          <w:sz w:val="24"/>
          <w:szCs w:val="24"/>
          <w:lang w:eastAsia="ru-RU"/>
        </w:rPr>
        <w:t xml:space="preserve"> </w:t>
      </w:r>
      <w:r w:rsidRPr="0039405D">
        <w:rPr>
          <w:rFonts w:ascii="Verdana" w:eastAsia="Times New Roman" w:hAnsi="Verdana" w:cs="Times New Roman" w:hint="eastAsia"/>
          <w:color w:val="000000"/>
          <w:kern w:val="0"/>
          <w:sz w:val="24"/>
          <w:szCs w:val="24"/>
          <w:lang w:eastAsia="ru-RU"/>
        </w:rPr>
        <w:t>ДОСЛІДЖЕННЯ</w:t>
      </w:r>
      <w:r w:rsidRPr="0039405D">
        <w:rPr>
          <w:rFonts w:ascii="Verdana" w:eastAsia="Times New Roman" w:hAnsi="Verdana" w:cs="Times New Roman"/>
          <w:color w:val="000000"/>
          <w:kern w:val="0"/>
          <w:sz w:val="24"/>
          <w:szCs w:val="24"/>
          <w:lang w:eastAsia="ru-RU"/>
        </w:rPr>
        <w:t>.......................... 45</w:t>
      </w:r>
    </w:p>
    <w:p w:rsidR="0039405D" w:rsidRPr="0039405D" w:rsidRDefault="0039405D" w:rsidP="0039405D">
      <w:pPr>
        <w:rPr>
          <w:rFonts w:ascii="Verdana" w:eastAsia="Times New Roman" w:hAnsi="Verdana" w:cs="Times New Roman"/>
          <w:color w:val="000000"/>
          <w:kern w:val="0"/>
          <w:sz w:val="24"/>
          <w:szCs w:val="24"/>
          <w:lang w:eastAsia="ru-RU"/>
        </w:rPr>
      </w:pPr>
      <w:r w:rsidRPr="0039405D">
        <w:rPr>
          <w:rFonts w:ascii="Verdana" w:eastAsia="Times New Roman" w:hAnsi="Verdana" w:cs="Times New Roman"/>
          <w:color w:val="000000"/>
          <w:kern w:val="0"/>
          <w:sz w:val="24"/>
          <w:szCs w:val="24"/>
          <w:lang w:eastAsia="ru-RU"/>
        </w:rPr>
        <w:t xml:space="preserve">2.1. </w:t>
      </w:r>
      <w:r w:rsidRPr="0039405D">
        <w:rPr>
          <w:rFonts w:ascii="Verdana" w:eastAsia="Times New Roman" w:hAnsi="Verdana" w:cs="Times New Roman" w:hint="eastAsia"/>
          <w:color w:val="000000"/>
          <w:kern w:val="0"/>
          <w:sz w:val="24"/>
          <w:szCs w:val="24"/>
          <w:lang w:eastAsia="ru-RU"/>
        </w:rPr>
        <w:t>Особливості</w:t>
      </w:r>
      <w:r w:rsidRPr="0039405D">
        <w:rPr>
          <w:rFonts w:ascii="Verdana" w:eastAsia="Times New Roman" w:hAnsi="Verdana" w:cs="Times New Roman"/>
          <w:color w:val="000000"/>
          <w:kern w:val="0"/>
          <w:sz w:val="24"/>
          <w:szCs w:val="24"/>
          <w:lang w:eastAsia="ru-RU"/>
        </w:rPr>
        <w:t xml:space="preserve"> </w:t>
      </w:r>
      <w:r w:rsidRPr="0039405D">
        <w:rPr>
          <w:rFonts w:ascii="Verdana" w:eastAsia="Times New Roman" w:hAnsi="Verdana" w:cs="Times New Roman" w:hint="eastAsia"/>
          <w:color w:val="000000"/>
          <w:kern w:val="0"/>
          <w:sz w:val="24"/>
          <w:szCs w:val="24"/>
          <w:lang w:eastAsia="ru-RU"/>
        </w:rPr>
        <w:t>дослідження</w:t>
      </w:r>
      <w:r w:rsidRPr="0039405D">
        <w:rPr>
          <w:rFonts w:ascii="Verdana" w:eastAsia="Times New Roman" w:hAnsi="Verdana" w:cs="Times New Roman"/>
          <w:color w:val="000000"/>
          <w:kern w:val="0"/>
          <w:sz w:val="24"/>
          <w:szCs w:val="24"/>
          <w:lang w:eastAsia="ru-RU"/>
        </w:rPr>
        <w:t xml:space="preserve"> </w:t>
      </w:r>
      <w:r w:rsidRPr="0039405D">
        <w:rPr>
          <w:rFonts w:ascii="Verdana" w:eastAsia="Times New Roman" w:hAnsi="Verdana" w:cs="Times New Roman" w:hint="eastAsia"/>
          <w:color w:val="000000"/>
          <w:kern w:val="0"/>
          <w:sz w:val="24"/>
          <w:szCs w:val="24"/>
          <w:lang w:eastAsia="ru-RU"/>
        </w:rPr>
        <w:t>жовчносекреторної</w:t>
      </w:r>
      <w:r w:rsidRPr="0039405D">
        <w:rPr>
          <w:rFonts w:ascii="Verdana" w:eastAsia="Times New Roman" w:hAnsi="Verdana" w:cs="Times New Roman"/>
          <w:color w:val="000000"/>
          <w:kern w:val="0"/>
          <w:sz w:val="24"/>
          <w:szCs w:val="24"/>
          <w:lang w:eastAsia="ru-RU"/>
        </w:rPr>
        <w:t xml:space="preserve"> </w:t>
      </w:r>
      <w:r w:rsidRPr="0039405D">
        <w:rPr>
          <w:rFonts w:ascii="Verdana" w:eastAsia="Times New Roman" w:hAnsi="Verdana" w:cs="Times New Roman" w:hint="eastAsia"/>
          <w:color w:val="000000"/>
          <w:kern w:val="0"/>
          <w:sz w:val="24"/>
          <w:szCs w:val="24"/>
          <w:lang w:eastAsia="ru-RU"/>
        </w:rPr>
        <w:t>функції</w:t>
      </w:r>
      <w:r w:rsidRPr="0039405D">
        <w:rPr>
          <w:rFonts w:ascii="Verdana" w:eastAsia="Times New Roman" w:hAnsi="Verdana" w:cs="Times New Roman"/>
          <w:color w:val="000000"/>
          <w:kern w:val="0"/>
          <w:sz w:val="24"/>
          <w:szCs w:val="24"/>
          <w:lang w:eastAsia="ru-RU"/>
        </w:rPr>
        <w:t xml:space="preserve"> </w:t>
      </w:r>
      <w:r w:rsidRPr="0039405D">
        <w:rPr>
          <w:rFonts w:ascii="Verdana" w:eastAsia="Times New Roman" w:hAnsi="Verdana" w:cs="Times New Roman" w:hint="eastAsia"/>
          <w:color w:val="000000"/>
          <w:kern w:val="0"/>
          <w:sz w:val="24"/>
          <w:szCs w:val="24"/>
          <w:lang w:eastAsia="ru-RU"/>
        </w:rPr>
        <w:t>у</w:t>
      </w:r>
      <w:r w:rsidRPr="0039405D">
        <w:rPr>
          <w:rFonts w:ascii="Verdana" w:eastAsia="Times New Roman" w:hAnsi="Verdana" w:cs="Times New Roman"/>
          <w:color w:val="000000"/>
          <w:kern w:val="0"/>
          <w:sz w:val="24"/>
          <w:szCs w:val="24"/>
          <w:lang w:eastAsia="ru-RU"/>
        </w:rPr>
        <w:t xml:space="preserve"> </w:t>
      </w:r>
      <w:r w:rsidRPr="0039405D">
        <w:rPr>
          <w:rFonts w:ascii="Verdana" w:eastAsia="Times New Roman" w:hAnsi="Verdana" w:cs="Times New Roman" w:hint="eastAsia"/>
          <w:color w:val="000000"/>
          <w:kern w:val="0"/>
          <w:sz w:val="24"/>
          <w:szCs w:val="24"/>
          <w:lang w:eastAsia="ru-RU"/>
        </w:rPr>
        <w:t>гострих</w:t>
      </w:r>
    </w:p>
    <w:p w:rsidR="0039405D" w:rsidRPr="0039405D" w:rsidRDefault="0039405D" w:rsidP="0039405D">
      <w:pPr>
        <w:rPr>
          <w:rFonts w:ascii="Verdana" w:eastAsia="Times New Roman" w:hAnsi="Verdana" w:cs="Times New Roman"/>
          <w:color w:val="000000"/>
          <w:kern w:val="0"/>
          <w:sz w:val="24"/>
          <w:szCs w:val="24"/>
          <w:lang w:eastAsia="ru-RU"/>
        </w:rPr>
      </w:pPr>
      <w:r w:rsidRPr="0039405D">
        <w:rPr>
          <w:rFonts w:ascii="Verdana" w:eastAsia="Times New Roman" w:hAnsi="Verdana" w:cs="Times New Roman" w:hint="eastAsia"/>
          <w:color w:val="000000"/>
          <w:kern w:val="0"/>
          <w:sz w:val="24"/>
          <w:szCs w:val="24"/>
          <w:lang w:eastAsia="ru-RU"/>
        </w:rPr>
        <w:t>експериментах</w:t>
      </w:r>
      <w:r w:rsidRPr="0039405D">
        <w:rPr>
          <w:rFonts w:ascii="Verdana" w:eastAsia="Times New Roman" w:hAnsi="Verdana" w:cs="Times New Roman"/>
          <w:color w:val="000000"/>
          <w:kern w:val="0"/>
          <w:sz w:val="24"/>
          <w:szCs w:val="24"/>
          <w:lang w:eastAsia="ru-RU"/>
        </w:rPr>
        <w:t xml:space="preserve"> </w:t>
      </w:r>
      <w:r w:rsidRPr="0039405D">
        <w:rPr>
          <w:rFonts w:ascii="Verdana" w:eastAsia="Times New Roman" w:hAnsi="Verdana" w:cs="Times New Roman" w:hint="eastAsia"/>
          <w:color w:val="000000"/>
          <w:kern w:val="0"/>
          <w:sz w:val="24"/>
          <w:szCs w:val="24"/>
          <w:lang w:eastAsia="ru-RU"/>
        </w:rPr>
        <w:t>на</w:t>
      </w:r>
      <w:r w:rsidRPr="0039405D">
        <w:rPr>
          <w:rFonts w:ascii="Verdana" w:eastAsia="Times New Roman" w:hAnsi="Verdana" w:cs="Times New Roman"/>
          <w:color w:val="000000"/>
          <w:kern w:val="0"/>
          <w:sz w:val="24"/>
          <w:szCs w:val="24"/>
          <w:lang w:eastAsia="ru-RU"/>
        </w:rPr>
        <w:t xml:space="preserve"> </w:t>
      </w:r>
      <w:r w:rsidRPr="0039405D">
        <w:rPr>
          <w:rFonts w:ascii="Verdana" w:eastAsia="Times New Roman" w:hAnsi="Verdana" w:cs="Times New Roman" w:hint="eastAsia"/>
          <w:color w:val="000000"/>
          <w:kern w:val="0"/>
          <w:sz w:val="24"/>
          <w:szCs w:val="24"/>
          <w:lang w:eastAsia="ru-RU"/>
        </w:rPr>
        <w:t>щурах………………………</w:t>
      </w:r>
      <w:r w:rsidRPr="0039405D">
        <w:rPr>
          <w:rFonts w:ascii="Verdana" w:eastAsia="Times New Roman" w:hAnsi="Verdana" w:cs="Times New Roman"/>
          <w:color w:val="000000"/>
          <w:kern w:val="0"/>
          <w:sz w:val="24"/>
          <w:szCs w:val="24"/>
          <w:lang w:eastAsia="ru-RU"/>
        </w:rPr>
        <w:t>...</w:t>
      </w:r>
      <w:r w:rsidRPr="0039405D">
        <w:rPr>
          <w:rFonts w:ascii="Verdana" w:eastAsia="Times New Roman" w:hAnsi="Verdana" w:cs="Times New Roman" w:hint="eastAsia"/>
          <w:color w:val="000000"/>
          <w:kern w:val="0"/>
          <w:sz w:val="24"/>
          <w:szCs w:val="24"/>
          <w:lang w:eastAsia="ru-RU"/>
        </w:rPr>
        <w:t>…………</w:t>
      </w:r>
      <w:r w:rsidRPr="0039405D">
        <w:rPr>
          <w:rFonts w:ascii="Verdana" w:eastAsia="Times New Roman" w:hAnsi="Verdana" w:cs="Times New Roman"/>
          <w:color w:val="000000"/>
          <w:kern w:val="0"/>
          <w:sz w:val="24"/>
          <w:szCs w:val="24"/>
          <w:lang w:eastAsia="ru-RU"/>
        </w:rPr>
        <w:t>.</w:t>
      </w:r>
      <w:r w:rsidRPr="0039405D">
        <w:rPr>
          <w:rFonts w:ascii="Verdana" w:eastAsia="Times New Roman" w:hAnsi="Verdana" w:cs="Times New Roman" w:hint="eastAsia"/>
          <w:color w:val="000000"/>
          <w:kern w:val="0"/>
          <w:sz w:val="24"/>
          <w:szCs w:val="24"/>
          <w:lang w:eastAsia="ru-RU"/>
        </w:rPr>
        <w:t>………………</w:t>
      </w:r>
      <w:r w:rsidRPr="0039405D">
        <w:rPr>
          <w:rFonts w:ascii="Verdana" w:eastAsia="Times New Roman" w:hAnsi="Verdana" w:cs="Times New Roman"/>
          <w:color w:val="000000"/>
          <w:kern w:val="0"/>
          <w:sz w:val="24"/>
          <w:szCs w:val="24"/>
          <w:lang w:eastAsia="ru-RU"/>
        </w:rPr>
        <w:t>... 45</w:t>
      </w:r>
    </w:p>
    <w:p w:rsidR="0039405D" w:rsidRPr="0039405D" w:rsidRDefault="0039405D" w:rsidP="0039405D">
      <w:pPr>
        <w:rPr>
          <w:rFonts w:ascii="Verdana" w:eastAsia="Times New Roman" w:hAnsi="Verdana" w:cs="Times New Roman"/>
          <w:color w:val="000000"/>
          <w:kern w:val="0"/>
          <w:sz w:val="24"/>
          <w:szCs w:val="24"/>
          <w:lang w:eastAsia="ru-RU"/>
        </w:rPr>
      </w:pPr>
      <w:r w:rsidRPr="0039405D">
        <w:rPr>
          <w:rFonts w:ascii="Verdana" w:eastAsia="Times New Roman" w:hAnsi="Verdana" w:cs="Times New Roman"/>
          <w:color w:val="000000"/>
          <w:kern w:val="0"/>
          <w:sz w:val="24"/>
          <w:szCs w:val="24"/>
          <w:lang w:eastAsia="ru-RU"/>
        </w:rPr>
        <w:t xml:space="preserve">2.2. </w:t>
      </w:r>
      <w:r w:rsidRPr="0039405D">
        <w:rPr>
          <w:rFonts w:ascii="Verdana" w:eastAsia="Times New Roman" w:hAnsi="Verdana" w:cs="Times New Roman" w:hint="eastAsia"/>
          <w:color w:val="000000"/>
          <w:kern w:val="0"/>
          <w:sz w:val="24"/>
          <w:szCs w:val="24"/>
          <w:lang w:eastAsia="ru-RU"/>
        </w:rPr>
        <w:t>Визначення</w:t>
      </w:r>
      <w:r w:rsidRPr="0039405D">
        <w:rPr>
          <w:rFonts w:ascii="Verdana" w:eastAsia="Times New Roman" w:hAnsi="Verdana" w:cs="Times New Roman"/>
          <w:color w:val="000000"/>
          <w:kern w:val="0"/>
          <w:sz w:val="24"/>
          <w:szCs w:val="24"/>
          <w:lang w:eastAsia="ru-RU"/>
        </w:rPr>
        <w:t xml:space="preserve"> </w:t>
      </w:r>
      <w:r w:rsidRPr="0039405D">
        <w:rPr>
          <w:rFonts w:ascii="Verdana" w:eastAsia="Times New Roman" w:hAnsi="Verdana" w:cs="Times New Roman" w:hint="eastAsia"/>
          <w:color w:val="000000"/>
          <w:kern w:val="0"/>
          <w:sz w:val="24"/>
          <w:szCs w:val="24"/>
          <w:lang w:eastAsia="ru-RU"/>
        </w:rPr>
        <w:t>об’ємної</w:t>
      </w:r>
      <w:r w:rsidRPr="0039405D">
        <w:rPr>
          <w:rFonts w:ascii="Verdana" w:eastAsia="Times New Roman" w:hAnsi="Verdana" w:cs="Times New Roman"/>
          <w:color w:val="000000"/>
          <w:kern w:val="0"/>
          <w:sz w:val="24"/>
          <w:szCs w:val="24"/>
          <w:lang w:eastAsia="ru-RU"/>
        </w:rPr>
        <w:t xml:space="preserve"> </w:t>
      </w:r>
      <w:r w:rsidRPr="0039405D">
        <w:rPr>
          <w:rFonts w:ascii="Verdana" w:eastAsia="Times New Roman" w:hAnsi="Verdana" w:cs="Times New Roman" w:hint="eastAsia"/>
          <w:color w:val="000000"/>
          <w:kern w:val="0"/>
          <w:sz w:val="24"/>
          <w:szCs w:val="24"/>
          <w:lang w:eastAsia="ru-RU"/>
        </w:rPr>
        <w:t>швидкості</w:t>
      </w:r>
      <w:r w:rsidRPr="0039405D">
        <w:rPr>
          <w:rFonts w:ascii="Verdana" w:eastAsia="Times New Roman" w:hAnsi="Verdana" w:cs="Times New Roman"/>
          <w:color w:val="000000"/>
          <w:kern w:val="0"/>
          <w:sz w:val="24"/>
          <w:szCs w:val="24"/>
          <w:lang w:eastAsia="ru-RU"/>
        </w:rPr>
        <w:t xml:space="preserve"> </w:t>
      </w:r>
      <w:r w:rsidRPr="0039405D">
        <w:rPr>
          <w:rFonts w:ascii="Verdana" w:eastAsia="Times New Roman" w:hAnsi="Verdana" w:cs="Times New Roman" w:hint="eastAsia"/>
          <w:color w:val="000000"/>
          <w:kern w:val="0"/>
          <w:sz w:val="24"/>
          <w:szCs w:val="24"/>
          <w:lang w:eastAsia="ru-RU"/>
        </w:rPr>
        <w:t>секреції</w:t>
      </w:r>
      <w:r w:rsidRPr="0039405D">
        <w:rPr>
          <w:rFonts w:ascii="Verdana" w:eastAsia="Times New Roman" w:hAnsi="Verdana" w:cs="Times New Roman"/>
          <w:color w:val="000000"/>
          <w:kern w:val="0"/>
          <w:sz w:val="24"/>
          <w:szCs w:val="24"/>
          <w:lang w:eastAsia="ru-RU"/>
        </w:rPr>
        <w:t xml:space="preserve"> </w:t>
      </w:r>
      <w:r w:rsidRPr="0039405D">
        <w:rPr>
          <w:rFonts w:ascii="Verdana" w:eastAsia="Times New Roman" w:hAnsi="Verdana" w:cs="Times New Roman" w:hint="eastAsia"/>
          <w:color w:val="000000"/>
          <w:kern w:val="0"/>
          <w:sz w:val="24"/>
          <w:szCs w:val="24"/>
          <w:lang w:eastAsia="ru-RU"/>
        </w:rPr>
        <w:t>жовчі</w:t>
      </w:r>
      <w:r w:rsidRPr="0039405D">
        <w:rPr>
          <w:rFonts w:ascii="Verdana" w:eastAsia="Times New Roman" w:hAnsi="Verdana" w:cs="Times New Roman"/>
          <w:color w:val="000000"/>
          <w:kern w:val="0"/>
          <w:sz w:val="24"/>
          <w:szCs w:val="24"/>
          <w:lang w:eastAsia="ru-RU"/>
        </w:rPr>
        <w:t xml:space="preserve"> </w:t>
      </w:r>
      <w:r w:rsidRPr="0039405D">
        <w:rPr>
          <w:rFonts w:ascii="Verdana" w:eastAsia="Times New Roman" w:hAnsi="Verdana" w:cs="Times New Roman" w:hint="eastAsia"/>
          <w:color w:val="000000"/>
          <w:kern w:val="0"/>
          <w:sz w:val="24"/>
          <w:szCs w:val="24"/>
          <w:lang w:eastAsia="ru-RU"/>
        </w:rPr>
        <w:t>печінкою</w:t>
      </w:r>
      <w:r w:rsidRPr="0039405D">
        <w:rPr>
          <w:rFonts w:ascii="Verdana" w:eastAsia="Times New Roman" w:hAnsi="Verdana" w:cs="Times New Roman"/>
          <w:color w:val="000000"/>
          <w:kern w:val="0"/>
          <w:sz w:val="24"/>
          <w:szCs w:val="24"/>
          <w:lang w:eastAsia="ru-RU"/>
        </w:rPr>
        <w:t xml:space="preserve"> </w:t>
      </w:r>
      <w:r w:rsidRPr="0039405D">
        <w:rPr>
          <w:rFonts w:ascii="Verdana" w:eastAsia="Times New Roman" w:hAnsi="Verdana" w:cs="Times New Roman" w:hint="eastAsia"/>
          <w:color w:val="000000"/>
          <w:kern w:val="0"/>
          <w:sz w:val="24"/>
          <w:szCs w:val="24"/>
          <w:lang w:eastAsia="ru-RU"/>
        </w:rPr>
        <w:t>щурів</w:t>
      </w:r>
      <w:r w:rsidRPr="0039405D">
        <w:rPr>
          <w:rFonts w:ascii="Verdana" w:eastAsia="Times New Roman" w:hAnsi="Verdana" w:cs="Times New Roman"/>
          <w:color w:val="000000"/>
          <w:kern w:val="0"/>
          <w:sz w:val="24"/>
          <w:szCs w:val="24"/>
          <w:lang w:eastAsia="ru-RU"/>
        </w:rPr>
        <w:t xml:space="preserve"> </w:t>
      </w:r>
      <w:r w:rsidRPr="0039405D">
        <w:rPr>
          <w:rFonts w:ascii="Verdana" w:eastAsia="Times New Roman" w:hAnsi="Verdana" w:cs="Times New Roman" w:hint="eastAsia"/>
          <w:color w:val="000000"/>
          <w:kern w:val="0"/>
          <w:sz w:val="24"/>
          <w:szCs w:val="24"/>
          <w:lang w:eastAsia="ru-RU"/>
        </w:rPr>
        <w:t>у</w:t>
      </w:r>
    </w:p>
    <w:p w:rsidR="0039405D" w:rsidRPr="0039405D" w:rsidRDefault="0039405D" w:rsidP="0039405D">
      <w:pPr>
        <w:rPr>
          <w:rFonts w:ascii="Verdana" w:eastAsia="Times New Roman" w:hAnsi="Verdana" w:cs="Times New Roman"/>
          <w:color w:val="000000"/>
          <w:kern w:val="0"/>
          <w:sz w:val="24"/>
          <w:szCs w:val="24"/>
          <w:lang w:eastAsia="ru-RU"/>
        </w:rPr>
      </w:pPr>
      <w:r w:rsidRPr="0039405D">
        <w:rPr>
          <w:rFonts w:ascii="Verdana" w:eastAsia="Times New Roman" w:hAnsi="Verdana" w:cs="Times New Roman" w:hint="eastAsia"/>
          <w:color w:val="000000"/>
          <w:kern w:val="0"/>
          <w:sz w:val="24"/>
          <w:szCs w:val="24"/>
          <w:lang w:eastAsia="ru-RU"/>
        </w:rPr>
        <w:t>гострому</w:t>
      </w:r>
      <w:r w:rsidRPr="0039405D">
        <w:rPr>
          <w:rFonts w:ascii="Verdana" w:eastAsia="Times New Roman" w:hAnsi="Verdana" w:cs="Times New Roman"/>
          <w:color w:val="000000"/>
          <w:kern w:val="0"/>
          <w:sz w:val="24"/>
          <w:szCs w:val="24"/>
          <w:lang w:eastAsia="ru-RU"/>
        </w:rPr>
        <w:t xml:space="preserve"> </w:t>
      </w:r>
      <w:r w:rsidRPr="0039405D">
        <w:rPr>
          <w:rFonts w:ascii="Verdana" w:eastAsia="Times New Roman" w:hAnsi="Verdana" w:cs="Times New Roman" w:hint="eastAsia"/>
          <w:color w:val="000000"/>
          <w:kern w:val="0"/>
          <w:sz w:val="24"/>
          <w:szCs w:val="24"/>
          <w:lang w:eastAsia="ru-RU"/>
        </w:rPr>
        <w:t>досліді………………………………………………………………</w:t>
      </w:r>
      <w:r w:rsidRPr="0039405D">
        <w:rPr>
          <w:rFonts w:ascii="Verdana" w:eastAsia="Times New Roman" w:hAnsi="Verdana" w:cs="Times New Roman"/>
          <w:color w:val="000000"/>
          <w:kern w:val="0"/>
          <w:sz w:val="24"/>
          <w:szCs w:val="24"/>
          <w:lang w:eastAsia="ru-RU"/>
        </w:rPr>
        <w:t>. 47</w:t>
      </w:r>
    </w:p>
    <w:p w:rsidR="0039405D" w:rsidRPr="0039405D" w:rsidRDefault="0039405D" w:rsidP="0039405D">
      <w:pPr>
        <w:rPr>
          <w:rFonts w:ascii="Verdana" w:eastAsia="Times New Roman" w:hAnsi="Verdana" w:cs="Times New Roman"/>
          <w:color w:val="000000"/>
          <w:kern w:val="0"/>
          <w:sz w:val="24"/>
          <w:szCs w:val="24"/>
          <w:lang w:eastAsia="ru-RU"/>
        </w:rPr>
      </w:pPr>
      <w:r w:rsidRPr="0039405D">
        <w:rPr>
          <w:rFonts w:ascii="Verdana" w:eastAsia="Times New Roman" w:hAnsi="Verdana" w:cs="Times New Roman"/>
          <w:color w:val="000000"/>
          <w:kern w:val="0"/>
          <w:sz w:val="24"/>
          <w:szCs w:val="24"/>
          <w:lang w:eastAsia="ru-RU"/>
        </w:rPr>
        <w:t xml:space="preserve">2.3. </w:t>
      </w:r>
      <w:r w:rsidRPr="0039405D">
        <w:rPr>
          <w:rFonts w:ascii="Verdana" w:eastAsia="Times New Roman" w:hAnsi="Verdana" w:cs="Times New Roman" w:hint="eastAsia"/>
          <w:color w:val="000000"/>
          <w:kern w:val="0"/>
          <w:sz w:val="24"/>
          <w:szCs w:val="24"/>
          <w:lang w:eastAsia="ru-RU"/>
        </w:rPr>
        <w:t>Метод</w:t>
      </w:r>
      <w:r w:rsidRPr="0039405D">
        <w:rPr>
          <w:rFonts w:ascii="Verdana" w:eastAsia="Times New Roman" w:hAnsi="Verdana" w:cs="Times New Roman"/>
          <w:color w:val="000000"/>
          <w:kern w:val="0"/>
          <w:sz w:val="24"/>
          <w:szCs w:val="24"/>
          <w:lang w:eastAsia="ru-RU"/>
        </w:rPr>
        <w:t xml:space="preserve"> </w:t>
      </w:r>
      <w:r w:rsidRPr="0039405D">
        <w:rPr>
          <w:rFonts w:ascii="Verdana" w:eastAsia="Times New Roman" w:hAnsi="Verdana" w:cs="Times New Roman" w:hint="eastAsia"/>
          <w:color w:val="000000"/>
          <w:kern w:val="0"/>
          <w:sz w:val="24"/>
          <w:szCs w:val="24"/>
          <w:lang w:eastAsia="ru-RU"/>
        </w:rPr>
        <w:t>визначення</w:t>
      </w:r>
      <w:r w:rsidRPr="0039405D">
        <w:rPr>
          <w:rFonts w:ascii="Verdana" w:eastAsia="Times New Roman" w:hAnsi="Verdana" w:cs="Times New Roman"/>
          <w:color w:val="000000"/>
          <w:kern w:val="0"/>
          <w:sz w:val="24"/>
          <w:szCs w:val="24"/>
          <w:lang w:eastAsia="ru-RU"/>
        </w:rPr>
        <w:t xml:space="preserve"> </w:t>
      </w:r>
      <w:r w:rsidRPr="0039405D">
        <w:rPr>
          <w:rFonts w:ascii="Verdana" w:eastAsia="Times New Roman" w:hAnsi="Verdana" w:cs="Times New Roman" w:hint="eastAsia"/>
          <w:color w:val="000000"/>
          <w:kern w:val="0"/>
          <w:sz w:val="24"/>
          <w:szCs w:val="24"/>
          <w:lang w:eastAsia="ru-RU"/>
        </w:rPr>
        <w:t>жовчних</w:t>
      </w:r>
      <w:r w:rsidRPr="0039405D">
        <w:rPr>
          <w:rFonts w:ascii="Verdana" w:eastAsia="Times New Roman" w:hAnsi="Verdana" w:cs="Times New Roman"/>
          <w:color w:val="000000"/>
          <w:kern w:val="0"/>
          <w:sz w:val="24"/>
          <w:szCs w:val="24"/>
          <w:lang w:eastAsia="ru-RU"/>
        </w:rPr>
        <w:t xml:space="preserve"> </w:t>
      </w:r>
      <w:r w:rsidRPr="0039405D">
        <w:rPr>
          <w:rFonts w:ascii="Verdana" w:eastAsia="Times New Roman" w:hAnsi="Verdana" w:cs="Times New Roman" w:hint="eastAsia"/>
          <w:color w:val="000000"/>
          <w:kern w:val="0"/>
          <w:sz w:val="24"/>
          <w:szCs w:val="24"/>
          <w:lang w:eastAsia="ru-RU"/>
        </w:rPr>
        <w:t>кислот</w:t>
      </w:r>
      <w:r w:rsidRPr="0039405D">
        <w:rPr>
          <w:rFonts w:ascii="Verdana" w:eastAsia="Times New Roman" w:hAnsi="Verdana" w:cs="Times New Roman"/>
          <w:color w:val="000000"/>
          <w:kern w:val="0"/>
          <w:sz w:val="24"/>
          <w:szCs w:val="24"/>
          <w:lang w:eastAsia="ru-RU"/>
        </w:rPr>
        <w:t xml:space="preserve"> </w:t>
      </w:r>
      <w:r w:rsidRPr="0039405D">
        <w:rPr>
          <w:rFonts w:ascii="Verdana" w:eastAsia="Times New Roman" w:hAnsi="Verdana" w:cs="Times New Roman" w:hint="eastAsia"/>
          <w:color w:val="000000"/>
          <w:kern w:val="0"/>
          <w:sz w:val="24"/>
          <w:szCs w:val="24"/>
          <w:lang w:eastAsia="ru-RU"/>
        </w:rPr>
        <w:t>у</w:t>
      </w:r>
      <w:r w:rsidRPr="0039405D">
        <w:rPr>
          <w:rFonts w:ascii="Verdana" w:eastAsia="Times New Roman" w:hAnsi="Verdana" w:cs="Times New Roman"/>
          <w:color w:val="000000"/>
          <w:kern w:val="0"/>
          <w:sz w:val="24"/>
          <w:szCs w:val="24"/>
          <w:lang w:eastAsia="ru-RU"/>
        </w:rPr>
        <w:t xml:space="preserve"> </w:t>
      </w:r>
      <w:r w:rsidRPr="0039405D">
        <w:rPr>
          <w:rFonts w:ascii="Verdana" w:eastAsia="Times New Roman" w:hAnsi="Verdana" w:cs="Times New Roman" w:hint="eastAsia"/>
          <w:color w:val="000000"/>
          <w:kern w:val="0"/>
          <w:sz w:val="24"/>
          <w:szCs w:val="24"/>
          <w:lang w:eastAsia="ru-RU"/>
        </w:rPr>
        <w:t>жовчі……………………………</w:t>
      </w:r>
      <w:r w:rsidRPr="0039405D">
        <w:rPr>
          <w:rFonts w:ascii="Verdana" w:eastAsia="Times New Roman" w:hAnsi="Verdana" w:cs="Times New Roman"/>
          <w:color w:val="000000"/>
          <w:kern w:val="0"/>
          <w:sz w:val="24"/>
          <w:szCs w:val="24"/>
          <w:lang w:eastAsia="ru-RU"/>
        </w:rPr>
        <w:t>. 48</w:t>
      </w:r>
    </w:p>
    <w:p w:rsidR="0039405D" w:rsidRPr="0039405D" w:rsidRDefault="0039405D" w:rsidP="0039405D">
      <w:pPr>
        <w:rPr>
          <w:rFonts w:ascii="Verdana" w:eastAsia="Times New Roman" w:hAnsi="Verdana" w:cs="Times New Roman"/>
          <w:color w:val="000000"/>
          <w:kern w:val="0"/>
          <w:sz w:val="24"/>
          <w:szCs w:val="24"/>
          <w:lang w:eastAsia="ru-RU"/>
        </w:rPr>
      </w:pPr>
      <w:r w:rsidRPr="0039405D">
        <w:rPr>
          <w:rFonts w:ascii="Verdana" w:eastAsia="Times New Roman" w:hAnsi="Verdana" w:cs="Times New Roman"/>
          <w:color w:val="000000"/>
          <w:kern w:val="0"/>
          <w:sz w:val="24"/>
          <w:szCs w:val="24"/>
          <w:lang w:eastAsia="ru-RU"/>
        </w:rPr>
        <w:t xml:space="preserve">2.4. </w:t>
      </w:r>
      <w:r w:rsidRPr="0039405D">
        <w:rPr>
          <w:rFonts w:ascii="Verdana" w:eastAsia="Times New Roman" w:hAnsi="Verdana" w:cs="Times New Roman" w:hint="eastAsia"/>
          <w:color w:val="000000"/>
          <w:kern w:val="0"/>
          <w:sz w:val="24"/>
          <w:szCs w:val="24"/>
          <w:lang w:eastAsia="ru-RU"/>
        </w:rPr>
        <w:t>Метод</w:t>
      </w:r>
      <w:r w:rsidRPr="0039405D">
        <w:rPr>
          <w:rFonts w:ascii="Verdana" w:eastAsia="Times New Roman" w:hAnsi="Verdana" w:cs="Times New Roman"/>
          <w:color w:val="000000"/>
          <w:kern w:val="0"/>
          <w:sz w:val="24"/>
          <w:szCs w:val="24"/>
          <w:lang w:eastAsia="ru-RU"/>
        </w:rPr>
        <w:t xml:space="preserve"> </w:t>
      </w:r>
      <w:r w:rsidRPr="0039405D">
        <w:rPr>
          <w:rFonts w:ascii="Verdana" w:eastAsia="Times New Roman" w:hAnsi="Verdana" w:cs="Times New Roman" w:hint="eastAsia"/>
          <w:color w:val="000000"/>
          <w:kern w:val="0"/>
          <w:sz w:val="24"/>
          <w:szCs w:val="24"/>
          <w:lang w:eastAsia="ru-RU"/>
        </w:rPr>
        <w:t>визначення</w:t>
      </w:r>
      <w:r w:rsidRPr="0039405D">
        <w:rPr>
          <w:rFonts w:ascii="Verdana" w:eastAsia="Times New Roman" w:hAnsi="Verdana" w:cs="Times New Roman"/>
          <w:color w:val="000000"/>
          <w:kern w:val="0"/>
          <w:sz w:val="24"/>
          <w:szCs w:val="24"/>
          <w:lang w:eastAsia="ru-RU"/>
        </w:rPr>
        <w:t xml:space="preserve"> </w:t>
      </w:r>
      <w:r w:rsidRPr="0039405D">
        <w:rPr>
          <w:rFonts w:ascii="Verdana" w:eastAsia="Times New Roman" w:hAnsi="Verdana" w:cs="Times New Roman" w:hint="eastAsia"/>
          <w:color w:val="000000"/>
          <w:kern w:val="0"/>
          <w:sz w:val="24"/>
          <w:szCs w:val="24"/>
          <w:lang w:eastAsia="ru-RU"/>
        </w:rPr>
        <w:t>ліпідів</w:t>
      </w:r>
      <w:r w:rsidRPr="0039405D">
        <w:rPr>
          <w:rFonts w:ascii="Verdana" w:eastAsia="Times New Roman" w:hAnsi="Verdana" w:cs="Times New Roman"/>
          <w:color w:val="000000"/>
          <w:kern w:val="0"/>
          <w:sz w:val="24"/>
          <w:szCs w:val="24"/>
          <w:lang w:eastAsia="ru-RU"/>
        </w:rPr>
        <w:t xml:space="preserve"> </w:t>
      </w:r>
      <w:r w:rsidRPr="0039405D">
        <w:rPr>
          <w:rFonts w:ascii="Verdana" w:eastAsia="Times New Roman" w:hAnsi="Verdana" w:cs="Times New Roman" w:hint="eastAsia"/>
          <w:color w:val="000000"/>
          <w:kern w:val="0"/>
          <w:sz w:val="24"/>
          <w:szCs w:val="24"/>
          <w:lang w:eastAsia="ru-RU"/>
        </w:rPr>
        <w:t>у</w:t>
      </w:r>
      <w:r w:rsidRPr="0039405D">
        <w:rPr>
          <w:rFonts w:ascii="Verdana" w:eastAsia="Times New Roman" w:hAnsi="Verdana" w:cs="Times New Roman"/>
          <w:color w:val="000000"/>
          <w:kern w:val="0"/>
          <w:sz w:val="24"/>
          <w:szCs w:val="24"/>
          <w:lang w:eastAsia="ru-RU"/>
        </w:rPr>
        <w:t xml:space="preserve"> </w:t>
      </w:r>
      <w:r w:rsidRPr="0039405D">
        <w:rPr>
          <w:rFonts w:ascii="Verdana" w:eastAsia="Times New Roman" w:hAnsi="Verdana" w:cs="Times New Roman" w:hint="eastAsia"/>
          <w:color w:val="000000"/>
          <w:kern w:val="0"/>
          <w:sz w:val="24"/>
          <w:szCs w:val="24"/>
          <w:lang w:eastAsia="ru-RU"/>
        </w:rPr>
        <w:t>жовчі………………………………………</w:t>
      </w:r>
      <w:r w:rsidRPr="0039405D">
        <w:rPr>
          <w:rFonts w:ascii="Verdana" w:eastAsia="Times New Roman" w:hAnsi="Verdana" w:cs="Times New Roman"/>
          <w:color w:val="000000"/>
          <w:kern w:val="0"/>
          <w:sz w:val="24"/>
          <w:szCs w:val="24"/>
          <w:lang w:eastAsia="ru-RU"/>
        </w:rPr>
        <w:t>. 50</w:t>
      </w:r>
    </w:p>
    <w:p w:rsidR="0039405D" w:rsidRPr="0039405D" w:rsidRDefault="0039405D" w:rsidP="0039405D">
      <w:pPr>
        <w:rPr>
          <w:rFonts w:ascii="Verdana" w:eastAsia="Times New Roman" w:hAnsi="Verdana" w:cs="Times New Roman"/>
          <w:color w:val="000000"/>
          <w:kern w:val="0"/>
          <w:sz w:val="24"/>
          <w:szCs w:val="24"/>
          <w:lang w:eastAsia="ru-RU"/>
        </w:rPr>
      </w:pPr>
      <w:r w:rsidRPr="0039405D">
        <w:rPr>
          <w:rFonts w:ascii="Verdana" w:eastAsia="Times New Roman" w:hAnsi="Verdana" w:cs="Times New Roman"/>
          <w:color w:val="000000"/>
          <w:kern w:val="0"/>
          <w:sz w:val="24"/>
          <w:szCs w:val="24"/>
          <w:lang w:eastAsia="ru-RU"/>
        </w:rPr>
        <w:t xml:space="preserve">2.5. </w:t>
      </w:r>
      <w:r w:rsidRPr="0039405D">
        <w:rPr>
          <w:rFonts w:ascii="Verdana" w:eastAsia="Times New Roman" w:hAnsi="Verdana" w:cs="Times New Roman" w:hint="eastAsia"/>
          <w:color w:val="000000"/>
          <w:kern w:val="0"/>
          <w:sz w:val="24"/>
          <w:szCs w:val="24"/>
          <w:lang w:eastAsia="ru-RU"/>
        </w:rPr>
        <w:t>Розрахунки</w:t>
      </w:r>
      <w:r w:rsidRPr="0039405D">
        <w:rPr>
          <w:rFonts w:ascii="Verdana" w:eastAsia="Times New Roman" w:hAnsi="Verdana" w:cs="Times New Roman"/>
          <w:color w:val="000000"/>
          <w:kern w:val="0"/>
          <w:sz w:val="24"/>
          <w:szCs w:val="24"/>
          <w:lang w:eastAsia="ru-RU"/>
        </w:rPr>
        <w:t xml:space="preserve"> </w:t>
      </w:r>
      <w:r w:rsidRPr="0039405D">
        <w:rPr>
          <w:rFonts w:ascii="Verdana" w:eastAsia="Times New Roman" w:hAnsi="Verdana" w:cs="Times New Roman" w:hint="eastAsia"/>
          <w:color w:val="000000"/>
          <w:kern w:val="0"/>
          <w:sz w:val="24"/>
          <w:szCs w:val="24"/>
          <w:lang w:eastAsia="ru-RU"/>
        </w:rPr>
        <w:t>співвідношень</w:t>
      </w:r>
      <w:r w:rsidRPr="0039405D">
        <w:rPr>
          <w:rFonts w:ascii="Verdana" w:eastAsia="Times New Roman" w:hAnsi="Verdana" w:cs="Times New Roman"/>
          <w:color w:val="000000"/>
          <w:kern w:val="0"/>
          <w:sz w:val="24"/>
          <w:szCs w:val="24"/>
          <w:lang w:eastAsia="ru-RU"/>
        </w:rPr>
        <w:t xml:space="preserve"> </w:t>
      </w:r>
      <w:r w:rsidRPr="0039405D">
        <w:rPr>
          <w:rFonts w:ascii="Verdana" w:eastAsia="Times New Roman" w:hAnsi="Verdana" w:cs="Times New Roman" w:hint="eastAsia"/>
          <w:color w:val="000000"/>
          <w:kern w:val="0"/>
          <w:sz w:val="24"/>
          <w:szCs w:val="24"/>
          <w:lang w:eastAsia="ru-RU"/>
        </w:rPr>
        <w:t>органічних</w:t>
      </w:r>
      <w:r w:rsidRPr="0039405D">
        <w:rPr>
          <w:rFonts w:ascii="Verdana" w:eastAsia="Times New Roman" w:hAnsi="Verdana" w:cs="Times New Roman"/>
          <w:color w:val="000000"/>
          <w:kern w:val="0"/>
          <w:sz w:val="24"/>
          <w:szCs w:val="24"/>
          <w:lang w:eastAsia="ru-RU"/>
        </w:rPr>
        <w:t xml:space="preserve"> </w:t>
      </w:r>
      <w:r w:rsidRPr="0039405D">
        <w:rPr>
          <w:rFonts w:ascii="Verdana" w:eastAsia="Times New Roman" w:hAnsi="Verdana" w:cs="Times New Roman" w:hint="eastAsia"/>
          <w:color w:val="000000"/>
          <w:kern w:val="0"/>
          <w:sz w:val="24"/>
          <w:szCs w:val="24"/>
          <w:lang w:eastAsia="ru-RU"/>
        </w:rPr>
        <w:t>компонентів</w:t>
      </w:r>
      <w:r w:rsidRPr="0039405D">
        <w:rPr>
          <w:rFonts w:ascii="Verdana" w:eastAsia="Times New Roman" w:hAnsi="Verdana" w:cs="Times New Roman"/>
          <w:color w:val="000000"/>
          <w:kern w:val="0"/>
          <w:sz w:val="24"/>
          <w:szCs w:val="24"/>
          <w:lang w:eastAsia="ru-RU"/>
        </w:rPr>
        <w:t xml:space="preserve"> </w:t>
      </w:r>
      <w:r w:rsidRPr="0039405D">
        <w:rPr>
          <w:rFonts w:ascii="Verdana" w:eastAsia="Times New Roman" w:hAnsi="Verdana" w:cs="Times New Roman" w:hint="eastAsia"/>
          <w:color w:val="000000"/>
          <w:kern w:val="0"/>
          <w:sz w:val="24"/>
          <w:szCs w:val="24"/>
          <w:lang w:eastAsia="ru-RU"/>
        </w:rPr>
        <w:t>жовчі…………</w:t>
      </w:r>
      <w:r w:rsidRPr="0039405D">
        <w:rPr>
          <w:rFonts w:ascii="Verdana" w:eastAsia="Times New Roman" w:hAnsi="Verdana" w:cs="Times New Roman"/>
          <w:color w:val="000000"/>
          <w:kern w:val="0"/>
          <w:sz w:val="24"/>
          <w:szCs w:val="24"/>
          <w:lang w:eastAsia="ru-RU"/>
        </w:rPr>
        <w:t>.... 51</w:t>
      </w:r>
    </w:p>
    <w:p w:rsidR="0039405D" w:rsidRPr="0039405D" w:rsidRDefault="0039405D" w:rsidP="0039405D">
      <w:pPr>
        <w:rPr>
          <w:rFonts w:ascii="Verdana" w:eastAsia="Times New Roman" w:hAnsi="Verdana" w:cs="Times New Roman"/>
          <w:color w:val="000000"/>
          <w:kern w:val="0"/>
          <w:sz w:val="24"/>
          <w:szCs w:val="24"/>
          <w:lang w:eastAsia="ru-RU"/>
        </w:rPr>
      </w:pPr>
      <w:r w:rsidRPr="0039405D">
        <w:rPr>
          <w:rFonts w:ascii="Verdana" w:eastAsia="Times New Roman" w:hAnsi="Verdana" w:cs="Times New Roman"/>
          <w:color w:val="000000"/>
          <w:kern w:val="0"/>
          <w:sz w:val="24"/>
          <w:szCs w:val="24"/>
          <w:lang w:eastAsia="ru-RU"/>
        </w:rPr>
        <w:t xml:space="preserve">2.6. </w:t>
      </w:r>
      <w:r w:rsidRPr="0039405D">
        <w:rPr>
          <w:rFonts w:ascii="Verdana" w:eastAsia="Times New Roman" w:hAnsi="Verdana" w:cs="Times New Roman" w:hint="eastAsia"/>
          <w:color w:val="000000"/>
          <w:kern w:val="0"/>
          <w:sz w:val="24"/>
          <w:szCs w:val="24"/>
          <w:lang w:eastAsia="ru-RU"/>
        </w:rPr>
        <w:t>Визначення</w:t>
      </w:r>
      <w:r w:rsidRPr="0039405D">
        <w:rPr>
          <w:rFonts w:ascii="Verdana" w:eastAsia="Times New Roman" w:hAnsi="Verdana" w:cs="Times New Roman"/>
          <w:color w:val="000000"/>
          <w:kern w:val="0"/>
          <w:sz w:val="24"/>
          <w:szCs w:val="24"/>
          <w:lang w:eastAsia="ru-RU"/>
        </w:rPr>
        <w:t xml:space="preserve"> </w:t>
      </w:r>
      <w:r w:rsidRPr="0039405D">
        <w:rPr>
          <w:rFonts w:ascii="Verdana" w:eastAsia="Times New Roman" w:hAnsi="Verdana" w:cs="Times New Roman" w:hint="eastAsia"/>
          <w:color w:val="000000"/>
          <w:kern w:val="0"/>
          <w:sz w:val="24"/>
          <w:szCs w:val="24"/>
          <w:lang w:eastAsia="ru-RU"/>
        </w:rPr>
        <w:t>продуктивності</w:t>
      </w:r>
      <w:r w:rsidRPr="0039405D">
        <w:rPr>
          <w:rFonts w:ascii="Verdana" w:eastAsia="Times New Roman" w:hAnsi="Verdana" w:cs="Times New Roman"/>
          <w:color w:val="000000"/>
          <w:kern w:val="0"/>
          <w:sz w:val="24"/>
          <w:szCs w:val="24"/>
          <w:lang w:eastAsia="ru-RU"/>
        </w:rPr>
        <w:t xml:space="preserve"> </w:t>
      </w:r>
      <w:r w:rsidRPr="0039405D">
        <w:rPr>
          <w:rFonts w:ascii="Verdana" w:eastAsia="Times New Roman" w:hAnsi="Verdana" w:cs="Times New Roman" w:hint="eastAsia"/>
          <w:color w:val="000000"/>
          <w:kern w:val="0"/>
          <w:sz w:val="24"/>
          <w:szCs w:val="24"/>
          <w:lang w:eastAsia="ru-RU"/>
        </w:rPr>
        <w:t>жовчосекреторного</w:t>
      </w:r>
      <w:r w:rsidRPr="0039405D">
        <w:rPr>
          <w:rFonts w:ascii="Verdana" w:eastAsia="Times New Roman" w:hAnsi="Verdana" w:cs="Times New Roman"/>
          <w:color w:val="000000"/>
          <w:kern w:val="0"/>
          <w:sz w:val="24"/>
          <w:szCs w:val="24"/>
          <w:lang w:eastAsia="ru-RU"/>
        </w:rPr>
        <w:t xml:space="preserve"> </w:t>
      </w:r>
      <w:r w:rsidRPr="0039405D">
        <w:rPr>
          <w:rFonts w:ascii="Verdana" w:eastAsia="Times New Roman" w:hAnsi="Verdana" w:cs="Times New Roman" w:hint="eastAsia"/>
          <w:color w:val="000000"/>
          <w:kern w:val="0"/>
          <w:sz w:val="24"/>
          <w:szCs w:val="24"/>
          <w:lang w:eastAsia="ru-RU"/>
        </w:rPr>
        <w:t>апарату</w:t>
      </w:r>
      <w:r w:rsidRPr="0039405D">
        <w:rPr>
          <w:rFonts w:ascii="Verdana" w:eastAsia="Times New Roman" w:hAnsi="Verdana" w:cs="Times New Roman"/>
          <w:color w:val="000000"/>
          <w:kern w:val="0"/>
          <w:sz w:val="24"/>
          <w:szCs w:val="24"/>
          <w:lang w:eastAsia="ru-RU"/>
        </w:rPr>
        <w:t xml:space="preserve"> </w:t>
      </w:r>
      <w:r w:rsidRPr="0039405D">
        <w:rPr>
          <w:rFonts w:ascii="Verdana" w:eastAsia="Times New Roman" w:hAnsi="Verdana" w:cs="Times New Roman" w:hint="eastAsia"/>
          <w:color w:val="000000"/>
          <w:kern w:val="0"/>
          <w:sz w:val="24"/>
          <w:szCs w:val="24"/>
          <w:lang w:eastAsia="ru-RU"/>
        </w:rPr>
        <w:t>печінки…</w:t>
      </w:r>
      <w:r w:rsidRPr="0039405D">
        <w:rPr>
          <w:rFonts w:ascii="Verdana" w:eastAsia="Times New Roman" w:hAnsi="Verdana" w:cs="Times New Roman"/>
          <w:color w:val="000000"/>
          <w:kern w:val="0"/>
          <w:sz w:val="24"/>
          <w:szCs w:val="24"/>
          <w:lang w:eastAsia="ru-RU"/>
        </w:rPr>
        <w:t>.... 52</w:t>
      </w:r>
    </w:p>
    <w:p w:rsidR="0039405D" w:rsidRPr="0039405D" w:rsidRDefault="0039405D" w:rsidP="0039405D">
      <w:pPr>
        <w:rPr>
          <w:rFonts w:ascii="Verdana" w:eastAsia="Times New Roman" w:hAnsi="Verdana" w:cs="Times New Roman"/>
          <w:color w:val="000000"/>
          <w:kern w:val="0"/>
          <w:sz w:val="24"/>
          <w:szCs w:val="24"/>
          <w:lang w:eastAsia="ru-RU"/>
        </w:rPr>
      </w:pPr>
      <w:r w:rsidRPr="0039405D">
        <w:rPr>
          <w:rFonts w:ascii="Verdana" w:eastAsia="Times New Roman" w:hAnsi="Verdana" w:cs="Times New Roman"/>
          <w:color w:val="000000"/>
          <w:kern w:val="0"/>
          <w:sz w:val="24"/>
          <w:szCs w:val="24"/>
          <w:lang w:eastAsia="ru-RU"/>
        </w:rPr>
        <w:t xml:space="preserve">2.7. </w:t>
      </w:r>
      <w:r w:rsidRPr="0039405D">
        <w:rPr>
          <w:rFonts w:ascii="Verdana" w:eastAsia="Times New Roman" w:hAnsi="Verdana" w:cs="Times New Roman" w:hint="eastAsia"/>
          <w:color w:val="000000"/>
          <w:kern w:val="0"/>
          <w:sz w:val="24"/>
          <w:szCs w:val="24"/>
          <w:lang w:eastAsia="ru-RU"/>
        </w:rPr>
        <w:t>Статистична</w:t>
      </w:r>
      <w:r w:rsidRPr="0039405D">
        <w:rPr>
          <w:rFonts w:ascii="Verdana" w:eastAsia="Times New Roman" w:hAnsi="Verdana" w:cs="Times New Roman"/>
          <w:color w:val="000000"/>
          <w:kern w:val="0"/>
          <w:sz w:val="24"/>
          <w:szCs w:val="24"/>
          <w:lang w:eastAsia="ru-RU"/>
        </w:rPr>
        <w:t xml:space="preserve"> </w:t>
      </w:r>
      <w:r w:rsidRPr="0039405D">
        <w:rPr>
          <w:rFonts w:ascii="Verdana" w:eastAsia="Times New Roman" w:hAnsi="Verdana" w:cs="Times New Roman" w:hint="eastAsia"/>
          <w:color w:val="000000"/>
          <w:kern w:val="0"/>
          <w:sz w:val="24"/>
          <w:szCs w:val="24"/>
          <w:lang w:eastAsia="ru-RU"/>
        </w:rPr>
        <w:t>обробка</w:t>
      </w:r>
      <w:r w:rsidRPr="0039405D">
        <w:rPr>
          <w:rFonts w:ascii="Verdana" w:eastAsia="Times New Roman" w:hAnsi="Verdana" w:cs="Times New Roman"/>
          <w:color w:val="000000"/>
          <w:kern w:val="0"/>
          <w:sz w:val="24"/>
          <w:szCs w:val="24"/>
          <w:lang w:eastAsia="ru-RU"/>
        </w:rPr>
        <w:t xml:space="preserve"> </w:t>
      </w:r>
      <w:r w:rsidRPr="0039405D">
        <w:rPr>
          <w:rFonts w:ascii="Verdana" w:eastAsia="Times New Roman" w:hAnsi="Verdana" w:cs="Times New Roman" w:hint="eastAsia"/>
          <w:color w:val="000000"/>
          <w:kern w:val="0"/>
          <w:sz w:val="24"/>
          <w:szCs w:val="24"/>
          <w:lang w:eastAsia="ru-RU"/>
        </w:rPr>
        <w:t>отриманих</w:t>
      </w:r>
      <w:r w:rsidRPr="0039405D">
        <w:rPr>
          <w:rFonts w:ascii="Verdana" w:eastAsia="Times New Roman" w:hAnsi="Verdana" w:cs="Times New Roman"/>
          <w:color w:val="000000"/>
          <w:kern w:val="0"/>
          <w:sz w:val="24"/>
          <w:szCs w:val="24"/>
          <w:lang w:eastAsia="ru-RU"/>
        </w:rPr>
        <w:t xml:space="preserve"> </w:t>
      </w:r>
      <w:r w:rsidRPr="0039405D">
        <w:rPr>
          <w:rFonts w:ascii="Verdana" w:eastAsia="Times New Roman" w:hAnsi="Verdana" w:cs="Times New Roman" w:hint="eastAsia"/>
          <w:color w:val="000000"/>
          <w:kern w:val="0"/>
          <w:sz w:val="24"/>
          <w:szCs w:val="24"/>
          <w:lang w:eastAsia="ru-RU"/>
        </w:rPr>
        <w:t>результатів</w:t>
      </w:r>
      <w:r w:rsidRPr="0039405D">
        <w:rPr>
          <w:rFonts w:ascii="Verdana" w:eastAsia="Times New Roman" w:hAnsi="Verdana" w:cs="Times New Roman"/>
          <w:color w:val="000000"/>
          <w:kern w:val="0"/>
          <w:sz w:val="24"/>
          <w:szCs w:val="24"/>
          <w:lang w:eastAsia="ru-RU"/>
        </w:rPr>
        <w:t xml:space="preserve"> </w:t>
      </w:r>
      <w:r w:rsidRPr="0039405D">
        <w:rPr>
          <w:rFonts w:ascii="Verdana" w:eastAsia="Times New Roman" w:hAnsi="Verdana" w:cs="Times New Roman" w:hint="eastAsia"/>
          <w:color w:val="000000"/>
          <w:kern w:val="0"/>
          <w:sz w:val="24"/>
          <w:szCs w:val="24"/>
          <w:lang w:eastAsia="ru-RU"/>
        </w:rPr>
        <w:t>дослідження……</w:t>
      </w:r>
      <w:r w:rsidRPr="0039405D">
        <w:rPr>
          <w:rFonts w:ascii="Verdana" w:eastAsia="Times New Roman" w:hAnsi="Verdana" w:cs="Times New Roman"/>
          <w:color w:val="000000"/>
          <w:kern w:val="0"/>
          <w:sz w:val="24"/>
          <w:szCs w:val="24"/>
          <w:lang w:eastAsia="ru-RU"/>
        </w:rPr>
        <w:t>.</w:t>
      </w:r>
      <w:r w:rsidRPr="0039405D">
        <w:rPr>
          <w:rFonts w:ascii="Verdana" w:eastAsia="Times New Roman" w:hAnsi="Verdana" w:cs="Times New Roman" w:hint="eastAsia"/>
          <w:color w:val="000000"/>
          <w:kern w:val="0"/>
          <w:sz w:val="24"/>
          <w:szCs w:val="24"/>
          <w:lang w:eastAsia="ru-RU"/>
        </w:rPr>
        <w:t>…</w:t>
      </w:r>
      <w:r w:rsidRPr="0039405D">
        <w:rPr>
          <w:rFonts w:ascii="Verdana" w:eastAsia="Times New Roman" w:hAnsi="Verdana" w:cs="Times New Roman"/>
          <w:color w:val="000000"/>
          <w:kern w:val="0"/>
          <w:sz w:val="24"/>
          <w:szCs w:val="24"/>
          <w:lang w:eastAsia="ru-RU"/>
        </w:rPr>
        <w:t>....... 53</w:t>
      </w:r>
    </w:p>
    <w:p w:rsidR="0039405D" w:rsidRPr="0039405D" w:rsidRDefault="0039405D" w:rsidP="0039405D">
      <w:pPr>
        <w:rPr>
          <w:rFonts w:ascii="Verdana" w:eastAsia="Times New Roman" w:hAnsi="Verdana" w:cs="Times New Roman"/>
          <w:color w:val="000000"/>
          <w:kern w:val="0"/>
          <w:sz w:val="24"/>
          <w:szCs w:val="24"/>
          <w:lang w:eastAsia="ru-RU"/>
        </w:rPr>
      </w:pPr>
      <w:r w:rsidRPr="0039405D">
        <w:rPr>
          <w:rFonts w:ascii="Verdana" w:eastAsia="Times New Roman" w:hAnsi="Verdana" w:cs="Times New Roman" w:hint="eastAsia"/>
          <w:color w:val="000000"/>
          <w:kern w:val="0"/>
          <w:sz w:val="24"/>
          <w:szCs w:val="24"/>
          <w:lang w:eastAsia="ru-RU"/>
        </w:rPr>
        <w:t>РОЗДІЛ</w:t>
      </w:r>
      <w:r w:rsidRPr="0039405D">
        <w:rPr>
          <w:rFonts w:ascii="Verdana" w:eastAsia="Times New Roman" w:hAnsi="Verdana" w:cs="Times New Roman"/>
          <w:color w:val="000000"/>
          <w:kern w:val="0"/>
          <w:sz w:val="24"/>
          <w:szCs w:val="24"/>
          <w:lang w:eastAsia="ru-RU"/>
        </w:rPr>
        <w:t xml:space="preserve"> 3. </w:t>
      </w:r>
      <w:r w:rsidRPr="0039405D">
        <w:rPr>
          <w:rFonts w:ascii="Verdana" w:eastAsia="Times New Roman" w:hAnsi="Verdana" w:cs="Times New Roman" w:hint="eastAsia"/>
          <w:color w:val="000000"/>
          <w:kern w:val="0"/>
          <w:sz w:val="24"/>
          <w:szCs w:val="24"/>
          <w:lang w:eastAsia="ru-RU"/>
        </w:rPr>
        <w:t>РЕЗУЛЬТАТИ</w:t>
      </w:r>
      <w:r w:rsidRPr="0039405D">
        <w:rPr>
          <w:rFonts w:ascii="Verdana" w:eastAsia="Times New Roman" w:hAnsi="Verdana" w:cs="Times New Roman"/>
          <w:color w:val="000000"/>
          <w:kern w:val="0"/>
          <w:sz w:val="24"/>
          <w:szCs w:val="24"/>
          <w:lang w:eastAsia="ru-RU"/>
        </w:rPr>
        <w:t xml:space="preserve"> </w:t>
      </w:r>
      <w:r w:rsidRPr="0039405D">
        <w:rPr>
          <w:rFonts w:ascii="Verdana" w:eastAsia="Times New Roman" w:hAnsi="Verdana" w:cs="Times New Roman" w:hint="eastAsia"/>
          <w:color w:val="000000"/>
          <w:kern w:val="0"/>
          <w:sz w:val="24"/>
          <w:szCs w:val="24"/>
          <w:lang w:eastAsia="ru-RU"/>
        </w:rPr>
        <w:t>ДОСЛІДЖЕНЬ</w:t>
      </w:r>
      <w:r w:rsidRPr="0039405D">
        <w:rPr>
          <w:rFonts w:ascii="Verdana" w:eastAsia="Times New Roman" w:hAnsi="Verdana" w:cs="Times New Roman"/>
          <w:color w:val="000000"/>
          <w:kern w:val="0"/>
          <w:sz w:val="24"/>
          <w:szCs w:val="24"/>
          <w:lang w:eastAsia="ru-RU"/>
        </w:rPr>
        <w:t xml:space="preserve"> </w:t>
      </w:r>
      <w:r w:rsidRPr="0039405D">
        <w:rPr>
          <w:rFonts w:ascii="Verdana" w:eastAsia="Times New Roman" w:hAnsi="Verdana" w:cs="Times New Roman" w:hint="eastAsia"/>
          <w:color w:val="000000"/>
          <w:kern w:val="0"/>
          <w:sz w:val="24"/>
          <w:szCs w:val="24"/>
          <w:lang w:eastAsia="ru-RU"/>
        </w:rPr>
        <w:t>ТА</w:t>
      </w:r>
      <w:r w:rsidRPr="0039405D">
        <w:rPr>
          <w:rFonts w:ascii="Verdana" w:eastAsia="Times New Roman" w:hAnsi="Verdana" w:cs="Times New Roman"/>
          <w:color w:val="000000"/>
          <w:kern w:val="0"/>
          <w:sz w:val="24"/>
          <w:szCs w:val="24"/>
          <w:lang w:eastAsia="ru-RU"/>
        </w:rPr>
        <w:t xml:space="preserve"> </w:t>
      </w:r>
      <w:r w:rsidRPr="0039405D">
        <w:rPr>
          <w:rFonts w:ascii="Verdana" w:eastAsia="Times New Roman" w:hAnsi="Verdana" w:cs="Times New Roman" w:hint="eastAsia"/>
          <w:color w:val="000000"/>
          <w:kern w:val="0"/>
          <w:sz w:val="24"/>
          <w:szCs w:val="24"/>
          <w:lang w:eastAsia="ru-RU"/>
        </w:rPr>
        <w:t>ЇХ</w:t>
      </w:r>
      <w:r w:rsidRPr="0039405D">
        <w:rPr>
          <w:rFonts w:ascii="Verdana" w:eastAsia="Times New Roman" w:hAnsi="Verdana" w:cs="Times New Roman"/>
          <w:color w:val="000000"/>
          <w:kern w:val="0"/>
          <w:sz w:val="24"/>
          <w:szCs w:val="24"/>
          <w:lang w:eastAsia="ru-RU"/>
        </w:rPr>
        <w:t xml:space="preserve"> </w:t>
      </w:r>
      <w:r w:rsidRPr="0039405D">
        <w:rPr>
          <w:rFonts w:ascii="Verdana" w:eastAsia="Times New Roman" w:hAnsi="Verdana" w:cs="Times New Roman" w:hint="eastAsia"/>
          <w:color w:val="000000"/>
          <w:kern w:val="0"/>
          <w:sz w:val="24"/>
          <w:szCs w:val="24"/>
          <w:lang w:eastAsia="ru-RU"/>
        </w:rPr>
        <w:t>ОБГОВОРЕННЯ…</w:t>
      </w:r>
      <w:r w:rsidRPr="0039405D">
        <w:rPr>
          <w:rFonts w:ascii="Verdana" w:eastAsia="Times New Roman" w:hAnsi="Verdana" w:cs="Times New Roman"/>
          <w:color w:val="000000"/>
          <w:kern w:val="0"/>
          <w:sz w:val="24"/>
          <w:szCs w:val="24"/>
          <w:lang w:eastAsia="ru-RU"/>
        </w:rPr>
        <w:t>. 54</w:t>
      </w:r>
    </w:p>
    <w:p w:rsidR="0039405D" w:rsidRPr="0039405D" w:rsidRDefault="0039405D" w:rsidP="0039405D">
      <w:pPr>
        <w:rPr>
          <w:rFonts w:ascii="Verdana" w:eastAsia="Times New Roman" w:hAnsi="Verdana" w:cs="Times New Roman"/>
          <w:color w:val="000000"/>
          <w:kern w:val="0"/>
          <w:sz w:val="24"/>
          <w:szCs w:val="24"/>
          <w:lang w:eastAsia="ru-RU"/>
        </w:rPr>
      </w:pPr>
      <w:r w:rsidRPr="0039405D">
        <w:rPr>
          <w:rFonts w:ascii="Verdana" w:eastAsia="Times New Roman" w:hAnsi="Verdana" w:cs="Times New Roman"/>
          <w:color w:val="000000"/>
          <w:kern w:val="0"/>
          <w:sz w:val="24"/>
          <w:szCs w:val="24"/>
          <w:lang w:eastAsia="ru-RU"/>
        </w:rPr>
        <w:t xml:space="preserve">3.1. </w:t>
      </w:r>
      <w:r w:rsidRPr="0039405D">
        <w:rPr>
          <w:rFonts w:ascii="Verdana" w:eastAsia="Times New Roman" w:hAnsi="Verdana" w:cs="Times New Roman" w:hint="eastAsia"/>
          <w:color w:val="000000"/>
          <w:kern w:val="0"/>
          <w:sz w:val="24"/>
          <w:szCs w:val="24"/>
          <w:lang w:eastAsia="ru-RU"/>
        </w:rPr>
        <w:t>Вплив</w:t>
      </w:r>
      <w:r w:rsidRPr="0039405D">
        <w:rPr>
          <w:rFonts w:ascii="Verdana" w:eastAsia="Times New Roman" w:hAnsi="Verdana" w:cs="Times New Roman"/>
          <w:color w:val="000000"/>
          <w:kern w:val="0"/>
          <w:sz w:val="24"/>
          <w:szCs w:val="24"/>
          <w:lang w:eastAsia="ru-RU"/>
        </w:rPr>
        <w:t xml:space="preserve"> </w:t>
      </w:r>
      <w:r w:rsidRPr="0039405D">
        <w:rPr>
          <w:rFonts w:ascii="Verdana" w:eastAsia="Times New Roman" w:hAnsi="Verdana" w:cs="Times New Roman" w:hint="eastAsia"/>
          <w:color w:val="000000"/>
          <w:kern w:val="0"/>
          <w:sz w:val="24"/>
          <w:szCs w:val="24"/>
          <w:lang w:eastAsia="ru-RU"/>
        </w:rPr>
        <w:t>тестостерону</w:t>
      </w:r>
      <w:r w:rsidRPr="0039405D">
        <w:rPr>
          <w:rFonts w:ascii="Verdana" w:eastAsia="Times New Roman" w:hAnsi="Verdana" w:cs="Times New Roman"/>
          <w:color w:val="000000"/>
          <w:kern w:val="0"/>
          <w:sz w:val="24"/>
          <w:szCs w:val="24"/>
          <w:lang w:eastAsia="ru-RU"/>
        </w:rPr>
        <w:t xml:space="preserve"> </w:t>
      </w:r>
      <w:r w:rsidRPr="0039405D">
        <w:rPr>
          <w:rFonts w:ascii="Verdana" w:eastAsia="Times New Roman" w:hAnsi="Verdana" w:cs="Times New Roman" w:hint="eastAsia"/>
          <w:color w:val="000000"/>
          <w:kern w:val="0"/>
          <w:sz w:val="24"/>
          <w:szCs w:val="24"/>
          <w:lang w:eastAsia="ru-RU"/>
        </w:rPr>
        <w:t>на</w:t>
      </w:r>
      <w:r w:rsidRPr="0039405D">
        <w:rPr>
          <w:rFonts w:ascii="Verdana" w:eastAsia="Times New Roman" w:hAnsi="Verdana" w:cs="Times New Roman"/>
          <w:color w:val="000000"/>
          <w:kern w:val="0"/>
          <w:sz w:val="24"/>
          <w:szCs w:val="24"/>
          <w:lang w:eastAsia="ru-RU"/>
        </w:rPr>
        <w:t xml:space="preserve"> </w:t>
      </w:r>
      <w:r w:rsidRPr="0039405D">
        <w:rPr>
          <w:rFonts w:ascii="Verdana" w:eastAsia="Times New Roman" w:hAnsi="Verdana" w:cs="Times New Roman" w:hint="eastAsia"/>
          <w:color w:val="000000"/>
          <w:kern w:val="0"/>
          <w:sz w:val="24"/>
          <w:szCs w:val="24"/>
          <w:lang w:eastAsia="ru-RU"/>
        </w:rPr>
        <w:t>холерез</w:t>
      </w:r>
      <w:r w:rsidRPr="0039405D">
        <w:rPr>
          <w:rFonts w:ascii="Verdana" w:eastAsia="Times New Roman" w:hAnsi="Verdana" w:cs="Times New Roman"/>
          <w:color w:val="000000"/>
          <w:kern w:val="0"/>
          <w:sz w:val="24"/>
          <w:szCs w:val="24"/>
          <w:lang w:eastAsia="ru-RU"/>
        </w:rPr>
        <w:t xml:space="preserve"> </w:t>
      </w:r>
      <w:r w:rsidRPr="0039405D">
        <w:rPr>
          <w:rFonts w:ascii="Verdana" w:eastAsia="Times New Roman" w:hAnsi="Verdana" w:cs="Times New Roman" w:hint="eastAsia"/>
          <w:color w:val="000000"/>
          <w:kern w:val="0"/>
          <w:sz w:val="24"/>
          <w:szCs w:val="24"/>
          <w:lang w:eastAsia="ru-RU"/>
        </w:rPr>
        <w:t>у</w:t>
      </w:r>
      <w:r w:rsidRPr="0039405D">
        <w:rPr>
          <w:rFonts w:ascii="Verdana" w:eastAsia="Times New Roman" w:hAnsi="Verdana" w:cs="Times New Roman"/>
          <w:color w:val="000000"/>
          <w:kern w:val="0"/>
          <w:sz w:val="24"/>
          <w:szCs w:val="24"/>
          <w:lang w:eastAsia="ru-RU"/>
        </w:rPr>
        <w:t xml:space="preserve"> </w:t>
      </w:r>
      <w:r w:rsidRPr="0039405D">
        <w:rPr>
          <w:rFonts w:ascii="Verdana" w:eastAsia="Times New Roman" w:hAnsi="Verdana" w:cs="Times New Roman" w:hint="eastAsia"/>
          <w:color w:val="000000"/>
          <w:kern w:val="0"/>
          <w:sz w:val="24"/>
          <w:szCs w:val="24"/>
          <w:lang w:eastAsia="ru-RU"/>
        </w:rPr>
        <w:t>самців</w:t>
      </w:r>
      <w:r w:rsidRPr="0039405D">
        <w:rPr>
          <w:rFonts w:ascii="Verdana" w:eastAsia="Times New Roman" w:hAnsi="Verdana" w:cs="Times New Roman"/>
          <w:color w:val="000000"/>
          <w:kern w:val="0"/>
          <w:sz w:val="24"/>
          <w:szCs w:val="24"/>
          <w:lang w:eastAsia="ru-RU"/>
        </w:rPr>
        <w:t xml:space="preserve"> </w:t>
      </w:r>
      <w:r w:rsidRPr="0039405D">
        <w:rPr>
          <w:rFonts w:ascii="Verdana" w:eastAsia="Times New Roman" w:hAnsi="Verdana" w:cs="Times New Roman" w:hint="eastAsia"/>
          <w:color w:val="000000"/>
          <w:kern w:val="0"/>
          <w:sz w:val="24"/>
          <w:szCs w:val="24"/>
          <w:lang w:eastAsia="ru-RU"/>
        </w:rPr>
        <w:t>і</w:t>
      </w:r>
      <w:r w:rsidRPr="0039405D">
        <w:rPr>
          <w:rFonts w:ascii="Verdana" w:eastAsia="Times New Roman" w:hAnsi="Verdana" w:cs="Times New Roman"/>
          <w:color w:val="000000"/>
          <w:kern w:val="0"/>
          <w:sz w:val="24"/>
          <w:szCs w:val="24"/>
          <w:lang w:eastAsia="ru-RU"/>
        </w:rPr>
        <w:t xml:space="preserve"> </w:t>
      </w:r>
      <w:r w:rsidRPr="0039405D">
        <w:rPr>
          <w:rFonts w:ascii="Verdana" w:eastAsia="Times New Roman" w:hAnsi="Verdana" w:cs="Times New Roman" w:hint="eastAsia"/>
          <w:color w:val="000000"/>
          <w:kern w:val="0"/>
          <w:sz w:val="24"/>
          <w:szCs w:val="24"/>
          <w:lang w:eastAsia="ru-RU"/>
        </w:rPr>
        <w:t>самиць</w:t>
      </w:r>
      <w:r w:rsidRPr="0039405D">
        <w:rPr>
          <w:rFonts w:ascii="Verdana" w:eastAsia="Times New Roman" w:hAnsi="Verdana" w:cs="Times New Roman"/>
          <w:color w:val="000000"/>
          <w:kern w:val="0"/>
          <w:sz w:val="24"/>
          <w:szCs w:val="24"/>
          <w:lang w:eastAsia="ru-RU"/>
        </w:rPr>
        <w:t xml:space="preserve"> </w:t>
      </w:r>
      <w:r w:rsidRPr="0039405D">
        <w:rPr>
          <w:rFonts w:ascii="Verdana" w:eastAsia="Times New Roman" w:hAnsi="Verdana" w:cs="Times New Roman" w:hint="eastAsia"/>
          <w:color w:val="000000"/>
          <w:kern w:val="0"/>
          <w:sz w:val="24"/>
          <w:szCs w:val="24"/>
          <w:lang w:eastAsia="ru-RU"/>
        </w:rPr>
        <w:t>щурів……………</w:t>
      </w:r>
      <w:r w:rsidRPr="0039405D">
        <w:rPr>
          <w:rFonts w:ascii="Verdana" w:eastAsia="Times New Roman" w:hAnsi="Verdana" w:cs="Times New Roman"/>
          <w:color w:val="000000"/>
          <w:kern w:val="0"/>
          <w:sz w:val="24"/>
          <w:szCs w:val="24"/>
          <w:lang w:eastAsia="ru-RU"/>
        </w:rPr>
        <w:t>.... 54</w:t>
      </w:r>
    </w:p>
    <w:p w:rsidR="0039405D" w:rsidRPr="0039405D" w:rsidRDefault="0039405D" w:rsidP="0039405D">
      <w:pPr>
        <w:rPr>
          <w:rFonts w:ascii="Verdana" w:eastAsia="Times New Roman" w:hAnsi="Verdana" w:cs="Times New Roman"/>
          <w:color w:val="000000"/>
          <w:kern w:val="0"/>
          <w:sz w:val="24"/>
          <w:szCs w:val="24"/>
          <w:lang w:eastAsia="ru-RU"/>
        </w:rPr>
      </w:pPr>
      <w:r w:rsidRPr="0039405D">
        <w:rPr>
          <w:rFonts w:ascii="Verdana" w:eastAsia="Times New Roman" w:hAnsi="Verdana" w:cs="Times New Roman"/>
          <w:color w:val="000000"/>
          <w:kern w:val="0"/>
          <w:sz w:val="24"/>
          <w:szCs w:val="24"/>
          <w:lang w:eastAsia="ru-RU"/>
        </w:rPr>
        <w:t xml:space="preserve">3.2. </w:t>
      </w:r>
      <w:r w:rsidRPr="0039405D">
        <w:rPr>
          <w:rFonts w:ascii="Verdana" w:eastAsia="Times New Roman" w:hAnsi="Verdana" w:cs="Times New Roman" w:hint="eastAsia"/>
          <w:color w:val="000000"/>
          <w:kern w:val="0"/>
          <w:sz w:val="24"/>
          <w:szCs w:val="24"/>
          <w:lang w:eastAsia="ru-RU"/>
        </w:rPr>
        <w:t>Особливості</w:t>
      </w:r>
      <w:r w:rsidRPr="0039405D">
        <w:rPr>
          <w:rFonts w:ascii="Verdana" w:eastAsia="Times New Roman" w:hAnsi="Verdana" w:cs="Times New Roman"/>
          <w:color w:val="000000"/>
          <w:kern w:val="0"/>
          <w:sz w:val="24"/>
          <w:szCs w:val="24"/>
          <w:lang w:eastAsia="ru-RU"/>
        </w:rPr>
        <w:t xml:space="preserve"> </w:t>
      </w:r>
      <w:r w:rsidRPr="0039405D">
        <w:rPr>
          <w:rFonts w:ascii="Verdana" w:eastAsia="Times New Roman" w:hAnsi="Verdana" w:cs="Times New Roman" w:hint="eastAsia"/>
          <w:color w:val="000000"/>
          <w:kern w:val="0"/>
          <w:sz w:val="24"/>
          <w:szCs w:val="24"/>
          <w:lang w:eastAsia="ru-RU"/>
        </w:rPr>
        <w:t>динаміки</w:t>
      </w:r>
      <w:r w:rsidRPr="0039405D">
        <w:rPr>
          <w:rFonts w:ascii="Verdana" w:eastAsia="Times New Roman" w:hAnsi="Verdana" w:cs="Times New Roman"/>
          <w:color w:val="000000"/>
          <w:kern w:val="0"/>
          <w:sz w:val="24"/>
          <w:szCs w:val="24"/>
          <w:lang w:eastAsia="ru-RU"/>
        </w:rPr>
        <w:t xml:space="preserve"> </w:t>
      </w:r>
      <w:r w:rsidRPr="0039405D">
        <w:rPr>
          <w:rFonts w:ascii="Verdana" w:eastAsia="Times New Roman" w:hAnsi="Verdana" w:cs="Times New Roman" w:hint="eastAsia"/>
          <w:color w:val="000000"/>
          <w:kern w:val="0"/>
          <w:sz w:val="24"/>
          <w:szCs w:val="24"/>
          <w:lang w:eastAsia="ru-RU"/>
        </w:rPr>
        <w:t>холерезу</w:t>
      </w:r>
      <w:r w:rsidRPr="0039405D">
        <w:rPr>
          <w:rFonts w:ascii="Verdana" w:eastAsia="Times New Roman" w:hAnsi="Verdana" w:cs="Times New Roman"/>
          <w:color w:val="000000"/>
          <w:kern w:val="0"/>
          <w:sz w:val="24"/>
          <w:szCs w:val="24"/>
          <w:lang w:eastAsia="ru-RU"/>
        </w:rPr>
        <w:t xml:space="preserve"> </w:t>
      </w:r>
      <w:r w:rsidRPr="0039405D">
        <w:rPr>
          <w:rFonts w:ascii="Verdana" w:eastAsia="Times New Roman" w:hAnsi="Verdana" w:cs="Times New Roman" w:hint="eastAsia"/>
          <w:color w:val="000000"/>
          <w:kern w:val="0"/>
          <w:sz w:val="24"/>
          <w:szCs w:val="24"/>
          <w:lang w:eastAsia="ru-RU"/>
        </w:rPr>
        <w:t>при</w:t>
      </w:r>
      <w:r w:rsidRPr="0039405D">
        <w:rPr>
          <w:rFonts w:ascii="Verdana" w:eastAsia="Times New Roman" w:hAnsi="Verdana" w:cs="Times New Roman"/>
          <w:color w:val="000000"/>
          <w:kern w:val="0"/>
          <w:sz w:val="24"/>
          <w:szCs w:val="24"/>
          <w:lang w:eastAsia="ru-RU"/>
        </w:rPr>
        <w:t xml:space="preserve"> </w:t>
      </w:r>
      <w:r w:rsidRPr="0039405D">
        <w:rPr>
          <w:rFonts w:ascii="Verdana" w:eastAsia="Times New Roman" w:hAnsi="Verdana" w:cs="Times New Roman" w:hint="eastAsia"/>
          <w:color w:val="000000"/>
          <w:kern w:val="0"/>
          <w:sz w:val="24"/>
          <w:szCs w:val="24"/>
          <w:lang w:eastAsia="ru-RU"/>
        </w:rPr>
        <w:t>курсовому</w:t>
      </w:r>
      <w:r w:rsidRPr="0039405D">
        <w:rPr>
          <w:rFonts w:ascii="Verdana" w:eastAsia="Times New Roman" w:hAnsi="Verdana" w:cs="Times New Roman"/>
          <w:color w:val="000000"/>
          <w:kern w:val="0"/>
          <w:sz w:val="24"/>
          <w:szCs w:val="24"/>
          <w:lang w:eastAsia="ru-RU"/>
        </w:rPr>
        <w:t xml:space="preserve"> </w:t>
      </w:r>
      <w:r w:rsidRPr="0039405D">
        <w:rPr>
          <w:rFonts w:ascii="Verdana" w:eastAsia="Times New Roman" w:hAnsi="Verdana" w:cs="Times New Roman" w:hint="eastAsia"/>
          <w:color w:val="000000"/>
          <w:kern w:val="0"/>
          <w:sz w:val="24"/>
          <w:szCs w:val="24"/>
          <w:lang w:eastAsia="ru-RU"/>
        </w:rPr>
        <w:t>введенні</w:t>
      </w:r>
      <w:r w:rsidRPr="0039405D">
        <w:rPr>
          <w:rFonts w:ascii="Verdana" w:eastAsia="Times New Roman" w:hAnsi="Verdana" w:cs="Times New Roman"/>
          <w:color w:val="000000"/>
          <w:kern w:val="0"/>
          <w:sz w:val="24"/>
          <w:szCs w:val="24"/>
          <w:lang w:eastAsia="ru-RU"/>
        </w:rPr>
        <w:t xml:space="preserve"> </w:t>
      </w:r>
      <w:r w:rsidRPr="0039405D">
        <w:rPr>
          <w:rFonts w:ascii="Verdana" w:eastAsia="Times New Roman" w:hAnsi="Verdana" w:cs="Times New Roman" w:hint="eastAsia"/>
          <w:color w:val="000000"/>
          <w:kern w:val="0"/>
          <w:sz w:val="24"/>
          <w:szCs w:val="24"/>
          <w:lang w:eastAsia="ru-RU"/>
        </w:rPr>
        <w:t>тестостерону</w:t>
      </w:r>
      <w:r w:rsidRPr="0039405D">
        <w:rPr>
          <w:rFonts w:ascii="Verdana" w:eastAsia="Times New Roman" w:hAnsi="Verdana" w:cs="Times New Roman"/>
          <w:color w:val="000000"/>
          <w:kern w:val="0"/>
          <w:sz w:val="24"/>
          <w:szCs w:val="24"/>
          <w:lang w:eastAsia="ru-RU"/>
        </w:rPr>
        <w:t xml:space="preserve"> 60</w:t>
      </w:r>
    </w:p>
    <w:p w:rsidR="0039405D" w:rsidRPr="0039405D" w:rsidRDefault="0039405D" w:rsidP="0039405D">
      <w:pPr>
        <w:rPr>
          <w:rFonts w:ascii="Verdana" w:eastAsia="Times New Roman" w:hAnsi="Verdana" w:cs="Times New Roman"/>
          <w:color w:val="000000"/>
          <w:kern w:val="0"/>
          <w:sz w:val="24"/>
          <w:szCs w:val="24"/>
          <w:lang w:eastAsia="ru-RU"/>
        </w:rPr>
      </w:pPr>
      <w:r w:rsidRPr="0039405D">
        <w:rPr>
          <w:rFonts w:ascii="Verdana" w:eastAsia="Times New Roman" w:hAnsi="Verdana" w:cs="Times New Roman"/>
          <w:color w:val="000000"/>
          <w:kern w:val="0"/>
          <w:sz w:val="24"/>
          <w:szCs w:val="24"/>
          <w:lang w:eastAsia="ru-RU"/>
        </w:rPr>
        <w:t xml:space="preserve">3.3. </w:t>
      </w:r>
      <w:r w:rsidRPr="0039405D">
        <w:rPr>
          <w:rFonts w:ascii="Verdana" w:eastAsia="Times New Roman" w:hAnsi="Verdana" w:cs="Times New Roman" w:hint="eastAsia"/>
          <w:color w:val="000000"/>
          <w:kern w:val="0"/>
          <w:sz w:val="24"/>
          <w:szCs w:val="24"/>
          <w:lang w:eastAsia="ru-RU"/>
        </w:rPr>
        <w:t>Жовчні</w:t>
      </w:r>
      <w:r w:rsidRPr="0039405D">
        <w:rPr>
          <w:rFonts w:ascii="Verdana" w:eastAsia="Times New Roman" w:hAnsi="Verdana" w:cs="Times New Roman"/>
          <w:color w:val="000000"/>
          <w:kern w:val="0"/>
          <w:sz w:val="24"/>
          <w:szCs w:val="24"/>
          <w:lang w:eastAsia="ru-RU"/>
        </w:rPr>
        <w:t xml:space="preserve"> </w:t>
      </w:r>
      <w:r w:rsidRPr="0039405D">
        <w:rPr>
          <w:rFonts w:ascii="Verdana" w:eastAsia="Times New Roman" w:hAnsi="Verdana" w:cs="Times New Roman" w:hint="eastAsia"/>
          <w:color w:val="000000"/>
          <w:kern w:val="0"/>
          <w:sz w:val="24"/>
          <w:szCs w:val="24"/>
          <w:lang w:eastAsia="ru-RU"/>
        </w:rPr>
        <w:t>кислоти</w:t>
      </w:r>
      <w:r w:rsidRPr="0039405D">
        <w:rPr>
          <w:rFonts w:ascii="Verdana" w:eastAsia="Times New Roman" w:hAnsi="Verdana" w:cs="Times New Roman"/>
          <w:color w:val="000000"/>
          <w:kern w:val="0"/>
          <w:sz w:val="24"/>
          <w:szCs w:val="24"/>
          <w:lang w:eastAsia="ru-RU"/>
        </w:rPr>
        <w:t xml:space="preserve"> </w:t>
      </w:r>
      <w:r w:rsidRPr="0039405D">
        <w:rPr>
          <w:rFonts w:ascii="Verdana" w:eastAsia="Times New Roman" w:hAnsi="Verdana" w:cs="Times New Roman" w:hint="eastAsia"/>
          <w:color w:val="000000"/>
          <w:kern w:val="0"/>
          <w:sz w:val="24"/>
          <w:szCs w:val="24"/>
          <w:lang w:eastAsia="ru-RU"/>
        </w:rPr>
        <w:t>жовчі</w:t>
      </w:r>
      <w:r w:rsidRPr="0039405D">
        <w:rPr>
          <w:rFonts w:ascii="Verdana" w:eastAsia="Times New Roman" w:hAnsi="Verdana" w:cs="Times New Roman"/>
          <w:color w:val="000000"/>
          <w:kern w:val="0"/>
          <w:sz w:val="24"/>
          <w:szCs w:val="24"/>
          <w:lang w:eastAsia="ru-RU"/>
        </w:rPr>
        <w:t xml:space="preserve"> </w:t>
      </w:r>
      <w:r w:rsidRPr="0039405D">
        <w:rPr>
          <w:rFonts w:ascii="Verdana" w:eastAsia="Times New Roman" w:hAnsi="Verdana" w:cs="Times New Roman" w:hint="eastAsia"/>
          <w:color w:val="000000"/>
          <w:kern w:val="0"/>
          <w:sz w:val="24"/>
          <w:szCs w:val="24"/>
          <w:lang w:eastAsia="ru-RU"/>
        </w:rPr>
        <w:t>самців</w:t>
      </w:r>
      <w:r w:rsidRPr="0039405D">
        <w:rPr>
          <w:rFonts w:ascii="Verdana" w:eastAsia="Times New Roman" w:hAnsi="Verdana" w:cs="Times New Roman"/>
          <w:color w:val="000000"/>
          <w:kern w:val="0"/>
          <w:sz w:val="24"/>
          <w:szCs w:val="24"/>
          <w:lang w:eastAsia="ru-RU"/>
        </w:rPr>
        <w:t xml:space="preserve"> </w:t>
      </w:r>
      <w:r w:rsidRPr="0039405D">
        <w:rPr>
          <w:rFonts w:ascii="Verdana" w:eastAsia="Times New Roman" w:hAnsi="Verdana" w:cs="Times New Roman" w:hint="eastAsia"/>
          <w:color w:val="000000"/>
          <w:kern w:val="0"/>
          <w:sz w:val="24"/>
          <w:szCs w:val="24"/>
          <w:lang w:eastAsia="ru-RU"/>
        </w:rPr>
        <w:t>і</w:t>
      </w:r>
      <w:r w:rsidRPr="0039405D">
        <w:rPr>
          <w:rFonts w:ascii="Verdana" w:eastAsia="Times New Roman" w:hAnsi="Verdana" w:cs="Times New Roman"/>
          <w:color w:val="000000"/>
          <w:kern w:val="0"/>
          <w:sz w:val="24"/>
          <w:szCs w:val="24"/>
          <w:lang w:eastAsia="ru-RU"/>
        </w:rPr>
        <w:t xml:space="preserve"> </w:t>
      </w:r>
      <w:r w:rsidRPr="0039405D">
        <w:rPr>
          <w:rFonts w:ascii="Verdana" w:eastAsia="Times New Roman" w:hAnsi="Verdana" w:cs="Times New Roman" w:hint="eastAsia"/>
          <w:color w:val="000000"/>
          <w:kern w:val="0"/>
          <w:sz w:val="24"/>
          <w:szCs w:val="24"/>
          <w:lang w:eastAsia="ru-RU"/>
        </w:rPr>
        <w:t>самиць</w:t>
      </w:r>
      <w:r w:rsidRPr="0039405D">
        <w:rPr>
          <w:rFonts w:ascii="Verdana" w:eastAsia="Times New Roman" w:hAnsi="Verdana" w:cs="Times New Roman"/>
          <w:color w:val="000000"/>
          <w:kern w:val="0"/>
          <w:sz w:val="24"/>
          <w:szCs w:val="24"/>
          <w:lang w:eastAsia="ru-RU"/>
        </w:rPr>
        <w:t xml:space="preserve"> </w:t>
      </w:r>
      <w:r w:rsidRPr="0039405D">
        <w:rPr>
          <w:rFonts w:ascii="Verdana" w:eastAsia="Times New Roman" w:hAnsi="Verdana" w:cs="Times New Roman" w:hint="eastAsia"/>
          <w:color w:val="000000"/>
          <w:kern w:val="0"/>
          <w:sz w:val="24"/>
          <w:szCs w:val="24"/>
          <w:lang w:eastAsia="ru-RU"/>
        </w:rPr>
        <w:t>щурів</w:t>
      </w:r>
      <w:r w:rsidRPr="0039405D">
        <w:rPr>
          <w:rFonts w:ascii="Verdana" w:eastAsia="Times New Roman" w:hAnsi="Verdana" w:cs="Times New Roman"/>
          <w:color w:val="000000"/>
          <w:kern w:val="0"/>
          <w:sz w:val="24"/>
          <w:szCs w:val="24"/>
          <w:lang w:eastAsia="ru-RU"/>
        </w:rPr>
        <w:t xml:space="preserve"> </w:t>
      </w:r>
      <w:r w:rsidRPr="0039405D">
        <w:rPr>
          <w:rFonts w:ascii="Verdana" w:eastAsia="Times New Roman" w:hAnsi="Verdana" w:cs="Times New Roman" w:hint="eastAsia"/>
          <w:color w:val="000000"/>
          <w:kern w:val="0"/>
          <w:sz w:val="24"/>
          <w:szCs w:val="24"/>
          <w:lang w:eastAsia="ru-RU"/>
        </w:rPr>
        <w:t>при</w:t>
      </w:r>
      <w:r w:rsidRPr="0039405D">
        <w:rPr>
          <w:rFonts w:ascii="Verdana" w:eastAsia="Times New Roman" w:hAnsi="Verdana" w:cs="Times New Roman"/>
          <w:color w:val="000000"/>
          <w:kern w:val="0"/>
          <w:sz w:val="24"/>
          <w:szCs w:val="24"/>
          <w:lang w:eastAsia="ru-RU"/>
        </w:rPr>
        <w:t xml:space="preserve"> </w:t>
      </w:r>
      <w:r w:rsidRPr="0039405D">
        <w:rPr>
          <w:rFonts w:ascii="Verdana" w:eastAsia="Times New Roman" w:hAnsi="Verdana" w:cs="Times New Roman" w:hint="eastAsia"/>
          <w:color w:val="000000"/>
          <w:kern w:val="0"/>
          <w:sz w:val="24"/>
          <w:szCs w:val="24"/>
          <w:lang w:eastAsia="ru-RU"/>
        </w:rPr>
        <w:t>дії</w:t>
      </w:r>
      <w:r w:rsidRPr="0039405D">
        <w:rPr>
          <w:rFonts w:ascii="Verdana" w:eastAsia="Times New Roman" w:hAnsi="Verdana" w:cs="Times New Roman"/>
          <w:color w:val="000000"/>
          <w:kern w:val="0"/>
          <w:sz w:val="24"/>
          <w:szCs w:val="24"/>
          <w:lang w:eastAsia="ru-RU"/>
        </w:rPr>
        <w:t xml:space="preserve"> </w:t>
      </w:r>
      <w:r w:rsidRPr="0039405D">
        <w:rPr>
          <w:rFonts w:ascii="Verdana" w:eastAsia="Times New Roman" w:hAnsi="Verdana" w:cs="Times New Roman" w:hint="eastAsia"/>
          <w:color w:val="000000"/>
          <w:kern w:val="0"/>
          <w:sz w:val="24"/>
          <w:szCs w:val="24"/>
          <w:lang w:eastAsia="ru-RU"/>
        </w:rPr>
        <w:t>тестостерону…</w:t>
      </w:r>
      <w:r w:rsidRPr="0039405D">
        <w:rPr>
          <w:rFonts w:ascii="Verdana" w:eastAsia="Times New Roman" w:hAnsi="Verdana" w:cs="Times New Roman"/>
          <w:color w:val="000000"/>
          <w:kern w:val="0"/>
          <w:sz w:val="24"/>
          <w:szCs w:val="24"/>
          <w:lang w:eastAsia="ru-RU"/>
        </w:rPr>
        <w:t>.. 63</w:t>
      </w:r>
    </w:p>
    <w:p w:rsidR="0039405D" w:rsidRPr="0039405D" w:rsidRDefault="0039405D" w:rsidP="0039405D">
      <w:pPr>
        <w:rPr>
          <w:rFonts w:ascii="Verdana" w:eastAsia="Times New Roman" w:hAnsi="Verdana" w:cs="Times New Roman"/>
          <w:color w:val="000000"/>
          <w:kern w:val="0"/>
          <w:sz w:val="24"/>
          <w:szCs w:val="24"/>
          <w:lang w:eastAsia="ru-RU"/>
        </w:rPr>
      </w:pPr>
      <w:r w:rsidRPr="0039405D">
        <w:rPr>
          <w:rFonts w:ascii="Verdana" w:eastAsia="Times New Roman" w:hAnsi="Verdana" w:cs="Times New Roman"/>
          <w:color w:val="000000"/>
          <w:kern w:val="0"/>
          <w:sz w:val="24"/>
          <w:szCs w:val="24"/>
          <w:lang w:eastAsia="ru-RU"/>
        </w:rPr>
        <w:t xml:space="preserve">3.4. </w:t>
      </w:r>
      <w:r w:rsidRPr="0039405D">
        <w:rPr>
          <w:rFonts w:ascii="Verdana" w:eastAsia="Times New Roman" w:hAnsi="Verdana" w:cs="Times New Roman" w:hint="eastAsia"/>
          <w:color w:val="000000"/>
          <w:kern w:val="0"/>
          <w:sz w:val="24"/>
          <w:szCs w:val="24"/>
          <w:lang w:eastAsia="ru-RU"/>
        </w:rPr>
        <w:t>Жовчні</w:t>
      </w:r>
      <w:r w:rsidRPr="0039405D">
        <w:rPr>
          <w:rFonts w:ascii="Verdana" w:eastAsia="Times New Roman" w:hAnsi="Verdana" w:cs="Times New Roman"/>
          <w:color w:val="000000"/>
          <w:kern w:val="0"/>
          <w:sz w:val="24"/>
          <w:szCs w:val="24"/>
          <w:lang w:eastAsia="ru-RU"/>
        </w:rPr>
        <w:t xml:space="preserve"> </w:t>
      </w:r>
      <w:r w:rsidRPr="0039405D">
        <w:rPr>
          <w:rFonts w:ascii="Verdana" w:eastAsia="Times New Roman" w:hAnsi="Verdana" w:cs="Times New Roman" w:hint="eastAsia"/>
          <w:color w:val="000000"/>
          <w:kern w:val="0"/>
          <w:sz w:val="24"/>
          <w:szCs w:val="24"/>
          <w:lang w:eastAsia="ru-RU"/>
        </w:rPr>
        <w:t>кислоти</w:t>
      </w:r>
      <w:r w:rsidRPr="0039405D">
        <w:rPr>
          <w:rFonts w:ascii="Verdana" w:eastAsia="Times New Roman" w:hAnsi="Verdana" w:cs="Times New Roman"/>
          <w:color w:val="000000"/>
          <w:kern w:val="0"/>
          <w:sz w:val="24"/>
          <w:szCs w:val="24"/>
          <w:lang w:eastAsia="ru-RU"/>
        </w:rPr>
        <w:t xml:space="preserve"> </w:t>
      </w:r>
      <w:r w:rsidRPr="0039405D">
        <w:rPr>
          <w:rFonts w:ascii="Verdana" w:eastAsia="Times New Roman" w:hAnsi="Verdana" w:cs="Times New Roman" w:hint="eastAsia"/>
          <w:color w:val="000000"/>
          <w:kern w:val="0"/>
          <w:sz w:val="24"/>
          <w:szCs w:val="24"/>
          <w:lang w:eastAsia="ru-RU"/>
        </w:rPr>
        <w:t>жовчі</w:t>
      </w:r>
      <w:r w:rsidRPr="0039405D">
        <w:rPr>
          <w:rFonts w:ascii="Verdana" w:eastAsia="Times New Roman" w:hAnsi="Verdana" w:cs="Times New Roman"/>
          <w:color w:val="000000"/>
          <w:kern w:val="0"/>
          <w:sz w:val="24"/>
          <w:szCs w:val="24"/>
          <w:lang w:eastAsia="ru-RU"/>
        </w:rPr>
        <w:t xml:space="preserve"> </w:t>
      </w:r>
      <w:r w:rsidRPr="0039405D">
        <w:rPr>
          <w:rFonts w:ascii="Verdana" w:eastAsia="Times New Roman" w:hAnsi="Verdana" w:cs="Times New Roman" w:hint="eastAsia"/>
          <w:color w:val="000000"/>
          <w:kern w:val="0"/>
          <w:sz w:val="24"/>
          <w:szCs w:val="24"/>
          <w:lang w:eastAsia="ru-RU"/>
        </w:rPr>
        <w:t>самиць</w:t>
      </w:r>
      <w:r w:rsidRPr="0039405D">
        <w:rPr>
          <w:rFonts w:ascii="Verdana" w:eastAsia="Times New Roman" w:hAnsi="Verdana" w:cs="Times New Roman"/>
          <w:color w:val="000000"/>
          <w:kern w:val="0"/>
          <w:sz w:val="24"/>
          <w:szCs w:val="24"/>
          <w:lang w:eastAsia="ru-RU"/>
        </w:rPr>
        <w:t xml:space="preserve"> </w:t>
      </w:r>
      <w:r w:rsidRPr="0039405D">
        <w:rPr>
          <w:rFonts w:ascii="Verdana" w:eastAsia="Times New Roman" w:hAnsi="Verdana" w:cs="Times New Roman" w:hint="eastAsia"/>
          <w:color w:val="000000"/>
          <w:kern w:val="0"/>
          <w:sz w:val="24"/>
          <w:szCs w:val="24"/>
          <w:lang w:eastAsia="ru-RU"/>
        </w:rPr>
        <w:t>і</w:t>
      </w:r>
      <w:r w:rsidRPr="0039405D">
        <w:rPr>
          <w:rFonts w:ascii="Verdana" w:eastAsia="Times New Roman" w:hAnsi="Verdana" w:cs="Times New Roman"/>
          <w:color w:val="000000"/>
          <w:kern w:val="0"/>
          <w:sz w:val="24"/>
          <w:szCs w:val="24"/>
          <w:lang w:eastAsia="ru-RU"/>
        </w:rPr>
        <w:t xml:space="preserve"> </w:t>
      </w:r>
      <w:r w:rsidRPr="0039405D">
        <w:rPr>
          <w:rFonts w:ascii="Verdana" w:eastAsia="Times New Roman" w:hAnsi="Verdana" w:cs="Times New Roman" w:hint="eastAsia"/>
          <w:color w:val="000000"/>
          <w:kern w:val="0"/>
          <w:sz w:val="24"/>
          <w:szCs w:val="24"/>
          <w:lang w:eastAsia="ru-RU"/>
        </w:rPr>
        <w:t>самців</w:t>
      </w:r>
      <w:r w:rsidRPr="0039405D">
        <w:rPr>
          <w:rFonts w:ascii="Verdana" w:eastAsia="Times New Roman" w:hAnsi="Verdana" w:cs="Times New Roman"/>
          <w:color w:val="000000"/>
          <w:kern w:val="0"/>
          <w:sz w:val="24"/>
          <w:szCs w:val="24"/>
          <w:lang w:eastAsia="ru-RU"/>
        </w:rPr>
        <w:t xml:space="preserve"> </w:t>
      </w:r>
      <w:r w:rsidRPr="0039405D">
        <w:rPr>
          <w:rFonts w:ascii="Verdana" w:eastAsia="Times New Roman" w:hAnsi="Verdana" w:cs="Times New Roman" w:hint="eastAsia"/>
          <w:color w:val="000000"/>
          <w:kern w:val="0"/>
          <w:sz w:val="24"/>
          <w:szCs w:val="24"/>
          <w:lang w:eastAsia="ru-RU"/>
        </w:rPr>
        <w:t>щурів</w:t>
      </w:r>
      <w:r w:rsidRPr="0039405D">
        <w:rPr>
          <w:rFonts w:ascii="Verdana" w:eastAsia="Times New Roman" w:hAnsi="Verdana" w:cs="Times New Roman"/>
          <w:color w:val="000000"/>
          <w:kern w:val="0"/>
          <w:sz w:val="24"/>
          <w:szCs w:val="24"/>
          <w:lang w:eastAsia="ru-RU"/>
        </w:rPr>
        <w:t xml:space="preserve"> </w:t>
      </w:r>
      <w:r w:rsidRPr="0039405D">
        <w:rPr>
          <w:rFonts w:ascii="Verdana" w:eastAsia="Times New Roman" w:hAnsi="Verdana" w:cs="Times New Roman" w:hint="eastAsia"/>
          <w:color w:val="000000"/>
          <w:kern w:val="0"/>
          <w:sz w:val="24"/>
          <w:szCs w:val="24"/>
          <w:lang w:eastAsia="ru-RU"/>
        </w:rPr>
        <w:t>при</w:t>
      </w:r>
      <w:r w:rsidRPr="0039405D">
        <w:rPr>
          <w:rFonts w:ascii="Verdana" w:eastAsia="Times New Roman" w:hAnsi="Verdana" w:cs="Times New Roman"/>
          <w:color w:val="000000"/>
          <w:kern w:val="0"/>
          <w:sz w:val="24"/>
          <w:szCs w:val="24"/>
          <w:lang w:eastAsia="ru-RU"/>
        </w:rPr>
        <w:t xml:space="preserve"> </w:t>
      </w:r>
      <w:r w:rsidRPr="0039405D">
        <w:rPr>
          <w:rFonts w:ascii="Verdana" w:eastAsia="Times New Roman" w:hAnsi="Verdana" w:cs="Times New Roman" w:hint="eastAsia"/>
          <w:color w:val="000000"/>
          <w:kern w:val="0"/>
          <w:sz w:val="24"/>
          <w:szCs w:val="24"/>
          <w:lang w:eastAsia="ru-RU"/>
        </w:rPr>
        <w:t>курсовому</w:t>
      </w:r>
      <w:r w:rsidRPr="0039405D">
        <w:rPr>
          <w:rFonts w:ascii="Verdana" w:eastAsia="Times New Roman" w:hAnsi="Verdana" w:cs="Times New Roman"/>
          <w:color w:val="000000"/>
          <w:kern w:val="0"/>
          <w:sz w:val="24"/>
          <w:szCs w:val="24"/>
          <w:lang w:eastAsia="ru-RU"/>
        </w:rPr>
        <w:t xml:space="preserve"> </w:t>
      </w:r>
      <w:r w:rsidRPr="0039405D">
        <w:rPr>
          <w:rFonts w:ascii="Verdana" w:eastAsia="Times New Roman" w:hAnsi="Verdana" w:cs="Times New Roman" w:hint="eastAsia"/>
          <w:color w:val="000000"/>
          <w:kern w:val="0"/>
          <w:sz w:val="24"/>
          <w:szCs w:val="24"/>
          <w:lang w:eastAsia="ru-RU"/>
        </w:rPr>
        <w:t>введенні</w:t>
      </w:r>
    </w:p>
    <w:p w:rsidR="0039405D" w:rsidRPr="0039405D" w:rsidRDefault="0039405D" w:rsidP="0039405D">
      <w:pPr>
        <w:rPr>
          <w:rFonts w:ascii="Verdana" w:eastAsia="Times New Roman" w:hAnsi="Verdana" w:cs="Times New Roman"/>
          <w:color w:val="000000"/>
          <w:kern w:val="0"/>
          <w:sz w:val="24"/>
          <w:szCs w:val="24"/>
          <w:lang w:eastAsia="ru-RU"/>
        </w:rPr>
      </w:pPr>
      <w:r w:rsidRPr="0039405D">
        <w:rPr>
          <w:rFonts w:ascii="Verdana" w:eastAsia="Times New Roman" w:hAnsi="Verdana" w:cs="Times New Roman" w:hint="eastAsia"/>
          <w:color w:val="000000"/>
          <w:kern w:val="0"/>
          <w:sz w:val="24"/>
          <w:szCs w:val="24"/>
          <w:lang w:eastAsia="ru-RU"/>
        </w:rPr>
        <w:t>тестостерону……………………………………………………………………</w:t>
      </w:r>
      <w:r w:rsidRPr="0039405D">
        <w:rPr>
          <w:rFonts w:ascii="Verdana" w:eastAsia="Times New Roman" w:hAnsi="Verdana" w:cs="Times New Roman"/>
          <w:color w:val="000000"/>
          <w:kern w:val="0"/>
          <w:sz w:val="24"/>
          <w:szCs w:val="24"/>
          <w:lang w:eastAsia="ru-RU"/>
        </w:rPr>
        <w:t xml:space="preserve"> 74</w:t>
      </w:r>
    </w:p>
    <w:p w:rsidR="0039405D" w:rsidRPr="0039405D" w:rsidRDefault="0039405D" w:rsidP="0039405D">
      <w:pPr>
        <w:rPr>
          <w:rFonts w:ascii="Verdana" w:eastAsia="Times New Roman" w:hAnsi="Verdana" w:cs="Times New Roman"/>
          <w:color w:val="000000"/>
          <w:kern w:val="0"/>
          <w:sz w:val="24"/>
          <w:szCs w:val="24"/>
          <w:lang w:eastAsia="ru-RU"/>
        </w:rPr>
      </w:pPr>
      <w:r w:rsidRPr="0039405D">
        <w:rPr>
          <w:rFonts w:ascii="Verdana" w:eastAsia="Times New Roman" w:hAnsi="Verdana" w:cs="Times New Roman"/>
          <w:color w:val="000000"/>
          <w:kern w:val="0"/>
          <w:sz w:val="24"/>
          <w:szCs w:val="24"/>
          <w:lang w:eastAsia="ru-RU"/>
        </w:rPr>
        <w:t>16</w:t>
      </w:r>
    </w:p>
    <w:p w:rsidR="0039405D" w:rsidRPr="0039405D" w:rsidRDefault="0039405D" w:rsidP="0039405D">
      <w:pPr>
        <w:rPr>
          <w:rFonts w:ascii="Verdana" w:eastAsia="Times New Roman" w:hAnsi="Verdana" w:cs="Times New Roman"/>
          <w:color w:val="000000"/>
          <w:kern w:val="0"/>
          <w:sz w:val="24"/>
          <w:szCs w:val="24"/>
          <w:lang w:eastAsia="ru-RU"/>
        </w:rPr>
      </w:pPr>
      <w:r w:rsidRPr="0039405D">
        <w:rPr>
          <w:rFonts w:ascii="Verdana" w:eastAsia="Times New Roman" w:hAnsi="Verdana" w:cs="Times New Roman"/>
          <w:color w:val="000000"/>
          <w:kern w:val="0"/>
          <w:sz w:val="24"/>
          <w:szCs w:val="24"/>
          <w:lang w:eastAsia="ru-RU"/>
        </w:rPr>
        <w:t xml:space="preserve">3.5. </w:t>
      </w:r>
      <w:r w:rsidRPr="0039405D">
        <w:rPr>
          <w:rFonts w:ascii="Verdana" w:eastAsia="Times New Roman" w:hAnsi="Verdana" w:cs="Times New Roman" w:hint="eastAsia"/>
          <w:color w:val="000000"/>
          <w:kern w:val="0"/>
          <w:sz w:val="24"/>
          <w:szCs w:val="24"/>
          <w:lang w:eastAsia="ru-RU"/>
        </w:rPr>
        <w:t>Ліпіди</w:t>
      </w:r>
      <w:r w:rsidRPr="0039405D">
        <w:rPr>
          <w:rFonts w:ascii="Verdana" w:eastAsia="Times New Roman" w:hAnsi="Verdana" w:cs="Times New Roman"/>
          <w:color w:val="000000"/>
          <w:kern w:val="0"/>
          <w:sz w:val="24"/>
          <w:szCs w:val="24"/>
          <w:lang w:eastAsia="ru-RU"/>
        </w:rPr>
        <w:t xml:space="preserve"> </w:t>
      </w:r>
      <w:r w:rsidRPr="0039405D">
        <w:rPr>
          <w:rFonts w:ascii="Verdana" w:eastAsia="Times New Roman" w:hAnsi="Verdana" w:cs="Times New Roman" w:hint="eastAsia"/>
          <w:color w:val="000000"/>
          <w:kern w:val="0"/>
          <w:sz w:val="24"/>
          <w:szCs w:val="24"/>
          <w:lang w:eastAsia="ru-RU"/>
        </w:rPr>
        <w:t>жовчі</w:t>
      </w:r>
      <w:r w:rsidRPr="0039405D">
        <w:rPr>
          <w:rFonts w:ascii="Verdana" w:eastAsia="Times New Roman" w:hAnsi="Verdana" w:cs="Times New Roman"/>
          <w:color w:val="000000"/>
          <w:kern w:val="0"/>
          <w:sz w:val="24"/>
          <w:szCs w:val="24"/>
          <w:lang w:eastAsia="ru-RU"/>
        </w:rPr>
        <w:t xml:space="preserve"> </w:t>
      </w:r>
      <w:r w:rsidRPr="0039405D">
        <w:rPr>
          <w:rFonts w:ascii="Verdana" w:eastAsia="Times New Roman" w:hAnsi="Verdana" w:cs="Times New Roman" w:hint="eastAsia"/>
          <w:color w:val="000000"/>
          <w:kern w:val="0"/>
          <w:sz w:val="24"/>
          <w:szCs w:val="24"/>
          <w:lang w:eastAsia="ru-RU"/>
        </w:rPr>
        <w:t>самиць</w:t>
      </w:r>
      <w:r w:rsidRPr="0039405D">
        <w:rPr>
          <w:rFonts w:ascii="Verdana" w:eastAsia="Times New Roman" w:hAnsi="Verdana" w:cs="Times New Roman"/>
          <w:color w:val="000000"/>
          <w:kern w:val="0"/>
          <w:sz w:val="24"/>
          <w:szCs w:val="24"/>
          <w:lang w:eastAsia="ru-RU"/>
        </w:rPr>
        <w:t xml:space="preserve"> </w:t>
      </w:r>
      <w:r w:rsidRPr="0039405D">
        <w:rPr>
          <w:rFonts w:ascii="Verdana" w:eastAsia="Times New Roman" w:hAnsi="Verdana" w:cs="Times New Roman" w:hint="eastAsia"/>
          <w:color w:val="000000"/>
          <w:kern w:val="0"/>
          <w:sz w:val="24"/>
          <w:szCs w:val="24"/>
          <w:lang w:eastAsia="ru-RU"/>
        </w:rPr>
        <w:t>і</w:t>
      </w:r>
      <w:r w:rsidRPr="0039405D">
        <w:rPr>
          <w:rFonts w:ascii="Verdana" w:eastAsia="Times New Roman" w:hAnsi="Verdana" w:cs="Times New Roman"/>
          <w:color w:val="000000"/>
          <w:kern w:val="0"/>
          <w:sz w:val="24"/>
          <w:szCs w:val="24"/>
          <w:lang w:eastAsia="ru-RU"/>
        </w:rPr>
        <w:t xml:space="preserve"> </w:t>
      </w:r>
      <w:r w:rsidRPr="0039405D">
        <w:rPr>
          <w:rFonts w:ascii="Verdana" w:eastAsia="Times New Roman" w:hAnsi="Verdana" w:cs="Times New Roman" w:hint="eastAsia"/>
          <w:color w:val="000000"/>
          <w:kern w:val="0"/>
          <w:sz w:val="24"/>
          <w:szCs w:val="24"/>
          <w:lang w:eastAsia="ru-RU"/>
        </w:rPr>
        <w:t>самців</w:t>
      </w:r>
      <w:r w:rsidRPr="0039405D">
        <w:rPr>
          <w:rFonts w:ascii="Verdana" w:eastAsia="Times New Roman" w:hAnsi="Verdana" w:cs="Times New Roman"/>
          <w:color w:val="000000"/>
          <w:kern w:val="0"/>
          <w:sz w:val="24"/>
          <w:szCs w:val="24"/>
          <w:lang w:eastAsia="ru-RU"/>
        </w:rPr>
        <w:t xml:space="preserve"> </w:t>
      </w:r>
      <w:r w:rsidRPr="0039405D">
        <w:rPr>
          <w:rFonts w:ascii="Verdana" w:eastAsia="Times New Roman" w:hAnsi="Verdana" w:cs="Times New Roman" w:hint="eastAsia"/>
          <w:color w:val="000000"/>
          <w:kern w:val="0"/>
          <w:sz w:val="24"/>
          <w:szCs w:val="24"/>
          <w:lang w:eastAsia="ru-RU"/>
        </w:rPr>
        <w:t>щурів</w:t>
      </w:r>
      <w:r w:rsidRPr="0039405D">
        <w:rPr>
          <w:rFonts w:ascii="Verdana" w:eastAsia="Times New Roman" w:hAnsi="Verdana" w:cs="Times New Roman"/>
          <w:color w:val="000000"/>
          <w:kern w:val="0"/>
          <w:sz w:val="24"/>
          <w:szCs w:val="24"/>
          <w:lang w:eastAsia="ru-RU"/>
        </w:rPr>
        <w:t xml:space="preserve"> </w:t>
      </w:r>
      <w:r w:rsidRPr="0039405D">
        <w:rPr>
          <w:rFonts w:ascii="Verdana" w:eastAsia="Times New Roman" w:hAnsi="Verdana" w:cs="Times New Roman" w:hint="eastAsia"/>
          <w:color w:val="000000"/>
          <w:kern w:val="0"/>
          <w:sz w:val="24"/>
          <w:szCs w:val="24"/>
          <w:lang w:eastAsia="ru-RU"/>
        </w:rPr>
        <w:t>при</w:t>
      </w:r>
      <w:r w:rsidRPr="0039405D">
        <w:rPr>
          <w:rFonts w:ascii="Verdana" w:eastAsia="Times New Roman" w:hAnsi="Verdana" w:cs="Times New Roman"/>
          <w:color w:val="000000"/>
          <w:kern w:val="0"/>
          <w:sz w:val="24"/>
          <w:szCs w:val="24"/>
          <w:lang w:eastAsia="ru-RU"/>
        </w:rPr>
        <w:t xml:space="preserve"> </w:t>
      </w:r>
      <w:r w:rsidRPr="0039405D">
        <w:rPr>
          <w:rFonts w:ascii="Verdana" w:eastAsia="Times New Roman" w:hAnsi="Verdana" w:cs="Times New Roman" w:hint="eastAsia"/>
          <w:color w:val="000000"/>
          <w:kern w:val="0"/>
          <w:sz w:val="24"/>
          <w:szCs w:val="24"/>
          <w:lang w:eastAsia="ru-RU"/>
        </w:rPr>
        <w:t>дії</w:t>
      </w:r>
      <w:r w:rsidRPr="0039405D">
        <w:rPr>
          <w:rFonts w:ascii="Verdana" w:eastAsia="Times New Roman" w:hAnsi="Verdana" w:cs="Times New Roman"/>
          <w:color w:val="000000"/>
          <w:kern w:val="0"/>
          <w:sz w:val="24"/>
          <w:szCs w:val="24"/>
          <w:lang w:eastAsia="ru-RU"/>
        </w:rPr>
        <w:t xml:space="preserve"> </w:t>
      </w:r>
      <w:r w:rsidRPr="0039405D">
        <w:rPr>
          <w:rFonts w:ascii="Verdana" w:eastAsia="Times New Roman" w:hAnsi="Verdana" w:cs="Times New Roman" w:hint="eastAsia"/>
          <w:color w:val="000000"/>
          <w:kern w:val="0"/>
          <w:sz w:val="24"/>
          <w:szCs w:val="24"/>
          <w:lang w:eastAsia="ru-RU"/>
        </w:rPr>
        <w:t>тестостерону……………</w:t>
      </w:r>
      <w:r w:rsidRPr="0039405D">
        <w:rPr>
          <w:rFonts w:ascii="Verdana" w:eastAsia="Times New Roman" w:hAnsi="Verdana" w:cs="Times New Roman"/>
          <w:color w:val="000000"/>
          <w:kern w:val="0"/>
          <w:sz w:val="24"/>
          <w:szCs w:val="24"/>
          <w:lang w:eastAsia="ru-RU"/>
        </w:rPr>
        <w:t>.. 81</w:t>
      </w:r>
    </w:p>
    <w:p w:rsidR="0039405D" w:rsidRPr="0039405D" w:rsidRDefault="0039405D" w:rsidP="0039405D">
      <w:pPr>
        <w:rPr>
          <w:rFonts w:ascii="Verdana" w:eastAsia="Times New Roman" w:hAnsi="Verdana" w:cs="Times New Roman"/>
          <w:color w:val="000000"/>
          <w:kern w:val="0"/>
          <w:sz w:val="24"/>
          <w:szCs w:val="24"/>
          <w:lang w:eastAsia="ru-RU"/>
        </w:rPr>
      </w:pPr>
      <w:r w:rsidRPr="0039405D">
        <w:rPr>
          <w:rFonts w:ascii="Verdana" w:eastAsia="Times New Roman" w:hAnsi="Verdana" w:cs="Times New Roman"/>
          <w:color w:val="000000"/>
          <w:kern w:val="0"/>
          <w:sz w:val="24"/>
          <w:szCs w:val="24"/>
          <w:lang w:eastAsia="ru-RU"/>
        </w:rPr>
        <w:t xml:space="preserve">3.6. </w:t>
      </w:r>
      <w:r w:rsidRPr="0039405D">
        <w:rPr>
          <w:rFonts w:ascii="Verdana" w:eastAsia="Times New Roman" w:hAnsi="Verdana" w:cs="Times New Roman" w:hint="eastAsia"/>
          <w:color w:val="000000"/>
          <w:kern w:val="0"/>
          <w:sz w:val="24"/>
          <w:szCs w:val="24"/>
          <w:lang w:eastAsia="ru-RU"/>
        </w:rPr>
        <w:t>Ліпіди</w:t>
      </w:r>
      <w:r w:rsidRPr="0039405D">
        <w:rPr>
          <w:rFonts w:ascii="Verdana" w:eastAsia="Times New Roman" w:hAnsi="Verdana" w:cs="Times New Roman"/>
          <w:color w:val="000000"/>
          <w:kern w:val="0"/>
          <w:sz w:val="24"/>
          <w:szCs w:val="24"/>
          <w:lang w:eastAsia="ru-RU"/>
        </w:rPr>
        <w:t xml:space="preserve"> </w:t>
      </w:r>
      <w:r w:rsidRPr="0039405D">
        <w:rPr>
          <w:rFonts w:ascii="Verdana" w:eastAsia="Times New Roman" w:hAnsi="Verdana" w:cs="Times New Roman" w:hint="eastAsia"/>
          <w:color w:val="000000"/>
          <w:kern w:val="0"/>
          <w:sz w:val="24"/>
          <w:szCs w:val="24"/>
          <w:lang w:eastAsia="ru-RU"/>
        </w:rPr>
        <w:t>жовчі</w:t>
      </w:r>
      <w:r w:rsidRPr="0039405D">
        <w:rPr>
          <w:rFonts w:ascii="Verdana" w:eastAsia="Times New Roman" w:hAnsi="Verdana" w:cs="Times New Roman"/>
          <w:color w:val="000000"/>
          <w:kern w:val="0"/>
          <w:sz w:val="24"/>
          <w:szCs w:val="24"/>
          <w:lang w:eastAsia="ru-RU"/>
        </w:rPr>
        <w:t xml:space="preserve"> </w:t>
      </w:r>
      <w:r w:rsidRPr="0039405D">
        <w:rPr>
          <w:rFonts w:ascii="Verdana" w:eastAsia="Times New Roman" w:hAnsi="Verdana" w:cs="Times New Roman" w:hint="eastAsia"/>
          <w:color w:val="000000"/>
          <w:kern w:val="0"/>
          <w:sz w:val="24"/>
          <w:szCs w:val="24"/>
          <w:lang w:eastAsia="ru-RU"/>
        </w:rPr>
        <w:t>самиць</w:t>
      </w:r>
      <w:r w:rsidRPr="0039405D">
        <w:rPr>
          <w:rFonts w:ascii="Verdana" w:eastAsia="Times New Roman" w:hAnsi="Verdana" w:cs="Times New Roman"/>
          <w:color w:val="000000"/>
          <w:kern w:val="0"/>
          <w:sz w:val="24"/>
          <w:szCs w:val="24"/>
          <w:lang w:eastAsia="ru-RU"/>
        </w:rPr>
        <w:t xml:space="preserve"> </w:t>
      </w:r>
      <w:r w:rsidRPr="0039405D">
        <w:rPr>
          <w:rFonts w:ascii="Verdana" w:eastAsia="Times New Roman" w:hAnsi="Verdana" w:cs="Times New Roman" w:hint="eastAsia"/>
          <w:color w:val="000000"/>
          <w:kern w:val="0"/>
          <w:sz w:val="24"/>
          <w:szCs w:val="24"/>
          <w:lang w:eastAsia="ru-RU"/>
        </w:rPr>
        <w:t>і</w:t>
      </w:r>
      <w:r w:rsidRPr="0039405D">
        <w:rPr>
          <w:rFonts w:ascii="Verdana" w:eastAsia="Times New Roman" w:hAnsi="Verdana" w:cs="Times New Roman"/>
          <w:color w:val="000000"/>
          <w:kern w:val="0"/>
          <w:sz w:val="24"/>
          <w:szCs w:val="24"/>
          <w:lang w:eastAsia="ru-RU"/>
        </w:rPr>
        <w:t xml:space="preserve"> </w:t>
      </w:r>
      <w:r w:rsidRPr="0039405D">
        <w:rPr>
          <w:rFonts w:ascii="Verdana" w:eastAsia="Times New Roman" w:hAnsi="Verdana" w:cs="Times New Roman" w:hint="eastAsia"/>
          <w:color w:val="000000"/>
          <w:kern w:val="0"/>
          <w:sz w:val="24"/>
          <w:szCs w:val="24"/>
          <w:lang w:eastAsia="ru-RU"/>
        </w:rPr>
        <w:t>самців</w:t>
      </w:r>
      <w:r w:rsidRPr="0039405D">
        <w:rPr>
          <w:rFonts w:ascii="Verdana" w:eastAsia="Times New Roman" w:hAnsi="Verdana" w:cs="Times New Roman"/>
          <w:color w:val="000000"/>
          <w:kern w:val="0"/>
          <w:sz w:val="24"/>
          <w:szCs w:val="24"/>
          <w:lang w:eastAsia="ru-RU"/>
        </w:rPr>
        <w:t xml:space="preserve"> </w:t>
      </w:r>
      <w:r w:rsidRPr="0039405D">
        <w:rPr>
          <w:rFonts w:ascii="Verdana" w:eastAsia="Times New Roman" w:hAnsi="Verdana" w:cs="Times New Roman" w:hint="eastAsia"/>
          <w:color w:val="000000"/>
          <w:kern w:val="0"/>
          <w:sz w:val="24"/>
          <w:szCs w:val="24"/>
          <w:lang w:eastAsia="ru-RU"/>
        </w:rPr>
        <w:t>щурів</w:t>
      </w:r>
      <w:r w:rsidRPr="0039405D">
        <w:rPr>
          <w:rFonts w:ascii="Verdana" w:eastAsia="Times New Roman" w:hAnsi="Verdana" w:cs="Times New Roman"/>
          <w:color w:val="000000"/>
          <w:kern w:val="0"/>
          <w:sz w:val="24"/>
          <w:szCs w:val="24"/>
          <w:lang w:eastAsia="ru-RU"/>
        </w:rPr>
        <w:t xml:space="preserve"> </w:t>
      </w:r>
      <w:r w:rsidRPr="0039405D">
        <w:rPr>
          <w:rFonts w:ascii="Verdana" w:eastAsia="Times New Roman" w:hAnsi="Verdana" w:cs="Times New Roman" w:hint="eastAsia"/>
          <w:color w:val="000000"/>
          <w:kern w:val="0"/>
          <w:sz w:val="24"/>
          <w:szCs w:val="24"/>
          <w:lang w:eastAsia="ru-RU"/>
        </w:rPr>
        <w:t>при</w:t>
      </w:r>
      <w:r w:rsidRPr="0039405D">
        <w:rPr>
          <w:rFonts w:ascii="Verdana" w:eastAsia="Times New Roman" w:hAnsi="Verdana" w:cs="Times New Roman"/>
          <w:color w:val="000000"/>
          <w:kern w:val="0"/>
          <w:sz w:val="24"/>
          <w:szCs w:val="24"/>
          <w:lang w:eastAsia="ru-RU"/>
        </w:rPr>
        <w:t xml:space="preserve"> </w:t>
      </w:r>
      <w:r w:rsidRPr="0039405D">
        <w:rPr>
          <w:rFonts w:ascii="Verdana" w:eastAsia="Times New Roman" w:hAnsi="Verdana" w:cs="Times New Roman" w:hint="eastAsia"/>
          <w:color w:val="000000"/>
          <w:kern w:val="0"/>
          <w:sz w:val="24"/>
          <w:szCs w:val="24"/>
          <w:lang w:eastAsia="ru-RU"/>
        </w:rPr>
        <w:t>курсовому</w:t>
      </w:r>
      <w:r w:rsidRPr="0039405D">
        <w:rPr>
          <w:rFonts w:ascii="Verdana" w:eastAsia="Times New Roman" w:hAnsi="Verdana" w:cs="Times New Roman"/>
          <w:color w:val="000000"/>
          <w:kern w:val="0"/>
          <w:sz w:val="24"/>
          <w:szCs w:val="24"/>
          <w:lang w:eastAsia="ru-RU"/>
        </w:rPr>
        <w:t xml:space="preserve"> </w:t>
      </w:r>
      <w:r w:rsidRPr="0039405D">
        <w:rPr>
          <w:rFonts w:ascii="Verdana" w:eastAsia="Times New Roman" w:hAnsi="Verdana" w:cs="Times New Roman" w:hint="eastAsia"/>
          <w:color w:val="000000"/>
          <w:kern w:val="0"/>
          <w:sz w:val="24"/>
          <w:szCs w:val="24"/>
          <w:lang w:eastAsia="ru-RU"/>
        </w:rPr>
        <w:t>введенні</w:t>
      </w:r>
    </w:p>
    <w:p w:rsidR="0039405D" w:rsidRPr="0039405D" w:rsidRDefault="0039405D" w:rsidP="0039405D">
      <w:pPr>
        <w:rPr>
          <w:rFonts w:ascii="Verdana" w:eastAsia="Times New Roman" w:hAnsi="Verdana" w:cs="Times New Roman"/>
          <w:color w:val="000000"/>
          <w:kern w:val="0"/>
          <w:sz w:val="24"/>
          <w:szCs w:val="24"/>
          <w:lang w:eastAsia="ru-RU"/>
        </w:rPr>
      </w:pPr>
      <w:r w:rsidRPr="0039405D">
        <w:rPr>
          <w:rFonts w:ascii="Verdana" w:eastAsia="Times New Roman" w:hAnsi="Verdana" w:cs="Times New Roman" w:hint="eastAsia"/>
          <w:color w:val="000000"/>
          <w:kern w:val="0"/>
          <w:sz w:val="24"/>
          <w:szCs w:val="24"/>
          <w:lang w:eastAsia="ru-RU"/>
        </w:rPr>
        <w:t>тестостерону……………………………………………………………………</w:t>
      </w:r>
      <w:r w:rsidRPr="0039405D">
        <w:rPr>
          <w:rFonts w:ascii="Verdana" w:eastAsia="Times New Roman" w:hAnsi="Verdana" w:cs="Times New Roman"/>
          <w:color w:val="000000"/>
          <w:kern w:val="0"/>
          <w:sz w:val="24"/>
          <w:szCs w:val="24"/>
          <w:lang w:eastAsia="ru-RU"/>
        </w:rPr>
        <w:t xml:space="preserve"> 93</w:t>
      </w:r>
    </w:p>
    <w:p w:rsidR="0039405D" w:rsidRPr="0039405D" w:rsidRDefault="0039405D" w:rsidP="0039405D">
      <w:pPr>
        <w:rPr>
          <w:rFonts w:ascii="Verdana" w:eastAsia="Times New Roman" w:hAnsi="Verdana" w:cs="Times New Roman"/>
          <w:color w:val="000000"/>
          <w:kern w:val="0"/>
          <w:sz w:val="24"/>
          <w:szCs w:val="24"/>
          <w:lang w:eastAsia="ru-RU"/>
        </w:rPr>
      </w:pPr>
      <w:r w:rsidRPr="0039405D">
        <w:rPr>
          <w:rFonts w:ascii="Verdana" w:eastAsia="Times New Roman" w:hAnsi="Verdana" w:cs="Times New Roman"/>
          <w:color w:val="000000"/>
          <w:kern w:val="0"/>
          <w:sz w:val="24"/>
          <w:szCs w:val="24"/>
          <w:lang w:eastAsia="ru-RU"/>
        </w:rPr>
        <w:t xml:space="preserve">3.7. </w:t>
      </w:r>
      <w:r w:rsidRPr="0039405D">
        <w:rPr>
          <w:rFonts w:ascii="Verdana" w:eastAsia="Times New Roman" w:hAnsi="Verdana" w:cs="Times New Roman" w:hint="eastAsia"/>
          <w:color w:val="000000"/>
          <w:kern w:val="0"/>
          <w:sz w:val="24"/>
          <w:szCs w:val="24"/>
          <w:lang w:eastAsia="ru-RU"/>
        </w:rPr>
        <w:t>Співвідношення</w:t>
      </w:r>
      <w:r w:rsidRPr="0039405D">
        <w:rPr>
          <w:rFonts w:ascii="Verdana" w:eastAsia="Times New Roman" w:hAnsi="Verdana" w:cs="Times New Roman"/>
          <w:color w:val="000000"/>
          <w:kern w:val="0"/>
          <w:sz w:val="24"/>
          <w:szCs w:val="24"/>
          <w:lang w:eastAsia="ru-RU"/>
        </w:rPr>
        <w:t xml:space="preserve"> </w:t>
      </w:r>
      <w:r w:rsidRPr="0039405D">
        <w:rPr>
          <w:rFonts w:ascii="Verdana" w:eastAsia="Times New Roman" w:hAnsi="Verdana" w:cs="Times New Roman" w:hint="eastAsia"/>
          <w:color w:val="000000"/>
          <w:kern w:val="0"/>
          <w:sz w:val="24"/>
          <w:szCs w:val="24"/>
          <w:lang w:eastAsia="ru-RU"/>
        </w:rPr>
        <w:t>жовчних</w:t>
      </w:r>
      <w:r w:rsidRPr="0039405D">
        <w:rPr>
          <w:rFonts w:ascii="Verdana" w:eastAsia="Times New Roman" w:hAnsi="Verdana" w:cs="Times New Roman"/>
          <w:color w:val="000000"/>
          <w:kern w:val="0"/>
          <w:sz w:val="24"/>
          <w:szCs w:val="24"/>
          <w:lang w:eastAsia="ru-RU"/>
        </w:rPr>
        <w:t xml:space="preserve"> </w:t>
      </w:r>
      <w:r w:rsidRPr="0039405D">
        <w:rPr>
          <w:rFonts w:ascii="Verdana" w:eastAsia="Times New Roman" w:hAnsi="Verdana" w:cs="Times New Roman" w:hint="eastAsia"/>
          <w:color w:val="000000"/>
          <w:kern w:val="0"/>
          <w:sz w:val="24"/>
          <w:szCs w:val="24"/>
          <w:lang w:eastAsia="ru-RU"/>
        </w:rPr>
        <w:t>кислот</w:t>
      </w:r>
      <w:r w:rsidRPr="0039405D">
        <w:rPr>
          <w:rFonts w:ascii="Verdana" w:eastAsia="Times New Roman" w:hAnsi="Verdana" w:cs="Times New Roman"/>
          <w:color w:val="000000"/>
          <w:kern w:val="0"/>
          <w:sz w:val="24"/>
          <w:szCs w:val="24"/>
          <w:lang w:eastAsia="ru-RU"/>
        </w:rPr>
        <w:t xml:space="preserve"> </w:t>
      </w:r>
      <w:r w:rsidRPr="0039405D">
        <w:rPr>
          <w:rFonts w:ascii="Verdana" w:eastAsia="Times New Roman" w:hAnsi="Verdana" w:cs="Times New Roman" w:hint="eastAsia"/>
          <w:color w:val="000000"/>
          <w:kern w:val="0"/>
          <w:sz w:val="24"/>
          <w:szCs w:val="24"/>
          <w:lang w:eastAsia="ru-RU"/>
        </w:rPr>
        <w:t>і</w:t>
      </w:r>
      <w:r w:rsidRPr="0039405D">
        <w:rPr>
          <w:rFonts w:ascii="Verdana" w:eastAsia="Times New Roman" w:hAnsi="Verdana" w:cs="Times New Roman"/>
          <w:color w:val="000000"/>
          <w:kern w:val="0"/>
          <w:sz w:val="24"/>
          <w:szCs w:val="24"/>
          <w:lang w:eastAsia="ru-RU"/>
        </w:rPr>
        <w:t xml:space="preserve"> </w:t>
      </w:r>
      <w:r w:rsidRPr="0039405D">
        <w:rPr>
          <w:rFonts w:ascii="Verdana" w:eastAsia="Times New Roman" w:hAnsi="Verdana" w:cs="Times New Roman" w:hint="eastAsia"/>
          <w:color w:val="000000"/>
          <w:kern w:val="0"/>
          <w:sz w:val="24"/>
          <w:szCs w:val="24"/>
          <w:lang w:eastAsia="ru-RU"/>
        </w:rPr>
        <w:t>ліпідів</w:t>
      </w:r>
      <w:r w:rsidRPr="0039405D">
        <w:rPr>
          <w:rFonts w:ascii="Verdana" w:eastAsia="Times New Roman" w:hAnsi="Verdana" w:cs="Times New Roman"/>
          <w:color w:val="000000"/>
          <w:kern w:val="0"/>
          <w:sz w:val="24"/>
          <w:szCs w:val="24"/>
          <w:lang w:eastAsia="ru-RU"/>
        </w:rPr>
        <w:t xml:space="preserve"> </w:t>
      </w:r>
      <w:r w:rsidRPr="0039405D">
        <w:rPr>
          <w:rFonts w:ascii="Verdana" w:eastAsia="Times New Roman" w:hAnsi="Verdana" w:cs="Times New Roman" w:hint="eastAsia"/>
          <w:color w:val="000000"/>
          <w:kern w:val="0"/>
          <w:sz w:val="24"/>
          <w:szCs w:val="24"/>
          <w:lang w:eastAsia="ru-RU"/>
        </w:rPr>
        <w:t>жовчі</w:t>
      </w:r>
      <w:r w:rsidRPr="0039405D">
        <w:rPr>
          <w:rFonts w:ascii="Verdana" w:eastAsia="Times New Roman" w:hAnsi="Verdana" w:cs="Times New Roman"/>
          <w:color w:val="000000"/>
          <w:kern w:val="0"/>
          <w:sz w:val="24"/>
          <w:szCs w:val="24"/>
          <w:lang w:eastAsia="ru-RU"/>
        </w:rPr>
        <w:t xml:space="preserve"> </w:t>
      </w:r>
      <w:r w:rsidRPr="0039405D">
        <w:rPr>
          <w:rFonts w:ascii="Verdana" w:eastAsia="Times New Roman" w:hAnsi="Verdana" w:cs="Times New Roman" w:hint="eastAsia"/>
          <w:color w:val="000000"/>
          <w:kern w:val="0"/>
          <w:sz w:val="24"/>
          <w:szCs w:val="24"/>
          <w:lang w:eastAsia="ru-RU"/>
        </w:rPr>
        <w:t>самців</w:t>
      </w:r>
      <w:r w:rsidRPr="0039405D">
        <w:rPr>
          <w:rFonts w:ascii="Verdana" w:eastAsia="Times New Roman" w:hAnsi="Verdana" w:cs="Times New Roman"/>
          <w:color w:val="000000"/>
          <w:kern w:val="0"/>
          <w:sz w:val="24"/>
          <w:szCs w:val="24"/>
          <w:lang w:eastAsia="ru-RU"/>
        </w:rPr>
        <w:t xml:space="preserve"> </w:t>
      </w:r>
      <w:r w:rsidRPr="0039405D">
        <w:rPr>
          <w:rFonts w:ascii="Verdana" w:eastAsia="Times New Roman" w:hAnsi="Verdana" w:cs="Times New Roman" w:hint="eastAsia"/>
          <w:color w:val="000000"/>
          <w:kern w:val="0"/>
          <w:sz w:val="24"/>
          <w:szCs w:val="24"/>
          <w:lang w:eastAsia="ru-RU"/>
        </w:rPr>
        <w:t>і</w:t>
      </w:r>
      <w:r w:rsidRPr="0039405D">
        <w:rPr>
          <w:rFonts w:ascii="Verdana" w:eastAsia="Times New Roman" w:hAnsi="Verdana" w:cs="Times New Roman"/>
          <w:color w:val="000000"/>
          <w:kern w:val="0"/>
          <w:sz w:val="24"/>
          <w:szCs w:val="24"/>
          <w:lang w:eastAsia="ru-RU"/>
        </w:rPr>
        <w:t xml:space="preserve"> </w:t>
      </w:r>
      <w:r w:rsidRPr="0039405D">
        <w:rPr>
          <w:rFonts w:ascii="Verdana" w:eastAsia="Times New Roman" w:hAnsi="Verdana" w:cs="Times New Roman" w:hint="eastAsia"/>
          <w:color w:val="000000"/>
          <w:kern w:val="0"/>
          <w:sz w:val="24"/>
          <w:szCs w:val="24"/>
          <w:lang w:eastAsia="ru-RU"/>
        </w:rPr>
        <w:t>самиць</w:t>
      </w:r>
    </w:p>
    <w:p w:rsidR="0039405D" w:rsidRPr="0039405D" w:rsidRDefault="0039405D" w:rsidP="0039405D">
      <w:pPr>
        <w:rPr>
          <w:rFonts w:ascii="Verdana" w:eastAsia="Times New Roman" w:hAnsi="Verdana" w:cs="Times New Roman"/>
          <w:color w:val="000000"/>
          <w:kern w:val="0"/>
          <w:sz w:val="24"/>
          <w:szCs w:val="24"/>
          <w:lang w:eastAsia="ru-RU"/>
        </w:rPr>
      </w:pPr>
      <w:r w:rsidRPr="0039405D">
        <w:rPr>
          <w:rFonts w:ascii="Verdana" w:eastAsia="Times New Roman" w:hAnsi="Verdana" w:cs="Times New Roman" w:hint="eastAsia"/>
          <w:color w:val="000000"/>
          <w:kern w:val="0"/>
          <w:sz w:val="24"/>
          <w:szCs w:val="24"/>
          <w:lang w:eastAsia="ru-RU"/>
        </w:rPr>
        <w:t>щурів</w:t>
      </w:r>
      <w:r w:rsidRPr="0039405D">
        <w:rPr>
          <w:rFonts w:ascii="Verdana" w:eastAsia="Times New Roman" w:hAnsi="Verdana" w:cs="Times New Roman"/>
          <w:color w:val="000000"/>
          <w:kern w:val="0"/>
          <w:sz w:val="24"/>
          <w:szCs w:val="24"/>
          <w:lang w:eastAsia="ru-RU"/>
        </w:rPr>
        <w:t xml:space="preserve"> </w:t>
      </w:r>
      <w:r w:rsidRPr="0039405D">
        <w:rPr>
          <w:rFonts w:ascii="Verdana" w:eastAsia="Times New Roman" w:hAnsi="Verdana" w:cs="Times New Roman" w:hint="eastAsia"/>
          <w:color w:val="000000"/>
          <w:kern w:val="0"/>
          <w:sz w:val="24"/>
          <w:szCs w:val="24"/>
          <w:lang w:eastAsia="ru-RU"/>
        </w:rPr>
        <w:t>при</w:t>
      </w:r>
      <w:r w:rsidRPr="0039405D">
        <w:rPr>
          <w:rFonts w:ascii="Verdana" w:eastAsia="Times New Roman" w:hAnsi="Verdana" w:cs="Times New Roman"/>
          <w:color w:val="000000"/>
          <w:kern w:val="0"/>
          <w:sz w:val="24"/>
          <w:szCs w:val="24"/>
          <w:lang w:eastAsia="ru-RU"/>
        </w:rPr>
        <w:t xml:space="preserve"> </w:t>
      </w:r>
      <w:r w:rsidRPr="0039405D">
        <w:rPr>
          <w:rFonts w:ascii="Verdana" w:eastAsia="Times New Roman" w:hAnsi="Verdana" w:cs="Times New Roman" w:hint="eastAsia"/>
          <w:color w:val="000000"/>
          <w:kern w:val="0"/>
          <w:sz w:val="24"/>
          <w:szCs w:val="24"/>
          <w:lang w:eastAsia="ru-RU"/>
        </w:rPr>
        <w:t>дії</w:t>
      </w:r>
      <w:r w:rsidRPr="0039405D">
        <w:rPr>
          <w:rFonts w:ascii="Verdana" w:eastAsia="Times New Roman" w:hAnsi="Verdana" w:cs="Times New Roman"/>
          <w:color w:val="000000"/>
          <w:kern w:val="0"/>
          <w:sz w:val="24"/>
          <w:szCs w:val="24"/>
          <w:lang w:eastAsia="ru-RU"/>
        </w:rPr>
        <w:t xml:space="preserve"> </w:t>
      </w:r>
      <w:r w:rsidRPr="0039405D">
        <w:rPr>
          <w:rFonts w:ascii="Verdana" w:eastAsia="Times New Roman" w:hAnsi="Verdana" w:cs="Times New Roman" w:hint="eastAsia"/>
          <w:color w:val="000000"/>
          <w:kern w:val="0"/>
          <w:sz w:val="24"/>
          <w:szCs w:val="24"/>
          <w:lang w:eastAsia="ru-RU"/>
        </w:rPr>
        <w:t>екзогеного</w:t>
      </w:r>
      <w:r w:rsidRPr="0039405D">
        <w:rPr>
          <w:rFonts w:ascii="Verdana" w:eastAsia="Times New Roman" w:hAnsi="Verdana" w:cs="Times New Roman"/>
          <w:color w:val="000000"/>
          <w:kern w:val="0"/>
          <w:sz w:val="24"/>
          <w:szCs w:val="24"/>
          <w:lang w:eastAsia="ru-RU"/>
        </w:rPr>
        <w:t xml:space="preserve"> </w:t>
      </w:r>
      <w:r w:rsidRPr="0039405D">
        <w:rPr>
          <w:rFonts w:ascii="Verdana" w:eastAsia="Times New Roman" w:hAnsi="Verdana" w:cs="Times New Roman" w:hint="eastAsia"/>
          <w:color w:val="000000"/>
          <w:kern w:val="0"/>
          <w:sz w:val="24"/>
          <w:szCs w:val="24"/>
          <w:lang w:eastAsia="ru-RU"/>
        </w:rPr>
        <w:t>тестостерону……………………………………</w:t>
      </w:r>
      <w:r w:rsidRPr="0039405D">
        <w:rPr>
          <w:rFonts w:ascii="Verdana" w:eastAsia="Times New Roman" w:hAnsi="Verdana" w:cs="Times New Roman"/>
          <w:color w:val="000000"/>
          <w:kern w:val="0"/>
          <w:sz w:val="24"/>
          <w:szCs w:val="24"/>
          <w:lang w:eastAsia="ru-RU"/>
        </w:rPr>
        <w:t>.... 97</w:t>
      </w:r>
    </w:p>
    <w:p w:rsidR="0039405D" w:rsidRPr="0039405D" w:rsidRDefault="0039405D" w:rsidP="0039405D">
      <w:pPr>
        <w:rPr>
          <w:rFonts w:ascii="Verdana" w:eastAsia="Times New Roman" w:hAnsi="Verdana" w:cs="Times New Roman"/>
          <w:color w:val="000000"/>
          <w:kern w:val="0"/>
          <w:sz w:val="24"/>
          <w:szCs w:val="24"/>
          <w:lang w:eastAsia="ru-RU"/>
        </w:rPr>
      </w:pPr>
      <w:r w:rsidRPr="0039405D">
        <w:rPr>
          <w:rFonts w:ascii="Verdana" w:eastAsia="Times New Roman" w:hAnsi="Verdana" w:cs="Times New Roman"/>
          <w:color w:val="000000"/>
          <w:kern w:val="0"/>
          <w:sz w:val="24"/>
          <w:szCs w:val="24"/>
          <w:lang w:eastAsia="ru-RU"/>
        </w:rPr>
        <w:t xml:space="preserve">3.8. </w:t>
      </w:r>
      <w:r w:rsidRPr="0039405D">
        <w:rPr>
          <w:rFonts w:ascii="Verdana" w:eastAsia="Times New Roman" w:hAnsi="Verdana" w:cs="Times New Roman" w:hint="eastAsia"/>
          <w:color w:val="000000"/>
          <w:kern w:val="0"/>
          <w:sz w:val="24"/>
          <w:szCs w:val="24"/>
          <w:lang w:eastAsia="ru-RU"/>
        </w:rPr>
        <w:t>Жовчносекреторна</w:t>
      </w:r>
      <w:r w:rsidRPr="0039405D">
        <w:rPr>
          <w:rFonts w:ascii="Verdana" w:eastAsia="Times New Roman" w:hAnsi="Verdana" w:cs="Times New Roman"/>
          <w:color w:val="000000"/>
          <w:kern w:val="0"/>
          <w:sz w:val="24"/>
          <w:szCs w:val="24"/>
          <w:lang w:eastAsia="ru-RU"/>
        </w:rPr>
        <w:t xml:space="preserve"> </w:t>
      </w:r>
      <w:r w:rsidRPr="0039405D">
        <w:rPr>
          <w:rFonts w:ascii="Verdana" w:eastAsia="Times New Roman" w:hAnsi="Verdana" w:cs="Times New Roman" w:hint="eastAsia"/>
          <w:color w:val="000000"/>
          <w:kern w:val="0"/>
          <w:sz w:val="24"/>
          <w:szCs w:val="24"/>
          <w:lang w:eastAsia="ru-RU"/>
        </w:rPr>
        <w:t>функція</w:t>
      </w:r>
      <w:r w:rsidRPr="0039405D">
        <w:rPr>
          <w:rFonts w:ascii="Verdana" w:eastAsia="Times New Roman" w:hAnsi="Verdana" w:cs="Times New Roman"/>
          <w:color w:val="000000"/>
          <w:kern w:val="0"/>
          <w:sz w:val="24"/>
          <w:szCs w:val="24"/>
          <w:lang w:eastAsia="ru-RU"/>
        </w:rPr>
        <w:t xml:space="preserve"> </w:t>
      </w:r>
      <w:r w:rsidRPr="0039405D">
        <w:rPr>
          <w:rFonts w:ascii="Verdana" w:eastAsia="Times New Roman" w:hAnsi="Verdana" w:cs="Times New Roman" w:hint="eastAsia"/>
          <w:color w:val="000000"/>
          <w:kern w:val="0"/>
          <w:sz w:val="24"/>
          <w:szCs w:val="24"/>
          <w:lang w:eastAsia="ru-RU"/>
        </w:rPr>
        <w:t>печінки</w:t>
      </w:r>
      <w:r w:rsidRPr="0039405D">
        <w:rPr>
          <w:rFonts w:ascii="Verdana" w:eastAsia="Times New Roman" w:hAnsi="Verdana" w:cs="Times New Roman"/>
          <w:color w:val="000000"/>
          <w:kern w:val="0"/>
          <w:sz w:val="24"/>
          <w:szCs w:val="24"/>
          <w:lang w:eastAsia="ru-RU"/>
        </w:rPr>
        <w:t xml:space="preserve"> </w:t>
      </w:r>
      <w:r w:rsidRPr="0039405D">
        <w:rPr>
          <w:rFonts w:ascii="Verdana" w:eastAsia="Times New Roman" w:hAnsi="Verdana" w:cs="Times New Roman" w:hint="eastAsia"/>
          <w:color w:val="000000"/>
          <w:kern w:val="0"/>
          <w:sz w:val="24"/>
          <w:szCs w:val="24"/>
          <w:lang w:eastAsia="ru-RU"/>
        </w:rPr>
        <w:t>самців</w:t>
      </w:r>
      <w:r w:rsidRPr="0039405D">
        <w:rPr>
          <w:rFonts w:ascii="Verdana" w:eastAsia="Times New Roman" w:hAnsi="Verdana" w:cs="Times New Roman"/>
          <w:color w:val="000000"/>
          <w:kern w:val="0"/>
          <w:sz w:val="24"/>
          <w:szCs w:val="24"/>
          <w:lang w:eastAsia="ru-RU"/>
        </w:rPr>
        <w:t xml:space="preserve"> </w:t>
      </w:r>
      <w:r w:rsidRPr="0039405D">
        <w:rPr>
          <w:rFonts w:ascii="Verdana" w:eastAsia="Times New Roman" w:hAnsi="Verdana" w:cs="Times New Roman" w:hint="eastAsia"/>
          <w:color w:val="000000"/>
          <w:kern w:val="0"/>
          <w:sz w:val="24"/>
          <w:szCs w:val="24"/>
          <w:lang w:eastAsia="ru-RU"/>
        </w:rPr>
        <w:t>щурів</w:t>
      </w:r>
      <w:r w:rsidRPr="0039405D">
        <w:rPr>
          <w:rFonts w:ascii="Verdana" w:eastAsia="Times New Roman" w:hAnsi="Verdana" w:cs="Times New Roman"/>
          <w:color w:val="000000"/>
          <w:kern w:val="0"/>
          <w:sz w:val="24"/>
          <w:szCs w:val="24"/>
          <w:lang w:eastAsia="ru-RU"/>
        </w:rPr>
        <w:t xml:space="preserve"> </w:t>
      </w:r>
      <w:r w:rsidRPr="0039405D">
        <w:rPr>
          <w:rFonts w:ascii="Verdana" w:eastAsia="Times New Roman" w:hAnsi="Verdana" w:cs="Times New Roman" w:hint="eastAsia"/>
          <w:color w:val="000000"/>
          <w:kern w:val="0"/>
          <w:sz w:val="24"/>
          <w:szCs w:val="24"/>
          <w:lang w:eastAsia="ru-RU"/>
        </w:rPr>
        <w:t>за</w:t>
      </w:r>
      <w:r w:rsidRPr="0039405D">
        <w:rPr>
          <w:rFonts w:ascii="Verdana" w:eastAsia="Times New Roman" w:hAnsi="Verdana" w:cs="Times New Roman"/>
          <w:color w:val="000000"/>
          <w:kern w:val="0"/>
          <w:sz w:val="24"/>
          <w:szCs w:val="24"/>
          <w:lang w:eastAsia="ru-RU"/>
        </w:rPr>
        <w:t xml:space="preserve"> </w:t>
      </w:r>
      <w:r w:rsidRPr="0039405D">
        <w:rPr>
          <w:rFonts w:ascii="Verdana" w:eastAsia="Times New Roman" w:hAnsi="Verdana" w:cs="Times New Roman" w:hint="eastAsia"/>
          <w:color w:val="000000"/>
          <w:kern w:val="0"/>
          <w:sz w:val="24"/>
          <w:szCs w:val="24"/>
          <w:lang w:eastAsia="ru-RU"/>
        </w:rPr>
        <w:t>умов</w:t>
      </w:r>
      <w:r w:rsidRPr="0039405D">
        <w:rPr>
          <w:rFonts w:ascii="Verdana" w:eastAsia="Times New Roman" w:hAnsi="Verdana" w:cs="Times New Roman"/>
          <w:color w:val="000000"/>
          <w:kern w:val="0"/>
          <w:sz w:val="24"/>
          <w:szCs w:val="24"/>
          <w:lang w:eastAsia="ru-RU"/>
        </w:rPr>
        <w:t xml:space="preserve"> </w:t>
      </w:r>
      <w:r w:rsidRPr="0039405D">
        <w:rPr>
          <w:rFonts w:ascii="Verdana" w:eastAsia="Times New Roman" w:hAnsi="Verdana" w:cs="Times New Roman" w:hint="eastAsia"/>
          <w:color w:val="000000"/>
          <w:kern w:val="0"/>
          <w:sz w:val="24"/>
          <w:szCs w:val="24"/>
          <w:lang w:eastAsia="ru-RU"/>
        </w:rPr>
        <w:t>блокади</w:t>
      </w:r>
    </w:p>
    <w:p w:rsidR="0039405D" w:rsidRPr="0039405D" w:rsidRDefault="0039405D" w:rsidP="0039405D">
      <w:pPr>
        <w:rPr>
          <w:rFonts w:ascii="Verdana" w:eastAsia="Times New Roman" w:hAnsi="Verdana" w:cs="Times New Roman"/>
          <w:color w:val="000000"/>
          <w:kern w:val="0"/>
          <w:sz w:val="24"/>
          <w:szCs w:val="24"/>
          <w:lang w:eastAsia="ru-RU"/>
        </w:rPr>
      </w:pPr>
      <w:r w:rsidRPr="0039405D">
        <w:rPr>
          <w:rFonts w:ascii="Verdana" w:eastAsia="Times New Roman" w:hAnsi="Verdana" w:cs="Times New Roman" w:hint="eastAsia"/>
          <w:color w:val="000000"/>
          <w:kern w:val="0"/>
          <w:sz w:val="24"/>
          <w:szCs w:val="24"/>
          <w:lang w:eastAsia="ru-RU"/>
        </w:rPr>
        <w:t>тестостеронових</w:t>
      </w:r>
      <w:r w:rsidRPr="0039405D">
        <w:rPr>
          <w:rFonts w:ascii="Verdana" w:eastAsia="Times New Roman" w:hAnsi="Verdana" w:cs="Times New Roman"/>
          <w:color w:val="000000"/>
          <w:kern w:val="0"/>
          <w:sz w:val="24"/>
          <w:szCs w:val="24"/>
          <w:lang w:eastAsia="ru-RU"/>
        </w:rPr>
        <w:t xml:space="preserve"> </w:t>
      </w:r>
      <w:r w:rsidRPr="0039405D">
        <w:rPr>
          <w:rFonts w:ascii="Verdana" w:eastAsia="Times New Roman" w:hAnsi="Verdana" w:cs="Times New Roman" w:hint="eastAsia"/>
          <w:color w:val="000000"/>
          <w:kern w:val="0"/>
          <w:sz w:val="24"/>
          <w:szCs w:val="24"/>
          <w:lang w:eastAsia="ru-RU"/>
        </w:rPr>
        <w:t>рецепторів</w:t>
      </w:r>
      <w:r w:rsidRPr="0039405D">
        <w:rPr>
          <w:rFonts w:ascii="Verdana" w:eastAsia="Times New Roman" w:hAnsi="Verdana" w:cs="Times New Roman"/>
          <w:color w:val="000000"/>
          <w:kern w:val="0"/>
          <w:sz w:val="24"/>
          <w:szCs w:val="24"/>
          <w:lang w:eastAsia="ru-RU"/>
        </w:rPr>
        <w:t xml:space="preserve"> </w:t>
      </w:r>
      <w:r w:rsidRPr="0039405D">
        <w:rPr>
          <w:rFonts w:ascii="Verdana" w:eastAsia="Times New Roman" w:hAnsi="Verdana" w:cs="Times New Roman" w:hint="eastAsia"/>
          <w:color w:val="000000"/>
          <w:kern w:val="0"/>
          <w:sz w:val="24"/>
          <w:szCs w:val="24"/>
          <w:lang w:eastAsia="ru-RU"/>
        </w:rPr>
        <w:t>флутамідом…………………………………</w:t>
      </w:r>
      <w:r w:rsidRPr="0039405D">
        <w:rPr>
          <w:rFonts w:ascii="Verdana" w:eastAsia="Times New Roman" w:hAnsi="Verdana" w:cs="Times New Roman"/>
          <w:color w:val="000000"/>
          <w:kern w:val="0"/>
          <w:sz w:val="24"/>
          <w:szCs w:val="24"/>
          <w:lang w:eastAsia="ru-RU"/>
        </w:rPr>
        <w:t>.... 108</w:t>
      </w:r>
    </w:p>
    <w:p w:rsidR="0039405D" w:rsidRPr="0039405D" w:rsidRDefault="0039405D" w:rsidP="0039405D">
      <w:pPr>
        <w:rPr>
          <w:rFonts w:ascii="Verdana" w:eastAsia="Times New Roman" w:hAnsi="Verdana" w:cs="Times New Roman"/>
          <w:color w:val="000000"/>
          <w:kern w:val="0"/>
          <w:sz w:val="24"/>
          <w:szCs w:val="24"/>
          <w:lang w:eastAsia="ru-RU"/>
        </w:rPr>
      </w:pPr>
      <w:r w:rsidRPr="0039405D">
        <w:rPr>
          <w:rFonts w:ascii="Verdana" w:eastAsia="Times New Roman" w:hAnsi="Verdana" w:cs="Times New Roman"/>
          <w:color w:val="000000"/>
          <w:kern w:val="0"/>
          <w:sz w:val="24"/>
          <w:szCs w:val="24"/>
          <w:lang w:eastAsia="ru-RU"/>
        </w:rPr>
        <w:t xml:space="preserve">3.8.1. </w:t>
      </w:r>
      <w:r w:rsidRPr="0039405D">
        <w:rPr>
          <w:rFonts w:ascii="Verdana" w:eastAsia="Times New Roman" w:hAnsi="Verdana" w:cs="Times New Roman" w:hint="eastAsia"/>
          <w:color w:val="000000"/>
          <w:kern w:val="0"/>
          <w:sz w:val="24"/>
          <w:szCs w:val="24"/>
          <w:lang w:eastAsia="ru-RU"/>
        </w:rPr>
        <w:t>Вплив</w:t>
      </w:r>
      <w:r w:rsidRPr="0039405D">
        <w:rPr>
          <w:rFonts w:ascii="Verdana" w:eastAsia="Times New Roman" w:hAnsi="Verdana" w:cs="Times New Roman"/>
          <w:color w:val="000000"/>
          <w:kern w:val="0"/>
          <w:sz w:val="24"/>
          <w:szCs w:val="24"/>
          <w:lang w:eastAsia="ru-RU"/>
        </w:rPr>
        <w:t xml:space="preserve"> </w:t>
      </w:r>
      <w:r w:rsidRPr="0039405D">
        <w:rPr>
          <w:rFonts w:ascii="Verdana" w:eastAsia="Times New Roman" w:hAnsi="Verdana" w:cs="Times New Roman" w:hint="eastAsia"/>
          <w:color w:val="000000"/>
          <w:kern w:val="0"/>
          <w:sz w:val="24"/>
          <w:szCs w:val="24"/>
          <w:lang w:eastAsia="ru-RU"/>
        </w:rPr>
        <w:t>блокатора</w:t>
      </w:r>
      <w:r w:rsidRPr="0039405D">
        <w:rPr>
          <w:rFonts w:ascii="Verdana" w:eastAsia="Times New Roman" w:hAnsi="Verdana" w:cs="Times New Roman"/>
          <w:color w:val="000000"/>
          <w:kern w:val="0"/>
          <w:sz w:val="24"/>
          <w:szCs w:val="24"/>
          <w:lang w:eastAsia="ru-RU"/>
        </w:rPr>
        <w:t xml:space="preserve"> </w:t>
      </w:r>
      <w:r w:rsidRPr="0039405D">
        <w:rPr>
          <w:rFonts w:ascii="Verdana" w:eastAsia="Times New Roman" w:hAnsi="Verdana" w:cs="Times New Roman" w:hint="eastAsia"/>
          <w:color w:val="000000"/>
          <w:kern w:val="0"/>
          <w:sz w:val="24"/>
          <w:szCs w:val="24"/>
          <w:lang w:eastAsia="ru-RU"/>
        </w:rPr>
        <w:t>андрогенових</w:t>
      </w:r>
      <w:r w:rsidRPr="0039405D">
        <w:rPr>
          <w:rFonts w:ascii="Verdana" w:eastAsia="Times New Roman" w:hAnsi="Verdana" w:cs="Times New Roman"/>
          <w:color w:val="000000"/>
          <w:kern w:val="0"/>
          <w:sz w:val="24"/>
          <w:szCs w:val="24"/>
          <w:lang w:eastAsia="ru-RU"/>
        </w:rPr>
        <w:t xml:space="preserve"> </w:t>
      </w:r>
      <w:r w:rsidRPr="0039405D">
        <w:rPr>
          <w:rFonts w:ascii="Verdana" w:eastAsia="Times New Roman" w:hAnsi="Verdana" w:cs="Times New Roman" w:hint="eastAsia"/>
          <w:color w:val="000000"/>
          <w:kern w:val="0"/>
          <w:sz w:val="24"/>
          <w:szCs w:val="24"/>
          <w:lang w:eastAsia="ru-RU"/>
        </w:rPr>
        <w:t>рецепторів</w:t>
      </w:r>
      <w:r w:rsidRPr="0039405D">
        <w:rPr>
          <w:rFonts w:ascii="Verdana" w:eastAsia="Times New Roman" w:hAnsi="Verdana" w:cs="Times New Roman"/>
          <w:color w:val="000000"/>
          <w:kern w:val="0"/>
          <w:sz w:val="24"/>
          <w:szCs w:val="24"/>
          <w:lang w:eastAsia="ru-RU"/>
        </w:rPr>
        <w:t xml:space="preserve"> </w:t>
      </w:r>
      <w:r w:rsidRPr="0039405D">
        <w:rPr>
          <w:rFonts w:ascii="Verdana" w:eastAsia="Times New Roman" w:hAnsi="Verdana" w:cs="Times New Roman" w:hint="eastAsia"/>
          <w:color w:val="000000"/>
          <w:kern w:val="0"/>
          <w:sz w:val="24"/>
          <w:szCs w:val="24"/>
          <w:lang w:eastAsia="ru-RU"/>
        </w:rPr>
        <w:t>флутаміду</w:t>
      </w:r>
      <w:r w:rsidRPr="0039405D">
        <w:rPr>
          <w:rFonts w:ascii="Verdana" w:eastAsia="Times New Roman" w:hAnsi="Verdana" w:cs="Times New Roman"/>
          <w:color w:val="000000"/>
          <w:kern w:val="0"/>
          <w:sz w:val="24"/>
          <w:szCs w:val="24"/>
          <w:lang w:eastAsia="ru-RU"/>
        </w:rPr>
        <w:t xml:space="preserve"> </w:t>
      </w:r>
      <w:r w:rsidRPr="0039405D">
        <w:rPr>
          <w:rFonts w:ascii="Verdana" w:eastAsia="Times New Roman" w:hAnsi="Verdana" w:cs="Times New Roman" w:hint="eastAsia"/>
          <w:color w:val="000000"/>
          <w:kern w:val="0"/>
          <w:sz w:val="24"/>
          <w:szCs w:val="24"/>
          <w:lang w:eastAsia="ru-RU"/>
        </w:rPr>
        <w:t>на</w:t>
      </w:r>
      <w:r w:rsidRPr="0039405D">
        <w:rPr>
          <w:rFonts w:ascii="Verdana" w:eastAsia="Times New Roman" w:hAnsi="Verdana" w:cs="Times New Roman"/>
          <w:color w:val="000000"/>
          <w:kern w:val="0"/>
          <w:sz w:val="24"/>
          <w:szCs w:val="24"/>
          <w:lang w:eastAsia="ru-RU"/>
        </w:rPr>
        <w:t xml:space="preserve"> </w:t>
      </w:r>
      <w:r w:rsidRPr="0039405D">
        <w:rPr>
          <w:rFonts w:ascii="Verdana" w:eastAsia="Times New Roman" w:hAnsi="Verdana" w:cs="Times New Roman" w:hint="eastAsia"/>
          <w:color w:val="000000"/>
          <w:kern w:val="0"/>
          <w:sz w:val="24"/>
          <w:szCs w:val="24"/>
          <w:lang w:eastAsia="ru-RU"/>
        </w:rPr>
        <w:t>холерез</w:t>
      </w:r>
      <w:r w:rsidRPr="0039405D">
        <w:rPr>
          <w:rFonts w:ascii="Verdana" w:eastAsia="Times New Roman" w:hAnsi="Verdana" w:cs="Times New Roman"/>
          <w:color w:val="000000"/>
          <w:kern w:val="0"/>
          <w:sz w:val="24"/>
          <w:szCs w:val="24"/>
          <w:lang w:eastAsia="ru-RU"/>
        </w:rPr>
        <w:t xml:space="preserve"> </w:t>
      </w:r>
      <w:r w:rsidRPr="0039405D">
        <w:rPr>
          <w:rFonts w:ascii="Verdana" w:eastAsia="Times New Roman" w:hAnsi="Verdana" w:cs="Times New Roman" w:hint="eastAsia"/>
          <w:color w:val="000000"/>
          <w:kern w:val="0"/>
          <w:sz w:val="24"/>
          <w:szCs w:val="24"/>
          <w:lang w:eastAsia="ru-RU"/>
        </w:rPr>
        <w:t>у</w:t>
      </w:r>
    </w:p>
    <w:p w:rsidR="0039405D" w:rsidRPr="0039405D" w:rsidRDefault="0039405D" w:rsidP="0039405D">
      <w:pPr>
        <w:rPr>
          <w:rFonts w:ascii="Verdana" w:eastAsia="Times New Roman" w:hAnsi="Verdana" w:cs="Times New Roman"/>
          <w:color w:val="000000"/>
          <w:kern w:val="0"/>
          <w:sz w:val="24"/>
          <w:szCs w:val="24"/>
          <w:lang w:eastAsia="ru-RU"/>
        </w:rPr>
      </w:pPr>
      <w:r w:rsidRPr="0039405D">
        <w:rPr>
          <w:rFonts w:ascii="Verdana" w:eastAsia="Times New Roman" w:hAnsi="Verdana" w:cs="Times New Roman" w:hint="eastAsia"/>
          <w:color w:val="000000"/>
          <w:kern w:val="0"/>
          <w:sz w:val="24"/>
          <w:szCs w:val="24"/>
          <w:lang w:eastAsia="ru-RU"/>
        </w:rPr>
        <w:t>самців</w:t>
      </w:r>
      <w:r w:rsidRPr="0039405D">
        <w:rPr>
          <w:rFonts w:ascii="Verdana" w:eastAsia="Times New Roman" w:hAnsi="Verdana" w:cs="Times New Roman"/>
          <w:color w:val="000000"/>
          <w:kern w:val="0"/>
          <w:sz w:val="24"/>
          <w:szCs w:val="24"/>
          <w:lang w:eastAsia="ru-RU"/>
        </w:rPr>
        <w:t xml:space="preserve"> </w:t>
      </w:r>
      <w:r w:rsidRPr="0039405D">
        <w:rPr>
          <w:rFonts w:ascii="Verdana" w:eastAsia="Times New Roman" w:hAnsi="Verdana" w:cs="Times New Roman" w:hint="eastAsia"/>
          <w:color w:val="000000"/>
          <w:kern w:val="0"/>
          <w:sz w:val="24"/>
          <w:szCs w:val="24"/>
          <w:lang w:eastAsia="ru-RU"/>
        </w:rPr>
        <w:t>щурів…………………………………………………………………</w:t>
      </w:r>
      <w:r w:rsidRPr="0039405D">
        <w:rPr>
          <w:rFonts w:ascii="Verdana" w:eastAsia="Times New Roman" w:hAnsi="Verdana" w:cs="Times New Roman"/>
          <w:color w:val="000000"/>
          <w:kern w:val="0"/>
          <w:sz w:val="24"/>
          <w:szCs w:val="24"/>
          <w:lang w:eastAsia="ru-RU"/>
        </w:rPr>
        <w:t>... 108</w:t>
      </w:r>
    </w:p>
    <w:p w:rsidR="0039405D" w:rsidRPr="0039405D" w:rsidRDefault="0039405D" w:rsidP="0039405D">
      <w:pPr>
        <w:rPr>
          <w:rFonts w:ascii="Verdana" w:eastAsia="Times New Roman" w:hAnsi="Verdana" w:cs="Times New Roman"/>
          <w:color w:val="000000"/>
          <w:kern w:val="0"/>
          <w:sz w:val="24"/>
          <w:szCs w:val="24"/>
          <w:lang w:eastAsia="ru-RU"/>
        </w:rPr>
      </w:pPr>
      <w:r w:rsidRPr="0039405D">
        <w:rPr>
          <w:rFonts w:ascii="Verdana" w:eastAsia="Times New Roman" w:hAnsi="Verdana" w:cs="Times New Roman"/>
          <w:color w:val="000000"/>
          <w:kern w:val="0"/>
          <w:sz w:val="24"/>
          <w:szCs w:val="24"/>
          <w:lang w:eastAsia="ru-RU"/>
        </w:rPr>
        <w:t xml:space="preserve">3.8.2. </w:t>
      </w:r>
      <w:r w:rsidRPr="0039405D">
        <w:rPr>
          <w:rFonts w:ascii="Verdana" w:eastAsia="Times New Roman" w:hAnsi="Verdana" w:cs="Times New Roman" w:hint="eastAsia"/>
          <w:color w:val="000000"/>
          <w:kern w:val="0"/>
          <w:sz w:val="24"/>
          <w:szCs w:val="24"/>
          <w:lang w:eastAsia="ru-RU"/>
        </w:rPr>
        <w:t>Жовчні</w:t>
      </w:r>
      <w:r w:rsidRPr="0039405D">
        <w:rPr>
          <w:rFonts w:ascii="Verdana" w:eastAsia="Times New Roman" w:hAnsi="Verdana" w:cs="Times New Roman"/>
          <w:color w:val="000000"/>
          <w:kern w:val="0"/>
          <w:sz w:val="24"/>
          <w:szCs w:val="24"/>
          <w:lang w:eastAsia="ru-RU"/>
        </w:rPr>
        <w:t xml:space="preserve"> </w:t>
      </w:r>
      <w:r w:rsidRPr="0039405D">
        <w:rPr>
          <w:rFonts w:ascii="Verdana" w:eastAsia="Times New Roman" w:hAnsi="Verdana" w:cs="Times New Roman" w:hint="eastAsia"/>
          <w:color w:val="000000"/>
          <w:kern w:val="0"/>
          <w:sz w:val="24"/>
          <w:szCs w:val="24"/>
          <w:lang w:eastAsia="ru-RU"/>
        </w:rPr>
        <w:t>кислоти</w:t>
      </w:r>
      <w:r w:rsidRPr="0039405D">
        <w:rPr>
          <w:rFonts w:ascii="Verdana" w:eastAsia="Times New Roman" w:hAnsi="Verdana" w:cs="Times New Roman"/>
          <w:color w:val="000000"/>
          <w:kern w:val="0"/>
          <w:sz w:val="24"/>
          <w:szCs w:val="24"/>
          <w:lang w:eastAsia="ru-RU"/>
        </w:rPr>
        <w:t xml:space="preserve"> </w:t>
      </w:r>
      <w:r w:rsidRPr="0039405D">
        <w:rPr>
          <w:rFonts w:ascii="Verdana" w:eastAsia="Times New Roman" w:hAnsi="Verdana" w:cs="Times New Roman" w:hint="eastAsia"/>
          <w:color w:val="000000"/>
          <w:kern w:val="0"/>
          <w:sz w:val="24"/>
          <w:szCs w:val="24"/>
          <w:lang w:eastAsia="ru-RU"/>
        </w:rPr>
        <w:t>жовчі</w:t>
      </w:r>
      <w:r w:rsidRPr="0039405D">
        <w:rPr>
          <w:rFonts w:ascii="Verdana" w:eastAsia="Times New Roman" w:hAnsi="Verdana" w:cs="Times New Roman"/>
          <w:color w:val="000000"/>
          <w:kern w:val="0"/>
          <w:sz w:val="24"/>
          <w:szCs w:val="24"/>
          <w:lang w:eastAsia="ru-RU"/>
        </w:rPr>
        <w:t xml:space="preserve"> </w:t>
      </w:r>
      <w:r w:rsidRPr="0039405D">
        <w:rPr>
          <w:rFonts w:ascii="Verdana" w:eastAsia="Times New Roman" w:hAnsi="Verdana" w:cs="Times New Roman" w:hint="eastAsia"/>
          <w:color w:val="000000"/>
          <w:kern w:val="0"/>
          <w:sz w:val="24"/>
          <w:szCs w:val="24"/>
          <w:lang w:eastAsia="ru-RU"/>
        </w:rPr>
        <w:t>самців</w:t>
      </w:r>
      <w:r w:rsidRPr="0039405D">
        <w:rPr>
          <w:rFonts w:ascii="Verdana" w:eastAsia="Times New Roman" w:hAnsi="Verdana" w:cs="Times New Roman"/>
          <w:color w:val="000000"/>
          <w:kern w:val="0"/>
          <w:sz w:val="24"/>
          <w:szCs w:val="24"/>
          <w:lang w:eastAsia="ru-RU"/>
        </w:rPr>
        <w:t xml:space="preserve"> </w:t>
      </w:r>
      <w:r w:rsidRPr="0039405D">
        <w:rPr>
          <w:rFonts w:ascii="Verdana" w:eastAsia="Times New Roman" w:hAnsi="Verdana" w:cs="Times New Roman" w:hint="eastAsia"/>
          <w:color w:val="000000"/>
          <w:kern w:val="0"/>
          <w:sz w:val="24"/>
          <w:szCs w:val="24"/>
          <w:lang w:eastAsia="ru-RU"/>
        </w:rPr>
        <w:t>щурів</w:t>
      </w:r>
      <w:r w:rsidRPr="0039405D">
        <w:rPr>
          <w:rFonts w:ascii="Verdana" w:eastAsia="Times New Roman" w:hAnsi="Verdana" w:cs="Times New Roman"/>
          <w:color w:val="000000"/>
          <w:kern w:val="0"/>
          <w:sz w:val="24"/>
          <w:szCs w:val="24"/>
          <w:lang w:eastAsia="ru-RU"/>
        </w:rPr>
        <w:t xml:space="preserve"> </w:t>
      </w:r>
      <w:r w:rsidRPr="0039405D">
        <w:rPr>
          <w:rFonts w:ascii="Verdana" w:eastAsia="Times New Roman" w:hAnsi="Verdana" w:cs="Times New Roman" w:hint="eastAsia"/>
          <w:color w:val="000000"/>
          <w:kern w:val="0"/>
          <w:sz w:val="24"/>
          <w:szCs w:val="24"/>
          <w:lang w:eastAsia="ru-RU"/>
        </w:rPr>
        <w:t>при</w:t>
      </w:r>
      <w:r w:rsidRPr="0039405D">
        <w:rPr>
          <w:rFonts w:ascii="Verdana" w:eastAsia="Times New Roman" w:hAnsi="Verdana" w:cs="Times New Roman"/>
          <w:color w:val="000000"/>
          <w:kern w:val="0"/>
          <w:sz w:val="24"/>
          <w:szCs w:val="24"/>
          <w:lang w:eastAsia="ru-RU"/>
        </w:rPr>
        <w:t xml:space="preserve"> </w:t>
      </w:r>
      <w:r w:rsidRPr="0039405D">
        <w:rPr>
          <w:rFonts w:ascii="Verdana" w:eastAsia="Times New Roman" w:hAnsi="Verdana" w:cs="Times New Roman" w:hint="eastAsia"/>
          <w:color w:val="000000"/>
          <w:kern w:val="0"/>
          <w:sz w:val="24"/>
          <w:szCs w:val="24"/>
          <w:lang w:eastAsia="ru-RU"/>
        </w:rPr>
        <w:t>блокаді</w:t>
      </w:r>
      <w:r w:rsidRPr="0039405D">
        <w:rPr>
          <w:rFonts w:ascii="Verdana" w:eastAsia="Times New Roman" w:hAnsi="Verdana" w:cs="Times New Roman"/>
          <w:color w:val="000000"/>
          <w:kern w:val="0"/>
          <w:sz w:val="24"/>
          <w:szCs w:val="24"/>
          <w:lang w:eastAsia="ru-RU"/>
        </w:rPr>
        <w:t xml:space="preserve"> </w:t>
      </w:r>
      <w:r w:rsidRPr="0039405D">
        <w:rPr>
          <w:rFonts w:ascii="Verdana" w:eastAsia="Times New Roman" w:hAnsi="Verdana" w:cs="Times New Roman" w:hint="eastAsia"/>
          <w:color w:val="000000"/>
          <w:kern w:val="0"/>
          <w:sz w:val="24"/>
          <w:szCs w:val="24"/>
          <w:lang w:eastAsia="ru-RU"/>
        </w:rPr>
        <w:t>тестостеронових</w:t>
      </w:r>
    </w:p>
    <w:p w:rsidR="0039405D" w:rsidRPr="0039405D" w:rsidRDefault="0039405D" w:rsidP="0039405D">
      <w:pPr>
        <w:rPr>
          <w:rFonts w:ascii="Verdana" w:eastAsia="Times New Roman" w:hAnsi="Verdana" w:cs="Times New Roman"/>
          <w:color w:val="000000"/>
          <w:kern w:val="0"/>
          <w:sz w:val="24"/>
          <w:szCs w:val="24"/>
          <w:lang w:eastAsia="ru-RU"/>
        </w:rPr>
      </w:pPr>
      <w:r w:rsidRPr="0039405D">
        <w:rPr>
          <w:rFonts w:ascii="Verdana" w:eastAsia="Times New Roman" w:hAnsi="Verdana" w:cs="Times New Roman" w:hint="eastAsia"/>
          <w:color w:val="000000"/>
          <w:kern w:val="0"/>
          <w:sz w:val="24"/>
          <w:szCs w:val="24"/>
          <w:lang w:eastAsia="ru-RU"/>
        </w:rPr>
        <w:t>рецепторів</w:t>
      </w:r>
      <w:r w:rsidRPr="0039405D">
        <w:rPr>
          <w:rFonts w:ascii="Verdana" w:eastAsia="Times New Roman" w:hAnsi="Verdana" w:cs="Times New Roman"/>
          <w:color w:val="000000"/>
          <w:kern w:val="0"/>
          <w:sz w:val="24"/>
          <w:szCs w:val="24"/>
          <w:lang w:eastAsia="ru-RU"/>
        </w:rPr>
        <w:t xml:space="preserve"> </w:t>
      </w:r>
      <w:r w:rsidRPr="0039405D">
        <w:rPr>
          <w:rFonts w:ascii="Verdana" w:eastAsia="Times New Roman" w:hAnsi="Verdana" w:cs="Times New Roman" w:hint="eastAsia"/>
          <w:color w:val="000000"/>
          <w:kern w:val="0"/>
          <w:sz w:val="24"/>
          <w:szCs w:val="24"/>
          <w:lang w:eastAsia="ru-RU"/>
        </w:rPr>
        <w:t>флутамідом………………………………………………………</w:t>
      </w:r>
      <w:r w:rsidRPr="0039405D">
        <w:rPr>
          <w:rFonts w:ascii="Verdana" w:eastAsia="Times New Roman" w:hAnsi="Verdana" w:cs="Times New Roman"/>
          <w:color w:val="000000"/>
          <w:kern w:val="0"/>
          <w:sz w:val="24"/>
          <w:szCs w:val="24"/>
          <w:lang w:eastAsia="ru-RU"/>
        </w:rPr>
        <w:t>.. 110</w:t>
      </w:r>
    </w:p>
    <w:p w:rsidR="0039405D" w:rsidRPr="0039405D" w:rsidRDefault="0039405D" w:rsidP="0039405D">
      <w:pPr>
        <w:rPr>
          <w:rFonts w:ascii="Verdana" w:eastAsia="Times New Roman" w:hAnsi="Verdana" w:cs="Times New Roman"/>
          <w:color w:val="000000"/>
          <w:kern w:val="0"/>
          <w:sz w:val="24"/>
          <w:szCs w:val="24"/>
          <w:lang w:eastAsia="ru-RU"/>
        </w:rPr>
      </w:pPr>
      <w:r w:rsidRPr="0039405D">
        <w:rPr>
          <w:rFonts w:ascii="Verdana" w:eastAsia="Times New Roman" w:hAnsi="Verdana" w:cs="Times New Roman"/>
          <w:color w:val="000000"/>
          <w:kern w:val="0"/>
          <w:sz w:val="24"/>
          <w:szCs w:val="24"/>
          <w:lang w:eastAsia="ru-RU"/>
        </w:rPr>
        <w:t xml:space="preserve">3.8.3. </w:t>
      </w:r>
      <w:r w:rsidRPr="0039405D">
        <w:rPr>
          <w:rFonts w:ascii="Verdana" w:eastAsia="Times New Roman" w:hAnsi="Verdana" w:cs="Times New Roman" w:hint="eastAsia"/>
          <w:color w:val="000000"/>
          <w:kern w:val="0"/>
          <w:sz w:val="24"/>
          <w:szCs w:val="24"/>
          <w:lang w:eastAsia="ru-RU"/>
        </w:rPr>
        <w:t>Ліпіди</w:t>
      </w:r>
      <w:r w:rsidRPr="0039405D">
        <w:rPr>
          <w:rFonts w:ascii="Verdana" w:eastAsia="Times New Roman" w:hAnsi="Verdana" w:cs="Times New Roman"/>
          <w:color w:val="000000"/>
          <w:kern w:val="0"/>
          <w:sz w:val="24"/>
          <w:szCs w:val="24"/>
          <w:lang w:eastAsia="ru-RU"/>
        </w:rPr>
        <w:t xml:space="preserve"> </w:t>
      </w:r>
      <w:r w:rsidRPr="0039405D">
        <w:rPr>
          <w:rFonts w:ascii="Verdana" w:eastAsia="Times New Roman" w:hAnsi="Verdana" w:cs="Times New Roman" w:hint="eastAsia"/>
          <w:color w:val="000000"/>
          <w:kern w:val="0"/>
          <w:sz w:val="24"/>
          <w:szCs w:val="24"/>
          <w:lang w:eastAsia="ru-RU"/>
        </w:rPr>
        <w:t>жовчі</w:t>
      </w:r>
      <w:r w:rsidRPr="0039405D">
        <w:rPr>
          <w:rFonts w:ascii="Verdana" w:eastAsia="Times New Roman" w:hAnsi="Verdana" w:cs="Times New Roman"/>
          <w:color w:val="000000"/>
          <w:kern w:val="0"/>
          <w:sz w:val="24"/>
          <w:szCs w:val="24"/>
          <w:lang w:eastAsia="ru-RU"/>
        </w:rPr>
        <w:t xml:space="preserve"> </w:t>
      </w:r>
      <w:r w:rsidRPr="0039405D">
        <w:rPr>
          <w:rFonts w:ascii="Verdana" w:eastAsia="Times New Roman" w:hAnsi="Verdana" w:cs="Times New Roman" w:hint="eastAsia"/>
          <w:color w:val="000000"/>
          <w:kern w:val="0"/>
          <w:sz w:val="24"/>
          <w:szCs w:val="24"/>
          <w:lang w:eastAsia="ru-RU"/>
        </w:rPr>
        <w:t>самців</w:t>
      </w:r>
      <w:r w:rsidRPr="0039405D">
        <w:rPr>
          <w:rFonts w:ascii="Verdana" w:eastAsia="Times New Roman" w:hAnsi="Verdana" w:cs="Times New Roman"/>
          <w:color w:val="000000"/>
          <w:kern w:val="0"/>
          <w:sz w:val="24"/>
          <w:szCs w:val="24"/>
          <w:lang w:eastAsia="ru-RU"/>
        </w:rPr>
        <w:t xml:space="preserve"> </w:t>
      </w:r>
      <w:r w:rsidRPr="0039405D">
        <w:rPr>
          <w:rFonts w:ascii="Verdana" w:eastAsia="Times New Roman" w:hAnsi="Verdana" w:cs="Times New Roman" w:hint="eastAsia"/>
          <w:color w:val="000000"/>
          <w:kern w:val="0"/>
          <w:sz w:val="24"/>
          <w:szCs w:val="24"/>
          <w:lang w:eastAsia="ru-RU"/>
        </w:rPr>
        <w:t>щурів</w:t>
      </w:r>
      <w:r w:rsidRPr="0039405D">
        <w:rPr>
          <w:rFonts w:ascii="Verdana" w:eastAsia="Times New Roman" w:hAnsi="Verdana" w:cs="Times New Roman"/>
          <w:color w:val="000000"/>
          <w:kern w:val="0"/>
          <w:sz w:val="24"/>
          <w:szCs w:val="24"/>
          <w:lang w:eastAsia="ru-RU"/>
        </w:rPr>
        <w:t xml:space="preserve"> </w:t>
      </w:r>
      <w:r w:rsidRPr="0039405D">
        <w:rPr>
          <w:rFonts w:ascii="Verdana" w:eastAsia="Times New Roman" w:hAnsi="Verdana" w:cs="Times New Roman" w:hint="eastAsia"/>
          <w:color w:val="000000"/>
          <w:kern w:val="0"/>
          <w:sz w:val="24"/>
          <w:szCs w:val="24"/>
          <w:lang w:eastAsia="ru-RU"/>
        </w:rPr>
        <w:t>при</w:t>
      </w:r>
      <w:r w:rsidRPr="0039405D">
        <w:rPr>
          <w:rFonts w:ascii="Verdana" w:eastAsia="Times New Roman" w:hAnsi="Verdana" w:cs="Times New Roman"/>
          <w:color w:val="000000"/>
          <w:kern w:val="0"/>
          <w:sz w:val="24"/>
          <w:szCs w:val="24"/>
          <w:lang w:eastAsia="ru-RU"/>
        </w:rPr>
        <w:t xml:space="preserve"> </w:t>
      </w:r>
      <w:r w:rsidRPr="0039405D">
        <w:rPr>
          <w:rFonts w:ascii="Verdana" w:eastAsia="Times New Roman" w:hAnsi="Verdana" w:cs="Times New Roman" w:hint="eastAsia"/>
          <w:color w:val="000000"/>
          <w:kern w:val="0"/>
          <w:sz w:val="24"/>
          <w:szCs w:val="24"/>
          <w:lang w:eastAsia="ru-RU"/>
        </w:rPr>
        <w:t>блокаді</w:t>
      </w:r>
      <w:r w:rsidRPr="0039405D">
        <w:rPr>
          <w:rFonts w:ascii="Verdana" w:eastAsia="Times New Roman" w:hAnsi="Verdana" w:cs="Times New Roman"/>
          <w:color w:val="000000"/>
          <w:kern w:val="0"/>
          <w:sz w:val="24"/>
          <w:szCs w:val="24"/>
          <w:lang w:eastAsia="ru-RU"/>
        </w:rPr>
        <w:t xml:space="preserve"> </w:t>
      </w:r>
      <w:r w:rsidRPr="0039405D">
        <w:rPr>
          <w:rFonts w:ascii="Verdana" w:eastAsia="Times New Roman" w:hAnsi="Verdana" w:cs="Times New Roman" w:hint="eastAsia"/>
          <w:color w:val="000000"/>
          <w:kern w:val="0"/>
          <w:sz w:val="24"/>
          <w:szCs w:val="24"/>
          <w:lang w:eastAsia="ru-RU"/>
        </w:rPr>
        <w:t>тестостеронових</w:t>
      </w:r>
      <w:r w:rsidRPr="0039405D">
        <w:rPr>
          <w:rFonts w:ascii="Verdana" w:eastAsia="Times New Roman" w:hAnsi="Verdana" w:cs="Times New Roman"/>
          <w:color w:val="000000"/>
          <w:kern w:val="0"/>
          <w:sz w:val="24"/>
          <w:szCs w:val="24"/>
          <w:lang w:eastAsia="ru-RU"/>
        </w:rPr>
        <w:t xml:space="preserve"> </w:t>
      </w:r>
      <w:r w:rsidRPr="0039405D">
        <w:rPr>
          <w:rFonts w:ascii="Verdana" w:eastAsia="Times New Roman" w:hAnsi="Verdana" w:cs="Times New Roman" w:hint="eastAsia"/>
          <w:color w:val="000000"/>
          <w:kern w:val="0"/>
          <w:sz w:val="24"/>
          <w:szCs w:val="24"/>
          <w:lang w:eastAsia="ru-RU"/>
        </w:rPr>
        <w:t>рецепторів</w:t>
      </w:r>
    </w:p>
    <w:p w:rsidR="0039405D" w:rsidRPr="0039405D" w:rsidRDefault="0039405D" w:rsidP="0039405D">
      <w:pPr>
        <w:rPr>
          <w:rFonts w:ascii="Verdana" w:eastAsia="Times New Roman" w:hAnsi="Verdana" w:cs="Times New Roman"/>
          <w:color w:val="000000"/>
          <w:kern w:val="0"/>
          <w:sz w:val="24"/>
          <w:szCs w:val="24"/>
          <w:lang w:eastAsia="ru-RU"/>
        </w:rPr>
      </w:pPr>
      <w:r w:rsidRPr="0039405D">
        <w:rPr>
          <w:rFonts w:ascii="Verdana" w:eastAsia="Times New Roman" w:hAnsi="Verdana" w:cs="Times New Roman" w:hint="eastAsia"/>
          <w:color w:val="000000"/>
          <w:kern w:val="0"/>
          <w:sz w:val="24"/>
          <w:szCs w:val="24"/>
          <w:lang w:eastAsia="ru-RU"/>
        </w:rPr>
        <w:t>флутамідом……………………………………………………………………</w:t>
      </w:r>
      <w:r w:rsidRPr="0039405D">
        <w:rPr>
          <w:rFonts w:ascii="Verdana" w:eastAsia="Times New Roman" w:hAnsi="Verdana" w:cs="Times New Roman"/>
          <w:color w:val="000000"/>
          <w:kern w:val="0"/>
          <w:sz w:val="24"/>
          <w:szCs w:val="24"/>
          <w:lang w:eastAsia="ru-RU"/>
        </w:rPr>
        <w:t>. 112</w:t>
      </w:r>
    </w:p>
    <w:p w:rsidR="0039405D" w:rsidRPr="0039405D" w:rsidRDefault="0039405D" w:rsidP="0039405D">
      <w:pPr>
        <w:rPr>
          <w:rFonts w:ascii="Verdana" w:eastAsia="Times New Roman" w:hAnsi="Verdana" w:cs="Times New Roman"/>
          <w:color w:val="000000"/>
          <w:kern w:val="0"/>
          <w:sz w:val="24"/>
          <w:szCs w:val="24"/>
          <w:lang w:eastAsia="ru-RU"/>
        </w:rPr>
      </w:pPr>
      <w:r w:rsidRPr="0039405D">
        <w:rPr>
          <w:rFonts w:ascii="Verdana" w:eastAsia="Times New Roman" w:hAnsi="Verdana" w:cs="Times New Roman"/>
          <w:color w:val="000000"/>
          <w:kern w:val="0"/>
          <w:sz w:val="24"/>
          <w:szCs w:val="24"/>
          <w:lang w:eastAsia="ru-RU"/>
        </w:rPr>
        <w:t xml:space="preserve">3.8.4. </w:t>
      </w:r>
      <w:r w:rsidRPr="0039405D">
        <w:rPr>
          <w:rFonts w:ascii="Verdana" w:eastAsia="Times New Roman" w:hAnsi="Verdana" w:cs="Times New Roman" w:hint="eastAsia"/>
          <w:color w:val="000000"/>
          <w:kern w:val="0"/>
          <w:sz w:val="24"/>
          <w:szCs w:val="24"/>
          <w:lang w:eastAsia="ru-RU"/>
        </w:rPr>
        <w:t>Співвідношення</w:t>
      </w:r>
      <w:r w:rsidRPr="0039405D">
        <w:rPr>
          <w:rFonts w:ascii="Verdana" w:eastAsia="Times New Roman" w:hAnsi="Verdana" w:cs="Times New Roman"/>
          <w:color w:val="000000"/>
          <w:kern w:val="0"/>
          <w:sz w:val="24"/>
          <w:szCs w:val="24"/>
          <w:lang w:eastAsia="ru-RU"/>
        </w:rPr>
        <w:t xml:space="preserve"> </w:t>
      </w:r>
      <w:r w:rsidRPr="0039405D">
        <w:rPr>
          <w:rFonts w:ascii="Verdana" w:eastAsia="Times New Roman" w:hAnsi="Verdana" w:cs="Times New Roman" w:hint="eastAsia"/>
          <w:color w:val="000000"/>
          <w:kern w:val="0"/>
          <w:sz w:val="24"/>
          <w:szCs w:val="24"/>
          <w:lang w:eastAsia="ru-RU"/>
        </w:rPr>
        <w:t>жовчних</w:t>
      </w:r>
      <w:r w:rsidRPr="0039405D">
        <w:rPr>
          <w:rFonts w:ascii="Verdana" w:eastAsia="Times New Roman" w:hAnsi="Verdana" w:cs="Times New Roman"/>
          <w:color w:val="000000"/>
          <w:kern w:val="0"/>
          <w:sz w:val="24"/>
          <w:szCs w:val="24"/>
          <w:lang w:eastAsia="ru-RU"/>
        </w:rPr>
        <w:t xml:space="preserve"> </w:t>
      </w:r>
      <w:r w:rsidRPr="0039405D">
        <w:rPr>
          <w:rFonts w:ascii="Verdana" w:eastAsia="Times New Roman" w:hAnsi="Verdana" w:cs="Times New Roman" w:hint="eastAsia"/>
          <w:color w:val="000000"/>
          <w:kern w:val="0"/>
          <w:sz w:val="24"/>
          <w:szCs w:val="24"/>
          <w:lang w:eastAsia="ru-RU"/>
        </w:rPr>
        <w:t>кислот</w:t>
      </w:r>
      <w:r w:rsidRPr="0039405D">
        <w:rPr>
          <w:rFonts w:ascii="Verdana" w:eastAsia="Times New Roman" w:hAnsi="Verdana" w:cs="Times New Roman"/>
          <w:color w:val="000000"/>
          <w:kern w:val="0"/>
          <w:sz w:val="24"/>
          <w:szCs w:val="24"/>
          <w:lang w:eastAsia="ru-RU"/>
        </w:rPr>
        <w:t xml:space="preserve"> </w:t>
      </w:r>
      <w:r w:rsidRPr="0039405D">
        <w:rPr>
          <w:rFonts w:ascii="Verdana" w:eastAsia="Times New Roman" w:hAnsi="Verdana" w:cs="Times New Roman" w:hint="eastAsia"/>
          <w:color w:val="000000"/>
          <w:kern w:val="0"/>
          <w:sz w:val="24"/>
          <w:szCs w:val="24"/>
          <w:lang w:eastAsia="ru-RU"/>
        </w:rPr>
        <w:t>і</w:t>
      </w:r>
      <w:r w:rsidRPr="0039405D">
        <w:rPr>
          <w:rFonts w:ascii="Verdana" w:eastAsia="Times New Roman" w:hAnsi="Verdana" w:cs="Times New Roman"/>
          <w:color w:val="000000"/>
          <w:kern w:val="0"/>
          <w:sz w:val="24"/>
          <w:szCs w:val="24"/>
          <w:lang w:eastAsia="ru-RU"/>
        </w:rPr>
        <w:t xml:space="preserve"> </w:t>
      </w:r>
      <w:r w:rsidRPr="0039405D">
        <w:rPr>
          <w:rFonts w:ascii="Verdana" w:eastAsia="Times New Roman" w:hAnsi="Verdana" w:cs="Times New Roman" w:hint="eastAsia"/>
          <w:color w:val="000000"/>
          <w:kern w:val="0"/>
          <w:sz w:val="24"/>
          <w:szCs w:val="24"/>
          <w:lang w:eastAsia="ru-RU"/>
        </w:rPr>
        <w:t>ліпідів</w:t>
      </w:r>
      <w:r w:rsidRPr="0039405D">
        <w:rPr>
          <w:rFonts w:ascii="Verdana" w:eastAsia="Times New Roman" w:hAnsi="Verdana" w:cs="Times New Roman"/>
          <w:color w:val="000000"/>
          <w:kern w:val="0"/>
          <w:sz w:val="24"/>
          <w:szCs w:val="24"/>
          <w:lang w:eastAsia="ru-RU"/>
        </w:rPr>
        <w:t xml:space="preserve"> </w:t>
      </w:r>
      <w:r w:rsidRPr="0039405D">
        <w:rPr>
          <w:rFonts w:ascii="Verdana" w:eastAsia="Times New Roman" w:hAnsi="Verdana" w:cs="Times New Roman" w:hint="eastAsia"/>
          <w:color w:val="000000"/>
          <w:kern w:val="0"/>
          <w:sz w:val="24"/>
          <w:szCs w:val="24"/>
          <w:lang w:eastAsia="ru-RU"/>
        </w:rPr>
        <w:t>жовчі</w:t>
      </w:r>
      <w:r w:rsidRPr="0039405D">
        <w:rPr>
          <w:rFonts w:ascii="Verdana" w:eastAsia="Times New Roman" w:hAnsi="Verdana" w:cs="Times New Roman"/>
          <w:color w:val="000000"/>
          <w:kern w:val="0"/>
          <w:sz w:val="24"/>
          <w:szCs w:val="24"/>
          <w:lang w:eastAsia="ru-RU"/>
        </w:rPr>
        <w:t xml:space="preserve"> </w:t>
      </w:r>
      <w:r w:rsidRPr="0039405D">
        <w:rPr>
          <w:rFonts w:ascii="Verdana" w:eastAsia="Times New Roman" w:hAnsi="Verdana" w:cs="Times New Roman" w:hint="eastAsia"/>
          <w:color w:val="000000"/>
          <w:kern w:val="0"/>
          <w:sz w:val="24"/>
          <w:szCs w:val="24"/>
          <w:lang w:eastAsia="ru-RU"/>
        </w:rPr>
        <w:t>самців</w:t>
      </w:r>
      <w:r w:rsidRPr="0039405D">
        <w:rPr>
          <w:rFonts w:ascii="Verdana" w:eastAsia="Times New Roman" w:hAnsi="Verdana" w:cs="Times New Roman"/>
          <w:color w:val="000000"/>
          <w:kern w:val="0"/>
          <w:sz w:val="24"/>
          <w:szCs w:val="24"/>
          <w:lang w:eastAsia="ru-RU"/>
        </w:rPr>
        <w:t xml:space="preserve"> </w:t>
      </w:r>
      <w:r w:rsidRPr="0039405D">
        <w:rPr>
          <w:rFonts w:ascii="Verdana" w:eastAsia="Times New Roman" w:hAnsi="Verdana" w:cs="Times New Roman" w:hint="eastAsia"/>
          <w:color w:val="000000"/>
          <w:kern w:val="0"/>
          <w:sz w:val="24"/>
          <w:szCs w:val="24"/>
          <w:lang w:eastAsia="ru-RU"/>
        </w:rPr>
        <w:t>щурів</w:t>
      </w:r>
      <w:r w:rsidRPr="0039405D">
        <w:rPr>
          <w:rFonts w:ascii="Verdana" w:eastAsia="Times New Roman" w:hAnsi="Verdana" w:cs="Times New Roman"/>
          <w:color w:val="000000"/>
          <w:kern w:val="0"/>
          <w:sz w:val="24"/>
          <w:szCs w:val="24"/>
          <w:lang w:eastAsia="ru-RU"/>
        </w:rPr>
        <w:t xml:space="preserve"> </w:t>
      </w:r>
      <w:r w:rsidRPr="0039405D">
        <w:rPr>
          <w:rFonts w:ascii="Verdana" w:eastAsia="Times New Roman" w:hAnsi="Verdana" w:cs="Times New Roman" w:hint="eastAsia"/>
          <w:color w:val="000000"/>
          <w:kern w:val="0"/>
          <w:sz w:val="24"/>
          <w:szCs w:val="24"/>
          <w:lang w:eastAsia="ru-RU"/>
        </w:rPr>
        <w:t>при</w:t>
      </w:r>
    </w:p>
    <w:p w:rsidR="0039405D" w:rsidRPr="0039405D" w:rsidRDefault="0039405D" w:rsidP="0039405D">
      <w:pPr>
        <w:rPr>
          <w:rFonts w:ascii="Verdana" w:eastAsia="Times New Roman" w:hAnsi="Verdana" w:cs="Times New Roman"/>
          <w:color w:val="000000"/>
          <w:kern w:val="0"/>
          <w:sz w:val="24"/>
          <w:szCs w:val="24"/>
          <w:lang w:eastAsia="ru-RU"/>
        </w:rPr>
      </w:pPr>
      <w:r w:rsidRPr="0039405D">
        <w:rPr>
          <w:rFonts w:ascii="Verdana" w:eastAsia="Times New Roman" w:hAnsi="Verdana" w:cs="Times New Roman" w:hint="eastAsia"/>
          <w:color w:val="000000"/>
          <w:kern w:val="0"/>
          <w:sz w:val="24"/>
          <w:szCs w:val="24"/>
          <w:lang w:eastAsia="ru-RU"/>
        </w:rPr>
        <w:t>дії</w:t>
      </w:r>
      <w:r w:rsidRPr="0039405D">
        <w:rPr>
          <w:rFonts w:ascii="Verdana" w:eastAsia="Times New Roman" w:hAnsi="Verdana" w:cs="Times New Roman"/>
          <w:color w:val="000000"/>
          <w:kern w:val="0"/>
          <w:sz w:val="24"/>
          <w:szCs w:val="24"/>
          <w:lang w:eastAsia="ru-RU"/>
        </w:rPr>
        <w:t xml:space="preserve"> </w:t>
      </w:r>
      <w:r w:rsidRPr="0039405D">
        <w:rPr>
          <w:rFonts w:ascii="Verdana" w:eastAsia="Times New Roman" w:hAnsi="Verdana" w:cs="Times New Roman" w:hint="eastAsia"/>
          <w:color w:val="000000"/>
          <w:kern w:val="0"/>
          <w:sz w:val="24"/>
          <w:szCs w:val="24"/>
          <w:lang w:eastAsia="ru-RU"/>
        </w:rPr>
        <w:t>флутаміду…………………………………………………………………</w:t>
      </w:r>
      <w:r w:rsidRPr="0039405D">
        <w:rPr>
          <w:rFonts w:ascii="Verdana" w:eastAsia="Times New Roman" w:hAnsi="Verdana" w:cs="Times New Roman"/>
          <w:color w:val="000000"/>
          <w:kern w:val="0"/>
          <w:sz w:val="24"/>
          <w:szCs w:val="24"/>
          <w:lang w:eastAsia="ru-RU"/>
        </w:rPr>
        <w:t>.. 115</w:t>
      </w:r>
    </w:p>
    <w:p w:rsidR="0039405D" w:rsidRPr="0039405D" w:rsidRDefault="0039405D" w:rsidP="0039405D">
      <w:pPr>
        <w:rPr>
          <w:rFonts w:ascii="Verdana" w:eastAsia="Times New Roman" w:hAnsi="Verdana" w:cs="Times New Roman"/>
          <w:color w:val="000000"/>
          <w:kern w:val="0"/>
          <w:sz w:val="24"/>
          <w:szCs w:val="24"/>
          <w:lang w:eastAsia="ru-RU"/>
        </w:rPr>
      </w:pPr>
      <w:r w:rsidRPr="0039405D">
        <w:rPr>
          <w:rFonts w:ascii="Verdana" w:eastAsia="Times New Roman" w:hAnsi="Verdana" w:cs="Times New Roman"/>
          <w:color w:val="000000"/>
          <w:kern w:val="0"/>
          <w:sz w:val="24"/>
          <w:szCs w:val="24"/>
          <w:lang w:eastAsia="ru-RU"/>
        </w:rPr>
        <w:t xml:space="preserve">3.8.5. </w:t>
      </w:r>
      <w:r w:rsidRPr="0039405D">
        <w:rPr>
          <w:rFonts w:ascii="Verdana" w:eastAsia="Times New Roman" w:hAnsi="Verdana" w:cs="Times New Roman" w:hint="eastAsia"/>
          <w:color w:val="000000"/>
          <w:kern w:val="0"/>
          <w:sz w:val="24"/>
          <w:szCs w:val="24"/>
          <w:lang w:eastAsia="ru-RU"/>
        </w:rPr>
        <w:t>Вплив</w:t>
      </w:r>
      <w:r w:rsidRPr="0039405D">
        <w:rPr>
          <w:rFonts w:ascii="Verdana" w:eastAsia="Times New Roman" w:hAnsi="Verdana" w:cs="Times New Roman"/>
          <w:color w:val="000000"/>
          <w:kern w:val="0"/>
          <w:sz w:val="24"/>
          <w:szCs w:val="24"/>
          <w:lang w:eastAsia="ru-RU"/>
        </w:rPr>
        <w:t xml:space="preserve"> </w:t>
      </w:r>
      <w:r w:rsidRPr="0039405D">
        <w:rPr>
          <w:rFonts w:ascii="Verdana" w:eastAsia="Times New Roman" w:hAnsi="Verdana" w:cs="Times New Roman" w:hint="eastAsia"/>
          <w:color w:val="000000"/>
          <w:kern w:val="0"/>
          <w:sz w:val="24"/>
          <w:szCs w:val="24"/>
          <w:lang w:eastAsia="ru-RU"/>
        </w:rPr>
        <w:t>флутаміду</w:t>
      </w:r>
      <w:r w:rsidRPr="0039405D">
        <w:rPr>
          <w:rFonts w:ascii="Verdana" w:eastAsia="Times New Roman" w:hAnsi="Verdana" w:cs="Times New Roman"/>
          <w:color w:val="000000"/>
          <w:kern w:val="0"/>
          <w:sz w:val="24"/>
          <w:szCs w:val="24"/>
          <w:lang w:eastAsia="ru-RU"/>
        </w:rPr>
        <w:t xml:space="preserve"> </w:t>
      </w:r>
      <w:r w:rsidRPr="0039405D">
        <w:rPr>
          <w:rFonts w:ascii="Verdana" w:eastAsia="Times New Roman" w:hAnsi="Verdana" w:cs="Times New Roman" w:hint="eastAsia"/>
          <w:color w:val="000000"/>
          <w:kern w:val="0"/>
          <w:sz w:val="24"/>
          <w:szCs w:val="24"/>
          <w:lang w:eastAsia="ru-RU"/>
        </w:rPr>
        <w:t>на</w:t>
      </w:r>
      <w:r w:rsidRPr="0039405D">
        <w:rPr>
          <w:rFonts w:ascii="Verdana" w:eastAsia="Times New Roman" w:hAnsi="Verdana" w:cs="Times New Roman"/>
          <w:color w:val="000000"/>
          <w:kern w:val="0"/>
          <w:sz w:val="24"/>
          <w:szCs w:val="24"/>
          <w:lang w:eastAsia="ru-RU"/>
        </w:rPr>
        <w:t xml:space="preserve"> </w:t>
      </w:r>
      <w:r w:rsidRPr="0039405D">
        <w:rPr>
          <w:rFonts w:ascii="Verdana" w:eastAsia="Times New Roman" w:hAnsi="Verdana" w:cs="Times New Roman" w:hint="eastAsia"/>
          <w:color w:val="000000"/>
          <w:kern w:val="0"/>
          <w:sz w:val="24"/>
          <w:szCs w:val="24"/>
          <w:lang w:eastAsia="ru-RU"/>
        </w:rPr>
        <w:t>продуктивність</w:t>
      </w:r>
      <w:r w:rsidRPr="0039405D">
        <w:rPr>
          <w:rFonts w:ascii="Verdana" w:eastAsia="Times New Roman" w:hAnsi="Verdana" w:cs="Times New Roman"/>
          <w:color w:val="000000"/>
          <w:kern w:val="0"/>
          <w:sz w:val="24"/>
          <w:szCs w:val="24"/>
          <w:lang w:eastAsia="ru-RU"/>
        </w:rPr>
        <w:t xml:space="preserve"> </w:t>
      </w:r>
      <w:r w:rsidRPr="0039405D">
        <w:rPr>
          <w:rFonts w:ascii="Verdana" w:eastAsia="Times New Roman" w:hAnsi="Verdana" w:cs="Times New Roman" w:hint="eastAsia"/>
          <w:color w:val="000000"/>
          <w:kern w:val="0"/>
          <w:sz w:val="24"/>
          <w:szCs w:val="24"/>
          <w:lang w:eastAsia="ru-RU"/>
        </w:rPr>
        <w:t>жовчосекреторного</w:t>
      </w:r>
      <w:r w:rsidRPr="0039405D">
        <w:rPr>
          <w:rFonts w:ascii="Verdana" w:eastAsia="Times New Roman" w:hAnsi="Verdana" w:cs="Times New Roman"/>
          <w:color w:val="000000"/>
          <w:kern w:val="0"/>
          <w:sz w:val="24"/>
          <w:szCs w:val="24"/>
          <w:lang w:eastAsia="ru-RU"/>
        </w:rPr>
        <w:t xml:space="preserve"> </w:t>
      </w:r>
      <w:r w:rsidRPr="0039405D">
        <w:rPr>
          <w:rFonts w:ascii="Verdana" w:eastAsia="Times New Roman" w:hAnsi="Verdana" w:cs="Times New Roman" w:hint="eastAsia"/>
          <w:color w:val="000000"/>
          <w:kern w:val="0"/>
          <w:sz w:val="24"/>
          <w:szCs w:val="24"/>
          <w:lang w:eastAsia="ru-RU"/>
        </w:rPr>
        <w:t>апарату</w:t>
      </w:r>
    </w:p>
    <w:p w:rsidR="0039405D" w:rsidRPr="0039405D" w:rsidRDefault="0039405D" w:rsidP="0039405D">
      <w:pPr>
        <w:rPr>
          <w:rFonts w:ascii="Verdana" w:eastAsia="Times New Roman" w:hAnsi="Verdana" w:cs="Times New Roman"/>
          <w:color w:val="000000"/>
          <w:kern w:val="0"/>
          <w:sz w:val="24"/>
          <w:szCs w:val="24"/>
          <w:lang w:eastAsia="ru-RU"/>
        </w:rPr>
      </w:pPr>
      <w:r w:rsidRPr="0039405D">
        <w:rPr>
          <w:rFonts w:ascii="Verdana" w:eastAsia="Times New Roman" w:hAnsi="Verdana" w:cs="Times New Roman" w:hint="eastAsia"/>
          <w:color w:val="000000"/>
          <w:kern w:val="0"/>
          <w:sz w:val="24"/>
          <w:szCs w:val="24"/>
          <w:lang w:eastAsia="ru-RU"/>
        </w:rPr>
        <w:t>печінки</w:t>
      </w:r>
      <w:r w:rsidRPr="0039405D">
        <w:rPr>
          <w:rFonts w:ascii="Verdana" w:eastAsia="Times New Roman" w:hAnsi="Verdana" w:cs="Times New Roman"/>
          <w:color w:val="000000"/>
          <w:kern w:val="0"/>
          <w:sz w:val="24"/>
          <w:szCs w:val="24"/>
          <w:lang w:eastAsia="ru-RU"/>
        </w:rPr>
        <w:t xml:space="preserve"> </w:t>
      </w:r>
      <w:r w:rsidRPr="0039405D">
        <w:rPr>
          <w:rFonts w:ascii="Verdana" w:eastAsia="Times New Roman" w:hAnsi="Verdana" w:cs="Times New Roman" w:hint="eastAsia"/>
          <w:color w:val="000000"/>
          <w:kern w:val="0"/>
          <w:sz w:val="24"/>
          <w:szCs w:val="24"/>
          <w:lang w:eastAsia="ru-RU"/>
        </w:rPr>
        <w:t>самців</w:t>
      </w:r>
      <w:r w:rsidRPr="0039405D">
        <w:rPr>
          <w:rFonts w:ascii="Verdana" w:eastAsia="Times New Roman" w:hAnsi="Verdana" w:cs="Times New Roman"/>
          <w:color w:val="000000"/>
          <w:kern w:val="0"/>
          <w:sz w:val="24"/>
          <w:szCs w:val="24"/>
          <w:lang w:eastAsia="ru-RU"/>
        </w:rPr>
        <w:t xml:space="preserve"> </w:t>
      </w:r>
      <w:r w:rsidRPr="0039405D">
        <w:rPr>
          <w:rFonts w:ascii="Verdana" w:eastAsia="Times New Roman" w:hAnsi="Verdana" w:cs="Times New Roman" w:hint="eastAsia"/>
          <w:color w:val="000000"/>
          <w:kern w:val="0"/>
          <w:sz w:val="24"/>
          <w:szCs w:val="24"/>
          <w:lang w:eastAsia="ru-RU"/>
        </w:rPr>
        <w:t>щурів…………………………………………………………</w:t>
      </w:r>
      <w:r w:rsidRPr="0039405D">
        <w:rPr>
          <w:rFonts w:ascii="Verdana" w:eastAsia="Times New Roman" w:hAnsi="Verdana" w:cs="Times New Roman"/>
          <w:color w:val="000000"/>
          <w:kern w:val="0"/>
          <w:sz w:val="24"/>
          <w:szCs w:val="24"/>
          <w:lang w:eastAsia="ru-RU"/>
        </w:rPr>
        <w:t>. 119</w:t>
      </w:r>
    </w:p>
    <w:p w:rsidR="0039405D" w:rsidRPr="0039405D" w:rsidRDefault="0039405D" w:rsidP="0039405D">
      <w:pPr>
        <w:rPr>
          <w:rFonts w:ascii="Verdana" w:eastAsia="Times New Roman" w:hAnsi="Verdana" w:cs="Times New Roman"/>
          <w:color w:val="000000"/>
          <w:kern w:val="0"/>
          <w:sz w:val="24"/>
          <w:szCs w:val="24"/>
          <w:lang w:eastAsia="ru-RU"/>
        </w:rPr>
      </w:pPr>
      <w:r w:rsidRPr="0039405D">
        <w:rPr>
          <w:rFonts w:ascii="Verdana" w:eastAsia="Times New Roman" w:hAnsi="Verdana" w:cs="Times New Roman" w:hint="eastAsia"/>
          <w:color w:val="000000"/>
          <w:kern w:val="0"/>
          <w:sz w:val="24"/>
          <w:szCs w:val="24"/>
          <w:lang w:eastAsia="ru-RU"/>
        </w:rPr>
        <w:t>УЗАГАЛЬНЕННЯ</w:t>
      </w:r>
      <w:r w:rsidRPr="0039405D">
        <w:rPr>
          <w:rFonts w:ascii="Verdana" w:eastAsia="Times New Roman" w:hAnsi="Verdana" w:cs="Times New Roman"/>
          <w:color w:val="000000"/>
          <w:kern w:val="0"/>
          <w:sz w:val="24"/>
          <w:szCs w:val="24"/>
          <w:lang w:eastAsia="ru-RU"/>
        </w:rPr>
        <w:t xml:space="preserve"> </w:t>
      </w:r>
      <w:r w:rsidRPr="0039405D">
        <w:rPr>
          <w:rFonts w:ascii="Verdana" w:eastAsia="Times New Roman" w:hAnsi="Verdana" w:cs="Times New Roman" w:hint="eastAsia"/>
          <w:color w:val="000000"/>
          <w:kern w:val="0"/>
          <w:sz w:val="24"/>
          <w:szCs w:val="24"/>
          <w:lang w:eastAsia="ru-RU"/>
        </w:rPr>
        <w:t>РЕЗУЛЬТАТІВ………………………………………</w:t>
      </w:r>
      <w:r w:rsidRPr="0039405D">
        <w:rPr>
          <w:rFonts w:ascii="Verdana" w:eastAsia="Times New Roman" w:hAnsi="Verdana" w:cs="Times New Roman"/>
          <w:color w:val="000000"/>
          <w:kern w:val="0"/>
          <w:sz w:val="24"/>
          <w:szCs w:val="24"/>
          <w:lang w:eastAsia="ru-RU"/>
        </w:rPr>
        <w:t>.. 122</w:t>
      </w:r>
    </w:p>
    <w:p w:rsidR="0039405D" w:rsidRPr="0039405D" w:rsidRDefault="0039405D" w:rsidP="0039405D">
      <w:pPr>
        <w:rPr>
          <w:rFonts w:ascii="Verdana" w:eastAsia="Times New Roman" w:hAnsi="Verdana" w:cs="Times New Roman"/>
          <w:color w:val="000000"/>
          <w:kern w:val="0"/>
          <w:sz w:val="24"/>
          <w:szCs w:val="24"/>
          <w:lang w:eastAsia="ru-RU"/>
        </w:rPr>
      </w:pPr>
      <w:r w:rsidRPr="0039405D">
        <w:rPr>
          <w:rFonts w:ascii="Verdana" w:eastAsia="Times New Roman" w:hAnsi="Verdana" w:cs="Times New Roman" w:hint="eastAsia"/>
          <w:color w:val="000000"/>
          <w:kern w:val="0"/>
          <w:sz w:val="24"/>
          <w:szCs w:val="24"/>
          <w:lang w:eastAsia="ru-RU"/>
        </w:rPr>
        <w:t>ВИСНОВКИ…………………………………………………………………</w:t>
      </w:r>
      <w:r w:rsidRPr="0039405D">
        <w:rPr>
          <w:rFonts w:ascii="Verdana" w:eastAsia="Times New Roman" w:hAnsi="Verdana" w:cs="Times New Roman"/>
          <w:color w:val="000000"/>
          <w:kern w:val="0"/>
          <w:sz w:val="24"/>
          <w:szCs w:val="24"/>
          <w:lang w:eastAsia="ru-RU"/>
        </w:rPr>
        <w:t>.. 129</w:t>
      </w:r>
    </w:p>
    <w:p w:rsidR="00C531FB" w:rsidRDefault="0039405D" w:rsidP="0039405D">
      <w:pPr>
        <w:rPr>
          <w:rFonts w:ascii="Verdana" w:eastAsia="Times New Roman" w:hAnsi="Verdana" w:cs="Times New Roman"/>
          <w:color w:val="000000"/>
          <w:kern w:val="0"/>
          <w:sz w:val="24"/>
          <w:szCs w:val="24"/>
          <w:lang w:eastAsia="ru-RU"/>
        </w:rPr>
      </w:pPr>
      <w:r w:rsidRPr="0039405D">
        <w:rPr>
          <w:rFonts w:ascii="Verdana" w:eastAsia="Times New Roman" w:hAnsi="Verdana" w:cs="Times New Roman" w:hint="eastAsia"/>
          <w:color w:val="000000"/>
          <w:kern w:val="0"/>
          <w:sz w:val="24"/>
          <w:szCs w:val="24"/>
          <w:lang w:eastAsia="ru-RU"/>
        </w:rPr>
        <w:t>СПИСОК</w:t>
      </w:r>
      <w:r w:rsidRPr="0039405D">
        <w:rPr>
          <w:rFonts w:ascii="Verdana" w:eastAsia="Times New Roman" w:hAnsi="Verdana" w:cs="Times New Roman"/>
          <w:color w:val="000000"/>
          <w:kern w:val="0"/>
          <w:sz w:val="24"/>
          <w:szCs w:val="24"/>
          <w:lang w:eastAsia="ru-RU"/>
        </w:rPr>
        <w:t xml:space="preserve"> </w:t>
      </w:r>
      <w:r w:rsidRPr="0039405D">
        <w:rPr>
          <w:rFonts w:ascii="Verdana" w:eastAsia="Times New Roman" w:hAnsi="Verdana" w:cs="Times New Roman" w:hint="eastAsia"/>
          <w:color w:val="000000"/>
          <w:kern w:val="0"/>
          <w:sz w:val="24"/>
          <w:szCs w:val="24"/>
          <w:lang w:eastAsia="ru-RU"/>
        </w:rPr>
        <w:t>ВИКОРИСТАНИХ</w:t>
      </w:r>
      <w:r w:rsidRPr="0039405D">
        <w:rPr>
          <w:rFonts w:ascii="Verdana" w:eastAsia="Times New Roman" w:hAnsi="Verdana" w:cs="Times New Roman"/>
          <w:color w:val="000000"/>
          <w:kern w:val="0"/>
          <w:sz w:val="24"/>
          <w:szCs w:val="24"/>
          <w:lang w:eastAsia="ru-RU"/>
        </w:rPr>
        <w:t xml:space="preserve"> </w:t>
      </w:r>
      <w:r w:rsidRPr="0039405D">
        <w:rPr>
          <w:rFonts w:ascii="Verdana" w:eastAsia="Times New Roman" w:hAnsi="Verdana" w:cs="Times New Roman" w:hint="eastAsia"/>
          <w:color w:val="000000"/>
          <w:kern w:val="0"/>
          <w:sz w:val="24"/>
          <w:szCs w:val="24"/>
          <w:lang w:eastAsia="ru-RU"/>
        </w:rPr>
        <w:t>ДЖЕРЕЛ…………………………………</w:t>
      </w:r>
      <w:r w:rsidRPr="0039405D">
        <w:rPr>
          <w:rFonts w:ascii="Verdana" w:eastAsia="Times New Roman" w:hAnsi="Verdana" w:cs="Times New Roman"/>
          <w:color w:val="000000"/>
          <w:kern w:val="0"/>
          <w:sz w:val="24"/>
          <w:szCs w:val="24"/>
          <w:lang w:eastAsia="ru-RU"/>
        </w:rPr>
        <w:t>. 13</w:t>
      </w:r>
    </w:p>
    <w:p w:rsidR="0039405D" w:rsidRDefault="0039405D" w:rsidP="0039405D">
      <w:pPr>
        <w:rPr>
          <w:rFonts w:ascii="Verdana" w:eastAsia="Times New Roman" w:hAnsi="Verdana" w:cs="Times New Roman"/>
          <w:color w:val="000000"/>
          <w:kern w:val="0"/>
          <w:sz w:val="24"/>
          <w:szCs w:val="24"/>
          <w:lang w:eastAsia="ru-RU"/>
        </w:rPr>
      </w:pPr>
    </w:p>
    <w:p w:rsidR="0039405D" w:rsidRDefault="0039405D" w:rsidP="0039405D">
      <w:pPr>
        <w:rPr>
          <w:rFonts w:ascii="Verdana" w:eastAsia="Times New Roman" w:hAnsi="Verdana" w:cs="Times New Roman"/>
          <w:color w:val="000000"/>
          <w:kern w:val="0"/>
          <w:sz w:val="24"/>
          <w:szCs w:val="24"/>
          <w:lang w:eastAsia="ru-RU"/>
        </w:rPr>
      </w:pPr>
    </w:p>
    <w:p w:rsidR="0039405D" w:rsidRDefault="0039405D" w:rsidP="0039405D">
      <w:pPr>
        <w:rPr>
          <w:rFonts w:ascii="Verdana" w:eastAsia="Times New Roman" w:hAnsi="Verdana" w:cs="Times New Roman"/>
          <w:color w:val="000000"/>
          <w:kern w:val="0"/>
          <w:sz w:val="24"/>
          <w:szCs w:val="24"/>
          <w:lang w:eastAsia="ru-RU"/>
        </w:rPr>
      </w:pPr>
    </w:p>
    <w:p w:rsidR="0039405D" w:rsidRDefault="0039405D" w:rsidP="0039405D">
      <w:r>
        <w:rPr>
          <w:rFonts w:hint="eastAsia"/>
        </w:rPr>
        <w:t>ВИСНОВКИ</w:t>
      </w:r>
    </w:p>
    <w:p w:rsidR="0039405D" w:rsidRDefault="0039405D" w:rsidP="0039405D">
      <w:r>
        <w:rPr>
          <w:rFonts w:hint="eastAsia"/>
        </w:rPr>
        <w:t>У</w:t>
      </w:r>
      <w:r>
        <w:t></w:t>
      </w:r>
      <w:r>
        <w:rPr>
          <w:rFonts w:hint="eastAsia"/>
        </w:rPr>
        <w:t>дисертації</w:t>
      </w:r>
      <w:r>
        <w:t></w:t>
      </w:r>
      <w:r>
        <w:rPr>
          <w:rFonts w:hint="eastAsia"/>
        </w:rPr>
        <w:t>відповідно</w:t>
      </w:r>
      <w:r>
        <w:t></w:t>
      </w:r>
      <w:r>
        <w:rPr>
          <w:rFonts w:hint="eastAsia"/>
        </w:rPr>
        <w:t>до</w:t>
      </w:r>
      <w:r>
        <w:t></w:t>
      </w:r>
      <w:r>
        <w:rPr>
          <w:rFonts w:hint="eastAsia"/>
        </w:rPr>
        <w:t>мети</w:t>
      </w:r>
      <w:r>
        <w:t></w:t>
      </w:r>
      <w:r>
        <w:t></w:t>
      </w:r>
      <w:r>
        <w:rPr>
          <w:rFonts w:hint="eastAsia"/>
        </w:rPr>
        <w:t>вирішено</w:t>
      </w:r>
      <w:r>
        <w:t></w:t>
      </w:r>
      <w:r>
        <w:rPr>
          <w:rFonts w:hint="eastAsia"/>
        </w:rPr>
        <w:t>актуальне</w:t>
      </w:r>
      <w:r>
        <w:t></w:t>
      </w:r>
      <w:r>
        <w:rPr>
          <w:rFonts w:hint="eastAsia"/>
        </w:rPr>
        <w:t>наукове</w:t>
      </w:r>
      <w:r>
        <w:t></w:t>
      </w:r>
      <w:r>
        <w:rPr>
          <w:rFonts w:hint="eastAsia"/>
        </w:rPr>
        <w:t>завдання</w:t>
      </w:r>
      <w:r>
        <w:t></w:t>
      </w:r>
    </w:p>
    <w:p w:rsidR="0039405D" w:rsidRDefault="0039405D" w:rsidP="0039405D">
      <w:r>
        <w:rPr>
          <w:rFonts w:hint="eastAsia"/>
        </w:rPr>
        <w:t>яке</w:t>
      </w:r>
      <w:r>
        <w:t></w:t>
      </w:r>
      <w:r>
        <w:rPr>
          <w:rFonts w:hint="eastAsia"/>
        </w:rPr>
        <w:t>стосується</w:t>
      </w:r>
      <w:r>
        <w:t></w:t>
      </w:r>
      <w:r>
        <w:rPr>
          <w:rFonts w:hint="eastAsia"/>
        </w:rPr>
        <w:t>впливу</w:t>
      </w:r>
      <w:r>
        <w:t></w:t>
      </w:r>
      <w:r>
        <w:rPr>
          <w:rFonts w:hint="eastAsia"/>
        </w:rPr>
        <w:t>тестостерону</w:t>
      </w:r>
      <w:r>
        <w:t></w:t>
      </w:r>
      <w:r>
        <w:rPr>
          <w:rFonts w:hint="eastAsia"/>
        </w:rPr>
        <w:t>на</w:t>
      </w:r>
      <w:r>
        <w:t></w:t>
      </w:r>
      <w:r>
        <w:rPr>
          <w:rFonts w:hint="eastAsia"/>
        </w:rPr>
        <w:t>зовнішньосекреторну</w:t>
      </w:r>
      <w:r>
        <w:t></w:t>
      </w:r>
      <w:r>
        <w:rPr>
          <w:rFonts w:hint="eastAsia"/>
        </w:rPr>
        <w:t>функцію</w:t>
      </w:r>
    </w:p>
    <w:p w:rsidR="0039405D" w:rsidRDefault="0039405D" w:rsidP="0039405D">
      <w:r>
        <w:rPr>
          <w:rFonts w:hint="eastAsia"/>
        </w:rPr>
        <w:t>печінки</w:t>
      </w:r>
      <w:r>
        <w:t></w:t>
      </w:r>
      <w:r>
        <w:rPr>
          <w:rFonts w:hint="eastAsia"/>
        </w:rPr>
        <w:t>за</w:t>
      </w:r>
      <w:r>
        <w:t></w:t>
      </w:r>
      <w:r>
        <w:rPr>
          <w:rFonts w:hint="eastAsia"/>
        </w:rPr>
        <w:t>різних</w:t>
      </w:r>
      <w:r>
        <w:t></w:t>
      </w:r>
      <w:r>
        <w:rPr>
          <w:rFonts w:hint="eastAsia"/>
        </w:rPr>
        <w:t>умов</w:t>
      </w:r>
      <w:r>
        <w:t></w:t>
      </w:r>
      <w:r>
        <w:rPr>
          <w:rFonts w:hint="eastAsia"/>
        </w:rPr>
        <w:t>екзогенного</w:t>
      </w:r>
      <w:r>
        <w:t></w:t>
      </w:r>
      <w:r>
        <w:rPr>
          <w:rFonts w:hint="eastAsia"/>
        </w:rPr>
        <w:t>навантаження</w:t>
      </w:r>
      <w:r>
        <w:t></w:t>
      </w:r>
      <w:r>
        <w:rPr>
          <w:rFonts w:hint="eastAsia"/>
        </w:rPr>
        <w:t>організму</w:t>
      </w:r>
      <w:r>
        <w:t></w:t>
      </w:r>
      <w:r>
        <w:rPr>
          <w:rFonts w:hint="eastAsia"/>
        </w:rPr>
        <w:t>в</w:t>
      </w:r>
      <w:r>
        <w:t></w:t>
      </w:r>
      <w:r>
        <w:rPr>
          <w:rFonts w:hint="eastAsia"/>
        </w:rPr>
        <w:t>порівняльному</w:t>
      </w:r>
    </w:p>
    <w:p w:rsidR="0039405D" w:rsidRDefault="0039405D" w:rsidP="0039405D">
      <w:r>
        <w:rPr>
          <w:rFonts w:hint="eastAsia"/>
        </w:rPr>
        <w:t>аспекті</w:t>
      </w:r>
      <w:r>
        <w:t></w:t>
      </w:r>
      <w:r>
        <w:rPr>
          <w:rFonts w:hint="eastAsia"/>
        </w:rPr>
        <w:t>на</w:t>
      </w:r>
      <w:r>
        <w:t></w:t>
      </w:r>
      <w:r>
        <w:rPr>
          <w:rFonts w:hint="eastAsia"/>
        </w:rPr>
        <w:t>самцях</w:t>
      </w:r>
      <w:r>
        <w:t></w:t>
      </w:r>
      <w:r>
        <w:rPr>
          <w:rFonts w:hint="eastAsia"/>
        </w:rPr>
        <w:t>та</w:t>
      </w:r>
      <w:r>
        <w:t></w:t>
      </w:r>
      <w:r>
        <w:rPr>
          <w:rFonts w:hint="eastAsia"/>
        </w:rPr>
        <w:t>самицях</w:t>
      </w:r>
      <w:r>
        <w:t></w:t>
      </w:r>
      <w:r>
        <w:rPr>
          <w:rFonts w:hint="eastAsia"/>
        </w:rPr>
        <w:t>щурів</w:t>
      </w:r>
      <w:r>
        <w:t></w:t>
      </w:r>
      <w:r>
        <w:rPr>
          <w:rFonts w:hint="eastAsia"/>
        </w:rPr>
        <w:t>і</w:t>
      </w:r>
      <w:r>
        <w:t></w:t>
      </w:r>
      <w:r>
        <w:rPr>
          <w:rFonts w:hint="eastAsia"/>
        </w:rPr>
        <w:t>зроблені</w:t>
      </w:r>
      <w:r>
        <w:t></w:t>
      </w:r>
      <w:r>
        <w:rPr>
          <w:rFonts w:hint="eastAsia"/>
        </w:rPr>
        <w:t>відповідні</w:t>
      </w:r>
      <w:r>
        <w:t></w:t>
      </w:r>
      <w:r>
        <w:rPr>
          <w:rFonts w:hint="eastAsia"/>
        </w:rPr>
        <w:t>висновки</w:t>
      </w:r>
      <w:r>
        <w:t></w:t>
      </w:r>
    </w:p>
    <w:p w:rsidR="0039405D" w:rsidRDefault="0039405D" w:rsidP="0039405D">
      <w:r>
        <w:t></w:t>
      </w:r>
      <w:r>
        <w:t></w:t>
      </w:r>
      <w:r>
        <w:t></w:t>
      </w:r>
      <w:r>
        <w:rPr>
          <w:rFonts w:hint="eastAsia"/>
        </w:rPr>
        <w:t>Порівняльний</w:t>
      </w:r>
      <w:r>
        <w:t></w:t>
      </w:r>
      <w:r>
        <w:rPr>
          <w:rFonts w:hint="eastAsia"/>
        </w:rPr>
        <w:t>аналіз</w:t>
      </w:r>
      <w:r>
        <w:t></w:t>
      </w:r>
      <w:r>
        <w:rPr>
          <w:rFonts w:hint="eastAsia"/>
        </w:rPr>
        <w:t>динаміки</w:t>
      </w:r>
      <w:r>
        <w:t></w:t>
      </w:r>
      <w:r>
        <w:rPr>
          <w:rFonts w:hint="eastAsia"/>
        </w:rPr>
        <w:t>холерезу</w:t>
      </w:r>
      <w:r>
        <w:t></w:t>
      </w:r>
      <w:r>
        <w:rPr>
          <w:rFonts w:hint="eastAsia"/>
        </w:rPr>
        <w:t>в</w:t>
      </w:r>
      <w:r>
        <w:t></w:t>
      </w:r>
      <w:r>
        <w:rPr>
          <w:rFonts w:hint="eastAsia"/>
        </w:rPr>
        <w:t>самців</w:t>
      </w:r>
      <w:r>
        <w:t></w:t>
      </w:r>
      <w:r>
        <w:rPr>
          <w:rFonts w:hint="eastAsia"/>
        </w:rPr>
        <w:t>і</w:t>
      </w:r>
      <w:r>
        <w:t></w:t>
      </w:r>
      <w:r>
        <w:rPr>
          <w:rFonts w:hint="eastAsia"/>
        </w:rPr>
        <w:t>самиць</w:t>
      </w:r>
      <w:r>
        <w:t></w:t>
      </w:r>
      <w:r>
        <w:rPr>
          <w:rFonts w:hint="eastAsia"/>
        </w:rPr>
        <w:t>щурів</w:t>
      </w:r>
    </w:p>
    <w:p w:rsidR="0039405D" w:rsidRDefault="0039405D" w:rsidP="0039405D">
      <w:r>
        <w:rPr>
          <w:rFonts w:hint="eastAsia"/>
        </w:rPr>
        <w:t>виявив</w:t>
      </w:r>
      <w:r>
        <w:t></w:t>
      </w:r>
      <w:r>
        <w:rPr>
          <w:rFonts w:hint="eastAsia"/>
        </w:rPr>
        <w:t>достовірно</w:t>
      </w:r>
      <w:r>
        <w:t></w:t>
      </w:r>
      <w:r>
        <w:rPr>
          <w:rFonts w:hint="eastAsia"/>
        </w:rPr>
        <w:t>вищу</w:t>
      </w:r>
      <w:r>
        <w:t></w:t>
      </w:r>
      <w:r>
        <w:rPr>
          <w:rFonts w:hint="eastAsia"/>
        </w:rPr>
        <w:t>об’ємну</w:t>
      </w:r>
      <w:r>
        <w:t></w:t>
      </w:r>
      <w:r>
        <w:rPr>
          <w:rFonts w:hint="eastAsia"/>
        </w:rPr>
        <w:t>швидкість</w:t>
      </w:r>
      <w:r>
        <w:t></w:t>
      </w:r>
      <w:r>
        <w:rPr>
          <w:rFonts w:hint="eastAsia"/>
        </w:rPr>
        <w:t>секреції</w:t>
      </w:r>
      <w:r>
        <w:t></w:t>
      </w:r>
      <w:r>
        <w:rPr>
          <w:rFonts w:hint="eastAsia"/>
        </w:rPr>
        <w:t>на</w:t>
      </w:r>
      <w:r>
        <w:t></w:t>
      </w:r>
      <w:r>
        <w:t></w:t>
      </w:r>
      <w:r>
        <w:t></w:t>
      </w:r>
      <w:r>
        <w:t></w:t>
      </w:r>
      <w:r>
        <w:t></w:t>
      </w:r>
      <w:r>
        <w:t></w:t>
      </w:r>
      <w:r>
        <w:t></w:t>
      </w:r>
      <w:r>
        <w:t></w:t>
      </w:r>
      <w:r>
        <w:rPr>
          <w:rFonts w:hint="eastAsia"/>
        </w:rPr>
        <w:t>р</w:t>
      </w:r>
      <w:r>
        <w:t></w:t>
      </w:r>
      <w:r>
        <w:t></w:t>
      </w:r>
      <w:r>
        <w:t></w:t>
      </w:r>
      <w:r>
        <w:t></w:t>
      </w:r>
      <w:r>
        <w:t></w:t>
      </w:r>
      <w:r>
        <w:t></w:t>
      </w:r>
      <w:r>
        <w:t></w:t>
      </w:r>
      <w:r>
        <w:rPr>
          <w:rFonts w:hint="eastAsia"/>
        </w:rPr>
        <w:t>та</w:t>
      </w:r>
    </w:p>
    <w:p w:rsidR="0039405D" w:rsidRDefault="0039405D" w:rsidP="0039405D">
      <w:r>
        <w:rPr>
          <w:rFonts w:hint="eastAsia"/>
        </w:rPr>
        <w:t>більш</w:t>
      </w:r>
      <w:r>
        <w:t></w:t>
      </w:r>
      <w:r>
        <w:rPr>
          <w:rFonts w:hint="eastAsia"/>
        </w:rPr>
        <w:t>високі</w:t>
      </w:r>
      <w:r>
        <w:t></w:t>
      </w:r>
      <w:r>
        <w:rPr>
          <w:rFonts w:hint="eastAsia"/>
        </w:rPr>
        <w:t>концентрації</w:t>
      </w:r>
      <w:r>
        <w:t></w:t>
      </w:r>
      <w:r>
        <w:rPr>
          <w:rFonts w:hint="eastAsia"/>
        </w:rPr>
        <w:t>кон’югованих</w:t>
      </w:r>
      <w:r>
        <w:t></w:t>
      </w:r>
      <w:r>
        <w:rPr>
          <w:rFonts w:hint="eastAsia"/>
        </w:rPr>
        <w:t>жовчних</w:t>
      </w:r>
      <w:r>
        <w:t></w:t>
      </w:r>
      <w:r>
        <w:rPr>
          <w:rFonts w:hint="eastAsia"/>
        </w:rPr>
        <w:t>кислот</w:t>
      </w:r>
      <w:r>
        <w:t></w:t>
      </w:r>
      <w:r>
        <w:rPr>
          <w:rFonts w:hint="eastAsia"/>
        </w:rPr>
        <w:t>в</w:t>
      </w:r>
      <w:r>
        <w:t></w:t>
      </w:r>
      <w:r>
        <w:rPr>
          <w:rFonts w:hint="eastAsia"/>
        </w:rPr>
        <w:t>жовчі</w:t>
      </w:r>
      <w:r>
        <w:t></w:t>
      </w:r>
      <w:r>
        <w:rPr>
          <w:rFonts w:hint="eastAsia"/>
        </w:rPr>
        <w:t>самців</w:t>
      </w:r>
      <w:r>
        <w:t></w:t>
      </w:r>
    </w:p>
    <w:p w:rsidR="0039405D" w:rsidRDefault="0039405D" w:rsidP="0039405D">
      <w:r>
        <w:rPr>
          <w:rFonts w:hint="eastAsia"/>
        </w:rPr>
        <w:t>Внутрішньопортальне</w:t>
      </w:r>
      <w:r>
        <w:t></w:t>
      </w:r>
      <w:r>
        <w:rPr>
          <w:rFonts w:hint="eastAsia"/>
        </w:rPr>
        <w:t>введення</w:t>
      </w:r>
      <w:r>
        <w:t></w:t>
      </w:r>
      <w:r>
        <w:rPr>
          <w:rFonts w:hint="eastAsia"/>
        </w:rPr>
        <w:t>тестостерону</w:t>
      </w:r>
      <w:r>
        <w:t></w:t>
      </w:r>
      <w:r>
        <w:rPr>
          <w:rFonts w:hint="eastAsia"/>
        </w:rPr>
        <w:t>самицям</w:t>
      </w:r>
      <w:r>
        <w:t></w:t>
      </w:r>
      <w:r>
        <w:rPr>
          <w:rFonts w:hint="eastAsia"/>
        </w:rPr>
        <w:t>щурів</w:t>
      </w:r>
      <w:r>
        <w:t></w:t>
      </w:r>
      <w:r>
        <w:rPr>
          <w:rFonts w:hint="eastAsia"/>
        </w:rPr>
        <w:t>сприяло</w:t>
      </w:r>
    </w:p>
    <w:p w:rsidR="0039405D" w:rsidRDefault="0039405D" w:rsidP="0039405D">
      <w:r>
        <w:rPr>
          <w:rFonts w:hint="eastAsia"/>
        </w:rPr>
        <w:t>достовірному</w:t>
      </w:r>
      <w:r>
        <w:t></w:t>
      </w:r>
      <w:r>
        <w:rPr>
          <w:rFonts w:hint="eastAsia"/>
        </w:rPr>
        <w:t>підвищенню</w:t>
      </w:r>
      <w:r>
        <w:t></w:t>
      </w:r>
      <w:r>
        <w:rPr>
          <w:rFonts w:hint="eastAsia"/>
        </w:rPr>
        <w:t>холесекреції</w:t>
      </w:r>
      <w:r>
        <w:t></w:t>
      </w:r>
      <w:r>
        <w:rPr>
          <w:rFonts w:hint="eastAsia"/>
        </w:rPr>
        <w:t>на</w:t>
      </w:r>
      <w:r>
        <w:t></w:t>
      </w:r>
      <w:r>
        <w:t></w:t>
      </w:r>
      <w:r>
        <w:t></w:t>
      </w:r>
      <w:r>
        <w:t></w:t>
      </w:r>
      <w:r>
        <w:t></w:t>
      </w:r>
      <w:r>
        <w:t></w:t>
      </w:r>
      <w:r>
        <w:t></w:t>
      </w:r>
      <w:r>
        <w:t></w:t>
      </w:r>
      <w:r>
        <w:rPr>
          <w:rFonts w:hint="eastAsia"/>
        </w:rPr>
        <w:t>р</w:t>
      </w:r>
      <w:r>
        <w:t></w:t>
      </w:r>
      <w:r>
        <w:t></w:t>
      </w:r>
      <w:r>
        <w:t></w:t>
      </w:r>
      <w:r>
        <w:t></w:t>
      </w:r>
      <w:r>
        <w:t></w:t>
      </w:r>
      <w:r>
        <w:t></w:t>
      </w:r>
      <w:r>
        <w:t></w:t>
      </w:r>
      <w:r>
        <w:t></w:t>
      </w:r>
      <w:r>
        <w:rPr>
          <w:rFonts w:hint="eastAsia"/>
        </w:rPr>
        <w:t>а</w:t>
      </w:r>
      <w:r>
        <w:t></w:t>
      </w:r>
      <w:r>
        <w:rPr>
          <w:rFonts w:hint="eastAsia"/>
        </w:rPr>
        <w:t>застосування</w:t>
      </w:r>
    </w:p>
    <w:p w:rsidR="0039405D" w:rsidRDefault="0039405D" w:rsidP="0039405D">
      <w:r>
        <w:rPr>
          <w:rFonts w:hint="eastAsia"/>
        </w:rPr>
        <w:t>цього</w:t>
      </w:r>
      <w:r>
        <w:t></w:t>
      </w:r>
      <w:r>
        <w:rPr>
          <w:rFonts w:hint="eastAsia"/>
        </w:rPr>
        <w:t>гормону</w:t>
      </w:r>
      <w:r>
        <w:t></w:t>
      </w:r>
      <w:r>
        <w:rPr>
          <w:rFonts w:hint="eastAsia"/>
        </w:rPr>
        <w:t>аналогічним</w:t>
      </w:r>
      <w:r>
        <w:t></w:t>
      </w:r>
      <w:r>
        <w:rPr>
          <w:rFonts w:hint="eastAsia"/>
        </w:rPr>
        <w:t>чином</w:t>
      </w:r>
      <w:r>
        <w:t></w:t>
      </w:r>
      <w:r>
        <w:rPr>
          <w:rFonts w:hint="eastAsia"/>
        </w:rPr>
        <w:t>у</w:t>
      </w:r>
      <w:r>
        <w:t></w:t>
      </w:r>
      <w:r>
        <w:rPr>
          <w:rFonts w:hint="eastAsia"/>
        </w:rPr>
        <w:t>самців</w:t>
      </w:r>
      <w:r>
        <w:t></w:t>
      </w:r>
      <w:r>
        <w:rPr>
          <w:rFonts w:hint="eastAsia"/>
        </w:rPr>
        <w:t>обумовлювало</w:t>
      </w:r>
      <w:r>
        <w:t></w:t>
      </w:r>
      <w:r>
        <w:rPr>
          <w:rFonts w:hint="eastAsia"/>
        </w:rPr>
        <w:t>гальмування</w:t>
      </w:r>
    </w:p>
    <w:p w:rsidR="0039405D" w:rsidRDefault="0039405D" w:rsidP="0039405D">
      <w:r>
        <w:rPr>
          <w:rFonts w:hint="eastAsia"/>
        </w:rPr>
        <w:t>даного</w:t>
      </w:r>
      <w:r>
        <w:t></w:t>
      </w:r>
      <w:r>
        <w:rPr>
          <w:rFonts w:hint="eastAsia"/>
        </w:rPr>
        <w:t>процесу</w:t>
      </w:r>
      <w:r>
        <w:t></w:t>
      </w:r>
    </w:p>
    <w:p w:rsidR="0039405D" w:rsidRDefault="0039405D" w:rsidP="0039405D">
      <w:r>
        <w:t></w:t>
      </w:r>
      <w:r>
        <w:t></w:t>
      </w:r>
      <w:r>
        <w:t></w:t>
      </w:r>
      <w:r>
        <w:rPr>
          <w:rFonts w:hint="eastAsia"/>
        </w:rPr>
        <w:t>Гальмування</w:t>
      </w:r>
      <w:r>
        <w:t></w:t>
      </w:r>
      <w:r>
        <w:rPr>
          <w:rFonts w:hint="eastAsia"/>
        </w:rPr>
        <w:t>холерезу</w:t>
      </w:r>
      <w:r>
        <w:t></w:t>
      </w:r>
      <w:r>
        <w:rPr>
          <w:rFonts w:hint="eastAsia"/>
        </w:rPr>
        <w:t>при</w:t>
      </w:r>
      <w:r>
        <w:t></w:t>
      </w:r>
      <w:r>
        <w:rPr>
          <w:rFonts w:hint="eastAsia"/>
        </w:rPr>
        <w:t>внутрішньопортальному</w:t>
      </w:r>
      <w:r>
        <w:t></w:t>
      </w:r>
      <w:r>
        <w:rPr>
          <w:rFonts w:hint="eastAsia"/>
        </w:rPr>
        <w:t>введенні</w:t>
      </w:r>
    </w:p>
    <w:p w:rsidR="0039405D" w:rsidRDefault="0039405D" w:rsidP="0039405D">
      <w:r>
        <w:rPr>
          <w:rFonts w:hint="eastAsia"/>
        </w:rPr>
        <w:t>тестостерону</w:t>
      </w:r>
      <w:r>
        <w:t></w:t>
      </w:r>
      <w:r>
        <w:rPr>
          <w:rFonts w:hint="eastAsia"/>
        </w:rPr>
        <w:t>супроводжувалося</w:t>
      </w:r>
      <w:r>
        <w:t></w:t>
      </w:r>
      <w:r>
        <w:rPr>
          <w:rFonts w:hint="eastAsia"/>
        </w:rPr>
        <w:t>зниженням</w:t>
      </w:r>
      <w:r>
        <w:t></w:t>
      </w:r>
      <w:r>
        <w:rPr>
          <w:rFonts w:hint="eastAsia"/>
        </w:rPr>
        <w:t>концентрації</w:t>
      </w:r>
      <w:r>
        <w:t></w:t>
      </w:r>
      <w:r>
        <w:rPr>
          <w:rFonts w:hint="eastAsia"/>
        </w:rPr>
        <w:t>таурохолату</w:t>
      </w:r>
      <w:r>
        <w:t></w:t>
      </w:r>
    </w:p>
    <w:p w:rsidR="0039405D" w:rsidRDefault="0039405D" w:rsidP="0039405D">
      <w:r>
        <w:rPr>
          <w:rFonts w:hint="eastAsia"/>
        </w:rPr>
        <w:t>глікохолату</w:t>
      </w:r>
      <w:r>
        <w:t></w:t>
      </w:r>
      <w:r>
        <w:t></w:t>
      </w:r>
      <w:r>
        <w:rPr>
          <w:rFonts w:hint="eastAsia"/>
        </w:rPr>
        <w:t>дигідроксихоланових</w:t>
      </w:r>
      <w:r>
        <w:t></w:t>
      </w:r>
      <w:r>
        <w:rPr>
          <w:rFonts w:hint="eastAsia"/>
        </w:rPr>
        <w:t>тауро</w:t>
      </w:r>
      <w:r>
        <w:t></w:t>
      </w:r>
      <w:r>
        <w:t></w:t>
      </w:r>
      <w:r>
        <w:rPr>
          <w:rFonts w:hint="eastAsia"/>
        </w:rPr>
        <w:t>і</w:t>
      </w:r>
      <w:r>
        <w:t></w:t>
      </w:r>
      <w:r>
        <w:rPr>
          <w:rFonts w:hint="eastAsia"/>
        </w:rPr>
        <w:t>глікокон</w:t>
      </w:r>
      <w:r>
        <w:t></w:t>
      </w:r>
      <w:r>
        <w:rPr>
          <w:rFonts w:hint="eastAsia"/>
        </w:rPr>
        <w:t>югатів</w:t>
      </w:r>
      <w:r>
        <w:t></w:t>
      </w:r>
      <w:r>
        <w:rPr>
          <w:rFonts w:hint="eastAsia"/>
        </w:rPr>
        <w:t>жовчних</w:t>
      </w:r>
      <w:r>
        <w:t></w:t>
      </w:r>
      <w:r>
        <w:rPr>
          <w:rFonts w:hint="eastAsia"/>
        </w:rPr>
        <w:t>кислот</w:t>
      </w:r>
      <w:r>
        <w:t></w:t>
      </w:r>
      <w:r>
        <w:rPr>
          <w:rFonts w:hint="eastAsia"/>
        </w:rPr>
        <w:t>у</w:t>
      </w:r>
    </w:p>
    <w:p w:rsidR="0039405D" w:rsidRDefault="0039405D" w:rsidP="0039405D">
      <w:r>
        <w:rPr>
          <w:rFonts w:hint="eastAsia"/>
        </w:rPr>
        <w:t>печінковому</w:t>
      </w:r>
      <w:r>
        <w:t></w:t>
      </w:r>
      <w:r>
        <w:rPr>
          <w:rFonts w:hint="eastAsia"/>
        </w:rPr>
        <w:t>секреті</w:t>
      </w:r>
      <w:r>
        <w:t></w:t>
      </w:r>
      <w:r>
        <w:rPr>
          <w:rFonts w:hint="eastAsia"/>
        </w:rPr>
        <w:t>самців</w:t>
      </w:r>
      <w:r>
        <w:t></w:t>
      </w:r>
      <w:r>
        <w:t></w:t>
      </w:r>
      <w:r>
        <w:rPr>
          <w:rFonts w:hint="eastAsia"/>
        </w:rPr>
        <w:t>У</w:t>
      </w:r>
      <w:r>
        <w:t></w:t>
      </w:r>
      <w:r>
        <w:rPr>
          <w:rFonts w:hint="eastAsia"/>
        </w:rPr>
        <w:t>жовчі</w:t>
      </w:r>
      <w:r>
        <w:t></w:t>
      </w:r>
      <w:r>
        <w:rPr>
          <w:rFonts w:hint="eastAsia"/>
        </w:rPr>
        <w:t>самиць</w:t>
      </w:r>
      <w:r>
        <w:t></w:t>
      </w:r>
      <w:r>
        <w:rPr>
          <w:rFonts w:hint="eastAsia"/>
        </w:rPr>
        <w:t>вміст</w:t>
      </w:r>
      <w:r>
        <w:t></w:t>
      </w:r>
      <w:r>
        <w:rPr>
          <w:rFonts w:hint="eastAsia"/>
        </w:rPr>
        <w:t>таурохолату</w:t>
      </w:r>
      <w:r>
        <w:t></w:t>
      </w:r>
      <w:r>
        <w:rPr>
          <w:rFonts w:hint="eastAsia"/>
        </w:rPr>
        <w:t>і</w:t>
      </w:r>
      <w:r>
        <w:t></w:t>
      </w:r>
      <w:r>
        <w:rPr>
          <w:rFonts w:hint="eastAsia"/>
        </w:rPr>
        <w:t>глікохолату</w:t>
      </w:r>
    </w:p>
    <w:p w:rsidR="0039405D" w:rsidRDefault="0039405D" w:rsidP="0039405D">
      <w:r>
        <w:rPr>
          <w:rFonts w:hint="eastAsia"/>
        </w:rPr>
        <w:t>збільшувався</w:t>
      </w:r>
      <w:r>
        <w:t></w:t>
      </w:r>
      <w:r>
        <w:t></w:t>
      </w:r>
      <w:r>
        <w:rPr>
          <w:rFonts w:hint="eastAsia"/>
        </w:rPr>
        <w:t>що</w:t>
      </w:r>
      <w:r>
        <w:t></w:t>
      </w:r>
      <w:r>
        <w:rPr>
          <w:rFonts w:hint="eastAsia"/>
        </w:rPr>
        <w:t>свідчить</w:t>
      </w:r>
      <w:r>
        <w:t></w:t>
      </w:r>
      <w:r>
        <w:rPr>
          <w:rFonts w:hint="eastAsia"/>
        </w:rPr>
        <w:t>про</w:t>
      </w:r>
      <w:r>
        <w:t></w:t>
      </w:r>
      <w:r>
        <w:rPr>
          <w:rFonts w:hint="eastAsia"/>
        </w:rPr>
        <w:t>зростання</w:t>
      </w:r>
      <w:r>
        <w:t></w:t>
      </w:r>
      <w:r>
        <w:rPr>
          <w:rFonts w:hint="eastAsia"/>
        </w:rPr>
        <w:t>ефективності</w:t>
      </w:r>
      <w:r>
        <w:t></w:t>
      </w:r>
      <w:r>
        <w:rPr>
          <w:rFonts w:hint="eastAsia"/>
        </w:rPr>
        <w:t>процесів</w:t>
      </w:r>
      <w:r>
        <w:t></w:t>
      </w:r>
      <w:r>
        <w:t></w:t>
      </w:r>
      <w:r>
        <w:rPr>
          <w:rFonts w:hint="eastAsia"/>
        </w:rPr>
        <w:t>які</w:t>
      </w:r>
    </w:p>
    <w:p w:rsidR="0039405D" w:rsidRDefault="0039405D" w:rsidP="0039405D">
      <w:r>
        <w:rPr>
          <w:rFonts w:hint="eastAsia"/>
        </w:rPr>
        <w:t>забезпечують</w:t>
      </w:r>
      <w:r>
        <w:t></w:t>
      </w:r>
      <w:r>
        <w:rPr>
          <w:rFonts w:hint="eastAsia"/>
        </w:rPr>
        <w:t>кон’югацію</w:t>
      </w:r>
      <w:r>
        <w:t></w:t>
      </w:r>
      <w:r>
        <w:rPr>
          <w:rFonts w:hint="eastAsia"/>
        </w:rPr>
        <w:t>і</w:t>
      </w:r>
      <w:r>
        <w:t></w:t>
      </w:r>
      <w:r>
        <w:rPr>
          <w:rFonts w:hint="eastAsia"/>
        </w:rPr>
        <w:t>трансформацію</w:t>
      </w:r>
      <w:r>
        <w:t></w:t>
      </w:r>
      <w:r>
        <w:rPr>
          <w:rFonts w:hint="eastAsia"/>
        </w:rPr>
        <w:t>жовчних</w:t>
      </w:r>
      <w:r>
        <w:t></w:t>
      </w:r>
      <w:r>
        <w:rPr>
          <w:rFonts w:hint="eastAsia"/>
        </w:rPr>
        <w:t>кислот</w:t>
      </w:r>
      <w:r>
        <w:t></w:t>
      </w:r>
      <w:r>
        <w:rPr>
          <w:rFonts w:hint="eastAsia"/>
        </w:rPr>
        <w:t>в</w:t>
      </w:r>
      <w:r>
        <w:t></w:t>
      </w:r>
      <w:r>
        <w:rPr>
          <w:rFonts w:hint="eastAsia"/>
        </w:rPr>
        <w:t>печінці</w:t>
      </w:r>
      <w:r>
        <w:t></w:t>
      </w:r>
      <w:r>
        <w:rPr>
          <w:rFonts w:hint="eastAsia"/>
        </w:rPr>
        <w:t>цих</w:t>
      </w:r>
    </w:p>
    <w:p w:rsidR="0039405D" w:rsidRDefault="0039405D" w:rsidP="0039405D">
      <w:r>
        <w:rPr>
          <w:rFonts w:hint="eastAsia"/>
        </w:rPr>
        <w:t>тварин</w:t>
      </w:r>
      <w:r>
        <w:t></w:t>
      </w:r>
    </w:p>
    <w:p w:rsidR="0039405D" w:rsidRDefault="0039405D" w:rsidP="0039405D">
      <w:r>
        <w:t></w:t>
      </w:r>
      <w:r>
        <w:t></w:t>
      </w:r>
      <w:r>
        <w:t></w:t>
      </w:r>
      <w:r>
        <w:rPr>
          <w:rFonts w:hint="eastAsia"/>
        </w:rPr>
        <w:t>При</w:t>
      </w:r>
      <w:r>
        <w:t></w:t>
      </w:r>
      <w:r>
        <w:rPr>
          <w:rFonts w:hint="eastAsia"/>
        </w:rPr>
        <w:t>курсовому</w:t>
      </w:r>
      <w:r>
        <w:t></w:t>
      </w:r>
      <w:r>
        <w:rPr>
          <w:rFonts w:hint="eastAsia"/>
        </w:rPr>
        <w:t>внутрішньом’язовому</w:t>
      </w:r>
      <w:r>
        <w:t></w:t>
      </w:r>
      <w:r>
        <w:rPr>
          <w:rFonts w:hint="eastAsia"/>
        </w:rPr>
        <w:t>введенні</w:t>
      </w:r>
      <w:r>
        <w:t></w:t>
      </w:r>
      <w:r>
        <w:rPr>
          <w:rFonts w:hint="eastAsia"/>
        </w:rPr>
        <w:t>тестостерону</w:t>
      </w:r>
      <w:r>
        <w:t></w:t>
      </w:r>
      <w:r>
        <w:t></w:t>
      </w:r>
      <w:r>
        <w:rPr>
          <w:rFonts w:hint="eastAsia"/>
        </w:rPr>
        <w:t>як</w:t>
      </w:r>
      <w:r>
        <w:t></w:t>
      </w:r>
      <w:r>
        <w:rPr>
          <w:rFonts w:hint="eastAsia"/>
        </w:rPr>
        <w:t>у</w:t>
      </w:r>
    </w:p>
    <w:p w:rsidR="0039405D" w:rsidRDefault="0039405D" w:rsidP="0039405D">
      <w:r>
        <w:rPr>
          <w:rFonts w:hint="eastAsia"/>
        </w:rPr>
        <w:t>самиць</w:t>
      </w:r>
      <w:r>
        <w:t></w:t>
      </w:r>
      <w:r>
        <w:t></w:t>
      </w:r>
      <w:r>
        <w:t></w:t>
      </w:r>
      <w:r>
        <w:t></w:t>
      </w:r>
      <w:r>
        <w:t></w:t>
      </w:r>
      <w:r>
        <w:t></w:t>
      </w:r>
      <w:r>
        <w:t></w:t>
      </w:r>
      <w:r>
        <w:t></w:t>
      </w:r>
      <w:r>
        <w:t></w:t>
      </w:r>
      <w:r>
        <w:rPr>
          <w:rFonts w:hint="eastAsia"/>
        </w:rPr>
        <w:t>р</w:t>
      </w:r>
      <w:r>
        <w:t></w:t>
      </w:r>
      <w:r>
        <w:t></w:t>
      </w:r>
      <w:r>
        <w:t></w:t>
      </w:r>
      <w:r>
        <w:t></w:t>
      </w:r>
      <w:r>
        <w:t></w:t>
      </w:r>
      <w:r>
        <w:t></w:t>
      </w:r>
      <w:r>
        <w:t></w:t>
      </w:r>
      <w:r>
        <w:t></w:t>
      </w:r>
      <w:r>
        <w:t></w:t>
      </w:r>
      <w:r>
        <w:rPr>
          <w:rFonts w:hint="eastAsia"/>
        </w:rPr>
        <w:t>так</w:t>
      </w:r>
      <w:r>
        <w:t></w:t>
      </w:r>
      <w:r>
        <w:rPr>
          <w:rFonts w:hint="eastAsia"/>
        </w:rPr>
        <w:t>і</w:t>
      </w:r>
      <w:r>
        <w:t></w:t>
      </w:r>
      <w:r>
        <w:rPr>
          <w:rFonts w:hint="eastAsia"/>
        </w:rPr>
        <w:t>самців</w:t>
      </w:r>
      <w:r>
        <w:t></w:t>
      </w:r>
      <w:r>
        <w:t></w:t>
      </w:r>
      <w:r>
        <w:t></w:t>
      </w:r>
      <w:r>
        <w:t></w:t>
      </w:r>
      <w:r>
        <w:t></w:t>
      </w:r>
      <w:r>
        <w:t></w:t>
      </w:r>
      <w:r>
        <w:t></w:t>
      </w:r>
      <w:r>
        <w:t></w:t>
      </w:r>
      <w:r>
        <w:t></w:t>
      </w:r>
      <w:r>
        <w:rPr>
          <w:rFonts w:hint="eastAsia"/>
        </w:rPr>
        <w:t>р</w:t>
      </w:r>
      <w:r>
        <w:t></w:t>
      </w:r>
      <w:r>
        <w:t></w:t>
      </w:r>
      <w:r>
        <w:t></w:t>
      </w:r>
      <w:r>
        <w:t></w:t>
      </w:r>
      <w:r>
        <w:t></w:t>
      </w:r>
      <w:r>
        <w:t></w:t>
      </w:r>
      <w:r>
        <w:t></w:t>
      </w:r>
      <w:r>
        <w:t></w:t>
      </w:r>
      <w:r>
        <w:rPr>
          <w:rFonts w:hint="eastAsia"/>
        </w:rPr>
        <w:t>зростала</w:t>
      </w:r>
      <w:r>
        <w:t></w:t>
      </w:r>
      <w:r>
        <w:rPr>
          <w:rFonts w:hint="eastAsia"/>
        </w:rPr>
        <w:t>інтенсивність</w:t>
      </w:r>
    </w:p>
    <w:p w:rsidR="0039405D" w:rsidRDefault="0039405D" w:rsidP="0039405D">
      <w:r>
        <w:rPr>
          <w:rFonts w:hint="eastAsia"/>
        </w:rPr>
        <w:t>холерезу</w:t>
      </w:r>
      <w:r>
        <w:t></w:t>
      </w:r>
      <w:r>
        <w:t></w:t>
      </w:r>
      <w:r>
        <w:rPr>
          <w:rFonts w:hint="eastAsia"/>
        </w:rPr>
        <w:t>Холеретичний</w:t>
      </w:r>
      <w:r>
        <w:t></w:t>
      </w:r>
      <w:r>
        <w:rPr>
          <w:rFonts w:hint="eastAsia"/>
        </w:rPr>
        <w:t>ефект</w:t>
      </w:r>
      <w:r>
        <w:t></w:t>
      </w:r>
      <w:r>
        <w:rPr>
          <w:rFonts w:hint="eastAsia"/>
        </w:rPr>
        <w:t>тестостерону</w:t>
      </w:r>
      <w:r>
        <w:t></w:t>
      </w:r>
      <w:r>
        <w:rPr>
          <w:rFonts w:hint="eastAsia"/>
        </w:rPr>
        <w:t>пов</w:t>
      </w:r>
      <w:r>
        <w:t></w:t>
      </w:r>
      <w:r>
        <w:rPr>
          <w:rFonts w:hint="eastAsia"/>
        </w:rPr>
        <w:t>язаний</w:t>
      </w:r>
      <w:r>
        <w:t></w:t>
      </w:r>
      <w:r>
        <w:rPr>
          <w:rFonts w:hint="eastAsia"/>
        </w:rPr>
        <w:t>з</w:t>
      </w:r>
      <w:r>
        <w:t></w:t>
      </w:r>
      <w:r>
        <w:rPr>
          <w:rFonts w:hint="eastAsia"/>
        </w:rPr>
        <w:t>його</w:t>
      </w:r>
      <w:r>
        <w:t></w:t>
      </w:r>
      <w:r>
        <w:rPr>
          <w:rFonts w:hint="eastAsia"/>
        </w:rPr>
        <w:t>стимулюючою</w:t>
      </w:r>
    </w:p>
    <w:p w:rsidR="0039405D" w:rsidRDefault="0039405D" w:rsidP="0039405D">
      <w:r>
        <w:rPr>
          <w:rFonts w:hint="eastAsia"/>
        </w:rPr>
        <w:t>дією</w:t>
      </w:r>
      <w:r>
        <w:t></w:t>
      </w:r>
      <w:r>
        <w:rPr>
          <w:rFonts w:hint="eastAsia"/>
        </w:rPr>
        <w:t>на</w:t>
      </w:r>
      <w:r>
        <w:t></w:t>
      </w:r>
      <w:r>
        <w:rPr>
          <w:rFonts w:hint="eastAsia"/>
        </w:rPr>
        <w:t>біотрансформацію</w:t>
      </w:r>
      <w:r>
        <w:t></w:t>
      </w:r>
      <w:r>
        <w:rPr>
          <w:rFonts w:hint="eastAsia"/>
        </w:rPr>
        <w:t>і</w:t>
      </w:r>
      <w:r>
        <w:t></w:t>
      </w:r>
      <w:r>
        <w:rPr>
          <w:rFonts w:hint="eastAsia"/>
        </w:rPr>
        <w:t>транслокацію</w:t>
      </w:r>
      <w:r>
        <w:t></w:t>
      </w:r>
      <w:r>
        <w:rPr>
          <w:rFonts w:hint="eastAsia"/>
        </w:rPr>
        <w:t>більшості</w:t>
      </w:r>
      <w:r>
        <w:t></w:t>
      </w:r>
      <w:r>
        <w:rPr>
          <w:rFonts w:hint="eastAsia"/>
        </w:rPr>
        <w:t>кон’югованих</w:t>
      </w:r>
      <w:r>
        <w:t></w:t>
      </w:r>
      <w:r>
        <w:rPr>
          <w:rFonts w:hint="eastAsia"/>
        </w:rPr>
        <w:t>жовчних</w:t>
      </w:r>
    </w:p>
    <w:p w:rsidR="0039405D" w:rsidRDefault="0039405D" w:rsidP="0039405D">
      <w:r>
        <w:rPr>
          <w:rFonts w:hint="eastAsia"/>
        </w:rPr>
        <w:t>кислот</w:t>
      </w:r>
      <w:r>
        <w:t></w:t>
      </w:r>
      <w:r>
        <w:t></w:t>
      </w:r>
      <w:r>
        <w:rPr>
          <w:rFonts w:hint="eastAsia"/>
        </w:rPr>
        <w:t>що</w:t>
      </w:r>
      <w:r>
        <w:t></w:t>
      </w:r>
      <w:r>
        <w:rPr>
          <w:rFonts w:hint="eastAsia"/>
        </w:rPr>
        <w:t>веде</w:t>
      </w:r>
      <w:r>
        <w:t></w:t>
      </w:r>
      <w:r>
        <w:rPr>
          <w:rFonts w:hint="eastAsia"/>
        </w:rPr>
        <w:t>до</w:t>
      </w:r>
      <w:r>
        <w:t></w:t>
      </w:r>
      <w:r>
        <w:rPr>
          <w:rFonts w:hint="eastAsia"/>
        </w:rPr>
        <w:t>зростання</w:t>
      </w:r>
      <w:r>
        <w:t></w:t>
      </w:r>
      <w:r>
        <w:rPr>
          <w:rFonts w:hint="eastAsia"/>
        </w:rPr>
        <w:t>їх</w:t>
      </w:r>
      <w:r>
        <w:t></w:t>
      </w:r>
      <w:r>
        <w:rPr>
          <w:rFonts w:hint="eastAsia"/>
        </w:rPr>
        <w:t>концентрації</w:t>
      </w:r>
      <w:r>
        <w:t></w:t>
      </w:r>
      <w:r>
        <w:rPr>
          <w:rFonts w:hint="eastAsia"/>
        </w:rPr>
        <w:t>у</w:t>
      </w:r>
      <w:r>
        <w:t></w:t>
      </w:r>
      <w:r>
        <w:rPr>
          <w:rFonts w:hint="eastAsia"/>
        </w:rPr>
        <w:t>жовчі</w:t>
      </w:r>
      <w:r>
        <w:t></w:t>
      </w:r>
      <w:r>
        <w:rPr>
          <w:rFonts w:hint="eastAsia"/>
        </w:rPr>
        <w:t>піддослідних</w:t>
      </w:r>
      <w:r>
        <w:t></w:t>
      </w:r>
      <w:r>
        <w:rPr>
          <w:rFonts w:hint="eastAsia"/>
        </w:rPr>
        <w:t>тварин</w:t>
      </w:r>
    </w:p>
    <w:p w:rsidR="0039405D" w:rsidRDefault="0039405D" w:rsidP="0039405D">
      <w:r>
        <w:rPr>
          <w:rFonts w:hint="eastAsia"/>
        </w:rPr>
        <w:t>обох</w:t>
      </w:r>
      <w:r>
        <w:t></w:t>
      </w:r>
      <w:r>
        <w:rPr>
          <w:rFonts w:hint="eastAsia"/>
        </w:rPr>
        <w:t>статей</w:t>
      </w:r>
      <w:r>
        <w:t></w:t>
      </w:r>
    </w:p>
    <w:p w:rsidR="0039405D" w:rsidRDefault="0039405D" w:rsidP="0039405D">
      <w:r>
        <w:t></w:t>
      </w:r>
      <w:r>
        <w:t></w:t>
      </w:r>
      <w:r>
        <w:t></w:t>
      </w:r>
      <w:r>
        <w:rPr>
          <w:rFonts w:hint="eastAsia"/>
        </w:rPr>
        <w:t>Тестостерон</w:t>
      </w:r>
      <w:r>
        <w:t></w:t>
      </w:r>
      <w:r>
        <w:rPr>
          <w:rFonts w:hint="eastAsia"/>
        </w:rPr>
        <w:t>підвищував</w:t>
      </w:r>
      <w:r>
        <w:t></w:t>
      </w:r>
      <w:r>
        <w:rPr>
          <w:rFonts w:hint="eastAsia"/>
        </w:rPr>
        <w:t>рівень</w:t>
      </w:r>
      <w:r>
        <w:t></w:t>
      </w:r>
      <w:r>
        <w:rPr>
          <w:rFonts w:hint="eastAsia"/>
        </w:rPr>
        <w:t>фосфоліпідів</w:t>
      </w:r>
      <w:r>
        <w:t></w:t>
      </w:r>
      <w:r>
        <w:rPr>
          <w:rFonts w:hint="eastAsia"/>
        </w:rPr>
        <w:t>та</w:t>
      </w:r>
      <w:r>
        <w:t></w:t>
      </w:r>
      <w:r>
        <w:rPr>
          <w:rFonts w:hint="eastAsia"/>
        </w:rPr>
        <w:t>вільних</w:t>
      </w:r>
      <w:r>
        <w:t></w:t>
      </w:r>
      <w:r>
        <w:rPr>
          <w:rFonts w:hint="eastAsia"/>
        </w:rPr>
        <w:t>жирних</w:t>
      </w:r>
    </w:p>
    <w:p w:rsidR="0039405D" w:rsidRDefault="0039405D" w:rsidP="0039405D">
      <w:r>
        <w:rPr>
          <w:rFonts w:hint="eastAsia"/>
        </w:rPr>
        <w:t>кислот</w:t>
      </w:r>
      <w:r>
        <w:t></w:t>
      </w:r>
      <w:r>
        <w:rPr>
          <w:rFonts w:hint="eastAsia"/>
        </w:rPr>
        <w:t>у</w:t>
      </w:r>
      <w:r>
        <w:t></w:t>
      </w:r>
      <w:r>
        <w:rPr>
          <w:rFonts w:hint="eastAsia"/>
        </w:rPr>
        <w:t>жовчі</w:t>
      </w:r>
      <w:r>
        <w:t></w:t>
      </w:r>
      <w:r>
        <w:rPr>
          <w:rFonts w:hint="eastAsia"/>
        </w:rPr>
        <w:t>самців</w:t>
      </w:r>
      <w:r>
        <w:t></w:t>
      </w:r>
      <w:r>
        <w:rPr>
          <w:rFonts w:hint="eastAsia"/>
        </w:rPr>
        <w:t>та</w:t>
      </w:r>
      <w:r>
        <w:t></w:t>
      </w:r>
      <w:r>
        <w:rPr>
          <w:rFonts w:hint="eastAsia"/>
        </w:rPr>
        <w:t>самиць</w:t>
      </w:r>
      <w:r>
        <w:t></w:t>
      </w:r>
      <w:r>
        <w:rPr>
          <w:rFonts w:hint="eastAsia"/>
        </w:rPr>
        <w:t>при</w:t>
      </w:r>
      <w:r>
        <w:t></w:t>
      </w:r>
      <w:r>
        <w:rPr>
          <w:rFonts w:hint="eastAsia"/>
        </w:rPr>
        <w:t>внутрішньом’язовому</w:t>
      </w:r>
      <w:r>
        <w:t></w:t>
      </w:r>
      <w:r>
        <w:rPr>
          <w:rFonts w:hint="eastAsia"/>
        </w:rPr>
        <w:t>введенні</w:t>
      </w:r>
      <w:r>
        <w:t></w:t>
      </w:r>
      <w:r>
        <w:t></w:t>
      </w:r>
    </w:p>
    <w:p w:rsidR="0039405D" w:rsidRDefault="0039405D" w:rsidP="0039405D">
      <w:r>
        <w:t></w:t>
      </w:r>
      <w:r>
        <w:t></w:t>
      </w:r>
      <w:r>
        <w:t></w:t>
      </w:r>
    </w:p>
    <w:p w:rsidR="0039405D" w:rsidRDefault="0039405D" w:rsidP="0039405D">
      <w:r>
        <w:rPr>
          <w:rFonts w:hint="eastAsia"/>
        </w:rPr>
        <w:t>стимулюючи</w:t>
      </w:r>
      <w:r>
        <w:t></w:t>
      </w:r>
      <w:r>
        <w:rPr>
          <w:rFonts w:hint="eastAsia"/>
        </w:rPr>
        <w:t>біосинтез</w:t>
      </w:r>
      <w:r>
        <w:t></w:t>
      </w:r>
      <w:r>
        <w:rPr>
          <w:rFonts w:hint="eastAsia"/>
        </w:rPr>
        <w:t>окремих</w:t>
      </w:r>
      <w:r>
        <w:t></w:t>
      </w:r>
      <w:r>
        <w:rPr>
          <w:rFonts w:hint="eastAsia"/>
        </w:rPr>
        <w:t>фракцій</w:t>
      </w:r>
      <w:r>
        <w:t></w:t>
      </w:r>
      <w:r>
        <w:rPr>
          <w:rFonts w:hint="eastAsia"/>
        </w:rPr>
        <w:t>ліпідів</w:t>
      </w:r>
      <w:r>
        <w:t></w:t>
      </w:r>
      <w:r>
        <w:t></w:t>
      </w:r>
      <w:r>
        <w:rPr>
          <w:rFonts w:hint="eastAsia"/>
        </w:rPr>
        <w:t>зокрема</w:t>
      </w:r>
      <w:r>
        <w:t>̶</w:t>
      </w:r>
      <w:r>
        <w:t></w:t>
      </w:r>
      <w:r>
        <w:rPr>
          <w:rFonts w:hint="eastAsia"/>
        </w:rPr>
        <w:t>етерифікацію</w:t>
      </w:r>
    </w:p>
    <w:p w:rsidR="0039405D" w:rsidRDefault="0039405D" w:rsidP="0039405D">
      <w:r>
        <w:rPr>
          <w:rFonts w:hint="eastAsia"/>
        </w:rPr>
        <w:t>холестеролу</w:t>
      </w:r>
      <w:r>
        <w:t></w:t>
      </w:r>
      <w:r>
        <w:rPr>
          <w:rFonts w:hint="eastAsia"/>
        </w:rPr>
        <w:t>в</w:t>
      </w:r>
      <w:r>
        <w:t></w:t>
      </w:r>
      <w:r>
        <w:rPr>
          <w:rFonts w:hint="eastAsia"/>
        </w:rPr>
        <w:t>печінці</w:t>
      </w:r>
      <w:r>
        <w:t></w:t>
      </w:r>
      <w:r>
        <w:rPr>
          <w:rFonts w:hint="eastAsia"/>
        </w:rPr>
        <w:t>щурів</w:t>
      </w:r>
      <w:r>
        <w:t></w:t>
      </w:r>
    </w:p>
    <w:p w:rsidR="0039405D" w:rsidRDefault="0039405D" w:rsidP="0039405D">
      <w:r>
        <w:t></w:t>
      </w:r>
      <w:r>
        <w:t></w:t>
      </w:r>
      <w:r>
        <w:t></w:t>
      </w:r>
      <w:r>
        <w:rPr>
          <w:rFonts w:hint="eastAsia"/>
        </w:rPr>
        <w:t>Блокада</w:t>
      </w:r>
      <w:r>
        <w:t></w:t>
      </w:r>
      <w:r>
        <w:rPr>
          <w:rFonts w:hint="eastAsia"/>
        </w:rPr>
        <w:t>тестостеронових</w:t>
      </w:r>
      <w:r>
        <w:t></w:t>
      </w:r>
      <w:r>
        <w:rPr>
          <w:rFonts w:hint="eastAsia"/>
        </w:rPr>
        <w:t>рецепторів</w:t>
      </w:r>
      <w:r>
        <w:t></w:t>
      </w:r>
      <w:r>
        <w:rPr>
          <w:rFonts w:hint="eastAsia"/>
        </w:rPr>
        <w:t>шляхом</w:t>
      </w:r>
      <w:r>
        <w:t></w:t>
      </w:r>
      <w:r>
        <w:rPr>
          <w:rFonts w:hint="eastAsia"/>
        </w:rPr>
        <w:t>інтрагастрального</w:t>
      </w:r>
    </w:p>
    <w:p w:rsidR="0039405D" w:rsidRDefault="0039405D" w:rsidP="0039405D">
      <w:r>
        <w:rPr>
          <w:rFonts w:hint="eastAsia"/>
        </w:rPr>
        <w:t>курсового</w:t>
      </w:r>
      <w:r>
        <w:t></w:t>
      </w:r>
      <w:r>
        <w:rPr>
          <w:rFonts w:hint="eastAsia"/>
        </w:rPr>
        <w:t>введення</w:t>
      </w:r>
      <w:r>
        <w:t></w:t>
      </w:r>
      <w:r>
        <w:rPr>
          <w:rFonts w:hint="eastAsia"/>
        </w:rPr>
        <w:t>флутаміду</w:t>
      </w:r>
      <w:r>
        <w:t></w:t>
      </w:r>
      <w:r>
        <w:rPr>
          <w:rFonts w:hint="eastAsia"/>
        </w:rPr>
        <w:t>знижувала</w:t>
      </w:r>
      <w:r>
        <w:t></w:t>
      </w:r>
      <w:r>
        <w:rPr>
          <w:rFonts w:hint="eastAsia"/>
        </w:rPr>
        <w:t>швидкість</w:t>
      </w:r>
      <w:r>
        <w:t></w:t>
      </w:r>
      <w:r>
        <w:rPr>
          <w:rFonts w:hint="eastAsia"/>
        </w:rPr>
        <w:t>секреції</w:t>
      </w:r>
      <w:r>
        <w:t></w:t>
      </w:r>
      <w:r>
        <w:rPr>
          <w:rFonts w:hint="eastAsia"/>
        </w:rPr>
        <w:t>жовчі</w:t>
      </w:r>
    </w:p>
    <w:p w:rsidR="0039405D" w:rsidRDefault="0039405D" w:rsidP="0039405D">
      <w:r>
        <w:rPr>
          <w:rFonts w:hint="eastAsia"/>
        </w:rPr>
        <w:t>печінкою</w:t>
      </w:r>
      <w:r>
        <w:t></w:t>
      </w:r>
      <w:r>
        <w:rPr>
          <w:rFonts w:hint="eastAsia"/>
        </w:rPr>
        <w:t>самців</w:t>
      </w:r>
      <w:r>
        <w:t></w:t>
      </w:r>
      <w:r>
        <w:rPr>
          <w:rFonts w:hint="eastAsia"/>
        </w:rPr>
        <w:t>щурів</w:t>
      </w:r>
      <w:r>
        <w:t></w:t>
      </w:r>
      <w:r>
        <w:rPr>
          <w:rFonts w:hint="eastAsia"/>
        </w:rPr>
        <w:t>на</w:t>
      </w:r>
      <w:r>
        <w:t></w:t>
      </w:r>
      <w:r>
        <w:t></w:t>
      </w:r>
      <w:r>
        <w:t></w:t>
      </w:r>
      <w:r>
        <w:t></w:t>
      </w:r>
      <w:r>
        <w:t></w:t>
      </w:r>
      <w:r>
        <w:t></w:t>
      </w:r>
      <w:r>
        <w:t></w:t>
      </w:r>
      <w:r>
        <w:t></w:t>
      </w:r>
      <w:r>
        <w:rPr>
          <w:rFonts w:hint="eastAsia"/>
        </w:rPr>
        <w:t>р</w:t>
      </w:r>
      <w:r>
        <w:t></w:t>
      </w:r>
      <w:r>
        <w:t></w:t>
      </w:r>
      <w:r>
        <w:t></w:t>
      </w:r>
      <w:r>
        <w:t></w:t>
      </w:r>
      <w:r>
        <w:t></w:t>
      </w:r>
      <w:r>
        <w:t></w:t>
      </w:r>
      <w:r>
        <w:t></w:t>
      </w:r>
      <w:r>
        <w:rPr>
          <w:rFonts w:hint="eastAsia"/>
        </w:rPr>
        <w:t>і</w:t>
      </w:r>
      <w:r>
        <w:t></w:t>
      </w:r>
      <w:r>
        <w:rPr>
          <w:rFonts w:hint="eastAsia"/>
        </w:rPr>
        <w:t>пригнічувала</w:t>
      </w:r>
      <w:r>
        <w:t></w:t>
      </w:r>
      <w:r>
        <w:rPr>
          <w:rFonts w:hint="eastAsia"/>
        </w:rPr>
        <w:t>утворення</w:t>
      </w:r>
      <w:r>
        <w:t></w:t>
      </w:r>
      <w:r>
        <w:rPr>
          <w:rFonts w:hint="eastAsia"/>
        </w:rPr>
        <w:t>та</w:t>
      </w:r>
    </w:p>
    <w:p w:rsidR="0039405D" w:rsidRDefault="0039405D" w:rsidP="0039405D">
      <w:r>
        <w:rPr>
          <w:rFonts w:hint="eastAsia"/>
        </w:rPr>
        <w:t>надходження</w:t>
      </w:r>
      <w:r>
        <w:t></w:t>
      </w:r>
      <w:r>
        <w:rPr>
          <w:rFonts w:hint="eastAsia"/>
        </w:rPr>
        <w:t>у</w:t>
      </w:r>
      <w:r>
        <w:t></w:t>
      </w:r>
      <w:r>
        <w:rPr>
          <w:rFonts w:hint="eastAsia"/>
        </w:rPr>
        <w:t>жовчні</w:t>
      </w:r>
      <w:r>
        <w:t></w:t>
      </w:r>
      <w:r>
        <w:rPr>
          <w:rFonts w:hint="eastAsia"/>
        </w:rPr>
        <w:t>канальці</w:t>
      </w:r>
      <w:r>
        <w:t></w:t>
      </w:r>
      <w:r>
        <w:rPr>
          <w:rFonts w:hint="eastAsia"/>
        </w:rPr>
        <w:t>глікокон’югатів</w:t>
      </w:r>
      <w:r>
        <w:t></w:t>
      </w:r>
      <w:r>
        <w:rPr>
          <w:rFonts w:hint="eastAsia"/>
        </w:rPr>
        <w:t>жовчних</w:t>
      </w:r>
      <w:r>
        <w:t></w:t>
      </w:r>
      <w:r>
        <w:rPr>
          <w:rFonts w:hint="eastAsia"/>
        </w:rPr>
        <w:t>кислот</w:t>
      </w:r>
      <w:r>
        <w:t></w:t>
      </w:r>
      <w:r>
        <w:t></w:t>
      </w:r>
      <w:r>
        <w:rPr>
          <w:rFonts w:hint="eastAsia"/>
        </w:rPr>
        <w:t>що</w:t>
      </w:r>
      <w:r>
        <w:t></w:t>
      </w:r>
      <w:r>
        <w:rPr>
          <w:rFonts w:hint="eastAsia"/>
        </w:rPr>
        <w:t>вказує</w:t>
      </w:r>
    </w:p>
    <w:p w:rsidR="0039405D" w:rsidRDefault="0039405D" w:rsidP="0039405D">
      <w:r>
        <w:rPr>
          <w:rFonts w:hint="eastAsia"/>
        </w:rPr>
        <w:t>на</w:t>
      </w:r>
      <w:r>
        <w:t></w:t>
      </w:r>
      <w:r>
        <w:rPr>
          <w:rFonts w:hint="eastAsia"/>
        </w:rPr>
        <w:t>гальмуючу</w:t>
      </w:r>
      <w:r>
        <w:t></w:t>
      </w:r>
      <w:r>
        <w:rPr>
          <w:rFonts w:hint="eastAsia"/>
        </w:rPr>
        <w:t>дію</w:t>
      </w:r>
      <w:r>
        <w:t></w:t>
      </w:r>
      <w:r>
        <w:rPr>
          <w:rFonts w:hint="eastAsia"/>
        </w:rPr>
        <w:t>флутаміду</w:t>
      </w:r>
      <w:r>
        <w:t></w:t>
      </w:r>
      <w:r>
        <w:rPr>
          <w:rFonts w:hint="eastAsia"/>
        </w:rPr>
        <w:t>на</w:t>
      </w:r>
      <w:r>
        <w:t></w:t>
      </w:r>
      <w:r>
        <w:rPr>
          <w:rFonts w:hint="eastAsia"/>
        </w:rPr>
        <w:t>біосинтез</w:t>
      </w:r>
      <w:r>
        <w:t></w:t>
      </w:r>
      <w:r>
        <w:rPr>
          <w:rFonts w:hint="eastAsia"/>
        </w:rPr>
        <w:t>і</w:t>
      </w:r>
      <w:r>
        <w:t></w:t>
      </w:r>
      <w:r>
        <w:rPr>
          <w:rFonts w:hint="eastAsia"/>
        </w:rPr>
        <w:t>транспорт</w:t>
      </w:r>
      <w:r>
        <w:t></w:t>
      </w:r>
      <w:r>
        <w:rPr>
          <w:rFonts w:hint="eastAsia"/>
        </w:rPr>
        <w:t>глікохолатів</w:t>
      </w:r>
      <w:r>
        <w:t></w:t>
      </w:r>
      <w:r>
        <w:rPr>
          <w:rFonts w:hint="eastAsia"/>
        </w:rPr>
        <w:t>у</w:t>
      </w:r>
      <w:r>
        <w:t></w:t>
      </w:r>
      <w:r>
        <w:rPr>
          <w:rFonts w:hint="eastAsia"/>
        </w:rPr>
        <w:t>печінці</w:t>
      </w:r>
      <w:r>
        <w:t></w:t>
      </w:r>
    </w:p>
    <w:p w:rsidR="0039405D" w:rsidRDefault="0039405D" w:rsidP="0039405D">
      <w:r>
        <w:rPr>
          <w:rFonts w:hint="eastAsia"/>
        </w:rPr>
        <w:t>З</w:t>
      </w:r>
      <w:r>
        <w:t></w:t>
      </w:r>
      <w:r>
        <w:rPr>
          <w:rFonts w:hint="eastAsia"/>
        </w:rPr>
        <w:t>іншого</w:t>
      </w:r>
      <w:r>
        <w:t></w:t>
      </w:r>
      <w:r>
        <w:rPr>
          <w:rFonts w:hint="eastAsia"/>
        </w:rPr>
        <w:t>боку</w:t>
      </w:r>
      <w:r>
        <w:t></w:t>
      </w:r>
      <w:r>
        <w:rPr>
          <w:rFonts w:hint="eastAsia"/>
        </w:rPr>
        <w:t>підкреслює</w:t>
      </w:r>
      <w:r>
        <w:t></w:t>
      </w:r>
      <w:r>
        <w:rPr>
          <w:rFonts w:hint="eastAsia"/>
        </w:rPr>
        <w:t>важливість</w:t>
      </w:r>
      <w:r>
        <w:t></w:t>
      </w:r>
      <w:r>
        <w:rPr>
          <w:rFonts w:hint="eastAsia"/>
        </w:rPr>
        <w:t>регулюючої</w:t>
      </w:r>
      <w:r>
        <w:t></w:t>
      </w:r>
      <w:r>
        <w:rPr>
          <w:rFonts w:hint="eastAsia"/>
        </w:rPr>
        <w:t>дії</w:t>
      </w:r>
      <w:r>
        <w:t></w:t>
      </w:r>
      <w:r>
        <w:rPr>
          <w:rFonts w:hint="eastAsia"/>
        </w:rPr>
        <w:t>ендогенних</w:t>
      </w:r>
      <w:r>
        <w:t></w:t>
      </w:r>
      <w:r>
        <w:rPr>
          <w:rFonts w:hint="eastAsia"/>
        </w:rPr>
        <w:t>андрогенів</w:t>
      </w:r>
    </w:p>
    <w:p w:rsidR="0039405D" w:rsidRDefault="0039405D" w:rsidP="0039405D">
      <w:r>
        <w:rPr>
          <w:rFonts w:hint="eastAsia"/>
        </w:rPr>
        <w:t>в</w:t>
      </w:r>
      <w:r>
        <w:t></w:t>
      </w:r>
      <w:r>
        <w:rPr>
          <w:rFonts w:hint="eastAsia"/>
        </w:rPr>
        <w:t>перебігу</w:t>
      </w:r>
      <w:r>
        <w:t></w:t>
      </w:r>
      <w:r>
        <w:rPr>
          <w:rFonts w:hint="eastAsia"/>
        </w:rPr>
        <w:t>процесів</w:t>
      </w:r>
      <w:r>
        <w:t></w:t>
      </w:r>
      <w:r>
        <w:rPr>
          <w:rFonts w:hint="eastAsia"/>
        </w:rPr>
        <w:t>у</w:t>
      </w:r>
      <w:r>
        <w:t></w:t>
      </w:r>
      <w:r>
        <w:rPr>
          <w:rFonts w:hint="eastAsia"/>
        </w:rPr>
        <w:t>відмічених</w:t>
      </w:r>
      <w:r>
        <w:t></w:t>
      </w:r>
      <w:r>
        <w:rPr>
          <w:rFonts w:hint="eastAsia"/>
        </w:rPr>
        <w:t>ланках</w:t>
      </w:r>
      <w:r>
        <w:t></w:t>
      </w:r>
      <w:r>
        <w:rPr>
          <w:rFonts w:hint="eastAsia"/>
        </w:rPr>
        <w:t>жовчнокислотного</w:t>
      </w:r>
      <w:r>
        <w:t></w:t>
      </w:r>
      <w:r>
        <w:rPr>
          <w:rFonts w:hint="eastAsia"/>
        </w:rPr>
        <w:t>обміну</w:t>
      </w:r>
      <w:r>
        <w:t></w:t>
      </w:r>
      <w:r>
        <w:rPr>
          <w:rFonts w:hint="eastAsia"/>
        </w:rPr>
        <w:t>в</w:t>
      </w:r>
      <w:r>
        <w:t></w:t>
      </w:r>
      <w:r>
        <w:rPr>
          <w:rFonts w:hint="eastAsia"/>
        </w:rPr>
        <w:t>тканині</w:t>
      </w:r>
    </w:p>
    <w:p w:rsidR="0039405D" w:rsidRDefault="0039405D" w:rsidP="0039405D">
      <w:r>
        <w:rPr>
          <w:rFonts w:hint="eastAsia"/>
        </w:rPr>
        <w:t>печінки</w:t>
      </w:r>
      <w:r>
        <w:t></w:t>
      </w:r>
    </w:p>
    <w:p w:rsidR="0039405D" w:rsidRDefault="0039405D" w:rsidP="0039405D">
      <w:r>
        <w:t></w:t>
      </w:r>
      <w:r>
        <w:t></w:t>
      </w:r>
      <w:r>
        <w:t></w:t>
      </w:r>
      <w:r>
        <w:rPr>
          <w:rFonts w:hint="eastAsia"/>
        </w:rPr>
        <w:t>Застосування</w:t>
      </w:r>
      <w:r>
        <w:t></w:t>
      </w:r>
      <w:r>
        <w:rPr>
          <w:rFonts w:hint="eastAsia"/>
        </w:rPr>
        <w:t>флутаміду</w:t>
      </w:r>
      <w:r>
        <w:t></w:t>
      </w:r>
      <w:r>
        <w:rPr>
          <w:rFonts w:hint="eastAsia"/>
        </w:rPr>
        <w:t>в</w:t>
      </w:r>
      <w:r>
        <w:t></w:t>
      </w:r>
      <w:r>
        <w:rPr>
          <w:rFonts w:hint="eastAsia"/>
        </w:rPr>
        <w:t>самців</w:t>
      </w:r>
      <w:r>
        <w:t></w:t>
      </w:r>
      <w:r>
        <w:rPr>
          <w:rFonts w:hint="eastAsia"/>
        </w:rPr>
        <w:t>щурів</w:t>
      </w:r>
      <w:r>
        <w:t></w:t>
      </w:r>
      <w:r>
        <w:rPr>
          <w:rFonts w:hint="eastAsia"/>
        </w:rPr>
        <w:t>викликало</w:t>
      </w:r>
      <w:r>
        <w:t></w:t>
      </w:r>
      <w:r>
        <w:rPr>
          <w:rFonts w:hint="eastAsia"/>
        </w:rPr>
        <w:t>зменшення</w:t>
      </w:r>
    </w:p>
    <w:p w:rsidR="0039405D" w:rsidRDefault="0039405D" w:rsidP="0039405D">
      <w:r>
        <w:rPr>
          <w:rFonts w:hint="eastAsia"/>
        </w:rPr>
        <w:t>концентрації</w:t>
      </w:r>
      <w:r>
        <w:t></w:t>
      </w:r>
      <w:r>
        <w:rPr>
          <w:rFonts w:hint="eastAsia"/>
        </w:rPr>
        <w:t>фосфоліпідів</w:t>
      </w:r>
      <w:r>
        <w:t></w:t>
      </w:r>
      <w:r>
        <w:rPr>
          <w:rFonts w:hint="eastAsia"/>
        </w:rPr>
        <w:t>та</w:t>
      </w:r>
      <w:r>
        <w:t></w:t>
      </w:r>
      <w:r>
        <w:rPr>
          <w:rFonts w:hint="eastAsia"/>
        </w:rPr>
        <w:t>зниження</w:t>
      </w:r>
      <w:r>
        <w:t></w:t>
      </w:r>
      <w:r>
        <w:rPr>
          <w:rFonts w:hint="eastAsia"/>
        </w:rPr>
        <w:t>фосфоліпід</w:t>
      </w:r>
      <w:r>
        <w:t></w:t>
      </w:r>
      <w:r>
        <w:rPr>
          <w:rFonts w:hint="eastAsia"/>
        </w:rPr>
        <w:t>холестеролового</w:t>
      </w:r>
    </w:p>
    <w:p w:rsidR="0039405D" w:rsidRDefault="0039405D" w:rsidP="0039405D">
      <w:r>
        <w:rPr>
          <w:rFonts w:hint="eastAsia"/>
        </w:rPr>
        <w:t>співвідношення</w:t>
      </w:r>
      <w:r>
        <w:t></w:t>
      </w:r>
      <w:r>
        <w:rPr>
          <w:rFonts w:hint="eastAsia"/>
        </w:rPr>
        <w:t>в</w:t>
      </w:r>
      <w:r>
        <w:t></w:t>
      </w:r>
      <w:r>
        <w:rPr>
          <w:rFonts w:hint="eastAsia"/>
        </w:rPr>
        <w:t>їх</w:t>
      </w:r>
      <w:r>
        <w:t></w:t>
      </w:r>
      <w:r>
        <w:rPr>
          <w:rFonts w:hint="eastAsia"/>
        </w:rPr>
        <w:t>жовчі</w:t>
      </w:r>
      <w:r>
        <w:t></w:t>
      </w:r>
      <w:r>
        <w:t></w:t>
      </w:r>
      <w:r>
        <w:rPr>
          <w:rFonts w:hint="eastAsia"/>
        </w:rPr>
        <w:t>тобто</w:t>
      </w:r>
      <w:r>
        <w:t></w:t>
      </w:r>
      <w:r>
        <w:rPr>
          <w:rFonts w:hint="eastAsia"/>
        </w:rPr>
        <w:t>блокування</w:t>
      </w:r>
      <w:r>
        <w:t></w:t>
      </w:r>
      <w:r>
        <w:rPr>
          <w:rFonts w:hint="eastAsia"/>
        </w:rPr>
        <w:t>можливої</w:t>
      </w:r>
      <w:r>
        <w:t></w:t>
      </w:r>
      <w:r>
        <w:rPr>
          <w:rFonts w:hint="eastAsia"/>
        </w:rPr>
        <w:t>регулюючої</w:t>
      </w:r>
      <w:r>
        <w:t></w:t>
      </w:r>
      <w:r>
        <w:rPr>
          <w:rFonts w:hint="eastAsia"/>
        </w:rPr>
        <w:t>дії</w:t>
      </w:r>
    </w:p>
    <w:p w:rsidR="0039405D" w:rsidRDefault="0039405D" w:rsidP="0039405D">
      <w:r>
        <w:rPr>
          <w:rFonts w:hint="eastAsia"/>
        </w:rPr>
        <w:t>тестостерону</w:t>
      </w:r>
      <w:r>
        <w:t></w:t>
      </w:r>
      <w:r>
        <w:rPr>
          <w:rFonts w:hint="eastAsia"/>
        </w:rPr>
        <w:t>через</w:t>
      </w:r>
      <w:r>
        <w:t></w:t>
      </w:r>
      <w:r>
        <w:rPr>
          <w:rFonts w:hint="eastAsia"/>
        </w:rPr>
        <w:t>відповідні</w:t>
      </w:r>
      <w:r>
        <w:t></w:t>
      </w:r>
      <w:r>
        <w:rPr>
          <w:rFonts w:hint="eastAsia"/>
        </w:rPr>
        <w:t>рецептори</w:t>
      </w:r>
      <w:r>
        <w:t></w:t>
      </w:r>
      <w:r>
        <w:rPr>
          <w:rFonts w:hint="eastAsia"/>
        </w:rPr>
        <w:t>веде</w:t>
      </w:r>
      <w:r>
        <w:t></w:t>
      </w:r>
      <w:r>
        <w:rPr>
          <w:rFonts w:hint="eastAsia"/>
        </w:rPr>
        <w:t>до</w:t>
      </w:r>
      <w:r>
        <w:t></w:t>
      </w:r>
      <w:r>
        <w:rPr>
          <w:rFonts w:hint="eastAsia"/>
        </w:rPr>
        <w:t>вагомих</w:t>
      </w:r>
      <w:r>
        <w:t></w:t>
      </w:r>
      <w:r>
        <w:rPr>
          <w:rFonts w:hint="eastAsia"/>
        </w:rPr>
        <w:t>порушень</w:t>
      </w:r>
      <w:r>
        <w:t></w:t>
      </w:r>
      <w:r>
        <w:rPr>
          <w:rFonts w:hint="eastAsia"/>
        </w:rPr>
        <w:t>в</w:t>
      </w:r>
    </w:p>
    <w:p w:rsidR="0039405D" w:rsidRPr="0039405D" w:rsidRDefault="0039405D" w:rsidP="0039405D">
      <w:r>
        <w:rPr>
          <w:rFonts w:hint="eastAsia"/>
        </w:rPr>
        <w:t>окремих</w:t>
      </w:r>
      <w:r>
        <w:t></w:t>
      </w:r>
      <w:r>
        <w:rPr>
          <w:rFonts w:hint="eastAsia"/>
        </w:rPr>
        <w:t>ланках</w:t>
      </w:r>
      <w:r>
        <w:t></w:t>
      </w:r>
      <w:r>
        <w:rPr>
          <w:rFonts w:hint="eastAsia"/>
        </w:rPr>
        <w:t>ліпідного</w:t>
      </w:r>
      <w:r>
        <w:t></w:t>
      </w:r>
      <w:r>
        <w:rPr>
          <w:rFonts w:hint="eastAsia"/>
        </w:rPr>
        <w:t>обміну</w:t>
      </w:r>
      <w:r>
        <w:t></w:t>
      </w:r>
      <w:r>
        <w:rPr>
          <w:rFonts w:hint="eastAsia"/>
        </w:rPr>
        <w:t>в</w:t>
      </w:r>
      <w:r>
        <w:t></w:t>
      </w:r>
      <w:r>
        <w:rPr>
          <w:rFonts w:hint="eastAsia"/>
        </w:rPr>
        <w:t>тканині</w:t>
      </w:r>
      <w:r>
        <w:t></w:t>
      </w:r>
      <w:r>
        <w:rPr>
          <w:rFonts w:hint="eastAsia"/>
        </w:rPr>
        <w:t>печінки</w:t>
      </w:r>
    </w:p>
    <w:sectPr w:rsidR="0039405D" w:rsidRPr="0039405D"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2D1D" w:rsidRDefault="00142D1D">
      <w:pPr>
        <w:spacing w:after="0" w:line="240" w:lineRule="auto"/>
      </w:pPr>
      <w:r>
        <w:separator/>
      </w:r>
    </w:p>
  </w:endnote>
  <w:endnote w:type="continuationSeparator" w:id="0">
    <w:p w:rsidR="00142D1D" w:rsidRDefault="00142D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Default="00142D1D">
    <w:pPr>
      <w:rPr>
        <w:sz w:val="2"/>
        <w:szCs w:val="2"/>
      </w:rPr>
    </w:pPr>
    <w:r w:rsidRPr="00A80594">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42D1D" w:rsidRDefault="00142D1D">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Default="00142D1D">
    <w:pPr>
      <w:rPr>
        <w:sz w:val="2"/>
        <w:szCs w:val="2"/>
      </w:rPr>
    </w:pPr>
    <w:r w:rsidRPr="00A80594">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42D1D" w:rsidRDefault="00142D1D">
                <w:pPr>
                  <w:spacing w:line="240" w:lineRule="auto"/>
                </w:pPr>
                <w:fldSimple w:instr=" PAGE \* MERGEFORMAT ">
                  <w:r w:rsidR="0039405D" w:rsidRPr="0039405D">
                    <w:rPr>
                      <w:rStyle w:val="afffff9"/>
                      <w:noProof/>
                    </w:rPr>
                    <w:t>6</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2D1D" w:rsidRDefault="00142D1D"/>
    <w:p w:rsidR="00142D1D" w:rsidRDefault="00142D1D"/>
    <w:p w:rsidR="00142D1D" w:rsidRDefault="00142D1D"/>
    <w:p w:rsidR="00142D1D" w:rsidRDefault="00142D1D"/>
    <w:p w:rsidR="00142D1D" w:rsidRDefault="00142D1D"/>
    <w:p w:rsidR="00142D1D" w:rsidRDefault="00142D1D"/>
    <w:p w:rsidR="00142D1D" w:rsidRDefault="00142D1D">
      <w:pPr>
        <w:rPr>
          <w:sz w:val="2"/>
          <w:szCs w:val="2"/>
        </w:rPr>
      </w:pPr>
      <w:r w:rsidRPr="00A80594">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42D1D" w:rsidRDefault="00142D1D">
                  <w:pPr>
                    <w:spacing w:line="240" w:lineRule="auto"/>
                  </w:pPr>
                  <w:fldSimple w:instr=" PAGE \* MERGEFORMAT ">
                    <w:r w:rsidRPr="004F4EC5">
                      <w:rPr>
                        <w:rStyle w:val="afffff9"/>
                        <w:b w:val="0"/>
                        <w:bCs w:val="0"/>
                        <w:noProof/>
                      </w:rPr>
                      <w:t>15</w:t>
                    </w:r>
                  </w:fldSimple>
                </w:p>
              </w:txbxContent>
            </v:textbox>
            <w10:wrap anchorx="page" anchory="page"/>
          </v:shape>
        </w:pict>
      </w:r>
    </w:p>
    <w:p w:rsidR="00142D1D" w:rsidRDefault="00142D1D"/>
    <w:p w:rsidR="00142D1D" w:rsidRDefault="00142D1D"/>
    <w:p w:rsidR="00142D1D" w:rsidRDefault="00142D1D">
      <w:pPr>
        <w:rPr>
          <w:sz w:val="2"/>
          <w:szCs w:val="2"/>
        </w:rPr>
      </w:pPr>
      <w:r w:rsidRPr="00A80594">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42D1D" w:rsidRDefault="00142D1D"/>
                <w:p w:rsidR="00142D1D" w:rsidRDefault="00142D1D">
                  <w:pPr>
                    <w:pStyle w:val="1ffffff7"/>
                    <w:spacing w:line="240" w:lineRule="auto"/>
                  </w:pPr>
                  <w:fldSimple w:instr=" PAGE \* MERGEFORMAT ">
                    <w:r w:rsidRPr="004F4EC5">
                      <w:rPr>
                        <w:rStyle w:val="3b"/>
                        <w:noProof/>
                      </w:rPr>
                      <w:t>15</w:t>
                    </w:r>
                  </w:fldSimple>
                </w:p>
              </w:txbxContent>
            </v:textbox>
            <w10:wrap anchorx="page" anchory="page"/>
          </v:shape>
        </w:pict>
      </w:r>
    </w:p>
    <w:p w:rsidR="00142D1D" w:rsidRDefault="00142D1D"/>
    <w:p w:rsidR="00142D1D" w:rsidRDefault="00142D1D">
      <w:pPr>
        <w:rPr>
          <w:sz w:val="2"/>
          <w:szCs w:val="2"/>
        </w:rPr>
      </w:pPr>
    </w:p>
    <w:p w:rsidR="00142D1D" w:rsidRDefault="00142D1D"/>
    <w:p w:rsidR="00142D1D" w:rsidRDefault="00142D1D">
      <w:pPr>
        <w:spacing w:after="0" w:line="240" w:lineRule="auto"/>
      </w:pPr>
    </w:p>
  </w:footnote>
  <w:footnote w:type="continuationSeparator" w:id="0">
    <w:p w:rsidR="00142D1D" w:rsidRDefault="00142D1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Default="00142D1D"/>
  <w:p w:rsidR="00142D1D" w:rsidRDefault="00142D1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Pr="005856C0" w:rsidRDefault="00142D1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hybridMultilevel"/>
    <w:tmpl w:val="639DEFA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3"/>
    <w:multiLevelType w:val="hybridMultilevel"/>
    <w:tmpl w:val="501F978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suff w:val="nothing"/>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7">
    <w:nsid w:val="00000004"/>
    <w:multiLevelType w:val="hybridMultilevel"/>
    <w:tmpl w:val="ED7676EA"/>
    <w:lvl w:ilvl="0" w:tplc="FFFFFFFF">
      <w:start w:val="23"/>
      <w:numFmt w:val="decimal"/>
      <w:lvlText w:val=""/>
      <w:lvlJc w:val="left"/>
    </w:lvl>
    <w:lvl w:ilvl="1" w:tplc="FFFFFFFF">
      <w:start w:val="23"/>
      <w:numFmt w:val="decimal"/>
      <w:lvlText w:val=""/>
      <w:lvlJc w:val="left"/>
    </w:lvl>
    <w:lvl w:ilvl="2" w:tplc="FFFFFFFF">
      <w:numFmt w:val="none"/>
      <w:lvlText w:val=""/>
      <w:lvlJc w:val="left"/>
      <w:pPr>
        <w:tabs>
          <w:tab w:val="num" w:pos="360"/>
        </w:tabs>
      </w:pPr>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8">
    <w:nsid w:val="00000005"/>
    <w:multiLevelType w:val="hybridMultilevel"/>
    <w:tmpl w:val="64FC9DA2"/>
    <w:lvl w:ilvl="0" w:tplc="FFFFFFFF">
      <w:start w:val="5888"/>
      <w:numFmt w:val="decimal"/>
      <w:lvlText w:val=""/>
      <w:lvlJc w:val="left"/>
    </w:lvl>
    <w:lvl w:ilvl="1" w:tplc="FFFFFFFF">
      <w:start w:val="5888"/>
      <w:numFmt w:val="decimal"/>
      <w:lvlText w:val=""/>
      <w:lvlJc w:val="left"/>
    </w:lvl>
    <w:lvl w:ilvl="2" w:tplc="FFFFFFFF">
      <w:start w:val="5888"/>
      <w:numFmt w:val="decimal"/>
      <w:lvlText w:val="栀 ĀᜀĀᜀ"/>
      <w:lvlJc w:val="left"/>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9">
    <w:nsid w:val="00000006"/>
    <w:multiLevelType w:val="hybridMultilevel"/>
    <w:tmpl w:val="1C4A08E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suff w:val="space"/>
      <w:lvlText w:val=""/>
      <w:lvlJc w:val="left"/>
    </w:lvl>
    <w:lvl w:ilvl="8" w:tplc="FFFFFFFF">
      <w:numFmt w:val="decimal"/>
      <w:suff w:val="space"/>
      <w:lvlText w:val=""/>
      <w:lvlJc w:val="left"/>
    </w:lvl>
  </w:abstractNum>
  <w:abstractNum w:abstractNumId="10">
    <w:nsid w:val="00000007"/>
    <w:multiLevelType w:val="hybridMultilevel"/>
    <w:tmpl w:val="FED6EFEA"/>
    <w:lvl w:ilvl="0" w:tplc="FFFFFFFF">
      <w:numFmt w:val="decimal"/>
      <w:suff w:val="space"/>
      <w:lvlText w:val=""/>
      <w:lvlJc w:val="left"/>
    </w:lvl>
    <w:lvl w:ilvl="1" w:tplc="FFFFFFFF">
      <w:numFmt w:val="decimal"/>
      <w:suff w:val="space"/>
      <w:lvlText w:val=""/>
      <w:lvlJc w:val="left"/>
    </w:lvl>
    <w:lvl w:ilvl="2" w:tplc="FFFFFFFF">
      <w:numFmt w:val="decimal"/>
      <w:suff w:val="space"/>
      <w:lvlText w:val=""/>
      <w:lvlJc w:val="left"/>
    </w:lvl>
    <w:lvl w:ilvl="3" w:tplc="FFFFFFFF">
      <w:numFmt w:val="decimal"/>
      <w:suff w:val="space"/>
      <w:lvlText w:val=""/>
      <w:lvlJc w:val="left"/>
    </w:lvl>
    <w:lvl w:ilvl="4" w:tplc="FFFFFFFF">
      <w:numFmt w:val="decimal"/>
      <w:suff w:val="space"/>
      <w:lvlText w:val=""/>
      <w:lvlJc w:val="left"/>
    </w:lvl>
    <w:lvl w:ilvl="5" w:tplc="FFFFFFFF">
      <w:numFmt w:val="decimal"/>
      <w:suff w:val="space"/>
      <w:lvlText w:val=""/>
      <w:lvlJc w:val="left"/>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11">
    <w:nsid w:val="00000008"/>
    <w:multiLevelType w:val="hybridMultilevel"/>
    <w:tmpl w:val="803AA25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2">
    <w:nsid w:val="00000009"/>
    <w:multiLevelType w:val="hybridMultilevel"/>
    <w:tmpl w:val="C9F097C6"/>
    <w:lvl w:ilvl="0" w:tplc="FFFFFFFF">
      <w:numFmt w:val="decimal"/>
      <w:lvlText w:val=""/>
      <w:lvlJc w:val="left"/>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decimal"/>
      <w:lvlText w:null="1"/>
      <w:lvlJc w:val="left"/>
    </w:lvl>
    <w:lvl w:ilvl="7" w:tplc="FFFFFFFF">
      <w:numFmt w:val="decimal"/>
      <w:lvlText w:val=""/>
      <w:lvlJc w:val="left"/>
    </w:lvl>
    <w:lvl w:ilvl="8" w:tplc="FFFFFFFF">
      <w:numFmt w:val="decimal"/>
      <w:lvlText w:val=""/>
      <w:lvlJc w:val="left"/>
    </w:lvl>
  </w:abstractNum>
  <w:abstractNum w:abstractNumId="13">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5">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37"/>
    <w:lvl w:ilvl="0">
      <w:start w:val="1"/>
      <w:numFmt w:val="decimal"/>
      <w:lvlText w:val="%1."/>
      <w:lvlJc w:val="left"/>
      <w:pPr>
        <w:tabs>
          <w:tab w:val="num" w:pos="0"/>
        </w:tabs>
        <w:ind w:left="502" w:hanging="360"/>
      </w:pPr>
    </w:lvl>
  </w:abstractNum>
  <w:abstractNum w:abstractNumId="35">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4">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5">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6">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7">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8">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9">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0">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1">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A614DA4"/>
    <w:multiLevelType w:val="hybridMultilevel"/>
    <w:tmpl w:val="3A1A8144"/>
    <w:lvl w:ilvl="0" w:tplc="2B1E9978">
      <w:numFmt w:val="bullet"/>
      <w:lvlText w:val="-"/>
      <w:lvlJc w:val="left"/>
      <w:pPr>
        <w:tabs>
          <w:tab w:val="num" w:pos="1260"/>
        </w:tabs>
        <w:ind w:left="1260" w:hanging="36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4">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5">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6">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7">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8">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9">
    <w:nsid w:val="14EB29A7"/>
    <w:multiLevelType w:val="hybridMultilevel"/>
    <w:tmpl w:val="C95A05DE"/>
    <w:lvl w:ilvl="0" w:tplc="8B78F998">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0">
    <w:nsid w:val="163E0A55"/>
    <w:multiLevelType w:val="hybridMultilevel"/>
    <w:tmpl w:val="EE7830CA"/>
    <w:lvl w:ilvl="0" w:tplc="0419000F">
      <w:start w:val="1"/>
      <w:numFmt w:val="decimal"/>
      <w:lvlText w:val="%1."/>
      <w:lvlJc w:val="left"/>
      <w:pPr>
        <w:tabs>
          <w:tab w:val="num" w:pos="1080"/>
        </w:tabs>
        <w:ind w:left="1080" w:hanging="360"/>
      </w:p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1">
    <w:nsid w:val="1A961A5A"/>
    <w:multiLevelType w:val="hybridMultilevel"/>
    <w:tmpl w:val="A85A00E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2">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3">
    <w:nsid w:val="2B7B4BE2"/>
    <w:multiLevelType w:val="hybridMultilevel"/>
    <w:tmpl w:val="CB1A5C26"/>
    <w:lvl w:ilvl="0" w:tplc="09A092E0">
      <w:numFmt w:val="bullet"/>
      <w:lvlText w:val="-"/>
      <w:lvlJc w:val="left"/>
      <w:pPr>
        <w:tabs>
          <w:tab w:val="num" w:pos="1080"/>
        </w:tabs>
        <w:ind w:left="108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4">
    <w:nsid w:val="2F7A2246"/>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5">
    <w:nsid w:val="307D6BA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6">
    <w:nsid w:val="33CB3795"/>
    <w:multiLevelType w:val="hybridMultilevel"/>
    <w:tmpl w:val="5E2E6A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7">
    <w:nsid w:val="422535FE"/>
    <w:multiLevelType w:val="hybridMultilevel"/>
    <w:tmpl w:val="43709D38"/>
    <w:lvl w:ilvl="0" w:tplc="014E6AE4">
      <w:numFmt w:val="bullet"/>
      <w:lvlText w:val="-"/>
      <w:lvlJc w:val="left"/>
      <w:pPr>
        <w:tabs>
          <w:tab w:val="num" w:pos="1211"/>
        </w:tabs>
        <w:ind w:left="1211" w:hanging="360"/>
      </w:pPr>
      <w:rPr>
        <w:rFonts w:ascii="Times New Roman" w:eastAsia="Times New Roman" w:hAnsi="Times New Roman" w:cs="Times New Roman" w:hint="default"/>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98">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9">
    <w:nsid w:val="455051EC"/>
    <w:multiLevelType w:val="hybridMultilevel"/>
    <w:tmpl w:val="497A363C"/>
    <w:lvl w:ilvl="0" w:tplc="0A5E35B2">
      <w:start w:val="1"/>
      <w:numFmt w:val="decimal"/>
      <w:lvlText w:val="%1"/>
      <w:lvlJc w:val="left"/>
      <w:pPr>
        <w:ind w:left="2655" w:hanging="360"/>
      </w:pPr>
      <w:rPr>
        <w:rFonts w:hint="default"/>
      </w:rPr>
    </w:lvl>
    <w:lvl w:ilvl="1" w:tplc="04190019" w:tentative="1">
      <w:start w:val="1"/>
      <w:numFmt w:val="lowerLetter"/>
      <w:lvlText w:val="%2."/>
      <w:lvlJc w:val="left"/>
      <w:pPr>
        <w:ind w:left="3375" w:hanging="360"/>
      </w:pPr>
    </w:lvl>
    <w:lvl w:ilvl="2" w:tplc="0419001B" w:tentative="1">
      <w:start w:val="1"/>
      <w:numFmt w:val="lowerRoman"/>
      <w:lvlText w:val="%3."/>
      <w:lvlJc w:val="right"/>
      <w:pPr>
        <w:ind w:left="4095" w:hanging="180"/>
      </w:pPr>
    </w:lvl>
    <w:lvl w:ilvl="3" w:tplc="0419000F" w:tentative="1">
      <w:start w:val="1"/>
      <w:numFmt w:val="decimal"/>
      <w:lvlText w:val="%4."/>
      <w:lvlJc w:val="left"/>
      <w:pPr>
        <w:ind w:left="4815" w:hanging="360"/>
      </w:pPr>
    </w:lvl>
    <w:lvl w:ilvl="4" w:tplc="04190019" w:tentative="1">
      <w:start w:val="1"/>
      <w:numFmt w:val="lowerLetter"/>
      <w:lvlText w:val="%5."/>
      <w:lvlJc w:val="left"/>
      <w:pPr>
        <w:ind w:left="5535" w:hanging="360"/>
      </w:pPr>
    </w:lvl>
    <w:lvl w:ilvl="5" w:tplc="0419001B" w:tentative="1">
      <w:start w:val="1"/>
      <w:numFmt w:val="lowerRoman"/>
      <w:lvlText w:val="%6."/>
      <w:lvlJc w:val="right"/>
      <w:pPr>
        <w:ind w:left="6255" w:hanging="180"/>
      </w:pPr>
    </w:lvl>
    <w:lvl w:ilvl="6" w:tplc="0419000F" w:tentative="1">
      <w:start w:val="1"/>
      <w:numFmt w:val="decimal"/>
      <w:lvlText w:val="%7."/>
      <w:lvlJc w:val="left"/>
      <w:pPr>
        <w:ind w:left="6975" w:hanging="360"/>
      </w:pPr>
    </w:lvl>
    <w:lvl w:ilvl="7" w:tplc="04190019" w:tentative="1">
      <w:start w:val="1"/>
      <w:numFmt w:val="lowerLetter"/>
      <w:lvlText w:val="%8."/>
      <w:lvlJc w:val="left"/>
      <w:pPr>
        <w:ind w:left="7695" w:hanging="360"/>
      </w:pPr>
    </w:lvl>
    <w:lvl w:ilvl="8" w:tplc="0419001B" w:tentative="1">
      <w:start w:val="1"/>
      <w:numFmt w:val="lowerRoman"/>
      <w:lvlText w:val="%9."/>
      <w:lvlJc w:val="right"/>
      <w:pPr>
        <w:ind w:left="8415" w:hanging="180"/>
      </w:pPr>
    </w:lvl>
  </w:abstractNum>
  <w:abstractNum w:abstractNumId="100">
    <w:nsid w:val="4B6827D3"/>
    <w:multiLevelType w:val="hybridMultilevel"/>
    <w:tmpl w:val="353CC2B6"/>
    <w:lvl w:ilvl="0" w:tplc="0E5E7C62">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1">
    <w:nsid w:val="4BC20554"/>
    <w:multiLevelType w:val="hybridMultilevel"/>
    <w:tmpl w:val="A49A3982"/>
    <w:lvl w:ilvl="0" w:tplc="AAF02974">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02">
    <w:nsid w:val="4C3B37C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3">
    <w:nsid w:val="4D9E61EF"/>
    <w:multiLevelType w:val="hybridMultilevel"/>
    <w:tmpl w:val="2012AE88"/>
    <w:lvl w:ilvl="0" w:tplc="2728A1C8">
      <w:numFmt w:val="bullet"/>
      <w:lvlText w:val="-"/>
      <w:lvlJc w:val="left"/>
      <w:pPr>
        <w:tabs>
          <w:tab w:val="num" w:pos="1110"/>
        </w:tabs>
        <w:ind w:left="1110" w:hanging="360"/>
      </w:pPr>
      <w:rPr>
        <w:rFonts w:ascii="Times New Roman" w:eastAsia="Times New Roman" w:hAnsi="Times New Roman" w:hint="default"/>
      </w:rPr>
    </w:lvl>
    <w:lvl w:ilvl="1" w:tplc="04190003">
      <w:start w:val="1"/>
      <w:numFmt w:val="bullet"/>
      <w:lvlText w:val="o"/>
      <w:lvlJc w:val="left"/>
      <w:pPr>
        <w:tabs>
          <w:tab w:val="num" w:pos="1830"/>
        </w:tabs>
        <w:ind w:left="1830" w:hanging="360"/>
      </w:pPr>
      <w:rPr>
        <w:rFonts w:ascii="Courier New" w:hAnsi="Courier New" w:cs="Courier New" w:hint="default"/>
      </w:rPr>
    </w:lvl>
    <w:lvl w:ilvl="2" w:tplc="04190005">
      <w:start w:val="1"/>
      <w:numFmt w:val="bullet"/>
      <w:lvlText w:val=""/>
      <w:lvlJc w:val="left"/>
      <w:pPr>
        <w:tabs>
          <w:tab w:val="num" w:pos="2550"/>
        </w:tabs>
        <w:ind w:left="2550" w:hanging="360"/>
      </w:pPr>
      <w:rPr>
        <w:rFonts w:ascii="Wingdings" w:hAnsi="Wingdings" w:cs="Times New Roman" w:hint="default"/>
      </w:rPr>
    </w:lvl>
    <w:lvl w:ilvl="3" w:tplc="04190001">
      <w:start w:val="1"/>
      <w:numFmt w:val="bullet"/>
      <w:lvlText w:val=""/>
      <w:lvlJc w:val="left"/>
      <w:pPr>
        <w:tabs>
          <w:tab w:val="num" w:pos="3270"/>
        </w:tabs>
        <w:ind w:left="3270" w:hanging="360"/>
      </w:pPr>
      <w:rPr>
        <w:rFonts w:ascii="Symbol" w:hAnsi="Symbol" w:cs="Times New Roman" w:hint="default"/>
      </w:rPr>
    </w:lvl>
    <w:lvl w:ilvl="4" w:tplc="04190003">
      <w:start w:val="1"/>
      <w:numFmt w:val="bullet"/>
      <w:lvlText w:val="o"/>
      <w:lvlJc w:val="left"/>
      <w:pPr>
        <w:tabs>
          <w:tab w:val="num" w:pos="3990"/>
        </w:tabs>
        <w:ind w:left="3990" w:hanging="360"/>
      </w:pPr>
      <w:rPr>
        <w:rFonts w:ascii="Courier New" w:hAnsi="Courier New" w:cs="Courier New" w:hint="default"/>
      </w:rPr>
    </w:lvl>
    <w:lvl w:ilvl="5" w:tplc="04190005">
      <w:start w:val="1"/>
      <w:numFmt w:val="bullet"/>
      <w:lvlText w:val=""/>
      <w:lvlJc w:val="left"/>
      <w:pPr>
        <w:tabs>
          <w:tab w:val="num" w:pos="4710"/>
        </w:tabs>
        <w:ind w:left="4710" w:hanging="360"/>
      </w:pPr>
      <w:rPr>
        <w:rFonts w:ascii="Wingdings" w:hAnsi="Wingdings" w:cs="Times New Roman" w:hint="default"/>
      </w:rPr>
    </w:lvl>
    <w:lvl w:ilvl="6" w:tplc="04190001">
      <w:start w:val="1"/>
      <w:numFmt w:val="bullet"/>
      <w:lvlText w:val=""/>
      <w:lvlJc w:val="left"/>
      <w:pPr>
        <w:tabs>
          <w:tab w:val="num" w:pos="5430"/>
        </w:tabs>
        <w:ind w:left="5430" w:hanging="360"/>
      </w:pPr>
      <w:rPr>
        <w:rFonts w:ascii="Symbol" w:hAnsi="Symbol" w:cs="Times New Roman" w:hint="default"/>
      </w:rPr>
    </w:lvl>
    <w:lvl w:ilvl="7" w:tplc="04190003">
      <w:start w:val="1"/>
      <w:numFmt w:val="bullet"/>
      <w:lvlText w:val="o"/>
      <w:lvlJc w:val="left"/>
      <w:pPr>
        <w:tabs>
          <w:tab w:val="num" w:pos="6150"/>
        </w:tabs>
        <w:ind w:left="6150" w:hanging="360"/>
      </w:pPr>
      <w:rPr>
        <w:rFonts w:ascii="Courier New" w:hAnsi="Courier New" w:cs="Courier New" w:hint="default"/>
      </w:rPr>
    </w:lvl>
    <w:lvl w:ilvl="8" w:tplc="04190005">
      <w:start w:val="1"/>
      <w:numFmt w:val="bullet"/>
      <w:lvlText w:val=""/>
      <w:lvlJc w:val="left"/>
      <w:pPr>
        <w:tabs>
          <w:tab w:val="num" w:pos="6870"/>
        </w:tabs>
        <w:ind w:left="6870" w:hanging="360"/>
      </w:pPr>
      <w:rPr>
        <w:rFonts w:ascii="Wingdings" w:hAnsi="Wingdings" w:cs="Times New Roman" w:hint="default"/>
      </w:rPr>
    </w:lvl>
  </w:abstractNum>
  <w:abstractNum w:abstractNumId="104">
    <w:nsid w:val="51545D33"/>
    <w:multiLevelType w:val="hybridMultilevel"/>
    <w:tmpl w:val="F90604A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5">
    <w:nsid w:val="6767390D"/>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6">
    <w:nsid w:val="69DF533F"/>
    <w:multiLevelType w:val="hybridMultilevel"/>
    <w:tmpl w:val="1D8865DE"/>
    <w:lvl w:ilvl="0" w:tplc="9008F9DE">
      <w:start w:val="1"/>
      <w:numFmt w:val="decimal"/>
      <w:lvlText w:val="%1."/>
      <w:lvlJc w:val="left"/>
      <w:pPr>
        <w:tabs>
          <w:tab w:val="num" w:pos="720"/>
        </w:tabs>
        <w:ind w:left="720" w:hanging="360"/>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7">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8">
    <w:nsid w:val="708B472B"/>
    <w:multiLevelType w:val="hybridMultilevel"/>
    <w:tmpl w:val="F5AC8C56"/>
    <w:lvl w:ilvl="0" w:tplc="AEBA990C">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109">
    <w:nsid w:val="71BD27F7"/>
    <w:multiLevelType w:val="hybridMultilevel"/>
    <w:tmpl w:val="EE7830C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0">
    <w:nsid w:val="7550555A"/>
    <w:multiLevelType w:val="hybridMultilevel"/>
    <w:tmpl w:val="DDC2E49E"/>
    <w:lvl w:ilvl="0" w:tplc="BD120D3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1">
    <w:nsid w:val="75B334C4"/>
    <w:multiLevelType w:val="hybridMultilevel"/>
    <w:tmpl w:val="E124D2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2">
    <w:nsid w:val="7C6756CB"/>
    <w:multiLevelType w:val="hybridMultilevel"/>
    <w:tmpl w:val="C8C27734"/>
    <w:lvl w:ilvl="0" w:tplc="4B823864">
      <w:start w:val="1"/>
      <w:numFmt w:val="decimal"/>
      <w:lvlText w:val="%1."/>
      <w:lvlJc w:val="left"/>
      <w:pPr>
        <w:ind w:left="750" w:hanging="39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97"/>
  </w:num>
  <w:num w:numId="15">
    <w:abstractNumId w:val="101"/>
  </w:num>
  <w:num w:numId="16">
    <w:abstractNumId w:val="83"/>
  </w:num>
  <w:num w:numId="17">
    <w:abstractNumId w:val="89"/>
  </w:num>
  <w:num w:numId="18">
    <w:abstractNumId w:val="93"/>
  </w:num>
  <w:num w:numId="19">
    <w:abstractNumId w:val="103"/>
  </w:num>
  <w:num w:numId="20">
    <w:abstractNumId w:val="110"/>
  </w:num>
  <w:num w:numId="21">
    <w:abstractNumId w:val="94"/>
  </w:num>
  <w:num w:numId="22">
    <w:abstractNumId w:val="105"/>
  </w:num>
  <w:num w:numId="23">
    <w:abstractNumId w:val="109"/>
  </w:num>
  <w:num w:numId="24">
    <w:abstractNumId w:val="90"/>
  </w:num>
  <w:num w:numId="25">
    <w:abstractNumId w:val="112"/>
  </w:num>
  <w:num w:numId="26">
    <w:abstractNumId w:val="108"/>
  </w:num>
  <w:num w:numId="27">
    <w:abstractNumId w:val="96"/>
  </w:num>
  <w:num w:numId="28">
    <w:abstractNumId w:val="111"/>
  </w:num>
  <w:num w:numId="29">
    <w:abstractNumId w:val="106"/>
  </w:num>
  <w:num w:numId="30">
    <w:abstractNumId w:val="100"/>
  </w:num>
  <w:num w:numId="31">
    <w:abstractNumId w:val="91"/>
  </w:num>
  <w:num w:numId="32">
    <w:abstractNumId w:val="95"/>
  </w:num>
  <w:num w:numId="33">
    <w:abstractNumId w:val="102"/>
  </w:num>
  <w:num w:numId="34">
    <w:abstractNumId w:val="104"/>
  </w:num>
  <w:num w:numId="35">
    <w:abstractNumId w:val="99"/>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8A0"/>
    <w:rsid w:val="000268C3"/>
    <w:rsid w:val="00026928"/>
    <w:rsid w:val="00026965"/>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A37"/>
    <w:rsid w:val="00082AE5"/>
    <w:rsid w:val="00082B6E"/>
    <w:rsid w:val="00082CC9"/>
    <w:rsid w:val="00082D5A"/>
    <w:rsid w:val="00082DB8"/>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6F28"/>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3048"/>
    <w:rsid w:val="000D307D"/>
    <w:rsid w:val="000D309A"/>
    <w:rsid w:val="000D30D9"/>
    <w:rsid w:val="000D30FD"/>
    <w:rsid w:val="000D320E"/>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57"/>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BBB"/>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4AF"/>
    <w:rsid w:val="003345C3"/>
    <w:rsid w:val="003345C7"/>
    <w:rsid w:val="00334699"/>
    <w:rsid w:val="003346E8"/>
    <w:rsid w:val="0033475F"/>
    <w:rsid w:val="0033480F"/>
    <w:rsid w:val="00334911"/>
    <w:rsid w:val="003349B1"/>
    <w:rsid w:val="00334A04"/>
    <w:rsid w:val="00334A15"/>
    <w:rsid w:val="00334B11"/>
    <w:rsid w:val="00334B93"/>
    <w:rsid w:val="00334BB5"/>
    <w:rsid w:val="00334BCF"/>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EF"/>
    <w:rsid w:val="003B701D"/>
    <w:rsid w:val="003B719C"/>
    <w:rsid w:val="003B73DB"/>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678"/>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98C"/>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5FFC"/>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1"/>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836"/>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483"/>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40"/>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4A"/>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BF5DE1-3792-4211-AB19-A86CB7B16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6</Pages>
  <Words>974</Words>
  <Characters>5555</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6516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16</cp:revision>
  <cp:lastPrinted>2009-02-06T05:36:00Z</cp:lastPrinted>
  <dcterms:created xsi:type="dcterms:W3CDTF">2021-09-20T10:41:00Z</dcterms:created>
  <dcterms:modified xsi:type="dcterms:W3CDTF">2021-09-20T21:19:00Z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