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96" w:rsidRDefault="002A0A96" w:rsidP="002A0A96">
      <w:r>
        <w:rPr>
          <w:rFonts w:hint="eastAsia"/>
        </w:rPr>
        <w:t>РОССИЙСКАЯ</w:t>
      </w:r>
      <w:r>
        <w:t></w:t>
      </w:r>
      <w:r>
        <w:rPr>
          <w:rFonts w:hint="eastAsia"/>
        </w:rPr>
        <w:t>АКАДЕМИЯ</w:t>
      </w:r>
      <w:r>
        <w:t></w:t>
      </w:r>
      <w:r>
        <w:rPr>
          <w:rFonts w:hint="eastAsia"/>
        </w:rPr>
        <w:t>СЕЛЬСКОХОЗЯЙСТВЕННЫХ</w:t>
      </w:r>
      <w:r>
        <w:t></w:t>
      </w:r>
      <w:r>
        <w:rPr>
          <w:rFonts w:hint="eastAsia"/>
        </w:rPr>
        <w:t>НАУК</w:t>
      </w:r>
      <w:r>
        <w:t></w:t>
      </w:r>
      <w:r>
        <w:rPr>
          <w:rFonts w:hint="eastAsia"/>
        </w:rPr>
        <w:t>ВСЕРОССИЙСКИЙ</w:t>
      </w:r>
      <w:r>
        <w:t></w:t>
      </w:r>
      <w:r>
        <w:rPr>
          <w:rFonts w:hint="eastAsia"/>
        </w:rPr>
        <w:t>НАУЧНО</w:t>
      </w:r>
      <w:r>
        <w:t></w:t>
      </w:r>
      <w:r>
        <w:rPr>
          <w:rFonts w:hint="eastAsia"/>
        </w:rPr>
        <w:t>ИССЛЕДОВАТЕЛЬСКИЙ</w:t>
      </w:r>
      <w:r>
        <w:t></w:t>
      </w:r>
      <w:r>
        <w:rPr>
          <w:rFonts w:hint="eastAsia"/>
        </w:rPr>
        <w:t>ИНСТИТУТ</w:t>
      </w:r>
    </w:p>
    <w:p w:rsidR="002A0A96" w:rsidRDefault="002A0A96" w:rsidP="002A0A96">
      <w:r>
        <w:rPr>
          <w:rFonts w:hint="eastAsia"/>
        </w:rPr>
        <w:t>КУКУРУЗЫ</w:t>
      </w:r>
    </w:p>
    <w:p w:rsidR="002A0A96" w:rsidRDefault="002A0A96" w:rsidP="002A0A96">
      <w:r>
        <w:rPr>
          <w:rFonts w:hint="eastAsia"/>
        </w:rPr>
        <w:t>На</w:t>
      </w:r>
      <w:r>
        <w:t></w:t>
      </w:r>
      <w:r>
        <w:rPr>
          <w:rFonts w:hint="eastAsia"/>
        </w:rPr>
        <w:t>правах</w:t>
      </w:r>
      <w:r>
        <w:t></w:t>
      </w:r>
      <w:r>
        <w:rPr>
          <w:rFonts w:hint="eastAsia"/>
        </w:rPr>
        <w:t>рукописи</w:t>
      </w:r>
      <w:r>
        <w:t></w:t>
      </w:r>
      <w:r>
        <w:rPr>
          <w:rFonts w:hint="eastAsia"/>
        </w:rPr>
        <w:t>СОТЧЕНКО</w:t>
      </w:r>
      <w:r>
        <w:t></w:t>
      </w:r>
      <w:r>
        <w:rPr>
          <w:rFonts w:hint="eastAsia"/>
        </w:rPr>
        <w:t>Елена</w:t>
      </w:r>
      <w:r>
        <w:t></w:t>
      </w:r>
      <w:r>
        <w:rPr>
          <w:rFonts w:hint="eastAsia"/>
        </w:rPr>
        <w:t>Федоровна</w:t>
      </w:r>
    </w:p>
    <w:p w:rsidR="002A0A96" w:rsidRDefault="002A0A96" w:rsidP="002A0A96">
      <w:r>
        <w:rPr>
          <w:rFonts w:hint="eastAsia"/>
        </w:rPr>
        <w:t>ФУЗАРИОЗ</w:t>
      </w:r>
      <w:r>
        <w:t></w:t>
      </w:r>
      <w:r>
        <w:rPr>
          <w:rFonts w:hint="eastAsia"/>
        </w:rPr>
        <w:t>ПОЧАТКОВ</w:t>
      </w:r>
      <w:r>
        <w:t></w:t>
      </w:r>
      <w:r>
        <w:rPr>
          <w:rFonts w:hint="eastAsia"/>
        </w:rPr>
        <w:t>КУКУРУЗЫ</w:t>
      </w:r>
      <w:r>
        <w:t></w:t>
      </w:r>
      <w:r>
        <w:rPr>
          <w:rFonts w:hint="eastAsia"/>
        </w:rPr>
        <w:t>В</w:t>
      </w:r>
    </w:p>
    <w:p w:rsidR="002A0A96" w:rsidRDefault="002A0A96" w:rsidP="002A0A96">
      <w:r>
        <w:rPr>
          <w:rFonts w:hint="eastAsia"/>
        </w:rPr>
        <w:t>ПРЕДГОРНОЙ</w:t>
      </w:r>
      <w:r>
        <w:t></w:t>
      </w:r>
      <w:r>
        <w:rPr>
          <w:rFonts w:hint="eastAsia"/>
        </w:rPr>
        <w:t>ЗОНЕ</w:t>
      </w:r>
      <w:r>
        <w:t></w:t>
      </w:r>
      <w:r>
        <w:rPr>
          <w:rFonts w:hint="eastAsia"/>
        </w:rPr>
        <w:t>СТАВРОПОЛЬСКОГО</w:t>
      </w:r>
    </w:p>
    <w:p w:rsidR="002A0A96" w:rsidRDefault="002A0A96" w:rsidP="002A0A96">
      <w:r>
        <w:rPr>
          <w:rFonts w:hint="eastAsia"/>
        </w:rPr>
        <w:t>КРАЯ</w:t>
      </w:r>
      <w:r>
        <w:t></w:t>
      </w:r>
      <w:r>
        <w:t></w:t>
      </w:r>
      <w:r>
        <w:t></w:t>
      </w:r>
      <w:r>
        <w:rPr>
          <w:rFonts w:hint="eastAsia"/>
        </w:rPr>
        <w:t>ЭТИОЛОГИЯ</w:t>
      </w:r>
      <w:r>
        <w:t></w:t>
      </w:r>
      <w:r>
        <w:rPr>
          <w:rFonts w:hint="eastAsia"/>
        </w:rPr>
        <w:t>БОЛЕЗНИ</w:t>
      </w:r>
      <w:r>
        <w:t></w:t>
      </w:r>
    </w:p>
    <w:p w:rsidR="002A0A96" w:rsidRDefault="002A0A96" w:rsidP="002A0A96">
      <w:r>
        <w:rPr>
          <w:rFonts w:hint="eastAsia"/>
        </w:rPr>
        <w:t>СОРТОУСТОЙЧИВОСТЬ</w:t>
      </w:r>
    </w:p>
    <w:p w:rsidR="002A0A96" w:rsidRDefault="002A0A96" w:rsidP="002A0A96">
      <w:r>
        <w:rPr>
          <w:rFonts w:hint="eastAsia"/>
        </w:rPr>
        <w:t>Специальность</w:t>
      </w:r>
      <w:r>
        <w:t></w:t>
      </w:r>
      <w:r>
        <w:t></w:t>
      </w:r>
      <w:r>
        <w:t></w:t>
      </w:r>
      <w:r>
        <w:t></w:t>
      </w:r>
      <w:r>
        <w:t></w:t>
      </w:r>
      <w:r>
        <w:t></w:t>
      </w:r>
      <w:r>
        <w:t></w:t>
      </w:r>
      <w:r>
        <w:t></w:t>
      </w:r>
      <w:r>
        <w:t></w:t>
      </w:r>
      <w:r>
        <w:t></w:t>
      </w:r>
      <w:r>
        <w:t></w:t>
      </w:r>
      <w:r>
        <w:t></w:t>
      </w:r>
      <w:r>
        <w:t></w:t>
      </w:r>
      <w:r>
        <w:rPr>
          <w:rFonts w:hint="eastAsia"/>
        </w:rPr>
        <w:t>защита</w:t>
      </w:r>
      <w:r>
        <w:t></w:t>
      </w:r>
      <w:r>
        <w:rPr>
          <w:rFonts w:hint="eastAsia"/>
        </w:rPr>
        <w:t>растений</w:t>
      </w:r>
    </w:p>
    <w:p w:rsidR="002A0A96" w:rsidRDefault="002A0A96" w:rsidP="002A0A96">
      <w:r>
        <w:rPr>
          <w:rFonts w:hint="eastAsia"/>
        </w:rPr>
        <w:t>Диссертация</w:t>
      </w:r>
    </w:p>
    <w:p w:rsidR="002A0A96" w:rsidRDefault="002A0A96" w:rsidP="002A0A96">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rsidR="002A0A96" w:rsidRDefault="002A0A96" w:rsidP="002A0A96">
      <w:r>
        <w:rPr>
          <w:rFonts w:hint="eastAsia"/>
        </w:rPr>
        <w:t>биологических</w:t>
      </w:r>
      <w:r>
        <w:t></w:t>
      </w:r>
      <w:r>
        <w:rPr>
          <w:rFonts w:hint="eastAsia"/>
        </w:rPr>
        <w:t>наук</w:t>
      </w:r>
    </w:p>
    <w:p w:rsidR="002A0A96" w:rsidRDefault="002A0A96" w:rsidP="002A0A96">
      <w:r>
        <w:rPr>
          <w:rFonts w:hint="eastAsia"/>
        </w:rPr>
        <w:t>Научный</w:t>
      </w:r>
      <w:r>
        <w:t></w:t>
      </w:r>
      <w:r>
        <w:rPr>
          <w:rFonts w:hint="eastAsia"/>
        </w:rPr>
        <w:t>руководитель</w:t>
      </w:r>
      <w:r>
        <w:t></w:t>
      </w:r>
      <w:r>
        <w:t></w:t>
      </w:r>
      <w:r>
        <w:rPr>
          <w:rFonts w:hint="eastAsia"/>
        </w:rPr>
        <w:t>доктор</w:t>
      </w:r>
      <w:r>
        <w:t></w:t>
      </w:r>
      <w:r>
        <w:rPr>
          <w:rFonts w:hint="eastAsia"/>
        </w:rPr>
        <w:t>биологических</w:t>
      </w:r>
      <w:r>
        <w:t></w:t>
      </w:r>
      <w:r>
        <w:rPr>
          <w:rFonts w:hint="eastAsia"/>
        </w:rPr>
        <w:t>наук</w:t>
      </w:r>
      <w:r>
        <w:t></w:t>
      </w:r>
      <w:r>
        <w:t></w:t>
      </w:r>
      <w:r>
        <w:rPr>
          <w:rFonts w:hint="eastAsia"/>
        </w:rPr>
        <w:t>профессор</w:t>
      </w:r>
      <w:r>
        <w:t></w:t>
      </w:r>
      <w:r>
        <w:rPr>
          <w:rFonts w:hint="eastAsia"/>
        </w:rPr>
        <w:t>В</w:t>
      </w:r>
      <w:r>
        <w:t></w:t>
      </w:r>
      <w:r>
        <w:rPr>
          <w:rFonts w:hint="eastAsia"/>
        </w:rPr>
        <w:t>Г</w:t>
      </w:r>
      <w:r>
        <w:t></w:t>
      </w:r>
      <w:r>
        <w:t></w:t>
      </w:r>
      <w:r>
        <w:rPr>
          <w:rFonts w:hint="eastAsia"/>
        </w:rPr>
        <w:t>Иващенко</w:t>
      </w:r>
    </w:p>
    <w:p w:rsidR="002A0A96" w:rsidRDefault="002A0A96" w:rsidP="002A0A96">
      <w:r>
        <w:rPr>
          <w:rFonts w:hint="eastAsia"/>
        </w:rPr>
        <w:t>Краснодар</w:t>
      </w:r>
      <w:r>
        <w:t></w:t>
      </w:r>
      <w:r>
        <w:t></w:t>
      </w:r>
      <w:r>
        <w:t></w:t>
      </w:r>
      <w:r>
        <w:t></w:t>
      </w:r>
      <w:r>
        <w:t></w:t>
      </w:r>
      <w:r>
        <w:t></w:t>
      </w:r>
      <w:r>
        <w:t></w:t>
      </w:r>
    </w:p>
    <w:p w:rsidR="002A0A96" w:rsidRDefault="002A0A96" w:rsidP="002A0A96">
      <w:r>
        <w:t></w:t>
      </w:r>
    </w:p>
    <w:p w:rsidR="002A0A96" w:rsidRDefault="002A0A96" w:rsidP="002A0A96">
      <w:r>
        <w:t></w:t>
      </w:r>
      <w:r>
        <w:t></w:t>
      </w:r>
      <w:r>
        <w:rPr>
          <w:rFonts w:hint="eastAsia"/>
        </w:rPr>
        <w:t>ОГЛАВЛЕНИЕ</w:t>
      </w:r>
      <w:r>
        <w:t></w:t>
      </w:r>
    </w:p>
    <w:p w:rsidR="002A0A96" w:rsidRDefault="002A0A96" w:rsidP="002A0A96">
      <w:r>
        <w:t></w:t>
      </w:r>
    </w:p>
    <w:p w:rsidR="002A0A96" w:rsidRDefault="002A0A96" w:rsidP="002A0A96">
      <w:r>
        <w:rPr>
          <w:rFonts w:hint="eastAsia"/>
        </w:rPr>
        <w:t>Стр</w:t>
      </w:r>
      <w:r>
        <w:t></w:t>
      </w:r>
    </w:p>
    <w:p w:rsidR="002A0A96" w:rsidRDefault="002A0A96" w:rsidP="002A0A96">
      <w:r>
        <w:rPr>
          <w:rFonts w:hint="eastAsia"/>
        </w:rPr>
        <w:t>ВВЕДЕНИЕ</w:t>
      </w:r>
      <w:r>
        <w:tab/>
      </w:r>
      <w:r>
        <w:tab/>
      </w:r>
      <w:r>
        <w:t></w:t>
      </w:r>
    </w:p>
    <w:p w:rsidR="002A0A96" w:rsidRDefault="002A0A96" w:rsidP="002A0A96">
      <w:r>
        <w:rPr>
          <w:rFonts w:hint="eastAsia"/>
        </w:rPr>
        <w:t>Глава</w:t>
      </w:r>
      <w:r>
        <w:t></w:t>
      </w:r>
      <w:r>
        <w:rPr>
          <w:rFonts w:hint="eastAsia"/>
        </w:rPr>
        <w:t>Ї</w:t>
      </w:r>
      <w:r>
        <w:t></w:t>
      </w:r>
      <w:r>
        <w:t></w:t>
      </w:r>
      <w:r>
        <w:rPr>
          <w:rFonts w:hint="eastAsia"/>
        </w:rPr>
        <w:t>ОБЗОР</w:t>
      </w:r>
      <w:r>
        <w:t></w:t>
      </w:r>
      <w:r>
        <w:rPr>
          <w:rFonts w:hint="eastAsia"/>
        </w:rPr>
        <w:t>ЛИТЕРАТУРЫ</w:t>
      </w:r>
      <w:r>
        <w:t></w:t>
      </w:r>
      <w:r>
        <w:tab/>
      </w:r>
      <w:r>
        <w:tab/>
      </w:r>
      <w:r>
        <w:t></w:t>
      </w:r>
    </w:p>
    <w:p w:rsidR="002A0A96" w:rsidRDefault="002A0A96" w:rsidP="002A0A96">
      <w:r>
        <w:rPr>
          <w:rFonts w:hint="eastAsia"/>
        </w:rPr>
        <w:t>Глава</w:t>
      </w:r>
      <w:r>
        <w:t></w:t>
      </w:r>
      <w:r>
        <w:t></w:t>
      </w:r>
      <w:r>
        <w:t></w:t>
      </w:r>
      <w:r>
        <w:t></w:t>
      </w:r>
      <w:r>
        <w:rPr>
          <w:rFonts w:hint="eastAsia"/>
        </w:rPr>
        <w:t>УСЛОВИЯ</w:t>
      </w:r>
      <w:r>
        <w:t></w:t>
      </w:r>
      <w:r>
        <w:t></w:t>
      </w:r>
      <w:r>
        <w:rPr>
          <w:rFonts w:hint="eastAsia"/>
        </w:rPr>
        <w:t>ИСХОДНЫЙ</w:t>
      </w:r>
      <w:r>
        <w:t></w:t>
      </w:r>
      <w:r>
        <w:rPr>
          <w:rFonts w:hint="eastAsia"/>
        </w:rPr>
        <w:t>МАТЕРИЛ</w:t>
      </w:r>
      <w:r>
        <w:t></w:t>
      </w:r>
      <w:r>
        <w:rPr>
          <w:rFonts w:hint="eastAsia"/>
        </w:rPr>
        <w:t>И</w:t>
      </w:r>
      <w:r>
        <w:t></w:t>
      </w:r>
      <w:r>
        <w:rPr>
          <w:rFonts w:hint="eastAsia"/>
        </w:rPr>
        <w:t>МЕТОДЫ</w:t>
      </w:r>
    </w:p>
    <w:p w:rsidR="002A0A96" w:rsidRDefault="002A0A96" w:rsidP="002A0A96">
      <w:r>
        <w:rPr>
          <w:rFonts w:hint="eastAsia"/>
        </w:rPr>
        <w:t>щ</w:t>
      </w:r>
      <w:r>
        <w:tab/>
      </w:r>
      <w:r>
        <w:rPr>
          <w:rFonts w:hint="eastAsia"/>
        </w:rPr>
        <w:t>ИССЛЕДОВАНИЙ</w:t>
      </w:r>
      <w:r>
        <w:tab/>
      </w:r>
      <w:r>
        <w:tab/>
      </w:r>
      <w:r>
        <w:t></w:t>
      </w:r>
      <w:r>
        <w:t></w:t>
      </w:r>
    </w:p>
    <w:p w:rsidR="002A0A96" w:rsidRDefault="002A0A96" w:rsidP="002A0A96">
      <w:r>
        <w:t></w:t>
      </w:r>
      <w:r>
        <w:t></w:t>
      </w:r>
      <w:r>
        <w:t></w:t>
      </w:r>
      <w:r>
        <w:t></w:t>
      </w:r>
      <w:r>
        <w:tab/>
      </w:r>
      <w:r>
        <w:rPr>
          <w:rFonts w:hint="eastAsia"/>
        </w:rPr>
        <w:t>Почвенно</w:t>
      </w:r>
      <w:r>
        <w:t></w:t>
      </w:r>
      <w:r>
        <w:rPr>
          <w:rFonts w:hint="eastAsia"/>
        </w:rPr>
        <w:t>климатическая</w:t>
      </w:r>
      <w:r>
        <w:t></w:t>
      </w:r>
      <w:r>
        <w:rPr>
          <w:rFonts w:hint="eastAsia"/>
        </w:rPr>
        <w:t>характеристика</w:t>
      </w:r>
      <w:r>
        <w:tab/>
      </w:r>
      <w:r>
        <w:tab/>
      </w:r>
      <w:r>
        <w:t></w:t>
      </w:r>
      <w:r>
        <w:t></w:t>
      </w:r>
    </w:p>
    <w:p w:rsidR="002A0A96" w:rsidRDefault="002A0A96" w:rsidP="002A0A96">
      <w:r>
        <w:t></w:t>
      </w:r>
      <w:r>
        <w:t></w:t>
      </w:r>
      <w:r>
        <w:t></w:t>
      </w:r>
      <w:r>
        <w:t></w:t>
      </w:r>
      <w:r>
        <w:tab/>
      </w:r>
      <w:r>
        <w:rPr>
          <w:rFonts w:hint="eastAsia"/>
        </w:rPr>
        <w:t>Метеорологические</w:t>
      </w:r>
      <w:r>
        <w:t></w:t>
      </w:r>
      <w:r>
        <w:rPr>
          <w:rFonts w:hint="eastAsia"/>
        </w:rPr>
        <w:t>условия</w:t>
      </w:r>
      <w:r>
        <w:tab/>
      </w:r>
      <w:r>
        <w:tab/>
      </w:r>
      <w:r>
        <w:t></w:t>
      </w:r>
      <w:r>
        <w:t></w:t>
      </w:r>
    </w:p>
    <w:p w:rsidR="002A0A96" w:rsidRDefault="002A0A96" w:rsidP="002A0A96">
      <w:r>
        <w:t></w:t>
      </w:r>
      <w:r>
        <w:t></w:t>
      </w:r>
      <w:r>
        <w:t></w:t>
      </w:r>
      <w:r>
        <w:t></w:t>
      </w:r>
      <w:r>
        <w:tab/>
      </w:r>
      <w:r>
        <w:rPr>
          <w:rFonts w:hint="eastAsia"/>
        </w:rPr>
        <w:t>Исходный</w:t>
      </w:r>
      <w:r>
        <w:t></w:t>
      </w:r>
      <w:r>
        <w:rPr>
          <w:rFonts w:hint="eastAsia"/>
        </w:rPr>
        <w:t>материал</w:t>
      </w:r>
      <w:r>
        <w:t></w:t>
      </w:r>
      <w:r>
        <w:rPr>
          <w:rFonts w:hint="eastAsia"/>
        </w:rPr>
        <w:t>и</w:t>
      </w:r>
      <w:r>
        <w:t></w:t>
      </w:r>
      <w:r>
        <w:rPr>
          <w:rFonts w:hint="eastAsia"/>
        </w:rPr>
        <w:t>методы</w:t>
      </w:r>
      <w:r>
        <w:t></w:t>
      </w:r>
      <w:r>
        <w:rPr>
          <w:rFonts w:hint="eastAsia"/>
        </w:rPr>
        <w:t>исследований</w:t>
      </w:r>
      <w:r>
        <w:tab/>
      </w:r>
      <w:r>
        <w:tab/>
      </w:r>
      <w:r>
        <w:t></w:t>
      </w:r>
      <w:r>
        <w:t></w:t>
      </w:r>
    </w:p>
    <w:p w:rsidR="002A0A96" w:rsidRDefault="002A0A96" w:rsidP="002A0A96">
      <w:r>
        <w:rPr>
          <w:rFonts w:hint="eastAsia"/>
        </w:rPr>
        <w:t>ГЛАВА</w:t>
      </w:r>
      <w:r>
        <w:t></w:t>
      </w:r>
      <w:r>
        <w:t></w:t>
      </w:r>
      <w:r>
        <w:t></w:t>
      </w:r>
      <w:r>
        <w:t></w:t>
      </w:r>
      <w:r>
        <w:rPr>
          <w:rFonts w:hint="eastAsia"/>
        </w:rPr>
        <w:t>ВИДОВОЙ</w:t>
      </w:r>
      <w:r>
        <w:t></w:t>
      </w:r>
      <w:r>
        <w:rPr>
          <w:rFonts w:hint="eastAsia"/>
        </w:rPr>
        <w:t>СОСТАВ</w:t>
      </w:r>
      <w:r>
        <w:t></w:t>
      </w:r>
      <w:r>
        <w:t></w:t>
      </w:r>
      <w:r>
        <w:rPr>
          <w:rFonts w:hint="eastAsia"/>
        </w:rPr>
        <w:t>ПАТОГЕННОСТЬ</w:t>
      </w:r>
    </w:p>
    <w:p w:rsidR="002A0A96" w:rsidRDefault="002A0A96" w:rsidP="002A0A96">
      <w:r>
        <w:rPr>
          <w:rFonts w:hint="eastAsia"/>
        </w:rPr>
        <w:t>ВОЗБУДИТЕЛЕЙ</w:t>
      </w:r>
      <w:r>
        <w:t></w:t>
      </w:r>
      <w:r>
        <w:rPr>
          <w:rFonts w:hint="eastAsia"/>
        </w:rPr>
        <w:t>ФУЗАРИОЗА</w:t>
      </w:r>
      <w:r>
        <w:t></w:t>
      </w:r>
      <w:r>
        <w:rPr>
          <w:rFonts w:hint="eastAsia"/>
        </w:rPr>
        <w:t>ПОЧАТКОВ</w:t>
      </w:r>
      <w:r>
        <w:t></w:t>
      </w:r>
      <w:r>
        <w:rPr>
          <w:rFonts w:hint="eastAsia"/>
        </w:rPr>
        <w:t>И</w:t>
      </w:r>
    </w:p>
    <w:p w:rsidR="002A0A96" w:rsidRDefault="002A0A96" w:rsidP="002A0A96">
      <w:r>
        <w:rPr>
          <w:rFonts w:hint="eastAsia"/>
        </w:rPr>
        <w:t>РАСПРОСТРАНЕННОСТЬ</w:t>
      </w:r>
      <w:r>
        <w:t></w:t>
      </w:r>
      <w:r>
        <w:rPr>
          <w:rFonts w:hint="eastAsia"/>
        </w:rPr>
        <w:t>БОЛЕЗНИ</w:t>
      </w:r>
      <w:r>
        <w:tab/>
      </w:r>
      <w:r>
        <w:t></w:t>
      </w:r>
      <w:r>
        <w:t></w:t>
      </w:r>
      <w:r>
        <w:t></w:t>
      </w:r>
      <w:r>
        <w:t></w:t>
      </w:r>
      <w:r>
        <w:t></w:t>
      </w:r>
      <w:r>
        <w:t></w:t>
      </w:r>
      <w:r>
        <w:t></w:t>
      </w:r>
      <w:r>
        <w:t></w:t>
      </w:r>
    </w:p>
    <w:p w:rsidR="002A0A96" w:rsidRDefault="002A0A96" w:rsidP="002A0A96">
      <w:r>
        <w:t></w:t>
      </w:r>
    </w:p>
    <w:p w:rsidR="002A0A96" w:rsidRDefault="002A0A96" w:rsidP="002A0A96">
      <w:r>
        <w:t></w:t>
      </w:r>
      <w:r>
        <w:t></w:t>
      </w:r>
      <w:r>
        <w:t></w:t>
      </w:r>
      <w:r>
        <w:t></w:t>
      </w:r>
      <w:r>
        <w:tab/>
      </w:r>
      <w:r>
        <w:rPr>
          <w:rFonts w:hint="eastAsia"/>
        </w:rPr>
        <w:t>Видовой</w:t>
      </w:r>
      <w:r>
        <w:t></w:t>
      </w:r>
      <w:r>
        <w:rPr>
          <w:rFonts w:hint="eastAsia"/>
        </w:rPr>
        <w:t>состав</w:t>
      </w:r>
      <w:r>
        <w:t></w:t>
      </w:r>
      <w:r>
        <w:rPr>
          <w:rFonts w:hint="eastAsia"/>
        </w:rPr>
        <w:t>и</w:t>
      </w:r>
      <w:r>
        <w:t></w:t>
      </w:r>
      <w:r>
        <w:rPr>
          <w:rFonts w:hint="eastAsia"/>
        </w:rPr>
        <w:t>паразитические</w:t>
      </w:r>
      <w:r>
        <w:t></w:t>
      </w:r>
      <w:r>
        <w:rPr>
          <w:rFonts w:hint="eastAsia"/>
        </w:rPr>
        <w:t>свойства</w:t>
      </w:r>
      <w:r>
        <w:t></w:t>
      </w:r>
      <w:r>
        <w:rPr>
          <w:rFonts w:hint="eastAsia"/>
        </w:rPr>
        <w:t>основных</w:t>
      </w:r>
      <w:r>
        <w:t></w:t>
      </w:r>
      <w:r>
        <w:rPr>
          <w:rFonts w:hint="eastAsia"/>
        </w:rPr>
        <w:t>воз</w:t>
      </w:r>
      <w:r>
        <w:t></w:t>
      </w:r>
    </w:p>
    <w:p w:rsidR="002A0A96" w:rsidRDefault="002A0A96" w:rsidP="002A0A96">
      <w:r>
        <w:t></w:t>
      </w:r>
      <w:r>
        <w:t></w:t>
      </w:r>
    </w:p>
    <w:p w:rsidR="002A0A96" w:rsidRDefault="002A0A96" w:rsidP="002A0A96">
      <w:r>
        <w:rPr>
          <w:rFonts w:hint="eastAsia"/>
        </w:rPr>
        <w:t>будителей</w:t>
      </w:r>
      <w:r>
        <w:t></w:t>
      </w:r>
      <w:r>
        <w:rPr>
          <w:rFonts w:hint="eastAsia"/>
        </w:rPr>
        <w:t>фузариоза</w:t>
      </w:r>
      <w:r>
        <w:t></w:t>
      </w:r>
      <w:r>
        <w:rPr>
          <w:rFonts w:hint="eastAsia"/>
        </w:rPr>
        <w:t>початков</w:t>
      </w:r>
      <w:r>
        <w:tab/>
      </w:r>
    </w:p>
    <w:p w:rsidR="002A0A96" w:rsidRDefault="002A0A96" w:rsidP="002A0A96">
      <w:r>
        <w:t></w:t>
      </w:r>
      <w:r>
        <w:t></w:t>
      </w:r>
      <w:r>
        <w:t></w:t>
      </w:r>
      <w:r>
        <w:t></w:t>
      </w:r>
      <w:r>
        <w:tab/>
      </w:r>
      <w:r>
        <w:rPr>
          <w:rFonts w:hint="eastAsia"/>
        </w:rPr>
        <w:t>Развитие</w:t>
      </w:r>
      <w:r>
        <w:t></w:t>
      </w:r>
      <w:r>
        <w:rPr>
          <w:rFonts w:hint="eastAsia"/>
        </w:rPr>
        <w:t>фузариоза</w:t>
      </w:r>
      <w:r>
        <w:t></w:t>
      </w:r>
      <w:r>
        <w:rPr>
          <w:rFonts w:hint="eastAsia"/>
        </w:rPr>
        <w:t>початков</w:t>
      </w:r>
      <w:r>
        <w:t></w:t>
      </w:r>
      <w:r>
        <w:rPr>
          <w:rFonts w:hint="eastAsia"/>
        </w:rPr>
        <w:t>на</w:t>
      </w:r>
      <w:r>
        <w:t></w:t>
      </w:r>
      <w:r>
        <w:rPr>
          <w:rFonts w:hint="eastAsia"/>
        </w:rPr>
        <w:t>линиях</w:t>
      </w:r>
      <w:r>
        <w:t></w:t>
      </w:r>
      <w:r>
        <w:rPr>
          <w:rFonts w:hint="eastAsia"/>
        </w:rPr>
        <w:t>различных</w:t>
      </w:r>
      <w:r>
        <w:t></w:t>
      </w:r>
      <w:r>
        <w:rPr>
          <w:rFonts w:hint="eastAsia"/>
        </w:rPr>
        <w:t>подви</w:t>
      </w:r>
      <w:r>
        <w:t></w:t>
      </w:r>
      <w:r>
        <w:t></w:t>
      </w:r>
      <w:r>
        <w:t></w:t>
      </w:r>
      <w:r>
        <w:t></w:t>
      </w:r>
      <w:r>
        <w:t></w:t>
      </w:r>
      <w:r>
        <w:t></w:t>
      </w:r>
      <w:r>
        <w:t></w:t>
      </w:r>
      <w:r>
        <w:t></w:t>
      </w:r>
      <w:r>
        <w:rPr>
          <w:rFonts w:hint="eastAsia"/>
        </w:rPr>
        <w:t>дов</w:t>
      </w:r>
      <w:r>
        <w:t></w:t>
      </w:r>
      <w:r>
        <w:rPr>
          <w:rFonts w:hint="eastAsia"/>
        </w:rPr>
        <w:t>кукурузы</w:t>
      </w:r>
      <w:r>
        <w:tab/>
      </w:r>
      <w:r>
        <w:t></w:t>
      </w:r>
      <w:r>
        <w:t></w:t>
      </w:r>
      <w:r>
        <w:t></w:t>
      </w:r>
      <w:r>
        <w:t></w:t>
      </w:r>
      <w:r>
        <w:t></w:t>
      </w:r>
      <w:r>
        <w:t></w:t>
      </w:r>
      <w:r>
        <w:t></w:t>
      </w:r>
      <w:r>
        <w:t></w:t>
      </w:r>
      <w:r>
        <w:t></w:t>
      </w:r>
    </w:p>
    <w:p w:rsidR="002A0A96" w:rsidRDefault="002A0A96" w:rsidP="002A0A96">
      <w:r>
        <w:t></w:t>
      </w:r>
      <w:r>
        <w:t></w:t>
      </w:r>
      <w:r>
        <w:t></w:t>
      </w:r>
      <w:r>
        <w:t></w:t>
      </w:r>
      <w:r>
        <w:tab/>
      </w:r>
      <w:r>
        <w:rPr>
          <w:rFonts w:hint="eastAsia"/>
        </w:rPr>
        <w:t>Развитие</w:t>
      </w:r>
      <w:r>
        <w:t></w:t>
      </w:r>
      <w:r>
        <w:rPr>
          <w:rFonts w:hint="eastAsia"/>
        </w:rPr>
        <w:t>фузариоза</w:t>
      </w:r>
      <w:r>
        <w:t></w:t>
      </w:r>
      <w:r>
        <w:rPr>
          <w:rFonts w:hint="eastAsia"/>
        </w:rPr>
        <w:t>початков</w:t>
      </w:r>
      <w:r>
        <w:t></w:t>
      </w:r>
      <w:r>
        <w:rPr>
          <w:rFonts w:hint="eastAsia"/>
        </w:rPr>
        <w:t>в</w:t>
      </w:r>
      <w:r>
        <w:t></w:t>
      </w:r>
      <w:r>
        <w:rPr>
          <w:rFonts w:hint="eastAsia"/>
        </w:rPr>
        <w:t>связи</w:t>
      </w:r>
      <w:r>
        <w:t></w:t>
      </w:r>
      <w:r>
        <w:rPr>
          <w:rFonts w:hint="eastAsia"/>
        </w:rPr>
        <w:t>с</w:t>
      </w:r>
      <w:r>
        <w:t></w:t>
      </w:r>
      <w:r>
        <w:rPr>
          <w:rFonts w:hint="eastAsia"/>
        </w:rPr>
        <w:t>повреждаемостью</w:t>
      </w:r>
    </w:p>
    <w:p w:rsidR="002A0A96" w:rsidRDefault="002A0A96" w:rsidP="002A0A96">
      <w:r>
        <w:rPr>
          <w:rFonts w:hint="eastAsia"/>
        </w:rPr>
        <w:t>их</w:t>
      </w:r>
      <w:r>
        <w:t></w:t>
      </w:r>
      <w:r>
        <w:rPr>
          <w:rFonts w:hint="eastAsia"/>
        </w:rPr>
        <w:t>хлопковой</w:t>
      </w:r>
      <w:r>
        <w:t></w:t>
      </w:r>
      <w:r>
        <w:rPr>
          <w:rFonts w:hint="eastAsia"/>
        </w:rPr>
        <w:t>совкой</w:t>
      </w:r>
      <w:r>
        <w:t></w:t>
      </w:r>
      <w:r>
        <w:rPr>
          <w:rFonts w:hint="eastAsia"/>
        </w:rPr>
        <w:t>и</w:t>
      </w:r>
      <w:r>
        <w:t></w:t>
      </w:r>
      <w:r>
        <w:rPr>
          <w:rFonts w:hint="eastAsia"/>
        </w:rPr>
        <w:t>кукурузным</w:t>
      </w:r>
      <w:r>
        <w:t></w:t>
      </w:r>
      <w:r>
        <w:rPr>
          <w:rFonts w:hint="eastAsia"/>
        </w:rPr>
        <w:t>мотыльком</w:t>
      </w:r>
      <w:r>
        <w:tab/>
      </w:r>
      <w:r>
        <w:t></w:t>
      </w:r>
      <w:r>
        <w:t></w:t>
      </w:r>
      <w:r>
        <w:t></w:t>
      </w:r>
      <w:r>
        <w:t></w:t>
      </w:r>
      <w:r>
        <w:t></w:t>
      </w:r>
      <w:r>
        <w:t></w:t>
      </w:r>
      <w:r>
        <w:t></w:t>
      </w:r>
      <w:r>
        <w:t></w:t>
      </w:r>
      <w:r>
        <w:t></w:t>
      </w:r>
    </w:p>
    <w:p w:rsidR="002A0A96" w:rsidRDefault="002A0A96" w:rsidP="002A0A96">
      <w:r>
        <w:rPr>
          <w:rFonts w:hint="eastAsia"/>
        </w:rPr>
        <w:t>Глава</w:t>
      </w:r>
      <w:r>
        <w:t></w:t>
      </w:r>
      <w:r>
        <w:t></w:t>
      </w:r>
      <w:r>
        <w:t></w:t>
      </w:r>
      <w:r>
        <w:t></w:t>
      </w:r>
      <w:r>
        <w:rPr>
          <w:rFonts w:hint="eastAsia"/>
        </w:rPr>
        <w:t>КОМБИНАЦИОННАЯ</w:t>
      </w:r>
      <w:r>
        <w:t></w:t>
      </w:r>
      <w:r>
        <w:rPr>
          <w:rFonts w:hint="eastAsia"/>
        </w:rPr>
        <w:t>СПОСОБНОСТЬ</w:t>
      </w:r>
      <w:r>
        <w:t></w:t>
      </w:r>
      <w:r>
        <w:rPr>
          <w:rFonts w:hint="eastAsia"/>
        </w:rPr>
        <w:t>КУКУРУЗЫ</w:t>
      </w:r>
      <w:r>
        <w:t></w:t>
      </w:r>
      <w:r>
        <w:rPr>
          <w:rFonts w:hint="eastAsia"/>
        </w:rPr>
        <w:t>ПО</w:t>
      </w:r>
    </w:p>
    <w:p w:rsidR="002A0A96" w:rsidRDefault="002A0A96" w:rsidP="002A0A96">
      <w:r>
        <w:rPr>
          <w:rFonts w:hint="eastAsia"/>
        </w:rPr>
        <w:t>УРОЖАЙНОСТИ</w:t>
      </w:r>
      <w:r>
        <w:t></w:t>
      </w:r>
      <w:r>
        <w:rPr>
          <w:rFonts w:hint="eastAsia"/>
        </w:rPr>
        <w:t>И</w:t>
      </w:r>
      <w:r>
        <w:t></w:t>
      </w:r>
      <w:r>
        <w:rPr>
          <w:rFonts w:hint="eastAsia"/>
        </w:rPr>
        <w:t>УСТОЙЧИВОСТИ</w:t>
      </w:r>
      <w:r>
        <w:t></w:t>
      </w:r>
      <w:r>
        <w:rPr>
          <w:rFonts w:hint="eastAsia"/>
        </w:rPr>
        <w:t>К</w:t>
      </w:r>
      <w:r>
        <w:t></w:t>
      </w:r>
      <w:r>
        <w:rPr>
          <w:rFonts w:hint="eastAsia"/>
        </w:rPr>
        <w:t>ВРЕДНЫМ</w:t>
      </w:r>
    </w:p>
    <w:p w:rsidR="002A0A96" w:rsidRDefault="002A0A96" w:rsidP="002A0A96">
      <w:r>
        <w:rPr>
          <w:rFonts w:hint="eastAsia"/>
        </w:rPr>
        <w:t>ОРГАНИЗМАМ</w:t>
      </w:r>
      <w:r>
        <w:tab/>
      </w:r>
      <w:r>
        <w:t></w:t>
      </w:r>
      <w:r>
        <w:t></w:t>
      </w:r>
      <w:r>
        <w:t></w:t>
      </w:r>
      <w:r>
        <w:t></w:t>
      </w:r>
      <w:r>
        <w:t></w:t>
      </w:r>
      <w:r>
        <w:t></w:t>
      </w:r>
      <w:r>
        <w:t></w:t>
      </w:r>
      <w:r>
        <w:t></w:t>
      </w:r>
      <w:r>
        <w:t></w:t>
      </w:r>
    </w:p>
    <w:p w:rsidR="002A0A96" w:rsidRDefault="002A0A96" w:rsidP="002A0A96">
      <w:r>
        <w:t></w:t>
      </w:r>
      <w:r>
        <w:t></w:t>
      </w:r>
      <w:r>
        <w:t></w:t>
      </w:r>
      <w:r>
        <w:t></w:t>
      </w:r>
      <w:r>
        <w:tab/>
      </w:r>
      <w:r>
        <w:rPr>
          <w:rFonts w:hint="eastAsia"/>
        </w:rPr>
        <w:t>Изучение</w:t>
      </w:r>
      <w:r>
        <w:t></w:t>
      </w:r>
      <w:r>
        <w:rPr>
          <w:rFonts w:hint="eastAsia"/>
        </w:rPr>
        <w:t>исходного</w:t>
      </w:r>
      <w:r>
        <w:t></w:t>
      </w:r>
      <w:r>
        <w:rPr>
          <w:rFonts w:hint="eastAsia"/>
        </w:rPr>
        <w:t>материала</w:t>
      </w:r>
      <w:r>
        <w:t></w:t>
      </w:r>
      <w:r>
        <w:rPr>
          <w:rFonts w:hint="eastAsia"/>
        </w:rPr>
        <w:t>по</w:t>
      </w:r>
      <w:r>
        <w:t></w:t>
      </w:r>
      <w:r>
        <w:rPr>
          <w:rFonts w:hint="eastAsia"/>
        </w:rPr>
        <w:t>устойчивости</w:t>
      </w:r>
      <w:r>
        <w:t></w:t>
      </w:r>
      <w:r>
        <w:rPr>
          <w:rFonts w:hint="eastAsia"/>
        </w:rPr>
        <w:t>к</w:t>
      </w:r>
      <w:r>
        <w:t></w:t>
      </w:r>
      <w:r>
        <w:rPr>
          <w:rFonts w:hint="eastAsia"/>
        </w:rPr>
        <w:t>основ</w:t>
      </w:r>
      <w:r>
        <w:t></w:t>
      </w:r>
    </w:p>
    <w:p w:rsidR="002A0A96" w:rsidRDefault="002A0A96" w:rsidP="002A0A96">
      <w:r>
        <w:rPr>
          <w:rFonts w:hint="eastAsia"/>
        </w:rPr>
        <w:t>ным</w:t>
      </w:r>
      <w:r>
        <w:t></w:t>
      </w:r>
      <w:r>
        <w:rPr>
          <w:rFonts w:hint="eastAsia"/>
        </w:rPr>
        <w:t>болезням</w:t>
      </w:r>
      <w:r>
        <w:tab/>
      </w:r>
      <w:r>
        <w:t></w:t>
      </w:r>
      <w:r>
        <w:t></w:t>
      </w:r>
      <w:r>
        <w:t></w:t>
      </w:r>
      <w:r>
        <w:t></w:t>
      </w:r>
      <w:r>
        <w:t></w:t>
      </w:r>
      <w:r>
        <w:t></w:t>
      </w:r>
      <w:r>
        <w:t></w:t>
      </w:r>
      <w:r>
        <w:t></w:t>
      </w:r>
    </w:p>
    <w:p w:rsidR="002A0A96" w:rsidRDefault="002A0A96" w:rsidP="002A0A96">
      <w:r>
        <w:t></w:t>
      </w:r>
      <w:r>
        <w:t></w:t>
      </w:r>
      <w:r>
        <w:t></w:t>
      </w:r>
      <w:r>
        <w:t></w:t>
      </w:r>
      <w:r>
        <w:tab/>
      </w:r>
      <w:r>
        <w:rPr>
          <w:rFonts w:hint="eastAsia"/>
        </w:rPr>
        <w:t>Оценка</w:t>
      </w:r>
      <w:r>
        <w:t></w:t>
      </w:r>
      <w:r>
        <w:rPr>
          <w:rFonts w:hint="eastAsia"/>
        </w:rPr>
        <w:t>комбинационной</w:t>
      </w:r>
      <w:r>
        <w:t></w:t>
      </w:r>
      <w:r>
        <w:rPr>
          <w:rFonts w:hint="eastAsia"/>
        </w:rPr>
        <w:t>способности</w:t>
      </w:r>
      <w:r>
        <w:t></w:t>
      </w:r>
      <w:r>
        <w:rPr>
          <w:rFonts w:hint="eastAsia"/>
        </w:rPr>
        <w:t>линий</w:t>
      </w:r>
      <w:r>
        <w:t></w:t>
      </w:r>
      <w:r>
        <w:rPr>
          <w:rFonts w:hint="eastAsia"/>
        </w:rPr>
        <w:t>по</w:t>
      </w:r>
      <w:r>
        <w:t></w:t>
      </w:r>
      <w:r>
        <w:rPr>
          <w:rFonts w:hint="eastAsia"/>
        </w:rPr>
        <w:t>устойчи</w:t>
      </w:r>
      <w:r>
        <w:t></w:t>
      </w:r>
      <w:r>
        <w:rPr>
          <w:rFonts w:hint="eastAsia"/>
        </w:rPr>
        <w:t>вости</w:t>
      </w:r>
      <w:r>
        <w:t></w:t>
      </w:r>
      <w:r>
        <w:rPr>
          <w:rFonts w:hint="eastAsia"/>
        </w:rPr>
        <w:t>к</w:t>
      </w:r>
      <w:r>
        <w:t></w:t>
      </w:r>
      <w:r>
        <w:rPr>
          <w:rFonts w:hint="eastAsia"/>
        </w:rPr>
        <w:t>болезням</w:t>
      </w:r>
      <w:r>
        <w:t></w:t>
      </w:r>
      <w:r>
        <w:rPr>
          <w:rFonts w:hint="eastAsia"/>
        </w:rPr>
        <w:t>фузариозной</w:t>
      </w:r>
      <w:r>
        <w:t></w:t>
      </w:r>
      <w:r>
        <w:rPr>
          <w:rFonts w:hint="eastAsia"/>
        </w:rPr>
        <w:t>этиологии</w:t>
      </w:r>
      <w:r>
        <w:tab/>
      </w:r>
      <w:r>
        <w:t></w:t>
      </w:r>
      <w:r>
        <w:t></w:t>
      </w:r>
      <w:r>
        <w:t></w:t>
      </w:r>
      <w:r>
        <w:t></w:t>
      </w:r>
      <w:r>
        <w:t></w:t>
      </w:r>
      <w:r>
        <w:t></w:t>
      </w:r>
      <w:r>
        <w:t></w:t>
      </w:r>
      <w:r>
        <w:t></w:t>
      </w:r>
      <w:r>
        <w:t></w:t>
      </w:r>
    </w:p>
    <w:p w:rsidR="002A0A96" w:rsidRDefault="002A0A96" w:rsidP="002A0A96">
      <w:r>
        <w:t></w:t>
      </w:r>
      <w:r>
        <w:t></w:t>
      </w:r>
      <w:r>
        <w:t></w:t>
      </w:r>
      <w:r>
        <w:t></w:t>
      </w:r>
      <w:r>
        <w:tab/>
      </w:r>
      <w:r>
        <w:rPr>
          <w:rFonts w:hint="eastAsia"/>
        </w:rPr>
        <w:t>Комбинационная</w:t>
      </w:r>
      <w:r>
        <w:t></w:t>
      </w:r>
      <w:r>
        <w:rPr>
          <w:rFonts w:hint="eastAsia"/>
        </w:rPr>
        <w:t>способность</w:t>
      </w:r>
      <w:r>
        <w:t></w:t>
      </w:r>
      <w:r>
        <w:rPr>
          <w:rFonts w:hint="eastAsia"/>
        </w:rPr>
        <w:t>линий</w:t>
      </w:r>
      <w:r>
        <w:t></w:t>
      </w:r>
      <w:r>
        <w:rPr>
          <w:rFonts w:hint="eastAsia"/>
        </w:rPr>
        <w:t>по</w:t>
      </w:r>
      <w:r>
        <w:t></w:t>
      </w:r>
      <w:r>
        <w:rPr>
          <w:rFonts w:hint="eastAsia"/>
        </w:rPr>
        <w:t>продуктивности</w:t>
      </w:r>
      <w:r>
        <w:t></w:t>
      </w:r>
      <w:r>
        <w:t></w:t>
      </w:r>
      <w:r>
        <w:rPr>
          <w:rFonts w:hint="eastAsia"/>
        </w:rPr>
        <w:t>устойчивости</w:t>
      </w:r>
      <w:r>
        <w:t></w:t>
      </w:r>
      <w:r>
        <w:rPr>
          <w:rFonts w:hint="eastAsia"/>
        </w:rPr>
        <w:t>к</w:t>
      </w:r>
      <w:r>
        <w:t></w:t>
      </w:r>
      <w:r>
        <w:rPr>
          <w:rFonts w:hint="eastAsia"/>
        </w:rPr>
        <w:t>кукурузному</w:t>
      </w:r>
      <w:r>
        <w:t></w:t>
      </w:r>
      <w:r>
        <w:rPr>
          <w:rFonts w:hint="eastAsia"/>
        </w:rPr>
        <w:t>мотыльку</w:t>
      </w:r>
      <w:r>
        <w:t></w:t>
      </w:r>
      <w:r>
        <w:rPr>
          <w:rFonts w:hint="eastAsia"/>
        </w:rPr>
        <w:t>и</w:t>
      </w:r>
      <w:r>
        <w:t></w:t>
      </w:r>
      <w:r>
        <w:rPr>
          <w:rFonts w:hint="eastAsia"/>
        </w:rPr>
        <w:t>хлопковой</w:t>
      </w:r>
      <w:r>
        <w:t></w:t>
      </w:r>
      <w:r>
        <w:rPr>
          <w:rFonts w:hint="eastAsia"/>
        </w:rPr>
        <w:t>совке</w:t>
      </w:r>
      <w:r>
        <w:t></w:t>
      </w:r>
      <w:r>
        <w:t></w:t>
      </w:r>
      <w:r>
        <w:t></w:t>
      </w:r>
      <w:r>
        <w:t></w:t>
      </w:r>
      <w:r>
        <w:t></w:t>
      </w:r>
      <w:r>
        <w:t></w:t>
      </w:r>
      <w:r>
        <w:t></w:t>
      </w:r>
      <w:r>
        <w:t></w:t>
      </w:r>
      <w:r>
        <w:t></w:t>
      </w:r>
    </w:p>
    <w:p w:rsidR="002A0A96" w:rsidRDefault="002A0A96" w:rsidP="002A0A96">
      <w:r>
        <w:rPr>
          <w:rFonts w:hint="eastAsia"/>
        </w:rPr>
        <w:t>•</w:t>
      </w:r>
      <w:r>
        <w:tab/>
      </w:r>
      <w:r>
        <w:rPr>
          <w:rFonts w:hint="eastAsia"/>
        </w:rPr>
        <w:t>Глава</w:t>
      </w:r>
      <w:r>
        <w:t></w:t>
      </w:r>
      <w:r>
        <w:t></w:t>
      </w:r>
      <w:r>
        <w:t></w:t>
      </w:r>
      <w:r>
        <w:t></w:t>
      </w:r>
      <w:r>
        <w:rPr>
          <w:rFonts w:hint="eastAsia"/>
        </w:rPr>
        <w:t>ВРЕДОНОСНОСТЬ</w:t>
      </w:r>
      <w:r>
        <w:t></w:t>
      </w:r>
      <w:r>
        <w:rPr>
          <w:rFonts w:hint="eastAsia"/>
        </w:rPr>
        <w:t>БОЛЕЗНЕЙ</w:t>
      </w:r>
      <w:r>
        <w:t></w:t>
      </w:r>
      <w:r>
        <w:rPr>
          <w:rFonts w:hint="eastAsia"/>
        </w:rPr>
        <w:t>ФУЗАРИОЗНОЙ</w:t>
      </w:r>
    </w:p>
    <w:p w:rsidR="002A0A96" w:rsidRDefault="002A0A96" w:rsidP="002A0A96">
      <w:r>
        <w:rPr>
          <w:rFonts w:hint="eastAsia"/>
        </w:rPr>
        <w:t>ЭТИОЛОГИИ</w:t>
      </w:r>
      <w:r>
        <w:t></w:t>
      </w:r>
      <w:r>
        <w:rPr>
          <w:rFonts w:hint="eastAsia"/>
        </w:rPr>
        <w:t>И</w:t>
      </w:r>
      <w:r>
        <w:t></w:t>
      </w:r>
      <w:r>
        <w:rPr>
          <w:rFonts w:hint="eastAsia"/>
        </w:rPr>
        <w:t>ВОЗМОЖНОСТИ</w:t>
      </w:r>
      <w:r>
        <w:t></w:t>
      </w:r>
      <w:r>
        <w:rPr>
          <w:rFonts w:hint="eastAsia"/>
        </w:rPr>
        <w:t>ЕЕ</w:t>
      </w:r>
      <w:r>
        <w:t></w:t>
      </w:r>
      <w:r>
        <w:rPr>
          <w:rFonts w:hint="eastAsia"/>
        </w:rPr>
        <w:t>УМЕНЬШЕНИЯ</w:t>
      </w:r>
      <w:r>
        <w:tab/>
      </w:r>
      <w:r>
        <w:t></w:t>
      </w:r>
      <w:r>
        <w:t></w:t>
      </w:r>
      <w:r>
        <w:t></w:t>
      </w:r>
      <w:r>
        <w:t></w:t>
      </w:r>
      <w:r>
        <w:t></w:t>
      </w:r>
      <w:r>
        <w:t></w:t>
      </w:r>
      <w:r>
        <w:t></w:t>
      </w:r>
      <w:r>
        <w:t></w:t>
      </w:r>
    </w:p>
    <w:p w:rsidR="002A0A96" w:rsidRDefault="002A0A96" w:rsidP="002A0A96">
      <w:r>
        <w:t></w:t>
      </w:r>
    </w:p>
    <w:p w:rsidR="002A0A96" w:rsidRDefault="002A0A96" w:rsidP="002A0A96">
      <w:r>
        <w:t></w:t>
      </w:r>
      <w:r>
        <w:t></w:t>
      </w:r>
    </w:p>
    <w:p w:rsidR="002A0A96" w:rsidRDefault="002A0A96" w:rsidP="002A0A96">
      <w:r>
        <w:t></w:t>
      </w:r>
    </w:p>
    <w:p w:rsidR="002A0A96" w:rsidRDefault="002A0A96" w:rsidP="002A0A96">
      <w:r>
        <w:rPr>
          <w:rFonts w:hint="eastAsia"/>
        </w:rPr>
        <w:t>з</w:t>
      </w:r>
    </w:p>
    <w:p w:rsidR="002A0A96" w:rsidRDefault="002A0A96" w:rsidP="002A0A96">
      <w:r>
        <w:t></w:t>
      </w:r>
      <w:r>
        <w:t></w:t>
      </w:r>
      <w:r>
        <w:t></w:t>
      </w:r>
      <w:r>
        <w:t></w:t>
      </w:r>
      <w:r>
        <w:tab/>
      </w:r>
      <w:r>
        <w:rPr>
          <w:rFonts w:hint="eastAsia"/>
        </w:rPr>
        <w:t>Оценка</w:t>
      </w:r>
      <w:r>
        <w:t></w:t>
      </w:r>
      <w:r>
        <w:rPr>
          <w:rFonts w:hint="eastAsia"/>
        </w:rPr>
        <w:t>вредоносности</w:t>
      </w:r>
      <w:r>
        <w:t></w:t>
      </w:r>
      <w:r>
        <w:rPr>
          <w:rFonts w:hint="eastAsia"/>
        </w:rPr>
        <w:t>фузариоза</w:t>
      </w:r>
      <w:r>
        <w:t></w:t>
      </w:r>
      <w:r>
        <w:rPr>
          <w:rFonts w:hint="eastAsia"/>
        </w:rPr>
        <w:t>и</w:t>
      </w:r>
      <w:r>
        <w:t></w:t>
      </w:r>
      <w:r>
        <w:rPr>
          <w:rFonts w:hint="eastAsia"/>
        </w:rPr>
        <w:t>гиббереллеза</w:t>
      </w:r>
      <w:r>
        <w:t></w:t>
      </w:r>
      <w:r>
        <w:rPr>
          <w:rFonts w:hint="eastAsia"/>
        </w:rPr>
        <w:t>початков</w:t>
      </w:r>
      <w:r>
        <w:tab/>
      </w:r>
      <w:r>
        <w:t></w:t>
      </w:r>
      <w:r>
        <w:t></w:t>
      </w:r>
      <w:r>
        <w:t></w:t>
      </w:r>
    </w:p>
    <w:p w:rsidR="002A0A96" w:rsidRDefault="002A0A96" w:rsidP="002A0A96">
      <w:r>
        <w:t></w:t>
      </w:r>
      <w:r>
        <w:t></w:t>
      </w:r>
      <w:r>
        <w:t></w:t>
      </w:r>
      <w:r>
        <w:t></w:t>
      </w:r>
      <w:r>
        <w:tab/>
      </w:r>
      <w:r>
        <w:rPr>
          <w:rFonts w:hint="eastAsia"/>
        </w:rPr>
        <w:t>Оценка</w:t>
      </w:r>
      <w:r>
        <w:t></w:t>
      </w:r>
      <w:r>
        <w:rPr>
          <w:rFonts w:hint="eastAsia"/>
        </w:rPr>
        <w:t>вредоносности</w:t>
      </w:r>
      <w:r>
        <w:t></w:t>
      </w:r>
      <w:r>
        <w:rPr>
          <w:rFonts w:hint="eastAsia"/>
        </w:rPr>
        <w:t>болезней</w:t>
      </w:r>
      <w:r>
        <w:t></w:t>
      </w:r>
      <w:r>
        <w:rPr>
          <w:rFonts w:hint="eastAsia"/>
        </w:rPr>
        <w:t>фузариозной</w:t>
      </w:r>
      <w:r>
        <w:t></w:t>
      </w:r>
      <w:r>
        <w:rPr>
          <w:rFonts w:hint="eastAsia"/>
        </w:rPr>
        <w:t>этиологии</w:t>
      </w:r>
      <w:r>
        <w:t></w:t>
      </w:r>
      <w:r>
        <w:t></w:t>
      </w:r>
      <w:r>
        <w:rPr>
          <w:rFonts w:hint="eastAsia"/>
        </w:rPr>
        <w:t>хлопковой</w:t>
      </w:r>
      <w:r>
        <w:t></w:t>
      </w:r>
      <w:r>
        <w:rPr>
          <w:rFonts w:hint="eastAsia"/>
        </w:rPr>
        <w:t>совки</w:t>
      </w:r>
      <w:r>
        <w:t></w:t>
      </w:r>
      <w:r>
        <w:rPr>
          <w:rFonts w:hint="eastAsia"/>
        </w:rPr>
        <w:t>и</w:t>
      </w:r>
      <w:r>
        <w:t></w:t>
      </w:r>
      <w:r>
        <w:rPr>
          <w:rFonts w:hint="eastAsia"/>
        </w:rPr>
        <w:t>кукурузного</w:t>
      </w:r>
      <w:r>
        <w:t></w:t>
      </w:r>
      <w:r>
        <w:rPr>
          <w:rFonts w:hint="eastAsia"/>
        </w:rPr>
        <w:t>мотылька</w:t>
      </w:r>
      <w:r>
        <w:tab/>
      </w:r>
      <w:r>
        <w:tab/>
      </w:r>
      <w:r>
        <w:t></w:t>
      </w:r>
      <w:r>
        <w:t></w:t>
      </w:r>
      <w:r>
        <w:t></w:t>
      </w:r>
    </w:p>
    <w:p w:rsidR="002A0A96" w:rsidRDefault="002A0A96" w:rsidP="002A0A96">
      <w:r>
        <w:t></w:t>
      </w:r>
      <w:r>
        <w:t></w:t>
      </w:r>
      <w:r>
        <w:t></w:t>
      </w:r>
      <w:r>
        <w:t></w:t>
      </w:r>
      <w:r>
        <w:tab/>
      </w:r>
      <w:r>
        <w:rPr>
          <w:rFonts w:hint="eastAsia"/>
        </w:rPr>
        <w:t>Влияние</w:t>
      </w:r>
      <w:r>
        <w:t></w:t>
      </w:r>
      <w:r>
        <w:rPr>
          <w:rFonts w:hint="eastAsia"/>
        </w:rPr>
        <w:t>скрытой</w:t>
      </w:r>
      <w:r>
        <w:t></w:t>
      </w:r>
      <w:r>
        <w:rPr>
          <w:rFonts w:hint="eastAsia"/>
        </w:rPr>
        <w:t>фузариозной</w:t>
      </w:r>
      <w:r>
        <w:t></w:t>
      </w:r>
      <w:r>
        <w:rPr>
          <w:rFonts w:hint="eastAsia"/>
        </w:rPr>
        <w:t>инфекции</w:t>
      </w:r>
      <w:r>
        <w:t></w:t>
      </w:r>
      <w:r>
        <w:rPr>
          <w:rFonts w:hint="eastAsia"/>
        </w:rPr>
        <w:t>на</w:t>
      </w:r>
      <w:r>
        <w:t></w:t>
      </w:r>
      <w:r>
        <w:rPr>
          <w:rFonts w:hint="eastAsia"/>
        </w:rPr>
        <w:t>всхожесть</w:t>
      </w:r>
      <w:r>
        <w:t></w:t>
      </w:r>
      <w:r>
        <w:rPr>
          <w:rFonts w:hint="eastAsia"/>
        </w:rPr>
        <w:t>се</w:t>
      </w:r>
      <w:r>
        <w:t></w:t>
      </w:r>
      <w:r>
        <w:rPr>
          <w:rFonts w:hint="eastAsia"/>
        </w:rPr>
        <w:t>мян</w:t>
      </w:r>
      <w:r>
        <w:t></w:t>
      </w:r>
      <w:r>
        <w:rPr>
          <w:rFonts w:hint="eastAsia"/>
        </w:rPr>
        <w:t>кукурузы</w:t>
      </w:r>
      <w:r>
        <w:tab/>
      </w:r>
      <w:r>
        <w:tab/>
      </w:r>
      <w:r>
        <w:t></w:t>
      </w:r>
      <w:r>
        <w:t></w:t>
      </w:r>
      <w:r>
        <w:t></w:t>
      </w:r>
    </w:p>
    <w:p w:rsidR="002A0A96" w:rsidRDefault="002A0A96" w:rsidP="002A0A96">
      <w:r>
        <w:rPr>
          <w:rFonts w:hint="eastAsia"/>
        </w:rPr>
        <w:t>ВЫВОДЫ</w:t>
      </w:r>
      <w:r>
        <w:t></w:t>
      </w:r>
      <w:r>
        <w:t></w:t>
      </w:r>
      <w:r>
        <w:tab/>
      </w:r>
      <w:r>
        <w:tab/>
      </w:r>
      <w:r>
        <w:t></w:t>
      </w:r>
      <w:r>
        <w:t></w:t>
      </w:r>
      <w:r>
        <w:t></w:t>
      </w:r>
    </w:p>
    <w:p w:rsidR="002A0A96" w:rsidRDefault="002A0A96" w:rsidP="002A0A96">
      <w:r>
        <w:rPr>
          <w:rFonts w:hint="eastAsia"/>
        </w:rPr>
        <w:t>СПИСОК</w:t>
      </w:r>
      <w:r>
        <w:t></w:t>
      </w:r>
      <w:r>
        <w:rPr>
          <w:rFonts w:hint="eastAsia"/>
        </w:rPr>
        <w:t>ИСПОЛЬЗОВАННОЙ</w:t>
      </w:r>
      <w:r>
        <w:t></w:t>
      </w:r>
      <w:r>
        <w:rPr>
          <w:rFonts w:hint="eastAsia"/>
        </w:rPr>
        <w:t>ЛИТЕРАТУРЫ</w:t>
      </w:r>
      <w:r>
        <w:t></w:t>
      </w:r>
      <w:r>
        <w:tab/>
      </w:r>
      <w:r>
        <w:tab/>
      </w:r>
      <w:r>
        <w:t></w:t>
      </w:r>
      <w:r>
        <w:t></w:t>
      </w:r>
      <w:r>
        <w:t></w:t>
      </w:r>
    </w:p>
    <w:p w:rsidR="002A0A96" w:rsidRDefault="002A0A96" w:rsidP="002A0A96">
      <w:r>
        <w:rPr>
          <w:rFonts w:hint="eastAsia"/>
        </w:rPr>
        <w:t>ПРИЛОЖЕНИЯ</w:t>
      </w:r>
      <w:r>
        <w:t></w:t>
      </w:r>
      <w:r>
        <w:tab/>
      </w:r>
      <w:r>
        <w:tab/>
      </w:r>
      <w:r>
        <w:t></w:t>
      </w:r>
      <w:r>
        <w:t></w:t>
      </w:r>
      <w:r>
        <w:t></w:t>
      </w:r>
    </w:p>
    <w:p w:rsidR="002A0A96" w:rsidRDefault="002A0A96" w:rsidP="002A0A96">
      <w:r>
        <w:t></w:t>
      </w:r>
    </w:p>
    <w:p w:rsidR="002A0A96" w:rsidRDefault="002A0A96" w:rsidP="002A0A96">
      <w:r>
        <w:t></w:t>
      </w:r>
    </w:p>
    <w:p w:rsidR="002A0A96" w:rsidRDefault="002A0A96" w:rsidP="002A0A96">
      <w:r>
        <w:t></w:t>
      </w:r>
      <w:r>
        <w:tab/>
      </w:r>
      <w:r>
        <w:rPr>
          <w:rFonts w:hint="eastAsia"/>
        </w:rPr>
        <w:t>ВВЕДЕНИЕ</w:t>
      </w:r>
    </w:p>
    <w:p w:rsidR="002A0A96" w:rsidRDefault="002A0A96" w:rsidP="002A0A96">
      <w:r>
        <w:rPr>
          <w:rFonts w:hint="eastAsia"/>
        </w:rPr>
        <w:t>Ни</w:t>
      </w:r>
      <w:r>
        <w:t></w:t>
      </w:r>
      <w:r>
        <w:rPr>
          <w:rFonts w:hint="eastAsia"/>
        </w:rPr>
        <w:t>один</w:t>
      </w:r>
      <w:r>
        <w:t></w:t>
      </w:r>
      <w:r>
        <w:rPr>
          <w:rFonts w:hint="eastAsia"/>
        </w:rPr>
        <w:t>злак</w:t>
      </w:r>
      <w:r>
        <w:t></w:t>
      </w:r>
      <w:r>
        <w:rPr>
          <w:rFonts w:hint="eastAsia"/>
        </w:rPr>
        <w:t>не</w:t>
      </w:r>
      <w:r>
        <w:t></w:t>
      </w:r>
      <w:r>
        <w:rPr>
          <w:rFonts w:hint="eastAsia"/>
        </w:rPr>
        <w:t>может</w:t>
      </w:r>
      <w:r>
        <w:t></w:t>
      </w:r>
      <w:r>
        <w:rPr>
          <w:rFonts w:hint="eastAsia"/>
        </w:rPr>
        <w:t>сравниться</w:t>
      </w:r>
      <w:r>
        <w:t></w:t>
      </w:r>
      <w:r>
        <w:rPr>
          <w:rFonts w:hint="eastAsia"/>
        </w:rPr>
        <w:t>с</w:t>
      </w:r>
      <w:r>
        <w:t></w:t>
      </w:r>
      <w:r>
        <w:rPr>
          <w:rFonts w:hint="eastAsia"/>
        </w:rPr>
        <w:t>кукурузой</w:t>
      </w:r>
      <w:r>
        <w:t></w:t>
      </w:r>
      <w:r>
        <w:rPr>
          <w:rFonts w:hint="eastAsia"/>
        </w:rPr>
        <w:t>по</w:t>
      </w:r>
      <w:r>
        <w:t></w:t>
      </w:r>
      <w:r>
        <w:rPr>
          <w:rFonts w:hint="eastAsia"/>
        </w:rPr>
        <w:t>ценности</w:t>
      </w:r>
      <w:r>
        <w:t></w:t>
      </w:r>
      <w:r>
        <w:rPr>
          <w:rFonts w:hint="eastAsia"/>
        </w:rPr>
        <w:t>и</w:t>
      </w:r>
      <w:r>
        <w:t></w:t>
      </w:r>
      <w:r>
        <w:rPr>
          <w:rFonts w:hint="eastAsia"/>
        </w:rPr>
        <w:t>универ</w:t>
      </w:r>
      <w:r>
        <w:t></w:t>
      </w:r>
      <w:r>
        <w:rPr>
          <w:rFonts w:hint="eastAsia"/>
        </w:rPr>
        <w:t>сальности</w:t>
      </w:r>
      <w:r>
        <w:t></w:t>
      </w:r>
      <w:r>
        <w:t></w:t>
      </w:r>
      <w:r>
        <w:rPr>
          <w:rFonts w:hint="eastAsia"/>
        </w:rPr>
        <w:t>ее</w:t>
      </w:r>
      <w:r>
        <w:t></w:t>
      </w:r>
      <w:r>
        <w:rPr>
          <w:rFonts w:hint="eastAsia"/>
        </w:rPr>
        <w:t>используют</w:t>
      </w:r>
      <w:r>
        <w:t></w:t>
      </w:r>
      <w:r>
        <w:rPr>
          <w:rFonts w:hint="eastAsia"/>
        </w:rPr>
        <w:t>на</w:t>
      </w:r>
      <w:r>
        <w:t></w:t>
      </w:r>
      <w:r>
        <w:rPr>
          <w:rFonts w:hint="eastAsia"/>
        </w:rPr>
        <w:t>фураж</w:t>
      </w:r>
      <w:r>
        <w:t></w:t>
      </w:r>
      <w:r>
        <w:t></w:t>
      </w:r>
      <w:r>
        <w:rPr>
          <w:rFonts w:hint="eastAsia"/>
        </w:rPr>
        <w:t>силос</w:t>
      </w:r>
      <w:r>
        <w:t></w:t>
      </w:r>
      <w:r>
        <w:t></w:t>
      </w:r>
      <w:r>
        <w:rPr>
          <w:rFonts w:hint="eastAsia"/>
        </w:rPr>
        <w:t>продовольственные</w:t>
      </w:r>
      <w:r>
        <w:t></w:t>
      </w:r>
      <w:r>
        <w:rPr>
          <w:rFonts w:hint="eastAsia"/>
        </w:rPr>
        <w:t>и</w:t>
      </w:r>
      <w:r>
        <w:t></w:t>
      </w:r>
      <w:r>
        <w:rPr>
          <w:rFonts w:hint="eastAsia"/>
        </w:rPr>
        <w:t>технические</w:t>
      </w:r>
      <w:r>
        <w:t></w:t>
      </w:r>
      <w:r>
        <w:rPr>
          <w:rFonts w:hint="eastAsia"/>
        </w:rPr>
        <w:t>нужды</w:t>
      </w:r>
      <w:r>
        <w:t></w:t>
      </w:r>
      <w:r>
        <w:t></w:t>
      </w:r>
      <w:r>
        <w:rPr>
          <w:rFonts w:hint="eastAsia"/>
        </w:rPr>
        <w:t>но</w:t>
      </w:r>
      <w:r>
        <w:t></w:t>
      </w:r>
      <w:r>
        <w:rPr>
          <w:rFonts w:hint="eastAsia"/>
        </w:rPr>
        <w:t>наибольшее</w:t>
      </w:r>
      <w:r>
        <w:t></w:t>
      </w:r>
      <w:r>
        <w:rPr>
          <w:rFonts w:hint="eastAsia"/>
        </w:rPr>
        <w:t>значение</w:t>
      </w:r>
      <w:r>
        <w:t></w:t>
      </w:r>
      <w:r>
        <w:rPr>
          <w:rFonts w:hint="eastAsia"/>
        </w:rPr>
        <w:t>она</w:t>
      </w:r>
      <w:r>
        <w:t></w:t>
      </w:r>
      <w:r>
        <w:rPr>
          <w:rFonts w:hint="eastAsia"/>
        </w:rPr>
        <w:t>имеет</w:t>
      </w:r>
      <w:r>
        <w:t></w:t>
      </w:r>
      <w:r>
        <w:rPr>
          <w:rFonts w:hint="eastAsia"/>
        </w:rPr>
        <w:t>как</w:t>
      </w:r>
      <w:r>
        <w:t></w:t>
      </w:r>
      <w:r>
        <w:rPr>
          <w:rFonts w:hint="eastAsia"/>
        </w:rPr>
        <w:t>кормовая</w:t>
      </w:r>
      <w:r>
        <w:t></w:t>
      </w:r>
      <w:r>
        <w:rPr>
          <w:rFonts w:hint="eastAsia"/>
        </w:rPr>
        <w:t>культура</w:t>
      </w:r>
      <w:r>
        <w:t></w:t>
      </w:r>
      <w:r>
        <w:t></w:t>
      </w:r>
      <w:r>
        <w:rPr>
          <w:rFonts w:hint="eastAsia"/>
        </w:rPr>
        <w:t>достоин</w:t>
      </w:r>
      <w:r>
        <w:t></w:t>
      </w:r>
      <w:r>
        <w:rPr>
          <w:rFonts w:hint="eastAsia"/>
        </w:rPr>
        <w:t>ства</w:t>
      </w:r>
      <w:r>
        <w:t></w:t>
      </w:r>
      <w:r>
        <w:rPr>
          <w:rFonts w:hint="eastAsia"/>
        </w:rPr>
        <w:t>которой</w:t>
      </w:r>
      <w:r>
        <w:t></w:t>
      </w:r>
      <w:r>
        <w:rPr>
          <w:rFonts w:hint="eastAsia"/>
        </w:rPr>
        <w:t>неоспоримы</w:t>
      </w:r>
      <w:r>
        <w:t></w:t>
      </w:r>
      <w:r>
        <w:t></w:t>
      </w:r>
      <w:r>
        <w:rPr>
          <w:rFonts w:hint="eastAsia"/>
        </w:rPr>
        <w:t>Занимая</w:t>
      </w:r>
      <w:r>
        <w:t></w:t>
      </w:r>
      <w:r>
        <w:rPr>
          <w:rFonts w:hint="eastAsia"/>
        </w:rPr>
        <w:t>первое</w:t>
      </w:r>
      <w:r>
        <w:t></w:t>
      </w:r>
      <w:r>
        <w:rPr>
          <w:rFonts w:hint="eastAsia"/>
        </w:rPr>
        <w:t>место</w:t>
      </w:r>
      <w:r>
        <w:t></w:t>
      </w:r>
      <w:r>
        <w:rPr>
          <w:rFonts w:hint="eastAsia"/>
        </w:rPr>
        <w:t>в</w:t>
      </w:r>
      <w:r>
        <w:t></w:t>
      </w:r>
      <w:r>
        <w:rPr>
          <w:rFonts w:hint="eastAsia"/>
        </w:rPr>
        <w:t>мире</w:t>
      </w:r>
      <w:r>
        <w:t></w:t>
      </w:r>
      <w:r>
        <w:rPr>
          <w:rFonts w:hint="eastAsia"/>
        </w:rPr>
        <w:t>по</w:t>
      </w:r>
      <w:r>
        <w:t></w:t>
      </w:r>
      <w:r>
        <w:rPr>
          <w:rFonts w:hint="eastAsia"/>
        </w:rPr>
        <w:t>урожайности</w:t>
      </w:r>
      <w:r>
        <w:t></w:t>
      </w:r>
      <w:r>
        <w:t></w:t>
      </w:r>
      <w:r>
        <w:rPr>
          <w:rFonts w:hint="eastAsia"/>
        </w:rPr>
        <w:t>ку</w:t>
      </w:r>
      <w:r>
        <w:t></w:t>
      </w:r>
      <w:r>
        <w:rPr>
          <w:rFonts w:hint="eastAsia"/>
        </w:rPr>
        <w:t>куруза</w:t>
      </w:r>
      <w:r>
        <w:t></w:t>
      </w:r>
      <w:r>
        <w:rPr>
          <w:rFonts w:hint="eastAsia"/>
        </w:rPr>
        <w:t>имеет</w:t>
      </w:r>
      <w:r>
        <w:t></w:t>
      </w:r>
      <w:r>
        <w:rPr>
          <w:rFonts w:hint="eastAsia"/>
        </w:rPr>
        <w:t>для</w:t>
      </w:r>
      <w:r>
        <w:t></w:t>
      </w:r>
      <w:r>
        <w:rPr>
          <w:rFonts w:hint="eastAsia"/>
        </w:rPr>
        <w:t>России</w:t>
      </w:r>
      <w:r>
        <w:t></w:t>
      </w:r>
      <w:r>
        <w:rPr>
          <w:rFonts w:hint="eastAsia"/>
        </w:rPr>
        <w:t>стратегическое</w:t>
      </w:r>
      <w:r>
        <w:t></w:t>
      </w:r>
      <w:r>
        <w:rPr>
          <w:rFonts w:hint="eastAsia"/>
        </w:rPr>
        <w:t>значение</w:t>
      </w:r>
      <w:r>
        <w:t></w:t>
      </w:r>
      <w:r>
        <w:rPr>
          <w:rFonts w:hint="eastAsia"/>
        </w:rPr>
        <w:t>в</w:t>
      </w:r>
      <w:r>
        <w:t></w:t>
      </w:r>
      <w:r>
        <w:rPr>
          <w:rFonts w:hint="eastAsia"/>
        </w:rPr>
        <w:t>обеспечении</w:t>
      </w:r>
      <w:r>
        <w:t></w:t>
      </w:r>
      <w:r>
        <w:rPr>
          <w:rFonts w:hint="eastAsia"/>
        </w:rPr>
        <w:t>продоволь</w:t>
      </w:r>
      <w:r>
        <w:t></w:t>
      </w:r>
      <w:r>
        <w:rPr>
          <w:rFonts w:hint="eastAsia"/>
        </w:rPr>
        <w:t>ственной</w:t>
      </w:r>
      <w:r>
        <w:t></w:t>
      </w:r>
      <w:r>
        <w:rPr>
          <w:rFonts w:hint="eastAsia"/>
        </w:rPr>
        <w:t>безопасности</w:t>
      </w:r>
      <w:r>
        <w:t></w:t>
      </w:r>
      <w:r>
        <w:t></w:t>
      </w:r>
      <w:r>
        <w:rPr>
          <w:rFonts w:hint="eastAsia"/>
        </w:rPr>
        <w:t>Однако</w:t>
      </w:r>
      <w:r>
        <w:t></w:t>
      </w:r>
      <w:r>
        <w:rPr>
          <w:rFonts w:hint="eastAsia"/>
        </w:rPr>
        <w:t>возможности</w:t>
      </w:r>
      <w:r>
        <w:t></w:t>
      </w:r>
      <w:r>
        <w:rPr>
          <w:rFonts w:hint="eastAsia"/>
        </w:rPr>
        <w:t>долговременной</w:t>
      </w:r>
      <w:r>
        <w:t></w:t>
      </w:r>
      <w:r>
        <w:rPr>
          <w:rFonts w:hint="eastAsia"/>
        </w:rPr>
        <w:t>устойчивости</w:t>
      </w:r>
      <w:r>
        <w:t></w:t>
      </w:r>
      <w:r>
        <w:rPr>
          <w:rFonts w:hint="eastAsia"/>
        </w:rPr>
        <w:t>ее</w:t>
      </w:r>
      <w:r>
        <w:t></w:t>
      </w:r>
      <w:r>
        <w:rPr>
          <w:rFonts w:hint="eastAsia"/>
        </w:rPr>
        <w:t>гибридов</w:t>
      </w:r>
      <w:r>
        <w:t></w:t>
      </w:r>
      <w:r>
        <w:rPr>
          <w:rFonts w:hint="eastAsia"/>
        </w:rPr>
        <w:t>ко</w:t>
      </w:r>
      <w:r>
        <w:t></w:t>
      </w:r>
      <w:r>
        <w:rPr>
          <w:rFonts w:hint="eastAsia"/>
        </w:rPr>
        <w:t>многим</w:t>
      </w:r>
      <w:r>
        <w:t></w:t>
      </w:r>
      <w:r>
        <w:rPr>
          <w:rFonts w:hint="eastAsia"/>
        </w:rPr>
        <w:t>болезням</w:t>
      </w:r>
      <w:r>
        <w:t></w:t>
      </w:r>
      <w:r>
        <w:t></w:t>
      </w:r>
      <w:r>
        <w:rPr>
          <w:rFonts w:hint="eastAsia"/>
        </w:rPr>
        <w:t>как</w:t>
      </w:r>
      <w:r>
        <w:t></w:t>
      </w:r>
      <w:r>
        <w:rPr>
          <w:rFonts w:hint="eastAsia"/>
        </w:rPr>
        <w:t>фактора</w:t>
      </w:r>
      <w:r>
        <w:t></w:t>
      </w:r>
      <w:r>
        <w:rPr>
          <w:rFonts w:hint="eastAsia"/>
        </w:rPr>
        <w:t>улучшения</w:t>
      </w:r>
      <w:r>
        <w:t></w:t>
      </w:r>
      <w:r>
        <w:rPr>
          <w:rFonts w:hint="eastAsia"/>
        </w:rPr>
        <w:t>фитосанитарного</w:t>
      </w:r>
      <w:r>
        <w:t></w:t>
      </w:r>
      <w:r>
        <w:rPr>
          <w:rFonts w:hint="eastAsia"/>
        </w:rPr>
        <w:t>состояния</w:t>
      </w:r>
      <w:r>
        <w:t></w:t>
      </w:r>
      <w:r>
        <w:rPr>
          <w:rFonts w:hint="eastAsia"/>
        </w:rPr>
        <w:t>агроэкосистем</w:t>
      </w:r>
      <w:r>
        <w:t></w:t>
      </w:r>
      <w:r>
        <w:t></w:t>
      </w:r>
      <w:r>
        <w:rPr>
          <w:rFonts w:hint="eastAsia"/>
        </w:rPr>
        <w:t>используются</w:t>
      </w:r>
      <w:r>
        <w:t></w:t>
      </w:r>
      <w:r>
        <w:rPr>
          <w:rFonts w:hint="eastAsia"/>
        </w:rPr>
        <w:t>в</w:t>
      </w:r>
      <w:r>
        <w:t></w:t>
      </w:r>
      <w:r>
        <w:rPr>
          <w:rFonts w:hint="eastAsia"/>
        </w:rPr>
        <w:t>настоящее</w:t>
      </w:r>
      <w:r>
        <w:t></w:t>
      </w:r>
      <w:r>
        <w:rPr>
          <w:rFonts w:hint="eastAsia"/>
        </w:rPr>
        <w:t>время</w:t>
      </w:r>
      <w:r>
        <w:t></w:t>
      </w:r>
      <w:r>
        <w:rPr>
          <w:rFonts w:hint="eastAsia"/>
        </w:rPr>
        <w:t>недостаточно</w:t>
      </w:r>
      <w:r>
        <w:t></w:t>
      </w:r>
      <w:r>
        <w:rPr>
          <w:rFonts w:hint="eastAsia"/>
        </w:rPr>
        <w:t>полно</w:t>
      </w:r>
      <w:r>
        <w:t></w:t>
      </w:r>
    </w:p>
    <w:p w:rsidR="002A0A96" w:rsidRDefault="002A0A96" w:rsidP="002A0A96">
      <w:r>
        <w:rPr>
          <w:rFonts w:hint="eastAsia"/>
        </w:rPr>
        <w:t>Ставропольский</w:t>
      </w:r>
      <w:r>
        <w:t></w:t>
      </w:r>
      <w:r>
        <w:rPr>
          <w:rFonts w:hint="eastAsia"/>
        </w:rPr>
        <w:t>край</w:t>
      </w:r>
      <w:r>
        <w:t></w:t>
      </w:r>
      <w:r>
        <w:t></w:t>
      </w:r>
      <w:r>
        <w:t></w:t>
      </w:r>
      <w:r>
        <w:rPr>
          <w:rFonts w:hint="eastAsia"/>
        </w:rPr>
        <w:t>один</w:t>
      </w:r>
      <w:r>
        <w:t></w:t>
      </w:r>
      <w:r>
        <w:rPr>
          <w:rFonts w:hint="eastAsia"/>
        </w:rPr>
        <w:t>из</w:t>
      </w:r>
      <w:r>
        <w:t></w:t>
      </w:r>
      <w:r>
        <w:rPr>
          <w:rFonts w:hint="eastAsia"/>
        </w:rPr>
        <w:t>крупнейших</w:t>
      </w:r>
      <w:r>
        <w:t></w:t>
      </w:r>
      <w:r>
        <w:rPr>
          <w:rFonts w:hint="eastAsia"/>
        </w:rPr>
        <w:t>производителей</w:t>
      </w:r>
      <w:r>
        <w:t></w:t>
      </w:r>
      <w:r>
        <w:rPr>
          <w:rFonts w:hint="eastAsia"/>
        </w:rPr>
        <w:t>кукурузы</w:t>
      </w:r>
      <w:r>
        <w:t></w:t>
      </w:r>
    </w:p>
    <w:p w:rsidR="002A0A96" w:rsidRDefault="002A0A96" w:rsidP="002A0A96">
      <w:r>
        <w:t></w:t>
      </w:r>
      <w:r>
        <w:tab/>
      </w:r>
      <w:r>
        <w:rPr>
          <w:rFonts w:hint="eastAsia"/>
        </w:rPr>
        <w:t>Площадь</w:t>
      </w:r>
      <w:r>
        <w:t></w:t>
      </w:r>
      <w:r>
        <w:rPr>
          <w:rFonts w:hint="eastAsia"/>
        </w:rPr>
        <w:t>под</w:t>
      </w:r>
      <w:r>
        <w:t></w:t>
      </w:r>
      <w:r>
        <w:rPr>
          <w:rFonts w:hint="eastAsia"/>
        </w:rPr>
        <w:t>ней</w:t>
      </w:r>
      <w:r>
        <w:t></w:t>
      </w:r>
      <w:r>
        <w:t></w:t>
      </w:r>
      <w:r>
        <w:rPr>
          <w:rFonts w:hint="eastAsia"/>
        </w:rPr>
        <w:t>вместе</w:t>
      </w:r>
      <w:r>
        <w:t></w:t>
      </w:r>
      <w:r>
        <w:rPr>
          <w:rFonts w:hint="eastAsia"/>
        </w:rPr>
        <w:t>с</w:t>
      </w:r>
      <w:r>
        <w:t></w:t>
      </w:r>
      <w:r>
        <w:rPr>
          <w:rFonts w:hint="eastAsia"/>
        </w:rPr>
        <w:t>повторными</w:t>
      </w:r>
      <w:r>
        <w:t></w:t>
      </w:r>
      <w:r>
        <w:rPr>
          <w:rFonts w:hint="eastAsia"/>
        </w:rPr>
        <w:t>посевами</w:t>
      </w:r>
      <w:r>
        <w:t></w:t>
      </w:r>
      <w:r>
        <w:t></w:t>
      </w:r>
      <w:r>
        <w:rPr>
          <w:rFonts w:hint="eastAsia"/>
        </w:rPr>
        <w:t>составлявшая</w:t>
      </w:r>
      <w:r>
        <w:t></w:t>
      </w:r>
      <w:r>
        <w:rPr>
          <w:rFonts w:hint="eastAsia"/>
        </w:rPr>
        <w:t>ранее</w:t>
      </w:r>
      <w:r>
        <w:t></w:t>
      </w:r>
      <w:r>
        <w:rPr>
          <w:rFonts w:hint="eastAsia"/>
        </w:rPr>
        <w:t>около</w:t>
      </w:r>
    </w:p>
    <w:p w:rsidR="002A0A96" w:rsidRDefault="002A0A96" w:rsidP="002A0A96">
      <w:r>
        <w:t></w:t>
      </w:r>
      <w:r>
        <w:t></w:t>
      </w:r>
      <w:r>
        <w:t></w:t>
      </w:r>
      <w:r>
        <w:t></w:t>
      </w:r>
      <w:r>
        <w:rPr>
          <w:rFonts w:hint="eastAsia"/>
        </w:rPr>
        <w:t>тыс</w:t>
      </w:r>
      <w:r>
        <w:t></w:t>
      </w:r>
      <w:r>
        <w:t></w:t>
      </w:r>
      <w:r>
        <w:rPr>
          <w:rFonts w:hint="eastAsia"/>
        </w:rPr>
        <w:t>гектаров</w:t>
      </w:r>
      <w:r>
        <w:t></w:t>
      </w:r>
      <w:r>
        <w:t></w:t>
      </w:r>
      <w:r>
        <w:rPr>
          <w:rFonts w:hint="eastAsia"/>
        </w:rPr>
        <w:t>к</w:t>
      </w:r>
      <w:r>
        <w:t></w:t>
      </w:r>
      <w:r>
        <w:t></w:t>
      </w:r>
      <w:r>
        <w:t></w:t>
      </w:r>
      <w:r>
        <w:t></w:t>
      </w:r>
      <w:r>
        <w:t></w:t>
      </w:r>
      <w:r>
        <w:t></w:t>
      </w:r>
      <w:r>
        <w:rPr>
          <w:rFonts w:hint="eastAsia"/>
        </w:rPr>
        <w:t>г</w:t>
      </w:r>
      <w:r>
        <w:t></w:t>
      </w:r>
      <w:r>
        <w:t></w:t>
      </w:r>
      <w:r>
        <w:rPr>
          <w:rFonts w:hint="eastAsia"/>
        </w:rPr>
        <w:t>уменьшилась</w:t>
      </w:r>
      <w:r>
        <w:t></w:t>
      </w:r>
      <w:r>
        <w:rPr>
          <w:rFonts w:hint="eastAsia"/>
        </w:rPr>
        <w:t>до</w:t>
      </w:r>
      <w:r>
        <w:t></w:t>
      </w:r>
      <w:r>
        <w:t></w:t>
      </w:r>
      <w:r>
        <w:t></w:t>
      </w:r>
      <w:r>
        <w:t></w:t>
      </w:r>
      <w:r>
        <w:rPr>
          <w:rFonts w:hint="eastAsia"/>
        </w:rPr>
        <w:t>тыс</w:t>
      </w:r>
      <w:r>
        <w:t></w:t>
      </w:r>
      <w:r>
        <w:t></w:t>
      </w:r>
      <w:r>
        <w:rPr>
          <w:rFonts w:hint="eastAsia"/>
        </w:rPr>
        <w:t>Это</w:t>
      </w:r>
      <w:r>
        <w:t></w:t>
      </w:r>
      <w:r>
        <w:rPr>
          <w:rFonts w:hint="eastAsia"/>
        </w:rPr>
        <w:t>обусловлено</w:t>
      </w:r>
      <w:r>
        <w:t></w:t>
      </w:r>
      <w:r>
        <w:rPr>
          <w:rFonts w:hint="eastAsia"/>
        </w:rPr>
        <w:t>как</w:t>
      </w:r>
      <w:r>
        <w:t></w:t>
      </w:r>
      <w:r>
        <w:rPr>
          <w:rFonts w:hint="eastAsia"/>
        </w:rPr>
        <w:t>рез</w:t>
      </w:r>
      <w:r>
        <w:t></w:t>
      </w:r>
    </w:p>
    <w:p w:rsidR="002A0A96" w:rsidRDefault="002A0A96" w:rsidP="002A0A96">
      <w:r>
        <w:rPr>
          <w:rFonts w:hint="eastAsia"/>
        </w:rPr>
        <w:t>ко</w:t>
      </w:r>
      <w:r>
        <w:t></w:t>
      </w:r>
      <w:r>
        <w:rPr>
          <w:rFonts w:hint="eastAsia"/>
        </w:rPr>
        <w:t>сократившимся</w:t>
      </w:r>
      <w:r>
        <w:t></w:t>
      </w:r>
      <w:r>
        <w:rPr>
          <w:rFonts w:hint="eastAsia"/>
        </w:rPr>
        <w:t>поголовьем</w:t>
      </w:r>
      <w:r>
        <w:t></w:t>
      </w:r>
      <w:r>
        <w:rPr>
          <w:rFonts w:hint="eastAsia"/>
        </w:rPr>
        <w:t>животноводства</w:t>
      </w:r>
      <w:r>
        <w:t></w:t>
      </w:r>
      <w:r>
        <w:t></w:t>
      </w:r>
      <w:r>
        <w:rPr>
          <w:rFonts w:hint="eastAsia"/>
        </w:rPr>
        <w:t>вследствие</w:t>
      </w:r>
      <w:r>
        <w:t></w:t>
      </w:r>
      <w:r>
        <w:rPr>
          <w:rFonts w:hint="eastAsia"/>
        </w:rPr>
        <w:t>преобладания</w:t>
      </w:r>
    </w:p>
    <w:p w:rsidR="002A0A96" w:rsidRDefault="002A0A96" w:rsidP="002A0A96">
      <w:r>
        <w:rPr>
          <w:rFonts w:hint="eastAsia"/>
        </w:rPr>
        <w:t>импорта</w:t>
      </w:r>
      <w:r>
        <w:t></w:t>
      </w:r>
      <w:r>
        <w:rPr>
          <w:rFonts w:hint="eastAsia"/>
        </w:rPr>
        <w:t>его</w:t>
      </w:r>
      <w:r>
        <w:t></w:t>
      </w:r>
      <w:r>
        <w:rPr>
          <w:rFonts w:hint="eastAsia"/>
        </w:rPr>
        <w:t>продуктов</w:t>
      </w:r>
      <w:r>
        <w:t></w:t>
      </w:r>
      <w:r>
        <w:t></w:t>
      </w:r>
      <w:r>
        <w:rPr>
          <w:rFonts w:hint="eastAsia"/>
        </w:rPr>
        <w:t>так</w:t>
      </w:r>
      <w:r>
        <w:t></w:t>
      </w:r>
      <w:r>
        <w:rPr>
          <w:rFonts w:hint="eastAsia"/>
        </w:rPr>
        <w:t>и</w:t>
      </w:r>
      <w:r>
        <w:t></w:t>
      </w:r>
      <w:r>
        <w:rPr>
          <w:rFonts w:hint="eastAsia"/>
        </w:rPr>
        <w:t>ошибками</w:t>
      </w:r>
      <w:r>
        <w:t></w:t>
      </w:r>
      <w:r>
        <w:rPr>
          <w:rFonts w:hint="eastAsia"/>
        </w:rPr>
        <w:t>в</w:t>
      </w:r>
      <w:r>
        <w:t></w:t>
      </w:r>
      <w:r>
        <w:rPr>
          <w:rFonts w:hint="eastAsia"/>
        </w:rPr>
        <w:t>аграрной</w:t>
      </w:r>
      <w:r>
        <w:t></w:t>
      </w:r>
      <w:r>
        <w:rPr>
          <w:rFonts w:hint="eastAsia"/>
        </w:rPr>
        <w:t>политике</w:t>
      </w:r>
      <w:r>
        <w:t></w:t>
      </w:r>
      <w:r>
        <w:t></w:t>
      </w:r>
      <w:r>
        <w:rPr>
          <w:rFonts w:hint="eastAsia"/>
        </w:rPr>
        <w:t>обусловивши</w:t>
      </w:r>
      <w:r>
        <w:t></w:t>
      </w:r>
    </w:p>
    <w:p w:rsidR="002A0A96" w:rsidRDefault="002A0A96" w:rsidP="002A0A96">
      <w:r>
        <w:rPr>
          <w:rFonts w:hint="eastAsia"/>
        </w:rPr>
        <w:t>ми</w:t>
      </w:r>
      <w:r>
        <w:t></w:t>
      </w:r>
      <w:r>
        <w:rPr>
          <w:rFonts w:hint="eastAsia"/>
        </w:rPr>
        <w:t>специфические</w:t>
      </w:r>
      <w:r>
        <w:t></w:t>
      </w:r>
      <w:r>
        <w:rPr>
          <w:rFonts w:hint="eastAsia"/>
        </w:rPr>
        <w:t>отраслевые</w:t>
      </w:r>
      <w:r>
        <w:t></w:t>
      </w:r>
      <w:r>
        <w:rPr>
          <w:rFonts w:hint="eastAsia"/>
        </w:rPr>
        <w:t>проблемы</w:t>
      </w:r>
      <w:r>
        <w:t></w:t>
      </w:r>
    </w:p>
    <w:p w:rsidR="002A0A96" w:rsidRDefault="002A0A96" w:rsidP="002A0A96">
      <w:r>
        <w:t></w:t>
      </w:r>
      <w:r>
        <w:tab/>
      </w:r>
      <w:r>
        <w:rPr>
          <w:rFonts w:hint="eastAsia"/>
        </w:rPr>
        <w:t>Одним</w:t>
      </w:r>
      <w:r>
        <w:t></w:t>
      </w:r>
      <w:r>
        <w:rPr>
          <w:rFonts w:hint="eastAsia"/>
        </w:rPr>
        <w:t>из</w:t>
      </w:r>
      <w:r>
        <w:t></w:t>
      </w:r>
      <w:r>
        <w:rPr>
          <w:rFonts w:hint="eastAsia"/>
        </w:rPr>
        <w:t>факторов</w:t>
      </w:r>
      <w:r>
        <w:t></w:t>
      </w:r>
      <w:r>
        <w:rPr>
          <w:rFonts w:hint="eastAsia"/>
        </w:rPr>
        <w:t>увеличения</w:t>
      </w:r>
      <w:r>
        <w:t></w:t>
      </w:r>
      <w:r>
        <w:rPr>
          <w:rFonts w:hint="eastAsia"/>
        </w:rPr>
        <w:t>производства</w:t>
      </w:r>
      <w:r>
        <w:t></w:t>
      </w:r>
      <w:r>
        <w:rPr>
          <w:rFonts w:hint="eastAsia"/>
        </w:rPr>
        <w:t>зерна</w:t>
      </w:r>
      <w:r>
        <w:t></w:t>
      </w:r>
      <w:r>
        <w:rPr>
          <w:rFonts w:hint="eastAsia"/>
        </w:rPr>
        <w:t>кукурузы</w:t>
      </w:r>
      <w:r>
        <w:t></w:t>
      </w:r>
      <w:r>
        <w:rPr>
          <w:rFonts w:hint="eastAsia"/>
        </w:rPr>
        <w:t>и</w:t>
      </w:r>
      <w:r>
        <w:t></w:t>
      </w:r>
      <w:r>
        <w:rPr>
          <w:rFonts w:hint="eastAsia"/>
        </w:rPr>
        <w:t>его</w:t>
      </w:r>
      <w:r>
        <w:t></w:t>
      </w:r>
      <w:r>
        <w:rPr>
          <w:rFonts w:hint="eastAsia"/>
        </w:rPr>
        <w:t>ста</w:t>
      </w:r>
      <w:r>
        <w:t></w:t>
      </w:r>
    </w:p>
    <w:p w:rsidR="002A0A96" w:rsidRDefault="002A0A96" w:rsidP="002A0A96">
      <w:r>
        <w:rPr>
          <w:rFonts w:hint="eastAsia"/>
        </w:rPr>
        <w:t>билизации</w:t>
      </w:r>
      <w:r>
        <w:t></w:t>
      </w:r>
      <w:r>
        <w:rPr>
          <w:rFonts w:hint="eastAsia"/>
        </w:rPr>
        <w:t>может</w:t>
      </w:r>
      <w:r>
        <w:t></w:t>
      </w:r>
      <w:r>
        <w:rPr>
          <w:rFonts w:hint="eastAsia"/>
        </w:rPr>
        <w:t>стать</w:t>
      </w:r>
      <w:r>
        <w:t></w:t>
      </w:r>
      <w:r>
        <w:rPr>
          <w:rFonts w:hint="eastAsia"/>
        </w:rPr>
        <w:t>высокая</w:t>
      </w:r>
      <w:r>
        <w:t></w:t>
      </w:r>
      <w:r>
        <w:rPr>
          <w:rFonts w:hint="eastAsia"/>
        </w:rPr>
        <w:t>устойчивость</w:t>
      </w:r>
      <w:r>
        <w:t></w:t>
      </w:r>
      <w:r>
        <w:rPr>
          <w:rFonts w:hint="eastAsia"/>
        </w:rPr>
        <w:t>гибридов</w:t>
      </w:r>
      <w:r>
        <w:t></w:t>
      </w:r>
      <w:r>
        <w:rPr>
          <w:rFonts w:hint="eastAsia"/>
        </w:rPr>
        <w:t>к</w:t>
      </w:r>
      <w:r>
        <w:t></w:t>
      </w:r>
      <w:r>
        <w:rPr>
          <w:rFonts w:hint="eastAsia"/>
        </w:rPr>
        <w:t>стрессорам</w:t>
      </w:r>
      <w:r>
        <w:t></w:t>
      </w:r>
      <w:r>
        <w:rPr>
          <w:rFonts w:hint="eastAsia"/>
        </w:rPr>
        <w:t>абиоти</w:t>
      </w:r>
      <w:r>
        <w:t></w:t>
      </w:r>
    </w:p>
    <w:p w:rsidR="002A0A96" w:rsidRDefault="002A0A96" w:rsidP="002A0A96">
      <w:r>
        <w:rPr>
          <w:rFonts w:hint="eastAsia"/>
        </w:rPr>
        <w:t>ческой</w:t>
      </w:r>
      <w:r>
        <w:t></w:t>
      </w:r>
      <w:r>
        <w:rPr>
          <w:rFonts w:hint="eastAsia"/>
        </w:rPr>
        <w:t>и</w:t>
      </w:r>
      <w:r>
        <w:t></w:t>
      </w:r>
      <w:r>
        <w:rPr>
          <w:rFonts w:hint="eastAsia"/>
        </w:rPr>
        <w:t>биотической</w:t>
      </w:r>
      <w:r>
        <w:t></w:t>
      </w:r>
      <w:r>
        <w:rPr>
          <w:rFonts w:hint="eastAsia"/>
        </w:rPr>
        <w:t>природы</w:t>
      </w:r>
      <w:r>
        <w:t></w:t>
      </w:r>
      <w:r>
        <w:t></w:t>
      </w:r>
      <w:r>
        <w:rPr>
          <w:rFonts w:hint="eastAsia"/>
        </w:rPr>
        <w:t>почвенная</w:t>
      </w:r>
      <w:r>
        <w:t></w:t>
      </w:r>
      <w:r>
        <w:rPr>
          <w:rFonts w:hint="eastAsia"/>
        </w:rPr>
        <w:t>и</w:t>
      </w:r>
      <w:r>
        <w:t></w:t>
      </w:r>
      <w:r>
        <w:rPr>
          <w:rFonts w:hint="eastAsia"/>
        </w:rPr>
        <w:t>воздушная</w:t>
      </w:r>
      <w:r>
        <w:t></w:t>
      </w:r>
      <w:r>
        <w:rPr>
          <w:rFonts w:hint="eastAsia"/>
        </w:rPr>
        <w:t>засуха</w:t>
      </w:r>
      <w:r>
        <w:t></w:t>
      </w:r>
      <w:r>
        <w:t></w:t>
      </w:r>
      <w:r>
        <w:rPr>
          <w:rFonts w:hint="eastAsia"/>
        </w:rPr>
        <w:t>возбудители</w:t>
      </w:r>
    </w:p>
    <w:p w:rsidR="002A0A96" w:rsidRDefault="002A0A96" w:rsidP="002A0A96">
      <w:r>
        <w:rPr>
          <w:rFonts w:hint="eastAsia"/>
        </w:rPr>
        <w:t>болезней</w:t>
      </w:r>
      <w:r>
        <w:t></w:t>
      </w:r>
      <w:r>
        <w:rPr>
          <w:rFonts w:hint="eastAsia"/>
        </w:rPr>
        <w:t>и</w:t>
      </w:r>
      <w:r>
        <w:t></w:t>
      </w:r>
      <w:r>
        <w:rPr>
          <w:rFonts w:hint="eastAsia"/>
        </w:rPr>
        <w:t>вредители</w:t>
      </w:r>
      <w:r>
        <w:t></w:t>
      </w:r>
      <w:r>
        <w:t></w:t>
      </w:r>
      <w:r>
        <w:t></w:t>
      </w:r>
      <w:r>
        <w:rPr>
          <w:rFonts w:hint="eastAsia"/>
        </w:rPr>
        <w:t>Однако</w:t>
      </w:r>
      <w:r>
        <w:t></w:t>
      </w:r>
      <w:r>
        <w:rPr>
          <w:rFonts w:hint="eastAsia"/>
        </w:rPr>
        <w:t>в</w:t>
      </w:r>
      <w:r>
        <w:t></w:t>
      </w:r>
      <w:r>
        <w:rPr>
          <w:rFonts w:hint="eastAsia"/>
        </w:rPr>
        <w:t>настоящее</w:t>
      </w:r>
      <w:r>
        <w:t></w:t>
      </w:r>
      <w:r>
        <w:rPr>
          <w:rFonts w:hint="eastAsia"/>
        </w:rPr>
        <w:t>время</w:t>
      </w:r>
      <w:r>
        <w:t></w:t>
      </w:r>
      <w:r>
        <w:rPr>
          <w:rFonts w:hint="eastAsia"/>
        </w:rPr>
        <w:t>генетический</w:t>
      </w:r>
      <w:r>
        <w:t></w:t>
      </w:r>
      <w:r>
        <w:rPr>
          <w:rFonts w:hint="eastAsia"/>
        </w:rPr>
        <w:t>потенциал</w:t>
      </w:r>
    </w:p>
    <w:p w:rsidR="002A0A96" w:rsidRDefault="002A0A96" w:rsidP="002A0A96">
      <w:r>
        <w:rPr>
          <w:rFonts w:hint="eastAsia"/>
        </w:rPr>
        <w:t>сорта</w:t>
      </w:r>
      <w:r>
        <w:t></w:t>
      </w:r>
      <w:r>
        <w:rPr>
          <w:rFonts w:hint="eastAsia"/>
        </w:rPr>
        <w:t>реализуется</w:t>
      </w:r>
      <w:r>
        <w:t></w:t>
      </w:r>
      <w:r>
        <w:rPr>
          <w:rFonts w:hint="eastAsia"/>
        </w:rPr>
        <w:t>в</w:t>
      </w:r>
      <w:r>
        <w:t></w:t>
      </w:r>
      <w:r>
        <w:rPr>
          <w:rFonts w:hint="eastAsia"/>
        </w:rPr>
        <w:t>целом</w:t>
      </w:r>
      <w:r>
        <w:t></w:t>
      </w:r>
      <w:r>
        <w:rPr>
          <w:rFonts w:hint="eastAsia"/>
        </w:rPr>
        <w:t>по</w:t>
      </w:r>
      <w:r>
        <w:t></w:t>
      </w:r>
      <w:r>
        <w:rPr>
          <w:rFonts w:hint="eastAsia"/>
        </w:rPr>
        <w:t>стране</w:t>
      </w:r>
      <w:r>
        <w:t></w:t>
      </w:r>
      <w:r>
        <w:rPr>
          <w:rFonts w:hint="eastAsia"/>
        </w:rPr>
        <w:t>только</w:t>
      </w:r>
      <w:r>
        <w:t></w:t>
      </w:r>
      <w:r>
        <w:rPr>
          <w:rFonts w:hint="eastAsia"/>
        </w:rPr>
        <w:t>на</w:t>
      </w:r>
      <w:r>
        <w:t></w:t>
      </w:r>
      <w:r>
        <w:t></w:t>
      </w:r>
      <w:r>
        <w:t></w:t>
      </w:r>
      <w:r>
        <w:t></w:t>
      </w:r>
      <w:r>
        <w:t></w:t>
      </w:r>
      <w:r>
        <w:t></w:t>
      </w:r>
      <w:r>
        <w:t></w:t>
      </w:r>
      <w:r>
        <w:t></w:t>
      </w:r>
      <w:r>
        <w:t></w:t>
      </w:r>
      <w:r>
        <w:t></w:t>
      </w:r>
      <w:r>
        <w:rPr>
          <w:rFonts w:hint="eastAsia"/>
        </w:rPr>
        <w:t>а</w:t>
      </w:r>
      <w:r>
        <w:t></w:t>
      </w:r>
      <w:r>
        <w:rPr>
          <w:rFonts w:hint="eastAsia"/>
        </w:rPr>
        <w:t>в</w:t>
      </w:r>
      <w:r>
        <w:t></w:t>
      </w:r>
      <w:r>
        <w:rPr>
          <w:rFonts w:hint="eastAsia"/>
        </w:rPr>
        <w:t>ряде</w:t>
      </w:r>
      <w:r>
        <w:t></w:t>
      </w:r>
      <w:r>
        <w:rPr>
          <w:rFonts w:hint="eastAsia"/>
        </w:rPr>
        <w:t>случаев</w:t>
      </w:r>
      <w:r>
        <w:t></w:t>
      </w:r>
      <w:r>
        <w:rPr>
          <w:rFonts w:hint="eastAsia"/>
        </w:rPr>
        <w:t>еще</w:t>
      </w:r>
    </w:p>
    <w:p w:rsidR="002A0A96" w:rsidRDefault="002A0A96" w:rsidP="002A0A96">
      <w:r>
        <w:rPr>
          <w:rFonts w:hint="eastAsia"/>
        </w:rPr>
        <w:t>ф</w:t>
      </w:r>
      <w:r>
        <w:tab/>
      </w:r>
      <w:r>
        <w:rPr>
          <w:rFonts w:hint="eastAsia"/>
        </w:rPr>
        <w:t>меньше</w:t>
      </w:r>
      <w:r>
        <w:t></w:t>
      </w:r>
      <w:r>
        <w:t></w:t>
      </w:r>
      <w:r>
        <w:rPr>
          <w:rFonts w:hint="eastAsia"/>
        </w:rPr>
        <w:t>Климашевский</w:t>
      </w:r>
      <w:r>
        <w:t></w:t>
      </w:r>
      <w:r>
        <w:t></w:t>
      </w:r>
      <w:r>
        <w:t></w:t>
      </w:r>
      <w:r>
        <w:t></w:t>
      </w:r>
      <w:r>
        <w:t></w:t>
      </w:r>
      <w:r>
        <w:t></w:t>
      </w:r>
      <w:r>
        <w:t></w:t>
      </w:r>
      <w:r>
        <w:t></w:t>
      </w:r>
      <w:r>
        <w:t></w:t>
      </w:r>
      <w:r>
        <w:rPr>
          <w:rFonts w:hint="eastAsia"/>
        </w:rPr>
        <w:t>Надо</w:t>
      </w:r>
      <w:r>
        <w:t></w:t>
      </w:r>
      <w:r>
        <w:rPr>
          <w:rFonts w:hint="eastAsia"/>
        </w:rPr>
        <w:t>полагать</w:t>
      </w:r>
      <w:r>
        <w:t></w:t>
      </w:r>
      <w:r>
        <w:t></w:t>
      </w:r>
      <w:r>
        <w:rPr>
          <w:rFonts w:hint="eastAsia"/>
        </w:rPr>
        <w:t>что</w:t>
      </w:r>
      <w:r>
        <w:t></w:t>
      </w:r>
      <w:r>
        <w:rPr>
          <w:rFonts w:hint="eastAsia"/>
        </w:rPr>
        <w:t>ситуация</w:t>
      </w:r>
      <w:r>
        <w:t></w:t>
      </w:r>
      <w:r>
        <w:rPr>
          <w:rFonts w:hint="eastAsia"/>
        </w:rPr>
        <w:t>не</w:t>
      </w:r>
      <w:r>
        <w:t></w:t>
      </w:r>
      <w:r>
        <w:rPr>
          <w:rFonts w:hint="eastAsia"/>
        </w:rPr>
        <w:t>лучше</w:t>
      </w:r>
      <w:r>
        <w:t></w:t>
      </w:r>
      <w:r>
        <w:rPr>
          <w:rFonts w:hint="eastAsia"/>
        </w:rPr>
        <w:t>и</w:t>
      </w:r>
      <w:r>
        <w:t></w:t>
      </w:r>
      <w:r>
        <w:rPr>
          <w:rFonts w:hint="eastAsia"/>
        </w:rPr>
        <w:t>по</w:t>
      </w:r>
    </w:p>
    <w:p w:rsidR="002A0A96" w:rsidRDefault="002A0A96" w:rsidP="002A0A96">
      <w:r>
        <w:rPr>
          <w:rFonts w:hint="eastAsia"/>
        </w:rPr>
        <w:t>кукурузе</w:t>
      </w:r>
      <w:r>
        <w:t></w:t>
      </w:r>
    </w:p>
    <w:p w:rsidR="002A0A96" w:rsidRDefault="002A0A96" w:rsidP="002A0A96">
      <w:r>
        <w:rPr>
          <w:rFonts w:hint="eastAsia"/>
        </w:rPr>
        <w:t>Суммарный</w:t>
      </w:r>
      <w:r>
        <w:t></w:t>
      </w:r>
      <w:r>
        <w:rPr>
          <w:rFonts w:hint="eastAsia"/>
        </w:rPr>
        <w:t>недобор</w:t>
      </w:r>
      <w:r>
        <w:t></w:t>
      </w:r>
      <w:r>
        <w:rPr>
          <w:rFonts w:hint="eastAsia"/>
        </w:rPr>
        <w:t>урожая</w:t>
      </w:r>
      <w:r>
        <w:t></w:t>
      </w:r>
      <w:r>
        <w:rPr>
          <w:rFonts w:hint="eastAsia"/>
        </w:rPr>
        <w:t>раннеспелых</w:t>
      </w:r>
      <w:r>
        <w:t></w:t>
      </w:r>
      <w:r>
        <w:rPr>
          <w:rFonts w:hint="eastAsia"/>
        </w:rPr>
        <w:t>и</w:t>
      </w:r>
      <w:r>
        <w:t></w:t>
      </w:r>
      <w:r>
        <w:rPr>
          <w:rFonts w:hint="eastAsia"/>
        </w:rPr>
        <w:t>среднеспелых</w:t>
      </w:r>
      <w:r>
        <w:t></w:t>
      </w:r>
      <w:r>
        <w:rPr>
          <w:rFonts w:hint="eastAsia"/>
        </w:rPr>
        <w:t>гибридов</w:t>
      </w:r>
      <w:r>
        <w:t></w:t>
      </w:r>
      <w:r>
        <w:rPr>
          <w:rFonts w:hint="eastAsia"/>
        </w:rPr>
        <w:t>от</w:t>
      </w:r>
    </w:p>
    <w:p w:rsidR="002A0A96" w:rsidRDefault="002A0A96" w:rsidP="002A0A96">
      <w:r>
        <w:rPr>
          <w:rFonts w:hint="eastAsia"/>
        </w:rPr>
        <w:t>основных</w:t>
      </w:r>
      <w:r>
        <w:t></w:t>
      </w:r>
      <w:r>
        <w:rPr>
          <w:rFonts w:hint="eastAsia"/>
        </w:rPr>
        <w:t>болезней</w:t>
      </w:r>
      <w:r>
        <w:t></w:t>
      </w:r>
      <w:r>
        <w:rPr>
          <w:rFonts w:hint="eastAsia"/>
        </w:rPr>
        <w:t>и</w:t>
      </w:r>
      <w:r>
        <w:t></w:t>
      </w:r>
      <w:r>
        <w:rPr>
          <w:rFonts w:hint="eastAsia"/>
        </w:rPr>
        <w:t>кукурузного</w:t>
      </w:r>
      <w:r>
        <w:t></w:t>
      </w:r>
      <w:r>
        <w:rPr>
          <w:rFonts w:hint="eastAsia"/>
        </w:rPr>
        <w:t>мотылька</w:t>
      </w:r>
      <w:r>
        <w:t></w:t>
      </w:r>
      <w:r>
        <w:rPr>
          <w:rFonts w:hint="eastAsia"/>
        </w:rPr>
        <w:t>на</w:t>
      </w:r>
      <w:r>
        <w:t></w:t>
      </w:r>
      <w:r>
        <w:rPr>
          <w:rFonts w:hint="eastAsia"/>
        </w:rPr>
        <w:t>Украине</w:t>
      </w:r>
      <w:r>
        <w:t></w:t>
      </w:r>
      <w:r>
        <w:rPr>
          <w:rFonts w:hint="eastAsia"/>
        </w:rPr>
        <w:t>и</w:t>
      </w:r>
      <w:r>
        <w:t></w:t>
      </w:r>
      <w:r>
        <w:rPr>
          <w:rFonts w:hint="eastAsia"/>
        </w:rPr>
        <w:t>Северном</w:t>
      </w:r>
      <w:r>
        <w:t></w:t>
      </w:r>
      <w:r>
        <w:rPr>
          <w:rFonts w:hint="eastAsia"/>
        </w:rPr>
        <w:t>Кавказе</w:t>
      </w:r>
    </w:p>
    <w:p w:rsidR="002A0A96" w:rsidRDefault="002A0A96" w:rsidP="002A0A96">
      <w:r>
        <w:rPr>
          <w:rFonts w:hint="eastAsia"/>
        </w:rPr>
        <w:t>достаточно</w:t>
      </w:r>
      <w:r>
        <w:t></w:t>
      </w:r>
      <w:r>
        <w:rPr>
          <w:rFonts w:hint="eastAsia"/>
        </w:rPr>
        <w:t>близок</w:t>
      </w:r>
      <w:r>
        <w:t></w:t>
      </w:r>
      <w:r>
        <w:t></w:t>
      </w:r>
      <w:r>
        <w:t></w:t>
      </w:r>
      <w:r>
        <w:t></w:t>
      </w:r>
      <w:r>
        <w:t></w:t>
      </w:r>
      <w:r>
        <w:t></w:t>
      </w:r>
      <w:r>
        <w:t></w:t>
      </w:r>
      <w:r>
        <w:t></w:t>
      </w:r>
      <w:r>
        <w:t></w:t>
      </w:r>
      <w:r>
        <w:t></w:t>
      </w:r>
      <w:r>
        <w:t></w:t>
      </w:r>
      <w:r>
        <w:t></w:t>
      </w:r>
      <w:r>
        <w:t></w:t>
      </w:r>
      <w:r>
        <w:t></w:t>
      </w:r>
      <w:r>
        <w:t></w:t>
      </w:r>
      <w:r>
        <w:t></w:t>
      </w:r>
      <w:r>
        <w:t></w:t>
      </w:r>
      <w:r>
        <w:rPr>
          <w:rFonts w:hint="eastAsia"/>
        </w:rPr>
        <w:t>Иващенко</w:t>
      </w:r>
      <w:r>
        <w:t></w:t>
      </w:r>
      <w:r>
        <w:t></w:t>
      </w:r>
      <w:r>
        <w:t></w:t>
      </w:r>
      <w:r>
        <w:t></w:t>
      </w:r>
      <w:r>
        <w:t></w:t>
      </w:r>
      <w:r>
        <w:t></w:t>
      </w:r>
      <w:r>
        <w:t></w:t>
      </w:r>
      <w:r>
        <w:t></w:t>
      </w:r>
      <w:r>
        <w:t></w:t>
      </w:r>
      <w:r>
        <w:rPr>
          <w:rFonts w:hint="eastAsia"/>
        </w:rPr>
        <w:t>причем</w:t>
      </w:r>
      <w:r>
        <w:t></w:t>
      </w:r>
      <w:r>
        <w:rPr>
          <w:rFonts w:hint="eastAsia"/>
        </w:rPr>
        <w:t>величина</w:t>
      </w:r>
      <w:r>
        <w:t></w:t>
      </w:r>
      <w:r>
        <w:rPr>
          <w:rFonts w:hint="eastAsia"/>
        </w:rPr>
        <w:t>недо</w:t>
      </w:r>
      <w:r>
        <w:t></w:t>
      </w:r>
    </w:p>
    <w:p w:rsidR="002A0A96" w:rsidRDefault="002A0A96" w:rsidP="002A0A96">
      <w:r>
        <w:rPr>
          <w:rFonts w:hint="eastAsia"/>
        </w:rPr>
        <w:t>л</w:t>
      </w:r>
      <w:r>
        <w:tab/>
      </w:r>
      <w:r>
        <w:rPr>
          <w:rFonts w:hint="eastAsia"/>
        </w:rPr>
        <w:t>бора</w:t>
      </w:r>
      <w:r>
        <w:t></w:t>
      </w:r>
      <w:r>
        <w:rPr>
          <w:rFonts w:hint="eastAsia"/>
        </w:rPr>
        <w:t>от</w:t>
      </w:r>
      <w:r>
        <w:t></w:t>
      </w:r>
      <w:r>
        <w:rPr>
          <w:rFonts w:hint="eastAsia"/>
        </w:rPr>
        <w:t>болезней</w:t>
      </w:r>
      <w:r>
        <w:t></w:t>
      </w:r>
      <w:r>
        <w:rPr>
          <w:rFonts w:hint="eastAsia"/>
        </w:rPr>
        <w:t>составляет</w:t>
      </w:r>
      <w:r>
        <w:t></w:t>
      </w:r>
      <w:r>
        <w:t></w:t>
      </w:r>
      <w:r>
        <w:t></w:t>
      </w:r>
      <w:r>
        <w:t></w:t>
      </w:r>
      <w:r>
        <w:t></w:t>
      </w:r>
      <w:r>
        <w:t></w:t>
      </w:r>
      <w:r>
        <w:t></w:t>
      </w:r>
      <w:r>
        <w:t></w:t>
      </w:r>
      <w:r>
        <w:t></w:t>
      </w:r>
      <w:r>
        <w:t></w:t>
      </w:r>
      <w:r>
        <w:t></w:t>
      </w:r>
      <w:r>
        <w:t></w:t>
      </w:r>
      <w:r>
        <w:rPr>
          <w:rFonts w:hint="eastAsia"/>
        </w:rPr>
        <w:t>что</w:t>
      </w:r>
      <w:r>
        <w:t></w:t>
      </w:r>
      <w:r>
        <w:rPr>
          <w:rFonts w:hint="eastAsia"/>
        </w:rPr>
        <w:t>превышает</w:t>
      </w:r>
      <w:r>
        <w:t></w:t>
      </w:r>
      <w:r>
        <w:rPr>
          <w:rFonts w:hint="eastAsia"/>
        </w:rPr>
        <w:t>вдвое</w:t>
      </w:r>
      <w:r>
        <w:t></w:t>
      </w:r>
      <w:r>
        <w:rPr>
          <w:rFonts w:hint="eastAsia"/>
        </w:rPr>
        <w:t>уровень</w:t>
      </w:r>
      <w:r>
        <w:t></w:t>
      </w:r>
      <w:r>
        <w:rPr>
          <w:rFonts w:hint="eastAsia"/>
        </w:rPr>
        <w:t>мировых</w:t>
      </w:r>
    </w:p>
    <w:p w:rsidR="002A0A96" w:rsidRDefault="002A0A96" w:rsidP="002A0A96">
      <w:r>
        <w:rPr>
          <w:rFonts w:hint="eastAsia"/>
        </w:rPr>
        <w:t>потерь</w:t>
      </w:r>
      <w:r>
        <w:t></w:t>
      </w:r>
      <w:r>
        <w:t></w:t>
      </w:r>
      <w:r>
        <w:rPr>
          <w:rFonts w:hint="eastAsia"/>
        </w:rPr>
        <w:t>приводимых</w:t>
      </w:r>
      <w:r>
        <w:t></w:t>
      </w:r>
      <w:r>
        <w:rPr>
          <w:rFonts w:hint="eastAsia"/>
        </w:rPr>
        <w:t>экспертами</w:t>
      </w:r>
      <w:r>
        <w:t></w:t>
      </w:r>
      <w:r>
        <w:rPr>
          <w:rFonts w:hint="eastAsia"/>
        </w:rPr>
        <w:t>Всемирной</w:t>
      </w:r>
      <w:r>
        <w:t></w:t>
      </w:r>
      <w:r>
        <w:rPr>
          <w:rFonts w:hint="eastAsia"/>
        </w:rPr>
        <w:t>организации</w:t>
      </w:r>
      <w:r>
        <w:t></w:t>
      </w:r>
      <w:r>
        <w:rPr>
          <w:rFonts w:hint="eastAsia"/>
        </w:rPr>
        <w:t>по</w:t>
      </w:r>
      <w:r>
        <w:t></w:t>
      </w:r>
      <w:r>
        <w:rPr>
          <w:rFonts w:hint="eastAsia"/>
        </w:rPr>
        <w:t>продовольствию</w:t>
      </w:r>
    </w:p>
    <w:p w:rsidR="002A0A96" w:rsidRDefault="002A0A96" w:rsidP="002A0A96">
      <w:r>
        <w:t></w:t>
      </w:r>
    </w:p>
    <w:p w:rsidR="002A0A96" w:rsidRDefault="002A0A96" w:rsidP="002A0A96">
      <w:r>
        <w:t></w:t>
      </w:r>
    </w:p>
    <w:p w:rsidR="002A0A96" w:rsidRDefault="002A0A96" w:rsidP="002A0A96">
      <w:r>
        <w:rPr>
          <w:rFonts w:hint="eastAsia"/>
        </w:rPr>
        <w:t>щ</w:t>
      </w:r>
      <w:r>
        <w:tab/>
      </w:r>
      <w:r>
        <w:rPr>
          <w:rFonts w:hint="eastAsia"/>
        </w:rPr>
        <w:t>и</w:t>
      </w:r>
      <w:r>
        <w:t></w:t>
      </w:r>
      <w:r>
        <w:rPr>
          <w:rFonts w:hint="eastAsia"/>
        </w:rPr>
        <w:t>сельскому</w:t>
      </w:r>
      <w:r>
        <w:t></w:t>
      </w:r>
      <w:r>
        <w:rPr>
          <w:rFonts w:hint="eastAsia"/>
        </w:rPr>
        <w:t>хозяйству</w:t>
      </w:r>
      <w:r>
        <w:t></w:t>
      </w:r>
      <w:r>
        <w:t></w:t>
      </w:r>
      <w:r>
        <w:rPr>
          <w:rFonts w:hint="eastAsia"/>
        </w:rPr>
        <w:t>ФАО</w:t>
      </w:r>
      <w:r>
        <w:t></w:t>
      </w:r>
      <w:r>
        <w:t></w:t>
      </w:r>
    </w:p>
    <w:p w:rsidR="002A0A96" w:rsidRDefault="002A0A96" w:rsidP="002A0A96">
      <w:r>
        <w:rPr>
          <w:rFonts w:hint="eastAsia"/>
        </w:rPr>
        <w:t>Болезни</w:t>
      </w:r>
      <w:r>
        <w:t></w:t>
      </w:r>
      <w:r>
        <w:rPr>
          <w:rFonts w:hint="eastAsia"/>
        </w:rPr>
        <w:t>початков</w:t>
      </w:r>
      <w:r>
        <w:t></w:t>
      </w:r>
      <w:r>
        <w:rPr>
          <w:rFonts w:hint="eastAsia"/>
        </w:rPr>
        <w:t>фузариозной</w:t>
      </w:r>
      <w:r>
        <w:t></w:t>
      </w:r>
      <w:r>
        <w:rPr>
          <w:rFonts w:hint="eastAsia"/>
        </w:rPr>
        <w:t>этиологии</w:t>
      </w:r>
      <w:r>
        <w:t></w:t>
      </w:r>
      <w:r>
        <w:t></w:t>
      </w:r>
      <w:r>
        <w:rPr>
          <w:rFonts w:hint="eastAsia"/>
        </w:rPr>
        <w:t>фузариоз</w:t>
      </w:r>
      <w:r>
        <w:t></w:t>
      </w:r>
      <w:r>
        <w:t></w:t>
      </w:r>
      <w:r>
        <w:rPr>
          <w:rFonts w:hint="eastAsia"/>
        </w:rPr>
        <w:t>гиббереллез</w:t>
      </w:r>
      <w:r>
        <w:t></w:t>
      </w:r>
      <w:r>
        <w:t></w:t>
      </w:r>
      <w:r>
        <w:rPr>
          <w:rFonts w:hint="eastAsia"/>
        </w:rPr>
        <w:t>рас</w:t>
      </w:r>
      <w:r>
        <w:t></w:t>
      </w:r>
      <w:r>
        <w:rPr>
          <w:rFonts w:hint="eastAsia"/>
        </w:rPr>
        <w:t>сматриваются</w:t>
      </w:r>
      <w:r>
        <w:t></w:t>
      </w:r>
      <w:r>
        <w:rPr>
          <w:rFonts w:hint="eastAsia"/>
        </w:rPr>
        <w:t>как</w:t>
      </w:r>
      <w:r>
        <w:t></w:t>
      </w:r>
      <w:r>
        <w:rPr>
          <w:rFonts w:hint="eastAsia"/>
        </w:rPr>
        <w:t>патогенетический</w:t>
      </w:r>
      <w:r>
        <w:t></w:t>
      </w:r>
      <w:r>
        <w:rPr>
          <w:rFonts w:hint="eastAsia"/>
        </w:rPr>
        <w:t>базис</w:t>
      </w:r>
      <w:r>
        <w:t></w:t>
      </w:r>
      <w:r>
        <w:rPr>
          <w:rFonts w:hint="eastAsia"/>
        </w:rPr>
        <w:t>для</w:t>
      </w:r>
      <w:r>
        <w:t></w:t>
      </w:r>
      <w:r>
        <w:rPr>
          <w:rFonts w:hint="eastAsia"/>
        </w:rPr>
        <w:t>дальнейшего</w:t>
      </w:r>
      <w:r>
        <w:t></w:t>
      </w:r>
      <w:r>
        <w:rPr>
          <w:rFonts w:hint="eastAsia"/>
        </w:rPr>
        <w:t>развития</w:t>
      </w:r>
      <w:r>
        <w:t></w:t>
      </w:r>
      <w:r>
        <w:rPr>
          <w:rFonts w:hint="eastAsia"/>
        </w:rPr>
        <w:t>фуза</w:t>
      </w:r>
      <w:r>
        <w:t></w:t>
      </w:r>
      <w:r>
        <w:rPr>
          <w:rFonts w:hint="eastAsia"/>
        </w:rPr>
        <w:t>риоза</w:t>
      </w:r>
      <w:r>
        <w:t></w:t>
      </w:r>
      <w:r>
        <w:rPr>
          <w:rFonts w:hint="eastAsia"/>
        </w:rPr>
        <w:t>всходов</w:t>
      </w:r>
      <w:r>
        <w:t></w:t>
      </w:r>
      <w:r>
        <w:rPr>
          <w:rFonts w:hint="eastAsia"/>
        </w:rPr>
        <w:t>и</w:t>
      </w:r>
      <w:r>
        <w:t></w:t>
      </w:r>
      <w:r>
        <w:rPr>
          <w:rFonts w:hint="eastAsia"/>
        </w:rPr>
        <w:t>стеблевых</w:t>
      </w:r>
      <w:r>
        <w:t></w:t>
      </w:r>
      <w:r>
        <w:rPr>
          <w:rFonts w:hint="eastAsia"/>
        </w:rPr>
        <w:t>гнилей</w:t>
      </w:r>
      <w:r>
        <w:t></w:t>
      </w:r>
      <w:r>
        <w:t></w:t>
      </w:r>
      <w:r>
        <w:rPr>
          <w:rFonts w:hint="eastAsia"/>
        </w:rPr>
        <w:t>По</w:t>
      </w:r>
      <w:r>
        <w:t></w:t>
      </w:r>
      <w:r>
        <w:rPr>
          <w:rFonts w:hint="eastAsia"/>
        </w:rPr>
        <w:t>степени</w:t>
      </w:r>
      <w:r>
        <w:t></w:t>
      </w:r>
      <w:r>
        <w:rPr>
          <w:rFonts w:hint="eastAsia"/>
        </w:rPr>
        <w:t>влияния</w:t>
      </w:r>
      <w:r>
        <w:t></w:t>
      </w:r>
      <w:r>
        <w:rPr>
          <w:rFonts w:hint="eastAsia"/>
        </w:rPr>
        <w:t>на</w:t>
      </w:r>
      <w:r>
        <w:t></w:t>
      </w:r>
      <w:r>
        <w:rPr>
          <w:rFonts w:hint="eastAsia"/>
        </w:rPr>
        <w:t>посевные</w:t>
      </w:r>
      <w:r>
        <w:t></w:t>
      </w:r>
      <w:r>
        <w:rPr>
          <w:rFonts w:hint="eastAsia"/>
        </w:rPr>
        <w:t>качества</w:t>
      </w:r>
      <w:r>
        <w:t></w:t>
      </w:r>
      <w:r>
        <w:rPr>
          <w:rFonts w:hint="eastAsia"/>
        </w:rPr>
        <w:t>семян</w:t>
      </w:r>
      <w:r>
        <w:t></w:t>
      </w:r>
      <w:r>
        <w:t></w:t>
      </w:r>
      <w:r>
        <w:rPr>
          <w:rFonts w:hint="eastAsia"/>
        </w:rPr>
        <w:t>пищевые</w:t>
      </w:r>
      <w:r>
        <w:t></w:t>
      </w:r>
      <w:r>
        <w:rPr>
          <w:rFonts w:hint="eastAsia"/>
        </w:rPr>
        <w:t>достоинства</w:t>
      </w:r>
      <w:r>
        <w:t></w:t>
      </w:r>
      <w:r>
        <w:rPr>
          <w:rFonts w:hint="eastAsia"/>
        </w:rPr>
        <w:t>зерна</w:t>
      </w:r>
      <w:r>
        <w:t></w:t>
      </w:r>
      <w:r>
        <w:rPr>
          <w:rFonts w:hint="eastAsia"/>
        </w:rPr>
        <w:t>и</w:t>
      </w:r>
      <w:r>
        <w:t></w:t>
      </w:r>
      <w:r>
        <w:rPr>
          <w:rFonts w:hint="eastAsia"/>
        </w:rPr>
        <w:t>продуктов</w:t>
      </w:r>
      <w:r>
        <w:t></w:t>
      </w:r>
      <w:r>
        <w:rPr>
          <w:rFonts w:hint="eastAsia"/>
        </w:rPr>
        <w:t>его</w:t>
      </w:r>
      <w:r>
        <w:t></w:t>
      </w:r>
      <w:r>
        <w:rPr>
          <w:rFonts w:hint="eastAsia"/>
        </w:rPr>
        <w:t>переработки</w:t>
      </w:r>
      <w:r>
        <w:t></w:t>
      </w:r>
      <w:r>
        <w:t></w:t>
      </w:r>
      <w:r>
        <w:rPr>
          <w:rFonts w:hint="eastAsia"/>
        </w:rPr>
        <w:t>болезни</w:t>
      </w:r>
      <w:r>
        <w:t></w:t>
      </w:r>
      <w:r>
        <w:rPr>
          <w:rFonts w:hint="eastAsia"/>
        </w:rPr>
        <w:t>по</w:t>
      </w:r>
      <w:r>
        <w:t></w:t>
      </w:r>
      <w:r>
        <w:rPr>
          <w:rFonts w:hint="eastAsia"/>
        </w:rPr>
        <w:t>чатков</w:t>
      </w:r>
      <w:r>
        <w:t></w:t>
      </w:r>
      <w:r>
        <w:rPr>
          <w:rFonts w:hint="eastAsia"/>
        </w:rPr>
        <w:t>считаются</w:t>
      </w:r>
      <w:r>
        <w:t></w:t>
      </w:r>
      <w:r>
        <w:rPr>
          <w:rFonts w:hint="eastAsia"/>
        </w:rPr>
        <w:t>наиболее</w:t>
      </w:r>
      <w:r>
        <w:t></w:t>
      </w:r>
      <w:r>
        <w:rPr>
          <w:rFonts w:hint="eastAsia"/>
        </w:rPr>
        <w:t>распространенными</w:t>
      </w:r>
      <w:r>
        <w:t></w:t>
      </w:r>
      <w:r>
        <w:rPr>
          <w:rFonts w:hint="eastAsia"/>
        </w:rPr>
        <w:t>и</w:t>
      </w:r>
      <w:r>
        <w:t></w:t>
      </w:r>
      <w:r>
        <w:rPr>
          <w:rFonts w:hint="eastAsia"/>
        </w:rPr>
        <w:t>вредоносными</w:t>
      </w:r>
      <w:r>
        <w:t></w:t>
      </w:r>
    </w:p>
    <w:p w:rsidR="002A0A96" w:rsidRDefault="002A0A96" w:rsidP="002A0A96">
      <w:r>
        <w:rPr>
          <w:rFonts w:hint="eastAsia"/>
        </w:rPr>
        <w:t>Проблема</w:t>
      </w:r>
      <w:r>
        <w:t></w:t>
      </w:r>
      <w:r>
        <w:rPr>
          <w:rFonts w:hint="eastAsia"/>
        </w:rPr>
        <w:t>токсичности</w:t>
      </w:r>
      <w:r>
        <w:t></w:t>
      </w:r>
      <w:r>
        <w:rPr>
          <w:rFonts w:hint="eastAsia"/>
        </w:rPr>
        <w:t>гриба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одного</w:t>
      </w:r>
      <w:r>
        <w:t></w:t>
      </w:r>
      <w:r>
        <w:rPr>
          <w:rFonts w:hint="eastAsia"/>
        </w:rPr>
        <w:t>из</w:t>
      </w:r>
      <w:r>
        <w:t></w:t>
      </w:r>
      <w:r>
        <w:rPr>
          <w:rFonts w:hint="eastAsia"/>
        </w:rPr>
        <w:t>наиболее</w:t>
      </w:r>
      <w:r>
        <w:t></w:t>
      </w:r>
      <w:r>
        <w:rPr>
          <w:rFonts w:hint="eastAsia"/>
        </w:rPr>
        <w:t>распространенных</w:t>
      </w:r>
      <w:r>
        <w:t></w:t>
      </w:r>
      <w:r>
        <w:rPr>
          <w:rFonts w:hint="eastAsia"/>
        </w:rPr>
        <w:t>возбудителей</w:t>
      </w:r>
      <w:r>
        <w:t></w:t>
      </w:r>
      <w:r>
        <w:rPr>
          <w:rFonts w:hint="eastAsia"/>
        </w:rPr>
        <w:t>болезней</w:t>
      </w:r>
      <w:r>
        <w:t></w:t>
      </w:r>
      <w:r>
        <w:rPr>
          <w:rFonts w:hint="eastAsia"/>
        </w:rPr>
        <w:t>кор</w:t>
      </w:r>
      <w:r>
        <w:t></w:t>
      </w:r>
      <w:r>
        <w:rPr>
          <w:rFonts w:hint="eastAsia"/>
        </w:rPr>
        <w:t>ней</w:t>
      </w:r>
      <w:r>
        <w:t></w:t>
      </w:r>
      <w:r>
        <w:t></w:t>
      </w:r>
      <w:r>
        <w:rPr>
          <w:rFonts w:hint="eastAsia"/>
        </w:rPr>
        <w:t>стеблей</w:t>
      </w:r>
      <w:r>
        <w:t></w:t>
      </w:r>
      <w:r>
        <w:rPr>
          <w:rFonts w:hint="eastAsia"/>
        </w:rPr>
        <w:t>и</w:t>
      </w:r>
      <w:r>
        <w:t></w:t>
      </w:r>
      <w:r>
        <w:rPr>
          <w:rFonts w:hint="eastAsia"/>
        </w:rPr>
        <w:t>початков</w:t>
      </w:r>
      <w:r>
        <w:t></w:t>
      </w:r>
      <w:r>
        <w:rPr>
          <w:rFonts w:hint="eastAsia"/>
        </w:rPr>
        <w:t>кукурузы</w:t>
      </w:r>
      <w:r>
        <w:t></w:t>
      </w:r>
      <w:r>
        <w:rPr>
          <w:rFonts w:hint="eastAsia"/>
        </w:rPr>
        <w:t>в</w:t>
      </w:r>
      <w:r>
        <w:t></w:t>
      </w:r>
      <w:r>
        <w:rPr>
          <w:rFonts w:hint="eastAsia"/>
        </w:rPr>
        <w:t>большинстве</w:t>
      </w:r>
      <w:r>
        <w:t></w:t>
      </w:r>
      <w:r>
        <w:rPr>
          <w:rFonts w:hint="eastAsia"/>
        </w:rPr>
        <w:t>регионов</w:t>
      </w:r>
      <w:r>
        <w:t></w:t>
      </w:r>
      <w:r>
        <w:rPr>
          <w:rFonts w:hint="eastAsia"/>
        </w:rPr>
        <w:t>ее</w:t>
      </w:r>
      <w:r>
        <w:t></w:t>
      </w:r>
      <w:r>
        <w:rPr>
          <w:rFonts w:hint="eastAsia"/>
        </w:rPr>
        <w:t>возделывания</w:t>
      </w:r>
      <w:r>
        <w:t></w:t>
      </w:r>
      <w:r>
        <w:t></w:t>
      </w:r>
      <w:r>
        <w:rPr>
          <w:rFonts w:hint="eastAsia"/>
        </w:rPr>
        <w:t>приобрела</w:t>
      </w:r>
      <w:r>
        <w:t></w:t>
      </w:r>
      <w:r>
        <w:rPr>
          <w:rFonts w:hint="eastAsia"/>
        </w:rPr>
        <w:t>мировое</w:t>
      </w:r>
      <w:r>
        <w:t></w:t>
      </w:r>
      <w:r>
        <w:rPr>
          <w:rFonts w:hint="eastAsia"/>
        </w:rPr>
        <w:t>значение</w:t>
      </w:r>
      <w:r>
        <w:t></w:t>
      </w:r>
      <w:r>
        <w:rPr>
          <w:rFonts w:hint="eastAsia"/>
        </w:rPr>
        <w:t>в</w:t>
      </w:r>
      <w:r>
        <w:t></w:t>
      </w:r>
      <w:r>
        <w:rPr>
          <w:rFonts w:hint="eastAsia"/>
        </w:rPr>
        <w:t>связи</w:t>
      </w:r>
      <w:r>
        <w:t></w:t>
      </w:r>
      <w:r>
        <w:rPr>
          <w:rFonts w:hint="eastAsia"/>
        </w:rPr>
        <w:t>с</w:t>
      </w:r>
      <w:r>
        <w:t></w:t>
      </w:r>
      <w:r>
        <w:rPr>
          <w:rFonts w:hint="eastAsia"/>
        </w:rPr>
        <w:t>открытием</w:t>
      </w:r>
      <w:r>
        <w:t></w:t>
      </w:r>
      <w:r>
        <w:rPr>
          <w:rFonts w:hint="eastAsia"/>
        </w:rPr>
        <w:t>в</w:t>
      </w:r>
      <w:r>
        <w:t></w:t>
      </w:r>
      <w:r>
        <w:rPr>
          <w:rFonts w:hint="eastAsia"/>
        </w:rPr>
        <w:t>конце</w:t>
      </w:r>
      <w:r>
        <w:t></w:t>
      </w:r>
      <w:r>
        <w:t></w:t>
      </w:r>
      <w:r>
        <w:t></w:t>
      </w:r>
      <w:r>
        <w:t></w:t>
      </w:r>
      <w:r>
        <w:rPr>
          <w:rFonts w:hint="eastAsia"/>
        </w:rPr>
        <w:t>х</w:t>
      </w:r>
      <w:r>
        <w:t></w:t>
      </w:r>
      <w:r>
        <w:rPr>
          <w:rFonts w:hint="eastAsia"/>
        </w:rPr>
        <w:t>годов</w:t>
      </w:r>
      <w:r>
        <w:t></w:t>
      </w:r>
      <w:r>
        <w:rPr>
          <w:rFonts w:hint="eastAsia"/>
        </w:rPr>
        <w:t>у</w:t>
      </w:r>
      <w:r>
        <w:t></w:t>
      </w:r>
      <w:r>
        <w:rPr>
          <w:rFonts w:hint="eastAsia"/>
        </w:rPr>
        <w:t>грибов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группы</w:t>
      </w:r>
      <w:r>
        <w:t></w:t>
      </w:r>
      <w:r>
        <w:rPr>
          <w:rFonts w:hint="eastAsia"/>
        </w:rPr>
        <w:t>новых</w:t>
      </w:r>
      <w:r>
        <w:t></w:t>
      </w:r>
      <w:r>
        <w:rPr>
          <w:rFonts w:hint="eastAsia"/>
        </w:rPr>
        <w:t>токсических</w:t>
      </w:r>
      <w:r>
        <w:t></w:t>
      </w:r>
      <w:r>
        <w:rPr>
          <w:rFonts w:hint="eastAsia"/>
        </w:rPr>
        <w:t>со</w:t>
      </w:r>
      <w:r>
        <w:t></w:t>
      </w:r>
      <w:r>
        <w:rPr>
          <w:rFonts w:hint="eastAsia"/>
        </w:rPr>
        <w:t>единений</w:t>
      </w:r>
      <w:r>
        <w:t></w:t>
      </w:r>
      <w:r>
        <w:rPr>
          <w:rFonts w:hint="eastAsia"/>
        </w:rPr>
        <w:t>—</w:t>
      </w:r>
      <w:r>
        <w:t></w:t>
      </w:r>
      <w:r>
        <w:rPr>
          <w:rFonts w:hint="eastAsia"/>
        </w:rPr>
        <w:t>фумонизинов</w:t>
      </w:r>
      <w:r>
        <w:t></w:t>
      </w:r>
      <w:r>
        <w:t></w:t>
      </w:r>
      <w:r>
        <w:rPr>
          <w:rFonts w:hint="eastAsia"/>
        </w:rPr>
        <w:t>произошла</w:t>
      </w:r>
      <w:r>
        <w:t></w:t>
      </w:r>
      <w:r>
        <w:rPr>
          <w:rFonts w:hint="eastAsia"/>
        </w:rPr>
        <w:t>переоценка</w:t>
      </w:r>
      <w:r>
        <w:t></w:t>
      </w:r>
      <w:r>
        <w:rPr>
          <w:rFonts w:hint="eastAsia"/>
        </w:rPr>
        <w:t>их</w:t>
      </w:r>
      <w:r>
        <w:t></w:t>
      </w:r>
      <w:r>
        <w:rPr>
          <w:rFonts w:hint="eastAsia"/>
        </w:rPr>
        <w:t>токсикологической</w:t>
      </w:r>
    </w:p>
    <w:p w:rsidR="002A0A96" w:rsidRDefault="002A0A96" w:rsidP="002A0A96">
      <w:r>
        <w:t></w:t>
      </w:r>
      <w:r>
        <w:t></w:t>
      </w:r>
      <w:r>
        <w:tab/>
      </w:r>
      <w:r>
        <w:rPr>
          <w:rFonts w:hint="eastAsia"/>
        </w:rPr>
        <w:t>опасности</w:t>
      </w:r>
      <w:r>
        <w:t></w:t>
      </w:r>
      <w:r>
        <w:t></w:t>
      </w:r>
      <w:r>
        <w:rPr>
          <w:rFonts w:hint="eastAsia"/>
        </w:rPr>
        <w:t>так</w:t>
      </w:r>
      <w:r>
        <w:t></w:t>
      </w:r>
      <w:r>
        <w:rPr>
          <w:rFonts w:hint="eastAsia"/>
        </w:rPr>
        <w:t>как</w:t>
      </w:r>
      <w:r>
        <w:t></w:t>
      </w:r>
      <w:r>
        <w:rPr>
          <w:rFonts w:hint="eastAsia"/>
        </w:rPr>
        <w:t>фумонизины</w:t>
      </w:r>
      <w:r>
        <w:t></w:t>
      </w:r>
      <w:r>
        <w:rPr>
          <w:rFonts w:hint="eastAsia"/>
        </w:rPr>
        <w:t>были</w:t>
      </w:r>
      <w:r>
        <w:t></w:t>
      </w:r>
      <w:r>
        <w:rPr>
          <w:rFonts w:hint="eastAsia"/>
        </w:rPr>
        <w:t>признаны</w:t>
      </w:r>
      <w:r>
        <w:t></w:t>
      </w:r>
      <w:r>
        <w:rPr>
          <w:rFonts w:hint="eastAsia"/>
        </w:rPr>
        <w:t>канцерогенными</w:t>
      </w:r>
      <w:r>
        <w:t></w:t>
      </w:r>
      <w:r>
        <w:rPr>
          <w:rFonts w:hint="eastAsia"/>
        </w:rPr>
        <w:t>соедине</w:t>
      </w:r>
      <w:r>
        <w:t></w:t>
      </w:r>
    </w:p>
    <w:p w:rsidR="002A0A96" w:rsidRDefault="002A0A96" w:rsidP="002A0A96">
      <w:r>
        <w:rPr>
          <w:rFonts w:hint="eastAsia"/>
        </w:rPr>
        <w:t>ниями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этой</w:t>
      </w:r>
      <w:r>
        <w:t></w:t>
      </w:r>
      <w:r>
        <w:rPr>
          <w:rFonts w:hint="eastAsia"/>
        </w:rPr>
        <w:t>связи</w:t>
      </w:r>
      <w:r>
        <w:t></w:t>
      </w:r>
      <w:r>
        <w:rPr>
          <w:rFonts w:hint="eastAsia"/>
        </w:rPr>
        <w:t>основное</w:t>
      </w:r>
      <w:r>
        <w:t></w:t>
      </w:r>
      <w:r>
        <w:rPr>
          <w:rFonts w:hint="eastAsia"/>
        </w:rPr>
        <w:t>внимание</w:t>
      </w:r>
      <w:r>
        <w:t></w:t>
      </w:r>
      <w:r>
        <w:rPr>
          <w:rFonts w:hint="eastAsia"/>
        </w:rPr>
        <w:t>в</w:t>
      </w:r>
      <w:r>
        <w:t></w:t>
      </w:r>
      <w:r>
        <w:rPr>
          <w:rFonts w:hint="eastAsia"/>
        </w:rPr>
        <w:t>последнее</w:t>
      </w:r>
      <w:r>
        <w:t></w:t>
      </w:r>
      <w:r>
        <w:rPr>
          <w:rFonts w:hint="eastAsia"/>
        </w:rPr>
        <w:t>деся</w:t>
      </w:r>
      <w:r>
        <w:t></w:t>
      </w:r>
      <w:r>
        <w:rPr>
          <w:rFonts w:hint="eastAsia"/>
        </w:rPr>
        <w:t>тилетие</w:t>
      </w:r>
      <w:r>
        <w:t></w:t>
      </w:r>
      <w:r>
        <w:rPr>
          <w:rFonts w:hint="eastAsia"/>
        </w:rPr>
        <w:t>было</w:t>
      </w:r>
      <w:r>
        <w:t></w:t>
      </w:r>
      <w:r>
        <w:rPr>
          <w:rFonts w:hint="eastAsia"/>
        </w:rPr>
        <w:t>уделено</w:t>
      </w:r>
      <w:r>
        <w:t></w:t>
      </w:r>
      <w:r>
        <w:rPr>
          <w:rFonts w:hint="eastAsia"/>
        </w:rPr>
        <w:t>исследованию</w:t>
      </w:r>
      <w:r>
        <w:t></w:t>
      </w:r>
      <w:r>
        <w:rPr>
          <w:rFonts w:hint="eastAsia"/>
        </w:rPr>
        <w:t>микотоксикозов</w:t>
      </w:r>
      <w:r>
        <w:t></w:t>
      </w:r>
      <w:r>
        <w:t></w:t>
      </w:r>
      <w:r>
        <w:rPr>
          <w:rFonts w:hint="eastAsia"/>
        </w:rPr>
        <w:t>развивающихся</w:t>
      </w:r>
      <w:r>
        <w:t></w:t>
      </w:r>
      <w:r>
        <w:rPr>
          <w:rFonts w:hint="eastAsia"/>
        </w:rPr>
        <w:t>у</w:t>
      </w:r>
      <w:r>
        <w:t></w:t>
      </w:r>
      <w:r>
        <w:rPr>
          <w:rFonts w:hint="eastAsia"/>
        </w:rPr>
        <w:t>че</w:t>
      </w:r>
      <w:r>
        <w:t></w:t>
      </w:r>
      <w:r>
        <w:rPr>
          <w:rFonts w:hint="eastAsia"/>
        </w:rPr>
        <w:t>ловека</w:t>
      </w:r>
      <w:r>
        <w:t></w:t>
      </w:r>
      <w:r>
        <w:t></w:t>
      </w:r>
      <w:r>
        <w:rPr>
          <w:rFonts w:hint="eastAsia"/>
        </w:rPr>
        <w:t>сельскохозяйственных</w:t>
      </w:r>
      <w:r>
        <w:t></w:t>
      </w:r>
      <w:r>
        <w:rPr>
          <w:rFonts w:hint="eastAsia"/>
        </w:rPr>
        <w:t>животных</w:t>
      </w:r>
      <w:r>
        <w:t></w:t>
      </w:r>
      <w:r>
        <w:rPr>
          <w:rFonts w:hint="eastAsia"/>
        </w:rPr>
        <w:t>и</w:t>
      </w:r>
      <w:r>
        <w:t></w:t>
      </w:r>
      <w:r>
        <w:rPr>
          <w:rFonts w:hint="eastAsia"/>
        </w:rPr>
        <w:t>птицы</w:t>
      </w:r>
      <w:r>
        <w:t></w:t>
      </w:r>
      <w:r>
        <w:rPr>
          <w:rFonts w:hint="eastAsia"/>
        </w:rPr>
        <w:t>при</w:t>
      </w:r>
      <w:r>
        <w:t></w:t>
      </w:r>
      <w:r>
        <w:rPr>
          <w:rFonts w:hint="eastAsia"/>
        </w:rPr>
        <w:t>поедании</w:t>
      </w:r>
      <w:r>
        <w:t></w:t>
      </w:r>
      <w:r>
        <w:rPr>
          <w:rFonts w:hint="eastAsia"/>
        </w:rPr>
        <w:t>пораженного</w:t>
      </w:r>
      <w:r>
        <w:t></w:t>
      </w:r>
      <w:r>
        <w:rPr>
          <w:rFonts w:hint="eastAsia"/>
        </w:rPr>
        <w:t>или</w:t>
      </w:r>
      <w:r>
        <w:t></w:t>
      </w:r>
      <w:r>
        <w:rPr>
          <w:rFonts w:hint="eastAsia"/>
        </w:rPr>
        <w:t>загрязненного</w:t>
      </w:r>
      <w:r>
        <w:t></w:t>
      </w:r>
      <w:r>
        <w:rPr>
          <w:rFonts w:hint="eastAsia"/>
        </w:rPr>
        <w:t>зерна</w:t>
      </w:r>
      <w:r>
        <w:t></w:t>
      </w:r>
      <w:r>
        <w:t></w:t>
      </w:r>
      <w:r>
        <w:rPr>
          <w:rFonts w:hint="eastAsia"/>
        </w:rPr>
        <w:t>Так</w:t>
      </w:r>
      <w:r>
        <w:t></w:t>
      </w:r>
      <w:r>
        <w:t></w:t>
      </w:r>
      <w:r>
        <w:rPr>
          <w:rFonts w:hint="eastAsia"/>
        </w:rPr>
        <w:t>по</w:t>
      </w:r>
      <w:r>
        <w:t></w:t>
      </w:r>
      <w:r>
        <w:rPr>
          <w:rFonts w:hint="eastAsia"/>
        </w:rPr>
        <w:t>данным</w:t>
      </w:r>
      <w:r>
        <w:t></w:t>
      </w:r>
      <w:r>
        <w:rPr>
          <w:rFonts w:hint="eastAsia"/>
        </w:rPr>
        <w:t>ФАО</w:t>
      </w:r>
      <w:r>
        <w:t></w:t>
      </w:r>
      <w:r>
        <w:t></w:t>
      </w:r>
      <w:r>
        <w:rPr>
          <w:rFonts w:hint="eastAsia"/>
        </w:rPr>
        <w:t>ВОЗ</w:t>
      </w:r>
      <w:r>
        <w:t></w:t>
      </w:r>
      <w:r>
        <w:t></w:t>
      </w:r>
      <w:r>
        <w:rPr>
          <w:rFonts w:hint="eastAsia"/>
        </w:rPr>
        <w:t>ЮНЕП</w:t>
      </w:r>
      <w:r>
        <w:t></w:t>
      </w:r>
      <w:r>
        <w:rPr>
          <w:rFonts w:hint="eastAsia"/>
        </w:rPr>
        <w:t>и</w:t>
      </w:r>
      <w:r>
        <w:t></w:t>
      </w:r>
      <w:r>
        <w:rPr>
          <w:rFonts w:hint="eastAsia"/>
        </w:rPr>
        <w:t>других</w:t>
      </w:r>
      <w:r>
        <w:t></w:t>
      </w:r>
      <w:r>
        <w:rPr>
          <w:rFonts w:hint="eastAsia"/>
        </w:rPr>
        <w:t>орга</w:t>
      </w:r>
      <w:r>
        <w:t></w:t>
      </w:r>
    </w:p>
    <w:p w:rsidR="002A0A96" w:rsidRDefault="002A0A96" w:rsidP="002A0A96">
      <w:r>
        <w:t></w:t>
      </w:r>
      <w:r>
        <w:tab/>
      </w:r>
      <w:r>
        <w:rPr>
          <w:rFonts w:hint="eastAsia"/>
        </w:rPr>
        <w:t>низаций</w:t>
      </w:r>
      <w:r>
        <w:t></w:t>
      </w:r>
      <w:r>
        <w:t></w:t>
      </w:r>
      <w:r>
        <w:rPr>
          <w:rFonts w:hint="eastAsia"/>
        </w:rPr>
        <w:t>ежегодные</w:t>
      </w:r>
      <w:r>
        <w:t></w:t>
      </w:r>
      <w:r>
        <w:rPr>
          <w:rFonts w:hint="eastAsia"/>
        </w:rPr>
        <w:t>потери</w:t>
      </w:r>
      <w:r>
        <w:t></w:t>
      </w:r>
      <w:r>
        <w:rPr>
          <w:rFonts w:hint="eastAsia"/>
        </w:rPr>
        <w:t>сельскохозяйственной</w:t>
      </w:r>
      <w:r>
        <w:t></w:t>
      </w:r>
      <w:r>
        <w:rPr>
          <w:rFonts w:hint="eastAsia"/>
        </w:rPr>
        <w:t>продукции</w:t>
      </w:r>
      <w:r>
        <w:t></w:t>
      </w:r>
      <w:r>
        <w:t></w:t>
      </w:r>
      <w:r>
        <w:rPr>
          <w:rFonts w:hint="eastAsia"/>
        </w:rPr>
        <w:t>связанные</w:t>
      </w:r>
      <w:r>
        <w:t></w:t>
      </w:r>
      <w:r>
        <w:rPr>
          <w:rFonts w:hint="eastAsia"/>
        </w:rPr>
        <w:t>с</w:t>
      </w:r>
      <w:r>
        <w:t></w:t>
      </w:r>
      <w:r>
        <w:rPr>
          <w:rFonts w:hint="eastAsia"/>
        </w:rPr>
        <w:t>ее</w:t>
      </w:r>
    </w:p>
    <w:p w:rsidR="002A0A96" w:rsidRDefault="002A0A96" w:rsidP="002A0A96">
      <w:r>
        <w:rPr>
          <w:rFonts w:hint="eastAsia"/>
        </w:rPr>
        <w:t>заражением</w:t>
      </w:r>
      <w:r>
        <w:t></w:t>
      </w:r>
      <w:r>
        <w:rPr>
          <w:rFonts w:hint="eastAsia"/>
        </w:rPr>
        <w:t>плесневыми</w:t>
      </w:r>
      <w:r>
        <w:t></w:t>
      </w:r>
      <w:r>
        <w:rPr>
          <w:rFonts w:hint="eastAsia"/>
        </w:rPr>
        <w:t>грибами</w:t>
      </w:r>
      <w:r>
        <w:t></w:t>
      </w:r>
      <w:r>
        <w:rPr>
          <w:rFonts w:hint="eastAsia"/>
        </w:rPr>
        <w:t>и</w:t>
      </w:r>
      <w:r>
        <w:t></w:t>
      </w:r>
      <w:r>
        <w:rPr>
          <w:rFonts w:hint="eastAsia"/>
        </w:rPr>
        <w:t>загрязнением</w:t>
      </w:r>
      <w:r>
        <w:t></w:t>
      </w:r>
      <w:r>
        <w:rPr>
          <w:rFonts w:hint="eastAsia"/>
        </w:rPr>
        <w:t>микотоксинами</w:t>
      </w:r>
      <w:r>
        <w:t></w:t>
      </w:r>
      <w:r>
        <w:t></w:t>
      </w:r>
      <w:r>
        <w:rPr>
          <w:rFonts w:hint="eastAsia"/>
        </w:rPr>
        <w:t>исчисля</w:t>
      </w:r>
      <w:r>
        <w:t></w:t>
      </w:r>
      <w:r>
        <w:rPr>
          <w:rFonts w:hint="eastAsia"/>
        </w:rPr>
        <w:t>ются</w:t>
      </w:r>
      <w:r>
        <w:t></w:t>
      </w:r>
      <w:r>
        <w:rPr>
          <w:rFonts w:hint="eastAsia"/>
        </w:rPr>
        <w:t>в</w:t>
      </w:r>
      <w:r>
        <w:t></w:t>
      </w:r>
      <w:r>
        <w:t></w:t>
      </w:r>
      <w:r>
        <w:t></w:t>
      </w:r>
      <w:r>
        <w:t></w:t>
      </w:r>
      <w:r>
        <w:rPr>
          <w:rFonts w:hint="eastAsia"/>
        </w:rPr>
        <w:t>млрд</w:t>
      </w:r>
      <w:r>
        <w:t></w:t>
      </w:r>
      <w:r>
        <w:t></w:t>
      </w:r>
      <w:r>
        <w:rPr>
          <w:rFonts w:hint="eastAsia"/>
        </w:rPr>
        <w:t>американских</w:t>
      </w:r>
      <w:r>
        <w:t></w:t>
      </w:r>
      <w:r>
        <w:rPr>
          <w:rFonts w:hint="eastAsia"/>
        </w:rPr>
        <w:t>долларов</w:t>
      </w:r>
      <w:r>
        <w:t></w:t>
      </w:r>
    </w:p>
    <w:p w:rsidR="002A0A96" w:rsidRDefault="002A0A96" w:rsidP="002A0A96">
      <w:r>
        <w:rPr>
          <w:rFonts w:hint="eastAsia"/>
        </w:rPr>
        <w:t>Проблема</w:t>
      </w:r>
      <w:r>
        <w:t></w:t>
      </w:r>
      <w:r>
        <w:rPr>
          <w:rFonts w:hint="eastAsia"/>
        </w:rPr>
        <w:t>получения</w:t>
      </w:r>
      <w:r>
        <w:t></w:t>
      </w:r>
      <w:r>
        <w:rPr>
          <w:rFonts w:hint="eastAsia"/>
        </w:rPr>
        <w:t>семян</w:t>
      </w:r>
      <w:r>
        <w:t></w:t>
      </w:r>
      <w:r>
        <w:t></w:t>
      </w:r>
      <w:r>
        <w:rPr>
          <w:rFonts w:hint="eastAsia"/>
        </w:rPr>
        <w:t>практически</w:t>
      </w:r>
      <w:r>
        <w:t></w:t>
      </w:r>
      <w:r>
        <w:rPr>
          <w:rFonts w:hint="eastAsia"/>
        </w:rPr>
        <w:t>свободных</w:t>
      </w:r>
      <w:r>
        <w:t></w:t>
      </w:r>
      <w:r>
        <w:rPr>
          <w:rFonts w:hint="eastAsia"/>
        </w:rPr>
        <w:t>от</w:t>
      </w:r>
      <w:r>
        <w:t></w:t>
      </w:r>
      <w:r>
        <w:rPr>
          <w:rFonts w:hint="eastAsia"/>
        </w:rPr>
        <w:t>семенных</w:t>
      </w:r>
      <w:r>
        <w:t></w:t>
      </w:r>
      <w:r>
        <w:rPr>
          <w:rFonts w:hint="eastAsia"/>
        </w:rPr>
        <w:t>ин</w:t>
      </w:r>
      <w:r>
        <w:t></w:t>
      </w:r>
      <w:r>
        <w:rPr>
          <w:rFonts w:hint="eastAsia"/>
        </w:rPr>
        <w:t>фекций</w:t>
      </w:r>
      <w:r>
        <w:t></w:t>
      </w:r>
      <w:r>
        <w:rPr>
          <w:rFonts w:hint="eastAsia"/>
        </w:rPr>
        <w:t>или</w:t>
      </w:r>
      <w:r>
        <w:t></w:t>
      </w:r>
      <w:r>
        <w:rPr>
          <w:rFonts w:hint="eastAsia"/>
        </w:rPr>
        <w:t>подавления</w:t>
      </w:r>
      <w:r>
        <w:t></w:t>
      </w:r>
      <w:r>
        <w:rPr>
          <w:rFonts w:hint="eastAsia"/>
        </w:rPr>
        <w:t>их</w:t>
      </w:r>
      <w:r>
        <w:t></w:t>
      </w:r>
      <w:r>
        <w:rPr>
          <w:rFonts w:hint="eastAsia"/>
        </w:rPr>
        <w:t>активности</w:t>
      </w:r>
      <w:r>
        <w:t></w:t>
      </w:r>
      <w:r>
        <w:rPr>
          <w:rFonts w:hint="eastAsia"/>
        </w:rPr>
        <w:t>в</w:t>
      </w:r>
      <w:r>
        <w:t></w:t>
      </w:r>
      <w:r>
        <w:rPr>
          <w:rFonts w:hint="eastAsia"/>
        </w:rPr>
        <w:t>семенном</w:t>
      </w:r>
      <w:r>
        <w:t></w:t>
      </w:r>
      <w:r>
        <w:rPr>
          <w:rFonts w:hint="eastAsia"/>
        </w:rPr>
        <w:t>материале</w:t>
      </w:r>
      <w:r>
        <w:t></w:t>
      </w:r>
      <w:r>
        <w:rPr>
          <w:rFonts w:hint="eastAsia"/>
        </w:rPr>
        <w:t>многократно</w:t>
      </w:r>
    </w:p>
    <w:p w:rsidR="002A0A96" w:rsidRDefault="002A0A96" w:rsidP="002A0A96">
      <w:r>
        <w:t></w:t>
      </w:r>
      <w:r>
        <w:tab/>
      </w:r>
      <w:r>
        <w:rPr>
          <w:rFonts w:hint="eastAsia"/>
        </w:rPr>
        <w:t>рассматривалась</w:t>
      </w:r>
      <w:r>
        <w:t></w:t>
      </w:r>
      <w:r>
        <w:rPr>
          <w:rFonts w:hint="eastAsia"/>
        </w:rPr>
        <w:t>на</w:t>
      </w:r>
      <w:r>
        <w:t></w:t>
      </w:r>
      <w:r>
        <w:rPr>
          <w:rFonts w:hint="eastAsia"/>
        </w:rPr>
        <w:t>различных</w:t>
      </w:r>
      <w:r>
        <w:t></w:t>
      </w:r>
      <w:r>
        <w:rPr>
          <w:rFonts w:hint="eastAsia"/>
        </w:rPr>
        <w:t>международных</w:t>
      </w:r>
      <w:r>
        <w:t></w:t>
      </w:r>
      <w:r>
        <w:rPr>
          <w:rFonts w:hint="eastAsia"/>
        </w:rPr>
        <w:t>форумах</w:t>
      </w:r>
      <w:r>
        <w:t></w:t>
      </w:r>
      <w:r>
        <w:rPr>
          <w:rFonts w:hint="eastAsia"/>
        </w:rPr>
        <w:t>и</w:t>
      </w:r>
      <w:r>
        <w:t></w:t>
      </w:r>
      <w:r>
        <w:rPr>
          <w:rFonts w:hint="eastAsia"/>
        </w:rPr>
        <w:t>является</w:t>
      </w:r>
      <w:r>
        <w:t></w:t>
      </w:r>
      <w:r>
        <w:t></w:t>
      </w:r>
      <w:r>
        <w:rPr>
          <w:rFonts w:hint="eastAsia"/>
        </w:rPr>
        <w:t>по</w:t>
      </w:r>
      <w:r>
        <w:t></w:t>
      </w:r>
    </w:p>
    <w:p w:rsidR="002A0A96" w:rsidRDefault="002A0A96" w:rsidP="002A0A96">
      <w:r>
        <w:rPr>
          <w:rFonts w:hint="eastAsia"/>
        </w:rPr>
        <w:t>существу</w:t>
      </w:r>
      <w:r>
        <w:t></w:t>
      </w:r>
      <w:r>
        <w:t></w:t>
      </w:r>
      <w:r>
        <w:rPr>
          <w:rFonts w:hint="eastAsia"/>
        </w:rPr>
        <w:t>перманентной</w:t>
      </w:r>
      <w:r>
        <w:t></w:t>
      </w:r>
    </w:p>
    <w:p w:rsidR="002A0A96" w:rsidRDefault="002A0A96" w:rsidP="002A0A96">
      <w:r>
        <w:rPr>
          <w:rFonts w:hint="eastAsia"/>
        </w:rPr>
        <w:t>Высокая</w:t>
      </w:r>
      <w:r>
        <w:t></w:t>
      </w:r>
      <w:r>
        <w:rPr>
          <w:rFonts w:hint="eastAsia"/>
        </w:rPr>
        <w:t>вредоносность</w:t>
      </w:r>
      <w:r>
        <w:t></w:t>
      </w:r>
      <w:r>
        <w:rPr>
          <w:rFonts w:hint="eastAsia"/>
        </w:rPr>
        <w:t>болезней</w:t>
      </w:r>
      <w:r>
        <w:t></w:t>
      </w:r>
      <w:r>
        <w:rPr>
          <w:rFonts w:hint="eastAsia"/>
        </w:rPr>
        <w:t>и</w:t>
      </w:r>
      <w:r>
        <w:t></w:t>
      </w:r>
      <w:r>
        <w:rPr>
          <w:rFonts w:hint="eastAsia"/>
        </w:rPr>
        <w:t>вредителей</w:t>
      </w:r>
      <w:r>
        <w:t></w:t>
      </w:r>
      <w:r>
        <w:rPr>
          <w:rFonts w:hint="eastAsia"/>
        </w:rPr>
        <w:t>кукурузы</w:t>
      </w:r>
      <w:r>
        <w:t></w:t>
      </w:r>
      <w:r>
        <w:rPr>
          <w:rFonts w:hint="eastAsia"/>
        </w:rPr>
        <w:t>на</w:t>
      </w:r>
      <w:r>
        <w:t></w:t>
      </w:r>
      <w:r>
        <w:rPr>
          <w:rFonts w:hint="eastAsia"/>
        </w:rPr>
        <w:t>Северном</w:t>
      </w:r>
      <w:r>
        <w:t></w:t>
      </w:r>
      <w:r>
        <w:rPr>
          <w:rFonts w:hint="eastAsia"/>
        </w:rPr>
        <w:t>Кавказе</w:t>
      </w:r>
      <w:r>
        <w:t></w:t>
      </w:r>
      <w:r>
        <w:t></w:t>
      </w:r>
      <w:r>
        <w:rPr>
          <w:rFonts w:hint="eastAsia"/>
        </w:rPr>
        <w:t>а</w:t>
      </w:r>
      <w:r>
        <w:t></w:t>
      </w:r>
      <w:r>
        <w:rPr>
          <w:rFonts w:hint="eastAsia"/>
        </w:rPr>
        <w:t>также</w:t>
      </w:r>
      <w:r>
        <w:t></w:t>
      </w:r>
      <w:r>
        <w:rPr>
          <w:rFonts w:hint="eastAsia"/>
        </w:rPr>
        <w:t>чрезвычайная</w:t>
      </w:r>
      <w:r>
        <w:t></w:t>
      </w:r>
      <w:r>
        <w:rPr>
          <w:rFonts w:hint="eastAsia"/>
        </w:rPr>
        <w:t>актуальность</w:t>
      </w:r>
      <w:r>
        <w:t></w:t>
      </w:r>
      <w:r>
        <w:rPr>
          <w:rFonts w:hint="eastAsia"/>
        </w:rPr>
        <w:t>проблемы</w:t>
      </w:r>
      <w:r>
        <w:t></w:t>
      </w:r>
      <w:r>
        <w:rPr>
          <w:rFonts w:hint="eastAsia"/>
        </w:rPr>
        <w:t>фузариотоксикозов</w:t>
      </w:r>
      <w:r>
        <w:t></w:t>
      </w:r>
      <w:r>
        <w:rPr>
          <w:rFonts w:hint="eastAsia"/>
        </w:rPr>
        <w:t>и</w:t>
      </w:r>
      <w:r>
        <w:t></w:t>
      </w:r>
      <w:r>
        <w:rPr>
          <w:rFonts w:hint="eastAsia"/>
        </w:rPr>
        <w:t>оздоровления</w:t>
      </w:r>
      <w:r>
        <w:t></w:t>
      </w:r>
      <w:r>
        <w:rPr>
          <w:rFonts w:hint="eastAsia"/>
        </w:rPr>
        <w:t>семян</w:t>
      </w:r>
      <w:r>
        <w:t></w:t>
      </w:r>
      <w:r>
        <w:rPr>
          <w:rFonts w:hint="eastAsia"/>
        </w:rPr>
        <w:t>от</w:t>
      </w:r>
      <w:r>
        <w:t></w:t>
      </w:r>
      <w:r>
        <w:rPr>
          <w:rFonts w:hint="eastAsia"/>
        </w:rPr>
        <w:t>фузариозной</w:t>
      </w:r>
      <w:r>
        <w:t></w:t>
      </w:r>
      <w:r>
        <w:rPr>
          <w:rFonts w:hint="eastAsia"/>
        </w:rPr>
        <w:t>инфекции</w:t>
      </w:r>
      <w:r>
        <w:t></w:t>
      </w:r>
      <w:r>
        <w:rPr>
          <w:rFonts w:hint="eastAsia"/>
        </w:rPr>
        <w:t>предполагают</w:t>
      </w:r>
      <w:r>
        <w:t></w:t>
      </w:r>
      <w:r>
        <w:rPr>
          <w:rFonts w:hint="eastAsia"/>
        </w:rPr>
        <w:t>поиск</w:t>
      </w:r>
      <w:r>
        <w:t></w:t>
      </w:r>
      <w:r>
        <w:rPr>
          <w:rFonts w:hint="eastAsia"/>
        </w:rPr>
        <w:t>наиболее</w:t>
      </w:r>
    </w:p>
    <w:p w:rsidR="002A0A96" w:rsidRDefault="002A0A96" w:rsidP="002A0A96">
      <w:r>
        <w:rPr>
          <w:rFonts w:hint="eastAsia"/>
        </w:rPr>
        <w:t>—</w:t>
      </w:r>
      <w:r>
        <w:tab/>
      </w:r>
      <w:r>
        <w:rPr>
          <w:rFonts w:hint="eastAsia"/>
        </w:rPr>
        <w:t>эффективных</w:t>
      </w:r>
      <w:r>
        <w:t></w:t>
      </w:r>
      <w:r>
        <w:rPr>
          <w:rFonts w:hint="eastAsia"/>
        </w:rPr>
        <w:t>путей</w:t>
      </w:r>
      <w:r>
        <w:t></w:t>
      </w:r>
      <w:r>
        <w:rPr>
          <w:rFonts w:hint="eastAsia"/>
        </w:rPr>
        <w:t>их</w:t>
      </w:r>
      <w:r>
        <w:t></w:t>
      </w:r>
      <w:r>
        <w:rPr>
          <w:rFonts w:hint="eastAsia"/>
        </w:rPr>
        <w:t>решения</w:t>
      </w:r>
      <w:r>
        <w:t></w:t>
      </w:r>
      <w:r>
        <w:t></w:t>
      </w:r>
      <w:r>
        <w:rPr>
          <w:rFonts w:hint="eastAsia"/>
        </w:rPr>
        <w:t>основным</w:t>
      </w:r>
      <w:r>
        <w:t></w:t>
      </w:r>
      <w:r>
        <w:rPr>
          <w:rFonts w:hint="eastAsia"/>
        </w:rPr>
        <w:t>из</w:t>
      </w:r>
      <w:r>
        <w:t></w:t>
      </w:r>
      <w:r>
        <w:rPr>
          <w:rFonts w:hint="eastAsia"/>
        </w:rPr>
        <w:t>которых</w:t>
      </w:r>
      <w:r>
        <w:t></w:t>
      </w:r>
      <w:r>
        <w:rPr>
          <w:rFonts w:hint="eastAsia"/>
        </w:rPr>
        <w:t>является</w:t>
      </w:r>
      <w:r>
        <w:t></w:t>
      </w:r>
      <w:r>
        <w:rPr>
          <w:rFonts w:hint="eastAsia"/>
        </w:rPr>
        <w:t>селекция</w:t>
      </w:r>
      <w:r>
        <w:t></w:t>
      </w:r>
      <w:r>
        <w:rPr>
          <w:rFonts w:hint="eastAsia"/>
        </w:rPr>
        <w:t>на</w:t>
      </w:r>
    </w:p>
    <w:p w:rsidR="002A0A96" w:rsidRDefault="002A0A96" w:rsidP="002A0A96">
      <w:r>
        <w:rPr>
          <w:rFonts w:hint="eastAsia"/>
        </w:rPr>
        <w:t>иммунитет</w:t>
      </w:r>
      <w:r>
        <w:t></w:t>
      </w:r>
    </w:p>
    <w:p w:rsidR="002A0A96" w:rsidRDefault="002A0A96" w:rsidP="002A0A96">
      <w:r>
        <w:t></w:t>
      </w:r>
    </w:p>
    <w:p w:rsidR="002A0A96" w:rsidRDefault="002A0A96" w:rsidP="002A0A96">
      <w:r>
        <w:t></w:t>
      </w:r>
    </w:p>
    <w:p w:rsidR="002A0A96" w:rsidRDefault="002A0A96" w:rsidP="002A0A96">
      <w:r>
        <w:t></w:t>
      </w:r>
      <w:r>
        <w:tab/>
      </w:r>
      <w:r>
        <w:rPr>
          <w:rFonts w:hint="eastAsia"/>
        </w:rPr>
        <w:t>Современное</w:t>
      </w:r>
      <w:r>
        <w:t></w:t>
      </w:r>
      <w:r>
        <w:rPr>
          <w:rFonts w:hint="eastAsia"/>
        </w:rPr>
        <w:t>направление</w:t>
      </w:r>
      <w:r>
        <w:t></w:t>
      </w:r>
      <w:r>
        <w:rPr>
          <w:rFonts w:hint="eastAsia"/>
        </w:rPr>
        <w:t>в</w:t>
      </w:r>
      <w:r>
        <w:t></w:t>
      </w:r>
      <w:r>
        <w:rPr>
          <w:rFonts w:hint="eastAsia"/>
        </w:rPr>
        <w:t>селекции</w:t>
      </w:r>
      <w:r>
        <w:t></w:t>
      </w:r>
      <w:r>
        <w:rPr>
          <w:rFonts w:hint="eastAsia"/>
        </w:rPr>
        <w:t>кукурузы</w:t>
      </w:r>
      <w:r>
        <w:t></w:t>
      </w:r>
      <w:r>
        <w:rPr>
          <w:rFonts w:hint="eastAsia"/>
        </w:rPr>
        <w:t>на</w:t>
      </w:r>
      <w:r>
        <w:t></w:t>
      </w:r>
      <w:r>
        <w:rPr>
          <w:rFonts w:hint="eastAsia"/>
        </w:rPr>
        <w:t>групповую</w:t>
      </w:r>
      <w:r>
        <w:t></w:t>
      </w:r>
      <w:r>
        <w:t></w:t>
      </w:r>
      <w:r>
        <w:rPr>
          <w:rFonts w:hint="eastAsia"/>
        </w:rPr>
        <w:t>ком</w:t>
      </w:r>
      <w:r>
        <w:t></w:t>
      </w:r>
    </w:p>
    <w:p w:rsidR="002A0A96" w:rsidRDefault="002A0A96" w:rsidP="002A0A96">
      <w:r>
        <w:rPr>
          <w:rFonts w:hint="eastAsia"/>
        </w:rPr>
        <w:t>плексную</w:t>
      </w:r>
      <w:r>
        <w:t></w:t>
      </w:r>
      <w:r>
        <w:rPr>
          <w:rFonts w:hint="eastAsia"/>
        </w:rPr>
        <w:t>устойчивость</w:t>
      </w:r>
      <w:r>
        <w:t></w:t>
      </w:r>
      <w:r>
        <w:rPr>
          <w:rFonts w:hint="eastAsia"/>
        </w:rPr>
        <w:t>и</w:t>
      </w:r>
      <w:r>
        <w:t></w:t>
      </w:r>
      <w:r>
        <w:rPr>
          <w:rFonts w:hint="eastAsia"/>
        </w:rPr>
        <w:t>адаптивность</w:t>
      </w:r>
      <w:r>
        <w:t></w:t>
      </w:r>
      <w:r>
        <w:rPr>
          <w:rFonts w:hint="eastAsia"/>
        </w:rPr>
        <w:t>обусловило</w:t>
      </w:r>
      <w:r>
        <w:t></w:t>
      </w:r>
      <w:r>
        <w:rPr>
          <w:rFonts w:hint="eastAsia"/>
        </w:rPr>
        <w:t>более</w:t>
      </w:r>
      <w:r>
        <w:t></w:t>
      </w:r>
      <w:r>
        <w:rPr>
          <w:rFonts w:hint="eastAsia"/>
        </w:rPr>
        <w:t>широкое</w:t>
      </w:r>
      <w:r>
        <w:t></w:t>
      </w:r>
      <w:r>
        <w:rPr>
          <w:rFonts w:hint="eastAsia"/>
        </w:rPr>
        <w:t>иммуно</w:t>
      </w:r>
      <w:r>
        <w:t></w:t>
      </w:r>
    </w:p>
    <w:p w:rsidR="002A0A96" w:rsidRDefault="002A0A96" w:rsidP="002A0A96">
      <w:r>
        <w:rPr>
          <w:rFonts w:hint="eastAsia"/>
        </w:rPr>
        <w:t>логическое</w:t>
      </w:r>
      <w:r>
        <w:t></w:t>
      </w:r>
      <w:r>
        <w:rPr>
          <w:rFonts w:hint="eastAsia"/>
        </w:rPr>
        <w:t>изучение</w:t>
      </w:r>
      <w:r>
        <w:t></w:t>
      </w:r>
      <w:r>
        <w:rPr>
          <w:rFonts w:hint="eastAsia"/>
        </w:rPr>
        <w:t>исходного</w:t>
      </w:r>
      <w:r>
        <w:t></w:t>
      </w:r>
      <w:r>
        <w:rPr>
          <w:rFonts w:hint="eastAsia"/>
        </w:rPr>
        <w:t>материала</w:t>
      </w:r>
      <w:r>
        <w:t></w:t>
      </w:r>
      <w:r>
        <w:rPr>
          <w:rFonts w:hint="eastAsia"/>
        </w:rPr>
        <w:t>различного</w:t>
      </w:r>
      <w:r>
        <w:t></w:t>
      </w:r>
      <w:r>
        <w:rPr>
          <w:rFonts w:hint="eastAsia"/>
        </w:rPr>
        <w:t>географического</w:t>
      </w:r>
      <w:r>
        <w:t></w:t>
      </w:r>
      <w:r>
        <w:rPr>
          <w:rFonts w:hint="eastAsia"/>
        </w:rPr>
        <w:t>про</w:t>
      </w:r>
      <w:r>
        <w:t></w:t>
      </w:r>
    </w:p>
    <w:p w:rsidR="002A0A96" w:rsidRDefault="002A0A96" w:rsidP="002A0A96">
      <w:r>
        <w:rPr>
          <w:rFonts w:hint="eastAsia"/>
        </w:rPr>
        <w:t>исхождения</w:t>
      </w:r>
      <w:r>
        <w:t></w:t>
      </w:r>
    </w:p>
    <w:p w:rsidR="002A0A96" w:rsidRDefault="002A0A96" w:rsidP="002A0A96">
      <w:r>
        <w:rPr>
          <w:rFonts w:hint="eastAsia"/>
        </w:rPr>
        <w:t>При</w:t>
      </w:r>
      <w:r>
        <w:t></w:t>
      </w:r>
      <w:r>
        <w:rPr>
          <w:rFonts w:hint="eastAsia"/>
        </w:rPr>
        <w:t>этом</w:t>
      </w:r>
      <w:r>
        <w:t></w:t>
      </w:r>
      <w:r>
        <w:rPr>
          <w:rFonts w:hint="eastAsia"/>
        </w:rPr>
        <w:t>на</w:t>
      </w:r>
      <w:r>
        <w:t></w:t>
      </w:r>
      <w:r>
        <w:rPr>
          <w:rFonts w:hint="eastAsia"/>
        </w:rPr>
        <w:t>первое</w:t>
      </w:r>
      <w:r>
        <w:t></w:t>
      </w:r>
      <w:r>
        <w:rPr>
          <w:rFonts w:hint="eastAsia"/>
        </w:rPr>
        <w:t>место</w:t>
      </w:r>
      <w:r>
        <w:t></w:t>
      </w:r>
      <w:r>
        <w:rPr>
          <w:rFonts w:hint="eastAsia"/>
        </w:rPr>
        <w:t>выдвигается</w:t>
      </w:r>
      <w:r>
        <w:t></w:t>
      </w:r>
      <w:r>
        <w:rPr>
          <w:rFonts w:hint="eastAsia"/>
        </w:rPr>
        <w:t>дальнейшее</w:t>
      </w:r>
      <w:r>
        <w:t></w:t>
      </w:r>
      <w:r>
        <w:rPr>
          <w:rFonts w:hint="eastAsia"/>
        </w:rPr>
        <w:t>изучение</w:t>
      </w:r>
      <w:r>
        <w:t></w:t>
      </w:r>
      <w:r>
        <w:rPr>
          <w:rFonts w:hint="eastAsia"/>
        </w:rPr>
        <w:t>этиологии</w:t>
      </w:r>
      <w:r>
        <w:t></w:t>
      </w:r>
      <w:r>
        <w:rPr>
          <w:rFonts w:hint="eastAsia"/>
        </w:rPr>
        <w:t>болезней</w:t>
      </w:r>
      <w:r>
        <w:t></w:t>
      </w:r>
      <w:r>
        <w:rPr>
          <w:rFonts w:hint="eastAsia"/>
        </w:rPr>
        <w:t>в</w:t>
      </w:r>
      <w:r>
        <w:t></w:t>
      </w:r>
      <w:r>
        <w:rPr>
          <w:rFonts w:hint="eastAsia"/>
        </w:rPr>
        <w:t>консортных</w:t>
      </w:r>
      <w:r>
        <w:t></w:t>
      </w:r>
      <w:r>
        <w:rPr>
          <w:rFonts w:hint="eastAsia"/>
        </w:rPr>
        <w:t>системах</w:t>
      </w:r>
      <w:r>
        <w:t></w:t>
      </w:r>
      <w:r>
        <w:t></w:t>
      </w:r>
      <w:r>
        <w:rPr>
          <w:rFonts w:hint="eastAsia"/>
        </w:rPr>
        <w:t>позволяющей</w:t>
      </w:r>
      <w:r>
        <w:t></w:t>
      </w:r>
      <w:r>
        <w:rPr>
          <w:rFonts w:hint="eastAsia"/>
        </w:rPr>
        <w:t>определить</w:t>
      </w:r>
      <w:r>
        <w:t></w:t>
      </w:r>
      <w:r>
        <w:rPr>
          <w:rFonts w:hint="eastAsia"/>
        </w:rPr>
        <w:t>роль</w:t>
      </w:r>
      <w:r>
        <w:t></w:t>
      </w:r>
      <w:r>
        <w:rPr>
          <w:rFonts w:hint="eastAsia"/>
        </w:rPr>
        <w:t>первичных</w:t>
      </w:r>
      <w:r>
        <w:t></w:t>
      </w:r>
      <w:r>
        <w:rPr>
          <w:rFonts w:hint="eastAsia"/>
        </w:rPr>
        <w:t>и</w:t>
      </w:r>
      <w:r>
        <w:t></w:t>
      </w:r>
      <w:r>
        <w:rPr>
          <w:rFonts w:hint="eastAsia"/>
        </w:rPr>
        <w:t>вторичных</w:t>
      </w:r>
      <w:r>
        <w:t></w:t>
      </w:r>
      <w:r>
        <w:rPr>
          <w:rFonts w:hint="eastAsia"/>
        </w:rPr>
        <w:t>факторов</w:t>
      </w:r>
      <w:r>
        <w:t></w:t>
      </w:r>
      <w:r>
        <w:rPr>
          <w:rFonts w:hint="eastAsia"/>
        </w:rPr>
        <w:t>в</w:t>
      </w:r>
      <w:r>
        <w:t></w:t>
      </w:r>
      <w:r>
        <w:rPr>
          <w:rFonts w:hint="eastAsia"/>
        </w:rPr>
        <w:t>возникновении</w:t>
      </w:r>
      <w:r>
        <w:t></w:t>
      </w:r>
      <w:r>
        <w:rPr>
          <w:rFonts w:hint="eastAsia"/>
        </w:rPr>
        <w:t>патологий</w:t>
      </w:r>
      <w:r>
        <w:t></w:t>
      </w:r>
      <w:r>
        <w:rPr>
          <w:rFonts w:hint="eastAsia"/>
        </w:rPr>
        <w:t>роста</w:t>
      </w:r>
      <w:r>
        <w:t></w:t>
      </w:r>
      <w:r>
        <w:rPr>
          <w:rFonts w:hint="eastAsia"/>
        </w:rPr>
        <w:t>и</w:t>
      </w:r>
      <w:r>
        <w:t></w:t>
      </w:r>
      <w:r>
        <w:rPr>
          <w:rFonts w:hint="eastAsia"/>
        </w:rPr>
        <w:t>развития</w:t>
      </w:r>
      <w:r>
        <w:t></w:t>
      </w:r>
      <w:r>
        <w:rPr>
          <w:rFonts w:hint="eastAsia"/>
        </w:rPr>
        <w:t>растений</w:t>
      </w:r>
      <w:r>
        <w:t></w:t>
      </w:r>
      <w:r>
        <w:t></w:t>
      </w:r>
      <w:r>
        <w:rPr>
          <w:rFonts w:hint="eastAsia"/>
        </w:rPr>
        <w:t>Это</w:t>
      </w:r>
      <w:r>
        <w:t></w:t>
      </w:r>
      <w:r>
        <w:rPr>
          <w:rFonts w:hint="eastAsia"/>
        </w:rPr>
        <w:t>позволит</w:t>
      </w:r>
      <w:r>
        <w:t></w:t>
      </w:r>
      <w:r>
        <w:rPr>
          <w:rFonts w:hint="eastAsia"/>
        </w:rPr>
        <w:t>разработать</w:t>
      </w:r>
      <w:r>
        <w:t></w:t>
      </w:r>
      <w:r>
        <w:rPr>
          <w:rFonts w:hint="eastAsia"/>
        </w:rPr>
        <w:t>приемы</w:t>
      </w:r>
      <w:r>
        <w:t></w:t>
      </w:r>
      <w:r>
        <w:rPr>
          <w:rFonts w:hint="eastAsia"/>
        </w:rPr>
        <w:t>повышения</w:t>
      </w:r>
      <w:r>
        <w:t></w:t>
      </w:r>
      <w:r>
        <w:rPr>
          <w:rFonts w:hint="eastAsia"/>
        </w:rPr>
        <w:t>эффективности</w:t>
      </w:r>
      <w:r>
        <w:t></w:t>
      </w:r>
      <w:r>
        <w:rPr>
          <w:rFonts w:hint="eastAsia"/>
        </w:rPr>
        <w:t>отбора</w:t>
      </w:r>
      <w:r>
        <w:t></w:t>
      </w:r>
      <w:r>
        <w:rPr>
          <w:rFonts w:hint="eastAsia"/>
        </w:rPr>
        <w:t>источ</w:t>
      </w:r>
      <w:r>
        <w:t></w:t>
      </w:r>
      <w:r>
        <w:rPr>
          <w:rFonts w:hint="eastAsia"/>
        </w:rPr>
        <w:t>ников</w:t>
      </w:r>
      <w:r>
        <w:t></w:t>
      </w:r>
      <w:r>
        <w:rPr>
          <w:rFonts w:hint="eastAsia"/>
        </w:rPr>
        <w:t>групповой</w:t>
      </w:r>
      <w:r>
        <w:t></w:t>
      </w:r>
      <w:r>
        <w:rPr>
          <w:rFonts w:hint="eastAsia"/>
        </w:rPr>
        <w:t>устойчивости</w:t>
      </w:r>
      <w:r>
        <w:t></w:t>
      </w:r>
      <w:r>
        <w:t></w:t>
      </w:r>
      <w:r>
        <w:rPr>
          <w:rFonts w:hint="eastAsia"/>
        </w:rPr>
        <w:t>и</w:t>
      </w:r>
      <w:r>
        <w:t></w:t>
      </w:r>
      <w:r>
        <w:rPr>
          <w:rFonts w:hint="eastAsia"/>
        </w:rPr>
        <w:t>создания</w:t>
      </w:r>
      <w:r>
        <w:t></w:t>
      </w:r>
      <w:r>
        <w:rPr>
          <w:rFonts w:hint="eastAsia"/>
        </w:rPr>
        <w:t>на</w:t>
      </w:r>
      <w:r>
        <w:t></w:t>
      </w:r>
      <w:r>
        <w:rPr>
          <w:rFonts w:hint="eastAsia"/>
        </w:rPr>
        <w:t>их</w:t>
      </w:r>
      <w:r>
        <w:t></w:t>
      </w:r>
      <w:r>
        <w:rPr>
          <w:rFonts w:hint="eastAsia"/>
        </w:rPr>
        <w:t>основе</w:t>
      </w:r>
      <w:r>
        <w:t></w:t>
      </w:r>
      <w:r>
        <w:rPr>
          <w:rFonts w:hint="eastAsia"/>
        </w:rPr>
        <w:t>гибридов</w:t>
      </w:r>
      <w:r>
        <w:t></w:t>
      </w:r>
      <w:r>
        <w:rPr>
          <w:rFonts w:hint="eastAsia"/>
        </w:rPr>
        <w:t>для</w:t>
      </w:r>
      <w:r>
        <w:t></w:t>
      </w:r>
      <w:r>
        <w:rPr>
          <w:rFonts w:hint="eastAsia"/>
        </w:rPr>
        <w:t>эколо</w:t>
      </w:r>
      <w:r>
        <w:t></w:t>
      </w:r>
      <w:r>
        <w:rPr>
          <w:rFonts w:hint="eastAsia"/>
        </w:rPr>
        <w:t>гизации</w:t>
      </w:r>
      <w:r>
        <w:t></w:t>
      </w:r>
      <w:r>
        <w:rPr>
          <w:rFonts w:hint="eastAsia"/>
        </w:rPr>
        <w:t>систем</w:t>
      </w:r>
      <w:r>
        <w:t></w:t>
      </w:r>
      <w:r>
        <w:rPr>
          <w:rFonts w:hint="eastAsia"/>
        </w:rPr>
        <w:t>защиты</w:t>
      </w:r>
      <w:r>
        <w:t></w:t>
      </w:r>
      <w:r>
        <w:rPr>
          <w:rFonts w:hint="eastAsia"/>
        </w:rPr>
        <w:t>кукурузы</w:t>
      </w:r>
      <w:r>
        <w:t></w:t>
      </w:r>
      <w:r>
        <w:rPr>
          <w:rFonts w:hint="eastAsia"/>
        </w:rPr>
        <w:t>от</w:t>
      </w:r>
      <w:r>
        <w:t></w:t>
      </w:r>
      <w:r>
        <w:rPr>
          <w:rFonts w:hint="eastAsia"/>
        </w:rPr>
        <w:t>болезней</w:t>
      </w:r>
      <w:r>
        <w:t></w:t>
      </w:r>
      <w:r>
        <w:rPr>
          <w:rFonts w:hint="eastAsia"/>
        </w:rPr>
        <w:t>и</w:t>
      </w:r>
      <w:r>
        <w:t></w:t>
      </w:r>
      <w:r>
        <w:rPr>
          <w:rFonts w:hint="eastAsia"/>
        </w:rPr>
        <w:t>вредителей</w:t>
      </w:r>
      <w:r>
        <w:t></w:t>
      </w:r>
    </w:p>
    <w:p w:rsidR="002A0A96" w:rsidRDefault="002A0A96" w:rsidP="002A0A96">
      <w:r>
        <w:rPr>
          <w:rFonts w:hint="eastAsia"/>
        </w:rPr>
        <w:t>Цель</w:t>
      </w:r>
      <w:r>
        <w:t></w:t>
      </w:r>
      <w:r>
        <w:rPr>
          <w:rFonts w:hint="eastAsia"/>
        </w:rPr>
        <w:t>и</w:t>
      </w:r>
      <w:r>
        <w:t></w:t>
      </w:r>
      <w:r>
        <w:rPr>
          <w:rFonts w:hint="eastAsia"/>
        </w:rPr>
        <w:t>задачи</w:t>
      </w:r>
      <w:r>
        <w:t></w:t>
      </w:r>
      <w:r>
        <w:rPr>
          <w:rFonts w:hint="eastAsia"/>
        </w:rPr>
        <w:t>исследований</w:t>
      </w:r>
      <w:r>
        <w:t></w:t>
      </w:r>
      <w:r>
        <w:t></w:t>
      </w:r>
      <w:r>
        <w:rPr>
          <w:rFonts w:hint="eastAsia"/>
        </w:rPr>
        <w:t>Цель</w:t>
      </w:r>
      <w:r>
        <w:t></w:t>
      </w:r>
      <w:r>
        <w:rPr>
          <w:rFonts w:hint="eastAsia"/>
        </w:rPr>
        <w:t>работы</w:t>
      </w:r>
      <w:r>
        <w:t></w:t>
      </w:r>
      <w:r>
        <w:t></w:t>
      </w:r>
      <w:r>
        <w:t></w:t>
      </w:r>
      <w:r>
        <w:rPr>
          <w:rFonts w:hint="eastAsia"/>
        </w:rPr>
        <w:t>определение</w:t>
      </w:r>
      <w:r>
        <w:t></w:t>
      </w:r>
      <w:r>
        <w:rPr>
          <w:rFonts w:hint="eastAsia"/>
        </w:rPr>
        <w:t>этиологии</w:t>
      </w:r>
      <w:r>
        <w:t></w:t>
      </w:r>
      <w:r>
        <w:rPr>
          <w:rFonts w:hint="eastAsia"/>
        </w:rPr>
        <w:t>фу</w:t>
      </w:r>
      <w:r>
        <w:t></w:t>
      </w:r>
      <w:r>
        <w:rPr>
          <w:rFonts w:hint="eastAsia"/>
        </w:rPr>
        <w:t>зариоза</w:t>
      </w:r>
      <w:r>
        <w:t></w:t>
      </w:r>
      <w:r>
        <w:rPr>
          <w:rFonts w:hint="eastAsia"/>
        </w:rPr>
        <w:t>початков</w:t>
      </w:r>
      <w:r>
        <w:t></w:t>
      </w:r>
      <w:r>
        <w:t></w:t>
      </w:r>
      <w:r>
        <w:rPr>
          <w:rFonts w:hint="eastAsia"/>
        </w:rPr>
        <w:t>его</w:t>
      </w:r>
      <w:r>
        <w:t></w:t>
      </w:r>
      <w:r>
        <w:rPr>
          <w:rFonts w:hint="eastAsia"/>
        </w:rPr>
        <w:t>распространенности</w:t>
      </w:r>
      <w:r>
        <w:t></w:t>
      </w:r>
      <w:r>
        <w:t></w:t>
      </w:r>
      <w:r>
        <w:rPr>
          <w:rFonts w:hint="eastAsia"/>
        </w:rPr>
        <w:t>вредоносности</w:t>
      </w:r>
      <w:r>
        <w:t></w:t>
      </w:r>
      <w:r>
        <w:rPr>
          <w:rFonts w:hint="eastAsia"/>
        </w:rPr>
        <w:t>и</w:t>
      </w:r>
      <w:r>
        <w:t></w:t>
      </w:r>
      <w:r>
        <w:rPr>
          <w:rFonts w:hint="eastAsia"/>
        </w:rPr>
        <w:t>возможности</w:t>
      </w:r>
      <w:r>
        <w:t></w:t>
      </w:r>
      <w:r>
        <w:rPr>
          <w:rFonts w:hint="eastAsia"/>
        </w:rPr>
        <w:t>ог</w:t>
      </w:r>
      <w:r>
        <w:t></w:t>
      </w:r>
    </w:p>
    <w:p w:rsidR="002A0A96" w:rsidRDefault="002A0A96" w:rsidP="002A0A96">
      <w:r>
        <w:t></w:t>
      </w:r>
      <w:r>
        <w:tab/>
      </w:r>
      <w:r>
        <w:rPr>
          <w:rFonts w:hint="eastAsia"/>
        </w:rPr>
        <w:t>раничеиия</w:t>
      </w:r>
      <w:r>
        <w:t></w:t>
      </w:r>
      <w:r>
        <w:rPr>
          <w:rFonts w:hint="eastAsia"/>
        </w:rPr>
        <w:t>болезни</w:t>
      </w:r>
      <w:r>
        <w:t></w:t>
      </w:r>
      <w:r>
        <w:rPr>
          <w:rFonts w:hint="eastAsia"/>
        </w:rPr>
        <w:t>путем</w:t>
      </w:r>
      <w:r>
        <w:t></w:t>
      </w:r>
      <w:r>
        <w:rPr>
          <w:rFonts w:hint="eastAsia"/>
        </w:rPr>
        <w:t>селекции</w:t>
      </w:r>
      <w:r>
        <w:t></w:t>
      </w:r>
      <w:r>
        <w:rPr>
          <w:rFonts w:hint="eastAsia"/>
        </w:rPr>
        <w:t>на</w:t>
      </w:r>
      <w:r>
        <w:t></w:t>
      </w:r>
      <w:r>
        <w:rPr>
          <w:rFonts w:hint="eastAsia"/>
        </w:rPr>
        <w:t>устойчивость</w:t>
      </w:r>
      <w:r>
        <w:t></w:t>
      </w:r>
      <w:r>
        <w:rPr>
          <w:rFonts w:hint="eastAsia"/>
        </w:rPr>
        <w:t>в</w:t>
      </w:r>
      <w:r>
        <w:t></w:t>
      </w:r>
      <w:r>
        <w:rPr>
          <w:rFonts w:hint="eastAsia"/>
        </w:rPr>
        <w:t>Предгорной</w:t>
      </w:r>
      <w:r>
        <w:t></w:t>
      </w:r>
      <w:r>
        <w:rPr>
          <w:rFonts w:hint="eastAsia"/>
        </w:rPr>
        <w:t>зоне</w:t>
      </w:r>
      <w:r>
        <w:t></w:t>
      </w:r>
      <w:r>
        <w:rPr>
          <w:rFonts w:hint="eastAsia"/>
        </w:rPr>
        <w:t>Став</w:t>
      </w:r>
      <w:r>
        <w:t></w:t>
      </w:r>
    </w:p>
    <w:p w:rsidR="002A0A96" w:rsidRDefault="002A0A96" w:rsidP="002A0A96">
      <w:r>
        <w:rPr>
          <w:rFonts w:hint="eastAsia"/>
        </w:rPr>
        <w:t>ропольского</w:t>
      </w:r>
      <w:r>
        <w:t></w:t>
      </w:r>
      <w:r>
        <w:rPr>
          <w:rFonts w:hint="eastAsia"/>
        </w:rPr>
        <w:t>края</w:t>
      </w:r>
      <w:r>
        <w:t></w:t>
      </w:r>
    </w:p>
    <w:p w:rsidR="002A0A96" w:rsidRDefault="002A0A96" w:rsidP="002A0A96">
      <w:r>
        <w:rPr>
          <w:rFonts w:hint="eastAsia"/>
        </w:rPr>
        <w:t>В</w:t>
      </w:r>
      <w:r>
        <w:t></w:t>
      </w:r>
      <w:r>
        <w:rPr>
          <w:rFonts w:hint="eastAsia"/>
        </w:rPr>
        <w:t>соответствии</w:t>
      </w:r>
      <w:r>
        <w:t></w:t>
      </w:r>
      <w:r>
        <w:rPr>
          <w:rFonts w:hint="eastAsia"/>
        </w:rPr>
        <w:t>с</w:t>
      </w:r>
      <w:r>
        <w:t></w:t>
      </w:r>
      <w:r>
        <w:rPr>
          <w:rFonts w:hint="eastAsia"/>
        </w:rPr>
        <w:t>целью</w:t>
      </w:r>
      <w:r>
        <w:t></w:t>
      </w:r>
      <w:r>
        <w:rPr>
          <w:rFonts w:hint="eastAsia"/>
        </w:rPr>
        <w:t>исследований</w:t>
      </w:r>
      <w:r>
        <w:t></w:t>
      </w:r>
      <w:r>
        <w:rPr>
          <w:rFonts w:hint="eastAsia"/>
        </w:rPr>
        <w:t>предстояло</w:t>
      </w:r>
      <w:r>
        <w:t></w:t>
      </w:r>
      <w:r>
        <w:rPr>
          <w:rFonts w:hint="eastAsia"/>
        </w:rPr>
        <w:t>решить</w:t>
      </w:r>
      <w:r>
        <w:t></w:t>
      </w:r>
      <w:r>
        <w:rPr>
          <w:rFonts w:hint="eastAsia"/>
        </w:rPr>
        <w:t>следующие</w:t>
      </w:r>
      <w:r>
        <w:t></w:t>
      </w:r>
      <w:r>
        <w:rPr>
          <w:rFonts w:hint="eastAsia"/>
        </w:rPr>
        <w:t>задачи</w:t>
      </w:r>
      <w:r>
        <w:t></w:t>
      </w:r>
    </w:p>
    <w:p w:rsidR="002A0A96" w:rsidRDefault="002A0A96" w:rsidP="002A0A96">
      <w:r>
        <w:rPr>
          <w:rFonts w:hint="eastAsia"/>
        </w:rPr>
        <w:t>установить</w:t>
      </w:r>
      <w:r>
        <w:t></w:t>
      </w:r>
      <w:r>
        <w:rPr>
          <w:rFonts w:hint="eastAsia"/>
        </w:rPr>
        <w:t>видовой</w:t>
      </w:r>
      <w:r>
        <w:t></w:t>
      </w:r>
      <w:r>
        <w:rPr>
          <w:rFonts w:hint="eastAsia"/>
        </w:rPr>
        <w:t>состав</w:t>
      </w:r>
      <w:r>
        <w:t></w:t>
      </w:r>
      <w:r>
        <w:rPr>
          <w:rFonts w:hint="eastAsia"/>
        </w:rPr>
        <w:t>возбудителей</w:t>
      </w:r>
      <w:r>
        <w:t></w:t>
      </w:r>
      <w:r>
        <w:rPr>
          <w:rFonts w:hint="eastAsia"/>
        </w:rPr>
        <w:t>фузариоза</w:t>
      </w:r>
      <w:r>
        <w:t></w:t>
      </w:r>
      <w:r>
        <w:rPr>
          <w:rFonts w:hint="eastAsia"/>
        </w:rPr>
        <w:t>початков</w:t>
      </w:r>
      <w:r>
        <w:t></w:t>
      </w:r>
      <w:r>
        <w:t></w:t>
      </w:r>
      <w:r>
        <w:rPr>
          <w:rFonts w:hint="eastAsia"/>
        </w:rPr>
        <w:t>их</w:t>
      </w:r>
      <w:r>
        <w:t></w:t>
      </w:r>
      <w:r>
        <w:rPr>
          <w:rFonts w:hint="eastAsia"/>
        </w:rPr>
        <w:t>се</w:t>
      </w:r>
      <w:r>
        <w:t></w:t>
      </w:r>
    </w:p>
    <w:p w:rsidR="002A0A96" w:rsidRDefault="002A0A96" w:rsidP="002A0A96">
      <w:r>
        <w:rPr>
          <w:rFonts w:hint="eastAsia"/>
        </w:rPr>
        <w:t>Ф</w:t>
      </w:r>
      <w:r>
        <w:tab/>
      </w:r>
      <w:r>
        <w:rPr>
          <w:rFonts w:hint="eastAsia"/>
        </w:rPr>
        <w:t>зонную</w:t>
      </w:r>
      <w:r>
        <w:t></w:t>
      </w:r>
      <w:r>
        <w:rPr>
          <w:rFonts w:hint="eastAsia"/>
        </w:rPr>
        <w:t>динамику</w:t>
      </w:r>
      <w:r>
        <w:t></w:t>
      </w:r>
      <w:r>
        <w:rPr>
          <w:rFonts w:hint="eastAsia"/>
        </w:rPr>
        <w:t>и</w:t>
      </w:r>
      <w:r>
        <w:t></w:t>
      </w:r>
      <w:r>
        <w:rPr>
          <w:rFonts w:hint="eastAsia"/>
        </w:rPr>
        <w:t>комплекс</w:t>
      </w:r>
      <w:r>
        <w:t></w:t>
      </w:r>
      <w:r>
        <w:rPr>
          <w:rFonts w:hint="eastAsia"/>
        </w:rPr>
        <w:t>доминирующих</w:t>
      </w:r>
      <w:r>
        <w:t></w:t>
      </w:r>
      <w:r>
        <w:rPr>
          <w:rFonts w:hint="eastAsia"/>
        </w:rPr>
        <w:t>видов</w:t>
      </w:r>
      <w:r>
        <w:t></w:t>
      </w:r>
      <w:r>
        <w:rPr>
          <w:rFonts w:hint="eastAsia"/>
        </w:rPr>
        <w:t>для</w:t>
      </w:r>
      <w:r>
        <w:t></w:t>
      </w:r>
      <w:r>
        <w:rPr>
          <w:rFonts w:hint="eastAsia"/>
        </w:rPr>
        <w:t>направлен</w:t>
      </w:r>
      <w:r>
        <w:t></w:t>
      </w:r>
    </w:p>
    <w:p w:rsidR="002A0A96" w:rsidRDefault="002A0A96" w:rsidP="002A0A96">
      <w:r>
        <w:rPr>
          <w:rFonts w:hint="eastAsia"/>
        </w:rPr>
        <w:t>ного</w:t>
      </w:r>
      <w:r>
        <w:t></w:t>
      </w:r>
      <w:r>
        <w:rPr>
          <w:rFonts w:hint="eastAsia"/>
        </w:rPr>
        <w:t>скрининга</w:t>
      </w:r>
      <w:r>
        <w:t></w:t>
      </w:r>
      <w:r>
        <w:rPr>
          <w:rFonts w:hint="eastAsia"/>
        </w:rPr>
        <w:t>к</w:t>
      </w:r>
      <w:r>
        <w:t></w:t>
      </w:r>
      <w:r>
        <w:rPr>
          <w:rFonts w:hint="eastAsia"/>
        </w:rPr>
        <w:t>ним</w:t>
      </w:r>
      <w:r>
        <w:t></w:t>
      </w:r>
      <w:r>
        <w:rPr>
          <w:rFonts w:hint="eastAsia"/>
        </w:rPr>
        <w:t>кукурузы</w:t>
      </w:r>
      <w:r>
        <w:t></w:t>
      </w:r>
      <w:r>
        <w:rPr>
          <w:rFonts w:hint="eastAsia"/>
        </w:rPr>
        <w:t>в</w:t>
      </w:r>
      <w:r>
        <w:t></w:t>
      </w:r>
      <w:r>
        <w:rPr>
          <w:rFonts w:hint="eastAsia"/>
        </w:rPr>
        <w:t>селекции</w:t>
      </w:r>
      <w:r>
        <w:t></w:t>
      </w:r>
      <w:r>
        <w:rPr>
          <w:rFonts w:hint="eastAsia"/>
        </w:rPr>
        <w:t>на</w:t>
      </w:r>
      <w:r>
        <w:t></w:t>
      </w:r>
      <w:r>
        <w:rPr>
          <w:rFonts w:hint="eastAsia"/>
        </w:rPr>
        <w:t>устойчивость</w:t>
      </w:r>
      <w:r>
        <w:t></w:t>
      </w:r>
      <w:r>
        <w:t></w:t>
      </w:r>
      <w:r>
        <w:rPr>
          <w:rFonts w:hint="eastAsia"/>
        </w:rPr>
        <w:t>определить</w:t>
      </w:r>
      <w:r>
        <w:t></w:t>
      </w:r>
      <w:r>
        <w:rPr>
          <w:rFonts w:hint="eastAsia"/>
        </w:rPr>
        <w:t>распространенность</w:t>
      </w:r>
      <w:r>
        <w:t></w:t>
      </w:r>
      <w:r>
        <w:rPr>
          <w:rFonts w:hint="eastAsia"/>
        </w:rPr>
        <w:t>и</w:t>
      </w:r>
      <w:r>
        <w:t></w:t>
      </w:r>
      <w:r>
        <w:rPr>
          <w:rFonts w:hint="eastAsia"/>
        </w:rPr>
        <w:t>вредоносность</w:t>
      </w:r>
      <w:r>
        <w:t></w:t>
      </w:r>
      <w:r>
        <w:rPr>
          <w:rFonts w:hint="eastAsia"/>
        </w:rPr>
        <w:t>болезни</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связи</w:t>
      </w:r>
      <w:r>
        <w:t></w:t>
      </w:r>
      <w:r>
        <w:rPr>
          <w:rFonts w:hint="eastAsia"/>
        </w:rPr>
        <w:t>с</w:t>
      </w:r>
      <w:r>
        <w:t></w:t>
      </w:r>
      <w:r>
        <w:rPr>
          <w:rFonts w:hint="eastAsia"/>
        </w:rPr>
        <w:t>повреждаемостью</w:t>
      </w:r>
      <w:r>
        <w:t></w:t>
      </w:r>
      <w:r>
        <w:rPr>
          <w:rFonts w:hint="eastAsia"/>
        </w:rPr>
        <w:t>початков</w:t>
      </w:r>
      <w:r>
        <w:t></w:t>
      </w:r>
      <w:r>
        <w:rPr>
          <w:rFonts w:hint="eastAsia"/>
        </w:rPr>
        <w:t>хлопковой</w:t>
      </w:r>
      <w:r>
        <w:t></w:t>
      </w:r>
      <w:r>
        <w:rPr>
          <w:rFonts w:hint="eastAsia"/>
        </w:rPr>
        <w:t>совкой</w:t>
      </w:r>
      <w:r>
        <w:t></w:t>
      </w:r>
      <w:r>
        <w:rPr>
          <w:rFonts w:hint="eastAsia"/>
        </w:rPr>
        <w:t>и</w:t>
      </w:r>
      <w:r>
        <w:t></w:t>
      </w:r>
      <w:r>
        <w:rPr>
          <w:rFonts w:hint="eastAsia"/>
        </w:rPr>
        <w:t>кукурузным</w:t>
      </w:r>
      <w:r>
        <w:t></w:t>
      </w:r>
      <w:r>
        <w:rPr>
          <w:rFonts w:hint="eastAsia"/>
        </w:rPr>
        <w:t>мотыльком</w:t>
      </w:r>
      <w:r>
        <w:t></w:t>
      </w:r>
    </w:p>
    <w:p w:rsidR="002A0A96" w:rsidRDefault="002A0A96" w:rsidP="002A0A96">
      <w:r>
        <w:rPr>
          <w:rFonts w:hint="eastAsia"/>
        </w:rPr>
        <w:t>ф</w:t>
      </w:r>
      <w:r>
        <w:tab/>
      </w:r>
      <w:r>
        <w:t></w:t>
      </w:r>
      <w:r>
        <w:tab/>
      </w:r>
      <w:r>
        <w:rPr>
          <w:rFonts w:hint="eastAsia"/>
        </w:rPr>
        <w:t>выявить</w:t>
      </w:r>
      <w:r>
        <w:t></w:t>
      </w:r>
      <w:r>
        <w:rPr>
          <w:rFonts w:hint="eastAsia"/>
        </w:rPr>
        <w:t>линии</w:t>
      </w:r>
      <w:r>
        <w:t></w:t>
      </w:r>
      <w:r>
        <w:rPr>
          <w:rFonts w:hint="eastAsia"/>
        </w:rPr>
        <w:t>кукурузы</w:t>
      </w:r>
      <w:r>
        <w:t></w:t>
      </w:r>
      <w:r>
        <w:t></w:t>
      </w:r>
      <w:r>
        <w:rPr>
          <w:rFonts w:hint="eastAsia"/>
        </w:rPr>
        <w:t>устойчивые</w:t>
      </w:r>
      <w:r>
        <w:t></w:t>
      </w:r>
      <w:r>
        <w:rPr>
          <w:rFonts w:hint="eastAsia"/>
        </w:rPr>
        <w:t>к</w:t>
      </w:r>
      <w:r>
        <w:t></w:t>
      </w:r>
      <w:r>
        <w:rPr>
          <w:rFonts w:hint="eastAsia"/>
        </w:rPr>
        <w:t>основным</w:t>
      </w:r>
      <w:r>
        <w:t></w:t>
      </w:r>
      <w:r>
        <w:rPr>
          <w:rFonts w:hint="eastAsia"/>
        </w:rPr>
        <w:t>болезням</w:t>
      </w:r>
      <w:r>
        <w:t></w:t>
      </w:r>
      <w:r>
        <w:rPr>
          <w:rFonts w:hint="eastAsia"/>
        </w:rPr>
        <w:t>и</w:t>
      </w:r>
      <w:r>
        <w:t></w:t>
      </w:r>
      <w:r>
        <w:rPr>
          <w:rFonts w:hint="eastAsia"/>
        </w:rPr>
        <w:t>вреди</w:t>
      </w:r>
      <w:r>
        <w:t></w:t>
      </w:r>
    </w:p>
    <w:p w:rsidR="002A0A96" w:rsidRDefault="002A0A96" w:rsidP="002A0A96">
      <w:r>
        <w:rPr>
          <w:rFonts w:hint="eastAsia"/>
        </w:rPr>
        <w:t>телям</w:t>
      </w:r>
      <w:r>
        <w:t></w:t>
      </w:r>
      <w:r>
        <w:t></w:t>
      </w:r>
      <w:r>
        <w:rPr>
          <w:rFonts w:hint="eastAsia"/>
        </w:rPr>
        <w:t>в</w:t>
      </w:r>
      <w:r>
        <w:t></w:t>
      </w:r>
      <w:r>
        <w:rPr>
          <w:rFonts w:hint="eastAsia"/>
        </w:rPr>
        <w:t>том</w:t>
      </w:r>
      <w:r>
        <w:t></w:t>
      </w:r>
      <w:r>
        <w:rPr>
          <w:rFonts w:hint="eastAsia"/>
        </w:rPr>
        <w:t>числе</w:t>
      </w:r>
      <w:r>
        <w:t></w:t>
      </w:r>
      <w:r>
        <w:rPr>
          <w:rFonts w:hint="eastAsia"/>
        </w:rPr>
        <w:t>источники</w:t>
      </w:r>
      <w:r>
        <w:t></w:t>
      </w:r>
      <w:r>
        <w:rPr>
          <w:rFonts w:hint="eastAsia"/>
        </w:rPr>
        <w:t>групповой</w:t>
      </w:r>
      <w:r>
        <w:t></w:t>
      </w:r>
      <w:r>
        <w:rPr>
          <w:rFonts w:hint="eastAsia"/>
        </w:rPr>
        <w:t>и</w:t>
      </w:r>
      <w:r>
        <w:t></w:t>
      </w:r>
      <w:r>
        <w:rPr>
          <w:rFonts w:hint="eastAsia"/>
        </w:rPr>
        <w:t>комплексной</w:t>
      </w:r>
      <w:r>
        <w:t></w:t>
      </w:r>
      <w:r>
        <w:rPr>
          <w:rFonts w:hint="eastAsia"/>
        </w:rPr>
        <w:t>устойчиво</w:t>
      </w:r>
      <w:r>
        <w:t></w:t>
      </w:r>
      <w:r>
        <w:rPr>
          <w:rFonts w:hint="eastAsia"/>
        </w:rPr>
        <w:t>сти</w:t>
      </w:r>
      <w:r>
        <w:t></w:t>
      </w:r>
    </w:p>
    <w:p w:rsidR="002A0A96" w:rsidRDefault="002A0A96" w:rsidP="002A0A96">
      <w:r>
        <w:rPr>
          <w:rFonts w:hint="eastAsia"/>
        </w:rPr>
        <w:t>оценить</w:t>
      </w:r>
      <w:r>
        <w:t></w:t>
      </w:r>
      <w:r>
        <w:rPr>
          <w:rFonts w:hint="eastAsia"/>
        </w:rPr>
        <w:t>комбинационную</w:t>
      </w:r>
      <w:r>
        <w:t></w:t>
      </w:r>
      <w:r>
        <w:rPr>
          <w:rFonts w:hint="eastAsia"/>
        </w:rPr>
        <w:t>способность</w:t>
      </w:r>
      <w:r>
        <w:t></w:t>
      </w:r>
      <w:r>
        <w:rPr>
          <w:rFonts w:hint="eastAsia"/>
        </w:rPr>
        <w:t>линий</w:t>
      </w:r>
      <w:r>
        <w:t></w:t>
      </w:r>
      <w:r>
        <w:rPr>
          <w:rFonts w:hint="eastAsia"/>
        </w:rPr>
        <w:t>по</w:t>
      </w:r>
      <w:r>
        <w:t></w:t>
      </w:r>
      <w:r>
        <w:rPr>
          <w:rFonts w:hint="eastAsia"/>
        </w:rPr>
        <w:t>урожайности</w:t>
      </w:r>
      <w:r>
        <w:t></w:t>
      </w:r>
      <w:r>
        <w:t></w:t>
      </w:r>
      <w:r>
        <w:rPr>
          <w:rFonts w:hint="eastAsia"/>
        </w:rPr>
        <w:t>устой</w:t>
      </w:r>
      <w:r>
        <w:t></w:t>
      </w:r>
      <w:r>
        <w:rPr>
          <w:rFonts w:hint="eastAsia"/>
        </w:rPr>
        <w:t>чивости</w:t>
      </w:r>
      <w:r>
        <w:t></w:t>
      </w:r>
      <w:r>
        <w:rPr>
          <w:rFonts w:hint="eastAsia"/>
        </w:rPr>
        <w:t>к</w:t>
      </w:r>
      <w:r>
        <w:t></w:t>
      </w:r>
      <w:r>
        <w:rPr>
          <w:rFonts w:hint="eastAsia"/>
        </w:rPr>
        <w:t>болезням</w:t>
      </w:r>
      <w:r>
        <w:t></w:t>
      </w:r>
      <w:r>
        <w:rPr>
          <w:rFonts w:hint="eastAsia"/>
        </w:rPr>
        <w:t>фузариозмой</w:t>
      </w:r>
      <w:r>
        <w:t></w:t>
      </w:r>
      <w:r>
        <w:rPr>
          <w:rFonts w:hint="eastAsia"/>
        </w:rPr>
        <w:t>этиологии</w:t>
      </w:r>
      <w:r>
        <w:t></w:t>
      </w:r>
      <w:r>
        <w:t></w:t>
      </w:r>
      <w:r>
        <w:rPr>
          <w:rFonts w:hint="eastAsia"/>
        </w:rPr>
        <w:t>хлопковой</w:t>
      </w:r>
      <w:r>
        <w:t></w:t>
      </w:r>
      <w:r>
        <w:rPr>
          <w:rFonts w:hint="eastAsia"/>
        </w:rPr>
        <w:t>совке</w:t>
      </w:r>
      <w:r>
        <w:t></w:t>
      </w:r>
      <w:r>
        <w:rPr>
          <w:rFonts w:hint="eastAsia"/>
        </w:rPr>
        <w:t>и</w:t>
      </w:r>
      <w:r>
        <w:t></w:t>
      </w:r>
      <w:r>
        <w:rPr>
          <w:rFonts w:hint="eastAsia"/>
        </w:rPr>
        <w:t>куку</w:t>
      </w:r>
      <w:r>
        <w:t></w:t>
      </w:r>
      <w:r>
        <w:rPr>
          <w:rFonts w:hint="eastAsia"/>
        </w:rPr>
        <w:t>рузному</w:t>
      </w:r>
      <w:r>
        <w:t></w:t>
      </w:r>
      <w:r>
        <w:rPr>
          <w:rFonts w:hint="eastAsia"/>
        </w:rPr>
        <w:t>мотыльку</w:t>
      </w:r>
      <w:r>
        <w:t></w:t>
      </w:r>
      <w:r>
        <w:t></w:t>
      </w:r>
      <w:r>
        <w:rPr>
          <w:rFonts w:hint="eastAsia"/>
        </w:rPr>
        <w:t>определить</w:t>
      </w:r>
      <w:r>
        <w:t></w:t>
      </w:r>
      <w:r>
        <w:rPr>
          <w:rFonts w:hint="eastAsia"/>
        </w:rPr>
        <w:t>возможности</w:t>
      </w:r>
      <w:r>
        <w:t></w:t>
      </w:r>
      <w:r>
        <w:rPr>
          <w:rFonts w:hint="eastAsia"/>
        </w:rPr>
        <w:t>уменьшения</w:t>
      </w:r>
      <w:r>
        <w:t></w:t>
      </w:r>
      <w:r>
        <w:rPr>
          <w:rFonts w:hint="eastAsia"/>
        </w:rPr>
        <w:t>распространения</w:t>
      </w:r>
      <w:r>
        <w:t></w:t>
      </w:r>
      <w:r>
        <w:rPr>
          <w:rFonts w:hint="eastAsia"/>
        </w:rPr>
        <w:t>фузариоза</w:t>
      </w:r>
      <w:r>
        <w:t></w:t>
      </w:r>
      <w:r>
        <w:rPr>
          <w:rFonts w:hint="eastAsia"/>
        </w:rPr>
        <w:t>по</w:t>
      </w:r>
      <w:r>
        <w:t></w:t>
      </w:r>
    </w:p>
    <w:p w:rsidR="002A0A96" w:rsidRDefault="002A0A96" w:rsidP="002A0A96">
      <w:r>
        <w:t></w:t>
      </w:r>
    </w:p>
    <w:p w:rsidR="002A0A96" w:rsidRDefault="002A0A96" w:rsidP="002A0A96">
      <w:r>
        <w:t></w:t>
      </w:r>
    </w:p>
    <w:p w:rsidR="002A0A96" w:rsidRDefault="002A0A96" w:rsidP="002A0A96">
      <w:r>
        <w:rPr>
          <w:rFonts w:hint="eastAsia"/>
        </w:rPr>
        <w:t>чатков</w:t>
      </w:r>
      <w:r>
        <w:t></w:t>
      </w:r>
      <w:r>
        <w:rPr>
          <w:rFonts w:hint="eastAsia"/>
        </w:rPr>
        <w:t>и</w:t>
      </w:r>
      <w:r>
        <w:t></w:t>
      </w:r>
      <w:r>
        <w:rPr>
          <w:rFonts w:hint="eastAsia"/>
        </w:rPr>
        <w:t>его</w:t>
      </w:r>
      <w:r>
        <w:t></w:t>
      </w:r>
      <w:r>
        <w:rPr>
          <w:rFonts w:hint="eastAsia"/>
        </w:rPr>
        <w:t>вредоносности</w:t>
      </w:r>
      <w:r>
        <w:t></w:t>
      </w:r>
      <w:r>
        <w:rPr>
          <w:rFonts w:hint="eastAsia"/>
        </w:rPr>
        <w:t>посредством</w:t>
      </w:r>
      <w:r>
        <w:t></w:t>
      </w:r>
      <w:r>
        <w:rPr>
          <w:rFonts w:hint="eastAsia"/>
        </w:rPr>
        <w:t>селекции</w:t>
      </w:r>
      <w:r>
        <w:t></w:t>
      </w:r>
      <w:r>
        <w:rPr>
          <w:rFonts w:hint="eastAsia"/>
        </w:rPr>
        <w:t>на</w:t>
      </w:r>
      <w:r>
        <w:t></w:t>
      </w:r>
      <w:r>
        <w:rPr>
          <w:rFonts w:hint="eastAsia"/>
        </w:rPr>
        <w:t>устойчивость</w:t>
      </w:r>
      <w:r>
        <w:t></w:t>
      </w:r>
      <w:r>
        <w:rPr>
          <w:rFonts w:hint="eastAsia"/>
        </w:rPr>
        <w:t>и</w:t>
      </w:r>
      <w:r>
        <w:t></w:t>
      </w:r>
      <w:r>
        <w:rPr>
          <w:rFonts w:hint="eastAsia"/>
        </w:rPr>
        <w:t>про</w:t>
      </w:r>
      <w:r>
        <w:t></w:t>
      </w:r>
      <w:r>
        <w:rPr>
          <w:rFonts w:hint="eastAsia"/>
        </w:rPr>
        <w:t>травливания</w:t>
      </w:r>
      <w:r>
        <w:t></w:t>
      </w:r>
      <w:r>
        <w:rPr>
          <w:rFonts w:hint="eastAsia"/>
        </w:rPr>
        <w:t>семян</w:t>
      </w:r>
      <w:r>
        <w:t></w:t>
      </w:r>
    </w:p>
    <w:p w:rsidR="002A0A96" w:rsidRDefault="002A0A96" w:rsidP="002A0A96">
      <w:r>
        <w:rPr>
          <w:rFonts w:hint="eastAsia"/>
        </w:rPr>
        <w:t>Научная</w:t>
      </w:r>
      <w:r>
        <w:t></w:t>
      </w:r>
      <w:r>
        <w:rPr>
          <w:rFonts w:hint="eastAsia"/>
        </w:rPr>
        <w:t>новизна</w:t>
      </w:r>
      <w:r>
        <w:t></w:t>
      </w:r>
    </w:p>
    <w:p w:rsidR="002A0A96" w:rsidRDefault="002A0A96" w:rsidP="002A0A96">
      <w:r>
        <w:t></w:t>
      </w:r>
      <w:r>
        <w:tab/>
      </w:r>
      <w:r>
        <w:rPr>
          <w:rFonts w:hint="eastAsia"/>
        </w:rPr>
        <w:t>впервые</w:t>
      </w:r>
      <w:r>
        <w:t></w:t>
      </w:r>
      <w:r>
        <w:rPr>
          <w:rFonts w:hint="eastAsia"/>
        </w:rPr>
        <w:t>в</w:t>
      </w:r>
      <w:r>
        <w:t></w:t>
      </w:r>
      <w:r>
        <w:rPr>
          <w:rFonts w:hint="eastAsia"/>
        </w:rPr>
        <w:t>Предгорной</w:t>
      </w:r>
      <w:r>
        <w:t></w:t>
      </w:r>
      <w:r>
        <w:rPr>
          <w:rFonts w:hint="eastAsia"/>
        </w:rPr>
        <w:t>зоне</w:t>
      </w:r>
      <w:r>
        <w:t></w:t>
      </w:r>
      <w:r>
        <w:rPr>
          <w:rFonts w:hint="eastAsia"/>
        </w:rPr>
        <w:t>Ставропольского</w:t>
      </w:r>
      <w:r>
        <w:t></w:t>
      </w:r>
      <w:r>
        <w:rPr>
          <w:rFonts w:hint="eastAsia"/>
        </w:rPr>
        <w:t>края</w:t>
      </w:r>
      <w:r>
        <w:t></w:t>
      </w:r>
      <w:r>
        <w:rPr>
          <w:rFonts w:hint="eastAsia"/>
        </w:rPr>
        <w:t>описан</w:t>
      </w:r>
      <w:r>
        <w:t></w:t>
      </w:r>
      <w:r>
        <w:rPr>
          <w:rFonts w:hint="eastAsia"/>
        </w:rPr>
        <w:t>видовой</w:t>
      </w:r>
      <w:r>
        <w:t></w:t>
      </w:r>
      <w:r>
        <w:rPr>
          <w:rFonts w:hint="eastAsia"/>
        </w:rPr>
        <w:t>со</w:t>
      </w:r>
      <w:r>
        <w:t></w:t>
      </w:r>
      <w:r>
        <w:rPr>
          <w:rFonts w:hint="eastAsia"/>
        </w:rPr>
        <w:t>став</w:t>
      </w:r>
      <w:r>
        <w:t></w:t>
      </w:r>
      <w:r>
        <w:rPr>
          <w:rFonts w:hint="eastAsia"/>
        </w:rPr>
        <w:t>возбудителей</w:t>
      </w:r>
      <w:r>
        <w:t></w:t>
      </w:r>
      <w:r>
        <w:rPr>
          <w:rFonts w:hint="eastAsia"/>
        </w:rPr>
        <w:t>фузариоза</w:t>
      </w:r>
      <w:r>
        <w:t></w:t>
      </w:r>
      <w:r>
        <w:rPr>
          <w:rFonts w:hint="eastAsia"/>
        </w:rPr>
        <w:t>початков</w:t>
      </w:r>
      <w:r>
        <w:t></w:t>
      </w:r>
      <w:r>
        <w:rPr>
          <w:rFonts w:hint="eastAsia"/>
        </w:rPr>
        <w:t>кукурузы</w:t>
      </w:r>
      <w:r>
        <w:t></w:t>
      </w:r>
      <w:r>
        <w:t></w:t>
      </w:r>
      <w:r>
        <w:rPr>
          <w:rFonts w:hint="eastAsia"/>
        </w:rPr>
        <w:t>структура</w:t>
      </w:r>
      <w:r>
        <w:t></w:t>
      </w:r>
      <w:r>
        <w:rPr>
          <w:rFonts w:hint="eastAsia"/>
        </w:rPr>
        <w:t>их</w:t>
      </w:r>
      <w:r>
        <w:t></w:t>
      </w:r>
      <w:r>
        <w:rPr>
          <w:rFonts w:hint="eastAsia"/>
        </w:rPr>
        <w:t>патогенных</w:t>
      </w:r>
      <w:r>
        <w:t></w:t>
      </w:r>
      <w:r>
        <w:rPr>
          <w:rFonts w:hint="eastAsia"/>
        </w:rPr>
        <w:t>комплексов</w:t>
      </w:r>
      <w:r>
        <w:t></w:t>
      </w:r>
      <w:r>
        <w:t></w:t>
      </w:r>
      <w:r>
        <w:rPr>
          <w:rFonts w:hint="eastAsia"/>
        </w:rPr>
        <w:t>включая</w:t>
      </w:r>
      <w:r>
        <w:t></w:t>
      </w:r>
      <w:r>
        <w:rPr>
          <w:rFonts w:hint="eastAsia"/>
        </w:rPr>
        <w:t>грибы</w:t>
      </w:r>
      <w:r>
        <w:t></w:t>
      </w:r>
      <w:r>
        <w:rPr>
          <w:rFonts w:hint="eastAsia"/>
        </w:rPr>
        <w:t>других</w:t>
      </w:r>
      <w:r>
        <w:t></w:t>
      </w:r>
      <w:r>
        <w:rPr>
          <w:rFonts w:hint="eastAsia"/>
        </w:rPr>
        <w:t>родов</w:t>
      </w:r>
      <w:r>
        <w:t></w:t>
      </w:r>
      <w:r>
        <w:t></w:t>
      </w:r>
      <w:r>
        <w:rPr>
          <w:rFonts w:hint="eastAsia"/>
        </w:rPr>
        <w:t>и</w:t>
      </w:r>
      <w:r>
        <w:t></w:t>
      </w:r>
      <w:r>
        <w:rPr>
          <w:rFonts w:hint="eastAsia"/>
        </w:rPr>
        <w:t>определена</w:t>
      </w:r>
      <w:r>
        <w:t></w:t>
      </w:r>
      <w:r>
        <w:rPr>
          <w:rFonts w:hint="eastAsia"/>
        </w:rPr>
        <w:t>фитосанитарная</w:t>
      </w:r>
      <w:r>
        <w:t></w:t>
      </w:r>
      <w:r>
        <w:rPr>
          <w:rFonts w:hint="eastAsia"/>
        </w:rPr>
        <w:t>зна</w:t>
      </w:r>
      <w:r>
        <w:t></w:t>
      </w:r>
      <w:r>
        <w:rPr>
          <w:rFonts w:hint="eastAsia"/>
        </w:rPr>
        <w:t>чимость</w:t>
      </w:r>
      <w:r>
        <w:t></w:t>
      </w:r>
      <w:r>
        <w:rPr>
          <w:rFonts w:hint="eastAsia"/>
        </w:rPr>
        <w:t>различных</w:t>
      </w:r>
      <w:r>
        <w:t></w:t>
      </w:r>
      <w:r>
        <w:rPr>
          <w:rFonts w:hint="eastAsia"/>
        </w:rPr>
        <w:t>типов</w:t>
      </w:r>
      <w:r>
        <w:t></w:t>
      </w:r>
      <w:r>
        <w:rPr>
          <w:rFonts w:hint="eastAsia"/>
        </w:rPr>
        <w:t>фузариозного</w:t>
      </w:r>
      <w:r>
        <w:t></w:t>
      </w:r>
      <w:r>
        <w:rPr>
          <w:rFonts w:hint="eastAsia"/>
        </w:rPr>
        <w:t>поражения</w:t>
      </w:r>
      <w:r>
        <w:t></w:t>
      </w:r>
    </w:p>
    <w:p w:rsidR="002A0A96" w:rsidRDefault="002A0A96" w:rsidP="002A0A96">
      <w:r>
        <w:t></w:t>
      </w:r>
      <w:r>
        <w:tab/>
      </w:r>
      <w:r>
        <w:rPr>
          <w:rFonts w:hint="eastAsia"/>
        </w:rPr>
        <w:t>получены</w:t>
      </w:r>
      <w:r>
        <w:t></w:t>
      </w:r>
      <w:r>
        <w:t></w:t>
      </w:r>
      <w:r>
        <w:rPr>
          <w:rFonts w:hint="eastAsia"/>
        </w:rPr>
        <w:t>новые</w:t>
      </w:r>
      <w:r>
        <w:t></w:t>
      </w:r>
      <w:r>
        <w:rPr>
          <w:rFonts w:hint="eastAsia"/>
        </w:rPr>
        <w:t>данные</w:t>
      </w:r>
      <w:r>
        <w:t></w:t>
      </w:r>
      <w:r>
        <w:rPr>
          <w:rFonts w:hint="eastAsia"/>
        </w:rPr>
        <w:t>о</w:t>
      </w:r>
      <w:r>
        <w:t></w:t>
      </w:r>
      <w:r>
        <w:rPr>
          <w:rFonts w:hint="eastAsia"/>
        </w:rPr>
        <w:t>комбинационной</w:t>
      </w:r>
      <w:r>
        <w:t></w:t>
      </w:r>
      <w:r>
        <w:rPr>
          <w:rFonts w:hint="eastAsia"/>
        </w:rPr>
        <w:t>способности</w:t>
      </w:r>
      <w:r>
        <w:t></w:t>
      </w:r>
      <w:r>
        <w:rPr>
          <w:rFonts w:hint="eastAsia"/>
        </w:rPr>
        <w:t>линий</w:t>
      </w:r>
      <w:r>
        <w:t></w:t>
      </w:r>
      <w:r>
        <w:rPr>
          <w:rFonts w:hint="eastAsia"/>
        </w:rPr>
        <w:t>по</w:t>
      </w:r>
      <w:r>
        <w:t></w:t>
      </w:r>
      <w:r>
        <w:rPr>
          <w:rFonts w:hint="eastAsia"/>
        </w:rPr>
        <w:t>комплексу</w:t>
      </w:r>
      <w:r>
        <w:t></w:t>
      </w:r>
      <w:r>
        <w:rPr>
          <w:rFonts w:hint="eastAsia"/>
        </w:rPr>
        <w:t>основных</w:t>
      </w:r>
      <w:r>
        <w:t></w:t>
      </w:r>
      <w:r>
        <w:rPr>
          <w:rFonts w:hint="eastAsia"/>
        </w:rPr>
        <w:t>признаков</w:t>
      </w:r>
      <w:r>
        <w:t></w:t>
      </w:r>
      <w:r>
        <w:t></w:t>
      </w:r>
      <w:r>
        <w:rPr>
          <w:rFonts w:hint="eastAsia"/>
        </w:rPr>
        <w:t>урожайности</w:t>
      </w:r>
      <w:r>
        <w:t></w:t>
      </w:r>
      <w:r>
        <w:t></w:t>
      </w:r>
      <w:r>
        <w:rPr>
          <w:rFonts w:hint="eastAsia"/>
        </w:rPr>
        <w:t>устойчивости</w:t>
      </w:r>
      <w:r>
        <w:t></w:t>
      </w:r>
      <w:r>
        <w:rPr>
          <w:rFonts w:hint="eastAsia"/>
        </w:rPr>
        <w:t>к</w:t>
      </w:r>
      <w:r>
        <w:t></w:t>
      </w:r>
      <w:r>
        <w:rPr>
          <w:rFonts w:hint="eastAsia"/>
        </w:rPr>
        <w:t>вредным</w:t>
      </w:r>
      <w:r>
        <w:t></w:t>
      </w:r>
      <w:r>
        <w:rPr>
          <w:rFonts w:hint="eastAsia"/>
        </w:rPr>
        <w:t>орга</w:t>
      </w:r>
      <w:r>
        <w:t></w:t>
      </w:r>
      <w:r>
        <w:rPr>
          <w:rFonts w:hint="eastAsia"/>
        </w:rPr>
        <w:t>низмам</w:t>
      </w:r>
      <w:r>
        <w:t></w:t>
      </w:r>
      <w:r>
        <w:t></w:t>
      </w:r>
      <w:r>
        <w:t></w:t>
      </w:r>
      <w:r>
        <w:rPr>
          <w:rFonts w:hint="eastAsia"/>
        </w:rPr>
        <w:t>их</w:t>
      </w:r>
      <w:r>
        <w:t></w:t>
      </w:r>
      <w:r>
        <w:rPr>
          <w:rFonts w:hint="eastAsia"/>
        </w:rPr>
        <w:t>наследуемости</w:t>
      </w:r>
      <w:r>
        <w:t></w:t>
      </w:r>
      <w:r>
        <w:rPr>
          <w:rFonts w:hint="eastAsia"/>
        </w:rPr>
        <w:t>и</w:t>
      </w:r>
      <w:r>
        <w:t></w:t>
      </w:r>
      <w:r>
        <w:rPr>
          <w:rFonts w:hint="eastAsia"/>
        </w:rPr>
        <w:t>эффективности</w:t>
      </w:r>
      <w:r>
        <w:t></w:t>
      </w:r>
      <w:r>
        <w:rPr>
          <w:rFonts w:hint="eastAsia"/>
        </w:rPr>
        <w:t>отбора</w:t>
      </w:r>
      <w:r>
        <w:t></w:t>
      </w:r>
      <w:r>
        <w:rPr>
          <w:rFonts w:hint="eastAsia"/>
        </w:rPr>
        <w:t>ценных</w:t>
      </w:r>
      <w:r>
        <w:t></w:t>
      </w:r>
      <w:r>
        <w:rPr>
          <w:rFonts w:hint="eastAsia"/>
        </w:rPr>
        <w:t>генотипов</w:t>
      </w:r>
      <w:r>
        <w:t></w:t>
      </w:r>
      <w:r>
        <w:rPr>
          <w:rFonts w:hint="eastAsia"/>
        </w:rPr>
        <w:t>по</w:t>
      </w:r>
      <w:r>
        <w:t></w:t>
      </w:r>
      <w:r>
        <w:rPr>
          <w:rFonts w:hint="eastAsia"/>
        </w:rPr>
        <w:t>фенотипу</w:t>
      </w:r>
      <w:r>
        <w:t></w:t>
      </w:r>
    </w:p>
    <w:p w:rsidR="002A0A96" w:rsidRDefault="002A0A96" w:rsidP="002A0A96">
      <w:r>
        <w:t></w:t>
      </w:r>
      <w:r>
        <w:tab/>
      </w:r>
      <w:r>
        <w:rPr>
          <w:rFonts w:hint="eastAsia"/>
        </w:rPr>
        <w:t>определена</w:t>
      </w:r>
      <w:r>
        <w:t></w:t>
      </w:r>
      <w:r>
        <w:rPr>
          <w:rFonts w:hint="eastAsia"/>
        </w:rPr>
        <w:t>суммарная</w:t>
      </w:r>
      <w:r>
        <w:t></w:t>
      </w:r>
      <w:r>
        <w:rPr>
          <w:rFonts w:hint="eastAsia"/>
        </w:rPr>
        <w:t>вредоносность</w:t>
      </w:r>
      <w:r>
        <w:t></w:t>
      </w:r>
      <w:r>
        <w:rPr>
          <w:rFonts w:hint="eastAsia"/>
        </w:rPr>
        <w:t>хлопковой</w:t>
      </w:r>
      <w:r>
        <w:t></w:t>
      </w:r>
      <w:r>
        <w:rPr>
          <w:rFonts w:hint="eastAsia"/>
        </w:rPr>
        <w:t>совки</w:t>
      </w:r>
      <w:r>
        <w:t></w:t>
      </w:r>
      <w:r>
        <w:rPr>
          <w:rFonts w:hint="eastAsia"/>
        </w:rPr>
        <w:t>и</w:t>
      </w:r>
      <w:r>
        <w:t></w:t>
      </w:r>
      <w:r>
        <w:rPr>
          <w:rFonts w:hint="eastAsia"/>
        </w:rPr>
        <w:t>скрытого</w:t>
      </w:r>
      <w:r>
        <w:t></w:t>
      </w:r>
      <w:r>
        <w:rPr>
          <w:rFonts w:hint="eastAsia"/>
        </w:rPr>
        <w:t>фузариоза</w:t>
      </w:r>
      <w:r>
        <w:t></w:t>
      </w:r>
      <w:r>
        <w:rPr>
          <w:rFonts w:hint="eastAsia"/>
        </w:rPr>
        <w:t>семян</w:t>
      </w:r>
      <w:r>
        <w:t></w:t>
      </w:r>
      <w:r>
        <w:rPr>
          <w:rFonts w:hint="eastAsia"/>
        </w:rPr>
        <w:t>и</w:t>
      </w:r>
      <w:r>
        <w:t></w:t>
      </w:r>
      <w:r>
        <w:rPr>
          <w:rFonts w:hint="eastAsia"/>
        </w:rPr>
        <w:t>предложена</w:t>
      </w:r>
      <w:r>
        <w:t></w:t>
      </w:r>
      <w:r>
        <w:rPr>
          <w:rFonts w:hint="eastAsia"/>
        </w:rPr>
        <w:t>шкала</w:t>
      </w:r>
      <w:r>
        <w:t></w:t>
      </w:r>
      <w:r>
        <w:rPr>
          <w:rFonts w:hint="eastAsia"/>
        </w:rPr>
        <w:t>для</w:t>
      </w:r>
      <w:r>
        <w:t></w:t>
      </w:r>
      <w:r>
        <w:rPr>
          <w:rFonts w:hint="eastAsia"/>
        </w:rPr>
        <w:t>краткосрочного</w:t>
      </w:r>
      <w:r>
        <w:t></w:t>
      </w:r>
      <w:r>
        <w:rPr>
          <w:rFonts w:hint="eastAsia"/>
        </w:rPr>
        <w:t>прогноза</w:t>
      </w:r>
      <w:r>
        <w:t></w:t>
      </w:r>
      <w:r>
        <w:rPr>
          <w:rFonts w:hint="eastAsia"/>
        </w:rPr>
        <w:t>вредо</w:t>
      </w:r>
      <w:r>
        <w:t></w:t>
      </w:r>
      <w:r>
        <w:rPr>
          <w:rFonts w:hint="eastAsia"/>
        </w:rPr>
        <w:t>носности</w:t>
      </w:r>
      <w:r>
        <w:t></w:t>
      </w:r>
      <w:r>
        <w:rPr>
          <w:rFonts w:hint="eastAsia"/>
        </w:rPr>
        <w:t>хлопковой</w:t>
      </w:r>
      <w:r>
        <w:t></w:t>
      </w:r>
      <w:r>
        <w:rPr>
          <w:rFonts w:hint="eastAsia"/>
        </w:rPr>
        <w:t>совки</w:t>
      </w:r>
      <w:r>
        <w:t></w:t>
      </w:r>
      <w:r>
        <w:rPr>
          <w:rFonts w:hint="eastAsia"/>
        </w:rPr>
        <w:t>и</w:t>
      </w:r>
      <w:r>
        <w:t></w:t>
      </w:r>
      <w:r>
        <w:rPr>
          <w:rFonts w:hint="eastAsia"/>
        </w:rPr>
        <w:t>фузариоза</w:t>
      </w:r>
      <w:r>
        <w:t></w:t>
      </w:r>
      <w:r>
        <w:rPr>
          <w:rFonts w:hint="eastAsia"/>
        </w:rPr>
        <w:t>початков</w:t>
      </w:r>
      <w:r>
        <w:t></w:t>
      </w:r>
      <w:r>
        <w:t></w:t>
      </w:r>
      <w:r>
        <w:rPr>
          <w:rFonts w:hint="eastAsia"/>
        </w:rPr>
        <w:t>в</w:t>
      </w:r>
      <w:r>
        <w:t></w:t>
      </w:r>
      <w:r>
        <w:rPr>
          <w:rFonts w:hint="eastAsia"/>
        </w:rPr>
        <w:t>зависимости</w:t>
      </w:r>
      <w:r>
        <w:t></w:t>
      </w:r>
      <w:r>
        <w:rPr>
          <w:rFonts w:hint="eastAsia"/>
        </w:rPr>
        <w:t>от</w:t>
      </w:r>
      <w:r>
        <w:t></w:t>
      </w:r>
      <w:r>
        <w:rPr>
          <w:rFonts w:hint="eastAsia"/>
        </w:rPr>
        <w:t>степени</w:t>
      </w:r>
      <w:r>
        <w:t></w:t>
      </w:r>
      <w:r>
        <w:rPr>
          <w:rFonts w:hint="eastAsia"/>
        </w:rPr>
        <w:t>их</w:t>
      </w:r>
      <w:r>
        <w:t></w:t>
      </w:r>
      <w:r>
        <w:rPr>
          <w:rFonts w:hint="eastAsia"/>
        </w:rPr>
        <w:t>поврежденное™</w:t>
      </w:r>
      <w:r>
        <w:t></w:t>
      </w:r>
    </w:p>
    <w:p w:rsidR="002A0A96" w:rsidRDefault="002A0A96" w:rsidP="002A0A96">
      <w:r>
        <w:rPr>
          <w:rFonts w:hint="eastAsia"/>
        </w:rPr>
        <w:t>Практическая</w:t>
      </w:r>
      <w:r>
        <w:t></w:t>
      </w:r>
      <w:r>
        <w:rPr>
          <w:rFonts w:hint="eastAsia"/>
        </w:rPr>
        <w:t>значимость</w:t>
      </w:r>
      <w:r>
        <w:t></w:t>
      </w:r>
      <w:r>
        <w:t></w:t>
      </w:r>
      <w:r>
        <w:rPr>
          <w:rFonts w:hint="eastAsia"/>
        </w:rPr>
        <w:t>Соавторство</w:t>
      </w:r>
      <w:r>
        <w:t></w:t>
      </w:r>
      <w:r>
        <w:rPr>
          <w:rFonts w:hint="eastAsia"/>
        </w:rPr>
        <w:t>в</w:t>
      </w:r>
      <w:r>
        <w:t></w:t>
      </w:r>
      <w:r>
        <w:rPr>
          <w:rFonts w:hint="eastAsia"/>
        </w:rPr>
        <w:t>гибридах</w:t>
      </w:r>
      <w:r>
        <w:t></w:t>
      </w:r>
      <w:r>
        <w:t></w:t>
      </w:r>
      <w:r>
        <w:rPr>
          <w:rFonts w:hint="eastAsia"/>
        </w:rPr>
        <w:t>Виктория</w:t>
      </w:r>
      <w:r>
        <w:t></w:t>
      </w:r>
      <w:r>
        <w:t></w:t>
      </w:r>
      <w:r>
        <w:t></w:t>
      </w:r>
      <w:r>
        <w:t></w:t>
      </w:r>
      <w:r>
        <w:t></w:t>
      </w:r>
      <w:r>
        <w:rPr>
          <w:rFonts w:hint="eastAsia"/>
        </w:rPr>
        <w:t>включенному</w:t>
      </w:r>
      <w:r>
        <w:t></w:t>
      </w:r>
      <w:r>
        <w:rPr>
          <w:rFonts w:hint="eastAsia"/>
        </w:rPr>
        <w:t>в</w:t>
      </w:r>
      <w:r>
        <w:t></w:t>
      </w:r>
      <w:r>
        <w:t></w:t>
      </w:r>
      <w:r>
        <w:rPr>
          <w:rFonts w:hint="eastAsia"/>
        </w:rPr>
        <w:t>Госреестр</w:t>
      </w:r>
      <w:r>
        <w:t></w:t>
      </w:r>
      <w:r>
        <w:rPr>
          <w:rFonts w:hint="eastAsia"/>
        </w:rPr>
        <w:t>по</w:t>
      </w:r>
      <w:r>
        <w:t></w:t>
      </w:r>
      <w:r>
        <w:rPr>
          <w:rFonts w:hint="eastAsia"/>
        </w:rPr>
        <w:t>Центрально</w:t>
      </w:r>
      <w:r>
        <w:t></w:t>
      </w:r>
      <w:r>
        <w:rPr>
          <w:rFonts w:hint="eastAsia"/>
        </w:rPr>
        <w:t>Черноземному</w:t>
      </w:r>
      <w:r>
        <w:t></w:t>
      </w:r>
      <w:r>
        <w:t></w:t>
      </w:r>
      <w:r>
        <w:rPr>
          <w:rFonts w:hint="eastAsia"/>
        </w:rPr>
        <w:t>Северо</w:t>
      </w:r>
      <w:r>
        <w:t></w:t>
      </w:r>
      <w:r>
        <w:rPr>
          <w:rFonts w:hint="eastAsia"/>
        </w:rPr>
        <w:t>Кавказскому</w:t>
      </w:r>
      <w:r>
        <w:t></w:t>
      </w:r>
      <w:r>
        <w:rPr>
          <w:rFonts w:hint="eastAsia"/>
        </w:rPr>
        <w:t>и</w:t>
      </w:r>
      <w:r>
        <w:t></w:t>
      </w:r>
      <w:r>
        <w:rPr>
          <w:rFonts w:hint="eastAsia"/>
        </w:rPr>
        <w:t>Средневолжскому</w:t>
      </w:r>
      <w:r>
        <w:t></w:t>
      </w:r>
      <w:r>
        <w:rPr>
          <w:rFonts w:hint="eastAsia"/>
        </w:rPr>
        <w:t>регионам</w:t>
      </w:r>
      <w:r>
        <w:t></w:t>
      </w:r>
      <w:r>
        <w:t></w:t>
      </w:r>
      <w:r>
        <w:rPr>
          <w:rFonts w:hint="eastAsia"/>
        </w:rPr>
        <w:t>Камилла</w:t>
      </w:r>
      <w:r>
        <w:t></w:t>
      </w:r>
      <w:r>
        <w:t></w:t>
      </w:r>
      <w:r>
        <w:t></w:t>
      </w:r>
      <w:r>
        <w:rPr>
          <w:rFonts w:hint="eastAsia"/>
        </w:rPr>
        <w:t>по</w:t>
      </w:r>
      <w:r>
        <w:t></w:t>
      </w:r>
      <w:r>
        <w:rPr>
          <w:rFonts w:hint="eastAsia"/>
        </w:rPr>
        <w:t>Северо</w:t>
      </w:r>
      <w:r>
        <w:t></w:t>
      </w:r>
      <w:r>
        <w:rPr>
          <w:rFonts w:hint="eastAsia"/>
        </w:rPr>
        <w:t>Кавказскому</w:t>
      </w:r>
      <w:r>
        <w:t></w:t>
      </w:r>
      <w:r>
        <w:rPr>
          <w:rFonts w:hint="eastAsia"/>
        </w:rPr>
        <w:t>региону</w:t>
      </w:r>
      <w:r>
        <w:t></w:t>
      </w:r>
      <w:r>
        <w:rPr>
          <w:rFonts w:hint="eastAsia"/>
        </w:rPr>
        <w:t>на</w:t>
      </w:r>
      <w:r>
        <w:t></w:t>
      </w:r>
      <w:r>
        <w:rPr>
          <w:rFonts w:hint="eastAsia"/>
        </w:rPr>
        <w:t>зерно</w:t>
      </w:r>
      <w:r>
        <w:t></w:t>
      </w:r>
      <w:r>
        <w:rPr>
          <w:rFonts w:hint="eastAsia"/>
        </w:rPr>
        <w:t>и</w:t>
      </w:r>
      <w:r>
        <w:t></w:t>
      </w:r>
      <w:r>
        <w:rPr>
          <w:rFonts w:hint="eastAsia"/>
        </w:rPr>
        <w:t>силос</w:t>
      </w:r>
      <w:r>
        <w:t></w:t>
      </w:r>
      <w:r>
        <w:t></w:t>
      </w:r>
      <w:r>
        <w:rPr>
          <w:rFonts w:hint="eastAsia"/>
        </w:rPr>
        <w:t>Создание</w:t>
      </w:r>
      <w:r>
        <w:t></w:t>
      </w:r>
      <w:r>
        <w:rPr>
          <w:rFonts w:hint="eastAsia"/>
        </w:rPr>
        <w:t>новых</w:t>
      </w:r>
      <w:r>
        <w:t></w:t>
      </w:r>
      <w:r>
        <w:rPr>
          <w:rFonts w:hint="eastAsia"/>
        </w:rPr>
        <w:t>линий</w:t>
      </w:r>
      <w:r>
        <w:t></w:t>
      </w:r>
      <w:r>
        <w:rPr>
          <w:rFonts w:hint="eastAsia"/>
        </w:rPr>
        <w:t>и</w:t>
      </w:r>
      <w:r>
        <w:t></w:t>
      </w:r>
      <w:r>
        <w:rPr>
          <w:rFonts w:hint="eastAsia"/>
        </w:rPr>
        <w:t>выявление</w:t>
      </w:r>
      <w:r>
        <w:t></w:t>
      </w:r>
      <w:r>
        <w:rPr>
          <w:rFonts w:hint="eastAsia"/>
        </w:rPr>
        <w:t>в</w:t>
      </w:r>
      <w:r>
        <w:t></w:t>
      </w:r>
      <w:r>
        <w:rPr>
          <w:rFonts w:hint="eastAsia"/>
        </w:rPr>
        <w:t>рабочих</w:t>
      </w:r>
      <w:r>
        <w:t></w:t>
      </w:r>
      <w:r>
        <w:rPr>
          <w:rFonts w:hint="eastAsia"/>
        </w:rPr>
        <w:t>коллекциях</w:t>
      </w:r>
      <w:r>
        <w:t></w:t>
      </w:r>
      <w:r>
        <w:rPr>
          <w:rFonts w:hint="eastAsia"/>
        </w:rPr>
        <w:t>источников</w:t>
      </w:r>
      <w:r>
        <w:t></w:t>
      </w:r>
      <w:r>
        <w:rPr>
          <w:rFonts w:hint="eastAsia"/>
        </w:rPr>
        <w:t>групповой</w:t>
      </w:r>
      <w:r>
        <w:t></w:t>
      </w:r>
      <w:r>
        <w:rPr>
          <w:rFonts w:hint="eastAsia"/>
        </w:rPr>
        <w:t>устойчивости</w:t>
      </w:r>
      <w:r>
        <w:t></w:t>
      </w:r>
      <w:r>
        <w:rPr>
          <w:rFonts w:hint="eastAsia"/>
        </w:rPr>
        <w:t>к</w:t>
      </w:r>
      <w:r>
        <w:t></w:t>
      </w:r>
      <w:r>
        <w:rPr>
          <w:rFonts w:hint="eastAsia"/>
        </w:rPr>
        <w:t>болезням</w:t>
      </w:r>
      <w:r>
        <w:t></w:t>
      </w:r>
      <w:r>
        <w:t></w:t>
      </w:r>
      <w:r>
        <w:rPr>
          <w:rFonts w:hint="eastAsia"/>
        </w:rPr>
        <w:t>разра</w:t>
      </w:r>
      <w:r>
        <w:t></w:t>
      </w:r>
      <w:r>
        <w:rPr>
          <w:rFonts w:hint="eastAsia"/>
        </w:rPr>
        <w:t>ботка</w:t>
      </w:r>
      <w:r>
        <w:t></w:t>
      </w:r>
      <w:r>
        <w:rPr>
          <w:rFonts w:hint="eastAsia"/>
        </w:rPr>
        <w:t>с</w:t>
      </w:r>
      <w:r>
        <w:t></w:t>
      </w:r>
      <w:r>
        <w:rPr>
          <w:rFonts w:hint="eastAsia"/>
        </w:rPr>
        <w:t>участием</w:t>
      </w:r>
      <w:r>
        <w:t></w:t>
      </w:r>
      <w:r>
        <w:rPr>
          <w:rFonts w:hint="eastAsia"/>
        </w:rPr>
        <w:t>автора</w:t>
      </w:r>
      <w:r>
        <w:t></w:t>
      </w:r>
      <w:r>
        <w:rPr>
          <w:rFonts w:hint="eastAsia"/>
        </w:rPr>
        <w:t>иллюстрированной</w:t>
      </w:r>
      <w:r>
        <w:t></w:t>
      </w:r>
      <w:r>
        <w:rPr>
          <w:rFonts w:hint="eastAsia"/>
        </w:rPr>
        <w:t>шкалы</w:t>
      </w:r>
      <w:r>
        <w:t></w:t>
      </w:r>
      <w:r>
        <w:rPr>
          <w:rFonts w:hint="eastAsia"/>
        </w:rPr>
        <w:t>оценки</w:t>
      </w:r>
      <w:r>
        <w:t></w:t>
      </w:r>
      <w:r>
        <w:rPr>
          <w:rFonts w:hint="eastAsia"/>
        </w:rPr>
        <w:t>скрытой</w:t>
      </w:r>
      <w:r>
        <w:t></w:t>
      </w:r>
      <w:r>
        <w:rPr>
          <w:rFonts w:hint="eastAsia"/>
        </w:rPr>
        <w:t>заражен</w:t>
      </w:r>
      <w:r>
        <w:t></w:t>
      </w:r>
      <w:r>
        <w:rPr>
          <w:rFonts w:hint="eastAsia"/>
        </w:rPr>
        <w:t>ности</w:t>
      </w:r>
      <w:r>
        <w:t></w:t>
      </w:r>
      <w:r>
        <w:rPr>
          <w:rFonts w:hint="eastAsia"/>
        </w:rPr>
        <w:t>семян</w:t>
      </w:r>
      <w:r>
        <w:t></w:t>
      </w:r>
      <w:r>
        <w:rPr>
          <w:rFonts w:hint="eastAsia"/>
        </w:rPr>
        <w:t>грибами</w:t>
      </w:r>
      <w:r>
        <w:t></w:t>
      </w:r>
      <w:r>
        <w:rPr>
          <w:rFonts w:hint="eastAsia"/>
        </w:rPr>
        <w:t>рода</w:t>
      </w:r>
      <w:r>
        <w:t></w:t>
      </w:r>
      <w:r>
        <w:t></w:t>
      </w:r>
      <w:r>
        <w:t></w:t>
      </w:r>
      <w:r>
        <w:t></w:t>
      </w:r>
      <w:r>
        <w:t></w:t>
      </w:r>
      <w:r>
        <w:t></w:t>
      </w:r>
      <w:r>
        <w:t></w:t>
      </w:r>
      <w:r>
        <w:t></w:t>
      </w:r>
      <w:r>
        <w:t></w:t>
      </w:r>
      <w:r>
        <w:t></w:t>
      </w:r>
      <w:r>
        <w:rPr>
          <w:rFonts w:hint="eastAsia"/>
        </w:rPr>
        <w:t>а</w:t>
      </w:r>
      <w:r>
        <w:t></w:t>
      </w:r>
      <w:r>
        <w:rPr>
          <w:rFonts w:hint="eastAsia"/>
        </w:rPr>
        <w:t>также</w:t>
      </w:r>
      <w:r>
        <w:t></w:t>
      </w:r>
      <w:r>
        <w:rPr>
          <w:rFonts w:hint="eastAsia"/>
        </w:rPr>
        <w:t>шкалы</w:t>
      </w:r>
      <w:r>
        <w:t></w:t>
      </w:r>
      <w:r>
        <w:rPr>
          <w:rFonts w:hint="eastAsia"/>
        </w:rPr>
        <w:t>оценки</w:t>
      </w:r>
      <w:r>
        <w:t></w:t>
      </w:r>
      <w:r>
        <w:rPr>
          <w:rFonts w:hint="eastAsia"/>
        </w:rPr>
        <w:t>кукурузы</w:t>
      </w:r>
      <w:r>
        <w:t></w:t>
      </w:r>
      <w:r>
        <w:rPr>
          <w:rFonts w:hint="eastAsia"/>
        </w:rPr>
        <w:t>на</w:t>
      </w:r>
      <w:r>
        <w:t></w:t>
      </w:r>
      <w:r>
        <w:rPr>
          <w:rFonts w:hint="eastAsia"/>
        </w:rPr>
        <w:t>ус</w:t>
      </w:r>
      <w:r>
        <w:t></w:t>
      </w:r>
      <w:r>
        <w:rPr>
          <w:rFonts w:hint="eastAsia"/>
        </w:rPr>
        <w:t>тойчивость</w:t>
      </w:r>
      <w:r>
        <w:t></w:t>
      </w:r>
      <w:r>
        <w:rPr>
          <w:rFonts w:hint="eastAsia"/>
        </w:rPr>
        <w:t>к</w:t>
      </w:r>
      <w:r>
        <w:t></w:t>
      </w:r>
      <w:r>
        <w:rPr>
          <w:rFonts w:hint="eastAsia"/>
        </w:rPr>
        <w:t>засухе</w:t>
      </w:r>
      <w:r>
        <w:t></w:t>
      </w:r>
      <w:r>
        <w:t></w:t>
      </w:r>
      <w:r>
        <w:rPr>
          <w:rFonts w:hint="eastAsia"/>
        </w:rPr>
        <w:t>шкалы</w:t>
      </w:r>
      <w:r>
        <w:t></w:t>
      </w:r>
      <w:r>
        <w:rPr>
          <w:rFonts w:hint="eastAsia"/>
        </w:rPr>
        <w:t>оценки</w:t>
      </w:r>
      <w:r>
        <w:t></w:t>
      </w:r>
      <w:r>
        <w:rPr>
          <w:rFonts w:hint="eastAsia"/>
        </w:rPr>
        <w:t>суммарной</w:t>
      </w:r>
      <w:r>
        <w:t></w:t>
      </w:r>
      <w:r>
        <w:rPr>
          <w:rFonts w:hint="eastAsia"/>
        </w:rPr>
        <w:t>вредоносности</w:t>
      </w:r>
      <w:r>
        <w:t></w:t>
      </w:r>
      <w:r>
        <w:rPr>
          <w:rFonts w:hint="eastAsia"/>
        </w:rPr>
        <w:t>хлопковой</w:t>
      </w:r>
      <w:r>
        <w:t></w:t>
      </w:r>
      <w:r>
        <w:rPr>
          <w:rFonts w:hint="eastAsia"/>
        </w:rPr>
        <w:t>совки</w:t>
      </w:r>
      <w:r>
        <w:t></w:t>
      </w:r>
      <w:r>
        <w:t></w:t>
      </w:r>
      <w:r>
        <w:rPr>
          <w:rFonts w:hint="eastAsia"/>
        </w:rPr>
        <w:t>кукурузного</w:t>
      </w:r>
      <w:r>
        <w:t></w:t>
      </w:r>
      <w:r>
        <w:rPr>
          <w:rFonts w:hint="eastAsia"/>
        </w:rPr>
        <w:t>мотылька</w:t>
      </w:r>
      <w:r>
        <w:t></w:t>
      </w:r>
      <w:r>
        <w:rPr>
          <w:rFonts w:hint="eastAsia"/>
        </w:rPr>
        <w:t>и</w:t>
      </w:r>
      <w:r>
        <w:t></w:t>
      </w:r>
      <w:r>
        <w:rPr>
          <w:rFonts w:hint="eastAsia"/>
        </w:rPr>
        <w:t>фузариоза</w:t>
      </w:r>
      <w:r>
        <w:t></w:t>
      </w:r>
      <w:r>
        <w:rPr>
          <w:rFonts w:hint="eastAsia"/>
        </w:rPr>
        <w:t>початков</w:t>
      </w:r>
      <w:r>
        <w:t></w:t>
      </w:r>
      <w:r>
        <w:rPr>
          <w:rFonts w:hint="eastAsia"/>
        </w:rPr>
        <w:t>для</w:t>
      </w:r>
      <w:r>
        <w:t></w:t>
      </w:r>
      <w:r>
        <w:rPr>
          <w:rFonts w:hint="eastAsia"/>
        </w:rPr>
        <w:t>семеноводческих</w:t>
      </w:r>
      <w:r>
        <w:t></w:t>
      </w:r>
      <w:r>
        <w:rPr>
          <w:rFonts w:hint="eastAsia"/>
        </w:rPr>
        <w:t>и</w:t>
      </w:r>
      <w:r>
        <w:t></w:t>
      </w:r>
      <w:r>
        <w:rPr>
          <w:rFonts w:hint="eastAsia"/>
        </w:rPr>
        <w:t>производственных</w:t>
      </w:r>
      <w:r>
        <w:t></w:t>
      </w:r>
      <w:r>
        <w:rPr>
          <w:rFonts w:hint="eastAsia"/>
        </w:rPr>
        <w:t>посевов</w:t>
      </w:r>
      <w:r>
        <w:t></w:t>
      </w:r>
    </w:p>
    <w:p w:rsidR="002A0A96" w:rsidRDefault="002A0A96" w:rsidP="002A0A96">
      <w:r>
        <w:rPr>
          <w:rFonts w:hint="eastAsia"/>
        </w:rPr>
        <w:t>Апробация</w:t>
      </w:r>
      <w:r>
        <w:t></w:t>
      </w:r>
      <w:r>
        <w:rPr>
          <w:rFonts w:hint="eastAsia"/>
        </w:rPr>
        <w:t>работы</w:t>
      </w:r>
      <w:r>
        <w:t></w:t>
      </w:r>
      <w:r>
        <w:t></w:t>
      </w:r>
      <w:r>
        <w:rPr>
          <w:rFonts w:hint="eastAsia"/>
        </w:rPr>
        <w:t>Материалы</w:t>
      </w:r>
      <w:r>
        <w:t></w:t>
      </w:r>
      <w:r>
        <w:rPr>
          <w:rFonts w:hint="eastAsia"/>
        </w:rPr>
        <w:t>исследований</w:t>
      </w:r>
      <w:r>
        <w:t></w:t>
      </w:r>
      <w:r>
        <w:rPr>
          <w:rFonts w:hint="eastAsia"/>
        </w:rPr>
        <w:t>были</w:t>
      </w:r>
      <w:r>
        <w:t></w:t>
      </w:r>
      <w:r>
        <w:rPr>
          <w:rFonts w:hint="eastAsia"/>
        </w:rPr>
        <w:t>доложены</w:t>
      </w:r>
      <w:r>
        <w:t></w:t>
      </w:r>
      <w:r>
        <w:rPr>
          <w:rFonts w:hint="eastAsia"/>
        </w:rPr>
        <w:t>на</w:t>
      </w:r>
      <w:r>
        <w:t></w:t>
      </w:r>
      <w:r>
        <w:rPr>
          <w:rFonts w:hint="eastAsia"/>
        </w:rPr>
        <w:t>пер</w:t>
      </w:r>
      <w:r>
        <w:t></w:t>
      </w:r>
      <w:r>
        <w:rPr>
          <w:rFonts w:hint="eastAsia"/>
        </w:rPr>
        <w:t>вой</w:t>
      </w:r>
      <w:r>
        <w:t></w:t>
      </w:r>
      <w:r>
        <w:rPr>
          <w:rFonts w:hint="eastAsia"/>
        </w:rPr>
        <w:t>Всероссийской</w:t>
      </w:r>
      <w:r>
        <w:t></w:t>
      </w:r>
      <w:r>
        <w:rPr>
          <w:rFonts w:hint="eastAsia"/>
        </w:rPr>
        <w:t>конференции</w:t>
      </w:r>
      <w:r>
        <w:t></w:t>
      </w:r>
      <w:r>
        <w:rPr>
          <w:rFonts w:hint="eastAsia"/>
        </w:rPr>
        <w:t>по</w:t>
      </w:r>
      <w:r>
        <w:t></w:t>
      </w:r>
      <w:r>
        <w:rPr>
          <w:rFonts w:hint="eastAsia"/>
        </w:rPr>
        <w:t>иммунитету</w:t>
      </w:r>
      <w:r>
        <w:t></w:t>
      </w:r>
      <w:r>
        <w:rPr>
          <w:rFonts w:hint="eastAsia"/>
        </w:rPr>
        <w:t>растений</w:t>
      </w:r>
      <w:r>
        <w:t></w:t>
      </w:r>
      <w:r>
        <w:rPr>
          <w:rFonts w:hint="eastAsia"/>
        </w:rPr>
        <w:t>к</w:t>
      </w:r>
      <w:r>
        <w:t></w:t>
      </w:r>
      <w:r>
        <w:rPr>
          <w:rFonts w:hint="eastAsia"/>
        </w:rPr>
        <w:t>болезням</w:t>
      </w:r>
      <w:r>
        <w:t></w:t>
      </w:r>
      <w:r>
        <w:rPr>
          <w:rFonts w:hint="eastAsia"/>
        </w:rPr>
        <w:t>и</w:t>
      </w:r>
      <w:r>
        <w:t></w:t>
      </w:r>
      <w:r>
        <w:rPr>
          <w:rFonts w:hint="eastAsia"/>
        </w:rPr>
        <w:t>вре</w:t>
      </w:r>
      <w:r>
        <w:t></w:t>
      </w:r>
      <w:r>
        <w:rPr>
          <w:rFonts w:hint="eastAsia"/>
        </w:rPr>
        <w:t>дителям</w:t>
      </w:r>
      <w:r>
        <w:t></w:t>
      </w:r>
      <w:r>
        <w:t></w:t>
      </w:r>
      <w:r>
        <w:rPr>
          <w:rFonts w:hint="eastAsia"/>
        </w:rPr>
        <w:t>Санкт</w:t>
      </w:r>
      <w:r>
        <w:t></w:t>
      </w:r>
      <w:r>
        <w:rPr>
          <w:rFonts w:hint="eastAsia"/>
        </w:rPr>
        <w:t>Петербург</w:t>
      </w:r>
      <w:r>
        <w:t></w:t>
      </w:r>
      <w:r>
        <w:t></w:t>
      </w:r>
      <w:r>
        <w:t></w:t>
      </w:r>
      <w:r>
        <w:t></w:t>
      </w:r>
      <w:r>
        <w:t></w:t>
      </w:r>
      <w:r>
        <w:t></w:t>
      </w:r>
      <w:r>
        <w:t></w:t>
      </w:r>
      <w:r>
        <w:t></w:t>
      </w:r>
      <w:r>
        <w:t></w:t>
      </w:r>
      <w:r>
        <w:rPr>
          <w:rFonts w:hint="eastAsia"/>
        </w:rPr>
        <w:t>второй</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Агротехнический</w:t>
      </w:r>
      <w:r>
        <w:t></w:t>
      </w:r>
      <w:r>
        <w:rPr>
          <w:rFonts w:hint="eastAsia"/>
        </w:rPr>
        <w:t>метод</w:t>
      </w:r>
      <w:r>
        <w:t></w:t>
      </w:r>
      <w:r>
        <w:rPr>
          <w:rFonts w:hint="eastAsia"/>
        </w:rPr>
        <w:t>в</w:t>
      </w:r>
      <w:r>
        <w:t></w:t>
      </w:r>
      <w:r>
        <w:rPr>
          <w:rFonts w:hint="eastAsia"/>
        </w:rPr>
        <w:t>защите</w:t>
      </w:r>
      <w:r>
        <w:t></w:t>
      </w:r>
      <w:r>
        <w:rPr>
          <w:rFonts w:hint="eastAsia"/>
        </w:rPr>
        <w:t>растений</w:t>
      </w:r>
      <w:r>
        <w:t></w:t>
      </w:r>
      <w:r>
        <w:rPr>
          <w:rFonts w:hint="eastAsia"/>
        </w:rPr>
        <w:t>от</w:t>
      </w:r>
    </w:p>
    <w:p w:rsidR="002A0A96" w:rsidRDefault="002A0A96" w:rsidP="002A0A96">
      <w:r>
        <w:t></w:t>
      </w:r>
    </w:p>
    <w:p w:rsidR="002A0A96" w:rsidRDefault="002A0A96" w:rsidP="002A0A96">
      <w:r>
        <w:t></w:t>
      </w:r>
    </w:p>
    <w:p w:rsidR="002A0A96" w:rsidRDefault="002A0A96" w:rsidP="002A0A96">
      <w:r>
        <w:rPr>
          <w:rFonts w:hint="eastAsia"/>
        </w:rPr>
        <w:t>вредных</w:t>
      </w:r>
      <w:r>
        <w:t></w:t>
      </w:r>
      <w:r>
        <w:rPr>
          <w:rFonts w:hint="eastAsia"/>
        </w:rPr>
        <w:t>организмов</w:t>
      </w:r>
      <w:r>
        <w:t></w:t>
      </w:r>
      <w:r>
        <w:t></w:t>
      </w:r>
      <w:r>
        <w:t></w:t>
      </w:r>
      <w:r>
        <w:rPr>
          <w:rFonts w:hint="eastAsia"/>
        </w:rPr>
        <w:t>Краснодар</w:t>
      </w:r>
      <w:r>
        <w:t></w:t>
      </w:r>
      <w:r>
        <w:t></w:t>
      </w:r>
      <w:r>
        <w:t></w:t>
      </w:r>
      <w:r>
        <w:t></w:t>
      </w:r>
      <w:r>
        <w:t></w:t>
      </w:r>
      <w:r>
        <w:t></w:t>
      </w:r>
      <w:r>
        <w:t></w:t>
      </w:r>
      <w:r>
        <w:t></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Селекция</w:t>
      </w:r>
      <w:r>
        <w:t></w:t>
      </w:r>
      <w:r>
        <w:t></w:t>
      </w:r>
      <w:r>
        <w:rPr>
          <w:rFonts w:hint="eastAsia"/>
        </w:rPr>
        <w:t>семеноводство</w:t>
      </w:r>
      <w:r>
        <w:t></w:t>
      </w:r>
      <w:r>
        <w:t></w:t>
      </w:r>
      <w:r>
        <w:rPr>
          <w:rFonts w:hint="eastAsia"/>
        </w:rPr>
        <w:t>производство</w:t>
      </w:r>
      <w:r>
        <w:t></w:t>
      </w:r>
      <w:r>
        <w:rPr>
          <w:rFonts w:hint="eastAsia"/>
        </w:rPr>
        <w:t>зерна</w:t>
      </w:r>
      <w:r>
        <w:t></w:t>
      </w:r>
      <w:r>
        <w:rPr>
          <w:rFonts w:hint="eastAsia"/>
        </w:rPr>
        <w:t>кукурузы</w:t>
      </w:r>
      <w:r>
        <w:t></w:t>
      </w:r>
      <w:r>
        <w:t></w:t>
      </w:r>
      <w:r>
        <w:t></w:t>
      </w:r>
      <w:r>
        <w:rPr>
          <w:rFonts w:hint="eastAsia"/>
        </w:rPr>
        <w:t>Пятигорск</w:t>
      </w:r>
      <w:r>
        <w:t></w:t>
      </w:r>
      <w:r>
        <w:t></w:t>
      </w:r>
      <w:r>
        <w:t></w:t>
      </w:r>
      <w:r>
        <w:t></w:t>
      </w:r>
      <w:r>
        <w:t></w:t>
      </w:r>
      <w:r>
        <w:t></w:t>
      </w:r>
      <w:r>
        <w:t></w:t>
      </w:r>
      <w:r>
        <w:t></w:t>
      </w:r>
      <w:r>
        <w:t></w:t>
      </w:r>
      <w:r>
        <w:rPr>
          <w:rFonts w:hint="eastAsia"/>
        </w:rPr>
        <w:t>а</w:t>
      </w:r>
      <w:r>
        <w:t></w:t>
      </w:r>
      <w:r>
        <w:rPr>
          <w:rFonts w:hint="eastAsia"/>
        </w:rPr>
        <w:t>также</w:t>
      </w:r>
      <w:r>
        <w:t></w:t>
      </w:r>
      <w:r>
        <w:rPr>
          <w:rFonts w:hint="eastAsia"/>
        </w:rPr>
        <w:t>представлены</w:t>
      </w:r>
      <w:r>
        <w:t></w:t>
      </w:r>
      <w:r>
        <w:rPr>
          <w:rFonts w:hint="eastAsia"/>
        </w:rPr>
        <w:t>в</w:t>
      </w:r>
      <w:r>
        <w:t></w:t>
      </w:r>
      <w:r>
        <w:rPr>
          <w:rFonts w:hint="eastAsia"/>
        </w:rPr>
        <w:t>ежегодных</w:t>
      </w:r>
      <w:r>
        <w:t></w:t>
      </w:r>
      <w:r>
        <w:rPr>
          <w:rFonts w:hint="eastAsia"/>
        </w:rPr>
        <w:t>отчетах</w:t>
      </w:r>
      <w:r>
        <w:t></w:t>
      </w:r>
      <w:r>
        <w:rPr>
          <w:rFonts w:hint="eastAsia"/>
        </w:rPr>
        <w:t>Всероссийского</w:t>
      </w:r>
      <w:r>
        <w:t></w:t>
      </w:r>
      <w:r>
        <w:rPr>
          <w:rFonts w:hint="eastAsia"/>
        </w:rPr>
        <w:t>НИИ</w:t>
      </w:r>
      <w:r>
        <w:t></w:t>
      </w:r>
      <w:r>
        <w:rPr>
          <w:rFonts w:hint="eastAsia"/>
        </w:rPr>
        <w:t>кукурузы</w:t>
      </w:r>
      <w:r>
        <w:t></w:t>
      </w:r>
      <w:r>
        <w:rPr>
          <w:rFonts w:hint="eastAsia"/>
        </w:rPr>
        <w:t>перед</w:t>
      </w:r>
      <w:r>
        <w:t></w:t>
      </w:r>
      <w:r>
        <w:rPr>
          <w:rFonts w:hint="eastAsia"/>
        </w:rPr>
        <w:t>Российской</w:t>
      </w:r>
      <w:r>
        <w:t></w:t>
      </w:r>
      <w:r>
        <w:rPr>
          <w:rFonts w:hint="eastAsia"/>
        </w:rPr>
        <w:t>Академией</w:t>
      </w:r>
      <w:r>
        <w:t></w:t>
      </w:r>
      <w:r>
        <w:rPr>
          <w:rFonts w:hint="eastAsia"/>
        </w:rPr>
        <w:t>сельскохозяйственных</w:t>
      </w:r>
      <w:r>
        <w:t></w:t>
      </w:r>
      <w:r>
        <w:rPr>
          <w:rFonts w:hint="eastAsia"/>
        </w:rPr>
        <w:t>наук</w:t>
      </w:r>
      <w:r>
        <w:t></w:t>
      </w:r>
    </w:p>
    <w:p w:rsidR="002A0A96" w:rsidRDefault="002A0A96" w:rsidP="002A0A96">
      <w:r>
        <w:rPr>
          <w:rFonts w:hint="eastAsia"/>
        </w:rPr>
        <w:t>Опубликование</w:t>
      </w:r>
      <w:r>
        <w:t></w:t>
      </w:r>
      <w:r>
        <w:rPr>
          <w:rFonts w:hint="eastAsia"/>
        </w:rPr>
        <w:t>результатов</w:t>
      </w:r>
      <w:r>
        <w:t></w:t>
      </w:r>
      <w:r>
        <w:rPr>
          <w:rFonts w:hint="eastAsia"/>
        </w:rPr>
        <w:t>исследований</w:t>
      </w:r>
      <w:r>
        <w:t></w:t>
      </w:r>
      <w:r>
        <w:t></w:t>
      </w:r>
      <w:r>
        <w:rPr>
          <w:rFonts w:hint="eastAsia"/>
        </w:rPr>
        <w:t>По</w:t>
      </w:r>
      <w:r>
        <w:t></w:t>
      </w:r>
      <w:r>
        <w:rPr>
          <w:rFonts w:hint="eastAsia"/>
        </w:rPr>
        <w:t>материалам</w:t>
      </w:r>
      <w:r>
        <w:t></w:t>
      </w:r>
      <w:r>
        <w:rPr>
          <w:rFonts w:hint="eastAsia"/>
        </w:rPr>
        <w:t>диссертации</w:t>
      </w:r>
      <w:r>
        <w:t></w:t>
      </w:r>
      <w:r>
        <w:rPr>
          <w:rFonts w:hint="eastAsia"/>
        </w:rPr>
        <w:t>опубликовано</w:t>
      </w:r>
      <w:r>
        <w:t></w:t>
      </w:r>
      <w:r>
        <w:t></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rPr>
          <w:rFonts w:hint="eastAsia"/>
        </w:rPr>
        <w:t>без</w:t>
      </w:r>
      <w:r>
        <w:t></w:t>
      </w:r>
      <w:r>
        <w:rPr>
          <w:rFonts w:hint="eastAsia"/>
        </w:rPr>
        <w:t>соавторства</w:t>
      </w:r>
      <w:r>
        <w:t></w:t>
      </w:r>
      <w:r>
        <w:t></w:t>
      </w:r>
      <w:r>
        <w:rPr>
          <w:rFonts w:hint="eastAsia"/>
        </w:rPr>
        <w:t>Получено</w:t>
      </w:r>
      <w:r>
        <w:t></w:t>
      </w:r>
      <w:r>
        <w:t></w:t>
      </w:r>
      <w:r>
        <w:t></w:t>
      </w:r>
      <w:r>
        <w:rPr>
          <w:rFonts w:hint="eastAsia"/>
        </w:rPr>
        <w:t>авторских</w:t>
      </w:r>
      <w:r>
        <w:t></w:t>
      </w:r>
      <w:r>
        <w:rPr>
          <w:rFonts w:hint="eastAsia"/>
        </w:rPr>
        <w:t>свидетельства</w:t>
      </w:r>
      <w:r>
        <w:t></w:t>
      </w:r>
      <w:r>
        <w:rPr>
          <w:rFonts w:hint="eastAsia"/>
        </w:rPr>
        <w:t>на</w:t>
      </w:r>
      <w:r>
        <w:t></w:t>
      </w:r>
      <w:r>
        <w:t></w:t>
      </w:r>
      <w:r>
        <w:rPr>
          <w:rFonts w:hint="eastAsia"/>
        </w:rPr>
        <w:t>гибриды</w:t>
      </w:r>
      <w:r>
        <w:t></w:t>
      </w:r>
      <w:r>
        <w:rPr>
          <w:rFonts w:hint="eastAsia"/>
        </w:rPr>
        <w:t>кукурузы</w:t>
      </w:r>
      <w:r>
        <w:t></w:t>
      </w:r>
      <w:r>
        <w:t></w:t>
      </w:r>
      <w:r>
        <w:rPr>
          <w:rFonts w:hint="eastAsia"/>
        </w:rPr>
        <w:t>внесенные</w:t>
      </w:r>
      <w:r>
        <w:t></w:t>
      </w:r>
      <w:r>
        <w:rPr>
          <w:rFonts w:hint="eastAsia"/>
        </w:rPr>
        <w:t>в</w:t>
      </w:r>
      <w:r>
        <w:t></w:t>
      </w:r>
      <w:r>
        <w:rPr>
          <w:rFonts w:hint="eastAsia"/>
        </w:rPr>
        <w:t>Государственный</w:t>
      </w:r>
      <w:r>
        <w:t></w:t>
      </w:r>
      <w:r>
        <w:rPr>
          <w:rFonts w:hint="eastAsia"/>
        </w:rPr>
        <w:t>реестр</w:t>
      </w:r>
      <w:r>
        <w:t></w:t>
      </w:r>
      <w:r>
        <w:rPr>
          <w:rFonts w:hint="eastAsia"/>
        </w:rPr>
        <w:t>селекционных</w:t>
      </w:r>
      <w:r>
        <w:t></w:t>
      </w:r>
      <w:r>
        <w:rPr>
          <w:rFonts w:hint="eastAsia"/>
        </w:rPr>
        <w:t>достижений</w:t>
      </w:r>
      <w:r>
        <w:t></w:t>
      </w:r>
      <w:r>
        <w:rPr>
          <w:rFonts w:hint="eastAsia"/>
        </w:rPr>
        <w:t>Российской</w:t>
      </w:r>
      <w:r>
        <w:t></w:t>
      </w:r>
      <w:r>
        <w:rPr>
          <w:rFonts w:hint="eastAsia"/>
        </w:rPr>
        <w:t>Федерации</w:t>
      </w:r>
      <w:r>
        <w:t></w:t>
      </w:r>
    </w:p>
    <w:p w:rsidR="002A0A96" w:rsidRDefault="002A0A96" w:rsidP="002A0A96">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2A0A96" w:rsidRDefault="002A0A96" w:rsidP="002A0A96">
      <w:r>
        <w:t></w:t>
      </w:r>
      <w:r>
        <w:tab/>
      </w:r>
      <w:r>
        <w:rPr>
          <w:rFonts w:hint="eastAsia"/>
        </w:rPr>
        <w:t>биологическое</w:t>
      </w:r>
      <w:r>
        <w:t></w:t>
      </w:r>
      <w:r>
        <w:rPr>
          <w:rFonts w:hint="eastAsia"/>
        </w:rPr>
        <w:t>обоснование</w:t>
      </w:r>
      <w:r>
        <w:t></w:t>
      </w:r>
      <w:r>
        <w:rPr>
          <w:rFonts w:hint="eastAsia"/>
        </w:rPr>
        <w:t>ведущей</w:t>
      </w:r>
      <w:r>
        <w:t></w:t>
      </w:r>
      <w:r>
        <w:rPr>
          <w:rFonts w:hint="eastAsia"/>
        </w:rPr>
        <w:t>роли</w:t>
      </w:r>
      <w:r>
        <w:t></w:t>
      </w:r>
      <w:r>
        <w:rPr>
          <w:rFonts w:hint="eastAsia"/>
        </w:rPr>
        <w:t>инвазионного</w:t>
      </w:r>
      <w:r>
        <w:t></w:t>
      </w:r>
      <w:r>
        <w:rPr>
          <w:rFonts w:hint="eastAsia"/>
        </w:rPr>
        <w:t>фактора</w:t>
      </w:r>
      <w:r>
        <w:t></w:t>
      </w:r>
      <w:r>
        <w:rPr>
          <w:rFonts w:hint="eastAsia"/>
        </w:rPr>
        <w:t>в</w:t>
      </w:r>
      <w:r>
        <w:t></w:t>
      </w:r>
      <w:r>
        <w:rPr>
          <w:rFonts w:hint="eastAsia"/>
        </w:rPr>
        <w:t>этиологии</w:t>
      </w:r>
      <w:r>
        <w:t></w:t>
      </w:r>
      <w:r>
        <w:rPr>
          <w:rFonts w:hint="eastAsia"/>
        </w:rPr>
        <w:t>фузариоза</w:t>
      </w:r>
      <w:r>
        <w:t></w:t>
      </w:r>
      <w:r>
        <w:rPr>
          <w:rFonts w:hint="eastAsia"/>
        </w:rPr>
        <w:t>початков</w:t>
      </w:r>
      <w:r>
        <w:t></w:t>
      </w:r>
      <w:r>
        <w:rPr>
          <w:rFonts w:hint="eastAsia"/>
        </w:rPr>
        <w:t>и</w:t>
      </w:r>
      <w:r>
        <w:t></w:t>
      </w:r>
      <w:r>
        <w:rPr>
          <w:rFonts w:hint="eastAsia"/>
        </w:rPr>
        <w:t>его</w:t>
      </w:r>
      <w:r>
        <w:t></w:t>
      </w:r>
      <w:r>
        <w:rPr>
          <w:rFonts w:hint="eastAsia"/>
        </w:rPr>
        <w:t>использования</w:t>
      </w:r>
      <w:r>
        <w:t></w:t>
      </w:r>
      <w:r>
        <w:rPr>
          <w:rFonts w:hint="eastAsia"/>
        </w:rPr>
        <w:t>для</w:t>
      </w:r>
      <w:r>
        <w:t></w:t>
      </w:r>
      <w:r>
        <w:rPr>
          <w:rFonts w:hint="eastAsia"/>
        </w:rPr>
        <w:t>краткосрочного</w:t>
      </w:r>
      <w:r>
        <w:t></w:t>
      </w:r>
      <w:r>
        <w:rPr>
          <w:rFonts w:hint="eastAsia"/>
        </w:rPr>
        <w:t>про</w:t>
      </w:r>
      <w:r>
        <w:t></w:t>
      </w:r>
      <w:r>
        <w:rPr>
          <w:rFonts w:hint="eastAsia"/>
        </w:rPr>
        <w:t>гноза</w:t>
      </w:r>
      <w:r>
        <w:t></w:t>
      </w:r>
      <w:r>
        <w:rPr>
          <w:rFonts w:hint="eastAsia"/>
        </w:rPr>
        <w:t>распространения</w:t>
      </w:r>
      <w:r>
        <w:t></w:t>
      </w:r>
      <w:r>
        <w:rPr>
          <w:rFonts w:hint="eastAsia"/>
        </w:rPr>
        <w:t>и</w:t>
      </w:r>
      <w:r>
        <w:t></w:t>
      </w:r>
      <w:r>
        <w:rPr>
          <w:rFonts w:hint="eastAsia"/>
        </w:rPr>
        <w:t>вредоносности</w:t>
      </w:r>
      <w:r>
        <w:t></w:t>
      </w:r>
      <w:r>
        <w:rPr>
          <w:rFonts w:hint="eastAsia"/>
        </w:rPr>
        <w:t>фузариоза</w:t>
      </w:r>
      <w:r>
        <w:t></w:t>
      </w:r>
      <w:r>
        <w:rPr>
          <w:rFonts w:hint="eastAsia"/>
        </w:rPr>
        <w:t>початков</w:t>
      </w:r>
      <w:r>
        <w:t></w:t>
      </w:r>
    </w:p>
    <w:p w:rsidR="002A0A96" w:rsidRDefault="002A0A96" w:rsidP="002A0A96">
      <w:r>
        <w:t></w:t>
      </w:r>
      <w:r>
        <w:tab/>
      </w:r>
      <w:r>
        <w:rPr>
          <w:rFonts w:hint="eastAsia"/>
        </w:rPr>
        <w:t>аддитивногдоминантная</w:t>
      </w:r>
      <w:r>
        <w:t></w:t>
      </w:r>
      <w:r>
        <w:rPr>
          <w:rFonts w:hint="eastAsia"/>
        </w:rPr>
        <w:t>система</w:t>
      </w:r>
      <w:r>
        <w:t></w:t>
      </w:r>
      <w:r>
        <w:rPr>
          <w:rFonts w:hint="eastAsia"/>
        </w:rPr>
        <w:t>генетического</w:t>
      </w:r>
      <w:r>
        <w:t></w:t>
      </w:r>
      <w:r>
        <w:rPr>
          <w:rFonts w:hint="eastAsia"/>
        </w:rPr>
        <w:t>контроля</w:t>
      </w:r>
      <w:r>
        <w:t></w:t>
      </w:r>
      <w:r>
        <w:rPr>
          <w:rFonts w:hint="eastAsia"/>
        </w:rPr>
        <w:t>устойчиво</w:t>
      </w:r>
      <w:r>
        <w:t></w:t>
      </w:r>
      <w:r>
        <w:rPr>
          <w:rFonts w:hint="eastAsia"/>
        </w:rPr>
        <w:t>сти</w:t>
      </w:r>
      <w:r>
        <w:t></w:t>
      </w:r>
      <w:r>
        <w:rPr>
          <w:rFonts w:hint="eastAsia"/>
        </w:rPr>
        <w:t>к</w:t>
      </w:r>
      <w:r>
        <w:t></w:t>
      </w:r>
      <w:r>
        <w:rPr>
          <w:rFonts w:hint="eastAsia"/>
        </w:rPr>
        <w:t>болезням</w:t>
      </w:r>
      <w:r>
        <w:t></w:t>
      </w:r>
      <w:r>
        <w:rPr>
          <w:rFonts w:hint="eastAsia"/>
        </w:rPr>
        <w:t>фузариозной</w:t>
      </w:r>
      <w:r>
        <w:t></w:t>
      </w:r>
      <w:r>
        <w:rPr>
          <w:rFonts w:hint="eastAsia"/>
        </w:rPr>
        <w:t>природы</w:t>
      </w:r>
      <w:r>
        <w:t></w:t>
      </w:r>
      <w:r>
        <w:rPr>
          <w:rFonts w:hint="eastAsia"/>
        </w:rPr>
        <w:t>и</w:t>
      </w:r>
      <w:r>
        <w:t></w:t>
      </w:r>
      <w:r>
        <w:rPr>
          <w:rFonts w:hint="eastAsia"/>
        </w:rPr>
        <w:t>возможность</w:t>
      </w:r>
      <w:r>
        <w:t></w:t>
      </w:r>
      <w:r>
        <w:rPr>
          <w:rFonts w:hint="eastAsia"/>
        </w:rPr>
        <w:t>отбора</w:t>
      </w:r>
      <w:r>
        <w:t></w:t>
      </w:r>
      <w:r>
        <w:rPr>
          <w:rFonts w:hint="eastAsia"/>
        </w:rPr>
        <w:t>генотипа</w:t>
      </w:r>
      <w:r>
        <w:t></w:t>
      </w:r>
      <w:r>
        <w:rPr>
          <w:rFonts w:hint="eastAsia"/>
        </w:rPr>
        <w:t>по</w:t>
      </w:r>
      <w:r>
        <w:t></w:t>
      </w:r>
      <w:r>
        <w:rPr>
          <w:rFonts w:hint="eastAsia"/>
        </w:rPr>
        <w:t>фе</w:t>
      </w:r>
      <w:r>
        <w:t></w:t>
      </w:r>
      <w:r>
        <w:rPr>
          <w:rFonts w:hint="eastAsia"/>
        </w:rPr>
        <w:t>нотипу</w:t>
      </w:r>
      <w:r>
        <w:t></w:t>
      </w:r>
    </w:p>
    <w:p w:rsidR="003B2D86" w:rsidRDefault="002A0A96" w:rsidP="002A0A96">
      <w:r>
        <w:t></w:t>
      </w:r>
      <w:r>
        <w:tab/>
      </w:r>
      <w:r>
        <w:rPr>
          <w:rFonts w:hint="eastAsia"/>
        </w:rPr>
        <w:t>патентоспособные</w:t>
      </w:r>
      <w:r>
        <w:t></w:t>
      </w:r>
      <w:r>
        <w:t></w:t>
      </w:r>
      <w:r>
        <w:rPr>
          <w:rFonts w:hint="eastAsia"/>
        </w:rPr>
        <w:t>гибриды</w:t>
      </w:r>
      <w:r>
        <w:t></w:t>
      </w:r>
      <w:r>
        <w:rPr>
          <w:rFonts w:hint="eastAsia"/>
        </w:rPr>
        <w:t>с</w:t>
      </w:r>
      <w:r>
        <w:t></w:t>
      </w:r>
      <w:r>
        <w:rPr>
          <w:rFonts w:hint="eastAsia"/>
        </w:rPr>
        <w:t>групповой</w:t>
      </w:r>
      <w:r>
        <w:t></w:t>
      </w:r>
      <w:r>
        <w:rPr>
          <w:rFonts w:hint="eastAsia"/>
        </w:rPr>
        <w:t>устойчивостью</w:t>
      </w:r>
      <w:r>
        <w:t></w:t>
      </w:r>
      <w:r>
        <w:rPr>
          <w:rFonts w:hint="eastAsia"/>
        </w:rPr>
        <w:t>к</w:t>
      </w:r>
      <w:r>
        <w:t></w:t>
      </w:r>
      <w:r>
        <w:rPr>
          <w:rFonts w:hint="eastAsia"/>
        </w:rPr>
        <w:t>болезням</w:t>
      </w:r>
      <w:r>
        <w:t></w:t>
      </w:r>
      <w:r>
        <w:rPr>
          <w:rFonts w:hint="eastAsia"/>
        </w:rPr>
        <w:t>и</w:t>
      </w:r>
      <w:r>
        <w:t></w:t>
      </w:r>
      <w:r>
        <w:rPr>
          <w:rFonts w:hint="eastAsia"/>
        </w:rPr>
        <w:t>шкала</w:t>
      </w:r>
      <w:r>
        <w:t></w:t>
      </w:r>
      <w:r>
        <w:rPr>
          <w:rFonts w:hint="eastAsia"/>
        </w:rPr>
        <w:t>комплексной</w:t>
      </w:r>
      <w:r>
        <w:t></w:t>
      </w:r>
      <w:r>
        <w:rPr>
          <w:rFonts w:hint="eastAsia"/>
        </w:rPr>
        <w:t>оценки</w:t>
      </w:r>
      <w:r>
        <w:t></w:t>
      </w:r>
      <w:r>
        <w:rPr>
          <w:rFonts w:hint="eastAsia"/>
        </w:rPr>
        <w:t>вредоносности</w:t>
      </w:r>
      <w:r>
        <w:t></w:t>
      </w:r>
      <w:r>
        <w:rPr>
          <w:rFonts w:hint="eastAsia"/>
        </w:rPr>
        <w:t>хлопковой</w:t>
      </w:r>
      <w:r>
        <w:t></w:t>
      </w:r>
      <w:r>
        <w:rPr>
          <w:rFonts w:hint="eastAsia"/>
        </w:rPr>
        <w:t>совки</w:t>
      </w:r>
      <w:r>
        <w:t></w:t>
      </w:r>
      <w:r>
        <w:rPr>
          <w:rFonts w:hint="eastAsia"/>
        </w:rPr>
        <w:t>и</w:t>
      </w:r>
      <w:r>
        <w:t></w:t>
      </w:r>
      <w:r>
        <w:rPr>
          <w:rFonts w:hint="eastAsia"/>
        </w:rPr>
        <w:t>фузариоза</w:t>
      </w:r>
      <w:r>
        <w:t></w:t>
      </w:r>
      <w:r>
        <w:rPr>
          <w:rFonts w:hint="eastAsia"/>
        </w:rPr>
        <w:t>по</w:t>
      </w:r>
      <w:r>
        <w:t></w:t>
      </w:r>
      <w:r>
        <w:rPr>
          <w:rFonts w:hint="eastAsia"/>
        </w:rPr>
        <w:t>чатков</w:t>
      </w:r>
      <w:r>
        <w:t></w:t>
      </w:r>
    </w:p>
    <w:p w:rsidR="002A0A96" w:rsidRDefault="002A0A96" w:rsidP="002A0A96"/>
    <w:p w:rsidR="002A0A96" w:rsidRDefault="002A0A96" w:rsidP="002A0A96"/>
    <w:p w:rsidR="002A0A96" w:rsidRDefault="002A0A96" w:rsidP="002A0A96"/>
    <w:p w:rsidR="002A0A96" w:rsidRDefault="002A0A96" w:rsidP="002A0A96"/>
    <w:p w:rsidR="002A0A96" w:rsidRDefault="002A0A96" w:rsidP="002A0A96">
      <w:r>
        <w:rPr>
          <w:rFonts w:hint="eastAsia"/>
        </w:rPr>
        <w:t>ВЫВОДЫ</w:t>
      </w:r>
    </w:p>
    <w:p w:rsidR="002A0A96" w:rsidRDefault="002A0A96" w:rsidP="002A0A96">
      <w:r>
        <w:t></w:t>
      </w:r>
      <w:r>
        <w:t></w:t>
      </w:r>
      <w:r>
        <w:tab/>
      </w:r>
      <w:r>
        <w:rPr>
          <w:rFonts w:hint="eastAsia"/>
        </w:rPr>
        <w:t>Основная</w:t>
      </w:r>
      <w:r>
        <w:t></w:t>
      </w:r>
      <w:r>
        <w:rPr>
          <w:rFonts w:hint="eastAsia"/>
        </w:rPr>
        <w:t>роль</w:t>
      </w:r>
      <w:r>
        <w:t></w:t>
      </w:r>
      <w:r>
        <w:rPr>
          <w:rFonts w:hint="eastAsia"/>
        </w:rPr>
        <w:t>в</w:t>
      </w:r>
      <w:r>
        <w:t></w:t>
      </w:r>
      <w:r>
        <w:rPr>
          <w:rFonts w:hint="eastAsia"/>
        </w:rPr>
        <w:t>этиологии</w:t>
      </w:r>
      <w:r>
        <w:t></w:t>
      </w:r>
      <w:r>
        <w:rPr>
          <w:rFonts w:hint="eastAsia"/>
        </w:rPr>
        <w:t>болезней</w:t>
      </w:r>
      <w:r>
        <w:t></w:t>
      </w:r>
      <w:r>
        <w:rPr>
          <w:rFonts w:hint="eastAsia"/>
        </w:rPr>
        <w:t>початков</w:t>
      </w:r>
      <w:r>
        <w:t></w:t>
      </w:r>
      <w:r>
        <w:rPr>
          <w:rFonts w:hint="eastAsia"/>
        </w:rPr>
        <w:t>принадлежит</w:t>
      </w:r>
      <w:r>
        <w:t></w:t>
      </w:r>
      <w:r>
        <w:rPr>
          <w:rFonts w:hint="eastAsia"/>
        </w:rPr>
        <w:t>грибам</w:t>
      </w:r>
      <w:r>
        <w:t></w:t>
      </w:r>
      <w:r>
        <w:rPr>
          <w:rFonts w:hint="eastAsia"/>
        </w:rPr>
        <w:t>рода</w:t>
      </w:r>
      <w:r>
        <w:t></w:t>
      </w:r>
      <w:r>
        <w:t></w:t>
      </w:r>
      <w:r>
        <w:t></w:t>
      </w:r>
      <w:r>
        <w:t></w:t>
      </w:r>
      <w:r>
        <w:t></w:t>
      </w:r>
      <w:r>
        <w:t></w:t>
      </w:r>
      <w:r>
        <w:t></w:t>
      </w:r>
      <w:r>
        <w:t></w:t>
      </w:r>
      <w:r>
        <w:t></w:t>
      </w:r>
      <w:r>
        <w:t></w:t>
      </w:r>
      <w:r>
        <w:t></w:t>
      </w:r>
      <w:r>
        <w:rPr>
          <w:rFonts w:hint="eastAsia"/>
        </w:rPr>
        <w:t>вызывающим</w:t>
      </w:r>
      <w:r>
        <w:t></w:t>
      </w:r>
      <w:r>
        <w:rPr>
          <w:rFonts w:hint="eastAsia"/>
        </w:rPr>
        <w:t>поражения</w:t>
      </w:r>
      <w:r>
        <w:t></w:t>
      </w:r>
      <w:r>
        <w:rPr>
          <w:rFonts w:hint="eastAsia"/>
        </w:rPr>
        <w:t>различных</w:t>
      </w:r>
      <w:r>
        <w:t></w:t>
      </w:r>
      <w:r>
        <w:rPr>
          <w:rFonts w:hint="eastAsia"/>
        </w:rPr>
        <w:t>типов</w:t>
      </w:r>
      <w:r>
        <w:t></w:t>
      </w:r>
      <w:r>
        <w:t></w:t>
      </w:r>
      <w:r>
        <w:rPr>
          <w:rFonts w:hint="eastAsia"/>
        </w:rPr>
        <w:t>очаговое</w:t>
      </w:r>
      <w:r>
        <w:t></w:t>
      </w:r>
      <w:r>
        <w:rPr>
          <w:rFonts w:hint="eastAsia"/>
        </w:rPr>
        <w:t>или</w:t>
      </w:r>
      <w:r>
        <w:t></w:t>
      </w:r>
      <w:r>
        <w:rPr>
          <w:rFonts w:hint="eastAsia"/>
        </w:rPr>
        <w:t>мо</w:t>
      </w:r>
      <w:r>
        <w:t></w:t>
      </w:r>
      <w:r>
        <w:rPr>
          <w:rFonts w:hint="eastAsia"/>
        </w:rPr>
        <w:t>заичное</w:t>
      </w:r>
      <w:r>
        <w:t></w:t>
      </w:r>
      <w:r>
        <w:rPr>
          <w:rFonts w:hint="eastAsia"/>
        </w:rPr>
        <w:t>по</w:t>
      </w:r>
      <w:r>
        <w:t></w:t>
      </w:r>
      <w:r>
        <w:rPr>
          <w:rFonts w:hint="eastAsia"/>
        </w:rPr>
        <w:t>форме</w:t>
      </w:r>
      <w:r>
        <w:t></w:t>
      </w:r>
      <w:r>
        <w:t></w:t>
      </w:r>
      <w:r>
        <w:rPr>
          <w:rFonts w:hint="eastAsia"/>
        </w:rPr>
        <w:t>сильное</w:t>
      </w:r>
      <w:r>
        <w:t></w:t>
      </w:r>
      <w:r>
        <w:rPr>
          <w:rFonts w:hint="eastAsia"/>
        </w:rPr>
        <w:t>поражение</w:t>
      </w:r>
      <w:r>
        <w:t></w:t>
      </w:r>
      <w:r>
        <w:rPr>
          <w:rFonts w:hint="eastAsia"/>
        </w:rPr>
        <w:t>зерен</w:t>
      </w:r>
      <w:r>
        <w:t></w:t>
      </w:r>
      <w:r>
        <w:rPr>
          <w:rFonts w:hint="eastAsia"/>
        </w:rPr>
        <w:t>или</w:t>
      </w:r>
      <w:r>
        <w:t></w:t>
      </w:r>
      <w:r>
        <w:rPr>
          <w:rFonts w:hint="eastAsia"/>
        </w:rPr>
        <w:t>их</w:t>
      </w:r>
      <w:r>
        <w:t></w:t>
      </w:r>
      <w:r>
        <w:rPr>
          <w:rFonts w:hint="eastAsia"/>
        </w:rPr>
        <w:t>поверхностную</w:t>
      </w:r>
      <w:r>
        <w:t></w:t>
      </w:r>
      <w:r>
        <w:rPr>
          <w:rFonts w:hint="eastAsia"/>
        </w:rPr>
        <w:t>колони</w:t>
      </w:r>
      <w:r>
        <w:t></w:t>
      </w:r>
      <w:r>
        <w:rPr>
          <w:rFonts w:hint="eastAsia"/>
        </w:rPr>
        <w:t>зацию</w:t>
      </w:r>
      <w:r>
        <w:t></w:t>
      </w:r>
      <w:r>
        <w:t></w:t>
      </w:r>
      <w:r>
        <w:t></w:t>
      </w:r>
      <w:r>
        <w:rPr>
          <w:rFonts w:hint="eastAsia"/>
        </w:rPr>
        <w:t>в</w:t>
      </w:r>
      <w:r>
        <w:t></w:t>
      </w:r>
      <w:r>
        <w:rPr>
          <w:rFonts w:hint="eastAsia"/>
        </w:rPr>
        <w:t>зависимости</w:t>
      </w:r>
      <w:r>
        <w:t></w:t>
      </w:r>
      <w:r>
        <w:rPr>
          <w:rFonts w:hint="eastAsia"/>
        </w:rPr>
        <w:t>от</w:t>
      </w:r>
      <w:r>
        <w:t></w:t>
      </w:r>
      <w:r>
        <w:rPr>
          <w:rFonts w:hint="eastAsia"/>
        </w:rPr>
        <w:t>интенсивности</w:t>
      </w:r>
      <w:r>
        <w:t></w:t>
      </w:r>
      <w:r>
        <w:rPr>
          <w:rFonts w:hint="eastAsia"/>
        </w:rPr>
        <w:t>развития</w:t>
      </w:r>
      <w:r>
        <w:t></w:t>
      </w:r>
      <w:r>
        <w:t></w:t>
      </w:r>
      <w:r>
        <w:rPr>
          <w:rFonts w:hint="eastAsia"/>
        </w:rPr>
        <w:t>Грибы</w:t>
      </w:r>
      <w:r>
        <w:t></w:t>
      </w:r>
      <w:r>
        <w:rPr>
          <w:rFonts w:hint="eastAsia"/>
        </w:rPr>
        <w:t>других</w:t>
      </w:r>
      <w:r>
        <w:t></w:t>
      </w:r>
      <w:r>
        <w:rPr>
          <w:rFonts w:hint="eastAsia"/>
        </w:rPr>
        <w:t>родов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развивались</w:t>
      </w:r>
      <w:r>
        <w:t></w:t>
      </w:r>
      <w:r>
        <w:rPr>
          <w:rFonts w:hint="eastAsia"/>
        </w:rPr>
        <w:t>в</w:t>
      </w:r>
      <w:r>
        <w:t></w:t>
      </w:r>
      <w:r>
        <w:rPr>
          <w:rFonts w:hint="eastAsia"/>
        </w:rPr>
        <w:t>качестве</w:t>
      </w:r>
      <w:r>
        <w:t></w:t>
      </w:r>
      <w:r>
        <w:rPr>
          <w:rFonts w:hint="eastAsia"/>
        </w:rPr>
        <w:t>вторичных</w:t>
      </w:r>
      <w:r>
        <w:t></w:t>
      </w:r>
      <w:r>
        <w:rPr>
          <w:rFonts w:hint="eastAsia"/>
        </w:rPr>
        <w:t>парази</w:t>
      </w:r>
      <w:r>
        <w:t></w:t>
      </w:r>
      <w:r>
        <w:rPr>
          <w:rFonts w:hint="eastAsia"/>
        </w:rPr>
        <w:t>тов</w:t>
      </w:r>
      <w:r>
        <w:t></w:t>
      </w:r>
      <w:r>
        <w:rPr>
          <w:rFonts w:hint="eastAsia"/>
        </w:rPr>
        <w:t>с</w:t>
      </w:r>
      <w:r>
        <w:t></w:t>
      </w:r>
      <w:r>
        <w:rPr>
          <w:rFonts w:hint="eastAsia"/>
        </w:rPr>
        <w:t>частотой</w:t>
      </w:r>
      <w:r>
        <w:t></w:t>
      </w:r>
      <w:r>
        <w:rPr>
          <w:rFonts w:hint="eastAsia"/>
        </w:rPr>
        <w:t>встречаемости</w:t>
      </w:r>
      <w:r>
        <w:t></w:t>
      </w:r>
      <w:r>
        <w:t></w:t>
      </w:r>
      <w:r>
        <w:t></w:t>
      </w:r>
      <w:r>
        <w:t></w:t>
      </w:r>
      <w:r>
        <w:t></w:t>
      </w:r>
      <w:r>
        <w:t></w:t>
      </w:r>
      <w:r>
        <w:t></w:t>
      </w:r>
      <w:r>
        <w:t></w:t>
      </w:r>
      <w:r>
        <w:t></w:t>
      </w:r>
      <w:r>
        <w:t></w:t>
      </w:r>
      <w:r>
        <w:t></w:t>
      </w:r>
      <w:r>
        <w:t></w:t>
      </w:r>
      <w:r>
        <w:t></w:t>
      </w:r>
      <w:r>
        <w:t></w:t>
      </w:r>
      <w:r>
        <w:t></w:t>
      </w:r>
      <w:r>
        <w:t></w:t>
      </w:r>
      <w:r>
        <w:rPr>
          <w:rFonts w:hint="eastAsia"/>
        </w:rPr>
        <w:t>преимущественно</w:t>
      </w:r>
      <w:r>
        <w:t></w:t>
      </w:r>
      <w:r>
        <w:rPr>
          <w:rFonts w:hint="eastAsia"/>
        </w:rPr>
        <w:t>с</w:t>
      </w:r>
      <w:r>
        <w:t></w:t>
      </w:r>
      <w:r>
        <w:rPr>
          <w:rFonts w:hint="eastAsia"/>
        </w:rPr>
        <w:t>грибами</w:t>
      </w:r>
      <w:r>
        <w:t></w:t>
      </w:r>
      <w:r>
        <w:rPr>
          <w:rFonts w:hint="eastAsia"/>
        </w:rPr>
        <w:t>рода</w:t>
      </w:r>
      <w:r>
        <w:t></w:t>
      </w:r>
      <w:r>
        <w:t></w:t>
      </w:r>
      <w:r>
        <w:t></w:t>
      </w:r>
      <w:r>
        <w:t></w:t>
      </w:r>
      <w:r>
        <w:t></w:t>
      </w:r>
      <w:r>
        <w:t></w:t>
      </w:r>
      <w:r>
        <w:t></w:t>
      </w:r>
      <w:r>
        <w:t></w:t>
      </w:r>
      <w:r>
        <w:t></w:t>
      </w:r>
      <w:r>
        <w:t></w:t>
      </w:r>
    </w:p>
    <w:p w:rsidR="002A0A96" w:rsidRDefault="002A0A96" w:rsidP="002A0A96">
      <w:r>
        <w:t></w:t>
      </w:r>
      <w:r>
        <w:t></w:t>
      </w:r>
      <w:r>
        <w:tab/>
      </w:r>
      <w:r>
        <w:rPr>
          <w:rFonts w:hint="eastAsia"/>
        </w:rPr>
        <w:t>Патогенный</w:t>
      </w:r>
      <w:r>
        <w:t></w:t>
      </w:r>
      <w:r>
        <w:rPr>
          <w:rFonts w:hint="eastAsia"/>
        </w:rPr>
        <w:t>комплекс</w:t>
      </w:r>
      <w:r>
        <w:t></w:t>
      </w:r>
      <w:r>
        <w:rPr>
          <w:rFonts w:hint="eastAsia"/>
        </w:rPr>
        <w:t>возбудителей</w:t>
      </w:r>
      <w:r>
        <w:t></w:t>
      </w:r>
      <w:r>
        <w:rPr>
          <w:rFonts w:hint="eastAsia"/>
        </w:rPr>
        <w:t>фузариоза</w:t>
      </w:r>
      <w:r>
        <w:t></w:t>
      </w:r>
      <w:r>
        <w:rPr>
          <w:rFonts w:hint="eastAsia"/>
        </w:rPr>
        <w:t>початков</w:t>
      </w:r>
      <w:r>
        <w:t></w:t>
      </w:r>
      <w:r>
        <w:rPr>
          <w:rFonts w:hint="eastAsia"/>
        </w:rPr>
        <w:t>в</w:t>
      </w:r>
      <w:r>
        <w:t></w:t>
      </w:r>
      <w:r>
        <w:rPr>
          <w:rFonts w:hint="eastAsia"/>
        </w:rPr>
        <w:t>Предгор</w:t>
      </w:r>
      <w:r>
        <w:t></w:t>
      </w:r>
      <w:r>
        <w:rPr>
          <w:rFonts w:hint="eastAsia"/>
        </w:rPr>
        <w:t>ной</w:t>
      </w:r>
      <w:r>
        <w:t></w:t>
      </w:r>
      <w:r>
        <w:rPr>
          <w:rFonts w:hint="eastAsia"/>
        </w:rPr>
        <w:t>зоне</w:t>
      </w:r>
      <w:r>
        <w:t></w:t>
      </w:r>
      <w:r>
        <w:rPr>
          <w:rFonts w:hint="eastAsia"/>
        </w:rPr>
        <w:t>Ставропольского</w:t>
      </w:r>
      <w:r>
        <w:t></w:t>
      </w:r>
      <w:r>
        <w:rPr>
          <w:rFonts w:hint="eastAsia"/>
        </w:rPr>
        <w:t>края</w:t>
      </w:r>
      <w:r>
        <w:t></w:t>
      </w:r>
      <w:r>
        <w:rPr>
          <w:rFonts w:hint="eastAsia"/>
        </w:rPr>
        <w:t>в</w:t>
      </w:r>
      <w:r>
        <w:t></w:t>
      </w:r>
      <w:r>
        <w:rPr>
          <w:rFonts w:hint="eastAsia"/>
        </w:rPr>
        <w:t>засушливые</w:t>
      </w:r>
      <w:r>
        <w:t></w:t>
      </w:r>
      <w:r>
        <w:t></w:t>
      </w:r>
      <w:r>
        <w:t></w:t>
      </w:r>
      <w:r>
        <w:t></w:t>
      </w:r>
      <w:r>
        <w:t></w:t>
      </w:r>
      <w:r>
        <w:t></w:t>
      </w:r>
      <w:r>
        <w:t></w:t>
      </w:r>
      <w:r>
        <w:t></w:t>
      </w:r>
      <w:r>
        <w:t></w:t>
      </w:r>
      <w:r>
        <w:t></w:t>
      </w:r>
      <w:r>
        <w:t></w:t>
      </w:r>
      <w:r>
        <w:t></w:t>
      </w:r>
      <w:r>
        <w:t></w:t>
      </w:r>
      <w:r>
        <w:rPr>
          <w:rFonts w:hint="eastAsia"/>
        </w:rPr>
        <w:t>годы</w:t>
      </w:r>
      <w:r>
        <w:t></w:t>
      </w:r>
      <w:r>
        <w:rPr>
          <w:rFonts w:hint="eastAsia"/>
        </w:rPr>
        <w:t>представлен</w:t>
      </w:r>
      <w:r>
        <w:t></w:t>
      </w:r>
      <w:r>
        <w:t></w:t>
      </w:r>
      <w:r>
        <w:t></w:t>
      </w:r>
      <w:r>
        <w:rPr>
          <w:rFonts w:hint="eastAsia"/>
        </w:rPr>
        <w:t>основными</w:t>
      </w:r>
      <w:r>
        <w:t></w:t>
      </w:r>
      <w:r>
        <w:rPr>
          <w:rFonts w:hint="eastAsia"/>
        </w:rPr>
        <w:t>видами</w:t>
      </w:r>
      <w:r>
        <w:t></w:t>
      </w:r>
      <w:r>
        <w:rPr>
          <w:rFonts w:hint="eastAsia"/>
        </w:rPr>
        <w:t>грибов</w:t>
      </w:r>
      <w:r>
        <w:t></w:t>
      </w:r>
      <w:r>
        <w:rPr>
          <w:rFonts w:hint="eastAsia"/>
        </w:rPr>
        <w:t>рода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син</w:t>
      </w:r>
      <w:r>
        <w:t></w:t>
      </w:r>
      <w:r>
        <w:t></w:t>
      </w:r>
      <w:r>
        <w:t></w:t>
      </w:r>
      <w:r>
        <w:t></w:t>
      </w:r>
      <w:r>
        <w:t></w:t>
      </w:r>
      <w:r>
        <w:t></w:t>
      </w:r>
      <w:r>
        <w:t></w:t>
      </w:r>
      <w:r>
        <w:t></w:t>
      </w:r>
      <w:r>
        <w:t></w:t>
      </w:r>
      <w:r>
        <w:t></w:t>
      </w:r>
      <w:r>
        <w:t></w:t>
      </w:r>
      <w:r>
        <w:t></w:t>
      </w:r>
      <w:r>
        <w:t></w:t>
      </w:r>
      <w:r>
        <w:t></w:t>
      </w:r>
      <w:r>
        <w:t></w:t>
      </w:r>
      <w:r>
        <w:t></w:t>
      </w:r>
    </w:p>
    <w:p w:rsidR="002A0A96" w:rsidRDefault="002A0A96" w:rsidP="002A0A96"/>
    <w:p w:rsidR="002A0A96" w:rsidRDefault="002A0A96" w:rsidP="002A0A96">
      <w:r>
        <w:t></w:t>
      </w:r>
      <w:r>
        <w:tab/>
      </w:r>
      <w:r>
        <w:rPr>
          <w:rFonts w:hint="eastAsia"/>
        </w:rPr>
        <w:t>доминирующий</w:t>
      </w:r>
      <w:r>
        <w:t></w:t>
      </w:r>
      <w:r>
        <w:rPr>
          <w:rFonts w:hint="eastAsia"/>
        </w:rPr>
        <w:t>вид</w:t>
      </w:r>
      <w:r>
        <w:t></w:t>
      </w:r>
      <w:r>
        <w:t></w:t>
      </w:r>
      <w:r>
        <w:rPr>
          <w:rFonts w:hint="eastAsia"/>
        </w:rPr>
        <w:t>его</w:t>
      </w:r>
      <w:r>
        <w:t></w:t>
      </w:r>
      <w:r>
        <w:rPr>
          <w:rFonts w:hint="eastAsia"/>
        </w:rPr>
        <w:t>соотношение</w:t>
      </w:r>
      <w:r>
        <w:t></w:t>
      </w:r>
      <w:r>
        <w:rPr>
          <w:rFonts w:hint="eastAsia"/>
        </w:rPr>
        <w:t>было</w:t>
      </w:r>
      <w:r>
        <w:t></w:t>
      </w:r>
      <w:r>
        <w:rPr>
          <w:rFonts w:hint="eastAsia"/>
        </w:rPr>
        <w:t>от</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t></w:t>
      </w:r>
      <w:r>
        <w:t></w:t>
      </w:r>
      <w:r>
        <w:t></w:t>
      </w:r>
      <w:r>
        <w:t></w:t>
      </w:r>
      <w:r>
        <w:t></w:t>
      </w:r>
      <w:r>
        <w:t></w:t>
      </w:r>
    </w:p>
    <w:p w:rsidR="002A0A96" w:rsidRDefault="002A0A96" w:rsidP="002A0A96">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прочие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другие</w:t>
      </w:r>
      <w:r>
        <w:t></w:t>
      </w:r>
      <w:r>
        <w:t></w:t>
      </w:r>
      <w:r>
        <w:t></w:t>
      </w:r>
      <w:r>
        <w:t></w:t>
      </w:r>
      <w:r>
        <w:rPr>
          <w:rFonts w:hint="eastAsia"/>
        </w:rPr>
        <w:t>менее</w:t>
      </w:r>
      <w:r>
        <w:t></w:t>
      </w:r>
      <w:r>
        <w:t></w:t>
      </w:r>
      <w:r>
        <w:t></w:t>
      </w:r>
      <w:r>
        <w:t></w:t>
      </w:r>
      <w:r>
        <w:t></w:t>
      </w:r>
    </w:p>
    <w:p w:rsidR="002A0A96" w:rsidRDefault="002A0A96" w:rsidP="002A0A96"/>
    <w:p w:rsidR="002A0A96" w:rsidRDefault="002A0A96" w:rsidP="002A0A96">
      <w:r>
        <w:t></w:t>
      </w:r>
      <w:r>
        <w:t></w:t>
      </w:r>
      <w:r>
        <w:tab/>
      </w:r>
      <w:r>
        <w:rPr>
          <w:rFonts w:hint="eastAsia"/>
        </w:rPr>
        <w:t>При</w:t>
      </w:r>
      <w:r>
        <w:t></w:t>
      </w:r>
      <w:r>
        <w:rPr>
          <w:rFonts w:hint="eastAsia"/>
        </w:rPr>
        <w:t>численности</w:t>
      </w:r>
      <w:r>
        <w:t></w:t>
      </w:r>
      <w:r>
        <w:rPr>
          <w:rFonts w:hint="eastAsia"/>
        </w:rPr>
        <w:t>хлопковой</w:t>
      </w:r>
      <w:r>
        <w:t></w:t>
      </w:r>
      <w:r>
        <w:rPr>
          <w:rFonts w:hint="eastAsia"/>
        </w:rPr>
        <w:t>совки</w:t>
      </w:r>
      <w:r>
        <w:t></w:t>
      </w:r>
      <w:r>
        <w:rPr>
          <w:rFonts w:hint="eastAsia"/>
        </w:rPr>
        <w:t>в</w:t>
      </w:r>
      <w:r>
        <w:t></w:t>
      </w:r>
      <w:r>
        <w:t></w:t>
      </w:r>
      <w:r>
        <w:t></w:t>
      </w:r>
      <w:r>
        <w:t></w:t>
      </w:r>
      <w:r>
        <w:t></w:t>
      </w:r>
      <w:r>
        <w:t></w:t>
      </w:r>
      <w:r>
        <w:t></w:t>
      </w:r>
      <w:r>
        <w:t></w:t>
      </w:r>
      <w:r>
        <w:rPr>
          <w:rFonts w:hint="eastAsia"/>
        </w:rPr>
        <w:t>раз</w:t>
      </w:r>
      <w:r>
        <w:t></w:t>
      </w:r>
      <w:r>
        <w:rPr>
          <w:rFonts w:hint="eastAsia"/>
        </w:rPr>
        <w:t>превышающей</w:t>
      </w:r>
      <w:r>
        <w:t></w:t>
      </w:r>
      <w:r>
        <w:rPr>
          <w:rFonts w:hint="eastAsia"/>
        </w:rPr>
        <w:t>порог</w:t>
      </w:r>
      <w:r>
        <w:t></w:t>
      </w:r>
      <w:r>
        <w:rPr>
          <w:rFonts w:hint="eastAsia"/>
        </w:rPr>
        <w:t>вредоносности</w:t>
      </w:r>
      <w:r>
        <w:t></w:t>
      </w:r>
      <w:r>
        <w:rPr>
          <w:rFonts w:hint="eastAsia"/>
        </w:rPr>
        <w:t>и</w:t>
      </w:r>
      <w:r>
        <w:t></w:t>
      </w:r>
      <w:r>
        <w:rPr>
          <w:rFonts w:hint="eastAsia"/>
        </w:rPr>
        <w:t>тесной</w:t>
      </w:r>
      <w:r>
        <w:t></w:t>
      </w:r>
      <w:r>
        <w:rPr>
          <w:rFonts w:hint="eastAsia"/>
        </w:rPr>
        <w:t>корреляционной</w:t>
      </w:r>
      <w:r>
        <w:t></w:t>
      </w:r>
      <w:r>
        <w:rPr>
          <w:rFonts w:hint="eastAsia"/>
        </w:rPr>
        <w:t>зависимости</w:t>
      </w:r>
      <w:r>
        <w:t></w:t>
      </w:r>
      <w:r>
        <w:rPr>
          <w:rFonts w:hint="eastAsia"/>
        </w:rPr>
        <w:t>распространения</w:t>
      </w:r>
      <w:r>
        <w:t></w:t>
      </w:r>
      <w:r>
        <w:rPr>
          <w:rFonts w:hint="eastAsia"/>
        </w:rPr>
        <w:t>бо</w:t>
      </w:r>
      <w:r>
        <w:t></w:t>
      </w:r>
      <w:r>
        <w:rPr>
          <w:rFonts w:hint="eastAsia"/>
        </w:rPr>
        <w:t>лезней</w:t>
      </w:r>
      <w:r>
        <w:t></w:t>
      </w:r>
      <w:r>
        <w:rPr>
          <w:rFonts w:hint="eastAsia"/>
        </w:rPr>
        <w:t>початков</w:t>
      </w:r>
      <w:r>
        <w:t></w:t>
      </w:r>
      <w:r>
        <w:rPr>
          <w:rFonts w:hint="eastAsia"/>
        </w:rPr>
        <w:t>от</w:t>
      </w:r>
      <w:r>
        <w:t></w:t>
      </w:r>
      <w:r>
        <w:rPr>
          <w:rFonts w:hint="eastAsia"/>
        </w:rPr>
        <w:t>их</w:t>
      </w:r>
      <w:r>
        <w:t></w:t>
      </w:r>
      <w:r>
        <w:rPr>
          <w:rFonts w:hint="eastAsia"/>
        </w:rPr>
        <w:t>поврежденности</w:t>
      </w:r>
      <w:r>
        <w:t></w:t>
      </w:r>
      <w:r>
        <w:rPr>
          <w:rFonts w:hint="eastAsia"/>
        </w:rPr>
        <w:t>кукурузным</w:t>
      </w:r>
      <w:r>
        <w:t></w:t>
      </w:r>
      <w:r>
        <w:rPr>
          <w:rFonts w:hint="eastAsia"/>
        </w:rPr>
        <w:t>мотыльком</w:t>
      </w:r>
      <w:r>
        <w:t></w:t>
      </w:r>
      <w:r>
        <w:rPr>
          <w:rFonts w:hint="eastAsia"/>
        </w:rPr>
        <w:t>и</w:t>
      </w:r>
      <w:r>
        <w:t></w:t>
      </w:r>
      <w:r>
        <w:rPr>
          <w:rFonts w:hint="eastAsia"/>
        </w:rPr>
        <w:t>хлопковой</w:t>
      </w:r>
      <w:r>
        <w:t></w:t>
      </w:r>
      <w:r>
        <w:rPr>
          <w:rFonts w:hint="eastAsia"/>
        </w:rPr>
        <w:t>совкой</w:t>
      </w:r>
      <w:r>
        <w:t></w:t>
      </w:r>
      <w:r>
        <w:t></w:t>
      </w:r>
      <w:r>
        <w:rPr>
          <w:rFonts w:hint="eastAsia"/>
        </w:rPr>
        <w:t>г</w:t>
      </w:r>
      <w:r>
        <w:t></w:t>
      </w:r>
      <w:r>
        <w:t></w:t>
      </w:r>
      <w:r>
        <w:t></w:t>
      </w:r>
      <w:r>
        <w:t></w:t>
      </w:r>
      <w:r>
        <w:t></w:t>
      </w:r>
      <w:r>
        <w:t></w:t>
      </w:r>
      <w:r>
        <w:t></w:t>
      </w:r>
      <w:r>
        <w:t></w:t>
      </w:r>
      <w:r>
        <w:t></w:t>
      </w:r>
      <w:r>
        <w:rPr>
          <w:rFonts w:hint="eastAsia"/>
        </w:rPr>
        <w:t>г</w:t>
      </w:r>
      <w:r>
        <w:t></w:t>
      </w:r>
      <w:r>
        <w:t></w:t>
      </w:r>
      <w:r>
        <w:t></w:t>
      </w:r>
      <w:r>
        <w:t></w:t>
      </w:r>
      <w:r>
        <w:t></w:t>
      </w:r>
      <w:r>
        <w:t></w:t>
      </w:r>
      <w:r>
        <w:t></w:t>
      </w:r>
      <w:r>
        <w:t></w:t>
      </w:r>
      <w:r>
        <w:t></w:t>
      </w:r>
      <w:r>
        <w:rPr>
          <w:rFonts w:hint="eastAsia"/>
        </w:rPr>
        <w:t>г</w:t>
      </w:r>
      <w:r>
        <w:t></w:t>
      </w:r>
      <w:r>
        <w:t></w:t>
      </w:r>
      <w:r>
        <w:t></w:t>
      </w:r>
      <w:r>
        <w:t></w:t>
      </w:r>
      <w:r>
        <w:t></w:t>
      </w:r>
      <w:r>
        <w:t></w:t>
      </w:r>
      <w:r>
        <w:t></w:t>
      </w:r>
      <w:r>
        <w:t></w:t>
      </w:r>
      <w:r>
        <w:t></w:t>
      </w:r>
      <w:r>
        <w:t></w:t>
      </w:r>
      <w:r>
        <w:t></w:t>
      </w:r>
      <w:r>
        <w:t></w:t>
      </w:r>
      <w:r>
        <w:t></w:t>
      </w:r>
      <w:r>
        <w:t></w:t>
      </w:r>
      <w:r>
        <w:rPr>
          <w:rFonts w:hint="eastAsia"/>
        </w:rPr>
        <w:t>г</w:t>
      </w:r>
      <w:r>
        <w:t></w:t>
      </w:r>
      <w:r>
        <w:t></w:t>
      </w:r>
      <w:r>
        <w:t></w:t>
      </w:r>
      <w:r>
        <w:t></w:t>
      </w:r>
      <w:r>
        <w:t></w:t>
      </w:r>
      <w:r>
        <w:t></w:t>
      </w:r>
      <w:r>
        <w:t></w:t>
      </w:r>
      <w:r>
        <w:t></w:t>
      </w:r>
      <w:r>
        <w:t></w:t>
      </w:r>
      <w:r>
        <w:rPr>
          <w:rFonts w:hint="eastAsia"/>
        </w:rPr>
        <w:t>г</w:t>
      </w:r>
      <w:r>
        <w:t></w:t>
      </w:r>
      <w:r>
        <w:t></w:t>
      </w:r>
      <w:r>
        <w:t></w:t>
      </w:r>
      <w:r>
        <w:t></w:t>
      </w:r>
      <w:r>
        <w:t></w:t>
      </w:r>
      <w:r>
        <w:t></w:t>
      </w:r>
      <w:r>
        <w:t></w:t>
      </w:r>
      <w:r>
        <w:t></w:t>
      </w:r>
      <w:r>
        <w:t></w:t>
      </w:r>
      <w:r>
        <w:rPr>
          <w:rFonts w:hint="eastAsia"/>
        </w:rPr>
        <w:t>в</w:t>
      </w:r>
      <w:r>
        <w:t></w:t>
      </w:r>
      <w:r>
        <w:t></w:t>
      </w:r>
      <w:r>
        <w:t></w:t>
      </w:r>
      <w:r>
        <w:t></w:t>
      </w:r>
      <w:r>
        <w:t></w:t>
      </w:r>
      <w:r>
        <w:t></w:t>
      </w:r>
      <w:r>
        <w:t></w:t>
      </w:r>
      <w:r>
        <w:t></w:t>
      </w:r>
      <w:r>
        <w:t></w:t>
      </w:r>
      <w:r>
        <w:t></w:t>
      </w:r>
      <w:r>
        <w:t></w:t>
      </w:r>
      <w:r>
        <w:t></w:t>
      </w:r>
      <w:r>
        <w:t></w:t>
      </w:r>
      <w:r>
        <w:rPr>
          <w:rFonts w:hint="eastAsia"/>
        </w:rPr>
        <w:t>гг</w:t>
      </w:r>
      <w:r>
        <w:t></w:t>
      </w:r>
      <w:r>
        <w:t></w:t>
      </w:r>
      <w:r>
        <w:rPr>
          <w:rFonts w:hint="eastAsia"/>
        </w:rPr>
        <w:t>со</w:t>
      </w:r>
      <w:r>
        <w:t></w:t>
      </w:r>
      <w:r>
        <w:rPr>
          <w:rFonts w:hint="eastAsia"/>
        </w:rPr>
        <w:t>ответственно</w:t>
      </w:r>
      <w:r>
        <w:t></w:t>
      </w:r>
      <w:r>
        <w:t></w:t>
      </w:r>
      <w:r>
        <w:rPr>
          <w:rFonts w:hint="eastAsia"/>
        </w:rPr>
        <w:t>целесообразно</w:t>
      </w:r>
      <w:r>
        <w:t></w:t>
      </w:r>
      <w:r>
        <w:rPr>
          <w:rFonts w:hint="eastAsia"/>
        </w:rPr>
        <w:t>использовать</w:t>
      </w:r>
      <w:r>
        <w:t></w:t>
      </w:r>
      <w:r>
        <w:rPr>
          <w:rFonts w:hint="eastAsia"/>
        </w:rPr>
        <w:t>показатели</w:t>
      </w:r>
      <w:r>
        <w:t></w:t>
      </w:r>
      <w:r>
        <w:rPr>
          <w:rFonts w:hint="eastAsia"/>
        </w:rPr>
        <w:t>численности</w:t>
      </w:r>
      <w:r>
        <w:t></w:t>
      </w:r>
      <w:r>
        <w:rPr>
          <w:rFonts w:hint="eastAsia"/>
        </w:rPr>
        <w:t>вредите</w:t>
      </w:r>
      <w:r>
        <w:t></w:t>
      </w:r>
      <w:r>
        <w:rPr>
          <w:rFonts w:hint="eastAsia"/>
        </w:rPr>
        <w:t>ля</w:t>
      </w:r>
      <w:r>
        <w:t></w:t>
      </w:r>
      <w:r>
        <w:rPr>
          <w:rFonts w:hint="eastAsia"/>
        </w:rPr>
        <w:t>в</w:t>
      </w:r>
      <w:r>
        <w:t></w:t>
      </w:r>
      <w:r>
        <w:rPr>
          <w:rFonts w:hint="eastAsia"/>
        </w:rPr>
        <w:t>качестве</w:t>
      </w:r>
      <w:r>
        <w:t></w:t>
      </w:r>
      <w:r>
        <w:rPr>
          <w:rFonts w:hint="eastAsia"/>
        </w:rPr>
        <w:t>предиктора</w:t>
      </w:r>
      <w:r>
        <w:t></w:t>
      </w:r>
      <w:r>
        <w:rPr>
          <w:rFonts w:hint="eastAsia"/>
        </w:rPr>
        <w:t>при</w:t>
      </w:r>
      <w:r>
        <w:t></w:t>
      </w:r>
      <w:r>
        <w:rPr>
          <w:rFonts w:hint="eastAsia"/>
        </w:rPr>
        <w:t>разработке</w:t>
      </w:r>
      <w:r>
        <w:t></w:t>
      </w:r>
      <w:r>
        <w:rPr>
          <w:rFonts w:hint="eastAsia"/>
        </w:rPr>
        <w:t>краткосрочного</w:t>
      </w:r>
      <w:r>
        <w:t></w:t>
      </w:r>
      <w:r>
        <w:rPr>
          <w:rFonts w:hint="eastAsia"/>
        </w:rPr>
        <w:t>прогноза</w:t>
      </w:r>
      <w:r>
        <w:t></w:t>
      </w:r>
      <w:r>
        <w:rPr>
          <w:rFonts w:hint="eastAsia"/>
        </w:rPr>
        <w:t>распро</w:t>
      </w:r>
      <w:r>
        <w:t></w:t>
      </w:r>
      <w:r>
        <w:rPr>
          <w:rFonts w:hint="eastAsia"/>
        </w:rPr>
        <w:t>странения</w:t>
      </w:r>
      <w:r>
        <w:t></w:t>
      </w:r>
      <w:r>
        <w:rPr>
          <w:rFonts w:hint="eastAsia"/>
        </w:rPr>
        <w:t>фузариоза</w:t>
      </w:r>
      <w:r>
        <w:t></w:t>
      </w:r>
      <w:r>
        <w:rPr>
          <w:rFonts w:hint="eastAsia"/>
        </w:rPr>
        <w:t>початков</w:t>
      </w:r>
      <w:r>
        <w:t></w:t>
      </w:r>
    </w:p>
    <w:p w:rsidR="002A0A96" w:rsidRDefault="002A0A96" w:rsidP="002A0A96">
      <w:r>
        <w:t></w:t>
      </w:r>
      <w:r>
        <w:t></w:t>
      </w:r>
      <w:r>
        <w:tab/>
      </w:r>
      <w:r>
        <w:rPr>
          <w:rFonts w:hint="eastAsia"/>
        </w:rPr>
        <w:t>Оценка</w:t>
      </w:r>
      <w:r>
        <w:t></w:t>
      </w:r>
      <w:r>
        <w:rPr>
          <w:rFonts w:hint="eastAsia"/>
        </w:rPr>
        <w:t>паразитической</w:t>
      </w:r>
      <w:r>
        <w:t></w:t>
      </w:r>
      <w:r>
        <w:rPr>
          <w:rFonts w:hint="eastAsia"/>
        </w:rPr>
        <w:t>активности</w:t>
      </w:r>
      <w:r>
        <w:t></w:t>
      </w:r>
      <w:r>
        <w:rPr>
          <w:rFonts w:hint="eastAsia"/>
        </w:rPr>
        <w:t>семи</w:t>
      </w:r>
      <w:r>
        <w:t></w:t>
      </w:r>
      <w:r>
        <w:rPr>
          <w:rFonts w:hint="eastAsia"/>
        </w:rPr>
        <w:t>видов</w:t>
      </w:r>
      <w:r>
        <w:t></w:t>
      </w:r>
      <w:r>
        <w:t></w:t>
      </w:r>
      <w:r>
        <w:t></w:t>
      </w:r>
      <w:r>
        <w:t></w:t>
      </w:r>
      <w:r>
        <w:t></w:t>
      </w:r>
      <w:r>
        <w:t></w:t>
      </w:r>
      <w:r>
        <w:t></w:t>
      </w:r>
      <w:r>
        <w:t></w:t>
      </w:r>
      <w:r>
        <w:t></w:t>
      </w:r>
      <w:r>
        <w:t></w:t>
      </w:r>
      <w:r>
        <w:t></w:t>
      </w:r>
      <w:r>
        <w:t></w:t>
      </w:r>
      <w:r>
        <w:t></w:t>
      </w:r>
      <w:r>
        <w:rPr>
          <w:rFonts w:hint="eastAsia"/>
        </w:rPr>
        <w:t>подтвер</w:t>
      </w:r>
      <w:r>
        <w:t></w:t>
      </w:r>
      <w:r>
        <w:rPr>
          <w:rFonts w:hint="eastAsia"/>
        </w:rPr>
        <w:t>дила</w:t>
      </w:r>
      <w:r>
        <w:t></w:t>
      </w:r>
      <w:r>
        <w:rPr>
          <w:rFonts w:hint="eastAsia"/>
        </w:rPr>
        <w:t>опасность</w:t>
      </w:r>
      <w:r>
        <w:t></w:t>
      </w:r>
      <w:r>
        <w:rPr>
          <w:rFonts w:hint="eastAsia"/>
        </w:rPr>
        <w:t>накопления</w:t>
      </w:r>
      <w:r>
        <w:t></w:t>
      </w:r>
      <w:r>
        <w:rPr>
          <w:rFonts w:hint="eastAsia"/>
        </w:rPr>
        <w:t>инфекции</w:t>
      </w:r>
      <w:r>
        <w:t></w:t>
      </w:r>
      <w:r>
        <w:t></w:t>
      </w:r>
      <w:r>
        <w:t></w:t>
      </w:r>
      <w:r>
        <w:t></w:t>
      </w:r>
      <w:r>
        <w:t></w:t>
      </w:r>
      <w:r>
        <w:t></w:t>
      </w:r>
      <w:r>
        <w:t></w:t>
      </w:r>
      <w:r>
        <w:t></w:t>
      </w:r>
      <w:r>
        <w:t></w:t>
      </w:r>
      <w:r>
        <w:t></w:t>
      </w:r>
      <w:r>
        <w:t></w:t>
      </w:r>
      <w:r>
        <w:t></w:t>
      </w:r>
      <w:r>
        <w:t></w:t>
      </w:r>
      <w:r>
        <w:t></w:t>
      </w:r>
      <w:r>
        <w:t></w:t>
      </w:r>
      <w:r>
        <w:t></w:t>
      </w:r>
      <w:r>
        <w:rPr>
          <w:rFonts w:hint="eastAsia"/>
        </w:rPr>
        <w:t>—</w:t>
      </w:r>
      <w:r>
        <w:t></w:t>
      </w:r>
      <w:r>
        <w:rPr>
          <w:rFonts w:hint="eastAsia"/>
        </w:rPr>
        <w:t>эпифитотийно</w:t>
      </w:r>
      <w:r>
        <w:t></w:t>
      </w:r>
      <w:r>
        <w:rPr>
          <w:rFonts w:hint="eastAsia"/>
        </w:rPr>
        <w:t>опас</w:t>
      </w:r>
      <w:r>
        <w:t></w:t>
      </w:r>
      <w:r>
        <w:rPr>
          <w:rFonts w:hint="eastAsia"/>
        </w:rPr>
        <w:t>ного</w:t>
      </w:r>
      <w:r>
        <w:t></w:t>
      </w:r>
      <w:r>
        <w:rPr>
          <w:rFonts w:hint="eastAsia"/>
        </w:rPr>
        <w:t>вида</w:t>
      </w:r>
      <w:r>
        <w:t></w:t>
      </w:r>
      <w:r>
        <w:t></w:t>
      </w:r>
      <w:r>
        <w:rPr>
          <w:rFonts w:hint="eastAsia"/>
        </w:rPr>
        <w:t>Второе</w:t>
      </w:r>
      <w:r>
        <w:t></w:t>
      </w:r>
      <w:r>
        <w:rPr>
          <w:rFonts w:hint="eastAsia"/>
        </w:rPr>
        <w:t>место</w:t>
      </w:r>
      <w:r>
        <w:t></w:t>
      </w:r>
      <w:r>
        <w:rPr>
          <w:rFonts w:hint="eastAsia"/>
        </w:rPr>
        <w:t>по</w:t>
      </w:r>
      <w:r>
        <w:t></w:t>
      </w:r>
      <w:r>
        <w:rPr>
          <w:rFonts w:hint="eastAsia"/>
        </w:rPr>
        <w:t>патогенности</w:t>
      </w:r>
      <w:r>
        <w:t></w:t>
      </w:r>
      <w:r>
        <w:rPr>
          <w:rFonts w:hint="eastAsia"/>
        </w:rPr>
        <w:t>занимает</w:t>
      </w:r>
      <w:r>
        <w:t></w:t>
      </w:r>
      <w:r>
        <w:t></w:t>
      </w:r>
      <w:r>
        <w:t></w:t>
      </w:r>
      <w:r>
        <w:t></w:t>
      </w:r>
      <w:r>
        <w:t></w:t>
      </w:r>
      <w:r>
        <w:t></w:t>
      </w:r>
      <w:r>
        <w:t></w:t>
      </w:r>
      <w:r>
        <w:t></w:t>
      </w:r>
      <w:r>
        <w:t></w:t>
      </w:r>
      <w:r>
        <w:t></w:t>
      </w:r>
      <w:r>
        <w:t></w:t>
      </w:r>
      <w:r>
        <w:t></w:t>
      </w:r>
      <w:r>
        <w:t></w:t>
      </w:r>
      <w:r>
        <w:t></w:t>
      </w:r>
      <w:r>
        <w:t></w:t>
      </w:r>
      <w:r>
        <w:t></w:t>
      </w:r>
      <w:r>
        <w:t></w:t>
      </w:r>
      <w:r>
        <w:rPr>
          <w:rFonts w:hint="eastAsia"/>
        </w:rPr>
        <w:t>наиболее</w:t>
      </w:r>
      <w:r>
        <w:t></w:t>
      </w:r>
      <w:r>
        <w:rPr>
          <w:rFonts w:hint="eastAsia"/>
        </w:rPr>
        <w:t>распространенный</w:t>
      </w:r>
      <w:r>
        <w:t></w:t>
      </w:r>
      <w:r>
        <w:rPr>
          <w:rFonts w:hint="eastAsia"/>
        </w:rPr>
        <w:t>в</w:t>
      </w:r>
      <w:r>
        <w:t></w:t>
      </w:r>
      <w:r>
        <w:rPr>
          <w:rFonts w:hint="eastAsia"/>
        </w:rPr>
        <w:t>обычные</w:t>
      </w:r>
      <w:r>
        <w:t></w:t>
      </w:r>
      <w:r>
        <w:rPr>
          <w:rFonts w:hint="eastAsia"/>
        </w:rPr>
        <w:t>и</w:t>
      </w:r>
      <w:r>
        <w:t></w:t>
      </w:r>
      <w:r>
        <w:rPr>
          <w:rFonts w:hint="eastAsia"/>
        </w:rPr>
        <w:t>засушливые</w:t>
      </w:r>
      <w:r>
        <w:t></w:t>
      </w:r>
      <w:r>
        <w:rPr>
          <w:rFonts w:hint="eastAsia"/>
        </w:rPr>
        <w:t>годы</w:t>
      </w:r>
      <w:r>
        <w:t></w:t>
      </w:r>
      <w:r>
        <w:t></w:t>
      </w:r>
      <w:r>
        <w:rPr>
          <w:rFonts w:hint="eastAsia"/>
        </w:rPr>
        <w:t>Интенсивность</w:t>
      </w:r>
      <w:r>
        <w:t></w:t>
      </w:r>
      <w:r>
        <w:rPr>
          <w:rFonts w:hint="eastAsia"/>
        </w:rPr>
        <w:t>поражения</w:t>
      </w:r>
      <w:r>
        <w:t></w:t>
      </w:r>
      <w:r>
        <w:rPr>
          <w:rFonts w:hint="eastAsia"/>
        </w:rPr>
        <w:t>початков</w:t>
      </w:r>
      <w:r>
        <w:t></w:t>
      </w:r>
      <w:r>
        <w:rPr>
          <w:rFonts w:hint="eastAsia"/>
        </w:rPr>
        <w:t>кремнистой</w:t>
      </w:r>
      <w:r>
        <w:t></w:t>
      </w:r>
      <w:r>
        <w:rPr>
          <w:rFonts w:hint="eastAsia"/>
        </w:rPr>
        <w:t>и</w:t>
      </w:r>
      <w:r>
        <w:t></w:t>
      </w:r>
      <w:r>
        <w:rPr>
          <w:rFonts w:hint="eastAsia"/>
        </w:rPr>
        <w:t>зубовидной</w:t>
      </w:r>
      <w:r>
        <w:t></w:t>
      </w:r>
      <w:r>
        <w:rPr>
          <w:rFonts w:hint="eastAsia"/>
        </w:rPr>
        <w:t>кукурузы</w:t>
      </w:r>
      <w:r>
        <w:t></w:t>
      </w:r>
      <w:r>
        <w:rPr>
          <w:rFonts w:hint="eastAsia"/>
        </w:rPr>
        <w:t>грибами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была</w:t>
      </w:r>
      <w:r>
        <w:t></w:t>
      </w:r>
      <w:r>
        <w:rPr>
          <w:rFonts w:hint="eastAsia"/>
        </w:rPr>
        <w:t>достоверно</w:t>
      </w:r>
    </w:p>
    <w:p w:rsidR="002A0A96" w:rsidRDefault="002A0A96" w:rsidP="002A0A96">
      <w:r>
        <w:t></w:t>
      </w:r>
    </w:p>
    <w:p w:rsidR="002A0A96" w:rsidRDefault="002A0A96" w:rsidP="002A0A96">
      <w:r>
        <w:t></w:t>
      </w:r>
      <w:r>
        <w:t></w:t>
      </w:r>
      <w:r>
        <w:t></w:t>
      </w:r>
    </w:p>
    <w:p w:rsidR="002A0A96" w:rsidRDefault="002A0A96" w:rsidP="002A0A96">
      <w:r>
        <w:rPr>
          <w:rFonts w:hint="eastAsia"/>
        </w:rPr>
        <w:t>ниже</w:t>
      </w:r>
      <w:r>
        <w:t></w:t>
      </w:r>
    </w:p>
    <w:p w:rsidR="002A0A96" w:rsidRDefault="002A0A96" w:rsidP="002A0A96">
      <w:r>
        <w:t></w:t>
      </w:r>
      <w:r>
        <w:t></w:t>
      </w:r>
      <w:r>
        <w:tab/>
      </w:r>
      <w:r>
        <w:rPr>
          <w:rFonts w:hint="eastAsia"/>
        </w:rPr>
        <w:t>Генетический</w:t>
      </w:r>
      <w:r>
        <w:t></w:t>
      </w:r>
      <w:r>
        <w:rPr>
          <w:rFonts w:hint="eastAsia"/>
        </w:rPr>
        <w:t>контроль</w:t>
      </w:r>
      <w:r>
        <w:t></w:t>
      </w:r>
      <w:r>
        <w:rPr>
          <w:rFonts w:hint="eastAsia"/>
        </w:rPr>
        <w:t>устойчивости</w:t>
      </w:r>
      <w:r>
        <w:t></w:t>
      </w:r>
      <w:r>
        <w:rPr>
          <w:rFonts w:hint="eastAsia"/>
        </w:rPr>
        <w:t>к</w:t>
      </w:r>
      <w:r>
        <w:t></w:t>
      </w:r>
      <w:r>
        <w:rPr>
          <w:rFonts w:hint="eastAsia"/>
        </w:rPr>
        <w:t>кукурузному</w:t>
      </w:r>
      <w:r>
        <w:t></w:t>
      </w:r>
      <w:r>
        <w:rPr>
          <w:rFonts w:hint="eastAsia"/>
        </w:rPr>
        <w:t>мотыльку</w:t>
      </w:r>
      <w:r>
        <w:t></w:t>
      </w:r>
      <w:r>
        <w:rPr>
          <w:rFonts w:hint="eastAsia"/>
        </w:rPr>
        <w:t>обу</w:t>
      </w:r>
      <w:r>
        <w:t></w:t>
      </w:r>
      <w:r>
        <w:rPr>
          <w:rFonts w:hint="eastAsia"/>
        </w:rPr>
        <w:t>словлен</w:t>
      </w:r>
      <w:r>
        <w:t></w:t>
      </w:r>
      <w:r>
        <w:t></w:t>
      </w:r>
      <w:r>
        <w:rPr>
          <w:rFonts w:hint="eastAsia"/>
        </w:rPr>
        <w:t>в</w:t>
      </w:r>
      <w:r>
        <w:t></w:t>
      </w:r>
      <w:r>
        <w:rPr>
          <w:rFonts w:hint="eastAsia"/>
        </w:rPr>
        <w:t>основном</w:t>
      </w:r>
      <w:r>
        <w:t></w:t>
      </w:r>
      <w:r>
        <w:t></w:t>
      </w:r>
      <w:r>
        <w:rPr>
          <w:rFonts w:hint="eastAsia"/>
        </w:rPr>
        <w:t>генами</w:t>
      </w:r>
      <w:r>
        <w:t></w:t>
      </w:r>
      <w:r>
        <w:rPr>
          <w:rFonts w:hint="eastAsia"/>
        </w:rPr>
        <w:t>с</w:t>
      </w:r>
      <w:r>
        <w:t></w:t>
      </w:r>
      <w:r>
        <w:rPr>
          <w:rFonts w:hint="eastAsia"/>
        </w:rPr>
        <w:t>аддитивными</w:t>
      </w:r>
      <w:r>
        <w:t></w:t>
      </w:r>
      <w:r>
        <w:rPr>
          <w:rFonts w:hint="eastAsia"/>
        </w:rPr>
        <w:t>эффектами</w:t>
      </w:r>
      <w:r>
        <w:t></w:t>
      </w:r>
      <w:r>
        <w:t></w:t>
      </w:r>
      <w:r>
        <w:rPr>
          <w:rFonts w:hint="eastAsia"/>
        </w:rPr>
        <w:t>к</w:t>
      </w:r>
      <w:r>
        <w:t></w:t>
      </w:r>
      <w:r>
        <w:rPr>
          <w:rFonts w:hint="eastAsia"/>
        </w:rPr>
        <w:t>хлопковой</w:t>
      </w:r>
      <w:r>
        <w:t></w:t>
      </w:r>
      <w:r>
        <w:rPr>
          <w:rFonts w:hint="eastAsia"/>
        </w:rPr>
        <w:t>совке</w:t>
      </w:r>
      <w:r>
        <w:t></w:t>
      </w:r>
      <w:r>
        <w:t></w:t>
      </w:r>
      <w:r>
        <w:rPr>
          <w:rFonts w:hint="eastAsia"/>
        </w:rPr>
        <w:t>с</w:t>
      </w:r>
      <w:r>
        <w:t></w:t>
      </w:r>
      <w:r>
        <w:rPr>
          <w:rFonts w:hint="eastAsia"/>
        </w:rPr>
        <w:t>неаддитивными</w:t>
      </w:r>
      <w:r>
        <w:t></w:t>
      </w:r>
      <w:r>
        <w:t></w:t>
      </w:r>
      <w:r>
        <w:rPr>
          <w:rFonts w:hint="eastAsia"/>
        </w:rPr>
        <w:t>к</w:t>
      </w:r>
      <w:r>
        <w:t></w:t>
      </w:r>
      <w:r>
        <w:rPr>
          <w:rFonts w:hint="eastAsia"/>
        </w:rPr>
        <w:t>фузариозной</w:t>
      </w:r>
      <w:r>
        <w:t></w:t>
      </w:r>
      <w:r>
        <w:rPr>
          <w:rFonts w:hint="eastAsia"/>
        </w:rPr>
        <w:t>стеблевой</w:t>
      </w:r>
      <w:r>
        <w:t></w:t>
      </w:r>
      <w:r>
        <w:rPr>
          <w:rFonts w:hint="eastAsia"/>
        </w:rPr>
        <w:t>гнили</w:t>
      </w:r>
      <w:r>
        <w:t></w:t>
      </w:r>
      <w:r>
        <w:t></w:t>
      </w:r>
      <w:r>
        <w:t></w:t>
      </w:r>
      <w:r>
        <w:rPr>
          <w:rFonts w:hint="eastAsia"/>
        </w:rPr>
        <w:t>доминантными</w:t>
      </w:r>
      <w:r>
        <w:t></w:t>
      </w:r>
      <w:r>
        <w:rPr>
          <w:rFonts w:hint="eastAsia"/>
        </w:rPr>
        <w:t>и</w:t>
      </w:r>
      <w:r>
        <w:t></w:t>
      </w:r>
      <w:r>
        <w:rPr>
          <w:rFonts w:hint="eastAsia"/>
        </w:rPr>
        <w:t>адитив</w:t>
      </w:r>
      <w:r>
        <w:t></w:t>
      </w:r>
      <w:r>
        <w:rPr>
          <w:rFonts w:hint="eastAsia"/>
        </w:rPr>
        <w:t>но</w:t>
      </w:r>
      <w:r>
        <w:t></w:t>
      </w:r>
      <w:r>
        <w:rPr>
          <w:rFonts w:hint="eastAsia"/>
        </w:rPr>
        <w:t>доминантными</w:t>
      </w:r>
      <w:r>
        <w:t></w:t>
      </w:r>
      <w:r>
        <w:t></w:t>
      </w:r>
      <w:r>
        <w:rPr>
          <w:rFonts w:hint="eastAsia"/>
        </w:rPr>
        <w:t>к</w:t>
      </w:r>
      <w:r>
        <w:t></w:t>
      </w:r>
      <w:r>
        <w:rPr>
          <w:rFonts w:hint="eastAsia"/>
        </w:rPr>
        <w:t>фузариозной</w:t>
      </w:r>
      <w:r>
        <w:t></w:t>
      </w:r>
      <w:r>
        <w:rPr>
          <w:rFonts w:hint="eastAsia"/>
        </w:rPr>
        <w:t>гнили</w:t>
      </w:r>
      <w:r>
        <w:t></w:t>
      </w:r>
      <w:r>
        <w:rPr>
          <w:rFonts w:hint="eastAsia"/>
        </w:rPr>
        <w:t>початков</w:t>
      </w:r>
      <w:r>
        <w:t></w:t>
      </w:r>
      <w:r>
        <w:rPr>
          <w:rFonts w:hint="eastAsia"/>
        </w:rPr>
        <w:t>доминантными</w:t>
      </w:r>
      <w:r>
        <w:t></w:t>
      </w:r>
      <w:r>
        <w:rPr>
          <w:rFonts w:hint="eastAsia"/>
        </w:rPr>
        <w:t>и</w:t>
      </w:r>
      <w:r>
        <w:t></w:t>
      </w:r>
      <w:r>
        <w:rPr>
          <w:rFonts w:hint="eastAsia"/>
        </w:rPr>
        <w:t>аддитив</w:t>
      </w:r>
      <w:r>
        <w:t></w:t>
      </w:r>
      <w:r>
        <w:rPr>
          <w:rFonts w:hint="eastAsia"/>
        </w:rPr>
        <w:t>но</w:t>
      </w:r>
      <w:r>
        <w:t></w:t>
      </w:r>
      <w:r>
        <w:rPr>
          <w:rFonts w:hint="eastAsia"/>
        </w:rPr>
        <w:t>доминантными</w:t>
      </w:r>
      <w:r>
        <w:t></w:t>
      </w:r>
      <w:r>
        <w:t></w:t>
      </w:r>
      <w:r>
        <w:rPr>
          <w:rFonts w:hint="eastAsia"/>
        </w:rPr>
        <w:t>к</w:t>
      </w:r>
      <w:r>
        <w:t></w:t>
      </w:r>
      <w:r>
        <w:rPr>
          <w:rFonts w:hint="eastAsia"/>
        </w:rPr>
        <w:t>гиббереллезной</w:t>
      </w:r>
      <w:r>
        <w:t></w:t>
      </w:r>
      <w:r>
        <w:t></w:t>
      </w:r>
      <w:r>
        <w:t></w:t>
      </w:r>
      <w:r>
        <w:rPr>
          <w:rFonts w:hint="eastAsia"/>
        </w:rPr>
        <w:t>доминантными</w:t>
      </w:r>
      <w:r>
        <w:t></w:t>
      </w:r>
      <w:r>
        <w:t></w:t>
      </w:r>
      <w:r>
        <w:rPr>
          <w:rFonts w:hint="eastAsia"/>
        </w:rPr>
        <w:t>Причем</w:t>
      </w:r>
      <w:r>
        <w:t></w:t>
      </w:r>
      <w:r>
        <w:rPr>
          <w:rFonts w:hint="eastAsia"/>
        </w:rPr>
        <w:t>у</w:t>
      </w:r>
      <w:r>
        <w:t></w:t>
      </w:r>
      <w:r>
        <w:rPr>
          <w:rFonts w:hint="eastAsia"/>
        </w:rPr>
        <w:t>большинст</w:t>
      </w:r>
      <w:r>
        <w:t></w:t>
      </w:r>
      <w:r>
        <w:rPr>
          <w:rFonts w:hint="eastAsia"/>
        </w:rPr>
        <w:t>ва</w:t>
      </w:r>
      <w:r>
        <w:t></w:t>
      </w:r>
      <w:r>
        <w:rPr>
          <w:rFonts w:hint="eastAsia"/>
        </w:rPr>
        <w:t>линий</w:t>
      </w:r>
      <w:r>
        <w:t></w:t>
      </w:r>
      <w:r>
        <w:rPr>
          <w:rFonts w:hint="eastAsia"/>
        </w:rPr>
        <w:t>системы</w:t>
      </w:r>
      <w:r>
        <w:t></w:t>
      </w:r>
      <w:r>
        <w:rPr>
          <w:rFonts w:hint="eastAsia"/>
        </w:rPr>
        <w:t>генетического</w:t>
      </w:r>
      <w:r>
        <w:t></w:t>
      </w:r>
      <w:r>
        <w:rPr>
          <w:rFonts w:hint="eastAsia"/>
        </w:rPr>
        <w:t>контроля</w:t>
      </w:r>
      <w:r>
        <w:t></w:t>
      </w:r>
      <w:r>
        <w:rPr>
          <w:rFonts w:hint="eastAsia"/>
        </w:rPr>
        <w:t>устойчивости</w:t>
      </w:r>
      <w:r>
        <w:t></w:t>
      </w:r>
      <w:r>
        <w:rPr>
          <w:rFonts w:hint="eastAsia"/>
        </w:rPr>
        <w:t>были</w:t>
      </w:r>
      <w:r>
        <w:t></w:t>
      </w:r>
      <w:r>
        <w:rPr>
          <w:rFonts w:hint="eastAsia"/>
        </w:rPr>
        <w:t>несходными</w:t>
      </w:r>
      <w:r>
        <w:t></w:t>
      </w:r>
    </w:p>
    <w:p w:rsidR="002A0A96" w:rsidRDefault="002A0A96" w:rsidP="002A0A96">
      <w:r>
        <w:t></w:t>
      </w:r>
      <w:r>
        <w:t></w:t>
      </w:r>
      <w:r>
        <w:tab/>
      </w:r>
      <w:r>
        <w:rPr>
          <w:rFonts w:hint="eastAsia"/>
        </w:rPr>
        <w:t>Выявлена</w:t>
      </w:r>
      <w:r>
        <w:t></w:t>
      </w:r>
      <w:r>
        <w:rPr>
          <w:rFonts w:hint="eastAsia"/>
        </w:rPr>
        <w:t>отрицательная</w:t>
      </w:r>
      <w:r>
        <w:t></w:t>
      </w:r>
      <w:r>
        <w:rPr>
          <w:rFonts w:hint="eastAsia"/>
        </w:rPr>
        <w:t>зависимость</w:t>
      </w:r>
      <w:r>
        <w:t></w:t>
      </w:r>
      <w:r>
        <w:rPr>
          <w:rFonts w:hint="eastAsia"/>
        </w:rPr>
        <w:t>между</w:t>
      </w:r>
      <w:r>
        <w:t></w:t>
      </w:r>
      <w:r>
        <w:rPr>
          <w:rFonts w:hint="eastAsia"/>
        </w:rPr>
        <w:t>устойчивостью</w:t>
      </w:r>
      <w:r>
        <w:t></w:t>
      </w:r>
      <w:r>
        <w:rPr>
          <w:rFonts w:hint="eastAsia"/>
        </w:rPr>
        <w:t>к</w:t>
      </w:r>
      <w:r>
        <w:t></w:t>
      </w:r>
      <w:r>
        <w:rPr>
          <w:rFonts w:hint="eastAsia"/>
        </w:rPr>
        <w:t>стеб</w:t>
      </w:r>
      <w:r>
        <w:t></w:t>
      </w:r>
      <w:r>
        <w:rPr>
          <w:rFonts w:hint="eastAsia"/>
        </w:rPr>
        <w:t>левым</w:t>
      </w:r>
      <w:r>
        <w:t></w:t>
      </w:r>
      <w:r>
        <w:rPr>
          <w:rFonts w:hint="eastAsia"/>
        </w:rPr>
        <w:t>гнилям</w:t>
      </w:r>
      <w:r>
        <w:t></w:t>
      </w:r>
      <w:r>
        <w:t></w:t>
      </w:r>
      <w:r>
        <w:rPr>
          <w:rFonts w:hint="eastAsia"/>
        </w:rPr>
        <w:t>фузариозу</w:t>
      </w:r>
      <w:r>
        <w:t></w:t>
      </w:r>
      <w:r>
        <w:rPr>
          <w:rFonts w:hint="eastAsia"/>
        </w:rPr>
        <w:t>початков</w:t>
      </w:r>
      <w:r>
        <w:t></w:t>
      </w:r>
      <w:r>
        <w:rPr>
          <w:rFonts w:hint="eastAsia"/>
        </w:rPr>
        <w:t>и</w:t>
      </w:r>
      <w:r>
        <w:t></w:t>
      </w:r>
      <w:r>
        <w:rPr>
          <w:rFonts w:hint="eastAsia"/>
        </w:rPr>
        <w:t>хлопковой</w:t>
      </w:r>
      <w:r>
        <w:t></w:t>
      </w:r>
      <w:r>
        <w:rPr>
          <w:rFonts w:hint="eastAsia"/>
        </w:rPr>
        <w:t>совке</w:t>
      </w:r>
      <w:r>
        <w:t></w:t>
      </w:r>
      <w:r>
        <w:rPr>
          <w:rFonts w:hint="eastAsia"/>
        </w:rPr>
        <w:t>с</w:t>
      </w:r>
      <w:r>
        <w:t></w:t>
      </w:r>
      <w:r>
        <w:rPr>
          <w:rFonts w:hint="eastAsia"/>
        </w:rPr>
        <w:t>урожайностью</w:t>
      </w:r>
      <w:r>
        <w:t></w:t>
      </w:r>
      <w:r>
        <w:t></w:t>
      </w:r>
      <w:r>
        <w:rPr>
          <w:rFonts w:hint="eastAsia"/>
        </w:rPr>
        <w:t>г</w:t>
      </w:r>
      <w:r>
        <w:t></w:t>
      </w:r>
      <w:r>
        <w:t></w:t>
      </w:r>
      <w:r>
        <w:t></w:t>
      </w:r>
      <w:r>
        <w:t></w:t>
      </w:r>
      <w:r>
        <w:t></w:t>
      </w:r>
      <w:r>
        <w:t></w:t>
      </w:r>
      <w:r>
        <w:t></w:t>
      </w:r>
      <w:r>
        <w:t></w:t>
      </w:r>
      <w:r>
        <w:t></w:t>
      </w:r>
      <w:r>
        <w:t></w:t>
      </w:r>
      <w:r>
        <w:t></w:t>
      </w:r>
      <w:r>
        <w:t></w:t>
      </w:r>
      <w:r>
        <w:rPr>
          <w:rFonts w:hint="eastAsia"/>
        </w:rPr>
        <w:t>г</w:t>
      </w:r>
      <w:r>
        <w:t></w:t>
      </w:r>
      <w:r>
        <w:t></w:t>
      </w:r>
      <w:r>
        <w:t></w:t>
      </w:r>
      <w:r>
        <w:t></w:t>
      </w:r>
      <w:r>
        <w:t></w:t>
      </w:r>
      <w:r>
        <w:t></w:t>
      </w:r>
      <w:r>
        <w:t></w:t>
      </w:r>
      <w:r>
        <w:t></w:t>
      </w:r>
      <w:r>
        <w:t></w:t>
      </w:r>
      <w:r>
        <w:t></w:t>
      </w:r>
      <w:r>
        <w:t></w:t>
      </w:r>
      <w:r>
        <w:t></w:t>
      </w:r>
      <w:r>
        <w:rPr>
          <w:rFonts w:hint="eastAsia"/>
        </w:rPr>
        <w:t>г</w:t>
      </w:r>
      <w:r>
        <w:t></w:t>
      </w:r>
      <w:r>
        <w:t></w:t>
      </w:r>
      <w:r>
        <w:t></w:t>
      </w:r>
      <w:r>
        <w:t></w:t>
      </w:r>
      <w:r>
        <w:t></w:t>
      </w:r>
      <w:r>
        <w:t></w:t>
      </w:r>
      <w:r>
        <w:t></w:t>
      </w:r>
      <w:r>
        <w:t></w:t>
      </w:r>
      <w:r>
        <w:t></w:t>
      </w:r>
      <w:r>
        <w:t></w:t>
      </w:r>
      <w:r>
        <w:t></w:t>
      </w:r>
      <w:r>
        <w:t></w:t>
      </w:r>
      <w:r>
        <w:t></w:t>
      </w:r>
      <w:r>
        <w:rPr>
          <w:rFonts w:hint="eastAsia"/>
        </w:rPr>
        <w:t>Общая</w:t>
      </w:r>
      <w:r>
        <w:t></w:t>
      </w:r>
      <w:r>
        <w:rPr>
          <w:rFonts w:hint="eastAsia"/>
        </w:rPr>
        <w:t>комбинационная</w:t>
      </w:r>
      <w:r>
        <w:t></w:t>
      </w:r>
      <w:r>
        <w:rPr>
          <w:rFonts w:hint="eastAsia"/>
        </w:rPr>
        <w:t>способность</w:t>
      </w:r>
      <w:r>
        <w:t></w:t>
      </w:r>
      <w:r>
        <w:rPr>
          <w:rFonts w:hint="eastAsia"/>
        </w:rPr>
        <w:t>по</w:t>
      </w:r>
      <w:r>
        <w:t></w:t>
      </w:r>
      <w:r>
        <w:rPr>
          <w:rFonts w:hint="eastAsia"/>
        </w:rPr>
        <w:t>устойчивости</w:t>
      </w:r>
      <w:r>
        <w:t></w:t>
      </w:r>
      <w:r>
        <w:rPr>
          <w:rFonts w:hint="eastAsia"/>
        </w:rPr>
        <w:t>к</w:t>
      </w:r>
      <w:r>
        <w:t></w:t>
      </w:r>
      <w:r>
        <w:rPr>
          <w:rFonts w:hint="eastAsia"/>
        </w:rPr>
        <w:t>гиббереллезной</w:t>
      </w:r>
      <w:r>
        <w:t></w:t>
      </w:r>
      <w:r>
        <w:rPr>
          <w:rFonts w:hint="eastAsia"/>
        </w:rPr>
        <w:t>гнили</w:t>
      </w:r>
      <w:r>
        <w:t></w:t>
      </w:r>
      <w:r>
        <w:rPr>
          <w:rFonts w:hint="eastAsia"/>
        </w:rPr>
        <w:t>початков</w:t>
      </w:r>
      <w:r>
        <w:t></w:t>
      </w:r>
      <w:r>
        <w:rPr>
          <w:rFonts w:hint="eastAsia"/>
        </w:rPr>
        <w:t>и</w:t>
      </w:r>
      <w:r>
        <w:t></w:t>
      </w:r>
      <w:r>
        <w:rPr>
          <w:rFonts w:hint="eastAsia"/>
        </w:rPr>
        <w:t>кукурузному</w:t>
      </w:r>
      <w:r>
        <w:t></w:t>
      </w:r>
      <w:r>
        <w:rPr>
          <w:rFonts w:hint="eastAsia"/>
        </w:rPr>
        <w:t>мотыльку</w:t>
      </w:r>
      <w:r>
        <w:t></w:t>
      </w:r>
      <w:r>
        <w:rPr>
          <w:rFonts w:hint="eastAsia"/>
        </w:rPr>
        <w:t>связана</w:t>
      </w:r>
      <w:r>
        <w:t></w:t>
      </w:r>
      <w:r>
        <w:rPr>
          <w:rFonts w:hint="eastAsia"/>
        </w:rPr>
        <w:t>с</w:t>
      </w:r>
      <w:r>
        <w:t></w:t>
      </w:r>
      <w:r>
        <w:rPr>
          <w:rFonts w:hint="eastAsia"/>
        </w:rPr>
        <w:t>урожайностью</w:t>
      </w:r>
      <w:r>
        <w:t></w:t>
      </w:r>
      <w:r>
        <w:rPr>
          <w:rFonts w:hint="eastAsia"/>
        </w:rPr>
        <w:t>положительно</w:t>
      </w:r>
      <w:r>
        <w:t></w:t>
      </w:r>
      <w:r>
        <w:t></w:t>
      </w:r>
      <w:r>
        <w:rPr>
          <w:rFonts w:hint="eastAsia"/>
        </w:rPr>
        <w:t>г</w:t>
      </w:r>
      <w:r>
        <w:t></w:t>
      </w:r>
      <w:r>
        <w:t></w:t>
      </w:r>
      <w:r>
        <w:t></w:t>
      </w:r>
      <w:r>
        <w:t></w:t>
      </w:r>
      <w:r>
        <w:t></w:t>
      </w:r>
      <w:r>
        <w:t></w:t>
      </w:r>
      <w:r>
        <w:t></w:t>
      </w:r>
      <w:r>
        <w:t></w:t>
      </w:r>
      <w:r>
        <w:t></w:t>
      </w:r>
      <w:r>
        <w:t></w:t>
      </w:r>
      <w:r>
        <w:t></w:t>
      </w:r>
      <w:r>
        <w:t></w:t>
      </w:r>
      <w:r>
        <w:rPr>
          <w:rFonts w:hint="eastAsia"/>
        </w:rPr>
        <w:t>г</w:t>
      </w:r>
      <w:r>
        <w:t></w:t>
      </w:r>
      <w:r>
        <w:t></w:t>
      </w:r>
      <w:r>
        <w:t></w:t>
      </w:r>
      <w:r>
        <w:t></w:t>
      </w:r>
      <w:r>
        <w:t></w:t>
      </w:r>
      <w:r>
        <w:t></w:t>
      </w:r>
      <w:r>
        <w:t></w:t>
      </w:r>
      <w:r>
        <w:t></w:t>
      </w:r>
      <w:r>
        <w:t></w:t>
      </w:r>
      <w:r>
        <w:t></w:t>
      </w:r>
      <w:r>
        <w:t></w:t>
      </w:r>
      <w:r>
        <w:t></w:t>
      </w:r>
    </w:p>
    <w:p w:rsidR="002A0A96" w:rsidRDefault="002A0A96" w:rsidP="002A0A96">
      <w:r>
        <w:t></w:t>
      </w:r>
      <w:r>
        <w:t></w:t>
      </w:r>
      <w:r>
        <w:tab/>
      </w:r>
      <w:r>
        <w:rPr>
          <w:rFonts w:hint="eastAsia"/>
        </w:rPr>
        <w:t>Относительная</w:t>
      </w:r>
      <w:r>
        <w:t></w:t>
      </w:r>
      <w:r>
        <w:rPr>
          <w:rFonts w:hint="eastAsia"/>
        </w:rPr>
        <w:t>величина</w:t>
      </w:r>
      <w:r>
        <w:t></w:t>
      </w:r>
      <w:r>
        <w:rPr>
          <w:rFonts w:hint="eastAsia"/>
        </w:rPr>
        <w:t>генетических</w:t>
      </w:r>
      <w:r>
        <w:t></w:t>
      </w:r>
      <w:r>
        <w:rPr>
          <w:rFonts w:hint="eastAsia"/>
        </w:rPr>
        <w:t>вкладов</w:t>
      </w:r>
      <w:r>
        <w:t></w:t>
      </w:r>
      <w:r>
        <w:rPr>
          <w:rFonts w:hint="eastAsia"/>
        </w:rPr>
        <w:t>изучаемых</w:t>
      </w:r>
      <w:r>
        <w:t></w:t>
      </w:r>
      <w:r>
        <w:rPr>
          <w:rFonts w:hint="eastAsia"/>
        </w:rPr>
        <w:t>признаков</w:t>
      </w:r>
      <w:r>
        <w:t></w:t>
      </w:r>
      <w:r>
        <w:t></w:t>
      </w:r>
      <w:r>
        <w:t></w:t>
      </w:r>
      <w:r>
        <w:rPr>
          <w:rFonts w:hint="eastAsia"/>
        </w:rPr>
        <w:t>урожайности</w:t>
      </w:r>
      <w:r>
        <w:t></w:t>
      </w:r>
      <w:r>
        <w:t></w:t>
      </w:r>
      <w:r>
        <w:t></w:t>
      </w:r>
      <w:r>
        <w:t></w:t>
      </w:r>
      <w:r>
        <w:t></w:t>
      </w:r>
      <w:r>
        <w:t></w:t>
      </w:r>
      <w:r>
        <w:t></w:t>
      </w:r>
      <w:r>
        <w:t></w:t>
      </w:r>
      <w:r>
        <w:t></w:t>
      </w:r>
      <w:r>
        <w:t></w:t>
      </w:r>
      <w:r>
        <w:t></w:t>
      </w:r>
      <w:r>
        <w:t></w:t>
      </w:r>
      <w:r>
        <w:t></w:t>
      </w:r>
      <w:r>
        <w:t></w:t>
      </w:r>
      <w:r>
        <w:rPr>
          <w:rFonts w:hint="eastAsia"/>
        </w:rPr>
        <w:t>устойчивости</w:t>
      </w:r>
      <w:r>
        <w:t></w:t>
      </w:r>
      <w:r>
        <w:rPr>
          <w:rFonts w:hint="eastAsia"/>
        </w:rPr>
        <w:t>к</w:t>
      </w:r>
      <w:r>
        <w:t></w:t>
      </w:r>
      <w:r>
        <w:rPr>
          <w:rFonts w:hint="eastAsia"/>
        </w:rPr>
        <w:t>стеблевым</w:t>
      </w:r>
      <w:r>
        <w:t></w:t>
      </w:r>
      <w:r>
        <w:rPr>
          <w:rFonts w:hint="eastAsia"/>
        </w:rPr>
        <w:t>гнилям</w:t>
      </w:r>
      <w:r>
        <w:t></w:t>
      </w:r>
      <w:r>
        <w:rPr>
          <w:rFonts w:hint="eastAsia"/>
        </w:rPr>
        <w:t>и</w:t>
      </w:r>
      <w:r>
        <w:t></w:t>
      </w:r>
      <w:r>
        <w:rPr>
          <w:rFonts w:hint="eastAsia"/>
        </w:rPr>
        <w:t>фузариозу</w:t>
      </w:r>
      <w:r>
        <w:t></w:t>
      </w:r>
      <w:r>
        <w:rPr>
          <w:rFonts w:hint="eastAsia"/>
        </w:rPr>
        <w:t>початков</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rPr>
          <w:rFonts w:hint="eastAsia"/>
        </w:rPr>
        <w:t>соответственно</w:t>
      </w:r>
      <w:r>
        <w:t></w:t>
      </w:r>
      <w:r>
        <w:t></w:t>
      </w:r>
      <w:r>
        <w:rPr>
          <w:rFonts w:hint="eastAsia"/>
        </w:rPr>
        <w:t>в</w:t>
      </w:r>
      <w:r>
        <w:t></w:t>
      </w:r>
      <w:r>
        <w:rPr>
          <w:rFonts w:hint="eastAsia"/>
        </w:rPr>
        <w:t>общей</w:t>
      </w:r>
      <w:r>
        <w:t></w:t>
      </w:r>
      <w:r>
        <w:rPr>
          <w:rFonts w:hint="eastAsia"/>
        </w:rPr>
        <w:t>фенотипической</w:t>
      </w:r>
      <w:r>
        <w:t></w:t>
      </w:r>
      <w:r>
        <w:rPr>
          <w:rFonts w:hint="eastAsia"/>
        </w:rPr>
        <w:t>из</w:t>
      </w:r>
      <w:r>
        <w:t></w:t>
      </w:r>
      <w:r>
        <w:rPr>
          <w:rFonts w:hint="eastAsia"/>
        </w:rPr>
        <w:t>менчивости</w:t>
      </w:r>
      <w:r>
        <w:t></w:t>
      </w:r>
      <w:r>
        <w:rPr>
          <w:rFonts w:hint="eastAsia"/>
        </w:rPr>
        <w:t>позволяет</w:t>
      </w:r>
      <w:r>
        <w:t></w:t>
      </w:r>
      <w:r>
        <w:rPr>
          <w:rFonts w:hint="eastAsia"/>
        </w:rPr>
        <w:t>проводить</w:t>
      </w:r>
      <w:r>
        <w:t></w:t>
      </w:r>
      <w:r>
        <w:rPr>
          <w:rFonts w:hint="eastAsia"/>
        </w:rPr>
        <w:t>эффективный</w:t>
      </w:r>
      <w:r>
        <w:t></w:t>
      </w:r>
      <w:r>
        <w:rPr>
          <w:rFonts w:hint="eastAsia"/>
        </w:rPr>
        <w:t>отбор</w:t>
      </w:r>
      <w:r>
        <w:t></w:t>
      </w:r>
      <w:r>
        <w:rPr>
          <w:rFonts w:hint="eastAsia"/>
        </w:rPr>
        <w:t>генотипа</w:t>
      </w:r>
      <w:r>
        <w:t></w:t>
      </w:r>
      <w:r>
        <w:rPr>
          <w:rFonts w:hint="eastAsia"/>
        </w:rPr>
        <w:t>по</w:t>
      </w:r>
      <w:r>
        <w:t></w:t>
      </w:r>
      <w:r>
        <w:rPr>
          <w:rFonts w:hint="eastAsia"/>
        </w:rPr>
        <w:t>фенотипу</w:t>
      </w:r>
      <w:r>
        <w:t></w:t>
      </w:r>
      <w:r>
        <w:t></w:t>
      </w:r>
      <w:r>
        <w:rPr>
          <w:rFonts w:hint="eastAsia"/>
        </w:rPr>
        <w:t>Невысокий</w:t>
      </w:r>
      <w:r>
        <w:t></w:t>
      </w:r>
      <w:r>
        <w:rPr>
          <w:rFonts w:hint="eastAsia"/>
        </w:rPr>
        <w:t>уровень</w:t>
      </w:r>
      <w:r>
        <w:t></w:t>
      </w:r>
      <w:r>
        <w:rPr>
          <w:rFonts w:hint="eastAsia"/>
        </w:rPr>
        <w:t>антиксеноза</w:t>
      </w:r>
      <w:r>
        <w:t></w:t>
      </w:r>
      <w:r>
        <w:rPr>
          <w:rFonts w:hint="eastAsia"/>
        </w:rPr>
        <w:t>к</w:t>
      </w:r>
      <w:r>
        <w:t></w:t>
      </w:r>
      <w:r>
        <w:rPr>
          <w:rFonts w:hint="eastAsia"/>
        </w:rPr>
        <w:t>хлопковой</w:t>
      </w:r>
      <w:r>
        <w:t></w:t>
      </w:r>
      <w:r>
        <w:rPr>
          <w:rFonts w:hint="eastAsia"/>
        </w:rPr>
        <w:t>совке</w:t>
      </w:r>
      <w:r>
        <w:t></w:t>
      </w:r>
      <w:r>
        <w:rPr>
          <w:rFonts w:hint="eastAsia"/>
        </w:rPr>
        <w:t>и</w:t>
      </w:r>
      <w:r>
        <w:t></w:t>
      </w:r>
      <w:r>
        <w:rPr>
          <w:rFonts w:hint="eastAsia"/>
        </w:rPr>
        <w:t>наследуемости</w:t>
      </w:r>
      <w:r>
        <w:t></w:t>
      </w:r>
      <w:r>
        <w:rPr>
          <w:rFonts w:hint="eastAsia"/>
        </w:rPr>
        <w:t>устой</w:t>
      </w:r>
      <w:r>
        <w:t></w:t>
      </w:r>
      <w:r>
        <w:rPr>
          <w:rFonts w:hint="eastAsia"/>
        </w:rPr>
        <w:t>чивости</w:t>
      </w:r>
      <w:r>
        <w:t></w:t>
      </w:r>
      <w:r>
        <w:t></w:t>
      </w:r>
      <w:r>
        <w:t></w:t>
      </w:r>
      <w:r>
        <w:t></w:t>
      </w:r>
      <w:r>
        <w:t></w:t>
      </w:r>
      <w:r>
        <w:t></w:t>
      </w:r>
      <w:r>
        <w:t></w:t>
      </w:r>
      <w:r>
        <w:t></w:t>
      </w:r>
      <w:r>
        <w:t></w:t>
      </w:r>
      <w:r>
        <w:t></w:t>
      </w:r>
      <w:r>
        <w:t></w:t>
      </w:r>
      <w:r>
        <w:t></w:t>
      </w:r>
      <w:r>
        <w:t></w:t>
      </w:r>
      <w:r>
        <w:t></w:t>
      </w:r>
      <w:r>
        <w:t></w:t>
      </w:r>
      <w:r>
        <w:rPr>
          <w:rFonts w:hint="eastAsia"/>
        </w:rPr>
        <w:t>у</w:t>
      </w:r>
      <w:r>
        <w:t></w:t>
      </w:r>
      <w:r>
        <w:rPr>
          <w:rFonts w:hint="eastAsia"/>
        </w:rPr>
        <w:t>изученных</w:t>
      </w:r>
      <w:r>
        <w:t></w:t>
      </w:r>
      <w:r>
        <w:rPr>
          <w:rFonts w:hint="eastAsia"/>
        </w:rPr>
        <w:t>линий</w:t>
      </w:r>
      <w:r>
        <w:t></w:t>
      </w:r>
      <w:r>
        <w:rPr>
          <w:rFonts w:hint="eastAsia"/>
        </w:rPr>
        <w:t>предполагает</w:t>
      </w:r>
      <w:r>
        <w:t></w:t>
      </w:r>
      <w:r>
        <w:rPr>
          <w:rFonts w:hint="eastAsia"/>
        </w:rPr>
        <w:t>расширение</w:t>
      </w:r>
      <w:r>
        <w:t></w:t>
      </w:r>
      <w:r>
        <w:rPr>
          <w:rFonts w:hint="eastAsia"/>
        </w:rPr>
        <w:t>генетиче</w:t>
      </w:r>
      <w:r>
        <w:t></w:t>
      </w:r>
      <w:r>
        <w:rPr>
          <w:rFonts w:hint="eastAsia"/>
        </w:rPr>
        <w:t>ского</w:t>
      </w:r>
      <w:r>
        <w:t></w:t>
      </w:r>
      <w:r>
        <w:rPr>
          <w:rFonts w:hint="eastAsia"/>
        </w:rPr>
        <w:t>разнообразия</w:t>
      </w:r>
      <w:r>
        <w:t></w:t>
      </w:r>
      <w:r>
        <w:rPr>
          <w:rFonts w:hint="eastAsia"/>
        </w:rPr>
        <w:t>изучаемых</w:t>
      </w:r>
      <w:r>
        <w:t></w:t>
      </w:r>
      <w:r>
        <w:rPr>
          <w:rFonts w:hint="eastAsia"/>
        </w:rPr>
        <w:t>популяций</w:t>
      </w:r>
      <w:r>
        <w:t></w:t>
      </w:r>
      <w:r>
        <w:rPr>
          <w:rFonts w:hint="eastAsia"/>
        </w:rPr>
        <w:t>по</w:t>
      </w:r>
      <w:r>
        <w:t></w:t>
      </w:r>
      <w:r>
        <w:rPr>
          <w:rFonts w:hint="eastAsia"/>
        </w:rPr>
        <w:t>факторам</w:t>
      </w:r>
      <w:r>
        <w:t></w:t>
      </w:r>
      <w:r>
        <w:rPr>
          <w:rFonts w:hint="eastAsia"/>
        </w:rPr>
        <w:t>устойчивости</w:t>
      </w:r>
      <w:r>
        <w:t></w:t>
      </w:r>
      <w:r>
        <w:rPr>
          <w:rFonts w:hint="eastAsia"/>
        </w:rPr>
        <w:t>к</w:t>
      </w:r>
      <w:r>
        <w:t></w:t>
      </w:r>
      <w:r>
        <w:rPr>
          <w:rFonts w:hint="eastAsia"/>
        </w:rPr>
        <w:t>хлоп</w:t>
      </w:r>
      <w:r>
        <w:t></w:t>
      </w:r>
      <w:r>
        <w:rPr>
          <w:rFonts w:hint="eastAsia"/>
        </w:rPr>
        <w:t>ковой</w:t>
      </w:r>
      <w:r>
        <w:t></w:t>
      </w:r>
      <w:r>
        <w:rPr>
          <w:rFonts w:hint="eastAsia"/>
        </w:rPr>
        <w:t>совке</w:t>
      </w:r>
      <w:r>
        <w:t></w:t>
      </w:r>
    </w:p>
    <w:p w:rsidR="002A0A96" w:rsidRDefault="002A0A96" w:rsidP="002A0A96">
      <w:r>
        <w:t></w:t>
      </w:r>
      <w:r>
        <w:t></w:t>
      </w:r>
      <w:r>
        <w:tab/>
      </w:r>
      <w:r>
        <w:rPr>
          <w:rFonts w:hint="eastAsia"/>
        </w:rPr>
        <w:t>Многолетнее</w:t>
      </w:r>
      <w:r>
        <w:t></w:t>
      </w:r>
      <w:r>
        <w:rPr>
          <w:rFonts w:hint="eastAsia"/>
        </w:rPr>
        <w:t>изучение</w:t>
      </w:r>
      <w:r>
        <w:t></w:t>
      </w:r>
      <w:r>
        <w:rPr>
          <w:rFonts w:hint="eastAsia"/>
        </w:rPr>
        <w:t>устойчивости</w:t>
      </w:r>
      <w:r>
        <w:t></w:t>
      </w:r>
      <w:r>
        <w:rPr>
          <w:rFonts w:hint="eastAsia"/>
        </w:rPr>
        <w:t>линий</w:t>
      </w:r>
      <w:r>
        <w:t></w:t>
      </w:r>
      <w:r>
        <w:rPr>
          <w:rFonts w:hint="eastAsia"/>
        </w:rPr>
        <w:t>к</w:t>
      </w:r>
      <w:r>
        <w:t></w:t>
      </w:r>
      <w:r>
        <w:rPr>
          <w:rFonts w:hint="eastAsia"/>
        </w:rPr>
        <w:t>биотическим</w:t>
      </w:r>
      <w:r>
        <w:t></w:t>
      </w:r>
      <w:r>
        <w:rPr>
          <w:rFonts w:hint="eastAsia"/>
        </w:rPr>
        <w:t>и</w:t>
      </w:r>
      <w:r>
        <w:t></w:t>
      </w:r>
      <w:r>
        <w:rPr>
          <w:rFonts w:hint="eastAsia"/>
        </w:rPr>
        <w:t>абиоти</w:t>
      </w:r>
      <w:r>
        <w:t></w:t>
      </w:r>
      <w:r>
        <w:rPr>
          <w:rFonts w:hint="eastAsia"/>
        </w:rPr>
        <w:t>ческим</w:t>
      </w:r>
      <w:r>
        <w:t></w:t>
      </w:r>
      <w:r>
        <w:rPr>
          <w:rFonts w:hint="eastAsia"/>
        </w:rPr>
        <w:t>стрессам</w:t>
      </w:r>
      <w:r>
        <w:t></w:t>
      </w:r>
      <w:r>
        <w:rPr>
          <w:rFonts w:hint="eastAsia"/>
        </w:rPr>
        <w:t>показало</w:t>
      </w:r>
      <w:r>
        <w:t></w:t>
      </w:r>
      <w:r>
        <w:t></w:t>
      </w:r>
      <w:r>
        <w:rPr>
          <w:rFonts w:hint="eastAsia"/>
        </w:rPr>
        <w:t>что</w:t>
      </w:r>
      <w:r>
        <w:t></w:t>
      </w:r>
      <w:r>
        <w:t></w:t>
      </w:r>
      <w:r>
        <w:t></w:t>
      </w:r>
      <w:r>
        <w:t></w:t>
      </w:r>
      <w:r>
        <w:t></w:t>
      </w:r>
      <w:r>
        <w:t></w:t>
      </w:r>
      <w:r>
        <w:rPr>
          <w:rFonts w:hint="eastAsia"/>
        </w:rPr>
        <w:t>их</w:t>
      </w:r>
      <w:r>
        <w:t></w:t>
      </w:r>
      <w:r>
        <w:rPr>
          <w:rFonts w:hint="eastAsia"/>
        </w:rPr>
        <w:t>были</w:t>
      </w:r>
      <w:r>
        <w:t></w:t>
      </w:r>
      <w:r>
        <w:rPr>
          <w:rFonts w:hint="eastAsia"/>
        </w:rPr>
        <w:t>выносливы</w:t>
      </w:r>
      <w:r>
        <w:t></w:t>
      </w:r>
      <w:r>
        <w:rPr>
          <w:rFonts w:hint="eastAsia"/>
        </w:rPr>
        <w:t>или</w:t>
      </w:r>
      <w:r>
        <w:t></w:t>
      </w:r>
      <w:r>
        <w:rPr>
          <w:rFonts w:hint="eastAsia"/>
        </w:rPr>
        <w:t>устойчивы</w:t>
      </w:r>
      <w:r>
        <w:t></w:t>
      </w:r>
      <w:r>
        <w:rPr>
          <w:rFonts w:hint="eastAsia"/>
        </w:rPr>
        <w:t>к</w:t>
      </w:r>
      <w:r>
        <w:t></w:t>
      </w:r>
      <w:r>
        <w:rPr>
          <w:rFonts w:hint="eastAsia"/>
        </w:rPr>
        <w:t>за</w:t>
      </w:r>
      <w:r>
        <w:t></w:t>
      </w:r>
      <w:r>
        <w:rPr>
          <w:rFonts w:hint="eastAsia"/>
        </w:rPr>
        <w:t>сухе</w:t>
      </w:r>
      <w:r>
        <w:t></w:t>
      </w:r>
      <w:r>
        <w:t></w:t>
      </w:r>
      <w:r>
        <w:t></w:t>
      </w:r>
      <w:r>
        <w:t></w:t>
      </w:r>
      <w:r>
        <w:t></w:t>
      </w:r>
      <w:r>
        <w:t></w:t>
      </w:r>
      <w:r>
        <w:t></w:t>
      </w:r>
      <w:r>
        <w:t></w:t>
      </w:r>
      <w:r>
        <w:t></w:t>
      </w:r>
      <w:r>
        <w:rPr>
          <w:rFonts w:hint="eastAsia"/>
        </w:rPr>
        <w:t>устойчивы</w:t>
      </w:r>
      <w:r>
        <w:t></w:t>
      </w:r>
      <w:r>
        <w:rPr>
          <w:rFonts w:hint="eastAsia"/>
        </w:rPr>
        <w:t>к</w:t>
      </w:r>
      <w:r>
        <w:t></w:t>
      </w:r>
      <w:r>
        <w:rPr>
          <w:rFonts w:hint="eastAsia"/>
        </w:rPr>
        <w:t>пыльной</w:t>
      </w:r>
      <w:r>
        <w:t></w:t>
      </w:r>
      <w:r>
        <w:rPr>
          <w:rFonts w:hint="eastAsia"/>
        </w:rPr>
        <w:t>головне</w:t>
      </w:r>
      <w:r>
        <w:t></w:t>
      </w:r>
      <w:r>
        <w:t></w:t>
      </w:r>
      <w:r>
        <w:t></w:t>
      </w:r>
      <w:r>
        <w:t></w:t>
      </w:r>
      <w:r>
        <w:t></w:t>
      </w:r>
      <w:r>
        <w:t></w:t>
      </w:r>
      <w:r>
        <w:t></w:t>
      </w:r>
      <w:r>
        <w:t></w:t>
      </w:r>
      <w:r>
        <w:t></w:t>
      </w:r>
      <w:r>
        <w:rPr>
          <w:rFonts w:hint="eastAsia"/>
        </w:rPr>
        <w:t>к</w:t>
      </w:r>
      <w:r>
        <w:t></w:t>
      </w:r>
      <w:r>
        <w:rPr>
          <w:rFonts w:hint="eastAsia"/>
        </w:rPr>
        <w:t>стеблевым</w:t>
      </w:r>
      <w:r>
        <w:t></w:t>
      </w:r>
      <w:r>
        <w:rPr>
          <w:rFonts w:hint="eastAsia"/>
        </w:rPr>
        <w:t>гнилям</w:t>
      </w:r>
      <w:r>
        <w:t></w:t>
      </w:r>
      <w:r>
        <w:t></w:t>
      </w:r>
      <w:r>
        <w:t></w:t>
      </w:r>
      <w:r>
        <w:t></w:t>
      </w:r>
      <w:r>
        <w:t></w:t>
      </w:r>
      <w:r>
        <w:t></w:t>
      </w:r>
      <w:r>
        <w:t></w:t>
      </w:r>
      <w:r>
        <w:t></w:t>
      </w:r>
      <w:r>
        <w:rPr>
          <w:rFonts w:hint="eastAsia"/>
        </w:rPr>
        <w:t>к</w:t>
      </w:r>
      <w:r>
        <w:t></w:t>
      </w:r>
      <w:r>
        <w:rPr>
          <w:rFonts w:hint="eastAsia"/>
        </w:rPr>
        <w:t>кукурузному</w:t>
      </w:r>
      <w:r>
        <w:t></w:t>
      </w:r>
      <w:r>
        <w:rPr>
          <w:rFonts w:hint="eastAsia"/>
        </w:rPr>
        <w:t>мотыльку</w:t>
      </w:r>
      <w:r>
        <w:t></w:t>
      </w:r>
      <w:r>
        <w:t></w:t>
      </w:r>
      <w:r>
        <w:t></w:t>
      </w:r>
      <w:r>
        <w:t></w:t>
      </w:r>
      <w:r>
        <w:rPr>
          <w:rFonts w:hint="eastAsia"/>
        </w:rPr>
        <w:t>генерации</w:t>
      </w:r>
      <w:r>
        <w:t></w:t>
      </w:r>
      <w:r>
        <w:t></w:t>
      </w:r>
      <w:r>
        <w:t></w:t>
      </w:r>
      <w:r>
        <w:rPr>
          <w:rFonts w:hint="eastAsia"/>
        </w:rPr>
        <w:t>Выявлено</w:t>
      </w:r>
      <w:r>
        <w:t></w:t>
      </w:r>
      <w:r>
        <w:t></w:t>
      </w:r>
      <w:r>
        <w:t></w:t>
      </w:r>
      <w:r>
        <w:rPr>
          <w:rFonts w:hint="eastAsia"/>
        </w:rPr>
        <w:t>фактора</w:t>
      </w:r>
      <w:r>
        <w:t></w:t>
      </w:r>
      <w:r>
        <w:t></w:t>
      </w:r>
      <w:r>
        <w:rPr>
          <w:rFonts w:hint="eastAsia"/>
        </w:rPr>
        <w:t>сдерживающих</w:t>
      </w:r>
      <w:r>
        <w:t></w:t>
      </w:r>
      <w:r>
        <w:rPr>
          <w:rFonts w:hint="eastAsia"/>
        </w:rPr>
        <w:t>успешную</w:t>
      </w:r>
      <w:r>
        <w:t></w:t>
      </w:r>
      <w:r>
        <w:rPr>
          <w:rFonts w:hint="eastAsia"/>
        </w:rPr>
        <w:t>селекцию</w:t>
      </w:r>
      <w:r>
        <w:t></w:t>
      </w:r>
      <w:r>
        <w:rPr>
          <w:rFonts w:hint="eastAsia"/>
        </w:rPr>
        <w:t>на</w:t>
      </w:r>
      <w:r>
        <w:t></w:t>
      </w:r>
      <w:r>
        <w:rPr>
          <w:rFonts w:hint="eastAsia"/>
        </w:rPr>
        <w:t>гетерозис</w:t>
      </w:r>
      <w:r>
        <w:t></w:t>
      </w:r>
      <w:r>
        <w:t></w:t>
      </w:r>
      <w:r>
        <w:rPr>
          <w:rFonts w:hint="eastAsia"/>
        </w:rPr>
        <w:t>отсутствие</w:t>
      </w:r>
      <w:r>
        <w:t></w:t>
      </w:r>
      <w:r>
        <w:rPr>
          <w:rFonts w:hint="eastAsia"/>
        </w:rPr>
        <w:t>эффективных</w:t>
      </w:r>
      <w:r>
        <w:t></w:t>
      </w:r>
      <w:r>
        <w:rPr>
          <w:rFonts w:hint="eastAsia"/>
        </w:rPr>
        <w:t>источников</w:t>
      </w:r>
      <w:r>
        <w:t></w:t>
      </w:r>
      <w:r>
        <w:rPr>
          <w:rFonts w:hint="eastAsia"/>
        </w:rPr>
        <w:t>ус</w:t>
      </w:r>
      <w:r>
        <w:t></w:t>
      </w:r>
      <w:r>
        <w:rPr>
          <w:rFonts w:hint="eastAsia"/>
        </w:rPr>
        <w:t>тойчивости</w:t>
      </w:r>
      <w:r>
        <w:t></w:t>
      </w:r>
      <w:r>
        <w:rPr>
          <w:rFonts w:hint="eastAsia"/>
        </w:rPr>
        <w:t>к</w:t>
      </w:r>
      <w:r>
        <w:t></w:t>
      </w:r>
      <w:r>
        <w:rPr>
          <w:rFonts w:hint="eastAsia"/>
        </w:rPr>
        <w:t>хлопковой</w:t>
      </w:r>
      <w:r>
        <w:t></w:t>
      </w:r>
      <w:r>
        <w:rPr>
          <w:rFonts w:hint="eastAsia"/>
        </w:rPr>
        <w:t>совке</w:t>
      </w:r>
      <w:r>
        <w:t></w:t>
      </w:r>
      <w:r>
        <w:t></w:t>
      </w:r>
      <w:r>
        <w:rPr>
          <w:rFonts w:hint="eastAsia"/>
        </w:rPr>
        <w:t>дефицит</w:t>
      </w:r>
      <w:r>
        <w:t></w:t>
      </w:r>
      <w:r>
        <w:rPr>
          <w:rFonts w:hint="eastAsia"/>
        </w:rPr>
        <w:t>линий</w:t>
      </w:r>
      <w:r>
        <w:t></w:t>
      </w:r>
      <w:r>
        <w:t></w:t>
      </w:r>
      <w:r>
        <w:rPr>
          <w:rFonts w:hint="eastAsia"/>
        </w:rPr>
        <w:t>достаточно</w:t>
      </w:r>
      <w:r>
        <w:t></w:t>
      </w:r>
      <w:r>
        <w:rPr>
          <w:rFonts w:hint="eastAsia"/>
        </w:rPr>
        <w:t>устойчивых</w:t>
      </w:r>
      <w:r>
        <w:t></w:t>
      </w:r>
      <w:r>
        <w:rPr>
          <w:rFonts w:hint="eastAsia"/>
        </w:rPr>
        <w:t>к</w:t>
      </w:r>
      <w:r>
        <w:t></w:t>
      </w:r>
      <w:r>
        <w:rPr>
          <w:rFonts w:hint="eastAsia"/>
        </w:rPr>
        <w:t>фу</w:t>
      </w:r>
      <w:r>
        <w:t></w:t>
      </w:r>
      <w:r>
        <w:rPr>
          <w:rFonts w:hint="eastAsia"/>
        </w:rPr>
        <w:t>зариозу</w:t>
      </w:r>
      <w:r>
        <w:t></w:t>
      </w:r>
      <w:r>
        <w:rPr>
          <w:rFonts w:hint="eastAsia"/>
        </w:rPr>
        <w:t>початков</w:t>
      </w:r>
      <w:r>
        <w:t></w:t>
      </w:r>
      <w:r>
        <w:t></w:t>
      </w:r>
      <w:r>
        <w:rPr>
          <w:rFonts w:hint="eastAsia"/>
        </w:rPr>
        <w:t>недостаточно</w:t>
      </w:r>
      <w:r>
        <w:t></w:t>
      </w:r>
      <w:r>
        <w:rPr>
          <w:rFonts w:hint="eastAsia"/>
        </w:rPr>
        <w:t>высокий</w:t>
      </w:r>
      <w:r>
        <w:t></w:t>
      </w:r>
      <w:r>
        <w:rPr>
          <w:rFonts w:hint="eastAsia"/>
        </w:rPr>
        <w:t>уровень</w:t>
      </w:r>
      <w:r>
        <w:t></w:t>
      </w:r>
      <w:r>
        <w:rPr>
          <w:rFonts w:hint="eastAsia"/>
        </w:rPr>
        <w:t>засухоустойчивости</w:t>
      </w:r>
      <w:r>
        <w:t></w:t>
      </w:r>
      <w:r>
        <w:rPr>
          <w:rFonts w:hint="eastAsia"/>
        </w:rPr>
        <w:t>боль</w:t>
      </w:r>
      <w:r>
        <w:t></w:t>
      </w:r>
      <w:r>
        <w:rPr>
          <w:rFonts w:hint="eastAsia"/>
        </w:rPr>
        <w:t>шинства</w:t>
      </w:r>
      <w:r>
        <w:t></w:t>
      </w:r>
      <w:r>
        <w:rPr>
          <w:rFonts w:hint="eastAsia"/>
        </w:rPr>
        <w:t>линий</w:t>
      </w:r>
      <w:r>
        <w:t></w:t>
      </w:r>
    </w:p>
    <w:p w:rsidR="002A0A96" w:rsidRDefault="002A0A96" w:rsidP="002A0A96">
      <w:r>
        <w:t></w:t>
      </w:r>
      <w:r>
        <w:t></w:t>
      </w:r>
      <w:r>
        <w:tab/>
      </w:r>
      <w:r>
        <w:rPr>
          <w:rFonts w:hint="eastAsia"/>
        </w:rPr>
        <w:t>Выявлены</w:t>
      </w:r>
      <w:r>
        <w:t></w:t>
      </w:r>
      <w:r>
        <w:rPr>
          <w:rFonts w:hint="eastAsia"/>
        </w:rPr>
        <w:t>источники</w:t>
      </w:r>
      <w:r>
        <w:t></w:t>
      </w:r>
      <w:r>
        <w:rPr>
          <w:rFonts w:hint="eastAsia"/>
        </w:rPr>
        <w:t>групповой</w:t>
      </w:r>
      <w:r>
        <w:t></w:t>
      </w:r>
      <w:r>
        <w:rPr>
          <w:rFonts w:hint="eastAsia"/>
        </w:rPr>
        <w:t>устойчивости</w:t>
      </w:r>
      <w:r>
        <w:t></w:t>
      </w:r>
      <w:r>
        <w:rPr>
          <w:rFonts w:hint="eastAsia"/>
        </w:rPr>
        <w:t>к</w:t>
      </w:r>
      <w:r>
        <w:t></w:t>
      </w:r>
      <w:r>
        <w:rPr>
          <w:rFonts w:hint="eastAsia"/>
        </w:rPr>
        <w:t>болезням</w:t>
      </w:r>
      <w:r>
        <w:t></w:t>
      </w:r>
      <w:r>
        <w:rPr>
          <w:rFonts w:hint="eastAsia"/>
        </w:rPr>
        <w:t>фузариоз</w:t>
      </w:r>
      <w:r>
        <w:t></w:t>
      </w:r>
    </w:p>
    <w:p w:rsidR="002A0A96" w:rsidRDefault="002A0A96" w:rsidP="002A0A96">
      <w:r>
        <w:t></w:t>
      </w:r>
    </w:p>
    <w:p w:rsidR="002A0A96" w:rsidRDefault="002A0A96" w:rsidP="002A0A96">
      <w:r>
        <w:t></w:t>
      </w:r>
      <w:r>
        <w:t></w:t>
      </w:r>
      <w:r>
        <w:t></w:t>
      </w:r>
    </w:p>
    <w:p w:rsidR="002A0A96" w:rsidRDefault="002A0A96" w:rsidP="002A0A96">
      <w:r>
        <w:rPr>
          <w:rFonts w:hint="eastAsia"/>
        </w:rPr>
        <w:t>ной</w:t>
      </w:r>
      <w:r>
        <w:t></w:t>
      </w:r>
      <w:r>
        <w:rPr>
          <w:rFonts w:hint="eastAsia"/>
        </w:rPr>
        <w:t>этиологии</w:t>
      </w:r>
      <w:r>
        <w:t></w:t>
      </w:r>
      <w:r>
        <w:rPr>
          <w:rFonts w:hint="eastAsia"/>
        </w:rPr>
        <w:t>линии</w:t>
      </w:r>
      <w:r>
        <w:t></w:t>
      </w:r>
      <w:r>
        <w:rPr>
          <w:rFonts w:hint="eastAsia"/>
        </w:rPr>
        <w:t>РГС</w:t>
      </w:r>
      <w:r>
        <w:t></w:t>
      </w:r>
      <w:r>
        <w:t></w:t>
      </w:r>
      <w:r>
        <w:t></w:t>
      </w:r>
      <w:r>
        <w:t></w:t>
      </w:r>
      <w:r>
        <w:t></w:t>
      </w:r>
      <w:r>
        <w:rPr>
          <w:rFonts w:hint="eastAsia"/>
        </w:rPr>
        <w:t>М</w:t>
      </w:r>
      <w:r>
        <w:t></w:t>
      </w:r>
      <w:r>
        <w:rPr>
          <w:rFonts w:hint="eastAsia"/>
        </w:rPr>
        <w:t>и</w:t>
      </w:r>
      <w:r>
        <w:t></w:t>
      </w:r>
      <w:r>
        <w:t></w:t>
      </w:r>
      <w:r>
        <w:t></w:t>
      </w:r>
      <w:r>
        <w:t></w:t>
      </w:r>
      <w:r>
        <w:t></w:t>
      </w:r>
      <w:r>
        <w:t></w:t>
      </w:r>
      <w:r>
        <w:t></w:t>
      </w:r>
      <w:r>
        <w:t></w:t>
      </w:r>
      <w:r>
        <w:t></w:t>
      </w:r>
      <w:r>
        <w:rPr>
          <w:rFonts w:hint="eastAsia"/>
        </w:rPr>
        <w:t>а</w:t>
      </w:r>
      <w:r>
        <w:t></w:t>
      </w:r>
      <w:r>
        <w:rPr>
          <w:rFonts w:hint="eastAsia"/>
        </w:rPr>
        <w:t>комплексной</w:t>
      </w:r>
      <w:r>
        <w:t></w:t>
      </w:r>
      <w:r>
        <w:rPr>
          <w:rFonts w:hint="eastAsia"/>
        </w:rPr>
        <w:t>устойчивости</w:t>
      </w:r>
      <w:r>
        <w:t></w:t>
      </w:r>
      <w:r>
        <w:rPr>
          <w:rFonts w:hint="eastAsia"/>
        </w:rPr>
        <w:t>к</w:t>
      </w:r>
      <w:r>
        <w:t></w:t>
      </w:r>
      <w:r>
        <w:rPr>
          <w:rFonts w:hint="eastAsia"/>
        </w:rPr>
        <w:t>вредным</w:t>
      </w:r>
      <w:r>
        <w:t></w:t>
      </w:r>
      <w:r>
        <w:rPr>
          <w:rFonts w:hint="eastAsia"/>
        </w:rPr>
        <w:t>организмам</w:t>
      </w:r>
      <w:r>
        <w:t></w:t>
      </w:r>
      <w:r>
        <w:t></w:t>
      </w:r>
      <w:r>
        <w:t></w:t>
      </w:r>
      <w:r>
        <w:t></w:t>
      </w:r>
      <w:r>
        <w:t></w:t>
      </w:r>
      <w:r>
        <w:t></w:t>
      </w:r>
      <w:r>
        <w:t></w:t>
      </w:r>
      <w:r>
        <w:t></w:t>
      </w:r>
      <w:r>
        <w:t></w:t>
      </w:r>
      <w:r>
        <w:t></w:t>
      </w:r>
      <w:r>
        <w:rPr>
          <w:rFonts w:hint="eastAsia"/>
        </w:rPr>
        <w:t>М</w:t>
      </w:r>
      <w:r>
        <w:t></w:t>
      </w:r>
      <w:r>
        <w:t></w:t>
      </w:r>
      <w:r>
        <w:rPr>
          <w:rFonts w:hint="eastAsia"/>
        </w:rPr>
        <w:t>При</w:t>
      </w:r>
      <w:r>
        <w:t></w:t>
      </w:r>
      <w:r>
        <w:rPr>
          <w:rFonts w:hint="eastAsia"/>
        </w:rPr>
        <w:t>искусственном</w:t>
      </w:r>
      <w:r>
        <w:t></w:t>
      </w:r>
      <w:r>
        <w:rPr>
          <w:rFonts w:hint="eastAsia"/>
        </w:rPr>
        <w:t>заражении</w:t>
      </w:r>
      <w:r>
        <w:t></w:t>
      </w:r>
      <w:r>
        <w:t></w:t>
      </w:r>
      <w:r>
        <w:t></w:t>
      </w:r>
      <w:r>
        <w:t></w:t>
      </w:r>
      <w:r>
        <w:t></w:t>
      </w:r>
      <w:r>
        <w:t></w:t>
      </w:r>
      <w:r>
        <w:t></w:t>
      </w:r>
      <w:r>
        <w:t></w:t>
      </w:r>
      <w:r>
        <w:t></w:t>
      </w:r>
      <w:r>
        <w:t></w:t>
      </w:r>
      <w:r>
        <w:t></w:t>
      </w:r>
      <w:r>
        <w:t></w:t>
      </w:r>
      <w:r>
        <w:t></w:t>
      </w:r>
      <w:r>
        <w:t></w:t>
      </w:r>
      <w:r>
        <w:t></w:t>
      </w:r>
      <w:r>
        <w:rPr>
          <w:rFonts w:hint="eastAsia"/>
        </w:rPr>
        <w:t>наиболее</w:t>
      </w:r>
      <w:r>
        <w:t></w:t>
      </w:r>
      <w:r>
        <w:rPr>
          <w:rFonts w:hint="eastAsia"/>
        </w:rPr>
        <w:t>высокую</w:t>
      </w:r>
      <w:r>
        <w:t></w:t>
      </w:r>
      <w:r>
        <w:rPr>
          <w:rFonts w:hint="eastAsia"/>
        </w:rPr>
        <w:t>устойчивость</w:t>
      </w:r>
      <w:r>
        <w:t></w:t>
      </w:r>
      <w:r>
        <w:rPr>
          <w:rFonts w:hint="eastAsia"/>
        </w:rPr>
        <w:t>к</w:t>
      </w:r>
      <w:r>
        <w:t></w:t>
      </w:r>
      <w:r>
        <w:rPr>
          <w:rFonts w:hint="eastAsia"/>
        </w:rPr>
        <w:t>фузариозу</w:t>
      </w:r>
      <w:r>
        <w:t></w:t>
      </w:r>
      <w:r>
        <w:rPr>
          <w:rFonts w:hint="eastAsia"/>
        </w:rPr>
        <w:t>початков</w:t>
      </w:r>
      <w:r>
        <w:t></w:t>
      </w:r>
      <w:r>
        <w:t></w:t>
      </w:r>
      <w:r>
        <w:rPr>
          <w:rFonts w:hint="eastAsia"/>
        </w:rPr>
        <w:t>незави</w:t>
      </w:r>
      <w:r>
        <w:t></w:t>
      </w:r>
      <w:r>
        <w:rPr>
          <w:rFonts w:hint="eastAsia"/>
        </w:rPr>
        <w:t>симо</w:t>
      </w:r>
      <w:r>
        <w:t></w:t>
      </w:r>
      <w:r>
        <w:rPr>
          <w:rFonts w:hint="eastAsia"/>
        </w:rPr>
        <w:t>от</w:t>
      </w:r>
      <w:r>
        <w:t></w:t>
      </w:r>
      <w:r>
        <w:rPr>
          <w:rFonts w:hint="eastAsia"/>
        </w:rPr>
        <w:t>условий</w:t>
      </w:r>
      <w:r>
        <w:t></w:t>
      </w:r>
      <w:r>
        <w:rPr>
          <w:rFonts w:hint="eastAsia"/>
        </w:rPr>
        <w:t>вегетации</w:t>
      </w:r>
      <w:r>
        <w:t></w:t>
      </w:r>
      <w:r>
        <w:t></w:t>
      </w:r>
      <w:r>
        <w:rPr>
          <w:rFonts w:hint="eastAsia"/>
        </w:rPr>
        <w:t>имели</w:t>
      </w:r>
      <w:r>
        <w:t></w:t>
      </w:r>
      <w:r>
        <w:rPr>
          <w:rFonts w:hint="eastAsia"/>
        </w:rPr>
        <w:t>линий</w:t>
      </w:r>
      <w:r>
        <w:t></w:t>
      </w:r>
      <w:r>
        <w:t></w:t>
      </w:r>
      <w:r>
        <w:rPr>
          <w:rFonts w:hint="eastAsia"/>
        </w:rPr>
        <w:t>РН</w:t>
      </w:r>
      <w:r>
        <w:t></w:t>
      </w:r>
      <w:r>
        <w:t></w:t>
      </w:r>
      <w:r>
        <w:t></w:t>
      </w:r>
      <w:r>
        <w:t></w:t>
      </w:r>
      <w:r>
        <w:t></w:t>
      </w:r>
      <w:r>
        <w:rPr>
          <w:rFonts w:hint="eastAsia"/>
        </w:rPr>
        <w:t>РН</w:t>
      </w:r>
      <w:r>
        <w:t></w:t>
      </w:r>
      <w:r>
        <w:t></w:t>
      </w:r>
      <w:r>
        <w:t></w:t>
      </w:r>
      <w:r>
        <w:t></w:t>
      </w:r>
      <w:r>
        <w:t></w:t>
      </w:r>
      <w:r>
        <w:rPr>
          <w:rFonts w:hint="eastAsia"/>
        </w:rPr>
        <w:t>К</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p>
    <w:p w:rsidR="002A0A96" w:rsidRDefault="002A0A96" w:rsidP="002A0A96">
      <w:r>
        <w:t></w:t>
      </w:r>
      <w:r>
        <w:t></w:t>
      </w:r>
      <w:r>
        <w:t></w:t>
      </w:r>
      <w:r>
        <w:tab/>
      </w:r>
      <w:r>
        <w:rPr>
          <w:rFonts w:hint="eastAsia"/>
        </w:rPr>
        <w:t>В</w:t>
      </w:r>
      <w:r>
        <w:t></w:t>
      </w:r>
      <w:r>
        <w:rPr>
          <w:rFonts w:hint="eastAsia"/>
        </w:rPr>
        <w:t>зависимости</w:t>
      </w:r>
      <w:r>
        <w:t></w:t>
      </w:r>
      <w:r>
        <w:rPr>
          <w:rFonts w:hint="eastAsia"/>
        </w:rPr>
        <w:t>от</w:t>
      </w:r>
      <w:r>
        <w:t></w:t>
      </w:r>
      <w:r>
        <w:rPr>
          <w:rFonts w:hint="eastAsia"/>
        </w:rPr>
        <w:t>срока</w:t>
      </w:r>
      <w:r>
        <w:t></w:t>
      </w:r>
      <w:r>
        <w:rPr>
          <w:rFonts w:hint="eastAsia"/>
        </w:rPr>
        <w:t>сева</w:t>
      </w:r>
      <w:r>
        <w:t></w:t>
      </w:r>
      <w:r>
        <w:rPr>
          <w:rFonts w:hint="eastAsia"/>
        </w:rPr>
        <w:t>и</w:t>
      </w:r>
      <w:r>
        <w:t></w:t>
      </w:r>
      <w:r>
        <w:rPr>
          <w:rFonts w:hint="eastAsia"/>
        </w:rPr>
        <w:t>скороспелости</w:t>
      </w:r>
      <w:r>
        <w:t></w:t>
      </w:r>
      <w:r>
        <w:rPr>
          <w:rFonts w:hint="eastAsia"/>
        </w:rPr>
        <w:t>гибрида</w:t>
      </w:r>
      <w:r>
        <w:t></w:t>
      </w:r>
      <w:r>
        <w:t></w:t>
      </w:r>
      <w:r>
        <w:rPr>
          <w:rFonts w:hint="eastAsia"/>
        </w:rPr>
        <w:t>снижение</w:t>
      </w:r>
      <w:r>
        <w:t></w:t>
      </w:r>
      <w:r>
        <w:rPr>
          <w:rFonts w:hint="eastAsia"/>
        </w:rPr>
        <w:t>озернённости</w:t>
      </w:r>
      <w:r>
        <w:t></w:t>
      </w:r>
      <w:r>
        <w:rPr>
          <w:rFonts w:hint="eastAsia"/>
        </w:rPr>
        <w:t>поврежденных</w:t>
      </w:r>
      <w:r>
        <w:t></w:t>
      </w:r>
      <w:r>
        <w:rPr>
          <w:rFonts w:hint="eastAsia"/>
        </w:rPr>
        <w:t>хлопковой</w:t>
      </w:r>
      <w:r>
        <w:t></w:t>
      </w:r>
      <w:r>
        <w:rPr>
          <w:rFonts w:hint="eastAsia"/>
        </w:rPr>
        <w:t>совкой</w:t>
      </w:r>
      <w:r>
        <w:t></w:t>
      </w:r>
      <w:r>
        <w:rPr>
          <w:rFonts w:hint="eastAsia"/>
        </w:rPr>
        <w:t>початков</w:t>
      </w:r>
      <w:r>
        <w:t></w:t>
      </w:r>
      <w:r>
        <w:rPr>
          <w:rFonts w:hint="eastAsia"/>
        </w:rPr>
        <w:t>составляет</w:t>
      </w:r>
      <w:r>
        <w:t></w:t>
      </w:r>
      <w:r>
        <w:t></w:t>
      </w:r>
      <w:r>
        <w:t></w:t>
      </w:r>
      <w:r>
        <w:t></w:t>
      </w:r>
      <w:r>
        <w:t></w:t>
      </w:r>
      <w:r>
        <w:t></w:t>
      </w:r>
      <w:r>
        <w:t></w:t>
      </w:r>
      <w:r>
        <w:t></w:t>
      </w:r>
      <w:r>
        <w:t></w:t>
      </w:r>
      <w:r>
        <w:t></w:t>
      </w:r>
      <w:r>
        <w:t></w:t>
      </w:r>
      <w:r>
        <w:t></w:t>
      </w:r>
      <w:r>
        <w:t></w:t>
      </w:r>
      <w:r>
        <w:t></w:t>
      </w:r>
      <w:r>
        <w:t></w:t>
      </w:r>
      <w:r>
        <w:rPr>
          <w:rFonts w:hint="eastAsia"/>
        </w:rPr>
        <w:t>а</w:t>
      </w:r>
      <w:r>
        <w:t></w:t>
      </w:r>
      <w:r>
        <w:rPr>
          <w:rFonts w:hint="eastAsia"/>
        </w:rPr>
        <w:t>прямой</w:t>
      </w:r>
      <w:r>
        <w:t></w:t>
      </w:r>
      <w:r>
        <w:rPr>
          <w:rFonts w:hint="eastAsia"/>
        </w:rPr>
        <w:t>недобор</w:t>
      </w:r>
      <w:r>
        <w:t></w:t>
      </w:r>
      <w:r>
        <w:rPr>
          <w:rFonts w:hint="eastAsia"/>
        </w:rPr>
        <w:t>съедаемого</w:t>
      </w:r>
      <w:r>
        <w:t></w:t>
      </w:r>
      <w:r>
        <w:rPr>
          <w:rFonts w:hint="eastAsia"/>
        </w:rPr>
        <w:t>вредителем</w:t>
      </w:r>
      <w:r>
        <w:t></w:t>
      </w:r>
      <w:r>
        <w:rPr>
          <w:rFonts w:hint="eastAsia"/>
        </w:rPr>
        <w:t>зерна</w:t>
      </w:r>
      <w:r>
        <w:t></w:t>
      </w:r>
      <w:r>
        <w:rPr>
          <w:rFonts w:hint="eastAsia"/>
        </w:rPr>
        <w:t>эквивалентен</w:t>
      </w:r>
      <w:r>
        <w:t></w:t>
      </w:r>
      <w:r>
        <w:rPr>
          <w:rFonts w:hint="eastAsia"/>
        </w:rPr>
        <w:t>утрате</w:t>
      </w:r>
      <w:r>
        <w:t></w:t>
      </w:r>
      <w:r>
        <w:rPr>
          <w:rFonts w:hint="eastAsia"/>
        </w:rPr>
        <w:t>каж</w:t>
      </w:r>
      <w:r>
        <w:t></w:t>
      </w:r>
      <w:r>
        <w:rPr>
          <w:rFonts w:hint="eastAsia"/>
        </w:rPr>
        <w:t>дого</w:t>
      </w:r>
      <w:r>
        <w:t></w:t>
      </w:r>
      <w:r>
        <w:t></w:t>
      </w:r>
      <w:r>
        <w:t></w:t>
      </w:r>
      <w:r>
        <w:t></w:t>
      </w:r>
      <w:r>
        <w:t></w:t>
      </w:r>
      <w:r>
        <w:rPr>
          <w:rFonts w:hint="eastAsia"/>
        </w:rPr>
        <w:t>початка</w:t>
      </w:r>
      <w:r>
        <w:t></w:t>
      </w:r>
      <w:r>
        <w:rPr>
          <w:rFonts w:hint="eastAsia"/>
        </w:rPr>
        <w:t>при</w:t>
      </w:r>
      <w:r>
        <w:t></w:t>
      </w:r>
      <w:r>
        <w:rPr>
          <w:rFonts w:hint="eastAsia"/>
        </w:rPr>
        <w:t>условии</w:t>
      </w:r>
      <w:r>
        <w:t></w:t>
      </w:r>
      <w:r>
        <w:rPr>
          <w:rFonts w:hint="eastAsia"/>
        </w:rPr>
        <w:t>их</w:t>
      </w:r>
      <w:r>
        <w:t></w:t>
      </w:r>
      <w:r>
        <w:t></w:t>
      </w:r>
      <w:r>
        <w:t></w:t>
      </w:r>
      <w:r>
        <w:t></w:t>
      </w:r>
      <w:r>
        <w:t></w:t>
      </w:r>
      <w:r>
        <w:t></w:t>
      </w:r>
      <w:r>
        <w:t></w:t>
      </w:r>
      <w:r>
        <w:rPr>
          <w:rFonts w:hint="eastAsia"/>
        </w:rPr>
        <w:t>поврежденности</w:t>
      </w:r>
      <w:r>
        <w:t></w:t>
      </w:r>
      <w:r>
        <w:t></w:t>
      </w:r>
      <w:r>
        <w:rPr>
          <w:rFonts w:hint="eastAsia"/>
        </w:rPr>
        <w:t>При</w:t>
      </w:r>
      <w:r>
        <w:t></w:t>
      </w:r>
      <w:r>
        <w:rPr>
          <w:rFonts w:hint="eastAsia"/>
        </w:rPr>
        <w:t>средней</w:t>
      </w:r>
      <w:r>
        <w:t></w:t>
      </w:r>
      <w:r>
        <w:t></w:t>
      </w:r>
      <w:r>
        <w:t></w:t>
      </w:r>
      <w:r>
        <w:t></w:t>
      </w:r>
      <w:r>
        <w:t></w:t>
      </w:r>
      <w:r>
        <w:t></w:t>
      </w:r>
      <w:r>
        <w:rPr>
          <w:rFonts w:hint="eastAsia"/>
        </w:rPr>
        <w:t>фактической</w:t>
      </w:r>
      <w:r>
        <w:t></w:t>
      </w:r>
      <w:r>
        <w:rPr>
          <w:rFonts w:hint="eastAsia"/>
        </w:rPr>
        <w:t>поврежденности</w:t>
      </w:r>
      <w:r>
        <w:t></w:t>
      </w:r>
      <w:r>
        <w:rPr>
          <w:rFonts w:hint="eastAsia"/>
        </w:rPr>
        <w:t>початков</w:t>
      </w:r>
      <w:r>
        <w:t></w:t>
      </w:r>
      <w:r>
        <w:t></w:t>
      </w:r>
      <w:r>
        <w:rPr>
          <w:rFonts w:hint="eastAsia"/>
        </w:rPr>
        <w:t>с</w:t>
      </w:r>
      <w:r>
        <w:t></w:t>
      </w:r>
      <w:r>
        <w:rPr>
          <w:rFonts w:hint="eastAsia"/>
        </w:rPr>
        <w:t>каждого</w:t>
      </w:r>
      <w:r>
        <w:t></w:t>
      </w:r>
      <w:r>
        <w:rPr>
          <w:rFonts w:hint="eastAsia"/>
        </w:rPr>
        <w:t>гектара</w:t>
      </w:r>
      <w:r>
        <w:t></w:t>
      </w:r>
      <w:r>
        <w:rPr>
          <w:rFonts w:hint="eastAsia"/>
        </w:rPr>
        <w:t>недополучают</w:t>
      </w:r>
      <w:r>
        <w:t></w:t>
      </w:r>
      <w:r>
        <w:rPr>
          <w:rFonts w:hint="eastAsia"/>
        </w:rPr>
        <w:t>около</w:t>
      </w:r>
      <w:r>
        <w:t></w:t>
      </w:r>
      <w:r>
        <w:t></w:t>
      </w:r>
      <w:r>
        <w:t></w:t>
      </w:r>
      <w:r>
        <w:t></w:t>
      </w:r>
      <w:r>
        <w:t></w:t>
      </w:r>
      <w:r>
        <w:rPr>
          <w:rFonts w:hint="eastAsia"/>
        </w:rPr>
        <w:t>кг</w:t>
      </w:r>
      <w:r>
        <w:t></w:t>
      </w:r>
      <w:r>
        <w:rPr>
          <w:rFonts w:hint="eastAsia"/>
        </w:rPr>
        <w:t>гибридных</w:t>
      </w:r>
      <w:r>
        <w:t></w:t>
      </w:r>
      <w:r>
        <w:rPr>
          <w:rFonts w:hint="eastAsia"/>
        </w:rPr>
        <w:t>семян</w:t>
      </w:r>
      <w:r>
        <w:t></w:t>
      </w:r>
    </w:p>
    <w:p w:rsidR="002A0A96" w:rsidRPr="002A0A96" w:rsidRDefault="002A0A96" w:rsidP="002A0A96">
      <w:r>
        <w:t></w:t>
      </w:r>
      <w:r>
        <w:t></w:t>
      </w:r>
      <w:r>
        <w:t></w:t>
      </w:r>
      <w:r>
        <w:tab/>
      </w:r>
      <w:r>
        <w:rPr>
          <w:rFonts w:hint="eastAsia"/>
        </w:rPr>
        <w:t>Скрытый</w:t>
      </w:r>
      <w:r>
        <w:t></w:t>
      </w:r>
      <w:r>
        <w:rPr>
          <w:rFonts w:hint="eastAsia"/>
        </w:rPr>
        <w:t>фузариоз</w:t>
      </w:r>
      <w:r>
        <w:t></w:t>
      </w:r>
      <w:r>
        <w:rPr>
          <w:rFonts w:hint="eastAsia"/>
        </w:rPr>
        <w:t>семян</w:t>
      </w:r>
      <w:r>
        <w:t></w:t>
      </w:r>
      <w:r>
        <w:rPr>
          <w:rFonts w:hint="eastAsia"/>
        </w:rPr>
        <w:t>приводит</w:t>
      </w:r>
      <w:r>
        <w:t></w:t>
      </w:r>
      <w:r>
        <w:rPr>
          <w:rFonts w:hint="eastAsia"/>
        </w:rPr>
        <w:t>к</w:t>
      </w:r>
      <w:r>
        <w:t></w:t>
      </w:r>
      <w:r>
        <w:rPr>
          <w:rFonts w:hint="eastAsia"/>
        </w:rPr>
        <w:t>уменьшению</w:t>
      </w:r>
      <w:r>
        <w:t></w:t>
      </w:r>
      <w:r>
        <w:rPr>
          <w:rFonts w:hint="eastAsia"/>
        </w:rPr>
        <w:t>густоты</w:t>
      </w:r>
      <w:r>
        <w:t></w:t>
      </w:r>
      <w:r>
        <w:rPr>
          <w:rFonts w:hint="eastAsia"/>
        </w:rPr>
        <w:t>стояния</w:t>
      </w:r>
      <w:r>
        <w:t></w:t>
      </w:r>
      <w:r>
        <w:rPr>
          <w:rFonts w:hint="eastAsia"/>
        </w:rPr>
        <w:t>растений</w:t>
      </w:r>
      <w:r>
        <w:t></w:t>
      </w:r>
      <w:r>
        <w:rPr>
          <w:rFonts w:hint="eastAsia"/>
        </w:rPr>
        <w:t>на</w:t>
      </w:r>
      <w:r>
        <w:t></w:t>
      </w:r>
      <w:r>
        <w:t></w:t>
      </w:r>
      <w:r>
        <w:t></w:t>
      </w:r>
      <w:r>
        <w:t></w:t>
      </w:r>
      <w:r>
        <w:t></w:t>
      </w:r>
      <w:r>
        <w:t></w:t>
      </w:r>
      <w:r>
        <w:t></w:t>
      </w:r>
      <w:r>
        <w:t></w:t>
      </w:r>
      <w:r>
        <w:t></w:t>
      </w:r>
      <w:r>
        <w:rPr>
          <w:rFonts w:hint="eastAsia"/>
        </w:rPr>
        <w:t>а</w:t>
      </w:r>
      <w:r>
        <w:t></w:t>
      </w:r>
      <w:r>
        <w:rPr>
          <w:rFonts w:hint="eastAsia"/>
        </w:rPr>
        <w:t>протравливание</w:t>
      </w:r>
      <w:r>
        <w:t></w:t>
      </w:r>
      <w:r>
        <w:rPr>
          <w:rFonts w:hint="eastAsia"/>
        </w:rPr>
        <w:t>таких</w:t>
      </w:r>
      <w:r>
        <w:t></w:t>
      </w:r>
      <w:r>
        <w:rPr>
          <w:rFonts w:hint="eastAsia"/>
        </w:rPr>
        <w:t>семян</w:t>
      </w:r>
      <w:r>
        <w:t></w:t>
      </w:r>
      <w:r>
        <w:rPr>
          <w:rFonts w:hint="eastAsia"/>
        </w:rPr>
        <w:t>препаратом</w:t>
      </w:r>
      <w:r>
        <w:t></w:t>
      </w:r>
      <w:r>
        <w:rPr>
          <w:rFonts w:hint="eastAsia"/>
        </w:rPr>
        <w:t>Максим</w:t>
      </w:r>
      <w:r>
        <w:t></w:t>
      </w:r>
      <w:r>
        <w:rPr>
          <w:rFonts w:hint="eastAsia"/>
        </w:rPr>
        <w:t>АП</w:t>
      </w:r>
      <w:r>
        <w:t></w:t>
      </w:r>
      <w:r>
        <w:t></w:t>
      </w:r>
      <w:r>
        <w:t></w:t>
      </w:r>
      <w:r>
        <w:t></w:t>
      </w:r>
      <w:r>
        <w:t></w:t>
      </w:r>
      <w:r>
        <w:rPr>
          <w:rFonts w:hint="eastAsia"/>
        </w:rPr>
        <w:t>к</w:t>
      </w:r>
      <w:r>
        <w:t></w:t>
      </w:r>
      <w:r>
        <w:rPr>
          <w:rFonts w:hint="eastAsia"/>
        </w:rPr>
        <w:t>с</w:t>
      </w:r>
      <w:r>
        <w:t></w:t>
      </w:r>
      <w:r>
        <w:t></w:t>
      </w:r>
      <w:r>
        <w:t></w:t>
      </w:r>
      <w:r>
        <w:t></w:t>
      </w:r>
      <w:r>
        <w:t></w:t>
      </w:r>
      <w:r>
        <w:rPr>
          <w:rFonts w:hint="eastAsia"/>
        </w:rPr>
        <w:t>л</w:t>
      </w:r>
      <w:r>
        <w:t></w:t>
      </w:r>
      <w:r>
        <w:rPr>
          <w:rFonts w:hint="eastAsia"/>
        </w:rPr>
        <w:t>т</w:t>
      </w:r>
      <w:r>
        <w:t></w:t>
      </w:r>
      <w:r>
        <w:t></w:t>
      </w:r>
      <w:r>
        <w:t></w:t>
      </w:r>
      <w:r>
        <w:t></w:t>
      </w:r>
      <w:r>
        <w:rPr>
          <w:rFonts w:hint="eastAsia"/>
        </w:rPr>
        <w:t>к</w:t>
      </w:r>
      <w:r>
        <w:t></w:t>
      </w:r>
      <w:r>
        <w:rPr>
          <w:rFonts w:hint="eastAsia"/>
        </w:rPr>
        <w:t>сохранению</w:t>
      </w:r>
      <w:r>
        <w:t></w:t>
      </w:r>
      <w:r>
        <w:t></w:t>
      </w:r>
      <w:r>
        <w:t></w:t>
      </w:r>
      <w:r>
        <w:t></w:t>
      </w:r>
      <w:r>
        <w:t></w:t>
      </w:r>
      <w:r>
        <w:rPr>
          <w:rFonts w:hint="eastAsia"/>
        </w:rPr>
        <w:t>ц</w:t>
      </w:r>
      <w:r>
        <w:t></w:t>
      </w:r>
      <w:r>
        <w:rPr>
          <w:rFonts w:hint="eastAsia"/>
        </w:rPr>
        <w:t>га</w:t>
      </w:r>
      <w:r>
        <w:t></w:t>
      </w:r>
      <w:r>
        <w:rPr>
          <w:rFonts w:hint="eastAsia"/>
        </w:rPr>
        <w:t>зерна</w:t>
      </w:r>
      <w:r>
        <w:t></w:t>
      </w:r>
      <w:r>
        <w:rPr>
          <w:rFonts w:hint="eastAsia"/>
        </w:rPr>
        <w:t>в</w:t>
      </w:r>
      <w:r>
        <w:t></w:t>
      </w:r>
      <w:r>
        <w:rPr>
          <w:rFonts w:hint="eastAsia"/>
        </w:rPr>
        <w:t>среднем</w:t>
      </w:r>
      <w:r>
        <w:t></w:t>
      </w:r>
      <w:r>
        <w:t></w:t>
      </w:r>
      <w:r>
        <w:rPr>
          <w:rFonts w:hint="eastAsia"/>
        </w:rPr>
        <w:t>биологическая</w:t>
      </w:r>
      <w:r>
        <w:t></w:t>
      </w:r>
      <w:r>
        <w:rPr>
          <w:rFonts w:hint="eastAsia"/>
        </w:rPr>
        <w:t>эф</w:t>
      </w:r>
      <w:r>
        <w:t></w:t>
      </w:r>
      <w:r>
        <w:rPr>
          <w:rFonts w:hint="eastAsia"/>
        </w:rPr>
        <w:t>фективность</w:t>
      </w:r>
      <w:r>
        <w:t></w:t>
      </w:r>
      <w:r>
        <w:rPr>
          <w:rFonts w:hint="eastAsia"/>
        </w:rPr>
        <w:t>составила</w:t>
      </w:r>
      <w:r>
        <w:t></w:t>
      </w:r>
      <w:r>
        <w:t></w:t>
      </w:r>
      <w:r>
        <w:t></w:t>
      </w:r>
      <w:r>
        <w:t></w:t>
      </w:r>
      <w:r>
        <w:t></w:t>
      </w:r>
      <w:r>
        <w:t></w:t>
      </w:r>
      <w:r>
        <w:t></w:t>
      </w:r>
      <w:r>
        <w:t></w:t>
      </w:r>
      <w:r>
        <w:t></w:t>
      </w:r>
    </w:p>
    <w:sectPr w:rsidR="002A0A96" w:rsidRPr="002A0A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2A0A96" w:rsidRPr="002A0A96">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752A8-EC6F-492D-927E-8E80EE24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11</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2022-11-21T19:25:00Z</dcterms:created>
  <dcterms:modified xsi:type="dcterms:W3CDTF">2023-01-20T11:41:00Z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