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A3A3" w14:textId="77777777" w:rsidR="00D42566" w:rsidRDefault="00D42566" w:rsidP="00D42566">
      <w:pPr>
        <w:pStyle w:val="afffffffffffffffffffffffffff5"/>
        <w:rPr>
          <w:rFonts w:ascii="Verdana" w:hAnsi="Verdana"/>
          <w:color w:val="000000"/>
          <w:sz w:val="21"/>
          <w:szCs w:val="21"/>
        </w:rPr>
      </w:pPr>
      <w:r>
        <w:rPr>
          <w:rFonts w:ascii="Helvetica" w:hAnsi="Helvetica" w:cs="Helvetica"/>
          <w:b/>
          <w:bCs w:val="0"/>
          <w:color w:val="222222"/>
          <w:sz w:val="21"/>
          <w:szCs w:val="21"/>
        </w:rPr>
        <w:t>Кравец, Антон Анатольевич.</w:t>
      </w:r>
    </w:p>
    <w:p w14:paraId="5B9D7A62" w14:textId="77777777" w:rsidR="00D42566" w:rsidRDefault="00D42566" w:rsidP="00D4256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Интеллектуальная элита как субъект государственной идеологии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Саратов, 2002. - 242 с.</w:t>
      </w:r>
    </w:p>
    <w:p w14:paraId="436CD718" w14:textId="77777777" w:rsidR="00D42566" w:rsidRDefault="00D42566" w:rsidP="00D4256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Кравец, Антон Анатольевич</w:t>
      </w:r>
    </w:p>
    <w:p w14:paraId="41849739" w14:textId="77777777" w:rsidR="00D42566" w:rsidRDefault="00D42566" w:rsidP="00D425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AA47F1" w14:textId="77777777" w:rsidR="00D42566" w:rsidRDefault="00D42566" w:rsidP="00D425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Субъекты идеологического творчества.</w:t>
      </w:r>
    </w:p>
    <w:p w14:paraId="1D96A10D" w14:textId="77777777" w:rsidR="00D42566" w:rsidRDefault="00D42566" w:rsidP="00D425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Интеллигенция как субъект идеологического творчества.</w:t>
      </w:r>
    </w:p>
    <w:p w14:paraId="36AD218D" w14:textId="77777777" w:rsidR="00D42566" w:rsidRDefault="00D42566" w:rsidP="00D425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Интеллектуальная элита.</w:t>
      </w:r>
    </w:p>
    <w:p w14:paraId="2AECF00C" w14:textId="77777777" w:rsidR="00D42566" w:rsidRDefault="00D42566" w:rsidP="00D425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Идеология как продукт социальной функции субъекта: воспроизводство идеологического знания.</w:t>
      </w:r>
    </w:p>
    <w:p w14:paraId="5EC1BD52" w14:textId="77777777" w:rsidR="00D42566" w:rsidRDefault="00D42566" w:rsidP="00D425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Становление интеллектуальной элиты в процессе идеологического творчества (XVI - начало XX вв.).</w:t>
      </w:r>
    </w:p>
    <w:p w14:paraId="4988DF23" w14:textId="77777777" w:rsidR="00D42566" w:rsidRDefault="00D42566" w:rsidP="00D425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Динамика выбора идеологической парадигмы.</w:t>
      </w:r>
    </w:p>
    <w:p w14:paraId="22E50E38" w14:textId="77777777" w:rsidR="00D42566" w:rsidRDefault="00D42566" w:rsidP="00D425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Ресурсы и продукты идеологического творчества.</w:t>
      </w:r>
    </w:p>
    <w:p w14:paraId="485F3F47" w14:textId="77777777" w:rsidR="00D42566" w:rsidRDefault="00D42566" w:rsidP="00D425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Советский этап идеологического творчества интеллектуальной элиты.</w:t>
      </w:r>
    </w:p>
    <w:p w14:paraId="090B64D5" w14:textId="77777777" w:rsidR="00D42566" w:rsidRDefault="00D42566" w:rsidP="00D425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Становление идеологии социализма и коммунизма.</w:t>
      </w:r>
    </w:p>
    <w:p w14:paraId="1527F149" w14:textId="77777777" w:rsidR="00D42566" w:rsidRDefault="00D42566" w:rsidP="00D425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Ресурсообеспечение</w:t>
      </w:r>
      <w:proofErr w:type="spellEnd"/>
      <w:r>
        <w:rPr>
          <w:rFonts w:ascii="Arial" w:hAnsi="Arial" w:cs="Arial"/>
          <w:color w:val="333333"/>
          <w:sz w:val="21"/>
          <w:szCs w:val="21"/>
        </w:rPr>
        <w:t xml:space="preserve"> и система идеологического воздействия.</w:t>
      </w:r>
    </w:p>
    <w:p w14:paraId="7823CDB0" w14:textId="72BD7067" w:rsidR="00F37380" w:rsidRPr="00D42566" w:rsidRDefault="00F37380" w:rsidP="00D42566"/>
    <w:sectPr w:rsidR="00F37380" w:rsidRPr="00D425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9437" w14:textId="77777777" w:rsidR="00162950" w:rsidRDefault="00162950">
      <w:pPr>
        <w:spacing w:after="0" w:line="240" w:lineRule="auto"/>
      </w:pPr>
      <w:r>
        <w:separator/>
      </w:r>
    </w:p>
  </w:endnote>
  <w:endnote w:type="continuationSeparator" w:id="0">
    <w:p w14:paraId="7EA664F8" w14:textId="77777777" w:rsidR="00162950" w:rsidRDefault="0016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AE87" w14:textId="77777777" w:rsidR="00162950" w:rsidRDefault="00162950"/>
    <w:p w14:paraId="7ACB6B40" w14:textId="77777777" w:rsidR="00162950" w:rsidRDefault="00162950"/>
    <w:p w14:paraId="68DE70E8" w14:textId="77777777" w:rsidR="00162950" w:rsidRDefault="00162950"/>
    <w:p w14:paraId="389E5B75" w14:textId="77777777" w:rsidR="00162950" w:rsidRDefault="00162950"/>
    <w:p w14:paraId="2E2775EA" w14:textId="77777777" w:rsidR="00162950" w:rsidRDefault="00162950"/>
    <w:p w14:paraId="3AE366C1" w14:textId="77777777" w:rsidR="00162950" w:rsidRDefault="00162950"/>
    <w:p w14:paraId="40E9BE4C" w14:textId="77777777" w:rsidR="00162950" w:rsidRDefault="001629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E3854E" wp14:editId="217DDD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31275" w14:textId="77777777" w:rsidR="00162950" w:rsidRDefault="001629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385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731275" w14:textId="77777777" w:rsidR="00162950" w:rsidRDefault="001629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364EB0" w14:textId="77777777" w:rsidR="00162950" w:rsidRDefault="00162950"/>
    <w:p w14:paraId="5875910D" w14:textId="77777777" w:rsidR="00162950" w:rsidRDefault="00162950"/>
    <w:p w14:paraId="314A74C4" w14:textId="77777777" w:rsidR="00162950" w:rsidRDefault="001629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A45B23" wp14:editId="604944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C2019" w14:textId="77777777" w:rsidR="00162950" w:rsidRDefault="00162950"/>
                          <w:p w14:paraId="1C083A0C" w14:textId="77777777" w:rsidR="00162950" w:rsidRDefault="001629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A45B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1C2019" w14:textId="77777777" w:rsidR="00162950" w:rsidRDefault="00162950"/>
                    <w:p w14:paraId="1C083A0C" w14:textId="77777777" w:rsidR="00162950" w:rsidRDefault="001629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6E6344" w14:textId="77777777" w:rsidR="00162950" w:rsidRDefault="00162950"/>
    <w:p w14:paraId="75E2D5EE" w14:textId="77777777" w:rsidR="00162950" w:rsidRDefault="00162950">
      <w:pPr>
        <w:rPr>
          <w:sz w:val="2"/>
          <w:szCs w:val="2"/>
        </w:rPr>
      </w:pPr>
    </w:p>
    <w:p w14:paraId="1A360E70" w14:textId="77777777" w:rsidR="00162950" w:rsidRDefault="00162950"/>
    <w:p w14:paraId="26D4A5A5" w14:textId="77777777" w:rsidR="00162950" w:rsidRDefault="00162950">
      <w:pPr>
        <w:spacing w:after="0" w:line="240" w:lineRule="auto"/>
      </w:pPr>
    </w:p>
  </w:footnote>
  <w:footnote w:type="continuationSeparator" w:id="0">
    <w:p w14:paraId="163F7661" w14:textId="77777777" w:rsidR="00162950" w:rsidRDefault="00162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50"/>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76130</TotalTime>
  <Pages>1</Pages>
  <Words>133</Words>
  <Characters>760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2014</cp:revision>
  <cp:lastPrinted>2009-02-06T05:36:00Z</cp:lastPrinted>
  <dcterms:created xsi:type="dcterms:W3CDTF">2024-01-07T13:43:00Z</dcterms:created>
  <dcterms:modified xsi:type="dcterms:W3CDTF">2025-04-18T11:48:00Z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