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38D" w:rsidRDefault="00B91D97" w:rsidP="00B91D97">
      <w:pPr>
        <w:rPr>
          <w:rFonts w:ascii="Times New Roman" w:eastAsia="Times New Roman" w:hAnsi="Times New Roman" w:cs="Times New Roman"/>
          <w:kern w:val="0"/>
          <w:sz w:val="28"/>
          <w:szCs w:val="28"/>
          <w:lang w:eastAsia="ru-RU"/>
        </w:rPr>
      </w:pPr>
      <w:bookmarkStart w:id="0" w:name="_GoBack"/>
      <w:proofErr w:type="spellStart"/>
      <w:r w:rsidRPr="00B91D97">
        <w:rPr>
          <w:rFonts w:ascii="Times New Roman" w:eastAsia="Times New Roman" w:hAnsi="Times New Roman" w:cs="Times New Roman" w:hint="eastAsia"/>
          <w:kern w:val="0"/>
          <w:sz w:val="28"/>
          <w:szCs w:val="28"/>
          <w:lang w:eastAsia="ru-RU"/>
        </w:rPr>
        <w:t>Мущинська</w:t>
      </w:r>
      <w:proofErr w:type="spellEnd"/>
      <w:r w:rsidRPr="00B91D97">
        <w:rPr>
          <w:rFonts w:ascii="Times New Roman" w:eastAsia="Times New Roman" w:hAnsi="Times New Roman" w:cs="Times New Roman"/>
          <w:kern w:val="0"/>
          <w:sz w:val="28"/>
          <w:szCs w:val="28"/>
          <w:lang w:eastAsia="ru-RU"/>
        </w:rPr>
        <w:t xml:space="preserve"> </w:t>
      </w:r>
      <w:r w:rsidRPr="00B91D97">
        <w:rPr>
          <w:rFonts w:ascii="Times New Roman" w:eastAsia="Times New Roman" w:hAnsi="Times New Roman" w:cs="Times New Roman" w:hint="eastAsia"/>
          <w:kern w:val="0"/>
          <w:sz w:val="28"/>
          <w:szCs w:val="28"/>
          <w:lang w:eastAsia="ru-RU"/>
        </w:rPr>
        <w:t>Наталя</w:t>
      </w:r>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Юріївна</w:t>
      </w:r>
      <w:proofErr w:type="spell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Регіональні</w:t>
      </w:r>
      <w:proofErr w:type="spell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особливості</w:t>
      </w:r>
      <w:proofErr w:type="spell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зниження</w:t>
      </w:r>
      <w:proofErr w:type="spell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рівня</w:t>
      </w:r>
      <w:proofErr w:type="spell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тінізації</w:t>
      </w:r>
      <w:proofErr w:type="spellEnd"/>
      <w:r w:rsidRPr="00B91D97">
        <w:rPr>
          <w:rFonts w:ascii="Times New Roman" w:eastAsia="Times New Roman" w:hAnsi="Times New Roman" w:cs="Times New Roman"/>
          <w:kern w:val="0"/>
          <w:sz w:val="28"/>
          <w:szCs w:val="28"/>
          <w:lang w:eastAsia="ru-RU"/>
        </w:rPr>
        <w:t xml:space="preserve"> </w:t>
      </w:r>
      <w:proofErr w:type="spellStart"/>
      <w:proofErr w:type="gramStart"/>
      <w:r w:rsidRPr="00B91D97">
        <w:rPr>
          <w:rFonts w:ascii="Times New Roman" w:eastAsia="Times New Roman" w:hAnsi="Times New Roman" w:cs="Times New Roman" w:hint="eastAsia"/>
          <w:kern w:val="0"/>
          <w:sz w:val="28"/>
          <w:szCs w:val="28"/>
          <w:lang w:eastAsia="ru-RU"/>
        </w:rPr>
        <w:t>економіки</w:t>
      </w:r>
      <w:proofErr w:type="spellEnd"/>
      <w:r w:rsidRPr="00B91D97">
        <w:rPr>
          <w:rFonts w:ascii="Times New Roman" w:eastAsia="Times New Roman" w:hAnsi="Times New Roman" w:cs="Times New Roman"/>
          <w:kern w:val="0"/>
          <w:sz w:val="28"/>
          <w:szCs w:val="28"/>
          <w:lang w:eastAsia="ru-RU"/>
        </w:rPr>
        <w:t xml:space="preserve"> :</w:t>
      </w:r>
      <w:proofErr w:type="gramEnd"/>
      <w:r w:rsidRPr="00B91D97">
        <w:rPr>
          <w:rFonts w:ascii="Times New Roman" w:eastAsia="Times New Roman" w:hAnsi="Times New Roman" w:cs="Times New Roman"/>
          <w:kern w:val="0"/>
          <w:sz w:val="28"/>
          <w:szCs w:val="28"/>
          <w:lang w:eastAsia="ru-RU"/>
        </w:rPr>
        <w:t xml:space="preserve"> </w:t>
      </w:r>
      <w:proofErr w:type="spellStart"/>
      <w:r w:rsidRPr="00B91D97">
        <w:rPr>
          <w:rFonts w:ascii="Times New Roman" w:eastAsia="Times New Roman" w:hAnsi="Times New Roman" w:cs="Times New Roman" w:hint="eastAsia"/>
          <w:kern w:val="0"/>
          <w:sz w:val="28"/>
          <w:szCs w:val="28"/>
          <w:lang w:eastAsia="ru-RU"/>
        </w:rPr>
        <w:t>Дис</w:t>
      </w:r>
      <w:proofErr w:type="spellEnd"/>
      <w:r w:rsidRPr="00B91D97">
        <w:rPr>
          <w:rFonts w:ascii="Times New Roman" w:eastAsia="Times New Roman" w:hAnsi="Times New Roman" w:cs="Times New Roman"/>
          <w:kern w:val="0"/>
          <w:sz w:val="28"/>
          <w:szCs w:val="28"/>
          <w:lang w:eastAsia="ru-RU"/>
        </w:rPr>
        <w:t xml:space="preserve">... </w:t>
      </w:r>
      <w:r w:rsidRPr="00B91D97">
        <w:rPr>
          <w:rFonts w:ascii="Times New Roman" w:eastAsia="Times New Roman" w:hAnsi="Times New Roman" w:cs="Times New Roman" w:hint="eastAsia"/>
          <w:kern w:val="0"/>
          <w:sz w:val="28"/>
          <w:szCs w:val="28"/>
          <w:lang w:eastAsia="ru-RU"/>
        </w:rPr>
        <w:t>канд</w:t>
      </w:r>
      <w:r w:rsidRPr="00B91D97">
        <w:rPr>
          <w:rFonts w:ascii="Times New Roman" w:eastAsia="Times New Roman" w:hAnsi="Times New Roman" w:cs="Times New Roman"/>
          <w:kern w:val="0"/>
          <w:sz w:val="28"/>
          <w:szCs w:val="28"/>
          <w:lang w:eastAsia="ru-RU"/>
        </w:rPr>
        <w:t xml:space="preserve">. </w:t>
      </w:r>
      <w:r w:rsidRPr="00B91D97">
        <w:rPr>
          <w:rFonts w:ascii="Times New Roman" w:eastAsia="Times New Roman" w:hAnsi="Times New Roman" w:cs="Times New Roman" w:hint="eastAsia"/>
          <w:kern w:val="0"/>
          <w:sz w:val="28"/>
          <w:szCs w:val="28"/>
          <w:lang w:eastAsia="ru-RU"/>
        </w:rPr>
        <w:t>наук</w:t>
      </w:r>
      <w:r w:rsidRPr="00B91D97">
        <w:rPr>
          <w:rFonts w:ascii="Times New Roman" w:eastAsia="Times New Roman" w:hAnsi="Times New Roman" w:cs="Times New Roman"/>
          <w:kern w:val="0"/>
          <w:sz w:val="28"/>
          <w:szCs w:val="28"/>
          <w:lang w:eastAsia="ru-RU"/>
        </w:rPr>
        <w:t xml:space="preserve">: 08.00.05 </w:t>
      </w:r>
      <w:r>
        <w:rPr>
          <w:rFonts w:ascii="Times New Roman" w:eastAsia="Times New Roman" w:hAnsi="Times New Roman" w:cs="Times New Roman"/>
          <w:kern w:val="0"/>
          <w:sz w:val="28"/>
          <w:szCs w:val="28"/>
          <w:lang w:eastAsia="ru-RU"/>
        </w:rPr>
        <w:t>–</w:t>
      </w:r>
      <w:r w:rsidRPr="00B91D97">
        <w:rPr>
          <w:rFonts w:ascii="Times New Roman" w:eastAsia="Times New Roman" w:hAnsi="Times New Roman" w:cs="Times New Roman"/>
          <w:kern w:val="0"/>
          <w:sz w:val="28"/>
          <w:szCs w:val="28"/>
          <w:lang w:eastAsia="ru-RU"/>
        </w:rPr>
        <w:t xml:space="preserve"> 2008</w:t>
      </w:r>
    </w:p>
    <w:p w:rsidR="00B91D97" w:rsidRDefault="00B91D97" w:rsidP="00B91D97">
      <w:r>
        <w:rPr>
          <w:rFonts w:hint="eastAsia"/>
        </w:rPr>
        <w:t>Мущинська</w:t>
      </w:r>
      <w:r>
        <w:t></w:t>
      </w:r>
      <w:r>
        <w:rPr>
          <w:rFonts w:hint="eastAsia"/>
        </w:rPr>
        <w:t>Н</w:t>
      </w:r>
      <w:r>
        <w:t></w:t>
      </w:r>
      <w:r>
        <w:t></w:t>
      </w:r>
      <w:r>
        <w:rPr>
          <w:rFonts w:hint="eastAsia"/>
        </w:rPr>
        <w:t>Ю</w:t>
      </w:r>
      <w:r>
        <w:t></w:t>
      </w:r>
      <w:r>
        <w:t></w:t>
      </w:r>
      <w:r>
        <w:rPr>
          <w:rFonts w:hint="eastAsia"/>
        </w:rPr>
        <w:t>Регіональні</w:t>
      </w:r>
      <w:r>
        <w:t></w:t>
      </w:r>
      <w:r>
        <w:rPr>
          <w:rFonts w:hint="eastAsia"/>
        </w:rPr>
        <w:t>особливості</w:t>
      </w:r>
      <w:r>
        <w:t></w:t>
      </w:r>
      <w:r>
        <w:rPr>
          <w:rFonts w:hint="eastAsia"/>
        </w:rPr>
        <w:t>зниження</w:t>
      </w:r>
      <w:r>
        <w:t></w:t>
      </w:r>
      <w:r>
        <w:rPr>
          <w:rFonts w:hint="eastAsia"/>
        </w:rPr>
        <w:t>рівня</w:t>
      </w:r>
      <w:r>
        <w:t></w:t>
      </w:r>
      <w:r>
        <w:rPr>
          <w:rFonts w:hint="eastAsia"/>
        </w:rPr>
        <w:t>тінізації</w:t>
      </w:r>
      <w:r>
        <w:t></w:t>
      </w:r>
      <w:r>
        <w:rPr>
          <w:rFonts w:hint="eastAsia"/>
        </w:rPr>
        <w:t>економіки</w:t>
      </w:r>
      <w:r>
        <w:t></w:t>
      </w:r>
      <w:r>
        <w:t></w:t>
      </w:r>
      <w:r>
        <w:rPr>
          <w:rFonts w:hint="eastAsia"/>
        </w:rPr>
        <w:t>–</w:t>
      </w:r>
      <w:r>
        <w:t></w:t>
      </w:r>
      <w:r>
        <w:rPr>
          <w:rFonts w:hint="eastAsia"/>
        </w:rPr>
        <w:t>Рукопис</w:t>
      </w:r>
      <w:r>
        <w:t></w:t>
      </w:r>
    </w:p>
    <w:p w:rsidR="00B91D97" w:rsidRDefault="00B91D97" w:rsidP="00B91D97"/>
    <w:p w:rsidR="00B91D97" w:rsidRDefault="00B91D97" w:rsidP="00B91D97">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розвиток</w:t>
      </w:r>
      <w:r>
        <w:t></w:t>
      </w:r>
      <w:r>
        <w:rPr>
          <w:rFonts w:hint="eastAsia"/>
        </w:rPr>
        <w:t>продуктивних</w:t>
      </w:r>
      <w:r>
        <w:t></w:t>
      </w:r>
      <w:r>
        <w:rPr>
          <w:rFonts w:hint="eastAsia"/>
        </w:rPr>
        <w:t>сил</w:t>
      </w:r>
      <w:r>
        <w:t></w:t>
      </w:r>
      <w:r>
        <w:rPr>
          <w:rFonts w:hint="eastAsia"/>
        </w:rPr>
        <w:t>і</w:t>
      </w:r>
      <w:r>
        <w:t></w:t>
      </w:r>
      <w:r>
        <w:rPr>
          <w:rFonts w:hint="eastAsia"/>
        </w:rPr>
        <w:t>регіональна</w:t>
      </w:r>
      <w:r>
        <w:t></w:t>
      </w:r>
      <w:r>
        <w:rPr>
          <w:rFonts w:hint="eastAsia"/>
        </w:rPr>
        <w:t>економіка</w:t>
      </w:r>
      <w:r>
        <w:t></w:t>
      </w:r>
      <w:r>
        <w:t></w:t>
      </w:r>
      <w:r>
        <w:rPr>
          <w:rFonts w:hint="eastAsia"/>
        </w:rPr>
        <w:t>Харківська</w:t>
      </w:r>
      <w:r>
        <w:t></w:t>
      </w:r>
      <w:r>
        <w:rPr>
          <w:rFonts w:hint="eastAsia"/>
        </w:rPr>
        <w:t>національна</w:t>
      </w:r>
      <w:r>
        <w:t></w:t>
      </w:r>
      <w:r>
        <w:rPr>
          <w:rFonts w:hint="eastAsia"/>
        </w:rPr>
        <w:t>академія</w:t>
      </w:r>
      <w:r>
        <w:t></w:t>
      </w:r>
      <w:r>
        <w:rPr>
          <w:rFonts w:hint="eastAsia"/>
        </w:rPr>
        <w:t>міського</w:t>
      </w:r>
      <w:r>
        <w:t></w:t>
      </w:r>
      <w:r>
        <w:rPr>
          <w:rFonts w:hint="eastAsia"/>
        </w:rPr>
        <w:t>господарства</w:t>
      </w:r>
      <w:r>
        <w:t></w:t>
      </w:r>
      <w:r>
        <w:t></w:t>
      </w:r>
      <w:r>
        <w:rPr>
          <w:rFonts w:hint="eastAsia"/>
        </w:rPr>
        <w:t>Харків</w:t>
      </w:r>
      <w:r>
        <w:t></w:t>
      </w:r>
      <w:r>
        <w:t></w:t>
      </w:r>
      <w:r>
        <w:t></w:t>
      </w:r>
      <w:r>
        <w:t></w:t>
      </w:r>
      <w:r>
        <w:t></w:t>
      </w:r>
      <w:r>
        <w:t></w:t>
      </w:r>
      <w:r>
        <w:t></w:t>
      </w:r>
    </w:p>
    <w:p w:rsidR="00B91D97" w:rsidRDefault="00B91D97" w:rsidP="00B91D97"/>
    <w:p w:rsidR="00B91D97" w:rsidRDefault="00B91D97" w:rsidP="00B91D97">
      <w:r>
        <w:rPr>
          <w:rFonts w:hint="eastAsia"/>
        </w:rPr>
        <w:t>Дисертація</w:t>
      </w:r>
      <w:r>
        <w:t></w:t>
      </w:r>
      <w:r>
        <w:rPr>
          <w:rFonts w:hint="eastAsia"/>
        </w:rPr>
        <w:t>присвячена</w:t>
      </w:r>
      <w:r>
        <w:t></w:t>
      </w:r>
      <w:r>
        <w:rPr>
          <w:rFonts w:hint="eastAsia"/>
        </w:rPr>
        <w:t>розв’язанню</w:t>
      </w:r>
      <w:r>
        <w:t></w:t>
      </w:r>
      <w:r>
        <w:rPr>
          <w:rFonts w:hint="eastAsia"/>
        </w:rPr>
        <w:t>актуальних</w:t>
      </w:r>
      <w:r>
        <w:t></w:t>
      </w:r>
      <w:r>
        <w:rPr>
          <w:rFonts w:hint="eastAsia"/>
        </w:rPr>
        <w:t>наукових</w:t>
      </w:r>
      <w:r>
        <w:t></w:t>
      </w:r>
      <w:r>
        <w:rPr>
          <w:rFonts w:hint="eastAsia"/>
        </w:rPr>
        <w:t>проблем</w:t>
      </w:r>
      <w:r>
        <w:t></w:t>
      </w:r>
      <w:r>
        <w:t></w:t>
      </w:r>
      <w:r>
        <w:rPr>
          <w:rFonts w:hint="eastAsia"/>
        </w:rPr>
        <w:t>що</w:t>
      </w:r>
      <w:r>
        <w:t></w:t>
      </w:r>
      <w:r>
        <w:rPr>
          <w:rFonts w:hint="eastAsia"/>
        </w:rPr>
        <w:t>стосуються</w:t>
      </w:r>
      <w:r>
        <w:t></w:t>
      </w:r>
      <w:r>
        <w:rPr>
          <w:rFonts w:hint="eastAsia"/>
        </w:rPr>
        <w:t>визначення</w:t>
      </w:r>
      <w:r>
        <w:t></w:t>
      </w:r>
      <w:r>
        <w:rPr>
          <w:rFonts w:hint="eastAsia"/>
        </w:rPr>
        <w:t>регіональних</w:t>
      </w:r>
      <w:r>
        <w:t></w:t>
      </w:r>
      <w:r>
        <w:rPr>
          <w:rFonts w:hint="eastAsia"/>
        </w:rPr>
        <w:t>особливостей</w:t>
      </w:r>
      <w:r>
        <w:t></w:t>
      </w:r>
      <w:r>
        <w:rPr>
          <w:rFonts w:hint="eastAsia"/>
        </w:rPr>
        <w:t>зниження</w:t>
      </w:r>
      <w:r>
        <w:t></w:t>
      </w:r>
      <w:r>
        <w:rPr>
          <w:rFonts w:hint="eastAsia"/>
        </w:rPr>
        <w:t>рівня</w:t>
      </w:r>
      <w:r>
        <w:t></w:t>
      </w:r>
      <w:r>
        <w:rPr>
          <w:rFonts w:hint="eastAsia"/>
        </w:rPr>
        <w:t>тінізації</w:t>
      </w:r>
      <w:r>
        <w:t></w:t>
      </w:r>
      <w:r>
        <w:t></w:t>
      </w:r>
      <w:r>
        <w:rPr>
          <w:rFonts w:hint="eastAsia"/>
        </w:rPr>
        <w:t>Розглянуті</w:t>
      </w:r>
      <w:r>
        <w:t></w:t>
      </w:r>
      <w:r>
        <w:rPr>
          <w:rFonts w:hint="eastAsia"/>
        </w:rPr>
        <w:t>різні</w:t>
      </w:r>
      <w:r>
        <w:t></w:t>
      </w:r>
      <w:r>
        <w:rPr>
          <w:rFonts w:hint="eastAsia"/>
        </w:rPr>
        <w:t>методи</w:t>
      </w:r>
      <w:r>
        <w:t></w:t>
      </w:r>
      <w:r>
        <w:rPr>
          <w:rFonts w:hint="eastAsia"/>
        </w:rPr>
        <w:t>й</w:t>
      </w:r>
      <w:r>
        <w:t></w:t>
      </w:r>
      <w:r>
        <w:rPr>
          <w:rFonts w:hint="eastAsia"/>
        </w:rPr>
        <w:t>підходи</w:t>
      </w:r>
      <w:r>
        <w:t></w:t>
      </w:r>
      <w:r>
        <w:rPr>
          <w:rFonts w:hint="eastAsia"/>
        </w:rPr>
        <w:t>до</w:t>
      </w:r>
      <w:r>
        <w:t></w:t>
      </w:r>
      <w:r>
        <w:rPr>
          <w:rFonts w:hint="eastAsia"/>
        </w:rPr>
        <w:t>оцінки</w:t>
      </w:r>
      <w:r>
        <w:t></w:t>
      </w:r>
      <w:r>
        <w:rPr>
          <w:rFonts w:hint="eastAsia"/>
        </w:rPr>
        <w:t>обсягів</w:t>
      </w:r>
      <w:r>
        <w:t></w:t>
      </w:r>
      <w:r>
        <w:rPr>
          <w:rFonts w:hint="eastAsia"/>
        </w:rPr>
        <w:t>тіньової</w:t>
      </w:r>
      <w:r>
        <w:t></w:t>
      </w:r>
      <w:r>
        <w:rPr>
          <w:rFonts w:hint="eastAsia"/>
        </w:rPr>
        <w:t>економіки</w:t>
      </w:r>
      <w:r>
        <w:t></w:t>
      </w:r>
      <w:r>
        <w:t></w:t>
      </w:r>
      <w:r>
        <w:rPr>
          <w:rFonts w:hint="eastAsia"/>
        </w:rPr>
        <w:t>У</w:t>
      </w:r>
      <w:r>
        <w:t></w:t>
      </w:r>
      <w:r>
        <w:rPr>
          <w:rFonts w:hint="eastAsia"/>
        </w:rPr>
        <w:t>роботі</w:t>
      </w:r>
      <w:r>
        <w:t></w:t>
      </w:r>
      <w:r>
        <w:rPr>
          <w:rFonts w:hint="eastAsia"/>
        </w:rPr>
        <w:t>на</w:t>
      </w:r>
      <w:r>
        <w:t></w:t>
      </w:r>
      <w:r>
        <w:rPr>
          <w:rFonts w:hint="eastAsia"/>
        </w:rPr>
        <w:t>основі</w:t>
      </w:r>
      <w:r>
        <w:t></w:t>
      </w:r>
      <w:r>
        <w:rPr>
          <w:rFonts w:hint="eastAsia"/>
        </w:rPr>
        <w:t>проведеної</w:t>
      </w:r>
      <w:r>
        <w:t></w:t>
      </w:r>
      <w:r>
        <w:rPr>
          <w:rFonts w:hint="eastAsia"/>
        </w:rPr>
        <w:t>оцінки</w:t>
      </w:r>
      <w:r>
        <w:t></w:t>
      </w:r>
      <w:r>
        <w:rPr>
          <w:rFonts w:hint="eastAsia"/>
        </w:rPr>
        <w:t>методом</w:t>
      </w:r>
      <w:r>
        <w:t></w:t>
      </w:r>
      <w:r>
        <w:rPr>
          <w:rFonts w:hint="eastAsia"/>
        </w:rPr>
        <w:t>сталих</w:t>
      </w:r>
      <w:r>
        <w:t></w:t>
      </w:r>
      <w:r>
        <w:rPr>
          <w:rFonts w:hint="eastAsia"/>
        </w:rPr>
        <w:t>взаємозв’язків</w:t>
      </w:r>
      <w:r>
        <w:t></w:t>
      </w:r>
      <w:r>
        <w:t></w:t>
      </w:r>
      <w:r>
        <w:rPr>
          <w:rFonts w:hint="eastAsia"/>
        </w:rPr>
        <w:t>адаптованим</w:t>
      </w:r>
      <w:r>
        <w:t></w:t>
      </w:r>
      <w:r>
        <w:rPr>
          <w:rFonts w:hint="eastAsia"/>
        </w:rPr>
        <w:t>до</w:t>
      </w:r>
      <w:r>
        <w:t></w:t>
      </w:r>
      <w:r>
        <w:rPr>
          <w:rFonts w:hint="eastAsia"/>
        </w:rPr>
        <w:t>аналізу</w:t>
      </w:r>
      <w:r>
        <w:t></w:t>
      </w:r>
      <w:r>
        <w:rPr>
          <w:rFonts w:hint="eastAsia"/>
        </w:rPr>
        <w:t>регіональних</w:t>
      </w:r>
      <w:r>
        <w:t></w:t>
      </w:r>
      <w:r>
        <w:rPr>
          <w:rFonts w:hint="eastAsia"/>
        </w:rPr>
        <w:t>систем</w:t>
      </w:r>
      <w:r>
        <w:t></w:t>
      </w:r>
      <w:r>
        <w:t></w:t>
      </w:r>
      <w:r>
        <w:rPr>
          <w:rFonts w:hint="eastAsia"/>
        </w:rPr>
        <w:t>запропонована</w:t>
      </w:r>
      <w:r>
        <w:t></w:t>
      </w:r>
      <w:r>
        <w:rPr>
          <w:rFonts w:hint="eastAsia"/>
        </w:rPr>
        <w:t>класифікація</w:t>
      </w:r>
      <w:r>
        <w:t></w:t>
      </w:r>
      <w:r>
        <w:rPr>
          <w:rFonts w:hint="eastAsia"/>
        </w:rPr>
        <w:t>регіонів</w:t>
      </w:r>
      <w:r>
        <w:t></w:t>
      </w:r>
      <w:r>
        <w:rPr>
          <w:rFonts w:hint="eastAsia"/>
        </w:rPr>
        <w:t>України</w:t>
      </w:r>
      <w:r>
        <w:t></w:t>
      </w:r>
      <w:r>
        <w:rPr>
          <w:rFonts w:hint="eastAsia"/>
        </w:rPr>
        <w:t>по</w:t>
      </w:r>
      <w:r>
        <w:t></w:t>
      </w:r>
      <w:r>
        <w:rPr>
          <w:rFonts w:hint="eastAsia"/>
        </w:rPr>
        <w:t>відношенню</w:t>
      </w:r>
      <w:r>
        <w:t></w:t>
      </w:r>
      <w:r>
        <w:rPr>
          <w:rFonts w:hint="eastAsia"/>
        </w:rPr>
        <w:t>до</w:t>
      </w:r>
      <w:r>
        <w:t></w:t>
      </w:r>
      <w:r>
        <w:rPr>
          <w:rFonts w:hint="eastAsia"/>
        </w:rPr>
        <w:t>загальноукраїнського</w:t>
      </w:r>
      <w:r>
        <w:t></w:t>
      </w:r>
      <w:r>
        <w:rPr>
          <w:rFonts w:hint="eastAsia"/>
        </w:rPr>
        <w:t>рівня</w:t>
      </w:r>
      <w:r>
        <w:t></w:t>
      </w:r>
      <w:r>
        <w:rPr>
          <w:rFonts w:hint="eastAsia"/>
        </w:rPr>
        <w:t>тінізації</w:t>
      </w:r>
      <w:r>
        <w:t></w:t>
      </w:r>
      <w:r>
        <w:t></w:t>
      </w:r>
      <w:r>
        <w:rPr>
          <w:rFonts w:hint="eastAsia"/>
        </w:rPr>
        <w:t>Виконано</w:t>
      </w:r>
      <w:r>
        <w:t></w:t>
      </w:r>
      <w:r>
        <w:rPr>
          <w:rFonts w:hint="eastAsia"/>
        </w:rPr>
        <w:t>аналіз</w:t>
      </w:r>
      <w:r>
        <w:t></w:t>
      </w:r>
      <w:r>
        <w:rPr>
          <w:rFonts w:hint="eastAsia"/>
        </w:rPr>
        <w:t>впливу</w:t>
      </w:r>
      <w:r>
        <w:t></w:t>
      </w:r>
      <w:r>
        <w:rPr>
          <w:rFonts w:hint="eastAsia"/>
        </w:rPr>
        <w:t>коефіцієнтів</w:t>
      </w:r>
      <w:r>
        <w:t></w:t>
      </w:r>
      <w:r>
        <w:rPr>
          <w:rFonts w:hint="eastAsia"/>
        </w:rPr>
        <w:t>тінізації</w:t>
      </w:r>
      <w:r>
        <w:t></w:t>
      </w:r>
      <w:r>
        <w:rPr>
          <w:rFonts w:hint="eastAsia"/>
        </w:rPr>
        <w:t>за</w:t>
      </w:r>
      <w:r>
        <w:t></w:t>
      </w:r>
      <w:r>
        <w:rPr>
          <w:rFonts w:hint="eastAsia"/>
        </w:rPr>
        <w:t>основними</w:t>
      </w:r>
      <w:r>
        <w:t></w:t>
      </w:r>
      <w:r>
        <w:rPr>
          <w:rFonts w:hint="eastAsia"/>
        </w:rPr>
        <w:t>видами</w:t>
      </w:r>
      <w:r>
        <w:t></w:t>
      </w:r>
      <w:r>
        <w:rPr>
          <w:rFonts w:hint="eastAsia"/>
        </w:rPr>
        <w:t>економічної</w:t>
      </w:r>
      <w:r>
        <w:t></w:t>
      </w:r>
      <w:r>
        <w:rPr>
          <w:rFonts w:hint="eastAsia"/>
        </w:rPr>
        <w:t>діяльності</w:t>
      </w:r>
      <w:r>
        <w:t></w:t>
      </w:r>
      <w:r>
        <w:rPr>
          <w:rFonts w:hint="eastAsia"/>
        </w:rPr>
        <w:t>на</w:t>
      </w:r>
      <w:r>
        <w:t></w:t>
      </w:r>
      <w:r>
        <w:rPr>
          <w:rFonts w:hint="eastAsia"/>
        </w:rPr>
        <w:t>тінізацію</w:t>
      </w:r>
      <w:r>
        <w:t></w:t>
      </w:r>
      <w:r>
        <w:rPr>
          <w:rFonts w:hint="eastAsia"/>
        </w:rPr>
        <w:t>виробництва</w:t>
      </w:r>
      <w:r>
        <w:t></w:t>
      </w:r>
      <w:r>
        <w:rPr>
          <w:rFonts w:hint="eastAsia"/>
        </w:rPr>
        <w:t>в</w:t>
      </w:r>
      <w:r>
        <w:t></w:t>
      </w:r>
      <w:r>
        <w:rPr>
          <w:rFonts w:hint="eastAsia"/>
        </w:rPr>
        <w:t>окремих</w:t>
      </w:r>
      <w:r>
        <w:t></w:t>
      </w:r>
      <w:r>
        <w:rPr>
          <w:rFonts w:hint="eastAsia"/>
        </w:rPr>
        <w:t>регіонах</w:t>
      </w:r>
      <w:r>
        <w:t></w:t>
      </w:r>
      <w:r>
        <w:t></w:t>
      </w:r>
      <w:r>
        <w:rPr>
          <w:rFonts w:hint="eastAsia"/>
        </w:rPr>
        <w:t>Запропонована</w:t>
      </w:r>
      <w:r>
        <w:t></w:t>
      </w:r>
      <w:r>
        <w:rPr>
          <w:rFonts w:hint="eastAsia"/>
        </w:rPr>
        <w:t>модель</w:t>
      </w:r>
      <w:r>
        <w:t></w:t>
      </w:r>
      <w:r>
        <w:t></w:t>
      </w:r>
      <w:r>
        <w:rPr>
          <w:rFonts w:hint="eastAsia"/>
        </w:rPr>
        <w:t>за</w:t>
      </w:r>
      <w:r>
        <w:t></w:t>
      </w:r>
      <w:r>
        <w:rPr>
          <w:rFonts w:hint="eastAsia"/>
        </w:rPr>
        <w:t>допомогою</w:t>
      </w:r>
      <w:r>
        <w:t></w:t>
      </w:r>
      <w:r>
        <w:rPr>
          <w:rFonts w:hint="eastAsia"/>
        </w:rPr>
        <w:t>якої</w:t>
      </w:r>
      <w:r>
        <w:t></w:t>
      </w:r>
      <w:r>
        <w:rPr>
          <w:rFonts w:hint="eastAsia"/>
        </w:rPr>
        <w:t>можна</w:t>
      </w:r>
      <w:r>
        <w:t></w:t>
      </w:r>
      <w:r>
        <w:rPr>
          <w:rFonts w:hint="eastAsia"/>
        </w:rPr>
        <w:t>оцінити</w:t>
      </w:r>
      <w:r>
        <w:t></w:t>
      </w:r>
      <w:r>
        <w:rPr>
          <w:rFonts w:hint="eastAsia"/>
        </w:rPr>
        <w:t>потенційний</w:t>
      </w:r>
      <w:r>
        <w:t></w:t>
      </w:r>
      <w:r>
        <w:rPr>
          <w:rFonts w:hint="eastAsia"/>
        </w:rPr>
        <w:t>обсяг</w:t>
      </w:r>
      <w:r>
        <w:t></w:t>
      </w:r>
      <w:r>
        <w:rPr>
          <w:rFonts w:hint="eastAsia"/>
        </w:rPr>
        <w:t>податкових</w:t>
      </w:r>
      <w:r>
        <w:t></w:t>
      </w:r>
      <w:r>
        <w:rPr>
          <w:rFonts w:hint="eastAsia"/>
        </w:rPr>
        <w:t>надходжень</w:t>
      </w:r>
      <w:r>
        <w:t></w:t>
      </w:r>
      <w:r>
        <w:rPr>
          <w:rFonts w:hint="eastAsia"/>
        </w:rPr>
        <w:t>від</w:t>
      </w:r>
      <w:r>
        <w:t></w:t>
      </w:r>
      <w:r>
        <w:rPr>
          <w:rFonts w:hint="eastAsia"/>
        </w:rPr>
        <w:t>легалізації</w:t>
      </w:r>
      <w:r>
        <w:t></w:t>
      </w:r>
      <w:r>
        <w:rPr>
          <w:rFonts w:hint="eastAsia"/>
        </w:rPr>
        <w:t>тіньової</w:t>
      </w:r>
      <w:r>
        <w:t></w:t>
      </w:r>
      <w:r>
        <w:rPr>
          <w:rFonts w:hint="eastAsia"/>
        </w:rPr>
        <w:t>економіки</w:t>
      </w:r>
      <w:r>
        <w:t></w:t>
      </w:r>
      <w:r>
        <w:rPr>
          <w:rFonts w:hint="eastAsia"/>
        </w:rPr>
        <w:t>в</w:t>
      </w:r>
      <w:r>
        <w:t></w:t>
      </w:r>
      <w:r>
        <w:rPr>
          <w:rFonts w:hint="eastAsia"/>
        </w:rPr>
        <w:t>конкретній</w:t>
      </w:r>
      <w:r>
        <w:t></w:t>
      </w:r>
      <w:r>
        <w:rPr>
          <w:rFonts w:hint="eastAsia"/>
        </w:rPr>
        <w:t>галузі</w:t>
      </w:r>
      <w:r>
        <w:t></w:t>
      </w:r>
      <w:r>
        <w:rPr>
          <w:rFonts w:hint="eastAsia"/>
        </w:rPr>
        <w:t>чи</w:t>
      </w:r>
      <w:r>
        <w:t></w:t>
      </w:r>
      <w:r>
        <w:rPr>
          <w:rFonts w:hint="eastAsia"/>
        </w:rPr>
        <w:t>за</w:t>
      </w:r>
      <w:r>
        <w:t></w:t>
      </w:r>
      <w:r>
        <w:rPr>
          <w:rFonts w:hint="eastAsia"/>
        </w:rPr>
        <w:t>конкретним</w:t>
      </w:r>
      <w:r>
        <w:t></w:t>
      </w:r>
      <w:r>
        <w:rPr>
          <w:rFonts w:hint="eastAsia"/>
        </w:rPr>
        <w:t>видом</w:t>
      </w:r>
      <w:r>
        <w:t></w:t>
      </w:r>
      <w:r>
        <w:rPr>
          <w:rFonts w:hint="eastAsia"/>
        </w:rPr>
        <w:t>продукції</w:t>
      </w:r>
      <w:r>
        <w:t></w:t>
      </w:r>
      <w:r>
        <w:t></w:t>
      </w:r>
      <w:r>
        <w:rPr>
          <w:rFonts w:hint="eastAsia"/>
        </w:rPr>
        <w:t>Запропонована</w:t>
      </w:r>
      <w:r>
        <w:t></w:t>
      </w:r>
      <w:r>
        <w:rPr>
          <w:rFonts w:hint="eastAsia"/>
        </w:rPr>
        <w:t>методика</w:t>
      </w:r>
      <w:r>
        <w:t></w:t>
      </w:r>
      <w:r>
        <w:rPr>
          <w:rFonts w:hint="eastAsia"/>
        </w:rPr>
        <w:t>оцінки</w:t>
      </w:r>
      <w:r>
        <w:t></w:t>
      </w:r>
      <w:r>
        <w:rPr>
          <w:rFonts w:hint="eastAsia"/>
        </w:rPr>
        <w:t>рівня</w:t>
      </w:r>
      <w:r>
        <w:t></w:t>
      </w:r>
      <w:r>
        <w:rPr>
          <w:rFonts w:hint="eastAsia"/>
        </w:rPr>
        <w:t>тінізації</w:t>
      </w:r>
      <w:r>
        <w:t></w:t>
      </w:r>
      <w:r>
        <w:rPr>
          <w:rFonts w:hint="eastAsia"/>
        </w:rPr>
        <w:t>шляхом</w:t>
      </w:r>
      <w:r>
        <w:t></w:t>
      </w:r>
      <w:r>
        <w:rPr>
          <w:rFonts w:hint="eastAsia"/>
        </w:rPr>
        <w:t>моделювання</w:t>
      </w:r>
      <w:r>
        <w:t></w:t>
      </w:r>
      <w:r>
        <w:rPr>
          <w:rFonts w:hint="eastAsia"/>
        </w:rPr>
        <w:t>структурними</w:t>
      </w:r>
      <w:r>
        <w:t></w:t>
      </w:r>
      <w:r>
        <w:rPr>
          <w:rFonts w:hint="eastAsia"/>
        </w:rPr>
        <w:t>рівняннями</w:t>
      </w:r>
      <w:r>
        <w:t></w:t>
      </w:r>
      <w:r>
        <w:rPr>
          <w:rFonts w:hint="eastAsia"/>
        </w:rPr>
        <w:t>у</w:t>
      </w:r>
      <w:r>
        <w:t></w:t>
      </w:r>
      <w:r>
        <w:rPr>
          <w:rFonts w:hint="eastAsia"/>
        </w:rPr>
        <w:t>сфері</w:t>
      </w:r>
      <w:r>
        <w:t></w:t>
      </w:r>
      <w:r>
        <w:rPr>
          <w:rFonts w:hint="eastAsia"/>
        </w:rPr>
        <w:t>роздрібної</w:t>
      </w:r>
      <w:r>
        <w:t></w:t>
      </w:r>
      <w:r>
        <w:rPr>
          <w:rFonts w:hint="eastAsia"/>
        </w:rPr>
        <w:t>торгівлі</w:t>
      </w:r>
      <w:r>
        <w:t></w:t>
      </w:r>
      <w:r>
        <w:rPr>
          <w:rFonts w:hint="eastAsia"/>
        </w:rPr>
        <w:t>й</w:t>
      </w:r>
      <w:r>
        <w:t></w:t>
      </w:r>
      <w:r>
        <w:rPr>
          <w:rFonts w:hint="eastAsia"/>
        </w:rPr>
        <w:t>ресторанного</w:t>
      </w:r>
      <w:r>
        <w:t></w:t>
      </w:r>
      <w:r>
        <w:rPr>
          <w:rFonts w:hint="eastAsia"/>
        </w:rPr>
        <w:t>господарства</w:t>
      </w:r>
      <w:r>
        <w:t></w:t>
      </w:r>
      <w:r>
        <w:t></w:t>
      </w:r>
      <w:r>
        <w:rPr>
          <w:rFonts w:hint="eastAsia"/>
        </w:rPr>
        <w:t>на</w:t>
      </w:r>
      <w:r>
        <w:t></w:t>
      </w:r>
      <w:r>
        <w:rPr>
          <w:rFonts w:hint="eastAsia"/>
        </w:rPr>
        <w:t>основі</w:t>
      </w:r>
      <w:r>
        <w:t></w:t>
      </w:r>
      <w:r>
        <w:rPr>
          <w:rFonts w:hint="eastAsia"/>
        </w:rPr>
        <w:t>якої</w:t>
      </w:r>
      <w:r>
        <w:t></w:t>
      </w:r>
      <w:r>
        <w:rPr>
          <w:rFonts w:hint="eastAsia"/>
        </w:rPr>
        <w:t>зроблений</w:t>
      </w:r>
      <w:r>
        <w:t></w:t>
      </w:r>
      <w:r>
        <w:rPr>
          <w:rFonts w:hint="eastAsia"/>
        </w:rPr>
        <w:t>аналіз</w:t>
      </w:r>
      <w:r>
        <w:t></w:t>
      </w:r>
      <w:r>
        <w:rPr>
          <w:rFonts w:hint="eastAsia"/>
        </w:rPr>
        <w:t>для</w:t>
      </w:r>
      <w:r>
        <w:t></w:t>
      </w:r>
      <w:r>
        <w:rPr>
          <w:rFonts w:hint="eastAsia"/>
        </w:rPr>
        <w:t>Харківського</w:t>
      </w:r>
      <w:r>
        <w:t></w:t>
      </w:r>
      <w:r>
        <w:rPr>
          <w:rFonts w:hint="eastAsia"/>
        </w:rPr>
        <w:t>регіону</w:t>
      </w:r>
      <w:r>
        <w:t></w:t>
      </w:r>
      <w:r>
        <w:t></w:t>
      </w:r>
      <w:r>
        <w:rPr>
          <w:rFonts w:hint="eastAsia"/>
        </w:rPr>
        <w:t>Розраховані</w:t>
      </w:r>
      <w:r>
        <w:t></w:t>
      </w:r>
      <w:r>
        <w:rPr>
          <w:rFonts w:hint="eastAsia"/>
        </w:rPr>
        <w:t>короткострокові</w:t>
      </w:r>
      <w:r>
        <w:t></w:t>
      </w:r>
      <w:r>
        <w:rPr>
          <w:rFonts w:hint="eastAsia"/>
        </w:rPr>
        <w:t>прогнози</w:t>
      </w:r>
      <w:r>
        <w:t></w:t>
      </w:r>
      <w:r>
        <w:rPr>
          <w:rFonts w:hint="eastAsia"/>
        </w:rPr>
        <w:t>розвитку</w:t>
      </w:r>
      <w:r>
        <w:t></w:t>
      </w:r>
      <w:r>
        <w:rPr>
          <w:rFonts w:hint="eastAsia"/>
        </w:rPr>
        <w:t>процесів</w:t>
      </w:r>
      <w:r>
        <w:t></w:t>
      </w:r>
      <w:r>
        <w:rPr>
          <w:rFonts w:hint="eastAsia"/>
        </w:rPr>
        <w:t>тінізації</w:t>
      </w:r>
      <w:r>
        <w:t></w:t>
      </w:r>
      <w:r>
        <w:rPr>
          <w:rFonts w:hint="eastAsia"/>
        </w:rPr>
        <w:t>для</w:t>
      </w:r>
      <w:r>
        <w:t></w:t>
      </w:r>
      <w:r>
        <w:rPr>
          <w:rFonts w:hint="eastAsia"/>
        </w:rPr>
        <w:t>Харківської</w:t>
      </w:r>
      <w:r>
        <w:t></w:t>
      </w:r>
      <w:r>
        <w:t></w:t>
      </w:r>
      <w:r>
        <w:rPr>
          <w:rFonts w:hint="eastAsia"/>
        </w:rPr>
        <w:t>Донецької</w:t>
      </w:r>
      <w:r>
        <w:t></w:t>
      </w:r>
      <w:r>
        <w:rPr>
          <w:rFonts w:hint="eastAsia"/>
        </w:rPr>
        <w:t>і</w:t>
      </w:r>
      <w:r>
        <w:t></w:t>
      </w:r>
      <w:r>
        <w:rPr>
          <w:rFonts w:hint="eastAsia"/>
        </w:rPr>
        <w:t>Полтавської</w:t>
      </w:r>
      <w:r>
        <w:t></w:t>
      </w:r>
      <w:r>
        <w:rPr>
          <w:rFonts w:hint="eastAsia"/>
        </w:rPr>
        <w:t>областей</w:t>
      </w:r>
      <w:r>
        <w:t></w:t>
      </w:r>
      <w:r>
        <w:t></w:t>
      </w:r>
      <w:r>
        <w:rPr>
          <w:rFonts w:hint="eastAsia"/>
        </w:rPr>
        <w:t>Розроблено</w:t>
      </w:r>
      <w:r>
        <w:t></w:t>
      </w:r>
      <w:r>
        <w:rPr>
          <w:rFonts w:hint="eastAsia"/>
        </w:rPr>
        <w:t>організаційно</w:t>
      </w:r>
      <w:r>
        <w:t></w:t>
      </w:r>
      <w:r>
        <w:rPr>
          <w:rFonts w:hint="eastAsia"/>
        </w:rPr>
        <w:t>економічний</w:t>
      </w:r>
      <w:r>
        <w:t></w:t>
      </w:r>
      <w:r>
        <w:rPr>
          <w:rFonts w:hint="eastAsia"/>
        </w:rPr>
        <w:t>механізм</w:t>
      </w:r>
      <w:r>
        <w:t></w:t>
      </w:r>
      <w:r>
        <w:rPr>
          <w:rFonts w:hint="eastAsia"/>
        </w:rPr>
        <w:t>збалансованої</w:t>
      </w:r>
      <w:r>
        <w:t></w:t>
      </w:r>
      <w:r>
        <w:rPr>
          <w:rFonts w:hint="eastAsia"/>
        </w:rPr>
        <w:t>детінізації</w:t>
      </w:r>
      <w:r>
        <w:t></w:t>
      </w:r>
      <w:r>
        <w:rPr>
          <w:rFonts w:hint="eastAsia"/>
        </w:rPr>
        <w:t>регіонів</w:t>
      </w:r>
      <w:r>
        <w:t></w:t>
      </w:r>
      <w:r>
        <w:rPr>
          <w:rFonts w:hint="eastAsia"/>
        </w:rPr>
        <w:t>і</w:t>
      </w:r>
      <w:r>
        <w:t></w:t>
      </w:r>
      <w:r>
        <w:rPr>
          <w:rFonts w:hint="eastAsia"/>
        </w:rPr>
        <w:t>алгоритм</w:t>
      </w:r>
      <w:r>
        <w:t></w:t>
      </w:r>
      <w:r>
        <w:rPr>
          <w:rFonts w:hint="eastAsia"/>
        </w:rPr>
        <w:t>його</w:t>
      </w:r>
      <w:r>
        <w:t></w:t>
      </w:r>
      <w:r>
        <w:rPr>
          <w:rFonts w:hint="eastAsia"/>
        </w:rPr>
        <w:t>реалізації</w:t>
      </w:r>
      <w:r>
        <w:t></w:t>
      </w:r>
      <w:r>
        <w:t></w:t>
      </w:r>
      <w:r>
        <w:rPr>
          <w:rFonts w:hint="eastAsia"/>
        </w:rPr>
        <w:t>Рекомендовано</w:t>
      </w:r>
      <w:r>
        <w:t></w:t>
      </w:r>
      <w:r>
        <w:rPr>
          <w:rFonts w:hint="eastAsia"/>
        </w:rPr>
        <w:t>створення</w:t>
      </w:r>
      <w:r>
        <w:t></w:t>
      </w:r>
      <w:r>
        <w:rPr>
          <w:rFonts w:hint="eastAsia"/>
        </w:rPr>
        <w:t>єдиного</w:t>
      </w:r>
      <w:r>
        <w:t></w:t>
      </w:r>
      <w:r>
        <w:rPr>
          <w:rFonts w:hint="eastAsia"/>
        </w:rPr>
        <w:t>регіонального</w:t>
      </w:r>
      <w:r>
        <w:t></w:t>
      </w:r>
      <w:r>
        <w:rPr>
          <w:rFonts w:hint="eastAsia"/>
        </w:rPr>
        <w:t>центру</w:t>
      </w:r>
      <w:r>
        <w:t></w:t>
      </w:r>
      <w:r>
        <w:rPr>
          <w:rFonts w:hint="eastAsia"/>
        </w:rPr>
        <w:t>боротьби</w:t>
      </w:r>
      <w:r>
        <w:t></w:t>
      </w:r>
      <w:r>
        <w:rPr>
          <w:rFonts w:hint="eastAsia"/>
        </w:rPr>
        <w:t>з</w:t>
      </w:r>
      <w:r>
        <w:t></w:t>
      </w:r>
      <w:r>
        <w:rPr>
          <w:rFonts w:hint="eastAsia"/>
        </w:rPr>
        <w:t>неформальною</w:t>
      </w:r>
      <w:r>
        <w:t></w:t>
      </w:r>
      <w:r>
        <w:rPr>
          <w:rFonts w:hint="eastAsia"/>
        </w:rPr>
        <w:t>економікою</w:t>
      </w:r>
      <w:r>
        <w:t></w:t>
      </w:r>
      <w:r>
        <w:t></w:t>
      </w:r>
      <w:r>
        <w:rPr>
          <w:rFonts w:hint="eastAsia"/>
        </w:rPr>
        <w:t>Для</w:t>
      </w:r>
      <w:r>
        <w:t></w:t>
      </w:r>
      <w:r>
        <w:rPr>
          <w:rFonts w:hint="eastAsia"/>
        </w:rPr>
        <w:t>вдосконалення</w:t>
      </w:r>
      <w:r>
        <w:t></w:t>
      </w:r>
      <w:r>
        <w:rPr>
          <w:rFonts w:hint="eastAsia"/>
        </w:rPr>
        <w:t>аналітичної</w:t>
      </w:r>
      <w:r>
        <w:t></w:t>
      </w:r>
      <w:r>
        <w:rPr>
          <w:rFonts w:hint="eastAsia"/>
        </w:rPr>
        <w:t>роботи</w:t>
      </w:r>
      <w:r>
        <w:t></w:t>
      </w:r>
      <w:r>
        <w:rPr>
          <w:rFonts w:hint="eastAsia"/>
        </w:rPr>
        <w:t>розроблена</w:t>
      </w:r>
      <w:r>
        <w:t></w:t>
      </w:r>
      <w:r>
        <w:rPr>
          <w:rFonts w:hint="eastAsia"/>
        </w:rPr>
        <w:t>база</w:t>
      </w:r>
      <w:r>
        <w:t></w:t>
      </w:r>
      <w:r>
        <w:rPr>
          <w:rFonts w:hint="eastAsia"/>
        </w:rPr>
        <w:t>даних</w:t>
      </w:r>
      <w:r>
        <w:t></w:t>
      </w:r>
      <w:r>
        <w:rPr>
          <w:rFonts w:hint="eastAsia"/>
        </w:rPr>
        <w:t>з</w:t>
      </w:r>
      <w:r>
        <w:t></w:t>
      </w:r>
      <w:r>
        <w:rPr>
          <w:rFonts w:hint="eastAsia"/>
        </w:rPr>
        <w:t>функцією</w:t>
      </w:r>
      <w:r>
        <w:t></w:t>
      </w:r>
      <w:r>
        <w:rPr>
          <w:rFonts w:hint="eastAsia"/>
        </w:rPr>
        <w:t>інформаційного</w:t>
      </w:r>
      <w:r>
        <w:t></w:t>
      </w:r>
      <w:r>
        <w:rPr>
          <w:rFonts w:hint="eastAsia"/>
        </w:rPr>
        <w:t>пошуку</w:t>
      </w:r>
      <w:r>
        <w:t></w:t>
      </w:r>
    </w:p>
    <w:p w:rsidR="00B91D97" w:rsidRDefault="00B91D97" w:rsidP="00B91D97"/>
    <w:p w:rsidR="00B91D97" w:rsidRPr="00B91D97" w:rsidRDefault="00B91D97" w:rsidP="00B91D97">
      <w:r>
        <w:rPr>
          <w:rFonts w:hint="eastAsia"/>
        </w:rPr>
        <w:t>Дисертаційне</w:t>
      </w:r>
      <w:r>
        <w:t></w:t>
      </w:r>
      <w:r>
        <w:rPr>
          <w:rFonts w:hint="eastAsia"/>
        </w:rPr>
        <w:t>дослідження</w:t>
      </w:r>
      <w:r>
        <w:t></w:t>
      </w:r>
      <w:r>
        <w:rPr>
          <w:rFonts w:hint="eastAsia"/>
        </w:rPr>
        <w:t>спрямоване</w:t>
      </w:r>
      <w:r>
        <w:t></w:t>
      </w:r>
      <w:r>
        <w:rPr>
          <w:rFonts w:hint="eastAsia"/>
        </w:rPr>
        <w:t>на</w:t>
      </w:r>
      <w:r>
        <w:t></w:t>
      </w:r>
      <w:r>
        <w:rPr>
          <w:rFonts w:hint="eastAsia"/>
        </w:rPr>
        <w:t>розв’язання</w:t>
      </w:r>
      <w:r>
        <w:t></w:t>
      </w:r>
      <w:r>
        <w:rPr>
          <w:rFonts w:hint="eastAsia"/>
        </w:rPr>
        <w:t>важливої</w:t>
      </w:r>
      <w:r>
        <w:t></w:t>
      </w:r>
      <w:r>
        <w:rPr>
          <w:rFonts w:hint="eastAsia"/>
        </w:rPr>
        <w:t>економічної</w:t>
      </w:r>
      <w:r>
        <w:t></w:t>
      </w:r>
      <w:r>
        <w:rPr>
          <w:rFonts w:hint="eastAsia"/>
        </w:rPr>
        <w:t>проблеми</w:t>
      </w:r>
      <w:r>
        <w:t></w:t>
      </w:r>
      <w:r>
        <w:rPr>
          <w:rFonts w:hint="eastAsia"/>
        </w:rPr>
        <w:t>–</w:t>
      </w:r>
      <w:r>
        <w:t></w:t>
      </w:r>
      <w:r>
        <w:rPr>
          <w:rFonts w:hint="eastAsia"/>
        </w:rPr>
        <w:t>визначення</w:t>
      </w:r>
      <w:r>
        <w:t></w:t>
      </w:r>
      <w:r>
        <w:rPr>
          <w:rFonts w:hint="eastAsia"/>
        </w:rPr>
        <w:t>особливостей</w:t>
      </w:r>
      <w:r>
        <w:t></w:t>
      </w:r>
      <w:r>
        <w:rPr>
          <w:rFonts w:hint="eastAsia"/>
        </w:rPr>
        <w:t>теоретико</w:t>
      </w:r>
      <w:r>
        <w:t></w:t>
      </w:r>
      <w:r>
        <w:rPr>
          <w:rFonts w:hint="eastAsia"/>
        </w:rPr>
        <w:t>методичних</w:t>
      </w:r>
      <w:r>
        <w:t></w:t>
      </w:r>
      <w:r>
        <w:rPr>
          <w:rFonts w:hint="eastAsia"/>
        </w:rPr>
        <w:t>основ</w:t>
      </w:r>
      <w:r>
        <w:t></w:t>
      </w:r>
      <w:r>
        <w:rPr>
          <w:rFonts w:hint="eastAsia"/>
        </w:rPr>
        <w:t>оцінки</w:t>
      </w:r>
      <w:r>
        <w:t></w:t>
      </w:r>
      <w:r>
        <w:rPr>
          <w:rFonts w:hint="eastAsia"/>
        </w:rPr>
        <w:t>та</w:t>
      </w:r>
      <w:r>
        <w:t></w:t>
      </w:r>
      <w:r>
        <w:rPr>
          <w:rFonts w:hint="eastAsia"/>
        </w:rPr>
        <w:t>прогнозування</w:t>
      </w:r>
      <w:r>
        <w:t></w:t>
      </w:r>
      <w:r>
        <w:rPr>
          <w:rFonts w:hint="eastAsia"/>
        </w:rPr>
        <w:t>розвитку</w:t>
      </w:r>
      <w:r>
        <w:t></w:t>
      </w:r>
      <w:r>
        <w:rPr>
          <w:rFonts w:hint="eastAsia"/>
        </w:rPr>
        <w:t>рівня</w:t>
      </w:r>
      <w:r>
        <w:t></w:t>
      </w:r>
      <w:r>
        <w:rPr>
          <w:rFonts w:hint="eastAsia"/>
        </w:rPr>
        <w:t>тінізації</w:t>
      </w:r>
      <w:r>
        <w:t></w:t>
      </w:r>
      <w:r>
        <w:rPr>
          <w:rFonts w:hint="eastAsia"/>
        </w:rPr>
        <w:t>економіки</w:t>
      </w:r>
      <w:r>
        <w:t></w:t>
      </w:r>
      <w:r>
        <w:rPr>
          <w:rFonts w:hint="eastAsia"/>
        </w:rPr>
        <w:t>регіону</w:t>
      </w:r>
      <w:r>
        <w:t></w:t>
      </w:r>
      <w:r>
        <w:t></w:t>
      </w:r>
      <w:r>
        <w:rPr>
          <w:rFonts w:hint="eastAsia"/>
        </w:rPr>
        <w:t>Одержані</w:t>
      </w:r>
      <w:r>
        <w:t></w:t>
      </w:r>
      <w:r>
        <w:rPr>
          <w:rFonts w:hint="eastAsia"/>
        </w:rPr>
        <w:t>результати</w:t>
      </w:r>
      <w:r>
        <w:t></w:t>
      </w:r>
      <w:r>
        <w:rPr>
          <w:rFonts w:hint="eastAsia"/>
        </w:rPr>
        <w:t>є</w:t>
      </w:r>
      <w:r>
        <w:t></w:t>
      </w:r>
      <w:r>
        <w:rPr>
          <w:rFonts w:hint="eastAsia"/>
        </w:rPr>
        <w:t>основою</w:t>
      </w:r>
      <w:r>
        <w:t></w:t>
      </w:r>
      <w:r>
        <w:rPr>
          <w:rFonts w:hint="eastAsia"/>
        </w:rPr>
        <w:t>обґрунтування</w:t>
      </w:r>
      <w:r>
        <w:t></w:t>
      </w:r>
      <w:r>
        <w:rPr>
          <w:rFonts w:hint="eastAsia"/>
        </w:rPr>
        <w:t>стратегічних</w:t>
      </w:r>
      <w:r>
        <w:t></w:t>
      </w:r>
      <w:r>
        <w:rPr>
          <w:rFonts w:hint="eastAsia"/>
        </w:rPr>
        <w:t>напрямків</w:t>
      </w:r>
      <w:r>
        <w:t></w:t>
      </w:r>
      <w:r>
        <w:rPr>
          <w:rFonts w:hint="eastAsia"/>
        </w:rPr>
        <w:t>детінізації</w:t>
      </w:r>
      <w:r>
        <w:t></w:t>
      </w:r>
      <w:r>
        <w:rPr>
          <w:rFonts w:hint="eastAsia"/>
        </w:rPr>
        <w:t>економіки</w:t>
      </w:r>
      <w:r>
        <w:t></w:t>
      </w:r>
      <w:bookmarkEnd w:id="0"/>
    </w:p>
    <w:sectPr w:rsidR="00B91D97" w:rsidRPr="00B91D9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F4D" w:rsidRDefault="002C3F4D">
      <w:pPr>
        <w:spacing w:after="0" w:line="240" w:lineRule="auto"/>
      </w:pPr>
      <w:r>
        <w:separator/>
      </w:r>
    </w:p>
  </w:endnote>
  <w:endnote w:type="continuationSeparator" w:id="0">
    <w:p w:rsidR="002C3F4D" w:rsidRDefault="002C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F4D" w:rsidRDefault="002C3F4D"/>
    <w:p w:rsidR="002C3F4D" w:rsidRDefault="002C3F4D"/>
    <w:p w:rsidR="002C3F4D" w:rsidRDefault="002C3F4D"/>
    <w:p w:rsidR="002C3F4D" w:rsidRDefault="002C3F4D"/>
    <w:p w:rsidR="002C3F4D" w:rsidRDefault="002C3F4D"/>
    <w:p w:rsidR="002C3F4D" w:rsidRDefault="002C3F4D"/>
    <w:p w:rsidR="002C3F4D" w:rsidRDefault="002C3F4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F4D" w:rsidRDefault="002C3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C3F4D" w:rsidRDefault="002C3F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C3F4D" w:rsidRDefault="002C3F4D"/>
    <w:p w:rsidR="002C3F4D" w:rsidRDefault="002C3F4D"/>
    <w:p w:rsidR="002C3F4D" w:rsidRDefault="002C3F4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F4D" w:rsidRDefault="002C3F4D"/>
                          <w:p w:rsidR="002C3F4D" w:rsidRDefault="002C3F4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C3F4D" w:rsidRDefault="002C3F4D"/>
                    <w:p w:rsidR="002C3F4D" w:rsidRDefault="002C3F4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C3F4D" w:rsidRDefault="002C3F4D"/>
    <w:p w:rsidR="002C3F4D" w:rsidRDefault="002C3F4D">
      <w:pPr>
        <w:rPr>
          <w:sz w:val="2"/>
          <w:szCs w:val="2"/>
        </w:rPr>
      </w:pPr>
    </w:p>
    <w:p w:rsidR="002C3F4D" w:rsidRDefault="002C3F4D"/>
    <w:p w:rsidR="002C3F4D" w:rsidRDefault="002C3F4D">
      <w:pPr>
        <w:spacing w:after="0" w:line="240" w:lineRule="auto"/>
      </w:pPr>
    </w:p>
  </w:footnote>
  <w:footnote w:type="continuationSeparator" w:id="0">
    <w:p w:rsidR="002C3F4D" w:rsidRDefault="002C3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4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759C47-5AEF-4926-B5E4-B334BECD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17522</TotalTime>
  <Pages>1</Pages>
  <Words>309</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890</cp:revision>
  <cp:lastPrinted>2009-02-06T05:36:00Z</cp:lastPrinted>
  <dcterms:created xsi:type="dcterms:W3CDTF">2023-09-07T12:38:00Z</dcterms:created>
  <dcterms:modified xsi:type="dcterms:W3CDTF">2023-11-22T19:23:00Z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