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0B46B"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Хакешева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Тамара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Алисовна</w:t>
      </w:r>
      <w:r w:rsidRPr="0003781E">
        <w:rPr>
          <w:rFonts w:ascii="Helvetica" w:hAnsi="Helvetica" w:cs="Helvetica"/>
          <w:b/>
          <w:bCs/>
          <w:color w:val="222222"/>
          <w:sz w:val="21"/>
          <w:szCs w:val="21"/>
        </w:rPr>
        <w:t>.</w:t>
      </w:r>
    </w:p>
    <w:p w14:paraId="1EA65C4B"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Фаги</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цитробактера</w:t>
      </w:r>
      <w:r w:rsidRPr="0003781E">
        <w:rPr>
          <w:rFonts w:ascii="Helvetica" w:hAnsi="Helvetica" w:cs="Helvetica"/>
          <w:b/>
          <w:bCs/>
          <w:color w:val="222222"/>
          <w:sz w:val="21"/>
          <w:szCs w:val="21"/>
        </w:rPr>
        <w:t xml:space="preserve"> : </w:t>
      </w:r>
      <w:r w:rsidRPr="0003781E">
        <w:rPr>
          <w:rFonts w:ascii="Helvetica" w:hAnsi="Helvetica" w:cs="Helvetica" w:hint="eastAsia"/>
          <w:b/>
          <w:bCs/>
          <w:color w:val="222222"/>
          <w:sz w:val="21"/>
          <w:szCs w:val="21"/>
        </w:rPr>
        <w:t>диссертация</w:t>
      </w:r>
      <w:r w:rsidRPr="0003781E">
        <w:rPr>
          <w:rFonts w:ascii="Helvetica" w:hAnsi="Helvetica" w:cs="Helvetica"/>
          <w:b/>
          <w:bCs/>
          <w:color w:val="222222"/>
          <w:sz w:val="21"/>
          <w:szCs w:val="21"/>
        </w:rPr>
        <w:t xml:space="preserve"> ... </w:t>
      </w:r>
      <w:r w:rsidRPr="0003781E">
        <w:rPr>
          <w:rFonts w:ascii="Helvetica" w:hAnsi="Helvetica" w:cs="Helvetica" w:hint="eastAsia"/>
          <w:b/>
          <w:bCs/>
          <w:color w:val="222222"/>
          <w:sz w:val="21"/>
          <w:szCs w:val="21"/>
        </w:rPr>
        <w:t>кандидата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биологических</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наук</w:t>
      </w:r>
      <w:r w:rsidRPr="0003781E">
        <w:rPr>
          <w:rFonts w:ascii="Helvetica" w:hAnsi="Helvetica" w:cs="Helvetica"/>
          <w:b/>
          <w:bCs/>
          <w:color w:val="222222"/>
          <w:sz w:val="21"/>
          <w:szCs w:val="21"/>
        </w:rPr>
        <w:t xml:space="preserve"> : 03.00.07. - </w:t>
      </w:r>
      <w:r w:rsidRPr="0003781E">
        <w:rPr>
          <w:rFonts w:ascii="Helvetica" w:hAnsi="Helvetica" w:cs="Helvetica" w:hint="eastAsia"/>
          <w:b/>
          <w:bCs/>
          <w:color w:val="222222"/>
          <w:sz w:val="21"/>
          <w:szCs w:val="21"/>
        </w:rPr>
        <w:t>Нальчик</w:t>
      </w:r>
      <w:r w:rsidRPr="0003781E">
        <w:rPr>
          <w:rFonts w:ascii="Helvetica" w:hAnsi="Helvetica" w:cs="Helvetica"/>
          <w:b/>
          <w:bCs/>
          <w:color w:val="222222"/>
          <w:sz w:val="21"/>
          <w:szCs w:val="21"/>
        </w:rPr>
        <w:t xml:space="preserve">, 1985. - 128 </w:t>
      </w:r>
      <w:r w:rsidRPr="0003781E">
        <w:rPr>
          <w:rFonts w:ascii="Helvetica" w:hAnsi="Helvetica" w:cs="Helvetica" w:hint="eastAsia"/>
          <w:b/>
          <w:bCs/>
          <w:color w:val="222222"/>
          <w:sz w:val="21"/>
          <w:szCs w:val="21"/>
        </w:rPr>
        <w:t>с</w:t>
      </w:r>
      <w:r w:rsidRPr="0003781E">
        <w:rPr>
          <w:rFonts w:ascii="Helvetica" w:hAnsi="Helvetica" w:cs="Helvetica"/>
          <w:b/>
          <w:bCs/>
          <w:color w:val="222222"/>
          <w:sz w:val="21"/>
          <w:szCs w:val="21"/>
        </w:rPr>
        <w:t xml:space="preserve">. : </w:t>
      </w:r>
      <w:r w:rsidRPr="0003781E">
        <w:rPr>
          <w:rFonts w:ascii="Helvetica" w:hAnsi="Helvetica" w:cs="Helvetica" w:hint="eastAsia"/>
          <w:b/>
          <w:bCs/>
          <w:color w:val="222222"/>
          <w:sz w:val="21"/>
          <w:szCs w:val="21"/>
        </w:rPr>
        <w:t>ил</w:t>
      </w:r>
      <w:r w:rsidRPr="0003781E">
        <w:rPr>
          <w:rFonts w:ascii="Helvetica" w:hAnsi="Helvetica" w:cs="Helvetica"/>
          <w:b/>
          <w:bCs/>
          <w:color w:val="222222"/>
          <w:sz w:val="21"/>
          <w:szCs w:val="21"/>
        </w:rPr>
        <w:t>.</w:t>
      </w:r>
    </w:p>
    <w:p w14:paraId="6F2F608A"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больше</w:t>
      </w:r>
    </w:p>
    <w:p w14:paraId="07979049"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Цитаты</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из</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текста</w:t>
      </w:r>
      <w:r w:rsidRPr="0003781E">
        <w:rPr>
          <w:rFonts w:ascii="Helvetica" w:hAnsi="Helvetica" w:cs="Helvetica"/>
          <w:b/>
          <w:bCs/>
          <w:color w:val="222222"/>
          <w:sz w:val="21"/>
          <w:szCs w:val="21"/>
        </w:rPr>
        <w:t>:</w:t>
      </w:r>
    </w:p>
    <w:p w14:paraId="5C8707A0"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стр</w:t>
      </w:r>
      <w:r w:rsidRPr="0003781E">
        <w:rPr>
          <w:rFonts w:ascii="Helvetica" w:hAnsi="Helvetica" w:cs="Helvetica"/>
          <w:b/>
          <w:bCs/>
          <w:color w:val="222222"/>
          <w:sz w:val="21"/>
          <w:szCs w:val="21"/>
        </w:rPr>
        <w:t>. 1</w:t>
      </w:r>
    </w:p>
    <w:p w14:paraId="433C6D6D"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правах</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рукописи</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ХАКЕШЕВА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Тамара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Алисовна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ФАГИ</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ЦИТРОБАКТЕРА</w:t>
      </w:r>
      <w:r w:rsidRPr="0003781E">
        <w:rPr>
          <w:rFonts w:ascii="Helvetica" w:hAnsi="Helvetica" w:cs="Helvetica"/>
          <w:b/>
          <w:bCs/>
          <w:color w:val="222222"/>
          <w:sz w:val="21"/>
          <w:szCs w:val="21"/>
        </w:rPr>
        <w:t xml:space="preserve"> 03.00.07 </w:t>
      </w:r>
      <w:r w:rsidRPr="0003781E">
        <w:rPr>
          <w:rFonts w:ascii="Helvetica" w:hAnsi="Helvetica" w:cs="Helvetica" w:hint="eastAsia"/>
          <w:b/>
          <w:bCs/>
          <w:color w:val="222222"/>
          <w:sz w:val="21"/>
          <w:szCs w:val="21"/>
        </w:rPr>
        <w:t>Микробиология</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Диссертация</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на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соискание</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ученой</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степени</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кандидата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биологических</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наук</w:t>
      </w:r>
    </w:p>
    <w:p w14:paraId="003EC272"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стр</w:t>
      </w:r>
      <w:r w:rsidRPr="0003781E">
        <w:rPr>
          <w:rFonts w:ascii="Helvetica" w:hAnsi="Helvetica" w:cs="Helvetica"/>
          <w:b/>
          <w:bCs/>
          <w:color w:val="222222"/>
          <w:sz w:val="21"/>
          <w:szCs w:val="21"/>
        </w:rPr>
        <w:t>. 5</w:t>
      </w:r>
    </w:p>
    <w:p w14:paraId="02B64CB6"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изолированы</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фаги</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цитробактера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Впервые</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проведено</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исследование</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морфологии</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фагов</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цитробактера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показано</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содержание</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в</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них</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двухнитчатой</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ДНК</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гуанин</w:t>
      </w:r>
      <w:r w:rsidRPr="0003781E">
        <w:rPr>
          <w:rFonts w:ascii="Helvetica" w:hAnsi="Helvetica" w:cs="Helvetica"/>
          <w:b/>
          <w:bCs/>
          <w:color w:val="222222"/>
          <w:sz w:val="21"/>
          <w:szCs w:val="21"/>
        </w:rPr>
        <w:t>-</w:t>
      </w:r>
      <w:r w:rsidRPr="0003781E">
        <w:rPr>
          <w:rFonts w:ascii="Helvetica" w:hAnsi="Helvetica" w:cs="Helvetica" w:hint="eastAsia"/>
          <w:b/>
          <w:bCs/>
          <w:color w:val="222222"/>
          <w:sz w:val="21"/>
          <w:szCs w:val="21"/>
        </w:rPr>
        <w:t>цитозинового</w:t>
      </w:r>
    </w:p>
    <w:p w14:paraId="26A98590"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стр</w:t>
      </w:r>
      <w:r w:rsidRPr="0003781E">
        <w:rPr>
          <w:rFonts w:ascii="Helvetica" w:hAnsi="Helvetica" w:cs="Helvetica"/>
          <w:b/>
          <w:bCs/>
          <w:color w:val="222222"/>
          <w:sz w:val="21"/>
          <w:szCs w:val="21"/>
        </w:rPr>
        <w:t>. 36</w:t>
      </w:r>
    </w:p>
    <w:p w14:paraId="5075A3F1"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ных</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колоний</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фага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б</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титрование</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фагов</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Определение</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титра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фага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концентрация</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инфекционных</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цент­</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ров</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фага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в</w:t>
      </w:r>
      <w:r w:rsidRPr="0003781E">
        <w:rPr>
          <w:rFonts w:ascii="Helvetica" w:hAnsi="Helvetica" w:cs="Helvetica"/>
          <w:b/>
          <w:bCs/>
          <w:color w:val="222222"/>
          <w:sz w:val="21"/>
          <w:szCs w:val="21"/>
        </w:rPr>
        <w:t xml:space="preserve"> I </w:t>
      </w:r>
      <w:r w:rsidRPr="0003781E">
        <w:rPr>
          <w:rFonts w:ascii="Helvetica" w:hAnsi="Helvetica" w:cs="Helvetica" w:hint="eastAsia"/>
          <w:b/>
          <w:bCs/>
          <w:color w:val="222222"/>
          <w:sz w:val="21"/>
          <w:szCs w:val="21"/>
        </w:rPr>
        <w:t>мл</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производилось</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двухслойным</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методом</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А</w:t>
      </w:r>
      <w:r w:rsidRPr="0003781E">
        <w:rPr>
          <w:rFonts w:ascii="Helvetica" w:hAnsi="Helvetica" w:cs="Helvetica"/>
          <w:b/>
          <w:bCs/>
          <w:color w:val="222222"/>
          <w:sz w:val="21"/>
          <w:szCs w:val="21"/>
        </w:rPr>
        <w:t>.Gratia,</w:t>
      </w:r>
    </w:p>
    <w:p w14:paraId="4C1F28CF" w14:textId="77777777" w:rsidR="0003781E" w:rsidRPr="0003781E" w:rsidRDefault="0003781E" w:rsidP="0003781E">
      <w:pPr>
        <w:rPr>
          <w:rFonts w:ascii="Helvetica" w:hAnsi="Helvetica" w:cs="Helvetica"/>
          <w:b/>
          <w:bCs/>
          <w:color w:val="222222"/>
          <w:sz w:val="21"/>
          <w:szCs w:val="21"/>
        </w:rPr>
      </w:pPr>
    </w:p>
    <w:p w14:paraId="626D5DAC"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Оглавление</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диссертации</w:t>
      </w:r>
    </w:p>
    <w:p w14:paraId="18AF6C79"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кандидат</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биологических</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наук</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Хакешева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Тамара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Алисовна</w:t>
      </w:r>
    </w:p>
    <w:p w14:paraId="1CE12165"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ВВЕДЕНИЕ</w:t>
      </w:r>
      <w:r w:rsidRPr="0003781E">
        <w:rPr>
          <w:rFonts w:ascii="Helvetica" w:hAnsi="Helvetica" w:cs="Helvetica"/>
          <w:b/>
          <w:bCs/>
          <w:color w:val="222222"/>
          <w:sz w:val="21"/>
          <w:szCs w:val="21"/>
        </w:rPr>
        <w:t>. 3</w:t>
      </w:r>
    </w:p>
    <w:p w14:paraId="03CAE574" w14:textId="77777777" w:rsidR="0003781E" w:rsidRPr="0003781E" w:rsidRDefault="0003781E" w:rsidP="0003781E">
      <w:pPr>
        <w:rPr>
          <w:rFonts w:ascii="Helvetica" w:hAnsi="Helvetica" w:cs="Helvetica"/>
          <w:b/>
          <w:bCs/>
          <w:color w:val="222222"/>
          <w:sz w:val="21"/>
          <w:szCs w:val="21"/>
        </w:rPr>
      </w:pPr>
    </w:p>
    <w:p w14:paraId="19D14ABD"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ОБЗОР</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ЛИТЕРАТУРЫ</w:t>
      </w:r>
      <w:r w:rsidRPr="0003781E">
        <w:rPr>
          <w:rFonts w:ascii="Helvetica" w:hAnsi="Helvetica" w:cs="Helvetica"/>
          <w:b/>
          <w:bCs/>
          <w:color w:val="222222"/>
          <w:sz w:val="21"/>
          <w:szCs w:val="21"/>
        </w:rPr>
        <w:t>.7</w:t>
      </w:r>
    </w:p>
    <w:p w14:paraId="0D2D05F6" w14:textId="77777777" w:rsidR="0003781E" w:rsidRPr="0003781E" w:rsidRDefault="0003781E" w:rsidP="0003781E">
      <w:pPr>
        <w:rPr>
          <w:rFonts w:ascii="Helvetica" w:hAnsi="Helvetica" w:cs="Helvetica"/>
          <w:b/>
          <w:bCs/>
          <w:color w:val="222222"/>
          <w:sz w:val="21"/>
          <w:szCs w:val="21"/>
        </w:rPr>
      </w:pPr>
    </w:p>
    <w:p w14:paraId="134A64EB"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ГЛАВА</w:t>
      </w:r>
      <w:r w:rsidRPr="0003781E">
        <w:rPr>
          <w:rFonts w:ascii="Helvetica" w:hAnsi="Helvetica" w:cs="Helvetica"/>
          <w:b/>
          <w:bCs/>
          <w:color w:val="222222"/>
          <w:sz w:val="21"/>
          <w:szCs w:val="21"/>
        </w:rPr>
        <w:t xml:space="preserve"> I. </w:t>
      </w:r>
      <w:r w:rsidRPr="0003781E">
        <w:rPr>
          <w:rFonts w:ascii="Helvetica" w:hAnsi="Helvetica" w:cs="Helvetica" w:hint="eastAsia"/>
          <w:b/>
          <w:bCs/>
          <w:color w:val="222222"/>
          <w:sz w:val="21"/>
          <w:szCs w:val="21"/>
        </w:rPr>
        <w:t>МАТЕРИАЛ</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И</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МЕТОДЫ</w:t>
      </w:r>
      <w:r w:rsidRPr="0003781E">
        <w:rPr>
          <w:rFonts w:ascii="Helvetica" w:hAnsi="Helvetica" w:cs="Helvetica"/>
          <w:b/>
          <w:bCs/>
          <w:color w:val="222222"/>
          <w:sz w:val="21"/>
          <w:szCs w:val="21"/>
        </w:rPr>
        <w:t xml:space="preserve"> .21</w:t>
      </w:r>
    </w:p>
    <w:p w14:paraId="280E47D7" w14:textId="77777777" w:rsidR="0003781E" w:rsidRPr="0003781E" w:rsidRDefault="0003781E" w:rsidP="0003781E">
      <w:pPr>
        <w:rPr>
          <w:rFonts w:ascii="Helvetica" w:hAnsi="Helvetica" w:cs="Helvetica"/>
          <w:b/>
          <w:bCs/>
          <w:color w:val="222222"/>
          <w:sz w:val="21"/>
          <w:szCs w:val="21"/>
        </w:rPr>
      </w:pPr>
    </w:p>
    <w:p w14:paraId="46E6CCFC"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ГЛАВА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П</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ЛИЗОГЕНИЯ</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КУЛШУР</w:t>
      </w:r>
      <w:r w:rsidRPr="0003781E">
        <w:rPr>
          <w:rFonts w:ascii="Helvetica" w:hAnsi="Helvetica" w:cs="Helvetica"/>
          <w:b/>
          <w:bCs/>
          <w:color w:val="222222"/>
          <w:sz w:val="21"/>
          <w:szCs w:val="21"/>
        </w:rPr>
        <w:t xml:space="preserve"> CITROBACTER</w:t>
      </w:r>
    </w:p>
    <w:p w14:paraId="1F52BD22" w14:textId="77777777" w:rsidR="0003781E" w:rsidRPr="0003781E" w:rsidRDefault="0003781E" w:rsidP="0003781E">
      <w:pPr>
        <w:rPr>
          <w:rFonts w:ascii="Helvetica" w:hAnsi="Helvetica" w:cs="Helvetica"/>
          <w:b/>
          <w:bCs/>
          <w:color w:val="222222"/>
          <w:sz w:val="21"/>
          <w:szCs w:val="21"/>
        </w:rPr>
      </w:pPr>
    </w:p>
    <w:p w14:paraId="442E962C"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И</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ВЫДЕЛЕНИЕ</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ФАГОВ</w:t>
      </w:r>
      <w:r w:rsidRPr="0003781E">
        <w:rPr>
          <w:rFonts w:ascii="Helvetica" w:hAnsi="Helvetica" w:cs="Helvetica"/>
          <w:b/>
          <w:bCs/>
          <w:color w:val="222222"/>
          <w:sz w:val="21"/>
          <w:szCs w:val="21"/>
        </w:rPr>
        <w:t xml:space="preserve"> .39</w:t>
      </w:r>
    </w:p>
    <w:p w14:paraId="4A43E123" w14:textId="77777777" w:rsidR="0003781E" w:rsidRPr="0003781E" w:rsidRDefault="0003781E" w:rsidP="0003781E">
      <w:pPr>
        <w:rPr>
          <w:rFonts w:ascii="Helvetica" w:hAnsi="Helvetica" w:cs="Helvetica"/>
          <w:b/>
          <w:bCs/>
          <w:color w:val="222222"/>
          <w:sz w:val="21"/>
          <w:szCs w:val="21"/>
        </w:rPr>
      </w:pPr>
    </w:p>
    <w:p w14:paraId="2920DCAC"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ГЛАВА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Ш</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ФИЗИКО</w:t>
      </w:r>
      <w:r w:rsidRPr="0003781E">
        <w:rPr>
          <w:rFonts w:ascii="Helvetica" w:hAnsi="Helvetica" w:cs="Helvetica"/>
          <w:b/>
          <w:bCs/>
          <w:color w:val="222222"/>
          <w:sz w:val="21"/>
          <w:szCs w:val="21"/>
        </w:rPr>
        <w:t>-</w:t>
      </w:r>
      <w:r w:rsidRPr="0003781E">
        <w:rPr>
          <w:rFonts w:ascii="Helvetica" w:hAnsi="Helvetica" w:cs="Helvetica" w:hint="eastAsia"/>
          <w:b/>
          <w:bCs/>
          <w:color w:val="222222"/>
          <w:sz w:val="21"/>
          <w:szCs w:val="21"/>
        </w:rPr>
        <w:t>ХИМИЧЕСКИЕ</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СВОЙСТВА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ШАГОВ</w:t>
      </w:r>
    </w:p>
    <w:p w14:paraId="6CBE8DF8" w14:textId="77777777" w:rsidR="0003781E" w:rsidRPr="0003781E" w:rsidRDefault="0003781E" w:rsidP="0003781E">
      <w:pPr>
        <w:rPr>
          <w:rFonts w:ascii="Helvetica" w:hAnsi="Helvetica" w:cs="Helvetica"/>
          <w:b/>
          <w:bCs/>
          <w:color w:val="222222"/>
          <w:sz w:val="21"/>
          <w:szCs w:val="21"/>
        </w:rPr>
      </w:pPr>
    </w:p>
    <w:p w14:paraId="65595AFA"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b/>
          <w:bCs/>
          <w:color w:val="222222"/>
          <w:sz w:val="21"/>
          <w:szCs w:val="21"/>
        </w:rPr>
        <w:t>OITROBACTER.</w:t>
      </w:r>
    </w:p>
    <w:p w14:paraId="30041AA3" w14:textId="77777777" w:rsidR="0003781E" w:rsidRPr="0003781E" w:rsidRDefault="0003781E" w:rsidP="0003781E">
      <w:pPr>
        <w:rPr>
          <w:rFonts w:ascii="Helvetica" w:hAnsi="Helvetica" w:cs="Helvetica"/>
          <w:b/>
          <w:bCs/>
          <w:color w:val="222222"/>
          <w:sz w:val="21"/>
          <w:szCs w:val="21"/>
        </w:rPr>
      </w:pPr>
    </w:p>
    <w:p w14:paraId="287EB5AF"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ГЛАВА</w:t>
      </w:r>
      <w:r w:rsidRPr="0003781E">
        <w:rPr>
          <w:rFonts w:ascii="Helvetica" w:hAnsi="Helvetica" w:cs="Helvetica"/>
          <w:b/>
          <w:bCs/>
          <w:color w:val="222222"/>
          <w:sz w:val="21"/>
          <w:szCs w:val="21"/>
        </w:rPr>
        <w:t xml:space="preserve"> 1</w:t>
      </w:r>
      <w:r w:rsidRPr="0003781E">
        <w:rPr>
          <w:rFonts w:ascii="Helvetica" w:hAnsi="Helvetica" w:cs="Helvetica" w:hint="eastAsia"/>
          <w:b/>
          <w:bCs/>
          <w:color w:val="222222"/>
          <w:sz w:val="21"/>
          <w:szCs w:val="21"/>
        </w:rPr>
        <w:t>У</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ОСНОВНЫЕ</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БИОЛОГИЧЕСКИЕ</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СЮЙСТВА</w:t>
      </w:r>
    </w:p>
    <w:p w14:paraId="200CC594" w14:textId="77777777" w:rsidR="0003781E" w:rsidRPr="0003781E" w:rsidRDefault="0003781E" w:rsidP="0003781E">
      <w:pPr>
        <w:rPr>
          <w:rFonts w:ascii="Helvetica" w:hAnsi="Helvetica" w:cs="Helvetica"/>
          <w:b/>
          <w:bCs/>
          <w:color w:val="222222"/>
          <w:sz w:val="21"/>
          <w:szCs w:val="21"/>
        </w:rPr>
      </w:pPr>
    </w:p>
    <w:p w14:paraId="250491CA"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ФАГОВ</w:t>
      </w:r>
      <w:r w:rsidRPr="0003781E">
        <w:rPr>
          <w:rFonts w:ascii="Helvetica" w:hAnsi="Helvetica" w:cs="Helvetica"/>
          <w:b/>
          <w:bCs/>
          <w:color w:val="222222"/>
          <w:sz w:val="21"/>
          <w:szCs w:val="21"/>
        </w:rPr>
        <w:t xml:space="preserve"> OITRQBACTER .70</w:t>
      </w:r>
    </w:p>
    <w:p w14:paraId="3B59AFC0" w14:textId="77777777" w:rsidR="0003781E" w:rsidRPr="0003781E" w:rsidRDefault="0003781E" w:rsidP="0003781E">
      <w:pPr>
        <w:rPr>
          <w:rFonts w:ascii="Helvetica" w:hAnsi="Helvetica" w:cs="Helvetica"/>
          <w:b/>
          <w:bCs/>
          <w:color w:val="222222"/>
          <w:sz w:val="21"/>
          <w:szCs w:val="21"/>
        </w:rPr>
      </w:pPr>
    </w:p>
    <w:p w14:paraId="7AB82985" w14:textId="77777777" w:rsidR="0003781E" w:rsidRPr="0003781E" w:rsidRDefault="0003781E" w:rsidP="0003781E">
      <w:pPr>
        <w:rPr>
          <w:rFonts w:ascii="Helvetica" w:hAnsi="Helvetica" w:cs="Helvetica"/>
          <w:b/>
          <w:bCs/>
          <w:color w:val="222222"/>
          <w:sz w:val="21"/>
          <w:szCs w:val="21"/>
        </w:rPr>
      </w:pPr>
      <w:r w:rsidRPr="0003781E">
        <w:rPr>
          <w:rFonts w:ascii="Helvetica" w:hAnsi="Helvetica" w:cs="Helvetica" w:hint="eastAsia"/>
          <w:b/>
          <w:bCs/>
          <w:color w:val="222222"/>
          <w:sz w:val="21"/>
          <w:szCs w:val="21"/>
        </w:rPr>
        <w:t>ГЛАВА</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У</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ВЗАИМОДЕЙСТВИЕ</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ФАГОВ</w:t>
      </w:r>
      <w:r w:rsidRPr="0003781E">
        <w:rPr>
          <w:rFonts w:ascii="Helvetica" w:hAnsi="Helvetica" w:cs="Helvetica"/>
          <w:b/>
          <w:bCs/>
          <w:color w:val="222222"/>
          <w:sz w:val="21"/>
          <w:szCs w:val="21"/>
        </w:rPr>
        <w:t xml:space="preserve"> OITROBACTBR</w:t>
      </w:r>
    </w:p>
    <w:p w14:paraId="061DCC2E" w14:textId="77777777" w:rsidR="0003781E" w:rsidRPr="0003781E" w:rsidRDefault="0003781E" w:rsidP="0003781E">
      <w:pPr>
        <w:rPr>
          <w:rFonts w:ascii="Helvetica" w:hAnsi="Helvetica" w:cs="Helvetica"/>
          <w:b/>
          <w:bCs/>
          <w:color w:val="222222"/>
          <w:sz w:val="21"/>
          <w:szCs w:val="21"/>
        </w:rPr>
      </w:pPr>
    </w:p>
    <w:p w14:paraId="109CC004" w14:textId="402EB3BD" w:rsidR="00484EB4" w:rsidRPr="0003781E" w:rsidRDefault="0003781E" w:rsidP="0003781E">
      <w:r w:rsidRPr="0003781E">
        <w:rPr>
          <w:rFonts w:ascii="Helvetica" w:hAnsi="Helvetica" w:cs="Helvetica" w:hint="eastAsia"/>
          <w:b/>
          <w:bCs/>
          <w:color w:val="222222"/>
          <w:sz w:val="21"/>
          <w:szCs w:val="21"/>
        </w:rPr>
        <w:t>С</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ЧУВСТВИТЕЛЬНЫМИ</w:t>
      </w:r>
      <w:r w:rsidRPr="0003781E">
        <w:rPr>
          <w:rFonts w:ascii="Helvetica" w:hAnsi="Helvetica" w:cs="Helvetica"/>
          <w:b/>
          <w:bCs/>
          <w:color w:val="222222"/>
          <w:sz w:val="21"/>
          <w:szCs w:val="21"/>
        </w:rPr>
        <w:t xml:space="preserve"> </w:t>
      </w:r>
      <w:r w:rsidRPr="0003781E">
        <w:rPr>
          <w:rFonts w:ascii="Helvetica" w:hAnsi="Helvetica" w:cs="Helvetica" w:hint="eastAsia"/>
          <w:b/>
          <w:bCs/>
          <w:color w:val="222222"/>
          <w:sz w:val="21"/>
          <w:szCs w:val="21"/>
        </w:rPr>
        <w:t>КЛЕТКАМИ</w:t>
      </w:r>
      <w:r w:rsidRPr="0003781E">
        <w:rPr>
          <w:rFonts w:ascii="Helvetica" w:hAnsi="Helvetica" w:cs="Helvetica"/>
          <w:b/>
          <w:bCs/>
          <w:color w:val="222222"/>
          <w:sz w:val="21"/>
          <w:szCs w:val="21"/>
        </w:rPr>
        <w:t xml:space="preserve"> .85</w:t>
      </w:r>
    </w:p>
    <w:sectPr w:rsidR="00484EB4" w:rsidRPr="0003781E"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3C350" w14:textId="77777777" w:rsidR="00F30FFB" w:rsidRDefault="00F30FFB">
      <w:pPr>
        <w:spacing w:after="0" w:line="240" w:lineRule="auto"/>
      </w:pPr>
      <w:r>
        <w:separator/>
      </w:r>
    </w:p>
  </w:endnote>
  <w:endnote w:type="continuationSeparator" w:id="0">
    <w:p w14:paraId="53129D8A" w14:textId="77777777" w:rsidR="00F30FFB" w:rsidRDefault="00F30F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B8D72" w14:textId="77777777" w:rsidR="00F30FFB" w:rsidRDefault="00F30FFB"/>
    <w:p w14:paraId="1F2E4FAB" w14:textId="77777777" w:rsidR="00F30FFB" w:rsidRDefault="00F30FFB"/>
    <w:p w14:paraId="4EB31356" w14:textId="77777777" w:rsidR="00F30FFB" w:rsidRDefault="00F30FFB"/>
    <w:p w14:paraId="46F99745" w14:textId="77777777" w:rsidR="00F30FFB" w:rsidRDefault="00F30FFB"/>
    <w:p w14:paraId="702D016A" w14:textId="77777777" w:rsidR="00F30FFB" w:rsidRDefault="00F30FFB"/>
    <w:p w14:paraId="099C2710" w14:textId="77777777" w:rsidR="00F30FFB" w:rsidRDefault="00F30FFB"/>
    <w:p w14:paraId="4693457D" w14:textId="77777777" w:rsidR="00F30FFB" w:rsidRDefault="00F30FF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CF83BA" wp14:editId="72FD646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3015D6" w14:textId="77777777" w:rsidR="00F30FFB" w:rsidRDefault="00F30F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CF83B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3015D6" w14:textId="77777777" w:rsidR="00F30FFB" w:rsidRDefault="00F30FF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ADD9A7D" w14:textId="77777777" w:rsidR="00F30FFB" w:rsidRDefault="00F30FFB"/>
    <w:p w14:paraId="427C6B3A" w14:textId="77777777" w:rsidR="00F30FFB" w:rsidRDefault="00F30FFB"/>
    <w:p w14:paraId="3A2A644A" w14:textId="77777777" w:rsidR="00F30FFB" w:rsidRDefault="00F30FF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E021B48" wp14:editId="31DDA533">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A0A16A" w14:textId="77777777" w:rsidR="00F30FFB" w:rsidRDefault="00F30FFB"/>
                          <w:p w14:paraId="3E5D2C89" w14:textId="77777777" w:rsidR="00F30FFB" w:rsidRDefault="00F30F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E021B4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5A0A16A" w14:textId="77777777" w:rsidR="00F30FFB" w:rsidRDefault="00F30FFB"/>
                    <w:p w14:paraId="3E5D2C89" w14:textId="77777777" w:rsidR="00F30FFB" w:rsidRDefault="00F30FF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7564B05" w14:textId="77777777" w:rsidR="00F30FFB" w:rsidRDefault="00F30FFB"/>
    <w:p w14:paraId="1488B405" w14:textId="77777777" w:rsidR="00F30FFB" w:rsidRDefault="00F30FFB">
      <w:pPr>
        <w:rPr>
          <w:sz w:val="2"/>
          <w:szCs w:val="2"/>
        </w:rPr>
      </w:pPr>
    </w:p>
    <w:p w14:paraId="5B6ED5F1" w14:textId="77777777" w:rsidR="00F30FFB" w:rsidRDefault="00F30FFB"/>
    <w:p w14:paraId="46126C3F" w14:textId="77777777" w:rsidR="00F30FFB" w:rsidRDefault="00F30FFB">
      <w:pPr>
        <w:spacing w:after="0" w:line="240" w:lineRule="auto"/>
      </w:pPr>
    </w:p>
  </w:footnote>
  <w:footnote w:type="continuationSeparator" w:id="0">
    <w:p w14:paraId="5E271CB4" w14:textId="77777777" w:rsidR="00F30FFB" w:rsidRDefault="00F30F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0FFB"/>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207512</TotalTime>
  <Pages>2</Pages>
  <Words>156</Words>
  <Characters>891</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1045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1768</cp:revision>
  <cp:lastPrinted>2009-02-06T05:36:00Z</cp:lastPrinted>
  <dcterms:created xsi:type="dcterms:W3CDTF">2024-01-07T13:43:00Z</dcterms:created>
  <dcterms:modified xsi:type="dcterms:W3CDTF">2025-11-16T13:23:00Z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