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8C" w:rsidRDefault="0052298C" w:rsidP="0052298C">
      <w:r>
        <w:rPr>
          <w:rFonts w:hint="eastAsia"/>
        </w:rPr>
        <w:t>Теребіленко</w:t>
      </w:r>
      <w:r>
        <w:t></w:t>
      </w:r>
      <w:r>
        <w:rPr>
          <w:rFonts w:hint="eastAsia"/>
        </w:rPr>
        <w:t>Катерина</w:t>
      </w:r>
      <w:r>
        <w:t></w:t>
      </w:r>
      <w:r>
        <w:rPr>
          <w:rFonts w:hint="eastAsia"/>
        </w:rPr>
        <w:t>Володимирівна</w:t>
      </w:r>
      <w:r>
        <w:t></w:t>
      </w:r>
      <w:r>
        <w:t></w:t>
      </w:r>
      <w:r>
        <w:rPr>
          <w:rFonts w:hint="eastAsia"/>
        </w:rPr>
        <w:t>доцент</w:t>
      </w:r>
      <w:r>
        <w:t></w:t>
      </w:r>
      <w:r>
        <w:rPr>
          <w:rFonts w:hint="eastAsia"/>
        </w:rPr>
        <w:t>хімічного</w:t>
      </w:r>
      <w:r>
        <w:t></w:t>
      </w:r>
      <w:r>
        <w:rPr>
          <w:rFonts w:hint="eastAsia"/>
        </w:rPr>
        <w:t>факультету</w:t>
      </w:r>
      <w: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Назва</w:t>
      </w:r>
      <w:r>
        <w:t></w:t>
      </w:r>
      <w:r>
        <w:rPr>
          <w:rFonts w:hint="eastAsia"/>
        </w:rPr>
        <w:t>дисертації</w:t>
      </w:r>
      <w:r>
        <w:t></w:t>
      </w:r>
      <w:r>
        <w:t></w:t>
      </w:r>
      <w:r>
        <w:t></w:t>
      </w:r>
      <w:r>
        <w:t></w:t>
      </w:r>
      <w:r>
        <w:t></w:t>
      </w:r>
      <w:r>
        <w:t></w:t>
      </w:r>
      <w:r>
        <w:t></w:t>
      </w:r>
      <w:r>
        <w:t></w:t>
      </w:r>
      <w:r>
        <w:t></w:t>
      </w:r>
      <w:r>
        <w:rPr>
          <w:rFonts w:hint="eastAsia"/>
        </w:rPr>
        <w:t>Складнооксидні</w:t>
      </w:r>
      <w:r>
        <w:t></w:t>
      </w:r>
      <w:r>
        <w:rPr>
          <w:rFonts w:hint="eastAsia"/>
        </w:rPr>
        <w:t>сполуки</w:t>
      </w:r>
      <w:r>
        <w:t></w:t>
      </w:r>
      <w:r>
        <w:rPr>
          <w:rFonts w:hint="eastAsia"/>
        </w:rPr>
        <w:t>одно</w:t>
      </w:r>
      <w:r>
        <w:t></w:t>
      </w:r>
      <w:r>
        <w:t></w:t>
      </w:r>
      <w:r>
        <w:t></w:t>
      </w:r>
      <w:r>
        <w:rPr>
          <w:rFonts w:hint="eastAsia"/>
        </w:rPr>
        <w:t>дво</w:t>
      </w:r>
      <w:r>
        <w:t></w:t>
      </w:r>
      <w:r>
        <w:t></w:t>
      </w:r>
      <w:r>
        <w:rPr>
          <w:rFonts w:hint="eastAsia"/>
        </w:rPr>
        <w:t>та</w:t>
      </w:r>
      <w:r>
        <w:t></w:t>
      </w:r>
      <w:r>
        <w:rPr>
          <w:rFonts w:hint="eastAsia"/>
        </w:rPr>
        <w:t>тривалентних</w:t>
      </w:r>
      <w:r>
        <w:t></w:t>
      </w:r>
      <w:r>
        <w:rPr>
          <w:rFonts w:hint="eastAsia"/>
        </w:rPr>
        <w:t>елементів</w:t>
      </w:r>
      <w:r>
        <w:t></w:t>
      </w:r>
      <w:r>
        <w:rPr>
          <w:rFonts w:hint="eastAsia"/>
        </w:rPr>
        <w:t>з</w:t>
      </w:r>
      <w:r>
        <w:t></w:t>
      </w:r>
      <w:r>
        <w:rPr>
          <w:rFonts w:hint="eastAsia"/>
        </w:rPr>
        <w:t>тетраедричними</w:t>
      </w:r>
      <w:r>
        <w:t></w:t>
      </w:r>
      <w:r>
        <w:rPr>
          <w:rFonts w:hint="eastAsia"/>
        </w:rPr>
        <w:t>аніонами</w:t>
      </w:r>
      <w:r>
        <w:t></w:t>
      </w:r>
      <w:r>
        <w:t></w:t>
      </w:r>
      <w:r>
        <w:rPr>
          <w:rFonts w:hint="eastAsia"/>
        </w:rPr>
        <w:t>синтез</w:t>
      </w:r>
      <w:r>
        <w:t></w:t>
      </w:r>
      <w:r>
        <w:t></w:t>
      </w:r>
      <w:r>
        <w:rPr>
          <w:rFonts w:hint="eastAsia"/>
        </w:rPr>
        <w:t>будова</w:t>
      </w:r>
      <w:r>
        <w:t></w:t>
      </w:r>
      <w:r>
        <w:rPr>
          <w:rFonts w:hint="eastAsia"/>
        </w:rPr>
        <w:t>та</w:t>
      </w:r>
      <w:r>
        <w:t></w:t>
      </w:r>
      <w:r>
        <w:rPr>
          <w:rFonts w:hint="eastAsia"/>
        </w:rPr>
        <w:t>властивості</w:t>
      </w:r>
      <w:r>
        <w:t></w:t>
      </w:r>
      <w:r>
        <w:t></w:t>
      </w:r>
      <w:r>
        <w:t></w:t>
      </w:r>
      <w:r>
        <w:t></w:t>
      </w:r>
      <w:r>
        <w:t></w:t>
      </w:r>
      <w:r>
        <w:t></w:t>
      </w:r>
      <w:r>
        <w:t></w:t>
      </w:r>
      <w:r>
        <w:t></w:t>
      </w:r>
      <w:r>
        <w:t></w:t>
      </w:r>
      <w:r>
        <w:rPr>
          <w:rFonts w:hint="eastAsia"/>
        </w:rPr>
        <w:t>Шифри</w:t>
      </w:r>
      <w:r>
        <w:t></w:t>
      </w:r>
      <w:r>
        <w:rPr>
          <w:rFonts w:hint="eastAsia"/>
        </w:rPr>
        <w:t>та</w:t>
      </w:r>
      <w:r>
        <w:t></w:t>
      </w:r>
      <w:r>
        <w:rPr>
          <w:rFonts w:hint="eastAsia"/>
        </w:rPr>
        <w:t>назва</w:t>
      </w:r>
      <w:r>
        <w:t></w:t>
      </w:r>
      <w:r>
        <w:rPr>
          <w:rFonts w:hint="eastAsia"/>
        </w:rPr>
        <w:t>спеціальності</w:t>
      </w:r>
      <w:r>
        <w:t></w:t>
      </w:r>
      <w:r>
        <w:t></w:t>
      </w:r>
      <w:r>
        <w:t></w:t>
      </w:r>
      <w:r>
        <w:t></w:t>
      </w:r>
      <w:r>
        <w:t></w:t>
      </w:r>
      <w:r>
        <w:t></w:t>
      </w:r>
      <w:r>
        <w:t></w:t>
      </w:r>
      <w:r>
        <w:t></w:t>
      </w:r>
      <w:r>
        <w:t></w:t>
      </w:r>
      <w:r>
        <w:t></w:t>
      </w:r>
      <w:r>
        <w:t></w:t>
      </w:r>
      <w:r>
        <w:t></w:t>
      </w:r>
      <w:r>
        <w:rPr>
          <w:rFonts w:hint="eastAsia"/>
        </w:rPr>
        <w:t>неорганічна</w:t>
      </w:r>
      <w:r>
        <w:t></w:t>
      </w:r>
      <w:r>
        <w:rPr>
          <w:rFonts w:hint="eastAsia"/>
        </w:rPr>
        <w:t>хімія</w:t>
      </w:r>
      <w:r>
        <w:t></w:t>
      </w:r>
      <w:r>
        <w:t></w:t>
      </w:r>
      <w:r>
        <w:rPr>
          <w:rFonts w:hint="eastAsia"/>
        </w:rPr>
        <w:t>Спецрада</w:t>
      </w:r>
      <w:r>
        <w:t></w:t>
      </w:r>
      <w:r>
        <w:rPr>
          <w:rFonts w:hint="eastAsia"/>
        </w:rPr>
        <w:t>Д</w:t>
      </w:r>
      <w:r>
        <w:t></w:t>
      </w:r>
      <w:r>
        <w:t></w:t>
      </w:r>
      <w:r>
        <w:t></w:t>
      </w:r>
      <w:r>
        <w:t></w:t>
      </w:r>
      <w:r>
        <w:t></w:t>
      </w:r>
      <w:r>
        <w:t></w:t>
      </w:r>
      <w:r>
        <w:t></w:t>
      </w:r>
      <w:r>
        <w:t></w:t>
      </w:r>
      <w:r>
        <w:t></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52298C" w:rsidRDefault="0052298C" w:rsidP="0052298C"/>
    <w:p w:rsidR="0052298C" w:rsidRDefault="0052298C" w:rsidP="0052298C"/>
    <w:p w:rsidR="0052298C" w:rsidRDefault="0052298C" w:rsidP="0052298C"/>
    <w:p w:rsidR="0052298C" w:rsidRDefault="0052298C" w:rsidP="0052298C">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52298C" w:rsidRDefault="0052298C" w:rsidP="0052298C">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52298C" w:rsidRDefault="0052298C" w:rsidP="0052298C">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52298C" w:rsidRDefault="0052298C" w:rsidP="0052298C">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52298C" w:rsidRDefault="0052298C" w:rsidP="0052298C">
      <w:r>
        <w:rPr>
          <w:rFonts w:hint="eastAsia"/>
        </w:rPr>
        <w:t>Кваліфікаційна</w:t>
      </w:r>
      <w:r>
        <w:t></w:t>
      </w:r>
      <w:r>
        <w:rPr>
          <w:rFonts w:hint="eastAsia"/>
        </w:rPr>
        <w:t>наукова</w:t>
      </w:r>
    </w:p>
    <w:p w:rsidR="0052298C" w:rsidRDefault="0052298C" w:rsidP="0052298C">
      <w:r>
        <w:rPr>
          <w:rFonts w:hint="eastAsia"/>
        </w:rPr>
        <w:t>праця</w:t>
      </w:r>
      <w:r>
        <w:t></w:t>
      </w:r>
      <w:r>
        <w:rPr>
          <w:rFonts w:hint="eastAsia"/>
        </w:rPr>
        <w:t>на</w:t>
      </w:r>
      <w:r>
        <w:t></w:t>
      </w:r>
      <w:r>
        <w:rPr>
          <w:rFonts w:hint="eastAsia"/>
        </w:rPr>
        <w:t>правах</w:t>
      </w:r>
      <w:r>
        <w:t></w:t>
      </w:r>
      <w:r>
        <w:rPr>
          <w:rFonts w:hint="eastAsia"/>
        </w:rPr>
        <w:t>рукопису</w:t>
      </w:r>
    </w:p>
    <w:p w:rsidR="0052298C" w:rsidRDefault="0052298C" w:rsidP="0052298C">
      <w:r>
        <w:rPr>
          <w:rFonts w:hint="eastAsia"/>
        </w:rPr>
        <w:t>ТЕРЕБІЛЕНКО</w:t>
      </w:r>
      <w:r>
        <w:t></w:t>
      </w:r>
      <w:r>
        <w:rPr>
          <w:rFonts w:hint="eastAsia"/>
        </w:rPr>
        <w:t>КАТЕРИНА</w:t>
      </w:r>
      <w:r>
        <w:t></w:t>
      </w:r>
      <w:r>
        <w:rPr>
          <w:rFonts w:hint="eastAsia"/>
        </w:rPr>
        <w:t>ВОЛОДИМИРІВНА</w:t>
      </w:r>
    </w:p>
    <w:p w:rsidR="0052298C" w:rsidRDefault="0052298C" w:rsidP="0052298C">
      <w:r>
        <w:rPr>
          <w:rFonts w:hint="eastAsia"/>
        </w:rPr>
        <w:t>УДК</w:t>
      </w:r>
      <w:r>
        <w:t></w:t>
      </w:r>
      <w:r>
        <w:t></w:t>
      </w:r>
      <w:r>
        <w:t></w:t>
      </w:r>
      <w:r>
        <w:t></w:t>
      </w:r>
      <w:r>
        <w:t></w:t>
      </w:r>
      <w:r>
        <w:t></w:t>
      </w:r>
      <w:r>
        <w:t></w:t>
      </w:r>
      <w:r>
        <w:rPr>
          <w:rFonts w:hint="eastAsia"/>
        </w:rPr>
        <w:t>’</w:t>
      </w:r>
      <w:r>
        <w:t></w:t>
      </w:r>
      <w:r>
        <w:t></w:t>
      </w:r>
      <w:r>
        <w:t></w:t>
      </w:r>
      <w:r>
        <w:t></w:t>
      </w:r>
      <w:r>
        <w:t></w:t>
      </w:r>
      <w:r>
        <w:rPr>
          <w:rFonts w:hint="eastAsia"/>
        </w:rPr>
        <w:t>’</w:t>
      </w:r>
      <w:r>
        <w:t></w:t>
      </w:r>
      <w:r>
        <w:t></w:t>
      </w:r>
      <w:r>
        <w:t></w:t>
      </w:r>
      <w:r>
        <w:rPr>
          <w:rFonts w:hint="eastAsia"/>
        </w:rPr>
        <w:t>’</w:t>
      </w:r>
      <w:r>
        <w:t></w:t>
      </w:r>
      <w:r>
        <w:t></w:t>
      </w:r>
      <w:r>
        <w:t></w:t>
      </w:r>
      <w:r>
        <w:t></w:t>
      </w:r>
      <w:r>
        <w:t></w:t>
      </w:r>
      <w:r>
        <w:t></w:t>
      </w:r>
    </w:p>
    <w:p w:rsidR="0052298C" w:rsidRDefault="0052298C" w:rsidP="0052298C">
      <w:r>
        <w:t></w:t>
      </w:r>
      <w:r>
        <w:t></w:t>
      </w:r>
      <w:r>
        <w:t></w:t>
      </w:r>
      <w:r>
        <w:t></w:t>
      </w:r>
      <w:r>
        <w:t></w:t>
      </w:r>
      <w:r>
        <w:t></w:t>
      </w:r>
      <w:r>
        <w:t></w:t>
      </w:r>
      <w:r>
        <w:t></w:t>
      </w:r>
      <w:r>
        <w:t></w:t>
      </w:r>
      <w:r>
        <w:t></w:t>
      </w:r>
      <w:r>
        <w:t></w:t>
      </w:r>
      <w:r>
        <w:t></w:t>
      </w:r>
      <w:r>
        <w:t></w:t>
      </w:r>
      <w:r>
        <w:t></w:t>
      </w:r>
      <w:r>
        <w:t></w:t>
      </w:r>
      <w:r>
        <w:rPr>
          <w:rFonts w:hint="eastAsia"/>
        </w:rPr>
        <w:t>’</w:t>
      </w:r>
      <w:r>
        <w:t></w:t>
      </w:r>
      <w:r>
        <w:t></w:t>
      </w:r>
      <w:r>
        <w:t></w:t>
      </w:r>
    </w:p>
    <w:p w:rsidR="0052298C" w:rsidRDefault="0052298C" w:rsidP="0052298C">
      <w:r>
        <w:rPr>
          <w:rFonts w:hint="eastAsia"/>
        </w:rPr>
        <w:t>ДИСЕРТАЦІЯ</w:t>
      </w:r>
    </w:p>
    <w:p w:rsidR="0052298C" w:rsidRDefault="0052298C" w:rsidP="0052298C">
      <w:r>
        <w:t></w:t>
      </w:r>
      <w:r>
        <w:rPr>
          <w:rFonts w:hint="eastAsia"/>
        </w:rPr>
        <w:t>СКЛАДНООКСИДНІ</w:t>
      </w:r>
      <w:r>
        <w:t></w:t>
      </w:r>
      <w:r>
        <w:rPr>
          <w:rFonts w:hint="eastAsia"/>
        </w:rPr>
        <w:t>СПОЛУКИ</w:t>
      </w:r>
      <w:r>
        <w:t></w:t>
      </w:r>
      <w:r>
        <w:rPr>
          <w:rFonts w:hint="eastAsia"/>
        </w:rPr>
        <w:t>ОДНО</w:t>
      </w:r>
      <w:r>
        <w:t></w:t>
      </w:r>
      <w:r>
        <w:t></w:t>
      </w:r>
      <w:r>
        <w:t></w:t>
      </w:r>
      <w:r>
        <w:rPr>
          <w:rFonts w:hint="eastAsia"/>
        </w:rPr>
        <w:t>ДВО</w:t>
      </w:r>
      <w:r>
        <w:t></w:t>
      </w:r>
      <w:r>
        <w:t></w:t>
      </w:r>
      <w:r>
        <w:rPr>
          <w:rFonts w:hint="eastAsia"/>
        </w:rPr>
        <w:t>ТА</w:t>
      </w:r>
    </w:p>
    <w:p w:rsidR="0052298C" w:rsidRDefault="0052298C" w:rsidP="0052298C">
      <w:r>
        <w:rPr>
          <w:rFonts w:hint="eastAsia"/>
        </w:rPr>
        <w:t>ТРИВАЛЕНТНИХ</w:t>
      </w:r>
      <w:r>
        <w:t></w:t>
      </w:r>
      <w:r>
        <w:rPr>
          <w:rFonts w:hint="eastAsia"/>
        </w:rPr>
        <w:t>ЕЛЕМЕНТІВ</w:t>
      </w:r>
      <w:r>
        <w:t></w:t>
      </w:r>
      <w:r>
        <w:rPr>
          <w:rFonts w:hint="eastAsia"/>
        </w:rPr>
        <w:t>З</w:t>
      </w:r>
      <w:r>
        <w:t></w:t>
      </w:r>
      <w:r>
        <w:rPr>
          <w:rFonts w:hint="eastAsia"/>
        </w:rPr>
        <w:t>ТЕТРАЕДРИЧНИМИ</w:t>
      </w:r>
      <w:r>
        <w:t></w:t>
      </w:r>
      <w:r>
        <w:rPr>
          <w:rFonts w:hint="eastAsia"/>
        </w:rPr>
        <w:t>АНІОНАМИ</w:t>
      </w:r>
      <w:r>
        <w:t></w:t>
      </w:r>
    </w:p>
    <w:p w:rsidR="0052298C" w:rsidRDefault="0052298C" w:rsidP="0052298C">
      <w:r>
        <w:rPr>
          <w:rFonts w:hint="eastAsia"/>
        </w:rPr>
        <w:t>СИНТЕЗ</w:t>
      </w:r>
      <w:r>
        <w:t></w:t>
      </w:r>
      <w:r>
        <w:t></w:t>
      </w:r>
      <w:r>
        <w:rPr>
          <w:rFonts w:hint="eastAsia"/>
        </w:rPr>
        <w:t>БУДОВА</w:t>
      </w:r>
      <w:r>
        <w:t></w:t>
      </w:r>
      <w:r>
        <w:rPr>
          <w:rFonts w:hint="eastAsia"/>
        </w:rPr>
        <w:t>ТА</w:t>
      </w:r>
      <w:r>
        <w:t></w:t>
      </w:r>
      <w:r>
        <w:rPr>
          <w:rFonts w:hint="eastAsia"/>
        </w:rPr>
        <w:t>ВЛАСТИВОСТІ</w:t>
      </w:r>
      <w:r>
        <w:t></w:t>
      </w:r>
    </w:p>
    <w:p w:rsidR="0052298C" w:rsidRDefault="0052298C" w:rsidP="0052298C">
      <w:r>
        <w:t></w:t>
      </w:r>
      <w:r>
        <w:t></w:t>
      </w:r>
      <w:r>
        <w:t></w:t>
      </w:r>
      <w:r>
        <w:t></w:t>
      </w:r>
      <w:r>
        <w:t></w:t>
      </w:r>
      <w:r>
        <w:t></w:t>
      </w:r>
      <w:r>
        <w:t></w:t>
      </w:r>
      <w:r>
        <w:t></w:t>
      </w:r>
      <w:r>
        <w:t></w:t>
      </w:r>
      <w:r>
        <w:rPr>
          <w:rFonts w:hint="eastAsia"/>
        </w:rPr>
        <w:t>–</w:t>
      </w:r>
      <w:r>
        <w:t></w:t>
      </w:r>
      <w:r>
        <w:rPr>
          <w:rFonts w:hint="eastAsia"/>
        </w:rPr>
        <w:t>неорганічна</w:t>
      </w:r>
      <w:r>
        <w:t></w:t>
      </w:r>
      <w:r>
        <w:rPr>
          <w:rFonts w:hint="eastAsia"/>
        </w:rPr>
        <w:t>хімія</w:t>
      </w:r>
    </w:p>
    <w:p w:rsidR="0052298C" w:rsidRDefault="0052298C" w:rsidP="0052298C">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p>
    <w:p w:rsidR="0052298C" w:rsidRDefault="0052298C" w:rsidP="0052298C">
      <w:r>
        <w:rPr>
          <w:rFonts w:hint="eastAsia"/>
        </w:rPr>
        <w:t>доктора</w:t>
      </w:r>
      <w:r>
        <w:t></w:t>
      </w:r>
      <w:r>
        <w:rPr>
          <w:rFonts w:hint="eastAsia"/>
        </w:rPr>
        <w:t>хімічних</w:t>
      </w:r>
      <w:r>
        <w:t></w:t>
      </w:r>
      <w:r>
        <w:rPr>
          <w:rFonts w:hint="eastAsia"/>
        </w:rPr>
        <w:t>наук</w:t>
      </w:r>
    </w:p>
    <w:p w:rsidR="0052298C" w:rsidRDefault="0052298C" w:rsidP="0052298C">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52298C" w:rsidRDefault="0052298C" w:rsidP="0052298C">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52298C" w:rsidRDefault="0052298C" w:rsidP="0052298C">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w:t>
      </w:r>
      <w:r>
        <w:t></w:t>
      </w:r>
      <w:r>
        <w:t></w:t>
      </w:r>
      <w:r>
        <w:rPr>
          <w:rFonts w:hint="eastAsia"/>
        </w:rPr>
        <w:t>В</w:t>
      </w:r>
      <w:r>
        <w:t></w:t>
      </w:r>
      <w:r>
        <w:t></w:t>
      </w:r>
      <w:r>
        <w:rPr>
          <w:rFonts w:hint="eastAsia"/>
        </w:rPr>
        <w:t>Теребіленко</w:t>
      </w:r>
      <w:r>
        <w:t></w:t>
      </w:r>
    </w:p>
    <w:p w:rsidR="0052298C" w:rsidRDefault="0052298C" w:rsidP="0052298C">
      <w:r>
        <w:rPr>
          <w:rFonts w:hint="eastAsia"/>
        </w:rPr>
        <w:t>Науковий</w:t>
      </w:r>
      <w:r>
        <w:t></w:t>
      </w:r>
      <w:r>
        <w:rPr>
          <w:rFonts w:hint="eastAsia"/>
        </w:rPr>
        <w:t>консультант</w:t>
      </w:r>
    </w:p>
    <w:p w:rsidR="0052298C" w:rsidRDefault="0052298C" w:rsidP="0052298C">
      <w:r>
        <w:rPr>
          <w:rFonts w:hint="eastAsia"/>
        </w:rPr>
        <w:t>СЛОБОДЯНИК</w:t>
      </w:r>
      <w:r>
        <w:t></w:t>
      </w:r>
      <w:r>
        <w:rPr>
          <w:rFonts w:hint="eastAsia"/>
        </w:rPr>
        <w:t>МИКОЛА</w:t>
      </w:r>
      <w:r>
        <w:t></w:t>
      </w:r>
      <w:r>
        <w:rPr>
          <w:rFonts w:hint="eastAsia"/>
        </w:rPr>
        <w:t>СЕМЕНОВИЧ</w:t>
      </w:r>
    </w:p>
    <w:p w:rsidR="0052298C" w:rsidRDefault="0052298C" w:rsidP="0052298C">
      <w:r>
        <w:rPr>
          <w:rFonts w:hint="eastAsia"/>
        </w:rPr>
        <w:t>член</w:t>
      </w:r>
      <w:r>
        <w:t></w:t>
      </w:r>
      <w:r>
        <w:rPr>
          <w:rFonts w:hint="eastAsia"/>
        </w:rPr>
        <w:t>кор</w:t>
      </w:r>
      <w:r>
        <w:t></w:t>
      </w:r>
      <w:r>
        <w:t></w:t>
      </w:r>
      <w:r>
        <w:rPr>
          <w:rFonts w:hint="eastAsia"/>
        </w:rPr>
        <w:t>НАН</w:t>
      </w:r>
      <w:r>
        <w:t></w:t>
      </w:r>
      <w:r>
        <w:rPr>
          <w:rFonts w:hint="eastAsia"/>
        </w:rPr>
        <w:t>України</w:t>
      </w:r>
      <w:r>
        <w:t></w:t>
      </w:r>
      <w:r>
        <w:t></w:t>
      </w:r>
      <w:r>
        <w:rPr>
          <w:rFonts w:hint="eastAsia"/>
        </w:rPr>
        <w:t>доктор</w:t>
      </w:r>
      <w:r>
        <w:t></w:t>
      </w:r>
      <w:r>
        <w:rPr>
          <w:rFonts w:hint="eastAsia"/>
        </w:rPr>
        <w:t>хімічних</w:t>
      </w:r>
      <w:r>
        <w:t></w:t>
      </w:r>
      <w:r>
        <w:rPr>
          <w:rFonts w:hint="eastAsia"/>
        </w:rPr>
        <w:t>наук</w:t>
      </w:r>
      <w:r>
        <w:t></w:t>
      </w:r>
      <w:r>
        <w:t></w:t>
      </w:r>
      <w:r>
        <w:rPr>
          <w:rFonts w:hint="eastAsia"/>
        </w:rPr>
        <w:t>професор</w:t>
      </w:r>
    </w:p>
    <w:p w:rsidR="0052298C" w:rsidRDefault="0052298C" w:rsidP="0052298C">
      <w:r>
        <w:rPr>
          <w:rFonts w:hint="eastAsia"/>
        </w:rPr>
        <w:t>КИЇВ</w:t>
      </w:r>
      <w:r>
        <w:t></w:t>
      </w:r>
      <w:r>
        <w:rPr>
          <w:rFonts w:hint="eastAsia"/>
        </w:rPr>
        <w:t>–</w:t>
      </w:r>
      <w:r>
        <w:t></w:t>
      </w:r>
      <w:r>
        <w:t></w:t>
      </w:r>
      <w:r>
        <w:t></w:t>
      </w:r>
      <w:r>
        <w:t></w:t>
      </w:r>
      <w:r>
        <w:t></w:t>
      </w:r>
    </w:p>
    <w:p w:rsidR="0052298C" w:rsidRDefault="0052298C" w:rsidP="0052298C"/>
    <w:p w:rsidR="0052298C" w:rsidRDefault="0052298C" w:rsidP="0052298C"/>
    <w:p w:rsidR="0052298C" w:rsidRDefault="0052298C" w:rsidP="0052298C"/>
    <w:p w:rsidR="0052298C" w:rsidRDefault="0052298C" w:rsidP="0052298C">
      <w:r>
        <w:rPr>
          <w:rFonts w:hint="eastAsia"/>
        </w:rPr>
        <w:t>ЗМІСТ</w:t>
      </w:r>
    </w:p>
    <w:p w:rsidR="0052298C" w:rsidRDefault="0052298C" w:rsidP="0052298C">
      <w:r>
        <w:rPr>
          <w:rFonts w:hint="eastAsia"/>
        </w:rPr>
        <w:t>ПЕРЕЛІК</w:t>
      </w:r>
      <w:r>
        <w:t></w:t>
      </w:r>
      <w:r>
        <w:rPr>
          <w:rFonts w:hint="eastAsia"/>
        </w:rPr>
        <w:t>УМОВНИХ</w:t>
      </w:r>
      <w:r>
        <w:t></w:t>
      </w:r>
      <w:r>
        <w:rPr>
          <w:rFonts w:hint="eastAsia"/>
        </w:rPr>
        <w:t>ПОЗНАЧЕНЬ</w:t>
      </w:r>
      <w:r>
        <w:t></w:t>
      </w:r>
      <w:r>
        <w:rPr>
          <w:rFonts w:hint="eastAsia"/>
        </w:rPr>
        <w:t>ТА</w:t>
      </w:r>
      <w:r>
        <w:t></w:t>
      </w:r>
      <w:r>
        <w:rPr>
          <w:rFonts w:hint="eastAsia"/>
        </w:rPr>
        <w:t>СКОРОЧЕНЬ</w:t>
      </w:r>
      <w:r>
        <w:t></w:t>
      </w:r>
      <w:r>
        <w:rPr>
          <w:rFonts w:hint="eastAsia"/>
        </w:rPr>
        <w:t>………………</w:t>
      </w:r>
      <w:r>
        <w:t></w:t>
      </w:r>
    </w:p>
    <w:p w:rsidR="0052298C" w:rsidRDefault="0052298C" w:rsidP="0052298C">
      <w:r>
        <w:rPr>
          <w:rFonts w:hint="eastAsia"/>
        </w:rPr>
        <w:t>ВСТУП……………………………………………………………………</w:t>
      </w:r>
      <w:r>
        <w:t></w:t>
      </w:r>
      <w:r>
        <w:t></w:t>
      </w:r>
    </w:p>
    <w:p w:rsidR="0052298C" w:rsidRDefault="0052298C" w:rsidP="0052298C">
      <w:r>
        <w:t></w:t>
      </w:r>
      <w:r>
        <w:t></w:t>
      </w:r>
    </w:p>
    <w:p w:rsidR="0052298C" w:rsidRDefault="0052298C" w:rsidP="0052298C">
      <w:r>
        <w:t></w:t>
      </w:r>
      <w:r>
        <w:t></w:t>
      </w:r>
    </w:p>
    <w:p w:rsidR="0052298C" w:rsidRDefault="0052298C" w:rsidP="0052298C">
      <w:r>
        <w:rPr>
          <w:rFonts w:hint="eastAsia"/>
        </w:rPr>
        <w:t>РОЗДІЛ</w:t>
      </w:r>
      <w:r>
        <w:t></w:t>
      </w:r>
      <w:r>
        <w:t></w:t>
      </w:r>
      <w:r>
        <w:t></w:t>
      </w:r>
      <w:r>
        <w:t></w:t>
      </w:r>
      <w:r>
        <w:rPr>
          <w:rFonts w:hint="eastAsia"/>
        </w:rPr>
        <w:t>ОГЛЯД</w:t>
      </w:r>
      <w:r>
        <w:t></w:t>
      </w:r>
      <w:r>
        <w:rPr>
          <w:rFonts w:hint="eastAsia"/>
        </w:rPr>
        <w:t>ЛІТЕРАТУРИ………</w:t>
      </w:r>
      <w:r>
        <w:t></w:t>
      </w:r>
      <w:r>
        <w:rPr>
          <w:rFonts w:hint="eastAsia"/>
        </w:rPr>
        <w:t>………………………………</w:t>
      </w:r>
      <w:r>
        <w:t></w:t>
      </w:r>
    </w:p>
    <w:p w:rsidR="0052298C" w:rsidRDefault="0052298C" w:rsidP="0052298C">
      <w:r>
        <w:t></w:t>
      </w:r>
      <w:r>
        <w:t></w:t>
      </w:r>
      <w:r>
        <w:t></w:t>
      </w:r>
      <w:r>
        <w:t></w:t>
      </w:r>
      <w:r>
        <w:rPr>
          <w:rFonts w:hint="eastAsia"/>
        </w:rPr>
        <w:t>Принципи</w:t>
      </w:r>
      <w:r>
        <w:t></w:t>
      </w:r>
      <w:r>
        <w:rPr>
          <w:rFonts w:hint="eastAsia"/>
        </w:rPr>
        <w:t>ізо</w:t>
      </w:r>
      <w:r>
        <w:t></w:t>
      </w:r>
      <w:r>
        <w:t></w:t>
      </w:r>
      <w:r>
        <w:rPr>
          <w:rFonts w:hint="eastAsia"/>
        </w:rPr>
        <w:t>та</w:t>
      </w:r>
      <w:r>
        <w:t></w:t>
      </w:r>
      <w:r>
        <w:rPr>
          <w:rFonts w:hint="eastAsia"/>
        </w:rPr>
        <w:t>гетероваленого</w:t>
      </w:r>
      <w:r>
        <w:t></w:t>
      </w:r>
      <w:r>
        <w:rPr>
          <w:rFonts w:hint="eastAsia"/>
        </w:rPr>
        <w:t>заміщення</w:t>
      </w:r>
      <w:r>
        <w:t></w:t>
      </w:r>
      <w:r>
        <w:rPr>
          <w:rFonts w:hint="eastAsia"/>
        </w:rPr>
        <w:t>в</w:t>
      </w:r>
      <w:r>
        <w:t></w:t>
      </w:r>
      <w:r>
        <w:rPr>
          <w:rFonts w:hint="eastAsia"/>
        </w:rPr>
        <w:t>дизайні</w:t>
      </w:r>
    </w:p>
    <w:p w:rsidR="0052298C" w:rsidRDefault="0052298C" w:rsidP="0052298C">
      <w:r>
        <w:rPr>
          <w:rFonts w:hint="eastAsia"/>
        </w:rPr>
        <w:t>каркасних</w:t>
      </w:r>
      <w:r>
        <w:t></w:t>
      </w:r>
      <w:r>
        <w:rPr>
          <w:rFonts w:hint="eastAsia"/>
        </w:rPr>
        <w:t>сполук</w:t>
      </w:r>
      <w:r>
        <w:t></w:t>
      </w:r>
      <w:r>
        <w:rPr>
          <w:rFonts w:hint="eastAsia"/>
        </w:rPr>
        <w:t>з</w:t>
      </w:r>
      <w:r>
        <w:t></w:t>
      </w:r>
      <w:r>
        <w:rPr>
          <w:rFonts w:hint="eastAsia"/>
        </w:rPr>
        <w:t>тетраедричними</w:t>
      </w:r>
      <w:r>
        <w:t></w:t>
      </w:r>
      <w:r>
        <w:rPr>
          <w:rFonts w:hint="eastAsia"/>
        </w:rPr>
        <w:t>аніонами…………………………</w:t>
      </w:r>
      <w:r>
        <w:t></w:t>
      </w:r>
    </w:p>
    <w:p w:rsidR="0052298C" w:rsidRDefault="0052298C" w:rsidP="0052298C">
      <w:r>
        <w:t></w:t>
      </w:r>
      <w:r>
        <w:t></w:t>
      </w:r>
      <w:r>
        <w:t></w:t>
      </w:r>
      <w:r>
        <w:t></w:t>
      </w:r>
      <w:r>
        <w:t></w:t>
      </w:r>
      <w:r>
        <w:t></w:t>
      </w:r>
      <w:r>
        <w:t></w:t>
      </w:r>
      <w:r>
        <w:rPr>
          <w:rFonts w:hint="eastAsia"/>
        </w:rPr>
        <w:t>Сполуки</w:t>
      </w:r>
      <w:r>
        <w:t></w:t>
      </w:r>
      <w:r>
        <w:rPr>
          <w:rFonts w:hint="eastAsia"/>
        </w:rPr>
        <w:t>зі</w:t>
      </w:r>
      <w:r>
        <w:t></w:t>
      </w:r>
      <w:r>
        <w:rPr>
          <w:rFonts w:hint="eastAsia"/>
        </w:rPr>
        <w:t>структурним</w:t>
      </w:r>
      <w:r>
        <w:t></w:t>
      </w:r>
      <w:r>
        <w:rPr>
          <w:rFonts w:hint="eastAsia"/>
        </w:rPr>
        <w:t>типом</w:t>
      </w:r>
      <w:r>
        <w:t></w:t>
      </w:r>
      <w:r>
        <w:rPr>
          <w:rFonts w:hint="eastAsia"/>
        </w:rPr>
        <w:t>шеєліт……………………</w:t>
      </w:r>
      <w:r>
        <w:t></w:t>
      </w:r>
    </w:p>
    <w:p w:rsidR="0052298C" w:rsidRDefault="0052298C" w:rsidP="0052298C">
      <w:r>
        <w:t></w:t>
      </w:r>
      <w:r>
        <w:t></w:t>
      </w:r>
      <w:r>
        <w:t></w:t>
      </w:r>
      <w:r>
        <w:t></w:t>
      </w:r>
      <w:r>
        <w:t></w:t>
      </w:r>
      <w:r>
        <w:t></w:t>
      </w:r>
      <w:r>
        <w:t></w:t>
      </w:r>
      <w:r>
        <w:rPr>
          <w:rFonts w:hint="eastAsia"/>
        </w:rPr>
        <w:t>Структурний</w:t>
      </w:r>
      <w:r>
        <w:t></w:t>
      </w:r>
      <w:r>
        <w:rPr>
          <w:rFonts w:hint="eastAsia"/>
        </w:rPr>
        <w:t>тип</w:t>
      </w:r>
      <w:r>
        <w:t></w:t>
      </w:r>
      <w:r>
        <w:rPr>
          <w:rFonts w:hint="eastAsia"/>
        </w:rPr>
        <w:t>глазериту</w:t>
      </w:r>
      <w:r>
        <w:t></w:t>
      </w:r>
      <w:r>
        <w:rPr>
          <w:rFonts w:hint="eastAsia"/>
        </w:rPr>
        <w:t>та</w:t>
      </w:r>
      <w:r>
        <w:t></w:t>
      </w:r>
      <w:r>
        <w:rPr>
          <w:rFonts w:hint="eastAsia"/>
        </w:rPr>
        <w:t>арканіту…………………</w:t>
      </w:r>
      <w:r>
        <w:t></w:t>
      </w:r>
      <w:r>
        <w:t></w:t>
      </w:r>
      <w:r>
        <w:t></w:t>
      </w:r>
    </w:p>
    <w:p w:rsidR="0052298C" w:rsidRDefault="0052298C" w:rsidP="0052298C">
      <w:r>
        <w:t></w:t>
      </w:r>
      <w:r>
        <w:t></w:t>
      </w:r>
      <w:r>
        <w:t></w:t>
      </w:r>
      <w:r>
        <w:t></w:t>
      </w:r>
      <w:r>
        <w:t></w:t>
      </w:r>
      <w:r>
        <w:rPr>
          <w:rFonts w:hint="eastAsia"/>
        </w:rPr>
        <w:t>Дизайн</w:t>
      </w:r>
      <w:r>
        <w:t></w:t>
      </w:r>
      <w:r>
        <w:rPr>
          <w:rFonts w:hint="eastAsia"/>
        </w:rPr>
        <w:t>неорганічних</w:t>
      </w:r>
      <w:r>
        <w:t></w:t>
      </w:r>
      <w:r>
        <w:rPr>
          <w:rFonts w:hint="eastAsia"/>
        </w:rPr>
        <w:t>люмінофорів</w:t>
      </w:r>
      <w:r>
        <w:t></w:t>
      </w:r>
      <w:r>
        <w:rPr>
          <w:rFonts w:hint="eastAsia"/>
        </w:rPr>
        <w:t>на</w:t>
      </w:r>
      <w:r>
        <w:t></w:t>
      </w:r>
      <w:r>
        <w:rPr>
          <w:rFonts w:hint="eastAsia"/>
        </w:rPr>
        <w:t>основі</w:t>
      </w:r>
      <w:r>
        <w:t></w:t>
      </w:r>
      <w:r>
        <w:rPr>
          <w:rFonts w:hint="eastAsia"/>
        </w:rPr>
        <w:t>складнооксидних</w:t>
      </w:r>
    </w:p>
    <w:p w:rsidR="0052298C" w:rsidRDefault="0052298C" w:rsidP="0052298C">
      <w:r>
        <w:rPr>
          <w:rFonts w:hint="eastAsia"/>
        </w:rPr>
        <w:t>сполук……………………………………………………………………</w:t>
      </w:r>
      <w:r>
        <w:t></w:t>
      </w:r>
    </w:p>
    <w:p w:rsidR="0052298C" w:rsidRDefault="0052298C" w:rsidP="0052298C">
      <w:r>
        <w:t></w:t>
      </w:r>
      <w:r>
        <w:t></w:t>
      </w:r>
      <w:r>
        <w:t></w:t>
      </w:r>
      <w:r>
        <w:t></w:t>
      </w:r>
      <w:r>
        <w:rPr>
          <w:rFonts w:hint="eastAsia"/>
        </w:rPr>
        <w:t>Фотокаталітичні</w:t>
      </w:r>
      <w:r>
        <w:t></w:t>
      </w:r>
      <w:r>
        <w:rPr>
          <w:rFonts w:hint="eastAsia"/>
        </w:rPr>
        <w:t>системи</w:t>
      </w:r>
      <w:r>
        <w:t></w:t>
      </w:r>
      <w:r>
        <w:rPr>
          <w:rFonts w:hint="eastAsia"/>
        </w:rPr>
        <w:t>на</w:t>
      </w:r>
      <w:r>
        <w:t></w:t>
      </w:r>
      <w:r>
        <w:rPr>
          <w:rFonts w:hint="eastAsia"/>
        </w:rPr>
        <w:t>основі</w:t>
      </w:r>
      <w:r>
        <w:t></w:t>
      </w:r>
      <w:r>
        <w:rPr>
          <w:rFonts w:hint="eastAsia"/>
        </w:rPr>
        <w:t>заміщених</w:t>
      </w:r>
      <w:r>
        <w:t></w:t>
      </w:r>
      <w:r>
        <w:rPr>
          <w:rFonts w:hint="eastAsia"/>
        </w:rPr>
        <w:t>молібдатів</w:t>
      </w:r>
      <w:r>
        <w:t></w:t>
      </w:r>
      <w:r>
        <w:rPr>
          <w:rFonts w:hint="eastAsia"/>
        </w:rPr>
        <w:t>зі</w:t>
      </w:r>
    </w:p>
    <w:p w:rsidR="0052298C" w:rsidRDefault="0052298C" w:rsidP="0052298C">
      <w:r>
        <w:rPr>
          <w:rFonts w:hint="eastAsia"/>
        </w:rPr>
        <w:t>структурою</w:t>
      </w:r>
      <w:r>
        <w:t></w:t>
      </w:r>
      <w:r>
        <w:rPr>
          <w:rFonts w:hint="eastAsia"/>
        </w:rPr>
        <w:t>шеєліту………………………………………………………</w:t>
      </w:r>
      <w:r>
        <w:t></w:t>
      </w:r>
    </w:p>
    <w:p w:rsidR="0052298C" w:rsidRDefault="0052298C" w:rsidP="0052298C">
      <w:r>
        <w:t></w:t>
      </w:r>
      <w:r>
        <w:t></w:t>
      </w:r>
      <w:r>
        <w:t></w:t>
      </w:r>
      <w:r>
        <w:t></w:t>
      </w:r>
      <w:r>
        <w:t></w:t>
      </w:r>
      <w:r>
        <w:rPr>
          <w:rFonts w:hint="eastAsia"/>
        </w:rPr>
        <w:t>Унікальні</w:t>
      </w:r>
      <w:r>
        <w:t></w:t>
      </w:r>
      <w:r>
        <w:rPr>
          <w:rFonts w:hint="eastAsia"/>
        </w:rPr>
        <w:t>кристалохімічні</w:t>
      </w:r>
      <w:r>
        <w:t></w:t>
      </w:r>
      <w:r>
        <w:rPr>
          <w:rFonts w:hint="eastAsia"/>
        </w:rPr>
        <w:t>та</w:t>
      </w:r>
      <w:r>
        <w:t></w:t>
      </w:r>
      <w:r>
        <w:rPr>
          <w:rFonts w:hint="eastAsia"/>
        </w:rPr>
        <w:t>функціональні</w:t>
      </w:r>
      <w:r>
        <w:t></w:t>
      </w:r>
      <w:r>
        <w:rPr>
          <w:rFonts w:hint="eastAsia"/>
        </w:rPr>
        <w:t>властивості</w:t>
      </w:r>
      <w:r>
        <w:t></w:t>
      </w:r>
      <w:r>
        <w:rPr>
          <w:rFonts w:hint="eastAsia"/>
        </w:rPr>
        <w:t>сполук</w:t>
      </w:r>
    </w:p>
    <w:p w:rsidR="0052298C" w:rsidRDefault="0052298C" w:rsidP="0052298C">
      <w:r>
        <w:rPr>
          <w:rFonts w:hint="eastAsia"/>
        </w:rPr>
        <w:t>Бісмуту</w:t>
      </w:r>
      <w:r>
        <w:t></w:t>
      </w:r>
      <w:r>
        <w:rPr>
          <w:rFonts w:hint="eastAsia"/>
        </w:rPr>
        <w:t>ІІІ</w:t>
      </w:r>
      <w:r>
        <w:t></w:t>
      </w:r>
      <w:r>
        <w:rPr>
          <w:rFonts w:hint="eastAsia"/>
        </w:rPr>
        <w:t>…………………………………………………………………</w:t>
      </w:r>
    </w:p>
    <w:p w:rsidR="0052298C" w:rsidRDefault="0052298C" w:rsidP="0052298C">
      <w:r>
        <w:t></w:t>
      </w:r>
      <w:r>
        <w:t></w:t>
      </w:r>
      <w:r>
        <w:t></w:t>
      </w:r>
      <w:r>
        <w:t></w:t>
      </w:r>
      <w:r>
        <w:t></w:t>
      </w:r>
      <w:r>
        <w:rPr>
          <w:rFonts w:hint="eastAsia"/>
        </w:rPr>
        <w:t>Короткі</w:t>
      </w:r>
      <w:r>
        <w:t></w:t>
      </w:r>
      <w:r>
        <w:rPr>
          <w:rFonts w:hint="eastAsia"/>
        </w:rPr>
        <w:t>висновки……………………………………………………</w:t>
      </w:r>
    </w:p>
    <w:p w:rsidR="0052298C" w:rsidRDefault="0052298C" w:rsidP="0052298C">
      <w:r>
        <w:t></w:t>
      </w:r>
      <w:r>
        <w:t></w:t>
      </w:r>
      <w:r>
        <w:t></w:t>
      </w:r>
      <w:r>
        <w:t></w:t>
      </w:r>
      <w:r>
        <w:t></w:t>
      </w:r>
      <w:r>
        <w:rPr>
          <w:rFonts w:hint="eastAsia"/>
        </w:rPr>
        <w:t>Постановка</w:t>
      </w:r>
      <w:r>
        <w:t></w:t>
      </w:r>
      <w:r>
        <w:rPr>
          <w:rFonts w:hint="eastAsia"/>
        </w:rPr>
        <w:t>задачі</w:t>
      </w:r>
      <w:r>
        <w:t></w:t>
      </w:r>
      <w:r>
        <w:rPr>
          <w:rFonts w:hint="eastAsia"/>
        </w:rPr>
        <w:t>дослідження……………………………………</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rPr>
          <w:rFonts w:hint="eastAsia"/>
        </w:rPr>
        <w:t>РОЗДІЛ</w:t>
      </w:r>
      <w:r>
        <w:t></w:t>
      </w:r>
      <w:r>
        <w:t></w:t>
      </w:r>
      <w:r>
        <w:t></w:t>
      </w:r>
      <w:r>
        <w:t></w:t>
      </w:r>
      <w:r>
        <w:rPr>
          <w:rFonts w:hint="eastAsia"/>
        </w:rPr>
        <w:t>ВИХІДНІ</w:t>
      </w:r>
      <w:r>
        <w:t></w:t>
      </w:r>
      <w:r>
        <w:rPr>
          <w:rFonts w:hint="eastAsia"/>
        </w:rPr>
        <w:t>РЕЧОВИНИ</w:t>
      </w:r>
      <w:r>
        <w:t></w:t>
      </w:r>
      <w:r>
        <w:t></w:t>
      </w:r>
      <w:r>
        <w:rPr>
          <w:rFonts w:hint="eastAsia"/>
        </w:rPr>
        <w:t>МЕТОДИКИ</w:t>
      </w:r>
      <w:r>
        <w:t></w:t>
      </w:r>
      <w:r>
        <w:rPr>
          <w:rFonts w:hint="eastAsia"/>
        </w:rPr>
        <w:t>СИНТЕЗУ</w:t>
      </w:r>
      <w:r>
        <w:t></w:t>
      </w:r>
      <w:r>
        <w:rPr>
          <w:rFonts w:hint="eastAsia"/>
        </w:rPr>
        <w:t>ТА</w:t>
      </w:r>
    </w:p>
    <w:p w:rsidR="0052298C" w:rsidRDefault="0052298C" w:rsidP="0052298C">
      <w:r>
        <w:rPr>
          <w:rFonts w:hint="eastAsia"/>
        </w:rPr>
        <w:t>ФІЗИКО</w:t>
      </w:r>
      <w:r>
        <w:t></w:t>
      </w:r>
      <w:r>
        <w:rPr>
          <w:rFonts w:hint="eastAsia"/>
        </w:rPr>
        <w:t>ХІМІЧНІ</w:t>
      </w:r>
      <w:r>
        <w:t></w:t>
      </w:r>
      <w:r>
        <w:rPr>
          <w:rFonts w:hint="eastAsia"/>
        </w:rPr>
        <w:t>МЕТОДИ</w:t>
      </w:r>
      <w:r>
        <w:t></w:t>
      </w:r>
      <w:r>
        <w:rPr>
          <w:rFonts w:hint="eastAsia"/>
        </w:rPr>
        <w:t>ДОСЛІДЖЕННЯ………………………</w:t>
      </w:r>
    </w:p>
    <w:p w:rsidR="0052298C" w:rsidRDefault="0052298C" w:rsidP="0052298C">
      <w:r>
        <w:t></w:t>
      </w:r>
      <w:r>
        <w:t></w:t>
      </w:r>
      <w:r>
        <w:t></w:t>
      </w:r>
      <w:r>
        <w:t></w:t>
      </w:r>
      <w:r>
        <w:rPr>
          <w:rFonts w:hint="eastAsia"/>
        </w:rPr>
        <w:t>Вихідні</w:t>
      </w:r>
      <w:r>
        <w:t></w:t>
      </w:r>
      <w:r>
        <w:rPr>
          <w:rFonts w:hint="eastAsia"/>
        </w:rPr>
        <w:t>речовини</w:t>
      </w:r>
      <w:r>
        <w:t></w:t>
      </w:r>
      <w:r>
        <w:rPr>
          <w:rFonts w:hint="eastAsia"/>
        </w:rPr>
        <w:t>та</w:t>
      </w:r>
      <w:r>
        <w:t></w:t>
      </w:r>
      <w:r>
        <w:rPr>
          <w:rFonts w:hint="eastAsia"/>
        </w:rPr>
        <w:t>матеріали………………………………………</w:t>
      </w:r>
      <w:r>
        <w:t></w:t>
      </w:r>
    </w:p>
    <w:p w:rsidR="0052298C" w:rsidRDefault="0052298C" w:rsidP="0052298C">
      <w:r>
        <w:t></w:t>
      </w:r>
      <w:r>
        <w:t></w:t>
      </w:r>
      <w:r>
        <w:t></w:t>
      </w:r>
      <w:r>
        <w:t></w:t>
      </w:r>
      <w:r>
        <w:rPr>
          <w:rFonts w:hint="eastAsia"/>
        </w:rPr>
        <w:t>Основні</w:t>
      </w:r>
      <w:r>
        <w:t></w:t>
      </w:r>
      <w:r>
        <w:rPr>
          <w:rFonts w:hint="eastAsia"/>
        </w:rPr>
        <w:t>синтетичні</w:t>
      </w:r>
      <w:r>
        <w:t></w:t>
      </w:r>
      <w:r>
        <w:rPr>
          <w:rFonts w:hint="eastAsia"/>
        </w:rPr>
        <w:t>підходи</w:t>
      </w:r>
      <w:r>
        <w:t></w:t>
      </w:r>
      <w:r>
        <w:rPr>
          <w:rFonts w:hint="eastAsia"/>
        </w:rPr>
        <w:t>та</w:t>
      </w:r>
      <w:r>
        <w:t></w:t>
      </w:r>
      <w:r>
        <w:rPr>
          <w:rFonts w:hint="eastAsia"/>
        </w:rPr>
        <w:t>обладнання…………………………</w:t>
      </w:r>
    </w:p>
    <w:p w:rsidR="0052298C" w:rsidRDefault="0052298C" w:rsidP="0052298C">
      <w:r>
        <w:t></w:t>
      </w:r>
      <w:r>
        <w:t></w:t>
      </w:r>
      <w:r>
        <w:t></w:t>
      </w:r>
      <w:r>
        <w:t></w:t>
      </w:r>
      <w:r>
        <w:t></w:t>
      </w:r>
      <w:r>
        <w:t></w:t>
      </w:r>
      <w:r>
        <w:t></w:t>
      </w:r>
      <w:r>
        <w:rPr>
          <w:rFonts w:hint="eastAsia"/>
        </w:rPr>
        <w:t>Одержання</w:t>
      </w:r>
      <w:r>
        <w:t></w:t>
      </w:r>
      <w:r>
        <w:rPr>
          <w:rFonts w:hint="eastAsia"/>
        </w:rPr>
        <w:t>кристалів</w:t>
      </w:r>
      <w:r>
        <w:t></w:t>
      </w:r>
      <w:r>
        <w:rPr>
          <w:rFonts w:hint="eastAsia"/>
        </w:rPr>
        <w:t>із</w:t>
      </w:r>
      <w:r>
        <w:t></w:t>
      </w:r>
      <w:r>
        <w:rPr>
          <w:rFonts w:hint="eastAsia"/>
        </w:rPr>
        <w:t>розплавів………………………………</w:t>
      </w:r>
    </w:p>
    <w:p w:rsidR="0052298C" w:rsidRDefault="0052298C" w:rsidP="0052298C">
      <w:r>
        <w:t></w:t>
      </w:r>
      <w:r>
        <w:t></w:t>
      </w:r>
      <w:r>
        <w:t></w:t>
      </w:r>
      <w:r>
        <w:t></w:t>
      </w:r>
      <w:r>
        <w:t></w:t>
      </w:r>
      <w:r>
        <w:t></w:t>
      </w:r>
      <w:r>
        <w:t></w:t>
      </w:r>
      <w:r>
        <w:rPr>
          <w:rFonts w:hint="eastAsia"/>
        </w:rPr>
        <w:t>Методика</w:t>
      </w:r>
      <w:r>
        <w:t></w:t>
      </w:r>
      <w:r>
        <w:rPr>
          <w:rFonts w:hint="eastAsia"/>
        </w:rPr>
        <w:t>твердофазного</w:t>
      </w:r>
      <w:r>
        <w:t></w:t>
      </w:r>
      <w:r>
        <w:rPr>
          <w:rFonts w:hint="eastAsia"/>
        </w:rPr>
        <w:t>синтезу………………………………</w:t>
      </w:r>
    </w:p>
    <w:p w:rsidR="0052298C" w:rsidRDefault="0052298C" w:rsidP="0052298C">
      <w:r>
        <w:t></w:t>
      </w:r>
      <w:r>
        <w:t></w:t>
      </w:r>
      <w:r>
        <w:t></w:t>
      </w:r>
      <w:r>
        <w:t></w:t>
      </w:r>
      <w:r>
        <w:rPr>
          <w:rFonts w:hint="eastAsia"/>
        </w:rPr>
        <w:t>Аналітичні</w:t>
      </w:r>
      <w:r>
        <w:t></w:t>
      </w:r>
      <w:r>
        <w:rPr>
          <w:rFonts w:hint="eastAsia"/>
        </w:rPr>
        <w:t>та</w:t>
      </w:r>
      <w:r>
        <w:t></w:t>
      </w:r>
      <w:r>
        <w:rPr>
          <w:rFonts w:hint="eastAsia"/>
        </w:rPr>
        <w:t>фізико</w:t>
      </w:r>
      <w:r>
        <w:t></w:t>
      </w:r>
      <w:r>
        <w:rPr>
          <w:rFonts w:hint="eastAsia"/>
        </w:rPr>
        <w:t>хімічні</w:t>
      </w:r>
      <w:r>
        <w:t></w:t>
      </w:r>
      <w:r>
        <w:rPr>
          <w:rFonts w:hint="eastAsia"/>
        </w:rPr>
        <w:t>методи</w:t>
      </w:r>
      <w:r>
        <w:t></w:t>
      </w:r>
      <w:r>
        <w:rPr>
          <w:rFonts w:hint="eastAsia"/>
        </w:rPr>
        <w:t>дослідження…………………</w:t>
      </w:r>
    </w:p>
    <w:p w:rsidR="0052298C" w:rsidRDefault="0052298C" w:rsidP="0052298C">
      <w:r>
        <w:t></w:t>
      </w:r>
      <w:r>
        <w:t></w:t>
      </w:r>
      <w:r>
        <w:t></w:t>
      </w:r>
      <w:r>
        <w:t></w:t>
      </w:r>
      <w:r>
        <w:t></w:t>
      </w:r>
      <w:r>
        <w:rPr>
          <w:rFonts w:hint="eastAsia"/>
        </w:rPr>
        <w:t>Спектрально</w:t>
      </w:r>
      <w:r>
        <w:t></w:t>
      </w:r>
      <w:r>
        <w:rPr>
          <w:rFonts w:hint="eastAsia"/>
        </w:rPr>
        <w:t>люмінесцентні</w:t>
      </w:r>
      <w:r>
        <w:t></w:t>
      </w:r>
      <w:r>
        <w:rPr>
          <w:rFonts w:hint="eastAsia"/>
        </w:rPr>
        <w:t>дослідження…………………………</w:t>
      </w:r>
      <w:r>
        <w:t></w:t>
      </w:r>
    </w:p>
    <w:p w:rsidR="0052298C" w:rsidRDefault="0052298C" w:rsidP="0052298C">
      <w:r>
        <w:t></w:t>
      </w:r>
      <w:r>
        <w:t></w:t>
      </w:r>
      <w:r>
        <w:t></w:t>
      </w:r>
      <w:r>
        <w:t></w:t>
      </w:r>
      <w:r>
        <w:t></w:t>
      </w:r>
      <w:r>
        <w:rPr>
          <w:rFonts w:hint="eastAsia"/>
        </w:rPr>
        <w:t>Вимірювання</w:t>
      </w:r>
      <w:r>
        <w:t></w:t>
      </w:r>
      <w:r>
        <w:rPr>
          <w:rFonts w:hint="eastAsia"/>
        </w:rPr>
        <w:t>каталітичної</w:t>
      </w:r>
      <w:r>
        <w:t></w:t>
      </w:r>
      <w:r>
        <w:rPr>
          <w:rFonts w:hint="eastAsia"/>
        </w:rPr>
        <w:t>активності……………………………</w:t>
      </w:r>
      <w:r>
        <w:t></w:t>
      </w:r>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rPr>
          <w:rFonts w:hint="eastAsia"/>
        </w:rPr>
        <w:t>РОЗДІЛ</w:t>
      </w:r>
      <w:r>
        <w:t></w:t>
      </w:r>
      <w:r>
        <w:t></w:t>
      </w:r>
      <w:r>
        <w:t></w:t>
      </w:r>
      <w:r>
        <w:t></w:t>
      </w:r>
      <w:r>
        <w:rPr>
          <w:rFonts w:hint="eastAsia"/>
        </w:rPr>
        <w:t>ЗАКОНОМІРНОСТІ</w:t>
      </w:r>
      <w:r>
        <w:t></w:t>
      </w:r>
      <w:r>
        <w:rPr>
          <w:rFonts w:hint="eastAsia"/>
        </w:rPr>
        <w:t>УТВОРЕННЯ</w:t>
      </w:r>
      <w:r>
        <w:t></w:t>
      </w:r>
      <w:r>
        <w:rPr>
          <w:rFonts w:hint="eastAsia"/>
        </w:rPr>
        <w:t>КАРКАСНИХ</w:t>
      </w:r>
    </w:p>
    <w:p w:rsidR="0052298C" w:rsidRDefault="0052298C" w:rsidP="0052298C">
      <w:r>
        <w:rPr>
          <w:rFonts w:hint="eastAsia"/>
        </w:rPr>
        <w:t>ПОДВІЙНИХ</w:t>
      </w:r>
      <w:r>
        <w:t></w:t>
      </w:r>
      <w:r>
        <w:rPr>
          <w:rFonts w:hint="eastAsia"/>
        </w:rPr>
        <w:t>ФОСФАТІВ</w:t>
      </w:r>
      <w:r>
        <w:t></w:t>
      </w:r>
      <w:r>
        <w:rPr>
          <w:rFonts w:hint="eastAsia"/>
        </w:rPr>
        <w:t>ТА</w:t>
      </w:r>
      <w:r>
        <w:t></w:t>
      </w:r>
      <w:r>
        <w:rPr>
          <w:rFonts w:hint="eastAsia"/>
        </w:rPr>
        <w:t>ЇХ</w:t>
      </w:r>
      <w:r>
        <w:t></w:t>
      </w:r>
      <w:r>
        <w:rPr>
          <w:rFonts w:hint="eastAsia"/>
        </w:rPr>
        <w:t>ЛЮМІНЕСЦЕНТНІ</w:t>
      </w:r>
    </w:p>
    <w:p w:rsidR="0052298C" w:rsidRDefault="0052298C" w:rsidP="0052298C">
      <w:r>
        <w:rPr>
          <w:rFonts w:hint="eastAsia"/>
        </w:rPr>
        <w:t>ВЛАСТИВОСТІ</w:t>
      </w:r>
    </w:p>
    <w:p w:rsidR="0052298C" w:rsidRDefault="0052298C" w:rsidP="0052298C">
      <w:r>
        <w:t></w:t>
      </w:r>
      <w:r>
        <w:t></w:t>
      </w:r>
      <w:r>
        <w:t></w:t>
      </w:r>
      <w:r>
        <w:t></w:t>
      </w:r>
      <w:r>
        <w:t></w:t>
      </w:r>
      <w:r>
        <w:rPr>
          <w:rFonts w:hint="eastAsia"/>
        </w:rPr>
        <w:t>Керований</w:t>
      </w:r>
      <w:r>
        <w:t></w:t>
      </w:r>
      <w:r>
        <w:rPr>
          <w:rFonts w:hint="eastAsia"/>
        </w:rPr>
        <w:t>синтез</w:t>
      </w:r>
      <w:r>
        <w:t></w:t>
      </w:r>
      <w:r>
        <w:rPr>
          <w:rFonts w:hint="eastAsia"/>
        </w:rPr>
        <w:t>монокристалів</w:t>
      </w:r>
      <w:r>
        <w:t></w:t>
      </w:r>
      <w:r>
        <w:rPr>
          <w:rFonts w:hint="eastAsia"/>
        </w:rPr>
        <w:t>подвійних</w:t>
      </w:r>
      <w:r>
        <w:t></w:t>
      </w:r>
      <w:r>
        <w:rPr>
          <w:rFonts w:hint="eastAsia"/>
        </w:rPr>
        <w:t>фосфатів</w:t>
      </w:r>
      <w:r>
        <w:t></w:t>
      </w:r>
      <w:r>
        <w:rPr>
          <w:rFonts w:hint="eastAsia"/>
        </w:rPr>
        <w:t>з</w:t>
      </w:r>
    </w:p>
    <w:p w:rsidR="0052298C" w:rsidRDefault="0052298C" w:rsidP="0052298C">
      <w:r>
        <w:rPr>
          <w:rFonts w:hint="eastAsia"/>
        </w:rPr>
        <w:t>фосфатних</w:t>
      </w:r>
      <w:r>
        <w:t></w:t>
      </w:r>
      <w:r>
        <w:t></w:t>
      </w:r>
      <w:r>
        <w:rPr>
          <w:rFonts w:hint="eastAsia"/>
        </w:rPr>
        <w:t>молібдатних</w:t>
      </w:r>
      <w:r>
        <w:t></w:t>
      </w:r>
      <w:r>
        <w:rPr>
          <w:rFonts w:hint="eastAsia"/>
        </w:rPr>
        <w:t>та</w:t>
      </w:r>
      <w:r>
        <w:t></w:t>
      </w:r>
      <w:r>
        <w:rPr>
          <w:rFonts w:hint="eastAsia"/>
        </w:rPr>
        <w:t>вольфраматних</w:t>
      </w:r>
      <w:r>
        <w:t></w:t>
      </w:r>
      <w:r>
        <w:rPr>
          <w:rFonts w:hint="eastAsia"/>
        </w:rPr>
        <w:t>розплавів</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r>
        <w:t></w:t>
      </w:r>
      <w:r>
        <w:t></w:t>
      </w:r>
      <w:r>
        <w:t></w:t>
      </w:r>
      <w:r>
        <w:t></w:t>
      </w:r>
      <w:r>
        <w:t></w:t>
      </w:r>
      <w:r>
        <w:rPr>
          <w:rFonts w:hint="eastAsia"/>
        </w:rPr>
        <w:t>Закономірності</w:t>
      </w:r>
      <w:r>
        <w:t></w:t>
      </w:r>
      <w:r>
        <w:rPr>
          <w:rFonts w:hint="eastAsia"/>
        </w:rPr>
        <w:t>формування</w:t>
      </w:r>
      <w:r>
        <w:t></w:t>
      </w:r>
      <w:r>
        <w:rPr>
          <w:rFonts w:hint="eastAsia"/>
        </w:rPr>
        <w:t>фосфатів</w:t>
      </w:r>
      <w:r>
        <w:t></w:t>
      </w:r>
      <w:r>
        <w:rPr>
          <w:rFonts w:hint="eastAsia"/>
        </w:rPr>
        <w:t>лантану</w:t>
      </w:r>
      <w:r>
        <w:t></w:t>
      </w:r>
      <w:r>
        <w:rPr>
          <w:rFonts w:hint="eastAsia"/>
        </w:rPr>
        <w:t>у</w:t>
      </w:r>
    </w:p>
    <w:p w:rsidR="0052298C" w:rsidRDefault="0052298C" w:rsidP="0052298C">
      <w:r>
        <w:rPr>
          <w:rFonts w:hint="eastAsia"/>
        </w:rPr>
        <w:t>розплавлених</w:t>
      </w:r>
      <w:r>
        <w:t></w:t>
      </w:r>
      <w:r>
        <w:rPr>
          <w:rFonts w:hint="eastAsia"/>
        </w:rPr>
        <w:t>фосфатно</w:t>
      </w:r>
      <w:r>
        <w:t></w:t>
      </w:r>
      <w:r>
        <w:rPr>
          <w:rFonts w:hint="eastAsia"/>
        </w:rPr>
        <w:t>молібдатних</w:t>
      </w:r>
      <w:r>
        <w:t></w:t>
      </w:r>
      <w:r>
        <w:rPr>
          <w:rFonts w:hint="eastAsia"/>
        </w:rPr>
        <w:t>розплавах</w:t>
      </w:r>
    </w:p>
    <w:p w:rsidR="0052298C" w:rsidRDefault="0052298C" w:rsidP="0052298C">
      <w:r>
        <w:t></w:t>
      </w:r>
      <w:r>
        <w:t></w:t>
      </w:r>
      <w:r>
        <w:t></w:t>
      </w:r>
      <w:r>
        <w:t></w:t>
      </w:r>
      <w:r>
        <w:t></w:t>
      </w:r>
      <w:r>
        <w:t></w:t>
      </w:r>
      <w:r>
        <w:t></w:t>
      </w:r>
      <w:r>
        <w:rPr>
          <w:rFonts w:hint="eastAsia"/>
        </w:rPr>
        <w:t>Кристалічна</w:t>
      </w:r>
      <w:r>
        <w:t></w:t>
      </w:r>
      <w:r>
        <w:rPr>
          <w:rFonts w:hint="eastAsia"/>
        </w:rPr>
        <w:t>структура</w:t>
      </w:r>
      <w:r>
        <w:t></w:t>
      </w:r>
      <w:r>
        <w:t></w:t>
      </w:r>
      <w:r>
        <w:t></w:t>
      </w:r>
      <w:r>
        <w:t></w:t>
      </w:r>
      <w:r>
        <w:t></w:t>
      </w:r>
      <w:r>
        <w:t></w:t>
      </w:r>
      <w:r>
        <w:t></w:t>
      </w:r>
      <w:r>
        <w:t></w:t>
      </w:r>
      <w:r>
        <w:t></w:t>
      </w:r>
      <w:r>
        <w:t></w:t>
      </w:r>
      <w:r>
        <w:t></w:t>
      </w:r>
    </w:p>
    <w:p w:rsidR="0052298C" w:rsidRDefault="0052298C" w:rsidP="0052298C">
      <w:r>
        <w:t></w:t>
      </w:r>
      <w:r>
        <w:t></w:t>
      </w:r>
      <w:r>
        <w:t></w:t>
      </w:r>
      <w:r>
        <w:t></w:t>
      </w:r>
      <w:r>
        <w:t></w:t>
      </w:r>
      <w:r>
        <w:rPr>
          <w:rFonts w:hint="eastAsia"/>
        </w:rPr>
        <w:t>Тверді</w:t>
      </w:r>
      <w:r>
        <w:t></w:t>
      </w:r>
      <w:r>
        <w:rPr>
          <w:rFonts w:hint="eastAsia"/>
        </w:rPr>
        <w:t>розчини</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їх</w:t>
      </w:r>
      <w:r>
        <w:t></w:t>
      </w:r>
      <w:r>
        <w:rPr>
          <w:rFonts w:hint="eastAsia"/>
        </w:rPr>
        <w:t>люмінесцентні</w:t>
      </w:r>
      <w:r>
        <w:t></w:t>
      </w:r>
      <w:r>
        <w:rPr>
          <w:rFonts w:hint="eastAsia"/>
        </w:rPr>
        <w:t>властивості</w:t>
      </w:r>
    </w:p>
    <w:p w:rsidR="0052298C" w:rsidRDefault="0052298C" w:rsidP="0052298C">
      <w:r>
        <w:t></w:t>
      </w:r>
      <w:r>
        <w:t></w:t>
      </w:r>
      <w:r>
        <w:t></w:t>
      </w:r>
      <w:r>
        <w:t></w:t>
      </w:r>
      <w:r>
        <w:t></w:t>
      </w:r>
      <w:r>
        <w:t></w:t>
      </w:r>
      <w:r>
        <w:rPr>
          <w:rFonts w:hint="eastAsia"/>
        </w:rPr>
        <w:t>Синтез</w:t>
      </w:r>
      <w:r>
        <w:t></w:t>
      </w:r>
      <w:r>
        <w:rPr>
          <w:rFonts w:hint="eastAsia"/>
        </w:rPr>
        <w:t>фосфатів</w:t>
      </w:r>
      <w:r>
        <w:t></w:t>
      </w:r>
      <w:r>
        <w:rPr>
          <w:rFonts w:hint="eastAsia"/>
        </w:rPr>
        <w:t>церію</w:t>
      </w:r>
      <w:r>
        <w:t></w:t>
      </w:r>
      <w:r>
        <w:rPr>
          <w:rFonts w:hint="eastAsia"/>
        </w:rPr>
        <w:t>ІІІ</w:t>
      </w:r>
      <w:r>
        <w:t></w:t>
      </w:r>
      <w:r>
        <w:t></w:t>
      </w:r>
      <w:r>
        <w:rPr>
          <w:rFonts w:hint="eastAsia"/>
        </w:rPr>
        <w:t>з</w:t>
      </w:r>
      <w:r>
        <w:t></w:t>
      </w:r>
      <w:r>
        <w:rPr>
          <w:rFonts w:hint="eastAsia"/>
        </w:rPr>
        <w:t>бінарних</w:t>
      </w:r>
      <w:r>
        <w:t></w:t>
      </w:r>
      <w:r>
        <w:rPr>
          <w:rFonts w:hint="eastAsia"/>
        </w:rPr>
        <w:t>розплавів…………………</w:t>
      </w:r>
    </w:p>
    <w:p w:rsidR="0052298C" w:rsidRDefault="0052298C" w:rsidP="0052298C">
      <w:r>
        <w:t></w:t>
      </w:r>
      <w:r>
        <w:t></w:t>
      </w:r>
      <w:r>
        <w:t></w:t>
      </w:r>
      <w:r>
        <w:t></w:t>
      </w:r>
      <w:r>
        <w:t></w:t>
      </w:r>
      <w:r>
        <w:rPr>
          <w:rFonts w:hint="eastAsia"/>
        </w:rPr>
        <w:t>Складнооксидні</w:t>
      </w:r>
      <w:r>
        <w:t></w:t>
      </w:r>
      <w:r>
        <w:rPr>
          <w:rFonts w:hint="eastAsia"/>
        </w:rPr>
        <w:t>сполуки</w:t>
      </w:r>
      <w:r>
        <w:t></w:t>
      </w:r>
      <w:r>
        <w:rPr>
          <w:rFonts w:hint="eastAsia"/>
        </w:rPr>
        <w:t>гадолінію</w:t>
      </w:r>
      <w:r>
        <w:t></w:t>
      </w:r>
      <w:r>
        <w:rPr>
          <w:rFonts w:hint="eastAsia"/>
        </w:rPr>
        <w:t>ІІІ</w:t>
      </w:r>
      <w:r>
        <w:t></w:t>
      </w:r>
      <w:r>
        <w:t></w:t>
      </w:r>
      <w:r>
        <w:rPr>
          <w:rFonts w:hint="eastAsia"/>
        </w:rPr>
        <w:t>одержані</w:t>
      </w:r>
      <w:r>
        <w:t></w:t>
      </w:r>
      <w:r>
        <w:rPr>
          <w:rFonts w:hint="eastAsia"/>
        </w:rPr>
        <w:t>з</w:t>
      </w:r>
      <w:r>
        <w:t></w:t>
      </w:r>
      <w:r>
        <w:rPr>
          <w:rFonts w:hint="eastAsia"/>
        </w:rPr>
        <w:t>молібдатнофосфатних</w:t>
      </w:r>
      <w:r>
        <w:t></w:t>
      </w:r>
      <w:r>
        <w:rPr>
          <w:rFonts w:hint="eastAsia"/>
        </w:rPr>
        <w:t>розплавів……………………………………………………</w:t>
      </w:r>
      <w:r>
        <w:t></w:t>
      </w:r>
    </w:p>
    <w:p w:rsidR="0052298C" w:rsidRDefault="0052298C" w:rsidP="0052298C">
      <w:r>
        <w:t></w:t>
      </w:r>
      <w:r>
        <w:t></w:t>
      </w:r>
      <w:r>
        <w:t></w:t>
      </w:r>
      <w:r>
        <w:t></w:t>
      </w:r>
      <w:r>
        <w:rPr>
          <w:rFonts w:hint="eastAsia"/>
        </w:rPr>
        <w:t>Тверді</w:t>
      </w:r>
      <w:r>
        <w:t></w:t>
      </w:r>
      <w:r>
        <w:rPr>
          <w:rFonts w:hint="eastAsia"/>
        </w:rPr>
        <w:t>розчини</w:t>
      </w:r>
      <w:r>
        <w:t></w:t>
      </w:r>
      <w:r>
        <w:t></w:t>
      </w:r>
      <w:r>
        <w:t></w:t>
      </w:r>
      <w:r>
        <w:t></w:t>
      </w:r>
      <w:r>
        <w:t></w:t>
      </w:r>
      <w:r>
        <w:t></w:t>
      </w:r>
      <w:r>
        <w:t></w:t>
      </w:r>
      <w:r>
        <w:t></w:t>
      </w:r>
      <w:r>
        <w:t></w:t>
      </w:r>
      <w:r>
        <w:t></w:t>
      </w:r>
      <w:r>
        <w:t></w:t>
      </w:r>
      <w:r>
        <w:t></w:t>
      </w:r>
      <w:r>
        <w:t></w:t>
      </w:r>
      <w:r>
        <w:t></w:t>
      </w:r>
      <w:r>
        <w:t></w:t>
      </w:r>
      <w:r>
        <w:t></w:t>
      </w:r>
      <w:r>
        <w:t></w:t>
      </w:r>
      <w:r>
        <w:t></w:t>
      </w:r>
      <w:r>
        <w:t></w:t>
      </w:r>
      <w:r>
        <w:rPr>
          <w:rFonts w:hint="eastAsia"/>
        </w:rPr>
        <w:t>де</w:t>
      </w:r>
      <w:r>
        <w:t></w:t>
      </w:r>
      <w:r>
        <w:t></w:t>
      </w:r>
      <w:r>
        <w:t></w:t>
      </w:r>
      <w:r>
        <w:t></w:t>
      </w:r>
      <w:r>
        <w:t></w:t>
      </w:r>
      <w:r>
        <w:t></w:t>
      </w:r>
      <w:r>
        <w:t></w:t>
      </w:r>
      <w:r>
        <w:t></w:t>
      </w:r>
      <w:r>
        <w:t></w:t>
      </w:r>
      <w:r>
        <w:t></w:t>
      </w:r>
      <w:r>
        <w:t></w:t>
      </w:r>
      <w:r>
        <w:t></w:t>
      </w:r>
      <w:r>
        <w:t></w:t>
      </w:r>
      <w:r>
        <w:t></w:t>
      </w:r>
      <w:r>
        <w:t></w:t>
      </w:r>
      <w:r>
        <w:rPr>
          <w:rFonts w:hint="eastAsia"/>
        </w:rPr>
        <w:t>та</w:t>
      </w:r>
      <w:r>
        <w:t></w:t>
      </w:r>
      <w:r>
        <w:rPr>
          <w:rFonts w:hint="eastAsia"/>
        </w:rPr>
        <w:t>їх</w:t>
      </w:r>
    </w:p>
    <w:p w:rsidR="0052298C" w:rsidRDefault="0052298C" w:rsidP="0052298C">
      <w:r>
        <w:rPr>
          <w:rFonts w:hint="eastAsia"/>
        </w:rPr>
        <w:t>люмінесцентні</w:t>
      </w:r>
      <w:r>
        <w:t></w:t>
      </w:r>
      <w:r>
        <w:rPr>
          <w:rFonts w:hint="eastAsia"/>
        </w:rPr>
        <w:t>властивості………………………………………………</w:t>
      </w:r>
      <w:r>
        <w:t></w:t>
      </w:r>
    </w:p>
    <w:p w:rsidR="0052298C" w:rsidRDefault="0052298C" w:rsidP="0052298C">
      <w:r>
        <w:t></w:t>
      </w:r>
      <w:r>
        <w:t></w:t>
      </w:r>
      <w:r>
        <w:t></w:t>
      </w:r>
      <w:r>
        <w:t></w:t>
      </w:r>
      <w:r>
        <w:t></w:t>
      </w:r>
      <w:r>
        <w:rPr>
          <w:rFonts w:hint="eastAsia"/>
        </w:rPr>
        <w:t>Особливості</w:t>
      </w:r>
      <w:r>
        <w:t></w:t>
      </w:r>
      <w:r>
        <w:rPr>
          <w:rFonts w:hint="eastAsia"/>
        </w:rPr>
        <w:t>одержання</w:t>
      </w:r>
      <w:r>
        <w:t></w:t>
      </w:r>
      <w:r>
        <w:rPr>
          <w:rFonts w:hint="eastAsia"/>
        </w:rPr>
        <w:t>та</w:t>
      </w:r>
      <w:r>
        <w:t></w:t>
      </w:r>
      <w:r>
        <w:rPr>
          <w:rFonts w:hint="eastAsia"/>
        </w:rPr>
        <w:t>фотолюмінесценція</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rPr>
          <w:rFonts w:hint="eastAsia"/>
        </w:rPr>
        <w:t>Вплив</w:t>
      </w:r>
      <w:r>
        <w:t></w:t>
      </w:r>
      <w:r>
        <w:rPr>
          <w:rFonts w:hint="eastAsia"/>
        </w:rPr>
        <w:t>співвідношення</w:t>
      </w:r>
      <w:r>
        <w:t></w:t>
      </w:r>
      <w:r>
        <w:rPr>
          <w:rFonts w:hint="eastAsia"/>
        </w:rPr>
        <w:t>К</w:t>
      </w:r>
      <w:r>
        <w:t></w:t>
      </w:r>
      <w:r>
        <w:rPr>
          <w:rFonts w:hint="eastAsia"/>
        </w:rPr>
        <w:t>Р</w:t>
      </w:r>
      <w:r>
        <w:t></w:t>
      </w:r>
      <w:r>
        <w:rPr>
          <w:rFonts w:hint="eastAsia"/>
        </w:rPr>
        <w:t>у</w:t>
      </w:r>
      <w:r>
        <w:t></w:t>
      </w:r>
      <w:r>
        <w:rPr>
          <w:rFonts w:hint="eastAsia"/>
        </w:rPr>
        <w:t>фосфатно</w:t>
      </w:r>
      <w:r>
        <w:t></w:t>
      </w:r>
      <w:r>
        <w:rPr>
          <w:rFonts w:hint="eastAsia"/>
        </w:rPr>
        <w:t>молібдатних</w:t>
      </w:r>
      <w:r>
        <w:t></w:t>
      </w:r>
      <w:r>
        <w:rPr>
          <w:rFonts w:hint="eastAsia"/>
        </w:rPr>
        <w:t>розплавах</w:t>
      </w:r>
      <w:r>
        <w:t></w:t>
      </w:r>
      <w:r>
        <w:rPr>
          <w:rFonts w:hint="eastAsia"/>
        </w:rPr>
        <w:t>на</w:t>
      </w:r>
    </w:p>
    <w:p w:rsidR="0052298C" w:rsidRDefault="0052298C" w:rsidP="0052298C">
      <w:r>
        <w:rPr>
          <w:rFonts w:hint="eastAsia"/>
        </w:rPr>
        <w:t>утворення</w:t>
      </w:r>
      <w:r>
        <w:t></w:t>
      </w:r>
      <w:r>
        <w:rPr>
          <w:rFonts w:hint="eastAsia"/>
        </w:rPr>
        <w:t>фосфатів</w:t>
      </w:r>
      <w:r>
        <w:t></w:t>
      </w:r>
      <w:r>
        <w:rPr>
          <w:rFonts w:hint="eastAsia"/>
        </w:rPr>
        <w:t>лантанідів</w:t>
      </w:r>
      <w:r>
        <w:t></w:t>
      </w:r>
      <w:r>
        <w:rPr>
          <w:rFonts w:hint="eastAsia"/>
        </w:rPr>
        <w:t>…………………………………………</w:t>
      </w:r>
      <w:r>
        <w:t></w:t>
      </w:r>
    </w:p>
    <w:p w:rsidR="0052298C" w:rsidRDefault="0052298C" w:rsidP="0052298C">
      <w:r>
        <w:t></w:t>
      </w:r>
      <w:r>
        <w:t></w:t>
      </w:r>
      <w:r>
        <w:t></w:t>
      </w:r>
      <w:r>
        <w:t></w:t>
      </w:r>
      <w:r>
        <w:t></w:t>
      </w:r>
      <w:r>
        <w:rPr>
          <w:rFonts w:hint="eastAsia"/>
        </w:rPr>
        <w:t>Закономірності</w:t>
      </w:r>
      <w:r>
        <w:t></w:t>
      </w:r>
      <w:r>
        <w:rPr>
          <w:rFonts w:hint="eastAsia"/>
        </w:rPr>
        <w:t>одержання</w:t>
      </w:r>
      <w:r>
        <w:t></w:t>
      </w:r>
      <w:r>
        <w:t></w:t>
      </w:r>
      <w:r>
        <w:t></w:t>
      </w:r>
      <w:r>
        <w:t></w:t>
      </w:r>
      <w:r>
        <w:t></w:t>
      </w:r>
      <w:r>
        <w:t></w:t>
      </w:r>
      <w:r>
        <w:t></w:t>
      </w:r>
      <w:r>
        <w:t></w:t>
      </w:r>
      <w:r>
        <w:t></w:t>
      </w:r>
      <w:r>
        <w:rPr>
          <w:rFonts w:hint="eastAsia"/>
        </w:rPr>
        <w:t>з</w:t>
      </w:r>
      <w:r>
        <w:t></w:t>
      </w:r>
      <w:r>
        <w:rPr>
          <w:rFonts w:hint="eastAsia"/>
        </w:rPr>
        <w:t>фосфато</w:t>
      </w:r>
      <w:r>
        <w:t></w:t>
      </w:r>
      <w:r>
        <w:rPr>
          <w:rFonts w:hint="eastAsia"/>
        </w:rPr>
        <w:t>молібдатних</w:t>
      </w:r>
    </w:p>
    <w:p w:rsidR="0052298C" w:rsidRDefault="0052298C" w:rsidP="0052298C">
      <w:r>
        <w:rPr>
          <w:rFonts w:hint="eastAsia"/>
        </w:rPr>
        <w:t>розплавів…………………………………………………………………</w:t>
      </w:r>
      <w:r>
        <w:t></w:t>
      </w:r>
      <w:r>
        <w:t></w:t>
      </w:r>
    </w:p>
    <w:p w:rsidR="0052298C" w:rsidRDefault="0052298C" w:rsidP="0052298C">
      <w:r>
        <w:t></w:t>
      </w:r>
      <w:r>
        <w:t></w:t>
      </w:r>
      <w:r>
        <w:t></w:t>
      </w:r>
      <w:r>
        <w:t></w:t>
      </w:r>
      <w:r>
        <w:t></w:t>
      </w:r>
      <w:r>
        <w:rPr>
          <w:rFonts w:hint="eastAsia"/>
        </w:rPr>
        <w:t>Кристалізація</w:t>
      </w:r>
      <w:r>
        <w:t></w:t>
      </w:r>
      <w:r>
        <w:t></w:t>
      </w:r>
    </w:p>
    <w:p w:rsidR="0052298C" w:rsidRDefault="0052298C" w:rsidP="0052298C">
      <w:r>
        <w:t></w:t>
      </w:r>
    </w:p>
    <w:p w:rsidR="0052298C" w:rsidRDefault="0052298C" w:rsidP="0052298C">
      <w:r>
        <w:t></w:t>
      </w:r>
      <w:r>
        <w:t></w:t>
      </w:r>
      <w:r>
        <w:t></w:t>
      </w:r>
      <w:r>
        <w:t></w:t>
      </w:r>
      <w:r>
        <w:t></w:t>
      </w:r>
      <w:r>
        <w:t></w:t>
      </w:r>
      <w:r>
        <w:t></w:t>
      </w:r>
      <w:r>
        <w:t></w:t>
      </w:r>
      <w:r>
        <w:t></w:t>
      </w:r>
    </w:p>
    <w:p w:rsidR="0052298C" w:rsidRDefault="0052298C" w:rsidP="0052298C">
      <w:r>
        <w:t></w:t>
      </w:r>
    </w:p>
    <w:p w:rsidR="0052298C" w:rsidRDefault="0052298C" w:rsidP="0052298C">
      <w:r>
        <w:rPr>
          <w:rFonts w:hint="eastAsia"/>
        </w:rPr>
        <w:t>–</w:t>
      </w:r>
      <w:r>
        <w:t></w:t>
      </w:r>
      <w:r>
        <w:t></w:t>
      </w:r>
      <w:r>
        <w:t></w:t>
      </w:r>
      <w:r>
        <w:t></w:t>
      </w:r>
      <w:r>
        <w:t></w:t>
      </w:r>
      <w:r>
        <w:t></w:t>
      </w:r>
      <w:r>
        <w:t></w:t>
      </w:r>
      <w:r>
        <w:t></w:t>
      </w:r>
      <w:r>
        <w:t></w:t>
      </w:r>
      <w:r>
        <w:t></w:t>
      </w:r>
      <w:r>
        <w:t></w:t>
      </w:r>
      <w:r>
        <w:t></w:t>
      </w:r>
      <w:r>
        <w:rPr>
          <w:rFonts w:hint="eastAsia"/>
        </w:rPr>
        <w:t>з</w:t>
      </w:r>
      <w:r>
        <w:t></w:t>
      </w:r>
      <w:r>
        <w:rPr>
          <w:rFonts w:hint="eastAsia"/>
        </w:rPr>
        <w:t>молібдатних</w:t>
      </w:r>
      <w:r>
        <w:t></w:t>
      </w:r>
      <w:r>
        <w:rPr>
          <w:rFonts w:hint="eastAsia"/>
        </w:rPr>
        <w:t>розплавів</w:t>
      </w:r>
    </w:p>
    <w:p w:rsidR="0052298C" w:rsidRDefault="0052298C" w:rsidP="0052298C">
      <w:r>
        <w:t></w:t>
      </w:r>
      <w:r>
        <w:t></w:t>
      </w:r>
      <w:r>
        <w:t></w:t>
      </w:r>
      <w:r>
        <w:t></w:t>
      </w:r>
      <w:r>
        <w:t></w:t>
      </w:r>
      <w:r>
        <w:t></w:t>
      </w:r>
      <w:r>
        <w:rPr>
          <w:rFonts w:hint="eastAsia"/>
        </w:rPr>
        <w:t>Будова</w:t>
      </w:r>
      <w:r>
        <w:t></w:t>
      </w:r>
      <w:r>
        <w:rPr>
          <w:rFonts w:hint="eastAsia"/>
        </w:rPr>
        <w:t>та</w:t>
      </w:r>
      <w:r>
        <w:t></w:t>
      </w:r>
      <w:r>
        <w:rPr>
          <w:rFonts w:hint="eastAsia"/>
        </w:rPr>
        <w:t>властивості</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rPr>
          <w:rFonts w:hint="eastAsia"/>
        </w:rPr>
        <w:t>Короткі</w:t>
      </w:r>
      <w:r>
        <w:t></w:t>
      </w:r>
      <w:r>
        <w:rPr>
          <w:rFonts w:hint="eastAsia"/>
        </w:rPr>
        <w:t>висновки</w:t>
      </w:r>
      <w:r>
        <w:t></w:t>
      </w:r>
      <w:r>
        <w:rPr>
          <w:rFonts w:hint="eastAsia"/>
        </w:rPr>
        <w:t>……………………………………………………</w:t>
      </w:r>
    </w:p>
    <w:p w:rsidR="0052298C" w:rsidRDefault="0052298C" w:rsidP="0052298C">
      <w:r>
        <w:t></w:t>
      </w:r>
      <w:r>
        <w:t></w:t>
      </w:r>
    </w:p>
    <w:p w:rsidR="0052298C" w:rsidRDefault="0052298C" w:rsidP="0052298C">
      <w:r>
        <w:t></w:t>
      </w:r>
      <w:r>
        <w:t></w:t>
      </w:r>
    </w:p>
    <w:p w:rsidR="0052298C" w:rsidRDefault="0052298C" w:rsidP="0052298C">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rPr>
          <w:rFonts w:hint="eastAsia"/>
        </w:rPr>
        <w:t>РОЗДІЛ</w:t>
      </w:r>
      <w:r>
        <w:t></w:t>
      </w:r>
      <w:r>
        <w:t></w:t>
      </w:r>
      <w:r>
        <w:t></w:t>
      </w:r>
      <w:r>
        <w:t></w:t>
      </w:r>
      <w:r>
        <w:rPr>
          <w:rFonts w:hint="eastAsia"/>
        </w:rPr>
        <w:t>ВПЛИВ</w:t>
      </w:r>
      <w:r>
        <w:t></w:t>
      </w:r>
      <w:r>
        <w:rPr>
          <w:rFonts w:hint="eastAsia"/>
        </w:rPr>
        <w:t>ЗАМІЩЕННЯ</w:t>
      </w:r>
      <w:r>
        <w:t></w:t>
      </w:r>
      <w:r>
        <w:rPr>
          <w:rFonts w:hint="eastAsia"/>
        </w:rPr>
        <w:t>В</w:t>
      </w:r>
      <w:r>
        <w:t></w:t>
      </w:r>
      <w:r>
        <w:rPr>
          <w:rFonts w:hint="eastAsia"/>
        </w:rPr>
        <w:t>АНІОННІЙ</w:t>
      </w:r>
      <w:r>
        <w:t></w:t>
      </w:r>
      <w:r>
        <w:rPr>
          <w:rFonts w:hint="eastAsia"/>
        </w:rPr>
        <w:t>ПІДГРАТЦІ</w:t>
      </w:r>
      <w:r>
        <w:t></w:t>
      </w:r>
      <w:r>
        <w:rPr>
          <w:rFonts w:hint="eastAsia"/>
        </w:rPr>
        <w:t>НА</w:t>
      </w:r>
    </w:p>
    <w:p w:rsidR="0052298C" w:rsidRDefault="0052298C" w:rsidP="0052298C">
      <w:r>
        <w:rPr>
          <w:rFonts w:hint="eastAsia"/>
        </w:rPr>
        <w:t>СТРУКТУРУ</w:t>
      </w:r>
      <w:r>
        <w:t></w:t>
      </w:r>
      <w:r>
        <w:rPr>
          <w:rFonts w:hint="eastAsia"/>
        </w:rPr>
        <w:t>ТА</w:t>
      </w:r>
      <w:r>
        <w:t></w:t>
      </w:r>
      <w:r>
        <w:rPr>
          <w:rFonts w:hint="eastAsia"/>
        </w:rPr>
        <w:t>ВЛАСТИВОСТІ</w:t>
      </w:r>
      <w:r>
        <w:t></w:t>
      </w:r>
      <w:r>
        <w:rPr>
          <w:rFonts w:hint="eastAsia"/>
        </w:rPr>
        <w:t>ЗАМІЩЕНИХ</w:t>
      </w:r>
      <w:r>
        <w:t></w:t>
      </w:r>
      <w:r>
        <w:rPr>
          <w:rFonts w:hint="eastAsia"/>
        </w:rPr>
        <w:t>ПО</w:t>
      </w:r>
      <w:r>
        <w:t></w:t>
      </w:r>
      <w:r>
        <w:rPr>
          <w:rFonts w:hint="eastAsia"/>
        </w:rPr>
        <w:t>АНІОНУ</w:t>
      </w:r>
    </w:p>
    <w:p w:rsidR="0052298C" w:rsidRDefault="0052298C" w:rsidP="0052298C">
      <w:r>
        <w:rPr>
          <w:rFonts w:hint="eastAsia"/>
        </w:rPr>
        <w:t>КАРКАСНИХ</w:t>
      </w:r>
      <w:r>
        <w:t></w:t>
      </w:r>
      <w:r>
        <w:rPr>
          <w:rFonts w:hint="eastAsia"/>
        </w:rPr>
        <w:t>ФОСФАТІВ………………………………………………</w:t>
      </w:r>
      <w:r>
        <w:t></w:t>
      </w:r>
    </w:p>
    <w:p w:rsidR="0052298C" w:rsidRDefault="0052298C" w:rsidP="0052298C">
      <w:r>
        <w:t></w:t>
      </w:r>
      <w:r>
        <w:t></w:t>
      </w:r>
      <w:r>
        <w:t></w:t>
      </w:r>
      <w:r>
        <w:t></w:t>
      </w:r>
      <w:r>
        <w:t></w:t>
      </w:r>
      <w:r>
        <w:rPr>
          <w:rFonts w:hint="eastAsia"/>
        </w:rPr>
        <w:t>Формування</w:t>
      </w:r>
      <w:r>
        <w:t></w:t>
      </w:r>
      <w:r>
        <w:rPr>
          <w:rFonts w:hint="eastAsia"/>
        </w:rPr>
        <w:t>оксидних</w:t>
      </w:r>
      <w:r>
        <w:t></w:t>
      </w:r>
      <w:r>
        <w:rPr>
          <w:rFonts w:hint="eastAsia"/>
        </w:rPr>
        <w:t>сполук</w:t>
      </w:r>
      <w:r>
        <w:t></w:t>
      </w:r>
      <w:r>
        <w:rPr>
          <w:rFonts w:hint="eastAsia"/>
        </w:rPr>
        <w:t>у</w:t>
      </w:r>
      <w:r>
        <w:t></w:t>
      </w:r>
      <w:r>
        <w:rPr>
          <w:rFonts w:hint="eastAsia"/>
        </w:rPr>
        <w:t>розплавах</w:t>
      </w:r>
      <w:r>
        <w:t></w:t>
      </w:r>
      <w:r>
        <w:rPr>
          <w:rFonts w:hint="eastAsia"/>
        </w:rPr>
        <w:t>системи</w:t>
      </w:r>
    </w:p>
    <w:p w:rsidR="0052298C" w:rsidRDefault="0052298C" w:rsidP="0052298C">
      <w:r>
        <w:t>˗</w:t>
      </w:r>
      <w:r>
        <w:t></w:t>
      </w:r>
      <w:r>
        <w:t>˗</w:t>
      </w:r>
      <w:r>
        <w:t></w:t>
      </w:r>
      <w:r>
        <w:t>˗</w:t>
      </w:r>
      <w:r>
        <w:t>˗</w:t>
      </w:r>
      <w:r>
        <w:t>˗</w:t>
      </w:r>
      <w:r>
        <w:t></w:t>
      </w:r>
      <w:r>
        <w:rPr>
          <w:rFonts w:hint="eastAsia"/>
        </w:rPr>
        <w:t>……………………………………………………………</w:t>
      </w:r>
      <w:r>
        <w:t></w:t>
      </w:r>
    </w:p>
    <w:p w:rsidR="0052298C" w:rsidRDefault="0052298C" w:rsidP="0052298C">
      <w:r>
        <w:t></w:t>
      </w:r>
      <w:r>
        <w:t></w:t>
      </w:r>
      <w:r>
        <w:t></w:t>
      </w:r>
      <w:r>
        <w:t></w:t>
      </w:r>
      <w:r>
        <w:t></w:t>
      </w:r>
      <w:r>
        <w:rPr>
          <w:rFonts w:hint="eastAsia"/>
        </w:rPr>
        <w:t>Бісмут</w:t>
      </w:r>
      <w:r>
        <w:t></w:t>
      </w:r>
      <w:r>
        <w:rPr>
          <w:rFonts w:hint="eastAsia"/>
        </w:rPr>
        <w:t>ортофосфат</w:t>
      </w:r>
      <w:r>
        <w:t></w:t>
      </w:r>
      <w:r>
        <w:t></w:t>
      </w:r>
      <w:r>
        <w:rPr>
          <w:rFonts w:hint="eastAsia"/>
        </w:rPr>
        <w:t>вплив</w:t>
      </w:r>
      <w:r>
        <w:t></w:t>
      </w:r>
      <w:r>
        <w:rPr>
          <w:rFonts w:hint="eastAsia"/>
        </w:rPr>
        <w:t>заміщення</w:t>
      </w:r>
      <w:r>
        <w:t></w:t>
      </w:r>
      <w:r>
        <w:rPr>
          <w:rFonts w:hint="eastAsia"/>
        </w:rPr>
        <w:t>в</w:t>
      </w:r>
      <w:r>
        <w:t></w:t>
      </w:r>
      <w:r>
        <w:rPr>
          <w:rFonts w:hint="eastAsia"/>
        </w:rPr>
        <w:t>катіонній</w:t>
      </w:r>
      <w:r>
        <w:t></w:t>
      </w:r>
      <w:r>
        <w:rPr>
          <w:rFonts w:hint="eastAsia"/>
        </w:rPr>
        <w:t>та</w:t>
      </w:r>
      <w:r>
        <w:t></w:t>
      </w:r>
      <w:r>
        <w:rPr>
          <w:rFonts w:hint="eastAsia"/>
        </w:rPr>
        <w:t>аніонній</w:t>
      </w:r>
    </w:p>
    <w:p w:rsidR="0052298C" w:rsidRDefault="0052298C" w:rsidP="0052298C">
      <w:r>
        <w:rPr>
          <w:rFonts w:hint="eastAsia"/>
        </w:rPr>
        <w:t>позиції</w:t>
      </w:r>
      <w:r>
        <w:t></w:t>
      </w:r>
      <w:r>
        <w:rPr>
          <w:rFonts w:hint="eastAsia"/>
        </w:rPr>
        <w:t>на</w:t>
      </w:r>
      <w:r>
        <w:t></w:t>
      </w:r>
      <w:r>
        <w:rPr>
          <w:rFonts w:hint="eastAsia"/>
        </w:rPr>
        <w:t>фотолюмінесцентні</w:t>
      </w:r>
      <w:r>
        <w:t></w:t>
      </w:r>
      <w:r>
        <w:rPr>
          <w:rFonts w:hint="eastAsia"/>
        </w:rPr>
        <w:t>властивості……………………………</w:t>
      </w:r>
      <w:r>
        <w:t></w:t>
      </w:r>
    </w:p>
    <w:p w:rsidR="0052298C" w:rsidRDefault="0052298C" w:rsidP="0052298C">
      <w:r>
        <w:t></w:t>
      </w:r>
      <w:r>
        <w:t></w:t>
      </w:r>
      <w:r>
        <w:t></w:t>
      </w:r>
      <w:r>
        <w:t></w:t>
      </w:r>
      <w:r>
        <w:t></w:t>
      </w:r>
      <w:r>
        <w:t></w:t>
      </w:r>
      <w:r>
        <w:t></w:t>
      </w:r>
      <w:r>
        <w:rPr>
          <w:rFonts w:hint="eastAsia"/>
        </w:rPr>
        <w:t>Обмежений</w:t>
      </w:r>
      <w:r>
        <w:t></w:t>
      </w:r>
      <w:r>
        <w:rPr>
          <w:rFonts w:hint="eastAsia"/>
        </w:rPr>
        <w:t>ізоморфізм</w:t>
      </w:r>
      <w:r>
        <w:t></w:t>
      </w:r>
      <w:r>
        <w:rPr>
          <w:rFonts w:hint="eastAsia"/>
        </w:rPr>
        <w:t>твердих</w:t>
      </w:r>
      <w:r>
        <w:t></w:t>
      </w:r>
      <w:r>
        <w:rPr>
          <w:rFonts w:hint="eastAsia"/>
        </w:rPr>
        <w:t>розчинів</w:t>
      </w:r>
      <w:r>
        <w:t></w:t>
      </w:r>
      <w:r>
        <w:t></w:t>
      </w:r>
      <w:r>
        <w:t></w:t>
      </w:r>
      <w:r>
        <w:t></w:t>
      </w:r>
      <w:r>
        <w:t></w:t>
      </w:r>
      <w:r>
        <w:t></w:t>
      </w:r>
      <w:r>
        <w:t></w:t>
      </w:r>
      <w:r>
        <w:t></w:t>
      </w:r>
      <w:r>
        <w:t></w:t>
      </w:r>
      <w:r>
        <w:t></w:t>
      </w:r>
      <w:r>
        <w:t></w:t>
      </w:r>
      <w:r>
        <w:t></w:t>
      </w:r>
      <w:r>
        <w:t></w:t>
      </w:r>
      <w:r>
        <w:rPr>
          <w:rFonts w:hint="eastAsia"/>
        </w:rPr>
        <w:t>де</w:t>
      </w:r>
      <w:r>
        <w:t></w:t>
      </w:r>
      <w:r>
        <w:rPr>
          <w:rFonts w:hint="eastAsia"/>
        </w:rPr>
        <w:t>М</w:t>
      </w:r>
    </w:p>
    <w:p w:rsidR="0052298C" w:rsidRDefault="0052298C" w:rsidP="0052298C">
      <w:r>
        <w:rPr>
          <w:rFonts w:hint="eastAsia"/>
        </w:rPr>
        <w:t>–</w:t>
      </w:r>
      <w:r>
        <w:t></w:t>
      </w:r>
      <w:r>
        <w:t></w:t>
      </w:r>
      <w:r>
        <w:t></w:t>
      </w:r>
      <w:r>
        <w:t></w:t>
      </w:r>
      <w:r>
        <w:t></w:t>
      </w:r>
      <w:r>
        <w:t></w:t>
      </w:r>
      <w:r>
        <w:t></w:t>
      </w:r>
      <w:r>
        <w:rPr>
          <w:rFonts w:hint="eastAsia"/>
        </w:rPr>
        <w:t>……………………………………………………………………</w:t>
      </w:r>
      <w:r>
        <w:t></w:t>
      </w:r>
      <w:r>
        <w:t></w:t>
      </w:r>
    </w:p>
    <w:p w:rsidR="0052298C" w:rsidRDefault="0052298C" w:rsidP="0052298C">
      <w:r>
        <w:t></w:t>
      </w:r>
      <w:r>
        <w:t></w:t>
      </w:r>
      <w:r>
        <w:t></w:t>
      </w:r>
      <w:r>
        <w:t></w:t>
      </w:r>
      <w:r>
        <w:t></w:t>
      </w:r>
      <w:r>
        <w:t></w:t>
      </w:r>
      <w:r>
        <w:rPr>
          <w:rFonts w:hint="eastAsia"/>
        </w:rPr>
        <w:t>Тверді</w:t>
      </w:r>
      <w:r>
        <w:t></w:t>
      </w:r>
      <w:r>
        <w:rPr>
          <w:rFonts w:hint="eastAsia"/>
        </w:rPr>
        <w:t>розчини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rPr>
          <w:rFonts w:hint="eastAsia"/>
        </w:rPr>
        <w:t>………………</w:t>
      </w:r>
    </w:p>
    <w:p w:rsidR="0052298C" w:rsidRDefault="0052298C" w:rsidP="0052298C">
      <w:r>
        <w:t></w:t>
      </w:r>
      <w:r>
        <w:t></w:t>
      </w:r>
      <w:r>
        <w:t></w:t>
      </w:r>
      <w:r>
        <w:t></w:t>
      </w:r>
      <w:r>
        <w:rPr>
          <w:rFonts w:hint="eastAsia"/>
        </w:rPr>
        <w:t>Вплив</w:t>
      </w:r>
      <w:r>
        <w:t></w:t>
      </w:r>
      <w:r>
        <w:rPr>
          <w:rFonts w:hint="eastAsia"/>
        </w:rPr>
        <w:t>заміщення</w:t>
      </w:r>
      <w:r>
        <w:t></w:t>
      </w:r>
      <w:r>
        <w:rPr>
          <w:rFonts w:hint="eastAsia"/>
        </w:rPr>
        <w:t>в</w:t>
      </w:r>
      <w:r>
        <w:t></w:t>
      </w:r>
      <w:r>
        <w:rPr>
          <w:rFonts w:hint="eastAsia"/>
        </w:rPr>
        <w:t>аніонній</w:t>
      </w:r>
      <w:r>
        <w:t></w:t>
      </w:r>
      <w:r>
        <w:rPr>
          <w:rFonts w:hint="eastAsia"/>
        </w:rPr>
        <w:t>позиції</w:t>
      </w:r>
      <w:r>
        <w:t></w:t>
      </w:r>
      <w:r>
        <w:rPr>
          <w:rFonts w:hint="eastAsia"/>
        </w:rPr>
        <w:t>на</w:t>
      </w:r>
      <w:r>
        <w:t></w:t>
      </w:r>
      <w:r>
        <w:rPr>
          <w:rFonts w:hint="eastAsia"/>
        </w:rPr>
        <w:t>люмінесцентні</w:t>
      </w:r>
      <w:r>
        <w:t></w:t>
      </w:r>
      <w:r>
        <w:rPr>
          <w:rFonts w:hint="eastAsia"/>
        </w:rPr>
        <w:t>властивості</w:t>
      </w:r>
    </w:p>
    <w:p w:rsidR="0052298C" w:rsidRDefault="0052298C" w:rsidP="0052298C">
      <w:r>
        <w:rPr>
          <w:rFonts w:hint="eastAsia"/>
        </w:rPr>
        <w:t>твердих</w:t>
      </w:r>
      <w:r>
        <w:t></w:t>
      </w:r>
      <w:r>
        <w:rPr>
          <w:rFonts w:hint="eastAsia"/>
        </w:rPr>
        <w:t>розчинів</w:t>
      </w:r>
      <w:r>
        <w:t></w:t>
      </w:r>
      <w:r>
        <w:t></w:t>
      </w:r>
      <w:r>
        <w:t></w:t>
      </w:r>
      <w:r>
        <w:t></w:t>
      </w:r>
      <w:r>
        <w:t></w:t>
      </w:r>
      <w:r>
        <w:t></w:t>
      </w:r>
      <w:r>
        <w:t></w:t>
      </w:r>
      <w:r>
        <w:t></w:t>
      </w:r>
      <w:r>
        <w:t></w:t>
      </w:r>
      <w:r>
        <w:t></w:t>
      </w:r>
      <w:r>
        <w:t></w:t>
      </w:r>
      <w:r>
        <w:t></w:t>
      </w:r>
      <w:r>
        <w:t></w:t>
      </w:r>
      <w:r>
        <w:t></w:t>
      </w:r>
      <w:r>
        <w:t></w:t>
      </w:r>
      <w:r>
        <w:t></w:t>
      </w:r>
      <w:r>
        <w:t></w:t>
      </w:r>
      <w:r>
        <w:t></w:t>
      </w:r>
      <w:r>
        <w:t></w:t>
      </w:r>
      <w:r>
        <w:rPr>
          <w:rFonts w:hint="eastAsia"/>
        </w:rPr>
        <w:t>……………………………………</w:t>
      </w:r>
    </w:p>
    <w:p w:rsidR="0052298C" w:rsidRDefault="0052298C" w:rsidP="0052298C">
      <w:r>
        <w:t></w:t>
      </w:r>
      <w:r>
        <w:t></w:t>
      </w:r>
      <w:r>
        <w:t></w:t>
      </w:r>
      <w:r>
        <w:t></w:t>
      </w:r>
      <w:r>
        <w:t></w:t>
      </w:r>
      <w:r>
        <w:rPr>
          <w:rFonts w:hint="eastAsia"/>
        </w:rPr>
        <w:t>Тверді</w:t>
      </w:r>
      <w:r>
        <w:t></w:t>
      </w:r>
      <w:r>
        <w:rPr>
          <w:rFonts w:hint="eastAsia"/>
        </w:rPr>
        <w:t>розчини</w:t>
      </w:r>
      <w:r>
        <w:t></w:t>
      </w:r>
      <w:r>
        <w:rPr>
          <w:rFonts w:hint="eastAsia"/>
        </w:rPr>
        <w:t>на</w:t>
      </w:r>
      <w:r>
        <w:t></w:t>
      </w:r>
      <w:r>
        <w:rPr>
          <w:rFonts w:hint="eastAsia"/>
        </w:rPr>
        <w:t>основі</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t></w:t>
      </w:r>
      <w:r>
        <w:t></w:t>
      </w:r>
      <w:r>
        <w:t></w:t>
      </w:r>
      <w:r>
        <w:t></w:t>
      </w:r>
      <w:r>
        <w:t></w:t>
      </w:r>
      <w:r>
        <w:t></w:t>
      </w:r>
    </w:p>
    <w:p w:rsidR="0052298C" w:rsidRDefault="0052298C" w:rsidP="0052298C">
      <w:r>
        <w:t></w:t>
      </w:r>
      <w:r>
        <w:t></w:t>
      </w:r>
      <w:r>
        <w:t></w:t>
      </w:r>
      <w:r>
        <w:t></w:t>
      </w:r>
      <w:r>
        <w:t></w:t>
      </w:r>
      <w:r>
        <w:t></w:t>
      </w:r>
      <w:r>
        <w:rPr>
          <w:rFonts w:hint="eastAsia"/>
        </w:rP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p>
    <w:p w:rsidR="0052298C" w:rsidRDefault="0052298C" w:rsidP="0052298C">
      <w:r>
        <w:t></w:t>
      </w:r>
      <w:r>
        <w:t></w:t>
      </w:r>
      <w:r>
        <w:t></w:t>
      </w:r>
      <w:r>
        <w:t></w:t>
      </w:r>
      <w:r>
        <w:t></w:t>
      </w:r>
      <w:r>
        <w:rPr>
          <w:rFonts w:hint="eastAsia"/>
        </w:rPr>
        <w:t>Короткі</w:t>
      </w:r>
      <w:r>
        <w:t></w:t>
      </w:r>
      <w:r>
        <w:rPr>
          <w:rFonts w:hint="eastAsia"/>
        </w:rPr>
        <w:t>висновки</w:t>
      </w:r>
      <w:r>
        <w:t></w:t>
      </w:r>
      <w:r>
        <w:rPr>
          <w:rFonts w:hint="eastAsia"/>
        </w:rPr>
        <w:t>……………………………………………………</w:t>
      </w:r>
      <w:r>
        <w:t></w:t>
      </w:r>
      <w:r>
        <w:t></w:t>
      </w:r>
      <w:r>
        <w:t></w:t>
      </w:r>
      <w:r>
        <w:t></w:t>
      </w:r>
    </w:p>
    <w:p w:rsidR="0052298C" w:rsidRDefault="0052298C" w:rsidP="0052298C">
      <w:r>
        <w:rPr>
          <w:rFonts w:hint="eastAsia"/>
        </w:rPr>
        <w:t>РОЗДІЛ</w:t>
      </w:r>
      <w:r>
        <w:t></w:t>
      </w:r>
      <w:r>
        <w:t></w:t>
      </w:r>
      <w:r>
        <w:t></w:t>
      </w:r>
      <w:r>
        <w:rPr>
          <w:rFonts w:hint="eastAsia"/>
        </w:rPr>
        <w:t>СТРУКТУРНІ</w:t>
      </w:r>
      <w:r>
        <w:t></w:t>
      </w:r>
      <w:r>
        <w:rPr>
          <w:rFonts w:hint="eastAsia"/>
        </w:rPr>
        <w:t>ОСОБЛИВОСТІ</w:t>
      </w:r>
      <w:r>
        <w:t></w:t>
      </w:r>
      <w:r>
        <w:rPr>
          <w:rFonts w:hint="eastAsia"/>
        </w:rPr>
        <w:t>ФОРМУВАННЯ</w:t>
      </w:r>
    </w:p>
    <w:p w:rsidR="0052298C" w:rsidRDefault="0052298C" w:rsidP="0052298C">
      <w:r>
        <w:rPr>
          <w:rFonts w:hint="eastAsia"/>
        </w:rPr>
        <w:t>ЗМІШАНО</w:t>
      </w:r>
      <w:r>
        <w:t></w:t>
      </w:r>
      <w:r>
        <w:rPr>
          <w:rFonts w:hint="eastAsia"/>
        </w:rPr>
        <w:t>АНІОННИХ</w:t>
      </w:r>
      <w:r>
        <w:t></w:t>
      </w:r>
      <w:r>
        <w:rPr>
          <w:rFonts w:hint="eastAsia"/>
        </w:rPr>
        <w:t>СПОЛУК</w:t>
      </w:r>
      <w:r>
        <w:t></w:t>
      </w:r>
      <w:r>
        <w:rPr>
          <w:rFonts w:hint="eastAsia"/>
        </w:rPr>
        <w:t>ЗІ</w:t>
      </w:r>
      <w:r>
        <w:t></w:t>
      </w:r>
      <w:r>
        <w:rPr>
          <w:rFonts w:hint="eastAsia"/>
        </w:rPr>
        <w:t>СТРУКТУРОЮ</w:t>
      </w:r>
      <w:r>
        <w:t></w:t>
      </w:r>
      <w:r>
        <w:rPr>
          <w:rFonts w:hint="eastAsia"/>
        </w:rPr>
        <w:t>ШЕЄЛІТУ…</w:t>
      </w:r>
      <w:r>
        <w:t></w:t>
      </w:r>
    </w:p>
    <w:p w:rsidR="0052298C" w:rsidRDefault="0052298C" w:rsidP="0052298C">
      <w:r>
        <w:t></w:t>
      </w:r>
      <w:r>
        <w:t></w:t>
      </w:r>
      <w:r>
        <w:t></w:t>
      </w:r>
      <w:r>
        <w:t></w:t>
      </w:r>
      <w:r>
        <w:rPr>
          <w:rFonts w:hint="eastAsia"/>
        </w:rPr>
        <w:t>Формування</w:t>
      </w:r>
      <w:r>
        <w:t></w:t>
      </w:r>
      <w:r>
        <w:rPr>
          <w:rFonts w:hint="eastAsia"/>
        </w:rPr>
        <w:t>подвійних</w:t>
      </w:r>
      <w:r>
        <w:t></w:t>
      </w:r>
      <w:r>
        <w:rPr>
          <w:rFonts w:hint="eastAsia"/>
        </w:rPr>
        <w:t>молібдатів</w:t>
      </w:r>
      <w:r>
        <w:t></w:t>
      </w:r>
      <w:r>
        <w:t></w:t>
      </w:r>
      <w:r>
        <w:t></w:t>
      </w:r>
      <w:r>
        <w:t></w:t>
      </w:r>
    </w:p>
    <w:p w:rsidR="0052298C" w:rsidRDefault="0052298C" w:rsidP="0052298C">
      <w:r>
        <w:t></w:t>
      </w:r>
      <w:r>
        <w:t></w:t>
      </w:r>
      <w:r>
        <w:t></w:t>
      </w:r>
      <w:r>
        <w:t></w:t>
      </w:r>
      <w:r>
        <w:t></w:t>
      </w:r>
      <w:r>
        <w:t></w:t>
      </w:r>
      <w:r>
        <w:t></w:t>
      </w:r>
      <w:r>
        <w:t></w:t>
      </w:r>
      <w:r>
        <w:t></w:t>
      </w:r>
      <w:r>
        <w:t></w:t>
      </w:r>
      <w:r>
        <w:t></w:t>
      </w:r>
      <w:r>
        <w:t></w:t>
      </w:r>
      <w:r>
        <w:t></w:t>
      </w:r>
      <w:r>
        <w:t></w:t>
      </w:r>
    </w:p>
    <w:p w:rsidR="0052298C" w:rsidRDefault="0052298C" w:rsidP="0052298C">
      <w:r>
        <w:rPr>
          <w:rFonts w:hint="eastAsia"/>
        </w:rPr>
        <w:t>–</w:t>
      </w:r>
      <w:r>
        <w:t></w:t>
      </w:r>
      <w:r>
        <w:t></w:t>
      </w:r>
      <w:r>
        <w:t></w:t>
      </w:r>
      <w:r>
        <w:t></w:t>
      </w:r>
      <w:r>
        <w:t></w:t>
      </w:r>
      <w:r>
        <w:t></w:t>
      </w:r>
      <w:r>
        <w:t></w:t>
      </w:r>
      <w:r>
        <w:t></w:t>
      </w:r>
      <w:r>
        <w:t></w:t>
      </w:r>
      <w:r>
        <w:t></w:t>
      </w:r>
      <w:r>
        <w:t></w:t>
      </w:r>
    </w:p>
    <w:p w:rsidR="0052298C" w:rsidRDefault="0052298C" w:rsidP="0052298C">
      <w:r>
        <w:rPr>
          <w:rFonts w:hint="eastAsia"/>
        </w:rPr>
        <w:t>А</w:t>
      </w:r>
    </w:p>
    <w:p w:rsidR="0052298C" w:rsidRDefault="0052298C" w:rsidP="0052298C">
      <w:r>
        <w:t></w:t>
      </w:r>
      <w:r>
        <w:t></w:t>
      </w:r>
      <w:r>
        <w:t></w:t>
      </w:r>
    </w:p>
    <w:p w:rsidR="0052298C" w:rsidRDefault="0052298C" w:rsidP="0052298C">
      <w:r>
        <w:t></w:t>
      </w:r>
      <w:r>
        <w:t></w:t>
      </w:r>
      <w:r>
        <w:t></w:t>
      </w:r>
      <w:r>
        <w:t></w:t>
      </w:r>
      <w:r>
        <w:t></w:t>
      </w:r>
      <w:r>
        <w:t></w:t>
      </w:r>
      <w:r>
        <w:t></w:t>
      </w:r>
      <w:r>
        <w:t></w:t>
      </w:r>
      <w:r>
        <w:t></w:t>
      </w:r>
      <w:r>
        <w:t></w:t>
      </w:r>
      <w:r>
        <w:rPr>
          <w:rFonts w:hint="eastAsia"/>
        </w:rPr>
        <w:t>із</w:t>
      </w:r>
      <w:r>
        <w:t></w:t>
      </w:r>
      <w:r>
        <w:rPr>
          <w:rFonts w:hint="eastAsia"/>
        </w:rPr>
        <w:t>розплавів</w:t>
      </w:r>
      <w:r>
        <w:t></w:t>
      </w:r>
      <w:r>
        <w:rPr>
          <w:rFonts w:hint="eastAsia"/>
        </w:rPr>
        <w:t>…………………………………………………</w:t>
      </w:r>
      <w:r>
        <w:t></w:t>
      </w:r>
    </w:p>
    <w:p w:rsidR="0052298C" w:rsidRDefault="0052298C" w:rsidP="0052298C">
      <w:r>
        <w:t></w:t>
      </w:r>
      <w:r>
        <w:t></w:t>
      </w:r>
      <w:r>
        <w:t></w:t>
      </w:r>
      <w:r>
        <w:t></w:t>
      </w:r>
      <w:r>
        <w:t></w:t>
      </w:r>
      <w:r>
        <w:t></w:t>
      </w:r>
      <w:r>
        <w:t></w:t>
      </w:r>
      <w:r>
        <w:rPr>
          <w:rFonts w:hint="eastAsia"/>
        </w:rPr>
        <w:t>Закономірності</w:t>
      </w:r>
      <w:r>
        <w:t></w:t>
      </w:r>
      <w:r>
        <w:rPr>
          <w:rFonts w:hint="eastAsia"/>
        </w:rPr>
        <w:t>утворення</w:t>
      </w:r>
      <w:r>
        <w:t></w:t>
      </w:r>
      <w:r>
        <w:t></w:t>
      </w:r>
      <w:r>
        <w:t></w:t>
      </w:r>
      <w:r>
        <w:t></w:t>
      </w:r>
    </w:p>
    <w:p w:rsidR="0052298C" w:rsidRDefault="0052298C" w:rsidP="0052298C">
      <w:r>
        <w:t></w:t>
      </w:r>
      <w:r>
        <w:t></w:t>
      </w:r>
      <w:r>
        <w:t></w:t>
      </w:r>
      <w:r>
        <w:t></w:t>
      </w:r>
      <w:r>
        <w:t></w:t>
      </w:r>
      <w:r>
        <w:t></w:t>
      </w:r>
      <w:r>
        <w:t></w:t>
      </w:r>
      <w:r>
        <w:t></w:t>
      </w:r>
      <w:r>
        <w:t></w:t>
      </w:r>
      <w:r>
        <w:t></w:t>
      </w:r>
      <w:r>
        <w:t></w:t>
      </w:r>
      <w:r>
        <w:t></w:t>
      </w:r>
      <w:r>
        <w:t></w:t>
      </w:r>
      <w:r>
        <w:t></w:t>
      </w:r>
    </w:p>
    <w:p w:rsidR="0052298C" w:rsidRDefault="0052298C" w:rsidP="0052298C">
      <w:r>
        <w:rPr>
          <w:rFonts w:hint="eastAsia"/>
        </w:rPr>
        <w:t>–</w:t>
      </w:r>
      <w:r>
        <w:t></w:t>
      </w:r>
      <w:r>
        <w:t></w:t>
      </w:r>
      <w:r>
        <w:t></w:t>
      </w:r>
      <w:r>
        <w:t></w:t>
      </w:r>
      <w:r>
        <w:t></w:t>
      </w:r>
      <w:r>
        <w:t></w:t>
      </w:r>
      <w:r>
        <w:t></w:t>
      </w:r>
      <w:r>
        <w:t></w:t>
      </w:r>
      <w:r>
        <w:t></w:t>
      </w:r>
      <w:r>
        <w:t></w:t>
      </w:r>
      <w:r>
        <w:t></w:t>
      </w:r>
      <w:r>
        <w:t></w:t>
      </w:r>
      <w:r>
        <w:t></w:t>
      </w:r>
      <w:r>
        <w:t></w:t>
      </w:r>
      <w:r>
        <w:t></w:t>
      </w:r>
      <w:r>
        <w:t></w:t>
      </w:r>
      <w:r>
        <w:t></w:t>
      </w:r>
    </w:p>
    <w:p w:rsidR="0052298C" w:rsidRDefault="0052298C" w:rsidP="0052298C">
      <w:r>
        <w:t></w:t>
      </w:r>
    </w:p>
    <w:p w:rsidR="0052298C" w:rsidRDefault="0052298C" w:rsidP="0052298C">
      <w:r>
        <w:t></w:t>
      </w:r>
      <w:r>
        <w:t></w:t>
      </w:r>
      <w:r>
        <w:t></w:t>
      </w:r>
      <w:r>
        <w:t></w:t>
      </w:r>
      <w:r>
        <w:t></w:t>
      </w:r>
      <w:r>
        <w:t></w:t>
      </w:r>
      <w:r>
        <w:t></w:t>
      </w:r>
      <w:r>
        <w:t></w:t>
      </w:r>
      <w:r>
        <w:rPr>
          <w:rFonts w:hint="eastAsia"/>
        </w:rPr>
        <w:t>……………………………………………………………………</w:t>
      </w:r>
      <w:r>
        <w:t></w:t>
      </w:r>
      <w:r>
        <w:t></w:t>
      </w:r>
    </w:p>
    <w:p w:rsidR="0052298C" w:rsidRDefault="0052298C" w:rsidP="0052298C">
      <w:r>
        <w:t></w:t>
      </w:r>
      <w:r>
        <w:t></w:t>
      </w:r>
      <w:r>
        <w:t></w:t>
      </w:r>
      <w:r>
        <w:t></w:t>
      </w:r>
      <w:r>
        <w:t></w:t>
      </w:r>
      <w:r>
        <w:t></w:t>
      </w:r>
      <w:r>
        <w:t></w:t>
      </w:r>
      <w:r>
        <w:rPr>
          <w:rFonts w:hint="eastAsia"/>
        </w:rPr>
        <w:t>Кристалічна</w:t>
      </w:r>
      <w:r>
        <w:t></w:t>
      </w:r>
      <w:r>
        <w:rPr>
          <w:rFonts w:hint="eastAsia"/>
        </w:rPr>
        <w:t>будова</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t></w:t>
      </w:r>
      <w:r>
        <w:t></w:t>
      </w:r>
      <w:r>
        <w:t></w:t>
      </w:r>
      <w:r>
        <w:t></w:t>
      </w:r>
      <w:r>
        <w:rPr>
          <w:rFonts w:hint="eastAsia"/>
        </w:rPr>
        <w:t>………………</w:t>
      </w:r>
    </w:p>
    <w:p w:rsidR="0052298C" w:rsidRDefault="0052298C" w:rsidP="0052298C">
      <w:r>
        <w:t></w:t>
      </w:r>
      <w:r>
        <w:t></w:t>
      </w:r>
      <w:r>
        <w:t></w:t>
      </w:r>
      <w:r>
        <w:t></w:t>
      </w:r>
      <w:r>
        <w:t></w:t>
      </w:r>
      <w:r>
        <w:t></w:t>
      </w:r>
      <w:r>
        <w:t></w:t>
      </w:r>
      <w:r>
        <w:rPr>
          <w:rFonts w:hint="eastAsia"/>
        </w:rPr>
        <w:t>Люмінесцентні</w:t>
      </w:r>
      <w:r>
        <w:t></w:t>
      </w:r>
      <w:r>
        <w:rPr>
          <w:rFonts w:hint="eastAsia"/>
        </w:rPr>
        <w:t>властивості</w:t>
      </w:r>
      <w:r>
        <w:t></w:t>
      </w:r>
      <w:r>
        <w:t></w:t>
      </w:r>
      <w:r>
        <w:t></w:t>
      </w:r>
      <w:r>
        <w:t></w:t>
      </w:r>
      <w:r>
        <w:t></w:t>
      </w:r>
      <w:r>
        <w:t></w:t>
      </w:r>
      <w:r>
        <w:t></w:t>
      </w:r>
      <w:r>
        <w:t></w:t>
      </w:r>
      <w:r>
        <w:t></w:t>
      </w:r>
      <w:r>
        <w:t></w:t>
      </w:r>
      <w:r>
        <w:t></w:t>
      </w:r>
      <w:r>
        <w:t></w:t>
      </w:r>
      <w:r>
        <w:rPr>
          <w:rFonts w:hint="eastAsia"/>
        </w:rPr>
        <w:t>……………………</w:t>
      </w:r>
      <w:r>
        <w:t></w:t>
      </w:r>
      <w:r>
        <w:t></w:t>
      </w:r>
    </w:p>
    <w:p w:rsidR="0052298C" w:rsidRDefault="0052298C" w:rsidP="0052298C">
      <w:r>
        <w:t></w:t>
      </w:r>
      <w:r>
        <w:t></w:t>
      </w:r>
      <w:r>
        <w:t></w:t>
      </w:r>
      <w:r>
        <w:t></w:t>
      </w:r>
      <w:r>
        <w:t></w:t>
      </w:r>
      <w:r>
        <w:rPr>
          <w:rFonts w:hint="eastAsia"/>
        </w:rPr>
        <w:t>Тверді</w:t>
      </w:r>
      <w:r>
        <w:t></w:t>
      </w:r>
      <w:r>
        <w:rPr>
          <w:rFonts w:hint="eastAsia"/>
        </w:rPr>
        <w:t>розчини</w:t>
      </w:r>
      <w:r>
        <w:t></w:t>
      </w:r>
      <w:r>
        <w:t></w:t>
      </w:r>
      <w:r>
        <w:t></w:t>
      </w:r>
      <w:r>
        <w:t></w:t>
      </w:r>
      <w:r>
        <w:t></w:t>
      </w:r>
      <w:r>
        <w:t></w:t>
      </w:r>
      <w:r>
        <w:t></w:t>
      </w:r>
      <w:r>
        <w:t></w:t>
      </w:r>
      <w:r>
        <w:t></w:t>
      </w:r>
      <w:r>
        <w:t></w:t>
      </w:r>
      <w:r>
        <w:t></w:t>
      </w:r>
      <w:r>
        <w:t></w:t>
      </w:r>
      <w:r>
        <w:t></w:t>
      </w:r>
      <w:r>
        <w:t></w:t>
      </w:r>
      <w:r>
        <w:t></w:t>
      </w:r>
      <w:r>
        <w:t></w:t>
      </w:r>
      <w:r>
        <w:t></w:t>
      </w:r>
      <w:r>
        <w:rPr>
          <w:rFonts w:hint="eastAsia"/>
        </w:rPr>
        <w:t>……………………………………</w:t>
      </w:r>
    </w:p>
    <w:p w:rsidR="0052298C" w:rsidRDefault="0052298C" w:rsidP="0052298C">
      <w:r>
        <w:t></w:t>
      </w:r>
      <w:r>
        <w:t></w:t>
      </w:r>
      <w:r>
        <w:t></w:t>
      </w:r>
      <w:r>
        <w:t></w:t>
      </w:r>
      <w:r>
        <w:t></w:t>
      </w:r>
      <w:r>
        <w:rPr>
          <w:rFonts w:hint="eastAsia"/>
        </w:rPr>
        <w:t>Формування</w:t>
      </w:r>
      <w:r>
        <w:t></w:t>
      </w:r>
      <w:r>
        <w:rPr>
          <w:rFonts w:hint="eastAsia"/>
        </w:rPr>
        <w:t>композитів</w:t>
      </w:r>
      <w:r>
        <w:t></w:t>
      </w:r>
      <w:r>
        <w:t></w:t>
      </w:r>
      <w:r>
        <w:t></w:t>
      </w:r>
      <w:r>
        <w:t></w:t>
      </w:r>
      <w:r>
        <w:t></w:t>
      </w:r>
      <w:r>
        <w:t></w:t>
      </w:r>
      <w:r>
        <w:t></w:t>
      </w:r>
      <w:r>
        <w:t></w:t>
      </w:r>
      <w:r>
        <w:t></w:t>
      </w:r>
      <w:r>
        <w:t></w:t>
      </w:r>
      <w:r>
        <w:t></w:t>
      </w:r>
      <w:r>
        <w:t></w:t>
      </w:r>
      <w:r>
        <w:t></w:t>
      </w:r>
      <w:r>
        <w:t></w:t>
      </w:r>
      <w:r>
        <w:t></w:t>
      </w:r>
      <w:r>
        <w:t></w:t>
      </w:r>
      <w:r>
        <w:t></w:t>
      </w:r>
      <w:r>
        <w:t></w:t>
      </w:r>
      <w:r>
        <w:t></w:t>
      </w:r>
      <w:r>
        <w:rPr>
          <w:rFonts w:hint="eastAsia"/>
        </w:rPr>
        <w:t>…………………</w:t>
      </w:r>
      <w:r>
        <w:t></w:t>
      </w:r>
    </w:p>
    <w:p w:rsidR="0052298C" w:rsidRDefault="0052298C" w:rsidP="0052298C">
      <w:r>
        <w:t></w:t>
      </w:r>
      <w:r>
        <w:t></w:t>
      </w:r>
      <w:r>
        <w:t></w:t>
      </w:r>
      <w:r>
        <w:t></w:t>
      </w:r>
      <w:r>
        <w:t></w:t>
      </w:r>
      <w:r>
        <w:rPr>
          <w:rFonts w:hint="eastAsia"/>
        </w:rPr>
        <w:t>Закономірності</w:t>
      </w:r>
      <w:r>
        <w:t></w:t>
      </w:r>
      <w:r>
        <w:rPr>
          <w:rFonts w:hint="eastAsia"/>
        </w:rPr>
        <w:t>кристалізації</w:t>
      </w:r>
      <w:r>
        <w:t></w:t>
      </w:r>
      <w:r>
        <w:rPr>
          <w:rFonts w:hint="eastAsia"/>
        </w:rPr>
        <w:t>у</w:t>
      </w:r>
      <w:r>
        <w:t></w:t>
      </w:r>
      <w:r>
        <w:rPr>
          <w:rFonts w:hint="eastAsia"/>
        </w:rPr>
        <w:t>змішаних</w:t>
      </w:r>
      <w:r>
        <w:t></w:t>
      </w:r>
      <w:r>
        <w:rPr>
          <w:rFonts w:hint="eastAsia"/>
        </w:rPr>
        <w:t>молібдатно</w:t>
      </w:r>
      <w:r>
        <w:t></w:t>
      </w:r>
      <w:r>
        <w:rPr>
          <w:rFonts w:hint="eastAsia"/>
        </w:rPr>
        <w:t>ванадатних</w:t>
      </w:r>
    </w:p>
    <w:p w:rsidR="0052298C" w:rsidRDefault="0052298C" w:rsidP="0052298C">
      <w:r>
        <w:rPr>
          <w:rFonts w:hint="eastAsia"/>
        </w:rPr>
        <w:t>розплавах</w:t>
      </w:r>
      <w:r>
        <w:t></w:t>
      </w:r>
      <w:r>
        <w:t></w:t>
      </w:r>
      <w:r>
        <w:rPr>
          <w:rFonts w:hint="eastAsia"/>
        </w:rPr>
        <w:t>що</w:t>
      </w:r>
      <w:r>
        <w:t></w:t>
      </w:r>
      <w:r>
        <w:rPr>
          <w:rFonts w:hint="eastAsia"/>
        </w:rPr>
        <w:t>містять</w:t>
      </w:r>
      <w:r>
        <w:t></w:t>
      </w:r>
      <w:r>
        <w:rPr>
          <w:rFonts w:hint="eastAsia"/>
        </w:rPr>
        <w:t>бісмут</w:t>
      </w:r>
      <w:r>
        <w:t></w:t>
      </w:r>
      <w:r>
        <w:rPr>
          <w:rFonts w:hint="eastAsia"/>
        </w:rPr>
        <w:t>ІІІ</w:t>
      </w:r>
      <w:r>
        <w:t></w:t>
      </w:r>
      <w:r>
        <w:t></w:t>
      </w:r>
      <w:r>
        <w:rPr>
          <w:rFonts w:hint="eastAsia"/>
        </w:rPr>
        <w:t>………………………………………</w:t>
      </w:r>
      <w:r>
        <w:t></w:t>
      </w:r>
      <w:r>
        <w:t></w:t>
      </w:r>
    </w:p>
    <w:p w:rsidR="0052298C" w:rsidRDefault="0052298C" w:rsidP="0052298C">
      <w:r>
        <w:t></w:t>
      </w:r>
      <w:r>
        <w:t></w:t>
      </w:r>
      <w:r>
        <w:t></w:t>
      </w:r>
      <w:r>
        <w:t></w:t>
      </w:r>
      <w:r>
        <w:t></w:t>
      </w:r>
      <w:r>
        <w:rPr>
          <w:rFonts w:hint="eastAsia"/>
        </w:rPr>
        <w:t>Структурне</w:t>
      </w:r>
      <w:r>
        <w:t></w:t>
      </w:r>
      <w:r>
        <w:rPr>
          <w:rFonts w:hint="eastAsia"/>
        </w:rPr>
        <w:t>дослідження</w:t>
      </w:r>
      <w:r>
        <w:t></w:t>
      </w:r>
      <w:r>
        <w:rPr>
          <w:rFonts w:hint="eastAsia"/>
        </w:rPr>
        <w:t>та</w:t>
      </w:r>
      <w:r>
        <w:t></w:t>
      </w:r>
      <w:r>
        <w:rPr>
          <w:rFonts w:hint="eastAsia"/>
        </w:rPr>
        <w:t>поліморфізм</w:t>
      </w:r>
      <w:r>
        <w:t></w:t>
      </w:r>
      <w:r>
        <w:t></w:t>
      </w:r>
      <w:r>
        <w:t></w:t>
      </w:r>
      <w:r>
        <w:t></w:t>
      </w:r>
      <w:r>
        <w:t></w:t>
      </w:r>
      <w:r>
        <w:t></w:t>
      </w:r>
      <w:r>
        <w:t></w:t>
      </w:r>
      <w:r>
        <w:t></w:t>
      </w:r>
      <w:r>
        <w:t></w:t>
      </w:r>
      <w:r>
        <w:t></w:t>
      </w:r>
      <w:r>
        <w:t></w:t>
      </w:r>
      <w:r>
        <w:t></w:t>
      </w:r>
      <w:r>
        <w:rPr>
          <w:rFonts w:hint="eastAsia"/>
        </w:rPr>
        <w:t>……………</w:t>
      </w:r>
    </w:p>
    <w:p w:rsidR="0052298C" w:rsidRDefault="0052298C" w:rsidP="0052298C">
      <w:r>
        <w:t></w:t>
      </w:r>
      <w:r>
        <w:t></w:t>
      </w:r>
      <w:r>
        <w:t></w:t>
      </w:r>
      <w:r>
        <w:t></w:t>
      </w:r>
      <w:r>
        <w:t></w:t>
      </w:r>
      <w:r>
        <w:rPr>
          <w:rFonts w:hint="eastAsia"/>
        </w:rPr>
        <w:t>Вплив</w:t>
      </w:r>
      <w:r>
        <w:t></w:t>
      </w:r>
      <w:r>
        <w:rPr>
          <w:rFonts w:hint="eastAsia"/>
        </w:rPr>
        <w:t>концентрації</w:t>
      </w:r>
      <w:r>
        <w:t></w:t>
      </w:r>
      <w:r>
        <w:rPr>
          <w:rFonts w:hint="eastAsia"/>
        </w:rPr>
        <w:t>європію</w:t>
      </w:r>
      <w:r>
        <w:t></w:t>
      </w:r>
      <w:r>
        <w:rPr>
          <w:rFonts w:hint="eastAsia"/>
        </w:rPr>
        <w:t>ІІІ</w:t>
      </w:r>
      <w:r>
        <w:t></w:t>
      </w:r>
      <w:r>
        <w:t></w:t>
      </w:r>
      <w:r>
        <w:rPr>
          <w:rFonts w:hint="eastAsia"/>
        </w:rPr>
        <w:t>та</w:t>
      </w:r>
      <w:r>
        <w:t></w:t>
      </w:r>
      <w:r>
        <w:rPr>
          <w:rFonts w:hint="eastAsia"/>
        </w:rPr>
        <w:t>празеодиму</w:t>
      </w:r>
      <w:r>
        <w:t></w:t>
      </w:r>
      <w:r>
        <w:rPr>
          <w:rFonts w:hint="eastAsia"/>
        </w:rPr>
        <w:t>ІІІ</w:t>
      </w:r>
      <w:r>
        <w:t></w:t>
      </w:r>
      <w:r>
        <w:t></w:t>
      </w:r>
      <w:r>
        <w:rPr>
          <w:rFonts w:hint="eastAsia"/>
        </w:rPr>
        <w:t>на</w:t>
      </w:r>
    </w:p>
    <w:p w:rsidR="0052298C" w:rsidRDefault="0052298C" w:rsidP="0052298C">
      <w:r>
        <w:rPr>
          <w:rFonts w:hint="eastAsia"/>
        </w:rPr>
        <w:t>люмінесцентні</w:t>
      </w:r>
      <w:r>
        <w:t></w:t>
      </w:r>
      <w:r>
        <w:rPr>
          <w:rFonts w:hint="eastAsia"/>
        </w:rPr>
        <w:t>властивості</w:t>
      </w:r>
      <w:r>
        <w:t></w:t>
      </w:r>
      <w:r>
        <w:rPr>
          <w:rFonts w:hint="eastAsia"/>
        </w:rPr>
        <w:t>твердих</w:t>
      </w:r>
      <w:r>
        <w:t></w:t>
      </w:r>
      <w:r>
        <w:rPr>
          <w:rFonts w:hint="eastAsia"/>
        </w:rPr>
        <w:t>розчинів</w:t>
      </w:r>
      <w:r>
        <w:t></w:t>
      </w:r>
      <w:r>
        <w:t></w:t>
      </w:r>
      <w:r>
        <w:t></w:t>
      </w:r>
      <w:r>
        <w:t></w:t>
      </w:r>
      <w:r>
        <w:t></w:t>
      </w:r>
      <w:r>
        <w:t></w:t>
      </w:r>
      <w:r>
        <w:t></w:t>
      </w:r>
      <w:r>
        <w:t></w:t>
      </w:r>
    </w:p>
    <w:p w:rsidR="0052298C" w:rsidRDefault="0052298C" w:rsidP="0052298C">
      <w:r>
        <w:t></w:t>
      </w:r>
      <w:r>
        <w:t></w:t>
      </w:r>
      <w:r>
        <w:t></w:t>
      </w:r>
    </w:p>
    <w:p w:rsidR="0052298C" w:rsidRDefault="0052298C" w:rsidP="0052298C">
      <w:r>
        <w:t></w:t>
      </w:r>
      <w:r>
        <w:t></w:t>
      </w:r>
      <w:r>
        <w:t></w:t>
      </w:r>
      <w:r>
        <w:t></w:t>
      </w:r>
      <w:r>
        <w:t></w:t>
      </w:r>
      <w:r>
        <w:t></w:t>
      </w:r>
      <w:r>
        <w:t></w:t>
      </w:r>
      <w:r>
        <w:t></w:t>
      </w:r>
      <w:r>
        <w:t></w:t>
      </w:r>
      <w:r>
        <w:t></w:t>
      </w:r>
      <w:r>
        <w:t></w:t>
      </w:r>
      <w:r>
        <w:t></w:t>
      </w:r>
      <w:r>
        <w:t></w:t>
      </w:r>
      <w:r>
        <w:t></w:t>
      </w:r>
    </w:p>
    <w:p w:rsidR="0052298C" w:rsidRDefault="0052298C" w:rsidP="0052298C">
      <w:r>
        <w:t></w:t>
      </w:r>
    </w:p>
    <w:p w:rsidR="0052298C" w:rsidRDefault="0052298C" w:rsidP="0052298C">
      <w:r>
        <w:t></w:t>
      </w:r>
      <w:r>
        <w:t></w:t>
      </w:r>
      <w:r>
        <w:t></w:t>
      </w:r>
      <w:r>
        <w:t></w:t>
      </w:r>
      <w:r>
        <w:t></w:t>
      </w:r>
      <w:r>
        <w:t></w:t>
      </w:r>
      <w:r>
        <w:t></w:t>
      </w:r>
      <w:r>
        <w:rPr>
          <w:rFonts w:hint="eastAsia"/>
        </w:rPr>
        <w:t>………………………………………………………………………</w:t>
      </w:r>
    </w:p>
    <w:p w:rsidR="0052298C" w:rsidRDefault="0052298C" w:rsidP="0052298C">
      <w:r>
        <w:t></w:t>
      </w:r>
      <w:r>
        <w:t></w:t>
      </w:r>
      <w:r>
        <w:t></w:t>
      </w:r>
      <w:r>
        <w:t></w:t>
      </w:r>
      <w:r>
        <w:t></w:t>
      </w:r>
      <w:r>
        <w:rPr>
          <w:rFonts w:hint="eastAsia"/>
        </w:rPr>
        <w:t>Синтез</w:t>
      </w:r>
      <w:r>
        <w:t></w:t>
      </w:r>
      <w:r>
        <w:rPr>
          <w:rFonts w:hint="eastAsia"/>
        </w:rPr>
        <w:t>та</w:t>
      </w:r>
      <w:r>
        <w:t></w:t>
      </w:r>
      <w:r>
        <w:rPr>
          <w:rFonts w:hint="eastAsia"/>
        </w:rPr>
        <w:t>люмінесцентні</w:t>
      </w:r>
      <w:r>
        <w:t></w:t>
      </w:r>
      <w:r>
        <w:rPr>
          <w:rFonts w:hint="eastAsia"/>
        </w:rPr>
        <w:t>властивості</w:t>
      </w:r>
      <w:r>
        <w:t></w:t>
      </w:r>
      <w:r>
        <w:rPr>
          <w:rFonts w:hint="eastAsia"/>
        </w:rPr>
        <w:t>твердих</w:t>
      </w:r>
      <w:r>
        <w:t></w:t>
      </w:r>
      <w:r>
        <w:rPr>
          <w:rFonts w:hint="eastAsia"/>
        </w:rPr>
        <w:t>розчинів</w:t>
      </w:r>
      <w:r>
        <w:t></w:t>
      </w:r>
      <w:r>
        <w:rPr>
          <w:rFonts w:hint="eastAsia"/>
        </w:rPr>
        <w:t>К</w:t>
      </w:r>
      <w:r>
        <w:t></w:t>
      </w:r>
      <w:r>
        <w:t></w:t>
      </w:r>
      <w:r>
        <w:t></w:t>
      </w:r>
      <w:r>
        <w:t></w:t>
      </w:r>
      <w:r>
        <w:t></w:t>
      </w:r>
      <w:r>
        <w:t></w:t>
      </w:r>
      <w:r>
        <w:t></w:t>
      </w:r>
      <w:r>
        <w:t></w:t>
      </w:r>
    </w:p>
    <w:p w:rsidR="0052298C" w:rsidRDefault="0052298C" w:rsidP="0052298C">
      <w:r>
        <w:t></w:t>
      </w:r>
      <w:r>
        <w:t></w:t>
      </w:r>
      <w:r>
        <w:t></w:t>
      </w:r>
      <w:r>
        <w:t></w:t>
      </w:r>
      <w:r>
        <w:t></w:t>
      </w:r>
      <w:r>
        <w:t></w:t>
      </w:r>
      <w:r>
        <w:t></w:t>
      </w:r>
      <w:r>
        <w:t></w:t>
      </w:r>
      <w:r>
        <w:t></w:t>
      </w:r>
      <w:r>
        <w:t></w:t>
      </w:r>
      <w:r>
        <w:t></w:t>
      </w:r>
      <w:r>
        <w:t></w:t>
      </w:r>
      <w:r>
        <w:t></w:t>
      </w:r>
      <w:r>
        <w:t></w:t>
      </w:r>
      <w:r>
        <w:t></w:t>
      </w:r>
      <w:r>
        <w:t></w:t>
      </w:r>
      <w:r>
        <w:rPr>
          <w:rFonts w:hint="eastAsia"/>
        </w:rPr>
        <w:t>………………………………………………………</w:t>
      </w:r>
    </w:p>
    <w:p w:rsidR="0052298C" w:rsidRDefault="0052298C" w:rsidP="0052298C">
      <w:r>
        <w:t></w:t>
      </w:r>
      <w:r>
        <w:t></w:t>
      </w:r>
      <w:r>
        <w:t></w:t>
      </w:r>
      <w:r>
        <w:t></w:t>
      </w:r>
      <w:r>
        <w:t></w:t>
      </w:r>
      <w:r>
        <w:rPr>
          <w:rFonts w:hint="eastAsia"/>
        </w:rPr>
        <w:t>Ідеальний</w:t>
      </w:r>
      <w:r>
        <w:t></w:t>
      </w:r>
      <w:r>
        <w:rPr>
          <w:rFonts w:hint="eastAsia"/>
        </w:rPr>
        <w:t>ізоморфізм</w:t>
      </w:r>
      <w:r>
        <w:t></w:t>
      </w:r>
      <w:r>
        <w:rPr>
          <w:rFonts w:hint="eastAsia"/>
        </w:rPr>
        <w:t>у</w:t>
      </w:r>
      <w:r>
        <w:t></w:t>
      </w:r>
      <w:r>
        <w:rPr>
          <w:rFonts w:hint="eastAsia"/>
        </w:rPr>
        <w:t>системі</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p>
    <w:p w:rsidR="0052298C" w:rsidRDefault="0052298C" w:rsidP="0052298C">
      <w:r>
        <w:t></w:t>
      </w:r>
      <w:r>
        <w:t></w:t>
      </w:r>
      <w:r>
        <w:t></w:t>
      </w:r>
      <w:r>
        <w:t></w:t>
      </w:r>
      <w:r>
        <w:t></w:t>
      </w:r>
      <w:r>
        <w:rPr>
          <w:rFonts w:hint="eastAsia"/>
        </w:rPr>
        <w:t>Короткі</w:t>
      </w:r>
      <w:r>
        <w:t></w:t>
      </w:r>
      <w:r>
        <w:rPr>
          <w:rFonts w:hint="eastAsia"/>
        </w:rPr>
        <w:t>висновки</w:t>
      </w:r>
      <w:r>
        <w:t></w:t>
      </w:r>
      <w:r>
        <w:rPr>
          <w:rFonts w:hint="eastAsia"/>
        </w:rP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rPr>
          <w:rFonts w:hint="eastAsia"/>
        </w:rPr>
        <w:t>РОЗДІЛ</w:t>
      </w:r>
      <w:r>
        <w:t></w:t>
      </w:r>
      <w:r>
        <w:t></w:t>
      </w:r>
      <w:r>
        <w:t></w:t>
      </w:r>
      <w:r>
        <w:t></w:t>
      </w:r>
      <w:r>
        <w:rPr>
          <w:rFonts w:hint="eastAsia"/>
        </w:rPr>
        <w:t>ФОТОКАТАЛІТИЧНІ</w:t>
      </w:r>
      <w:r>
        <w:t></w:t>
      </w:r>
      <w:r>
        <w:rPr>
          <w:rFonts w:hint="eastAsia"/>
        </w:rPr>
        <w:t>ВЛАСТИВОСТІ</w:t>
      </w:r>
    </w:p>
    <w:p w:rsidR="0052298C" w:rsidRDefault="0052298C" w:rsidP="0052298C">
      <w:r>
        <w:rPr>
          <w:rFonts w:hint="eastAsia"/>
        </w:rPr>
        <w:t>СКЛАДНООКСИДНИХ</w:t>
      </w:r>
      <w:r>
        <w:t></w:t>
      </w:r>
      <w:r>
        <w:rPr>
          <w:rFonts w:hint="eastAsia"/>
        </w:rPr>
        <w:t>СПОЛУК</w:t>
      </w:r>
      <w:r>
        <w:t></w:t>
      </w:r>
      <w:r>
        <w:rPr>
          <w:rFonts w:hint="eastAsia"/>
        </w:rPr>
        <w:t>НА</w:t>
      </w:r>
      <w:r>
        <w:t></w:t>
      </w:r>
      <w:r>
        <w:rPr>
          <w:rFonts w:hint="eastAsia"/>
        </w:rPr>
        <w:t>ОСНОВІ</w:t>
      </w:r>
      <w:r>
        <w:t></w:t>
      </w:r>
      <w:r>
        <w:rPr>
          <w:rFonts w:hint="eastAsia"/>
        </w:rPr>
        <w:t>ВАНАДАТОМОЛІБДАТІВ</w:t>
      </w:r>
      <w:r>
        <w:t></w:t>
      </w:r>
      <w:r>
        <w:rPr>
          <w:rFonts w:hint="eastAsia"/>
        </w:rPr>
        <w:t>БІСМУТУ</w:t>
      </w:r>
      <w:r>
        <w:t></w:t>
      </w:r>
      <w:r>
        <w:rPr>
          <w:rFonts w:hint="eastAsia"/>
        </w:rPr>
        <w:t>В</w:t>
      </w:r>
      <w:r>
        <w:t></w:t>
      </w:r>
      <w:r>
        <w:rPr>
          <w:rFonts w:hint="eastAsia"/>
        </w:rPr>
        <w:t>РЕАКЦІЯХ</w:t>
      </w:r>
      <w:r>
        <w:t></w:t>
      </w:r>
      <w:r>
        <w:rPr>
          <w:rFonts w:hint="eastAsia"/>
        </w:rPr>
        <w:t>РОЗКЛАДУ</w:t>
      </w:r>
      <w:r>
        <w:t></w:t>
      </w:r>
      <w:r>
        <w:rPr>
          <w:rFonts w:hint="eastAsia"/>
        </w:rPr>
        <w:t>ВОДИ…………</w:t>
      </w:r>
      <w:r>
        <w:t></w:t>
      </w:r>
    </w:p>
    <w:p w:rsidR="0052298C" w:rsidRDefault="0052298C" w:rsidP="0052298C">
      <w:r>
        <w:t></w:t>
      </w:r>
      <w:r>
        <w:t></w:t>
      </w:r>
      <w:r>
        <w:t></w:t>
      </w:r>
      <w:r>
        <w:t></w:t>
      </w:r>
      <w:r>
        <w:t></w:t>
      </w:r>
      <w:r>
        <w:rPr>
          <w:rFonts w:hint="eastAsia"/>
        </w:rPr>
        <w:t>Фотокаталізатори</w:t>
      </w:r>
      <w:r>
        <w:t></w:t>
      </w:r>
      <w:r>
        <w:rPr>
          <w:rFonts w:hint="eastAsia"/>
        </w:rPr>
        <w:t>розкладу</w:t>
      </w:r>
      <w:r>
        <w:t></w:t>
      </w:r>
      <w:r>
        <w:rPr>
          <w:rFonts w:hint="eastAsia"/>
        </w:rPr>
        <w:t>води</w:t>
      </w:r>
      <w:r>
        <w:t></w:t>
      </w:r>
      <w:r>
        <w:rPr>
          <w:rFonts w:hint="eastAsia"/>
        </w:rPr>
        <w:t>на</w:t>
      </w:r>
      <w:r>
        <w:t></w:t>
      </w:r>
      <w:r>
        <w:rPr>
          <w:rFonts w:hint="eastAsia"/>
        </w:rPr>
        <w:t>основі</w:t>
      </w:r>
      <w:r>
        <w:t></w:t>
      </w:r>
      <w:r>
        <w:t></w:t>
      </w:r>
      <w:r>
        <w:t></w:t>
      </w:r>
      <w:r>
        <w:t>−</w:t>
      </w:r>
      <w:r>
        <w:t></w:t>
      </w:r>
      <w:r>
        <w:t></w:t>
      </w:r>
      <w:r>
        <w:t></w:t>
      </w:r>
      <w:r>
        <w:t></w:t>
      </w:r>
      <w:r>
        <w:t>−</w:t>
      </w:r>
      <w:r>
        <w:t></w:t>
      </w:r>
      <w:r>
        <w:t></w:t>
      </w:r>
      <w:r>
        <w:t></w:t>
      </w:r>
      <w:r>
        <w:t></w:t>
      </w:r>
      <w:r>
        <w:t></w:t>
      </w:r>
      <w:r>
        <w:t></w:t>
      </w:r>
      <w:r>
        <w:rPr>
          <w:rFonts w:hint="eastAsia"/>
        </w:rPr>
        <w:t>……</w:t>
      </w:r>
      <w:r>
        <w:t></w:t>
      </w:r>
    </w:p>
    <w:p w:rsidR="0052298C" w:rsidRDefault="0052298C" w:rsidP="0052298C">
      <w:r>
        <w:t></w:t>
      </w:r>
      <w:r>
        <w:t></w:t>
      </w:r>
      <w:r>
        <w:t></w:t>
      </w:r>
      <w:r>
        <w:t></w:t>
      </w:r>
      <w:r>
        <w:t></w:t>
      </w:r>
      <w:r>
        <w:rPr>
          <w:rFonts w:hint="eastAsia"/>
        </w:rPr>
        <w:t>Фотокаталітичні</w:t>
      </w:r>
      <w:r>
        <w:t></w:t>
      </w:r>
      <w:r>
        <w:rPr>
          <w:rFonts w:hint="eastAsia"/>
        </w:rPr>
        <w:t>властивості</w:t>
      </w:r>
      <w:r>
        <w:t></w:t>
      </w:r>
      <w:r>
        <w:rPr>
          <w:rFonts w:hint="eastAsia"/>
        </w:rPr>
        <w:t>твердих</w:t>
      </w:r>
      <w:r>
        <w:t></w:t>
      </w:r>
      <w:r>
        <w:rPr>
          <w:rFonts w:hint="eastAsia"/>
        </w:rPr>
        <w:t>розчинів</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t></w:t>
      </w:r>
      <w:r>
        <w:t></w:t>
      </w:r>
      <w:r>
        <w:t></w:t>
      </w:r>
      <w:r>
        <w:t></w:t>
      </w:r>
      <w:r>
        <w:t></w:t>
      </w:r>
    </w:p>
    <w:p w:rsidR="0052298C" w:rsidRDefault="0052298C" w:rsidP="0052298C">
      <w:r>
        <w:t></w:t>
      </w:r>
      <w:r>
        <w:t></w:t>
      </w:r>
      <w:r>
        <w:t></w:t>
      </w:r>
      <w:r>
        <w:t></w:t>
      </w:r>
      <w:r>
        <w:t></w:t>
      </w:r>
      <w:r>
        <w:t></w:t>
      </w:r>
      <w:r>
        <w:t></w:t>
      </w:r>
      <w:r>
        <w:t></w:t>
      </w:r>
      <w:r>
        <w:rPr>
          <w:rFonts w:hint="eastAsia"/>
        </w:rPr>
        <w:t>………………………………………………………</w:t>
      </w:r>
      <w:r>
        <w:t></w:t>
      </w:r>
      <w:r>
        <w:t></w:t>
      </w:r>
    </w:p>
    <w:p w:rsidR="0052298C" w:rsidRDefault="0052298C" w:rsidP="0052298C">
      <w:r>
        <w:t></w:t>
      </w:r>
      <w:r>
        <w:t></w:t>
      </w:r>
      <w:r>
        <w:t></w:t>
      </w:r>
      <w:r>
        <w:t></w:t>
      </w:r>
      <w:r>
        <w:t></w:t>
      </w:r>
      <w:r>
        <w:rPr>
          <w:rFonts w:hint="eastAsia"/>
        </w:rPr>
        <w:t>Короткі</w:t>
      </w:r>
      <w:r>
        <w:t></w:t>
      </w:r>
      <w:r>
        <w:rPr>
          <w:rFonts w:hint="eastAsia"/>
        </w:rPr>
        <w:t>висновки…………………………………………………</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rPr>
          <w:rFonts w:hint="eastAsia"/>
        </w:rPr>
        <w:t>РОЗДІЛ</w:t>
      </w:r>
      <w:r>
        <w:t></w:t>
      </w:r>
      <w:r>
        <w:t></w:t>
      </w:r>
      <w:r>
        <w:t></w:t>
      </w:r>
      <w:r>
        <w:t></w:t>
      </w:r>
      <w:r>
        <w:rPr>
          <w:rFonts w:hint="eastAsia"/>
        </w:rPr>
        <w:t>ВЗАЄМОЗВ’ЯЗОК</w:t>
      </w:r>
      <w:r>
        <w:t></w:t>
      </w:r>
      <w:r>
        <w:rPr>
          <w:rFonts w:hint="eastAsia"/>
        </w:rPr>
        <w:t>МІЖ</w:t>
      </w:r>
      <w:r>
        <w:t></w:t>
      </w:r>
      <w:r>
        <w:rPr>
          <w:rFonts w:hint="eastAsia"/>
        </w:rPr>
        <w:t>БУДОВОЮ</w:t>
      </w:r>
      <w:r>
        <w:t></w:t>
      </w:r>
      <w:r>
        <w:rPr>
          <w:rFonts w:hint="eastAsia"/>
        </w:rPr>
        <w:t>ТА</w:t>
      </w:r>
    </w:p>
    <w:p w:rsidR="0052298C" w:rsidRDefault="0052298C" w:rsidP="0052298C">
      <w:r>
        <w:rPr>
          <w:rFonts w:hint="eastAsia"/>
        </w:rPr>
        <w:t>ЛЮМІНЕСЦЕНТНИМИ</w:t>
      </w:r>
      <w:r>
        <w:t></w:t>
      </w:r>
      <w:r>
        <w:rPr>
          <w:rFonts w:hint="eastAsia"/>
        </w:rPr>
        <w:t>ВЛАСТИВОСТЯМИ</w:t>
      </w:r>
      <w:r>
        <w:t></w:t>
      </w:r>
      <w:r>
        <w:rPr>
          <w:rFonts w:hint="eastAsia"/>
        </w:rPr>
        <w:t>ЗАМІЩЕНИХ</w:t>
      </w:r>
      <w:r>
        <w:t></w:t>
      </w:r>
    </w:p>
    <w:p w:rsidR="0052298C" w:rsidRDefault="0052298C" w:rsidP="0052298C">
      <w:r>
        <w:t></w:t>
      </w:r>
      <w:r>
        <w:t></w:t>
      </w:r>
    </w:p>
    <w:p w:rsidR="0052298C" w:rsidRDefault="0052298C" w:rsidP="0052298C">
      <w:r>
        <w:rPr>
          <w:rFonts w:hint="eastAsia"/>
        </w:rPr>
        <w:t>КАРКАСНИХ</w:t>
      </w:r>
      <w:r>
        <w:t></w:t>
      </w:r>
      <w:r>
        <w:rPr>
          <w:rFonts w:hint="eastAsia"/>
        </w:rPr>
        <w:t>СПОЛУК</w:t>
      </w:r>
    </w:p>
    <w:p w:rsidR="0052298C" w:rsidRDefault="0052298C" w:rsidP="0052298C">
      <w:r>
        <w:t></w:t>
      </w:r>
      <w:r>
        <w:t></w:t>
      </w:r>
      <w:r>
        <w:t></w:t>
      </w:r>
      <w:r>
        <w:t></w:t>
      </w:r>
      <w:r>
        <w:rPr>
          <w:rFonts w:hint="eastAsia"/>
        </w:rPr>
        <w:t>Роль</w:t>
      </w:r>
      <w:r>
        <w:t></w:t>
      </w:r>
      <w:r>
        <w:rPr>
          <w:rFonts w:hint="eastAsia"/>
        </w:rPr>
        <w:t>Молібдену</w:t>
      </w:r>
      <w:r>
        <w:t></w:t>
      </w:r>
      <w:r>
        <w:t></w:t>
      </w:r>
      <w:r>
        <w:t></w:t>
      </w:r>
      <w:r>
        <w:t></w:t>
      </w:r>
      <w:r>
        <w:t></w:t>
      </w:r>
      <w:r>
        <w:rPr>
          <w:rFonts w:hint="eastAsia"/>
        </w:rPr>
        <w:t>у</w:t>
      </w:r>
      <w:r>
        <w:t></w:t>
      </w:r>
      <w:r>
        <w:rPr>
          <w:rFonts w:hint="eastAsia"/>
        </w:rPr>
        <w:t>стабілізації</w:t>
      </w:r>
      <w:r>
        <w:t></w:t>
      </w:r>
      <w:r>
        <w:rPr>
          <w:rFonts w:hint="eastAsia"/>
        </w:rPr>
        <w:t>низькосиметричних</w:t>
      </w:r>
    </w:p>
    <w:p w:rsidR="0052298C" w:rsidRDefault="0052298C" w:rsidP="0052298C">
      <w:r>
        <w:rPr>
          <w:rFonts w:hint="eastAsia"/>
        </w:rPr>
        <w:t>шеєлітоподібних</w:t>
      </w:r>
      <w:r>
        <w:t></w:t>
      </w:r>
      <w:r>
        <w:rPr>
          <w:rFonts w:hint="eastAsia"/>
        </w:rPr>
        <w:t>каркасів………………………………………………</w:t>
      </w:r>
      <w:r>
        <w:t></w:t>
      </w:r>
    </w:p>
    <w:p w:rsidR="0052298C" w:rsidRDefault="0052298C" w:rsidP="0052298C">
      <w:r>
        <w:t></w:t>
      </w:r>
      <w:r>
        <w:t></w:t>
      </w:r>
      <w:r>
        <w:t></w:t>
      </w:r>
      <w:r>
        <w:t></w:t>
      </w:r>
      <w:r>
        <w:t></w:t>
      </w:r>
      <w:r>
        <w:rPr>
          <w:rFonts w:hint="eastAsia"/>
        </w:rPr>
        <w:t>Закономірності</w:t>
      </w:r>
      <w:r>
        <w:t></w:t>
      </w:r>
      <w:r>
        <w:rPr>
          <w:rFonts w:hint="eastAsia"/>
        </w:rPr>
        <w:t>зміни</w:t>
      </w:r>
      <w:r>
        <w:t></w:t>
      </w:r>
      <w:r>
        <w:rPr>
          <w:rFonts w:hint="eastAsia"/>
        </w:rPr>
        <w:t>люмінесцентних</w:t>
      </w:r>
      <w:r>
        <w:t></w:t>
      </w:r>
      <w:r>
        <w:rPr>
          <w:rFonts w:hint="eastAsia"/>
        </w:rPr>
        <w:t>властивостей</w:t>
      </w:r>
      <w:r>
        <w:t></w:t>
      </w:r>
      <w:r>
        <w:rPr>
          <w:rFonts w:hint="eastAsia"/>
        </w:rPr>
        <w:t>ванадатів</w:t>
      </w:r>
      <w:r>
        <w:t></w:t>
      </w:r>
    </w:p>
    <w:p w:rsidR="0052298C" w:rsidRDefault="0052298C" w:rsidP="0052298C">
      <w:r>
        <w:rPr>
          <w:rFonts w:hint="eastAsia"/>
        </w:rPr>
        <w:t>молібдатів</w:t>
      </w:r>
      <w:r>
        <w:t></w:t>
      </w:r>
      <w:r>
        <w:rPr>
          <w:rFonts w:hint="eastAsia"/>
        </w:rPr>
        <w:t>та</w:t>
      </w:r>
      <w:r>
        <w:t></w:t>
      </w:r>
      <w:r>
        <w:rPr>
          <w:rFonts w:hint="eastAsia"/>
        </w:rPr>
        <w:t>фосфатів</w:t>
      </w:r>
      <w:r>
        <w:t></w:t>
      </w:r>
      <w:r>
        <w:rPr>
          <w:rFonts w:hint="eastAsia"/>
        </w:rPr>
        <w:t>при</w:t>
      </w:r>
      <w:r>
        <w:t></w:t>
      </w:r>
      <w:r>
        <w:rPr>
          <w:rFonts w:hint="eastAsia"/>
        </w:rPr>
        <w:t>гетеровалентному</w:t>
      </w:r>
      <w:r>
        <w:t></w:t>
      </w:r>
      <w:r>
        <w:rPr>
          <w:rFonts w:hint="eastAsia"/>
        </w:rPr>
        <w:t>заміщенні……………</w:t>
      </w:r>
      <w:r>
        <w:t></w:t>
      </w:r>
    </w:p>
    <w:p w:rsidR="0052298C" w:rsidRDefault="0052298C" w:rsidP="0052298C">
      <w:r>
        <w:t></w:t>
      </w:r>
      <w:r>
        <w:t></w:t>
      </w:r>
      <w:r>
        <w:t></w:t>
      </w:r>
      <w:r>
        <w:t></w:t>
      </w:r>
      <w:r>
        <w:t></w:t>
      </w:r>
      <w:r>
        <w:rPr>
          <w:rFonts w:hint="eastAsia"/>
        </w:rPr>
        <w:t>Короткі</w:t>
      </w:r>
      <w:r>
        <w:t></w:t>
      </w:r>
      <w:r>
        <w:rPr>
          <w:rFonts w:hint="eastAsia"/>
        </w:rPr>
        <w:t>висновки……………………………………………………</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rPr>
          <w:rFonts w:hint="eastAsia"/>
        </w:rPr>
        <w:t>ВИСНОВКИ………………………………………………………………</w:t>
      </w:r>
      <w:r>
        <w:t></w:t>
      </w:r>
      <w:r>
        <w:t></w:t>
      </w:r>
    </w:p>
    <w:p w:rsidR="0052298C" w:rsidRDefault="0052298C" w:rsidP="0052298C">
      <w:r>
        <w:rPr>
          <w:rFonts w:hint="eastAsia"/>
        </w:rPr>
        <w:t>СПИСОК</w:t>
      </w:r>
      <w:r>
        <w:t></w:t>
      </w:r>
      <w:r>
        <w:rPr>
          <w:rFonts w:hint="eastAsia"/>
        </w:rPr>
        <w:t>ВИКОРИСТАНИХ</w:t>
      </w:r>
      <w:r>
        <w:t></w:t>
      </w:r>
      <w:r>
        <w:rPr>
          <w:rFonts w:hint="eastAsia"/>
        </w:rPr>
        <w:t>ДЖЕРЕЛ…………………………………</w:t>
      </w:r>
    </w:p>
    <w:p w:rsidR="0052298C" w:rsidRDefault="0052298C" w:rsidP="0052298C">
      <w:r>
        <w:rPr>
          <w:rFonts w:hint="eastAsia"/>
        </w:rPr>
        <w:t>ДОДАТКИ…………………………………………………………………</w:t>
      </w:r>
    </w:p>
    <w:p w:rsidR="0052298C" w:rsidRDefault="0052298C" w:rsidP="0052298C">
      <w:r>
        <w:t></w:t>
      </w:r>
      <w:r>
        <w:t></w:t>
      </w:r>
      <w:r>
        <w:t></w:t>
      </w:r>
    </w:p>
    <w:p w:rsidR="0052298C" w:rsidRDefault="0052298C" w:rsidP="0052298C">
      <w:r>
        <w:t></w:t>
      </w:r>
      <w:r>
        <w:t></w:t>
      </w:r>
      <w:r>
        <w:t></w:t>
      </w:r>
    </w:p>
    <w:p w:rsidR="0052298C" w:rsidRDefault="0052298C" w:rsidP="0052298C">
      <w:r>
        <w:t></w:t>
      </w:r>
      <w:r>
        <w:t></w:t>
      </w:r>
      <w:r>
        <w:t></w:t>
      </w:r>
    </w:p>
    <w:p w:rsidR="0052298C" w:rsidRDefault="0052298C" w:rsidP="0052298C">
      <w:r>
        <w:t></w:t>
      </w:r>
      <w:r>
        <w:t></w:t>
      </w:r>
    </w:p>
    <w:p w:rsidR="0052298C" w:rsidRDefault="0052298C" w:rsidP="0052298C">
      <w:r>
        <w:rPr>
          <w:rFonts w:hint="eastAsia"/>
        </w:rPr>
        <w:t>ПЕРЕЛІК</w:t>
      </w:r>
      <w:r>
        <w:t></w:t>
      </w:r>
      <w:r>
        <w:rPr>
          <w:rFonts w:hint="eastAsia"/>
        </w:rPr>
        <w:t>УМОВНИХ</w:t>
      </w:r>
      <w:r>
        <w:t></w:t>
      </w:r>
      <w:r>
        <w:rPr>
          <w:rFonts w:hint="eastAsia"/>
        </w:rPr>
        <w:t>ПОЗНАЧЕНЬ</w:t>
      </w:r>
      <w:r>
        <w:t></w:t>
      </w:r>
      <w:r>
        <w:rPr>
          <w:rFonts w:hint="eastAsia"/>
        </w:rPr>
        <w:t>ТА</w:t>
      </w:r>
      <w:r>
        <w:t></w:t>
      </w:r>
      <w:r>
        <w:rPr>
          <w:rFonts w:hint="eastAsia"/>
        </w:rPr>
        <w:t>СКОРОЧЕНЬ</w:t>
      </w:r>
    </w:p>
    <w:p w:rsidR="0052298C" w:rsidRDefault="0052298C" w:rsidP="0052298C">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rPr>
          <w:rFonts w:hint="eastAsia"/>
        </w:rPr>
        <w:t>сума</w:t>
      </w:r>
      <w:r>
        <w:t></w:t>
      </w:r>
      <w:r>
        <w:rPr>
          <w:rFonts w:hint="eastAsia"/>
        </w:rPr>
        <w:t>валентностей</w:t>
      </w:r>
      <w:r>
        <w:t></w:t>
      </w:r>
      <w:r>
        <w:rPr>
          <w:rFonts w:hint="eastAsia"/>
        </w:rPr>
        <w:t>зв’язків</w:t>
      </w:r>
      <w:r>
        <w:t></w:t>
      </w:r>
    </w:p>
    <w:p w:rsidR="0052298C" w:rsidRDefault="0052298C" w:rsidP="0052298C">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світлодіод</w:t>
      </w:r>
    </w:p>
    <w:p w:rsidR="0052298C" w:rsidRDefault="0052298C" w:rsidP="0052298C">
      <w:r>
        <w:rPr>
          <w:rFonts w:hint="eastAsia"/>
        </w:rPr>
        <w:t>ДТА</w:t>
      </w:r>
      <w:r>
        <w:t></w:t>
      </w:r>
      <w:r>
        <w:rPr>
          <w:rFonts w:hint="eastAsia"/>
        </w:rPr>
        <w:t>–диференціально</w:t>
      </w:r>
      <w:r>
        <w:t></w:t>
      </w:r>
      <w:r>
        <w:rPr>
          <w:rFonts w:hint="eastAsia"/>
        </w:rPr>
        <w:t>термічний</w:t>
      </w:r>
      <w:r>
        <w:t></w:t>
      </w:r>
      <w:r>
        <w:rPr>
          <w:rFonts w:hint="eastAsia"/>
        </w:rPr>
        <w:t>аналіз</w:t>
      </w:r>
    </w:p>
    <w:p w:rsidR="0052298C" w:rsidRDefault="0052298C" w:rsidP="0052298C">
      <w:r>
        <w:rPr>
          <w:rFonts w:hint="eastAsia"/>
        </w:rPr>
        <w:t>ЕД</w:t>
      </w:r>
      <w:r>
        <w:t></w:t>
      </w:r>
      <w:r>
        <w:rPr>
          <w:rFonts w:hint="eastAsia"/>
        </w:rPr>
        <w:t>–</w:t>
      </w:r>
      <w:r>
        <w:t></w:t>
      </w:r>
      <w:r>
        <w:rPr>
          <w:rFonts w:hint="eastAsia"/>
        </w:rPr>
        <w:t>електродипольний</w:t>
      </w:r>
      <w:r>
        <w:t></w:t>
      </w:r>
      <w:r>
        <w:rPr>
          <w:rFonts w:hint="eastAsia"/>
        </w:rPr>
        <w:t>перехід</w:t>
      </w:r>
    </w:p>
    <w:p w:rsidR="0052298C" w:rsidRDefault="0052298C" w:rsidP="0052298C">
      <w:r>
        <w:rPr>
          <w:rFonts w:hint="eastAsia"/>
        </w:rPr>
        <w:t>ІЧ</w:t>
      </w:r>
      <w:r>
        <w:t></w:t>
      </w:r>
      <w:r>
        <w:rPr>
          <w:rFonts w:hint="eastAsia"/>
        </w:rPr>
        <w:t>–</w:t>
      </w:r>
      <w:r>
        <w:t></w:t>
      </w:r>
      <w:r>
        <w:rPr>
          <w:rFonts w:hint="eastAsia"/>
        </w:rPr>
        <w:t>інфрачервоний</w:t>
      </w:r>
    </w:p>
    <w:p w:rsidR="0052298C" w:rsidRDefault="0052298C" w:rsidP="0052298C">
      <w:r>
        <w:rPr>
          <w:rFonts w:hint="eastAsia"/>
        </w:rPr>
        <w:t>КР</w:t>
      </w:r>
      <w:r>
        <w:t></w:t>
      </w:r>
      <w:r>
        <w:rPr>
          <w:rFonts w:hint="eastAsia"/>
        </w:rPr>
        <w:t>–</w:t>
      </w:r>
      <w:r>
        <w:t></w:t>
      </w:r>
      <w:r>
        <w:rPr>
          <w:rFonts w:hint="eastAsia"/>
        </w:rPr>
        <w:t>комбінаційне</w:t>
      </w:r>
      <w:r>
        <w:t></w:t>
      </w:r>
      <w:r>
        <w:rPr>
          <w:rFonts w:hint="eastAsia"/>
        </w:rPr>
        <w:t>розсіювання</w:t>
      </w:r>
    </w:p>
    <w:p w:rsidR="0052298C" w:rsidRDefault="0052298C" w:rsidP="0052298C">
      <w:r>
        <w:rPr>
          <w:rFonts w:hint="eastAsia"/>
        </w:rPr>
        <w:t>КЧ</w:t>
      </w:r>
      <w:r>
        <w:t></w:t>
      </w:r>
      <w:r>
        <w:rPr>
          <w:rFonts w:hint="eastAsia"/>
        </w:rPr>
        <w:t>–</w:t>
      </w:r>
      <w:r>
        <w:t></w:t>
      </w:r>
      <w:r>
        <w:rPr>
          <w:rFonts w:hint="eastAsia"/>
        </w:rPr>
        <w:t>координаційне</w:t>
      </w:r>
      <w:r>
        <w:t></w:t>
      </w:r>
      <w:r>
        <w:rPr>
          <w:rFonts w:hint="eastAsia"/>
        </w:rPr>
        <w:t>число</w:t>
      </w:r>
    </w:p>
    <w:p w:rsidR="0052298C" w:rsidRDefault="0052298C" w:rsidP="0052298C">
      <w:r>
        <w:rPr>
          <w:rFonts w:hint="eastAsia"/>
        </w:rPr>
        <w:t>МД</w:t>
      </w:r>
      <w:r>
        <w:t></w:t>
      </w:r>
      <w:r>
        <w:rPr>
          <w:rFonts w:hint="eastAsia"/>
        </w:rPr>
        <w:t>–</w:t>
      </w:r>
      <w:r>
        <w:t></w:t>
      </w:r>
      <w:r>
        <w:rPr>
          <w:rFonts w:hint="eastAsia"/>
        </w:rPr>
        <w:t>магнітнодипольний</w:t>
      </w:r>
      <w:r>
        <w:t></w:t>
      </w:r>
      <w:r>
        <w:rPr>
          <w:rFonts w:hint="eastAsia"/>
        </w:rPr>
        <w:t>перехід</w:t>
      </w:r>
    </w:p>
    <w:p w:rsidR="0052298C" w:rsidRDefault="0052298C" w:rsidP="0052298C">
      <w:r>
        <w:rPr>
          <w:rFonts w:hint="eastAsia"/>
        </w:rPr>
        <w:t>Пр</w:t>
      </w:r>
      <w:r>
        <w:t></w:t>
      </w:r>
      <w:r>
        <w:t></w:t>
      </w:r>
      <w:r>
        <w:rPr>
          <w:rFonts w:hint="eastAsia"/>
        </w:rPr>
        <w:t>гр</w:t>
      </w:r>
      <w:r>
        <w:t></w:t>
      </w:r>
      <w:r>
        <w:rPr>
          <w:rFonts w:hint="eastAsia"/>
        </w:rPr>
        <w:t>–</w:t>
      </w:r>
      <w:r>
        <w:t></w:t>
      </w:r>
      <w:r>
        <w:rPr>
          <w:rFonts w:hint="eastAsia"/>
        </w:rPr>
        <w:t>просторова</w:t>
      </w:r>
      <w:r>
        <w:t></w:t>
      </w:r>
      <w:r>
        <w:rPr>
          <w:rFonts w:hint="eastAsia"/>
        </w:rPr>
        <w:t>група</w:t>
      </w:r>
    </w:p>
    <w:p w:rsidR="0052298C" w:rsidRDefault="0052298C" w:rsidP="0052298C">
      <w:r>
        <w:rPr>
          <w:rFonts w:hint="eastAsia"/>
        </w:rPr>
        <w:t>РСА</w:t>
      </w:r>
      <w:r>
        <w:t></w:t>
      </w:r>
      <w:r>
        <w:rPr>
          <w:rFonts w:hint="eastAsia"/>
        </w:rPr>
        <w:t>–</w:t>
      </w:r>
      <w:r>
        <w:t></w:t>
      </w:r>
      <w:r>
        <w:rPr>
          <w:rFonts w:hint="eastAsia"/>
        </w:rPr>
        <w:t>рентгеноструктурний</w:t>
      </w:r>
      <w:r>
        <w:t></w:t>
      </w:r>
      <w:r>
        <w:rPr>
          <w:rFonts w:hint="eastAsia"/>
        </w:rPr>
        <w:t>аналіз</w:t>
      </w:r>
    </w:p>
    <w:p w:rsidR="0052298C" w:rsidRDefault="0052298C" w:rsidP="0052298C">
      <w:r>
        <w:rPr>
          <w:rFonts w:hint="eastAsia"/>
        </w:rPr>
        <w:t>РФА</w:t>
      </w:r>
      <w:r>
        <w:t></w:t>
      </w:r>
      <w:r>
        <w:rPr>
          <w:rFonts w:hint="eastAsia"/>
        </w:rPr>
        <w:t>–</w:t>
      </w:r>
      <w:r>
        <w:t></w:t>
      </w:r>
      <w:r>
        <w:rPr>
          <w:rFonts w:hint="eastAsia"/>
        </w:rPr>
        <w:t>рентгенофазовий</w:t>
      </w:r>
      <w:r>
        <w:t></w:t>
      </w:r>
      <w:r>
        <w:rPr>
          <w:rFonts w:hint="eastAsia"/>
        </w:rPr>
        <w:t>аналіз</w:t>
      </w:r>
    </w:p>
    <w:p w:rsidR="0052298C" w:rsidRDefault="0052298C" w:rsidP="0052298C">
      <w:r>
        <w:rPr>
          <w:rFonts w:hint="eastAsia"/>
        </w:rPr>
        <w:t>СЕМ</w:t>
      </w:r>
      <w:r>
        <w:t></w:t>
      </w:r>
      <w:r>
        <w:rPr>
          <w:rFonts w:hint="eastAsia"/>
        </w:rPr>
        <w:t>–</w:t>
      </w:r>
      <w:r>
        <w:t></w:t>
      </w:r>
      <w:r>
        <w:rPr>
          <w:rFonts w:hint="eastAsia"/>
        </w:rPr>
        <w:t>сканувальна</w:t>
      </w:r>
      <w:r>
        <w:t></w:t>
      </w:r>
      <w:r>
        <w:rPr>
          <w:rFonts w:hint="eastAsia"/>
        </w:rPr>
        <w:t>електронна</w:t>
      </w:r>
      <w:r>
        <w:t></w:t>
      </w:r>
      <w:r>
        <w:rPr>
          <w:rFonts w:hint="eastAsia"/>
        </w:rPr>
        <w:t>мікроскопія</w:t>
      </w:r>
    </w:p>
    <w:p w:rsidR="0052298C" w:rsidRDefault="0052298C" w:rsidP="0052298C">
      <w:r>
        <w:rPr>
          <w:rFonts w:hint="eastAsia"/>
        </w:rPr>
        <w:t>УФ</w:t>
      </w:r>
      <w:r>
        <w:t></w:t>
      </w:r>
      <w:r>
        <w:rPr>
          <w:rFonts w:hint="eastAsia"/>
        </w:rPr>
        <w:t>–</w:t>
      </w:r>
      <w:r>
        <w:t></w:t>
      </w:r>
      <w:r>
        <w:rPr>
          <w:rFonts w:hint="eastAsia"/>
        </w:rPr>
        <w:t>ультрафіолет</w:t>
      </w:r>
    </w:p>
    <w:p w:rsidR="0052298C" w:rsidRDefault="0052298C" w:rsidP="0052298C">
      <w:r>
        <w:rPr>
          <w:rFonts w:hint="eastAsia"/>
        </w:rPr>
        <w:t>ФЛ</w:t>
      </w:r>
      <w:r>
        <w:t></w:t>
      </w:r>
      <w:r>
        <w:rPr>
          <w:rFonts w:hint="eastAsia"/>
        </w:rPr>
        <w:t>–</w:t>
      </w:r>
      <w:r>
        <w:t></w:t>
      </w:r>
      <w:r>
        <w:rPr>
          <w:rFonts w:hint="eastAsia"/>
        </w:rPr>
        <w:t>фотолюмінесценція</w:t>
      </w:r>
    </w:p>
    <w:p w:rsidR="0052298C" w:rsidRDefault="0052298C" w:rsidP="0052298C">
      <w:r>
        <w:rPr>
          <w:rFonts w:hint="eastAsia"/>
        </w:rPr>
        <w:t>ЦЛ</w:t>
      </w:r>
      <w:r>
        <w:t></w:t>
      </w:r>
      <w:r>
        <w:rPr>
          <w:rFonts w:hint="eastAsia"/>
        </w:rPr>
        <w:t>–</w:t>
      </w:r>
      <w:r>
        <w:t></w:t>
      </w:r>
      <w:r>
        <w:rPr>
          <w:rFonts w:hint="eastAsia"/>
        </w:rPr>
        <w:t>центр</w:t>
      </w:r>
      <w:r>
        <w:t></w:t>
      </w:r>
      <w:r>
        <w:rPr>
          <w:rFonts w:hint="eastAsia"/>
        </w:rPr>
        <w:t>люмінесценції</w:t>
      </w:r>
    </w:p>
    <w:p w:rsidR="0052298C" w:rsidRDefault="0052298C" w:rsidP="0052298C">
      <w:r>
        <w:rPr>
          <w:rFonts w:hint="eastAsia"/>
        </w:rPr>
        <w:t>λ</w:t>
      </w:r>
      <w:r>
        <w:t></w:t>
      </w:r>
      <w:r>
        <w:t></w:t>
      </w:r>
      <w:r>
        <w:t></w:t>
      </w:r>
      <w:r>
        <w:rPr>
          <w:rFonts w:hint="eastAsia"/>
        </w:rPr>
        <w:t>–</w:t>
      </w:r>
      <w:r>
        <w:t></w:t>
      </w:r>
      <w:r>
        <w:rPr>
          <w:rFonts w:hint="eastAsia"/>
        </w:rPr>
        <w:t>довжина</w:t>
      </w:r>
      <w:r>
        <w:t></w:t>
      </w:r>
      <w:r>
        <w:rPr>
          <w:rFonts w:hint="eastAsia"/>
        </w:rPr>
        <w:t>хвилі</w:t>
      </w:r>
      <w:r>
        <w:t></w:t>
      </w:r>
      <w:r>
        <w:rPr>
          <w:rFonts w:hint="eastAsia"/>
        </w:rPr>
        <w:t>реєстрації</w:t>
      </w:r>
      <w:r>
        <w:t></w:t>
      </w:r>
      <w:r>
        <w:rPr>
          <w:rFonts w:hint="eastAsia"/>
        </w:rPr>
        <w:t>люмінесцентного</w:t>
      </w:r>
      <w:r>
        <w:t></w:t>
      </w:r>
      <w:r>
        <w:rPr>
          <w:rFonts w:hint="eastAsia"/>
        </w:rPr>
        <w:t>сигнала</w:t>
      </w:r>
    </w:p>
    <w:p w:rsidR="0052298C" w:rsidRDefault="0052298C" w:rsidP="0052298C">
      <w:r>
        <w:rPr>
          <w:rFonts w:hint="eastAsia"/>
        </w:rPr>
        <w:t>λзб</w:t>
      </w:r>
      <w:r>
        <w:t></w:t>
      </w:r>
      <w:r>
        <w:rPr>
          <w:rFonts w:hint="eastAsia"/>
        </w:rPr>
        <w:t>–</w:t>
      </w:r>
      <w:r>
        <w:t></w:t>
      </w:r>
      <w:r>
        <w:rPr>
          <w:rFonts w:hint="eastAsia"/>
        </w:rPr>
        <w:t>довжина</w:t>
      </w:r>
      <w:r>
        <w:t></w:t>
      </w:r>
      <w:r>
        <w:rPr>
          <w:rFonts w:hint="eastAsia"/>
        </w:rPr>
        <w:t>хвилі</w:t>
      </w:r>
      <w:r>
        <w:t></w:t>
      </w:r>
      <w:r>
        <w:rPr>
          <w:rFonts w:hint="eastAsia"/>
        </w:rPr>
        <w:t>збудження</w:t>
      </w:r>
      <w:r>
        <w:t></w:t>
      </w:r>
      <w:r>
        <w:rPr>
          <w:rFonts w:hint="eastAsia"/>
        </w:rPr>
        <w:t>люмінесценції</w:t>
      </w:r>
    </w:p>
    <w:p w:rsidR="0052298C" w:rsidRDefault="0052298C" w:rsidP="0052298C">
      <w:r>
        <w:t></w:t>
      </w:r>
      <w:r>
        <w:t></w:t>
      </w:r>
    </w:p>
    <w:p w:rsidR="0052298C" w:rsidRDefault="0052298C" w:rsidP="0052298C">
      <w:r>
        <w:rPr>
          <w:rFonts w:hint="eastAsia"/>
        </w:rPr>
        <w:t>ВСТУП</w:t>
      </w:r>
    </w:p>
    <w:p w:rsidR="0052298C" w:rsidRDefault="0052298C" w:rsidP="0052298C">
      <w:r>
        <w:rPr>
          <w:rFonts w:hint="eastAsia"/>
        </w:rPr>
        <w:t>Актуальність</w:t>
      </w:r>
      <w:r>
        <w:t></w:t>
      </w:r>
      <w:r>
        <w:rPr>
          <w:rFonts w:hint="eastAsia"/>
        </w:rPr>
        <w:t>теми</w:t>
      </w:r>
      <w:r>
        <w:t></w:t>
      </w:r>
      <w:r>
        <w:t></w:t>
      </w:r>
      <w:r>
        <w:rPr>
          <w:rFonts w:hint="eastAsia"/>
        </w:rPr>
        <w:t>За</w:t>
      </w:r>
      <w:r>
        <w:t></w:t>
      </w:r>
      <w:r>
        <w:rPr>
          <w:rFonts w:hint="eastAsia"/>
        </w:rPr>
        <w:t>останні</w:t>
      </w:r>
      <w:r>
        <w:t></w:t>
      </w:r>
      <w:r>
        <w:rPr>
          <w:rFonts w:hint="eastAsia"/>
        </w:rPr>
        <w:t>десятиліття</w:t>
      </w:r>
      <w:r>
        <w:t></w:t>
      </w:r>
      <w:r>
        <w:rPr>
          <w:rFonts w:hint="eastAsia"/>
        </w:rPr>
        <w:t>складнооксидні</w:t>
      </w:r>
      <w:r>
        <w:t></w:t>
      </w:r>
      <w:r>
        <w:rPr>
          <w:rFonts w:hint="eastAsia"/>
        </w:rPr>
        <w:t>сполуки</w:t>
      </w:r>
      <w:r>
        <w:t></w:t>
      </w:r>
      <w:r>
        <w:rPr>
          <w:rFonts w:hint="eastAsia"/>
        </w:rPr>
        <w:t>на</w:t>
      </w:r>
    </w:p>
    <w:p w:rsidR="0052298C" w:rsidRDefault="0052298C" w:rsidP="0052298C">
      <w:r>
        <w:rPr>
          <w:rFonts w:hint="eastAsia"/>
        </w:rPr>
        <w:t>основі</w:t>
      </w:r>
      <w:r>
        <w:t></w:t>
      </w:r>
      <w:r>
        <w:rPr>
          <w:rFonts w:hint="eastAsia"/>
        </w:rPr>
        <w:t>тетраедричних</w:t>
      </w:r>
      <w:r>
        <w:t></w:t>
      </w:r>
      <w:r>
        <w:rPr>
          <w:rFonts w:hint="eastAsia"/>
        </w:rPr>
        <w:t>аніонів</w:t>
      </w:r>
      <w:r>
        <w:t></w:t>
      </w:r>
      <w:r>
        <w:rPr>
          <w:rFonts w:hint="eastAsia"/>
        </w:rPr>
        <w:t>викликають</w:t>
      </w:r>
      <w:r>
        <w:t></w:t>
      </w:r>
      <w:r>
        <w:rPr>
          <w:rFonts w:hint="eastAsia"/>
        </w:rPr>
        <w:t>підвищений</w:t>
      </w:r>
      <w:r>
        <w:t></w:t>
      </w:r>
      <w:r>
        <w:rPr>
          <w:rFonts w:hint="eastAsia"/>
        </w:rPr>
        <w:t>інтерес</w:t>
      </w:r>
      <w:r>
        <w:t></w:t>
      </w:r>
      <w:r>
        <w:rPr>
          <w:rFonts w:hint="eastAsia"/>
        </w:rPr>
        <w:t>академічної</w:t>
      </w:r>
      <w:r>
        <w:t></w:t>
      </w:r>
      <w:r>
        <w:rPr>
          <w:rFonts w:hint="eastAsia"/>
        </w:rPr>
        <w:t>та</w:t>
      </w:r>
    </w:p>
    <w:p w:rsidR="0052298C" w:rsidRDefault="0052298C" w:rsidP="0052298C">
      <w:r>
        <w:rPr>
          <w:rFonts w:hint="eastAsia"/>
        </w:rPr>
        <w:t>прикладної</w:t>
      </w:r>
      <w:r>
        <w:t></w:t>
      </w:r>
      <w:r>
        <w:rPr>
          <w:rFonts w:hint="eastAsia"/>
        </w:rPr>
        <w:t>науки</w:t>
      </w:r>
      <w:r>
        <w:t></w:t>
      </w:r>
      <w:r>
        <w:rPr>
          <w:rFonts w:hint="eastAsia"/>
        </w:rPr>
        <w:t>завдяки</w:t>
      </w:r>
      <w:r>
        <w:t></w:t>
      </w:r>
      <w:r>
        <w:rPr>
          <w:rFonts w:hint="eastAsia"/>
        </w:rPr>
        <w:t>їх</w:t>
      </w:r>
      <w:r>
        <w:t></w:t>
      </w:r>
      <w:r>
        <w:rPr>
          <w:rFonts w:hint="eastAsia"/>
        </w:rPr>
        <w:t>значному</w:t>
      </w:r>
      <w:r>
        <w:t></w:t>
      </w:r>
      <w:r>
        <w:rPr>
          <w:rFonts w:hint="eastAsia"/>
        </w:rPr>
        <w:t>потенціалу</w:t>
      </w:r>
      <w:r>
        <w:t></w:t>
      </w:r>
      <w:r>
        <w:rPr>
          <w:rFonts w:hint="eastAsia"/>
        </w:rPr>
        <w:t>як</w:t>
      </w:r>
      <w:r>
        <w:t></w:t>
      </w:r>
      <w:r>
        <w:rPr>
          <w:rFonts w:hint="eastAsia"/>
        </w:rPr>
        <w:t>активних</w:t>
      </w:r>
      <w:r>
        <w:t></w:t>
      </w:r>
      <w:r>
        <w:rPr>
          <w:rFonts w:hint="eastAsia"/>
        </w:rPr>
        <w:t>твердотільних</w:t>
      </w:r>
    </w:p>
    <w:p w:rsidR="0052298C" w:rsidRDefault="0052298C" w:rsidP="0052298C">
      <w:r>
        <w:rPr>
          <w:rFonts w:hint="eastAsia"/>
        </w:rPr>
        <w:t>матеріалів</w:t>
      </w:r>
      <w:r>
        <w:t></w:t>
      </w:r>
      <w:r>
        <w:t></w:t>
      </w:r>
      <w:r>
        <w:rPr>
          <w:rFonts w:hint="eastAsia"/>
        </w:rPr>
        <w:t>що</w:t>
      </w:r>
      <w:r>
        <w:t></w:t>
      </w:r>
      <w:r>
        <w:rPr>
          <w:rFonts w:hint="eastAsia"/>
        </w:rPr>
        <w:t>володіють</w:t>
      </w:r>
      <w:r>
        <w:t></w:t>
      </w:r>
      <w:r>
        <w:rPr>
          <w:rFonts w:hint="eastAsia"/>
        </w:rPr>
        <w:t>поліфункціональними</w:t>
      </w:r>
      <w:r>
        <w:t></w:t>
      </w:r>
      <w:r>
        <w:rPr>
          <w:rFonts w:hint="eastAsia"/>
        </w:rPr>
        <w:t>властивостями</w:t>
      </w:r>
      <w:r>
        <w:t></w:t>
      </w:r>
      <w:r>
        <w:rPr>
          <w:rFonts w:hint="eastAsia"/>
        </w:rPr>
        <w:t>і</w:t>
      </w:r>
      <w:r>
        <w:t></w:t>
      </w:r>
      <w:r>
        <w:rPr>
          <w:rFonts w:hint="eastAsia"/>
        </w:rPr>
        <w:t>допускають</w:t>
      </w:r>
      <w:r>
        <w:t></w:t>
      </w:r>
      <w:r>
        <w:rPr>
          <w:rFonts w:hint="eastAsia"/>
        </w:rPr>
        <w:t>їх</w:t>
      </w:r>
    </w:p>
    <w:p w:rsidR="0052298C" w:rsidRDefault="0052298C" w:rsidP="0052298C">
      <w:r>
        <w:rPr>
          <w:rFonts w:hint="eastAsia"/>
        </w:rPr>
        <w:t>використання</w:t>
      </w:r>
      <w:r>
        <w:t></w:t>
      </w:r>
      <w:r>
        <w:rPr>
          <w:rFonts w:hint="eastAsia"/>
        </w:rPr>
        <w:t>у</w:t>
      </w:r>
      <w:r>
        <w:t></w:t>
      </w:r>
      <w:r>
        <w:rPr>
          <w:rFonts w:hint="eastAsia"/>
        </w:rPr>
        <w:t>полімерних</w:t>
      </w:r>
      <w:r>
        <w:t></w:t>
      </w:r>
      <w:r>
        <w:rPr>
          <w:rFonts w:hint="eastAsia"/>
        </w:rPr>
        <w:t>та</w:t>
      </w:r>
      <w:r>
        <w:t></w:t>
      </w:r>
      <w:r>
        <w:rPr>
          <w:rFonts w:hint="eastAsia"/>
        </w:rPr>
        <w:t>склоподібних</w:t>
      </w:r>
      <w:r>
        <w:t></w:t>
      </w:r>
      <w:r>
        <w:rPr>
          <w:rFonts w:hint="eastAsia"/>
        </w:rPr>
        <w:t>матрицях</w:t>
      </w:r>
      <w:r>
        <w:t></w:t>
      </w:r>
      <w:r>
        <w:rPr>
          <w:rFonts w:hint="eastAsia"/>
        </w:rPr>
        <w:t>у</w:t>
      </w:r>
      <w:r>
        <w:t></w:t>
      </w:r>
      <w:r>
        <w:rPr>
          <w:rFonts w:hint="eastAsia"/>
        </w:rPr>
        <w:t>вигляді</w:t>
      </w:r>
    </w:p>
    <w:p w:rsidR="0052298C" w:rsidRDefault="0052298C" w:rsidP="0052298C">
      <w:r>
        <w:rPr>
          <w:rFonts w:hint="eastAsia"/>
        </w:rPr>
        <w:t>мікро</w:t>
      </w:r>
      <w:r>
        <w:t></w:t>
      </w:r>
      <w:r>
        <w:rPr>
          <w:rFonts w:hint="eastAsia"/>
        </w:rPr>
        <w:t>нанопорошків</w:t>
      </w:r>
      <w:r>
        <w:t></w:t>
      </w:r>
      <w:r>
        <w:t></w:t>
      </w:r>
      <w:r>
        <w:rPr>
          <w:rFonts w:hint="eastAsia"/>
        </w:rPr>
        <w:t>керамік</w:t>
      </w:r>
      <w:r>
        <w:t></w:t>
      </w:r>
      <w:r>
        <w:rPr>
          <w:rFonts w:hint="eastAsia"/>
        </w:rPr>
        <w:t>і</w:t>
      </w:r>
      <w:r>
        <w:t></w:t>
      </w:r>
      <w:r>
        <w:rPr>
          <w:rFonts w:hint="eastAsia"/>
        </w:rPr>
        <w:t>монокристалів</w:t>
      </w:r>
      <w:r>
        <w:t></w:t>
      </w:r>
      <w:r>
        <w:t></w:t>
      </w:r>
      <w:r>
        <w:rPr>
          <w:rFonts w:hint="eastAsia"/>
        </w:rPr>
        <w:t>Завдяки</w:t>
      </w:r>
      <w:r>
        <w:t></w:t>
      </w:r>
      <w:r>
        <w:rPr>
          <w:rFonts w:hint="eastAsia"/>
        </w:rPr>
        <w:t>широким</w:t>
      </w:r>
      <w:r>
        <w:t></w:t>
      </w:r>
      <w:r>
        <w:rPr>
          <w:rFonts w:hint="eastAsia"/>
        </w:rPr>
        <w:t>можливостям</w:t>
      </w:r>
    </w:p>
    <w:p w:rsidR="0052298C" w:rsidRDefault="0052298C" w:rsidP="0052298C">
      <w:r>
        <w:rPr>
          <w:rFonts w:hint="eastAsia"/>
        </w:rPr>
        <w:t>ізо</w:t>
      </w:r>
      <w:r>
        <w:t></w:t>
      </w:r>
      <w:r>
        <w:t></w:t>
      </w:r>
      <w:r>
        <w:rPr>
          <w:rFonts w:hint="eastAsia"/>
        </w:rPr>
        <w:t>та</w:t>
      </w:r>
      <w:r>
        <w:t></w:t>
      </w:r>
      <w:r>
        <w:rPr>
          <w:rFonts w:hint="eastAsia"/>
        </w:rPr>
        <w:t>гетеровалентного</w:t>
      </w:r>
      <w:r>
        <w:t></w:t>
      </w:r>
      <w:r>
        <w:rPr>
          <w:rFonts w:hint="eastAsia"/>
        </w:rPr>
        <w:t>заміщення</w:t>
      </w:r>
      <w:r>
        <w:t></w:t>
      </w:r>
      <w:r>
        <w:rPr>
          <w:rFonts w:hint="eastAsia"/>
        </w:rPr>
        <w:t>в</w:t>
      </w:r>
      <w:r>
        <w:t></w:t>
      </w:r>
      <w:r>
        <w:rPr>
          <w:rFonts w:hint="eastAsia"/>
        </w:rPr>
        <w:t>межах</w:t>
      </w:r>
      <w:r>
        <w:t></w:t>
      </w:r>
      <w:r>
        <w:rPr>
          <w:rFonts w:hint="eastAsia"/>
        </w:rPr>
        <w:t>фосфатних</w:t>
      </w:r>
      <w:r>
        <w:t></w:t>
      </w:r>
      <w:r>
        <w:t></w:t>
      </w:r>
      <w:r>
        <w:rPr>
          <w:rFonts w:hint="eastAsia"/>
        </w:rPr>
        <w:t>ванадатних</w:t>
      </w:r>
      <w:r>
        <w:t></w:t>
      </w:r>
    </w:p>
    <w:p w:rsidR="0052298C" w:rsidRDefault="0052298C" w:rsidP="0052298C">
      <w:r>
        <w:rPr>
          <w:rFonts w:hint="eastAsia"/>
        </w:rPr>
        <w:t>молібдатних</w:t>
      </w:r>
      <w:r>
        <w:t></w:t>
      </w:r>
      <w:r>
        <w:rPr>
          <w:rFonts w:hint="eastAsia"/>
        </w:rPr>
        <w:t>та</w:t>
      </w:r>
      <w:r>
        <w:t></w:t>
      </w:r>
      <w:r>
        <w:rPr>
          <w:rFonts w:hint="eastAsia"/>
        </w:rPr>
        <w:t>вольфраматних</w:t>
      </w:r>
      <w:r>
        <w:t></w:t>
      </w:r>
      <w:r>
        <w:rPr>
          <w:rFonts w:hint="eastAsia"/>
        </w:rPr>
        <w:t>каркасів</w:t>
      </w:r>
      <w:r>
        <w:t></w:t>
      </w:r>
      <w:r>
        <w:rPr>
          <w:rFonts w:hint="eastAsia"/>
        </w:rPr>
        <w:t>досягається</w:t>
      </w:r>
      <w:r>
        <w:t></w:t>
      </w:r>
      <w:r>
        <w:rPr>
          <w:rFonts w:hint="eastAsia"/>
        </w:rPr>
        <w:t>не</w:t>
      </w:r>
      <w:r>
        <w:t></w:t>
      </w:r>
      <w:r>
        <w:rPr>
          <w:rFonts w:hint="eastAsia"/>
        </w:rPr>
        <w:t>тільки</w:t>
      </w:r>
      <w:r>
        <w:t></w:t>
      </w:r>
      <w:r>
        <w:rPr>
          <w:rFonts w:hint="eastAsia"/>
        </w:rPr>
        <w:t>контрольована</w:t>
      </w:r>
    </w:p>
    <w:p w:rsidR="0052298C" w:rsidRDefault="0052298C" w:rsidP="0052298C">
      <w:r>
        <w:rPr>
          <w:rFonts w:hint="eastAsia"/>
        </w:rPr>
        <w:t>зміна</w:t>
      </w:r>
      <w:r>
        <w:t></w:t>
      </w:r>
      <w:r>
        <w:rPr>
          <w:rFonts w:hint="eastAsia"/>
        </w:rPr>
        <w:t>складу</w:t>
      </w:r>
      <w:r>
        <w:t></w:t>
      </w:r>
      <w:r>
        <w:t></w:t>
      </w:r>
      <w:r>
        <w:rPr>
          <w:rFonts w:hint="eastAsia"/>
        </w:rPr>
        <w:t>але</w:t>
      </w:r>
      <w:r>
        <w:t></w:t>
      </w:r>
      <w:r>
        <w:rPr>
          <w:rFonts w:hint="eastAsia"/>
        </w:rPr>
        <w:t>й</w:t>
      </w:r>
      <w:r>
        <w:t></w:t>
      </w:r>
      <w:r>
        <w:rPr>
          <w:rFonts w:hint="eastAsia"/>
        </w:rPr>
        <w:t>оптимізація</w:t>
      </w:r>
      <w:r>
        <w:t></w:t>
      </w:r>
      <w:r>
        <w:rPr>
          <w:rFonts w:hint="eastAsia"/>
        </w:rPr>
        <w:t>фізико</w:t>
      </w:r>
      <w:r>
        <w:t></w:t>
      </w:r>
      <w:r>
        <w:rPr>
          <w:rFonts w:hint="eastAsia"/>
        </w:rPr>
        <w:t>хімічних</w:t>
      </w:r>
      <w:r>
        <w:t></w:t>
      </w:r>
      <w:r>
        <w:rPr>
          <w:rFonts w:hint="eastAsia"/>
        </w:rPr>
        <w:t>властивостей</w:t>
      </w:r>
      <w:r>
        <w:t></w:t>
      </w:r>
      <w:r>
        <w:rPr>
          <w:rFonts w:hint="eastAsia"/>
        </w:rPr>
        <w:t>одержаних</w:t>
      </w:r>
    </w:p>
    <w:p w:rsidR="0052298C" w:rsidRDefault="0052298C" w:rsidP="0052298C">
      <w:r>
        <w:rPr>
          <w:rFonts w:hint="eastAsia"/>
        </w:rPr>
        <w:t>сполук</w:t>
      </w:r>
      <w:r>
        <w:t></w:t>
      </w:r>
      <w:r>
        <w:t></w:t>
      </w:r>
      <w:r>
        <w:rPr>
          <w:rFonts w:hint="eastAsia"/>
        </w:rPr>
        <w:t>що</w:t>
      </w:r>
      <w:r>
        <w:t></w:t>
      </w:r>
      <w:r>
        <w:rPr>
          <w:rFonts w:hint="eastAsia"/>
        </w:rPr>
        <w:t>використовуються</w:t>
      </w:r>
      <w:r>
        <w:t></w:t>
      </w:r>
      <w:r>
        <w:rPr>
          <w:rFonts w:hint="eastAsia"/>
        </w:rPr>
        <w:t>у</w:t>
      </w:r>
      <w:r>
        <w:t></w:t>
      </w:r>
      <w:r>
        <w:rPr>
          <w:rFonts w:hint="eastAsia"/>
        </w:rPr>
        <w:t>багатьох</w:t>
      </w:r>
      <w:r>
        <w:t></w:t>
      </w:r>
      <w:r>
        <w:rPr>
          <w:rFonts w:hint="eastAsia"/>
        </w:rPr>
        <w:t>галузях</w:t>
      </w:r>
      <w:r>
        <w:t></w:t>
      </w:r>
      <w:r>
        <w:rPr>
          <w:rFonts w:hint="eastAsia"/>
        </w:rPr>
        <w:t>науки</w:t>
      </w:r>
      <w:r>
        <w:t></w:t>
      </w:r>
      <w:r>
        <w:rPr>
          <w:rFonts w:hint="eastAsia"/>
        </w:rPr>
        <w:t>та</w:t>
      </w:r>
      <w:r>
        <w:t></w:t>
      </w:r>
      <w:r>
        <w:rPr>
          <w:rFonts w:hint="eastAsia"/>
        </w:rPr>
        <w:t>техніки</w:t>
      </w:r>
      <w:r>
        <w:t></w:t>
      </w:r>
    </w:p>
    <w:p w:rsidR="0052298C" w:rsidRDefault="0052298C" w:rsidP="0052298C">
      <w:r>
        <w:rPr>
          <w:rFonts w:hint="eastAsia"/>
        </w:rPr>
        <w:t>Одним</w:t>
      </w:r>
      <w:r>
        <w:t></w:t>
      </w:r>
      <w:r>
        <w:rPr>
          <w:rFonts w:hint="eastAsia"/>
        </w:rPr>
        <w:t>з</w:t>
      </w:r>
      <w:r>
        <w:t></w:t>
      </w:r>
      <w:r>
        <w:rPr>
          <w:rFonts w:hint="eastAsia"/>
        </w:rPr>
        <w:t>найбільш</w:t>
      </w:r>
      <w:r>
        <w:t></w:t>
      </w:r>
      <w:r>
        <w:rPr>
          <w:rFonts w:hint="eastAsia"/>
        </w:rPr>
        <w:t>перспективних</w:t>
      </w:r>
      <w:r>
        <w:t></w:t>
      </w:r>
      <w:r>
        <w:rPr>
          <w:rFonts w:hint="eastAsia"/>
        </w:rPr>
        <w:t>напрямків</w:t>
      </w:r>
      <w:r>
        <w:t></w:t>
      </w:r>
      <w:r>
        <w:rPr>
          <w:rFonts w:hint="eastAsia"/>
        </w:rPr>
        <w:t>є</w:t>
      </w:r>
      <w:r>
        <w:t></w:t>
      </w:r>
      <w:r>
        <w:rPr>
          <w:rFonts w:hint="eastAsia"/>
        </w:rPr>
        <w:t>використання</w:t>
      </w:r>
    </w:p>
    <w:p w:rsidR="0052298C" w:rsidRDefault="0052298C" w:rsidP="0052298C">
      <w:r>
        <w:rPr>
          <w:rFonts w:hint="eastAsia"/>
        </w:rPr>
        <w:t>складнооксидних</w:t>
      </w:r>
      <w:r>
        <w:t></w:t>
      </w:r>
      <w:r>
        <w:rPr>
          <w:rFonts w:hint="eastAsia"/>
        </w:rPr>
        <w:t>сполук</w:t>
      </w:r>
      <w:r>
        <w:t></w:t>
      </w:r>
      <w:r>
        <w:rPr>
          <w:rFonts w:hint="eastAsia"/>
        </w:rPr>
        <w:t>як</w:t>
      </w:r>
      <w:r>
        <w:t></w:t>
      </w:r>
      <w:r>
        <w:rPr>
          <w:rFonts w:hint="eastAsia"/>
        </w:rPr>
        <w:t>основи</w:t>
      </w:r>
      <w:r>
        <w:t></w:t>
      </w:r>
      <w:r>
        <w:rPr>
          <w:rFonts w:hint="eastAsia"/>
        </w:rPr>
        <w:t>для</w:t>
      </w:r>
      <w:r>
        <w:t></w:t>
      </w:r>
      <w:r>
        <w:rPr>
          <w:rFonts w:hint="eastAsia"/>
        </w:rPr>
        <w:t>створення</w:t>
      </w:r>
      <w:r>
        <w:t></w:t>
      </w:r>
      <w:r>
        <w:rPr>
          <w:rFonts w:hint="eastAsia"/>
        </w:rPr>
        <w:t>люмінофорів</w:t>
      </w:r>
      <w:r>
        <w:t></w:t>
      </w:r>
      <w:r>
        <w:rPr>
          <w:rFonts w:hint="eastAsia"/>
        </w:rPr>
        <w:t>для</w:t>
      </w:r>
      <w:r>
        <w:t></w:t>
      </w:r>
      <w:r>
        <w:rPr>
          <w:rFonts w:hint="eastAsia"/>
        </w:rPr>
        <w:t>світлодіодів</w:t>
      </w:r>
    </w:p>
    <w:p w:rsidR="0052298C" w:rsidRDefault="0052298C" w:rsidP="0052298C">
      <w:r>
        <w:rPr>
          <w:rFonts w:hint="eastAsia"/>
        </w:rPr>
        <w:t>білого</w:t>
      </w:r>
      <w:r>
        <w:t></w:t>
      </w:r>
      <w:r>
        <w:rPr>
          <w:rFonts w:hint="eastAsia"/>
        </w:rPr>
        <w:t>світіння</w:t>
      </w:r>
      <w:r>
        <w:t></w:t>
      </w:r>
      <w:r>
        <w:t></w:t>
      </w:r>
      <w:r>
        <w:rPr>
          <w:rFonts w:hint="eastAsia"/>
        </w:rPr>
        <w:t>що</w:t>
      </w:r>
      <w:r>
        <w:t></w:t>
      </w:r>
      <w:r>
        <w:rPr>
          <w:rFonts w:hint="eastAsia"/>
        </w:rPr>
        <w:t>володіють</w:t>
      </w:r>
      <w:r>
        <w:t></w:t>
      </w:r>
      <w:r>
        <w:rPr>
          <w:rFonts w:hint="eastAsia"/>
        </w:rPr>
        <w:t>високою</w:t>
      </w:r>
      <w:r>
        <w:t></w:t>
      </w:r>
      <w:r>
        <w:rPr>
          <w:rFonts w:hint="eastAsia"/>
        </w:rPr>
        <w:t>термічною</w:t>
      </w:r>
      <w:r>
        <w:t></w:t>
      </w:r>
      <w:r>
        <w:rPr>
          <w:rFonts w:hint="eastAsia"/>
        </w:rPr>
        <w:t>та</w:t>
      </w:r>
      <w:r>
        <w:t></w:t>
      </w:r>
      <w:r>
        <w:rPr>
          <w:rFonts w:hint="eastAsia"/>
        </w:rPr>
        <w:t>хімічною</w:t>
      </w:r>
      <w:r>
        <w:t></w:t>
      </w:r>
      <w:r>
        <w:rPr>
          <w:rFonts w:hint="eastAsia"/>
        </w:rPr>
        <w:t>стабільністю</w:t>
      </w:r>
      <w:r>
        <w:t></w:t>
      </w:r>
    </w:p>
    <w:p w:rsidR="0052298C" w:rsidRDefault="0052298C" w:rsidP="0052298C">
      <w:r>
        <w:rPr>
          <w:rFonts w:hint="eastAsia"/>
        </w:rPr>
        <w:t>підвищеною</w:t>
      </w:r>
      <w:r>
        <w:t></w:t>
      </w:r>
      <w:r>
        <w:rPr>
          <w:rFonts w:hint="eastAsia"/>
        </w:rPr>
        <w:t>інтенсивністю</w:t>
      </w:r>
      <w:r>
        <w:t></w:t>
      </w:r>
      <w:r>
        <w:rPr>
          <w:rFonts w:hint="eastAsia"/>
        </w:rPr>
        <w:t>фотолюмінесценції</w:t>
      </w:r>
      <w:r>
        <w:t></w:t>
      </w:r>
      <w:r>
        <w:rPr>
          <w:rFonts w:hint="eastAsia"/>
        </w:rPr>
        <w:t>в</w:t>
      </w:r>
      <w:r>
        <w:t></w:t>
      </w:r>
      <w:r>
        <w:rPr>
          <w:rFonts w:hint="eastAsia"/>
        </w:rPr>
        <w:t>широкому</w:t>
      </w:r>
      <w:r>
        <w:t></w:t>
      </w:r>
      <w:r>
        <w:rPr>
          <w:rFonts w:hint="eastAsia"/>
        </w:rPr>
        <w:t>інтервалі</w:t>
      </w:r>
      <w:r>
        <w:t></w:t>
      </w:r>
      <w:r>
        <w:rPr>
          <w:rFonts w:hint="eastAsia"/>
        </w:rPr>
        <w:t>довжин</w:t>
      </w:r>
    </w:p>
    <w:p w:rsidR="0052298C" w:rsidRDefault="0052298C" w:rsidP="0052298C">
      <w:r>
        <w:rPr>
          <w:rFonts w:hint="eastAsia"/>
        </w:rPr>
        <w:t>хвиль</w:t>
      </w:r>
      <w:r>
        <w:t></w:t>
      </w:r>
      <w:r>
        <w:t></w:t>
      </w:r>
      <w:r>
        <w:rPr>
          <w:rFonts w:hint="eastAsia"/>
        </w:rPr>
        <w:t>Особливе</w:t>
      </w:r>
      <w:r>
        <w:t></w:t>
      </w:r>
      <w:r>
        <w:rPr>
          <w:rFonts w:hint="eastAsia"/>
        </w:rPr>
        <w:t>місце</w:t>
      </w:r>
      <w:r>
        <w:t></w:t>
      </w:r>
      <w:r>
        <w:rPr>
          <w:rFonts w:hint="eastAsia"/>
        </w:rPr>
        <w:t>серед</w:t>
      </w:r>
      <w:r>
        <w:t></w:t>
      </w:r>
      <w:r>
        <w:rPr>
          <w:rFonts w:hint="eastAsia"/>
        </w:rPr>
        <w:t>складнооксидних</w:t>
      </w:r>
      <w:r>
        <w:t></w:t>
      </w:r>
      <w:r>
        <w:rPr>
          <w:rFonts w:hint="eastAsia"/>
        </w:rPr>
        <w:t>матеріалів</w:t>
      </w:r>
      <w:r>
        <w:t></w:t>
      </w:r>
      <w:r>
        <w:rPr>
          <w:rFonts w:hint="eastAsia"/>
        </w:rPr>
        <w:t>посідають</w:t>
      </w:r>
      <w:r>
        <w:t></w:t>
      </w:r>
      <w:r>
        <w:rPr>
          <w:rFonts w:hint="eastAsia"/>
        </w:rPr>
        <w:t>катіондефіцитні</w:t>
      </w:r>
      <w:r>
        <w:t></w:t>
      </w:r>
      <w:r>
        <w:rPr>
          <w:rFonts w:hint="eastAsia"/>
        </w:rPr>
        <w:t>представники</w:t>
      </w:r>
      <w:r>
        <w:t></w:t>
      </w:r>
      <w:r>
        <w:rPr>
          <w:rFonts w:hint="eastAsia"/>
        </w:rPr>
        <w:t>родини</w:t>
      </w:r>
      <w:r>
        <w:t></w:t>
      </w:r>
      <w:r>
        <w:rPr>
          <w:rFonts w:hint="eastAsia"/>
        </w:rPr>
        <w:t>шеєліту</w:t>
      </w:r>
      <w:r>
        <w:t></w:t>
      </w:r>
      <w:r>
        <w:t></w:t>
      </w:r>
      <w:r>
        <w:rPr>
          <w:rFonts w:hint="eastAsia"/>
        </w:rPr>
        <w:t>в</w:t>
      </w:r>
      <w:r>
        <w:t></w:t>
      </w:r>
      <w:r>
        <w:rPr>
          <w:rFonts w:hint="eastAsia"/>
        </w:rPr>
        <w:t>яких</w:t>
      </w:r>
      <w:r>
        <w:t></w:t>
      </w:r>
      <w:r>
        <w:rPr>
          <w:rFonts w:hint="eastAsia"/>
        </w:rPr>
        <w:t>завдяки</w:t>
      </w:r>
      <w:r>
        <w:t></w:t>
      </w:r>
      <w:r>
        <w:rPr>
          <w:rFonts w:hint="eastAsia"/>
        </w:rPr>
        <w:t>високій</w:t>
      </w:r>
    </w:p>
    <w:p w:rsidR="0052298C" w:rsidRDefault="0052298C" w:rsidP="0052298C">
      <w:r>
        <w:rPr>
          <w:rFonts w:hint="eastAsia"/>
        </w:rPr>
        <w:t>упорядкованості</w:t>
      </w:r>
      <w:r>
        <w:t></w:t>
      </w:r>
      <w:r>
        <w:rPr>
          <w:rFonts w:hint="eastAsia"/>
        </w:rPr>
        <w:t>з’являються</w:t>
      </w:r>
      <w:r>
        <w:t></w:t>
      </w:r>
      <w:r>
        <w:rPr>
          <w:rFonts w:hint="eastAsia"/>
        </w:rPr>
        <w:t>додаткові</w:t>
      </w:r>
      <w:r>
        <w:t></w:t>
      </w:r>
      <w:r>
        <w:rPr>
          <w:rFonts w:hint="eastAsia"/>
        </w:rPr>
        <w:t>важелі</w:t>
      </w:r>
      <w:r>
        <w:t></w:t>
      </w:r>
      <w:r>
        <w:rPr>
          <w:rFonts w:hint="eastAsia"/>
        </w:rPr>
        <w:t>впливу</w:t>
      </w:r>
      <w:r>
        <w:t></w:t>
      </w:r>
      <w:r>
        <w:rPr>
          <w:rFonts w:hint="eastAsia"/>
        </w:rPr>
        <w:t>на</w:t>
      </w:r>
      <w:r>
        <w:t></w:t>
      </w:r>
      <w:r>
        <w:rPr>
          <w:rFonts w:hint="eastAsia"/>
        </w:rPr>
        <w:t>спектральні</w:t>
      </w:r>
    </w:p>
    <w:p w:rsidR="0052298C" w:rsidRDefault="0052298C" w:rsidP="0052298C">
      <w:r>
        <w:rPr>
          <w:rFonts w:hint="eastAsia"/>
        </w:rPr>
        <w:t>характеристики</w:t>
      </w:r>
      <w:r>
        <w:t></w:t>
      </w:r>
      <w:r>
        <w:rPr>
          <w:rFonts w:hint="eastAsia"/>
        </w:rPr>
        <w:t>матеріалів</w:t>
      </w:r>
      <w:r>
        <w:t></w:t>
      </w:r>
      <w:r>
        <w:rPr>
          <w:rFonts w:hint="eastAsia"/>
        </w:rPr>
        <w:t>при</w:t>
      </w:r>
      <w:r>
        <w:t></w:t>
      </w:r>
      <w:r>
        <w:rPr>
          <w:rFonts w:hint="eastAsia"/>
        </w:rPr>
        <w:t>умові</w:t>
      </w:r>
      <w:r>
        <w:t></w:t>
      </w:r>
      <w:r>
        <w:rPr>
          <w:rFonts w:hint="eastAsia"/>
        </w:rPr>
        <w:t>зміни</w:t>
      </w:r>
      <w:r>
        <w:t></w:t>
      </w:r>
      <w:r>
        <w:rPr>
          <w:rFonts w:hint="eastAsia"/>
        </w:rPr>
        <w:t>заселеності</w:t>
      </w:r>
      <w:r>
        <w:t></w:t>
      </w:r>
      <w:r>
        <w:rPr>
          <w:rFonts w:hint="eastAsia"/>
        </w:rPr>
        <w:t>катіонних</w:t>
      </w:r>
      <w:r>
        <w:t></w:t>
      </w:r>
      <w:r>
        <w:rPr>
          <w:rFonts w:hint="eastAsia"/>
        </w:rPr>
        <w:t>позицій</w:t>
      </w:r>
      <w:r>
        <w:t></w:t>
      </w:r>
    </w:p>
    <w:p w:rsidR="0052298C" w:rsidRDefault="0052298C" w:rsidP="0052298C">
      <w:r>
        <w:rPr>
          <w:rFonts w:hint="eastAsia"/>
        </w:rPr>
        <w:t>З</w:t>
      </w:r>
      <w:r>
        <w:t></w:t>
      </w:r>
      <w:r>
        <w:rPr>
          <w:rFonts w:hint="eastAsia"/>
        </w:rPr>
        <w:t>іншого</w:t>
      </w:r>
      <w:r>
        <w:t></w:t>
      </w:r>
      <w:r>
        <w:rPr>
          <w:rFonts w:hint="eastAsia"/>
        </w:rPr>
        <w:t>боку</w:t>
      </w:r>
      <w:r>
        <w:t></w:t>
      </w:r>
      <w:r>
        <w:t></w:t>
      </w:r>
      <w:r>
        <w:rPr>
          <w:rFonts w:hint="eastAsia"/>
        </w:rPr>
        <w:t>каркасні</w:t>
      </w:r>
      <w:r>
        <w:t></w:t>
      </w:r>
      <w:r>
        <w:rPr>
          <w:rFonts w:hint="eastAsia"/>
        </w:rPr>
        <w:t>ванадати</w:t>
      </w:r>
      <w:r>
        <w:t></w:t>
      </w:r>
      <w:r>
        <w:t></w:t>
      </w:r>
      <w:r>
        <w:rPr>
          <w:rFonts w:hint="eastAsia"/>
        </w:rPr>
        <w:t>молібдати</w:t>
      </w:r>
      <w:r>
        <w:t></w:t>
      </w:r>
      <w:r>
        <w:rPr>
          <w:rFonts w:hint="eastAsia"/>
        </w:rPr>
        <w:t>та</w:t>
      </w:r>
      <w:r>
        <w:t></w:t>
      </w:r>
      <w:r>
        <w:rPr>
          <w:rFonts w:hint="eastAsia"/>
        </w:rPr>
        <w:t>тверді</w:t>
      </w:r>
      <w:r>
        <w:t></w:t>
      </w:r>
      <w:r>
        <w:rPr>
          <w:rFonts w:hint="eastAsia"/>
        </w:rPr>
        <w:t>розчини</w:t>
      </w:r>
      <w:r>
        <w:t></w:t>
      </w:r>
      <w:r>
        <w:rPr>
          <w:rFonts w:hint="eastAsia"/>
        </w:rPr>
        <w:t>на</w:t>
      </w:r>
      <w:r>
        <w:t></w:t>
      </w:r>
      <w:r>
        <w:rPr>
          <w:rFonts w:hint="eastAsia"/>
        </w:rPr>
        <w:t>їх</w:t>
      </w:r>
      <w:r>
        <w:t></w:t>
      </w:r>
      <w:r>
        <w:rPr>
          <w:rFonts w:hint="eastAsia"/>
        </w:rPr>
        <w:t>основі</w:t>
      </w:r>
    </w:p>
    <w:p w:rsidR="0052298C" w:rsidRDefault="0052298C" w:rsidP="0052298C">
      <w:r>
        <w:rPr>
          <w:rFonts w:hint="eastAsia"/>
        </w:rPr>
        <w:t>володіють</w:t>
      </w:r>
      <w:r>
        <w:t></w:t>
      </w:r>
      <w:r>
        <w:rPr>
          <w:rFonts w:hint="eastAsia"/>
        </w:rPr>
        <w:t>значною</w:t>
      </w:r>
      <w:r>
        <w:t></w:t>
      </w:r>
      <w:r>
        <w:rPr>
          <w:rFonts w:hint="eastAsia"/>
        </w:rPr>
        <w:t>фотохімічною</w:t>
      </w:r>
      <w:r>
        <w:t></w:t>
      </w:r>
      <w:r>
        <w:rPr>
          <w:rFonts w:hint="eastAsia"/>
        </w:rPr>
        <w:t>активністю</w:t>
      </w:r>
      <w:r>
        <w:t></w:t>
      </w:r>
      <w:r>
        <w:rPr>
          <w:rFonts w:hint="eastAsia"/>
        </w:rPr>
        <w:t>в</w:t>
      </w:r>
      <w:r>
        <w:t></w:t>
      </w:r>
      <w:r>
        <w:rPr>
          <w:rFonts w:hint="eastAsia"/>
        </w:rPr>
        <w:t>реакції</w:t>
      </w:r>
      <w:r>
        <w:t></w:t>
      </w:r>
      <w:r>
        <w:rPr>
          <w:rFonts w:hint="eastAsia"/>
        </w:rPr>
        <w:t>розкладу</w:t>
      </w:r>
      <w:r>
        <w:t></w:t>
      </w:r>
      <w:r>
        <w:rPr>
          <w:rFonts w:hint="eastAsia"/>
        </w:rPr>
        <w:t>води</w:t>
      </w:r>
      <w:r>
        <w:t></w:t>
      </w:r>
      <w:r>
        <w:t></w:t>
      </w:r>
      <w:r>
        <w:rPr>
          <w:rFonts w:hint="eastAsia"/>
        </w:rPr>
        <w:t>що</w:t>
      </w:r>
    </w:p>
    <w:p w:rsidR="0052298C" w:rsidRDefault="0052298C" w:rsidP="0052298C">
      <w:r>
        <w:rPr>
          <w:rFonts w:hint="eastAsia"/>
        </w:rPr>
        <w:t>відкриває</w:t>
      </w:r>
      <w:r>
        <w:t></w:t>
      </w:r>
      <w:r>
        <w:rPr>
          <w:rFonts w:hint="eastAsia"/>
        </w:rPr>
        <w:t>нові</w:t>
      </w:r>
      <w:r>
        <w:t></w:t>
      </w:r>
      <w:r>
        <w:rPr>
          <w:rFonts w:hint="eastAsia"/>
        </w:rPr>
        <w:t>можливості</w:t>
      </w:r>
      <w:r>
        <w:t></w:t>
      </w:r>
      <w:r>
        <w:rPr>
          <w:rFonts w:hint="eastAsia"/>
        </w:rPr>
        <w:t>для</w:t>
      </w:r>
      <w:r>
        <w:t></w:t>
      </w:r>
      <w:r>
        <w:rPr>
          <w:rFonts w:hint="eastAsia"/>
        </w:rPr>
        <w:t>оптимізації</w:t>
      </w:r>
      <w:r>
        <w:t></w:t>
      </w:r>
      <w:r>
        <w:rPr>
          <w:rFonts w:hint="eastAsia"/>
        </w:rPr>
        <w:t>процесів</w:t>
      </w:r>
      <w:r>
        <w:t></w:t>
      </w:r>
      <w:r>
        <w:rPr>
          <w:rFonts w:hint="eastAsia"/>
        </w:rPr>
        <w:t>одержання</w:t>
      </w:r>
      <w:r>
        <w:t></w:t>
      </w:r>
      <w:r>
        <w:rPr>
          <w:rFonts w:hint="eastAsia"/>
        </w:rPr>
        <w:t>анодів</w:t>
      </w:r>
      <w:r>
        <w:t></w:t>
      </w:r>
      <w:r>
        <w:rPr>
          <w:rFonts w:hint="eastAsia"/>
        </w:rPr>
        <w:t>для</w:t>
      </w:r>
    </w:p>
    <w:p w:rsidR="0052298C" w:rsidRDefault="0052298C" w:rsidP="0052298C">
      <w:r>
        <w:rPr>
          <w:rFonts w:hint="eastAsia"/>
        </w:rPr>
        <w:t>фотохімічного</w:t>
      </w:r>
      <w:r>
        <w:t></w:t>
      </w:r>
      <w:r>
        <w:rPr>
          <w:rFonts w:hint="eastAsia"/>
        </w:rPr>
        <w:t>та</w:t>
      </w:r>
      <w:r>
        <w:t></w:t>
      </w:r>
      <w:r>
        <w:rPr>
          <w:rFonts w:hint="eastAsia"/>
        </w:rPr>
        <w:t>фотоелектрохімічного</w:t>
      </w:r>
      <w:r>
        <w:t></w:t>
      </w:r>
      <w:r>
        <w:rPr>
          <w:rFonts w:hint="eastAsia"/>
        </w:rPr>
        <w:t>каталізу</w:t>
      </w:r>
      <w:r>
        <w:t></w:t>
      </w:r>
      <w:r>
        <w:t></w:t>
      </w:r>
      <w:r>
        <w:rPr>
          <w:rFonts w:hint="eastAsia"/>
        </w:rPr>
        <w:t>Таким</w:t>
      </w:r>
      <w:r>
        <w:t></w:t>
      </w:r>
      <w:r>
        <w:rPr>
          <w:rFonts w:hint="eastAsia"/>
        </w:rPr>
        <w:t>чином</w:t>
      </w:r>
      <w:r>
        <w:t></w:t>
      </w:r>
      <w:r>
        <w:t></w:t>
      </w:r>
      <w:r>
        <w:rPr>
          <w:rFonts w:hint="eastAsia"/>
        </w:rPr>
        <w:t>поєднання</w:t>
      </w:r>
      <w:r>
        <w:t></w:t>
      </w:r>
      <w:r>
        <w:rPr>
          <w:rFonts w:hint="eastAsia"/>
        </w:rPr>
        <w:t>в</w:t>
      </w:r>
    </w:p>
    <w:p w:rsidR="0052298C" w:rsidRDefault="0052298C" w:rsidP="0052298C">
      <w:r>
        <w:rPr>
          <w:rFonts w:hint="eastAsia"/>
        </w:rPr>
        <w:t>одній</w:t>
      </w:r>
      <w:r>
        <w:t></w:t>
      </w:r>
      <w:r>
        <w:rPr>
          <w:rFonts w:hint="eastAsia"/>
        </w:rPr>
        <w:t>складнооксидній</w:t>
      </w:r>
      <w:r>
        <w:t></w:t>
      </w:r>
      <w:r>
        <w:rPr>
          <w:rFonts w:hint="eastAsia"/>
        </w:rPr>
        <w:t>сполуці</w:t>
      </w:r>
      <w:r>
        <w:t></w:t>
      </w:r>
      <w:r>
        <w:rPr>
          <w:rFonts w:hint="eastAsia"/>
        </w:rPr>
        <w:t>різних</w:t>
      </w:r>
      <w:r>
        <w:t></w:t>
      </w:r>
      <w:r>
        <w:rPr>
          <w:rFonts w:hint="eastAsia"/>
        </w:rPr>
        <w:t>за</w:t>
      </w:r>
      <w:r>
        <w:t></w:t>
      </w:r>
      <w:r>
        <w:rPr>
          <w:rFonts w:hint="eastAsia"/>
        </w:rPr>
        <w:t>своєю</w:t>
      </w:r>
      <w:r>
        <w:t></w:t>
      </w:r>
      <w:r>
        <w:rPr>
          <w:rFonts w:hint="eastAsia"/>
        </w:rPr>
        <w:t>природою</w:t>
      </w:r>
      <w:r>
        <w:t></w:t>
      </w:r>
      <w:r>
        <w:rPr>
          <w:rFonts w:hint="eastAsia"/>
        </w:rPr>
        <w:t>і</w:t>
      </w:r>
      <w:r>
        <w:t></w:t>
      </w:r>
      <w:r>
        <w:rPr>
          <w:rFonts w:hint="eastAsia"/>
        </w:rPr>
        <w:t>розміром</w:t>
      </w:r>
      <w:r>
        <w:t></w:t>
      </w:r>
      <w:r>
        <w:rPr>
          <w:rFonts w:hint="eastAsia"/>
        </w:rPr>
        <w:t>аніонів</w:t>
      </w:r>
    </w:p>
    <w:p w:rsidR="0052298C" w:rsidRDefault="0052298C" w:rsidP="0052298C">
      <w:r>
        <w:rPr>
          <w:rFonts w:hint="eastAsia"/>
        </w:rPr>
        <w:t>може</w:t>
      </w:r>
      <w:r>
        <w:t></w:t>
      </w:r>
      <w:r>
        <w:rPr>
          <w:rFonts w:hint="eastAsia"/>
        </w:rPr>
        <w:t>призводити</w:t>
      </w:r>
      <w:r>
        <w:t></w:t>
      </w:r>
      <w:r>
        <w:rPr>
          <w:rFonts w:hint="eastAsia"/>
        </w:rPr>
        <w:t>до</w:t>
      </w:r>
      <w:r>
        <w:t></w:t>
      </w:r>
      <w:r>
        <w:rPr>
          <w:rFonts w:hint="eastAsia"/>
        </w:rPr>
        <w:t>підсилення</w:t>
      </w:r>
      <w:r>
        <w:t></w:t>
      </w:r>
      <w:r>
        <w:rPr>
          <w:rFonts w:hint="eastAsia"/>
        </w:rPr>
        <w:t>її</w:t>
      </w:r>
      <w:r>
        <w:t></w:t>
      </w:r>
      <w:r>
        <w:rPr>
          <w:rFonts w:hint="eastAsia"/>
        </w:rPr>
        <w:t>функціональних</w:t>
      </w:r>
      <w:r>
        <w:t></w:t>
      </w:r>
      <w:r>
        <w:rPr>
          <w:rFonts w:hint="eastAsia"/>
        </w:rPr>
        <w:t>властивостей</w:t>
      </w:r>
      <w:r>
        <w:t></w:t>
      </w:r>
      <w:r>
        <w:rPr>
          <w:rFonts w:hint="eastAsia"/>
        </w:rPr>
        <w:t>і</w:t>
      </w:r>
      <w:r>
        <w:t></w:t>
      </w:r>
      <w:r>
        <w:rPr>
          <w:rFonts w:hint="eastAsia"/>
        </w:rPr>
        <w:t>розширяти</w:t>
      </w:r>
    </w:p>
    <w:p w:rsidR="0052298C" w:rsidRDefault="0052298C" w:rsidP="0052298C">
      <w:r>
        <w:rPr>
          <w:rFonts w:hint="eastAsia"/>
        </w:rPr>
        <w:t>уявлення</w:t>
      </w:r>
      <w:r>
        <w:t></w:t>
      </w:r>
      <w:r>
        <w:rPr>
          <w:rFonts w:hint="eastAsia"/>
        </w:rPr>
        <w:t>щодо</w:t>
      </w:r>
      <w:r>
        <w:t></w:t>
      </w:r>
      <w:r>
        <w:rPr>
          <w:rFonts w:hint="eastAsia"/>
        </w:rPr>
        <w:t>природи</w:t>
      </w:r>
      <w:r>
        <w:t></w:t>
      </w:r>
      <w:r>
        <w:rPr>
          <w:rFonts w:hint="eastAsia"/>
        </w:rPr>
        <w:t>процесів</w:t>
      </w:r>
      <w:r>
        <w:t></w:t>
      </w:r>
      <w:r>
        <w:t></w:t>
      </w:r>
      <w:r>
        <w:rPr>
          <w:rFonts w:hint="eastAsia"/>
        </w:rPr>
        <w:t>які</w:t>
      </w:r>
      <w:r>
        <w:t></w:t>
      </w:r>
      <w:r>
        <w:rPr>
          <w:rFonts w:hint="eastAsia"/>
        </w:rPr>
        <w:t>супроводжують</w:t>
      </w:r>
      <w:r>
        <w:t></w:t>
      </w:r>
      <w:r>
        <w:rPr>
          <w:rFonts w:hint="eastAsia"/>
        </w:rPr>
        <w:t>підсилення</w:t>
      </w:r>
    </w:p>
    <w:p w:rsidR="0052298C" w:rsidRDefault="0052298C" w:rsidP="0052298C">
      <w:r>
        <w:rPr>
          <w:rFonts w:hint="eastAsia"/>
        </w:rPr>
        <w:t>фотокаталітичних</w:t>
      </w:r>
      <w:r>
        <w:t></w:t>
      </w:r>
      <w:r>
        <w:rPr>
          <w:rFonts w:hint="eastAsia"/>
        </w:rPr>
        <w:t>властивостей</w:t>
      </w:r>
      <w:r>
        <w:t></w:t>
      </w:r>
      <w:r>
        <w:rPr>
          <w:rFonts w:hint="eastAsia"/>
        </w:rPr>
        <w:t>і</w:t>
      </w:r>
      <w:r>
        <w:t></w:t>
      </w:r>
      <w:r>
        <w:rPr>
          <w:rFonts w:hint="eastAsia"/>
        </w:rPr>
        <w:t>встановлюють</w:t>
      </w:r>
      <w:r>
        <w:t></w:t>
      </w:r>
      <w:r>
        <w:rPr>
          <w:rFonts w:hint="eastAsia"/>
        </w:rPr>
        <w:t>роль</w:t>
      </w:r>
      <w:r>
        <w:t></w:t>
      </w:r>
      <w:r>
        <w:rPr>
          <w:rFonts w:hint="eastAsia"/>
        </w:rPr>
        <w:t>ізо</w:t>
      </w:r>
      <w:r>
        <w:t></w:t>
      </w:r>
      <w:r>
        <w:t></w:t>
      </w:r>
      <w:r>
        <w:rPr>
          <w:rFonts w:hint="eastAsia"/>
        </w:rPr>
        <w:t>та</w:t>
      </w:r>
      <w:r>
        <w:t></w:t>
      </w:r>
      <w:r>
        <w:rPr>
          <w:rFonts w:hint="eastAsia"/>
        </w:rPr>
        <w:t>гетеровалентного</w:t>
      </w:r>
    </w:p>
    <w:p w:rsidR="0052298C" w:rsidRDefault="0052298C" w:rsidP="0052298C">
      <w:r>
        <w:rPr>
          <w:rFonts w:hint="eastAsia"/>
        </w:rPr>
        <w:t>заміщення</w:t>
      </w:r>
      <w:r>
        <w:t></w:t>
      </w:r>
      <w:r>
        <w:t></w:t>
      </w:r>
      <w:r>
        <w:rPr>
          <w:rFonts w:hint="eastAsia"/>
        </w:rPr>
        <w:t>контрольованих</w:t>
      </w:r>
      <w:r>
        <w:t></w:t>
      </w:r>
      <w:r>
        <w:rPr>
          <w:rFonts w:hint="eastAsia"/>
        </w:rPr>
        <w:t>дефектів</w:t>
      </w:r>
      <w:r>
        <w:t></w:t>
      </w:r>
      <w:r>
        <w:rPr>
          <w:rFonts w:hint="eastAsia"/>
        </w:rPr>
        <w:t>у</w:t>
      </w:r>
      <w:r>
        <w:t></w:t>
      </w:r>
      <w:r>
        <w:rPr>
          <w:rFonts w:hint="eastAsia"/>
        </w:rPr>
        <w:t>вигляді</w:t>
      </w:r>
      <w:r>
        <w:t></w:t>
      </w:r>
      <w:r>
        <w:rPr>
          <w:rFonts w:hint="eastAsia"/>
        </w:rPr>
        <w:t>вакансій</w:t>
      </w:r>
      <w:r>
        <w:t></w:t>
      </w:r>
      <w:r>
        <w:rPr>
          <w:rFonts w:hint="eastAsia"/>
        </w:rPr>
        <w:t>та</w:t>
      </w:r>
      <w:r>
        <w:t></w:t>
      </w:r>
      <w:r>
        <w:rPr>
          <w:rFonts w:hint="eastAsia"/>
        </w:rPr>
        <w:t>локальної</w:t>
      </w:r>
      <w:r>
        <w:t></w:t>
      </w:r>
      <w:r>
        <w:rPr>
          <w:rFonts w:hint="eastAsia"/>
        </w:rPr>
        <w:t>симетрії</w:t>
      </w:r>
    </w:p>
    <w:p w:rsidR="0052298C" w:rsidRDefault="0052298C" w:rsidP="0052298C">
      <w:r>
        <w:rPr>
          <w:rFonts w:hint="eastAsia"/>
        </w:rPr>
        <w:t>каркасу</w:t>
      </w:r>
      <w:r>
        <w:t></w:t>
      </w:r>
      <w:r>
        <w:rPr>
          <w:rFonts w:hint="eastAsia"/>
        </w:rPr>
        <w:t>на</w:t>
      </w:r>
      <w:r>
        <w:t></w:t>
      </w:r>
      <w:r>
        <w:rPr>
          <w:rFonts w:hint="eastAsia"/>
        </w:rPr>
        <w:t>активні</w:t>
      </w:r>
      <w:r>
        <w:t></w:t>
      </w:r>
      <w:r>
        <w:rPr>
          <w:rFonts w:hint="eastAsia"/>
        </w:rPr>
        <w:t>центри</w:t>
      </w:r>
      <w:r>
        <w:t></w:t>
      </w:r>
      <w:r>
        <w:rPr>
          <w:rFonts w:hint="eastAsia"/>
        </w:rPr>
        <w:t>складнооксидних</w:t>
      </w:r>
      <w:r>
        <w:t></w:t>
      </w:r>
      <w:r>
        <w:rPr>
          <w:rFonts w:hint="eastAsia"/>
        </w:rPr>
        <w:t>сполук</w:t>
      </w:r>
      <w:r>
        <w:t></w:t>
      </w:r>
    </w:p>
    <w:p w:rsidR="0052298C" w:rsidRDefault="0052298C" w:rsidP="0052298C">
      <w:r>
        <w:t></w:t>
      </w:r>
      <w:r>
        <w:t></w:t>
      </w:r>
    </w:p>
    <w:p w:rsidR="0052298C" w:rsidRDefault="0052298C" w:rsidP="0052298C">
      <w:r>
        <w:rPr>
          <w:rFonts w:hint="eastAsia"/>
        </w:rPr>
        <w:t>Тому</w:t>
      </w:r>
      <w:r>
        <w:t></w:t>
      </w:r>
      <w:r>
        <w:rPr>
          <w:rFonts w:hint="eastAsia"/>
        </w:rPr>
        <w:t>пошук</w:t>
      </w:r>
      <w:r>
        <w:t></w:t>
      </w:r>
      <w:r>
        <w:rPr>
          <w:rFonts w:hint="eastAsia"/>
        </w:rPr>
        <w:t>та</w:t>
      </w:r>
      <w:r>
        <w:t></w:t>
      </w:r>
      <w:r>
        <w:rPr>
          <w:rFonts w:hint="eastAsia"/>
        </w:rPr>
        <w:t>оптимізація</w:t>
      </w:r>
      <w:r>
        <w:t></w:t>
      </w:r>
      <w:r>
        <w:rPr>
          <w:rFonts w:hint="eastAsia"/>
        </w:rPr>
        <w:t>ефективних</w:t>
      </w:r>
      <w:r>
        <w:t></w:t>
      </w:r>
      <w:r>
        <w:rPr>
          <w:rFonts w:hint="eastAsia"/>
        </w:rPr>
        <w:t>шляхів</w:t>
      </w:r>
      <w:r>
        <w:t></w:t>
      </w:r>
      <w:r>
        <w:rPr>
          <w:rFonts w:hint="eastAsia"/>
        </w:rPr>
        <w:t>отримання</w:t>
      </w:r>
      <w:r>
        <w:t></w:t>
      </w:r>
      <w:r>
        <w:rPr>
          <w:rFonts w:hint="eastAsia"/>
        </w:rPr>
        <w:t>нових</w:t>
      </w:r>
    </w:p>
    <w:p w:rsidR="0052298C" w:rsidRDefault="0052298C" w:rsidP="0052298C">
      <w:r>
        <w:rPr>
          <w:rFonts w:hint="eastAsia"/>
        </w:rPr>
        <w:t>складнооксидних</w:t>
      </w:r>
      <w:r>
        <w:t></w:t>
      </w:r>
      <w:r>
        <w:rPr>
          <w:rFonts w:hint="eastAsia"/>
        </w:rPr>
        <w:t>сполук</w:t>
      </w:r>
      <w:r>
        <w:t></w:t>
      </w:r>
      <w:r>
        <w:rPr>
          <w:rFonts w:hint="eastAsia"/>
        </w:rPr>
        <w:t>з</w:t>
      </w:r>
      <w:r>
        <w:t></w:t>
      </w:r>
      <w:r>
        <w:rPr>
          <w:rFonts w:hint="eastAsia"/>
        </w:rPr>
        <w:t>цікавими</w:t>
      </w:r>
      <w:r>
        <w:t></w:t>
      </w:r>
      <w:r>
        <w:rPr>
          <w:rFonts w:hint="eastAsia"/>
        </w:rPr>
        <w:t>структурними</w:t>
      </w:r>
      <w:r>
        <w:t></w:t>
      </w:r>
      <w:r>
        <w:rPr>
          <w:rFonts w:hint="eastAsia"/>
        </w:rPr>
        <w:t>та</w:t>
      </w:r>
      <w:r>
        <w:t></w:t>
      </w:r>
      <w:r>
        <w:rPr>
          <w:rFonts w:hint="eastAsia"/>
        </w:rPr>
        <w:t>функціональними</w:t>
      </w:r>
    </w:p>
    <w:p w:rsidR="0052298C" w:rsidRDefault="0052298C" w:rsidP="0052298C">
      <w:r>
        <w:rPr>
          <w:rFonts w:hint="eastAsia"/>
        </w:rPr>
        <w:t>особливостями</w:t>
      </w:r>
      <w:r>
        <w:t></w:t>
      </w:r>
      <w:r>
        <w:rPr>
          <w:rFonts w:hint="eastAsia"/>
        </w:rPr>
        <w:t>є</w:t>
      </w:r>
      <w:r>
        <w:t></w:t>
      </w:r>
      <w:r>
        <w:rPr>
          <w:rFonts w:hint="eastAsia"/>
        </w:rPr>
        <w:t>актуальною</w:t>
      </w:r>
      <w:r>
        <w:t></w:t>
      </w:r>
      <w:r>
        <w:rPr>
          <w:rFonts w:hint="eastAsia"/>
        </w:rPr>
        <w:t>проблемою</w:t>
      </w:r>
      <w:r>
        <w:t></w:t>
      </w:r>
      <w:r>
        <w:rPr>
          <w:rFonts w:hint="eastAsia"/>
        </w:rPr>
        <w:t>в</w:t>
      </w:r>
      <w:r>
        <w:t></w:t>
      </w:r>
      <w:r>
        <w:rPr>
          <w:rFonts w:hint="eastAsia"/>
        </w:rPr>
        <w:t>області</w:t>
      </w:r>
      <w:r>
        <w:t></w:t>
      </w:r>
      <w:r>
        <w:rPr>
          <w:rFonts w:hint="eastAsia"/>
        </w:rPr>
        <w:t>сучасної</w:t>
      </w:r>
      <w:r>
        <w:t></w:t>
      </w:r>
      <w:r>
        <w:rPr>
          <w:rFonts w:hint="eastAsia"/>
        </w:rPr>
        <w:t>неорганічної</w:t>
      </w:r>
      <w:r>
        <w:t></w:t>
      </w:r>
      <w:r>
        <w:rPr>
          <w:rFonts w:hint="eastAsia"/>
        </w:rPr>
        <w:t>хімії</w:t>
      </w:r>
      <w:r>
        <w:t></w:t>
      </w:r>
    </w:p>
    <w:p w:rsidR="0052298C" w:rsidRDefault="0052298C" w:rsidP="0052298C">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p>
    <w:p w:rsidR="0052298C" w:rsidRDefault="0052298C" w:rsidP="0052298C">
      <w:r>
        <w:rPr>
          <w:rFonts w:hint="eastAsia"/>
        </w:rPr>
        <w:t>Представлений</w:t>
      </w:r>
      <w:r>
        <w:t></w:t>
      </w:r>
      <w:r>
        <w:rPr>
          <w:rFonts w:hint="eastAsia"/>
        </w:rPr>
        <w:t>напрямок</w:t>
      </w:r>
      <w:r>
        <w:t></w:t>
      </w:r>
      <w:r>
        <w:rPr>
          <w:rFonts w:hint="eastAsia"/>
        </w:rPr>
        <w:t>досліджень</w:t>
      </w:r>
      <w:r>
        <w:t></w:t>
      </w:r>
      <w:r>
        <w:rPr>
          <w:rFonts w:hint="eastAsia"/>
        </w:rPr>
        <w:t>виконано</w:t>
      </w:r>
      <w:r>
        <w:t></w:t>
      </w:r>
      <w:r>
        <w:rPr>
          <w:rFonts w:hint="eastAsia"/>
        </w:rPr>
        <w:t>на</w:t>
      </w:r>
      <w:r>
        <w:t></w:t>
      </w:r>
      <w:r>
        <w:rPr>
          <w:rFonts w:hint="eastAsia"/>
        </w:rPr>
        <w:t>кафедрі</w:t>
      </w:r>
      <w:r>
        <w:t></w:t>
      </w:r>
      <w:r>
        <w:rPr>
          <w:rFonts w:hint="eastAsia"/>
        </w:rPr>
        <w:t>неорганічної</w:t>
      </w:r>
    </w:p>
    <w:p w:rsidR="0052298C" w:rsidRDefault="0052298C" w:rsidP="0052298C">
      <w:r>
        <w:rPr>
          <w:rFonts w:hint="eastAsia"/>
        </w:rPr>
        <w:t>хімії</w:t>
      </w:r>
      <w:r>
        <w:t></w:t>
      </w:r>
      <w:r>
        <w:rPr>
          <w:rFonts w:hint="eastAsia"/>
        </w:rPr>
        <w:t>хімічного</w:t>
      </w:r>
      <w:r>
        <w:t></w:t>
      </w:r>
      <w:r>
        <w:rPr>
          <w:rFonts w:hint="eastAsia"/>
        </w:rPr>
        <w:t>факультету</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52298C" w:rsidRDefault="0052298C" w:rsidP="0052298C">
      <w:r>
        <w:rPr>
          <w:rFonts w:hint="eastAsia"/>
        </w:rPr>
        <w:t>Шевченка</w:t>
      </w:r>
      <w:r>
        <w:t></w:t>
      </w:r>
      <w:r>
        <w:rPr>
          <w:rFonts w:hint="eastAsia"/>
        </w:rPr>
        <w:t>у</w:t>
      </w:r>
      <w:r>
        <w:t></w:t>
      </w:r>
      <w:r>
        <w:rPr>
          <w:rFonts w:hint="eastAsia"/>
        </w:rPr>
        <w:t>рамках</w:t>
      </w:r>
      <w:r>
        <w:t></w:t>
      </w:r>
      <w:r>
        <w:rPr>
          <w:rFonts w:hint="eastAsia"/>
        </w:rPr>
        <w:t>держбюджетних</w:t>
      </w:r>
      <w:r>
        <w:t></w:t>
      </w:r>
      <w:r>
        <w:rPr>
          <w:rFonts w:hint="eastAsia"/>
        </w:rPr>
        <w:t>тем</w:t>
      </w:r>
      <w:r>
        <w:t></w:t>
      </w:r>
      <w:r>
        <w:t></w:t>
      </w:r>
      <w:r>
        <w:rPr>
          <w:rFonts w:hint="eastAsia"/>
        </w:rPr>
        <w:t>―Синтез</w:t>
      </w:r>
      <w:r>
        <w:t></w:t>
      </w:r>
      <w:r>
        <w:rPr>
          <w:rFonts w:hint="eastAsia"/>
        </w:rPr>
        <w:t>неорганічних</w:t>
      </w:r>
      <w:r>
        <w:t></w:t>
      </w:r>
      <w:r>
        <w:rPr>
          <w:rFonts w:hint="eastAsia"/>
        </w:rPr>
        <w:t>та</w:t>
      </w:r>
    </w:p>
    <w:p w:rsidR="0052298C" w:rsidRDefault="0052298C" w:rsidP="0052298C">
      <w:r>
        <w:rPr>
          <w:rFonts w:hint="eastAsia"/>
        </w:rPr>
        <w:t>координаційних</w:t>
      </w:r>
      <w:r>
        <w:t></w:t>
      </w:r>
      <w:r>
        <w:rPr>
          <w:rFonts w:hint="eastAsia"/>
        </w:rPr>
        <w:t>сполук</w:t>
      </w:r>
      <w:r>
        <w:t></w:t>
      </w:r>
      <w:r>
        <w:rPr>
          <w:rFonts w:hint="eastAsia"/>
        </w:rPr>
        <w:t>для</w:t>
      </w:r>
      <w:r>
        <w:t></w:t>
      </w:r>
      <w:r>
        <w:rPr>
          <w:rFonts w:hint="eastAsia"/>
        </w:rPr>
        <w:t>створення</w:t>
      </w:r>
      <w:r>
        <w:t></w:t>
      </w:r>
      <w:r>
        <w:rPr>
          <w:rFonts w:hint="eastAsia"/>
        </w:rPr>
        <w:t>нових</w:t>
      </w:r>
      <w:r>
        <w:t></w:t>
      </w:r>
      <w:r>
        <w:rPr>
          <w:rFonts w:hint="eastAsia"/>
        </w:rPr>
        <w:t>функціоналізованих</w:t>
      </w:r>
      <w:r>
        <w:t></w:t>
      </w:r>
      <w:r>
        <w:rPr>
          <w:rFonts w:hint="eastAsia"/>
        </w:rPr>
        <w:t>матеріалів</w:t>
      </w:r>
      <w:r>
        <w:t>‖</w:t>
      </w:r>
    </w:p>
    <w:p w:rsidR="0052298C" w:rsidRDefault="0052298C" w:rsidP="0052298C">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rPr>
          <w:rFonts w:hint="eastAsia"/>
        </w:rPr>
        <w:t>Матеріали</w:t>
      </w:r>
      <w:r>
        <w:t></w:t>
      </w:r>
      <w:r>
        <w:rPr>
          <w:rFonts w:hint="eastAsia"/>
        </w:rPr>
        <w:t>на</w:t>
      </w:r>
      <w:r>
        <w:t></w:t>
      </w:r>
      <w:r>
        <w:rPr>
          <w:rFonts w:hint="eastAsia"/>
        </w:rPr>
        <w:t>основі</w:t>
      </w:r>
    </w:p>
    <w:p w:rsidR="0052298C" w:rsidRDefault="0052298C" w:rsidP="0052298C">
      <w:r>
        <w:rPr>
          <w:rFonts w:hint="eastAsia"/>
        </w:rPr>
        <w:t>каркасних</w:t>
      </w:r>
      <w:r>
        <w:t></w:t>
      </w:r>
      <w:r>
        <w:rPr>
          <w:rFonts w:hint="eastAsia"/>
        </w:rPr>
        <w:t>сполук</w:t>
      </w:r>
      <w:r>
        <w:t></w:t>
      </w:r>
      <w:r>
        <w:rPr>
          <w:rFonts w:hint="eastAsia"/>
        </w:rPr>
        <w:t>перехідних</w:t>
      </w:r>
      <w:r>
        <w:t></w:t>
      </w:r>
      <w:r>
        <w:rPr>
          <w:rFonts w:hint="eastAsia"/>
        </w:rPr>
        <w:t>елементів</w:t>
      </w:r>
      <w:r>
        <w:t></w:t>
      </w:r>
      <w:r>
        <w:rPr>
          <w:rFonts w:hint="eastAsia"/>
        </w:rPr>
        <w:t>з</w:t>
      </w:r>
      <w:r>
        <w:t></w:t>
      </w:r>
      <w:r>
        <w:rPr>
          <w:rFonts w:hint="eastAsia"/>
        </w:rPr>
        <w:t>функціональними</w:t>
      </w:r>
      <w:r>
        <w:t></w:t>
      </w:r>
      <w:r>
        <w:rPr>
          <w:rFonts w:hint="eastAsia"/>
        </w:rPr>
        <w:t>флуоресцентними</w:t>
      </w:r>
      <w:r>
        <w:t></w:t>
      </w:r>
    </w:p>
    <w:p w:rsidR="0052298C" w:rsidRDefault="0052298C" w:rsidP="0052298C">
      <w:r>
        <w:rPr>
          <w:rFonts w:hint="eastAsia"/>
        </w:rPr>
        <w:t>магнітними</w:t>
      </w:r>
      <w:r>
        <w:t></w:t>
      </w:r>
      <w:r>
        <w:t></w:t>
      </w:r>
      <w:r>
        <w:rPr>
          <w:rFonts w:hint="eastAsia"/>
        </w:rPr>
        <w:t>надпровідними</w:t>
      </w:r>
      <w:r>
        <w:t></w:t>
      </w:r>
      <w:r>
        <w:rPr>
          <w:rFonts w:hint="eastAsia"/>
        </w:rPr>
        <w:t>та</w:t>
      </w:r>
      <w:r>
        <w:t></w:t>
      </w:r>
      <w:r>
        <w:rPr>
          <w:rFonts w:hint="eastAsia"/>
        </w:rPr>
        <w:t>оптичними</w:t>
      </w:r>
      <w:r>
        <w:t></w:t>
      </w:r>
      <w:r>
        <w:rPr>
          <w:rFonts w:hint="eastAsia"/>
        </w:rPr>
        <w:t>властивостями</w:t>
      </w:r>
      <w:r>
        <w:t></w:t>
      </w:r>
      <w:r>
        <w:t></w:t>
      </w:r>
      <w:r>
        <w:t></w:t>
      </w:r>
      <w:r>
        <w:rPr>
          <w:rFonts w:hint="eastAsia"/>
        </w:rPr>
        <w:t>номер</w:t>
      </w:r>
      <w:r>
        <w:t></w:t>
      </w:r>
      <w:r>
        <w:rPr>
          <w:rFonts w:hint="eastAsia"/>
        </w:rPr>
        <w:t>державної</w:t>
      </w:r>
    </w:p>
    <w:p w:rsidR="0052298C" w:rsidRDefault="0052298C" w:rsidP="0052298C">
      <w:r>
        <w:rPr>
          <w:rFonts w:hint="eastAsia"/>
        </w:rPr>
        <w:t>реєстрації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rPr>
          <w:rFonts w:hint="eastAsia"/>
        </w:rPr>
        <w:t>та</w:t>
      </w:r>
      <w:r>
        <w:t></w:t>
      </w:r>
      <w:r>
        <w:t></w:t>
      </w:r>
      <w:r>
        <w:rPr>
          <w:rFonts w:hint="eastAsia"/>
        </w:rPr>
        <w:t>Кристалохімічний</w:t>
      </w:r>
      <w:r>
        <w:t></w:t>
      </w:r>
      <w:r>
        <w:rPr>
          <w:rFonts w:hint="eastAsia"/>
        </w:rPr>
        <w:t>дизайн</w:t>
      </w:r>
      <w:r>
        <w:t></w:t>
      </w:r>
      <w:r>
        <w:rPr>
          <w:rFonts w:hint="eastAsia"/>
        </w:rPr>
        <w:t>і</w:t>
      </w:r>
    </w:p>
    <w:p w:rsidR="0052298C" w:rsidRDefault="0052298C" w:rsidP="0052298C">
      <w:r>
        <w:rPr>
          <w:rFonts w:hint="eastAsia"/>
        </w:rPr>
        <w:t>функціональні</w:t>
      </w:r>
      <w:r>
        <w:t></w:t>
      </w:r>
      <w:r>
        <w:rPr>
          <w:rFonts w:hint="eastAsia"/>
        </w:rPr>
        <w:t>властивості</w:t>
      </w:r>
      <w:r>
        <w:t></w:t>
      </w:r>
      <w:r>
        <w:rPr>
          <w:rFonts w:hint="eastAsia"/>
        </w:rPr>
        <w:t>нових</w:t>
      </w:r>
      <w:r>
        <w:t></w:t>
      </w:r>
      <w:r>
        <w:rPr>
          <w:rFonts w:hint="eastAsia"/>
        </w:rPr>
        <w:t>складнооксидних</w:t>
      </w:r>
      <w:r>
        <w:t></w:t>
      </w:r>
      <w:r>
        <w:rPr>
          <w:rFonts w:hint="eastAsia"/>
        </w:rPr>
        <w:t>сполук</w:t>
      </w:r>
      <w:r>
        <w:t></w:t>
      </w:r>
      <w:r>
        <w:rPr>
          <w:rFonts w:hint="eastAsia"/>
        </w:rPr>
        <w:t>та</w:t>
      </w:r>
      <w:r>
        <w:t></w:t>
      </w:r>
      <w:r>
        <w:rPr>
          <w:rFonts w:hint="eastAsia"/>
        </w:rPr>
        <w:t>гібридних</w:t>
      </w:r>
    </w:p>
    <w:p w:rsidR="0052298C" w:rsidRDefault="0052298C" w:rsidP="0052298C">
      <w:r>
        <w:rPr>
          <w:rFonts w:hint="eastAsia"/>
        </w:rPr>
        <w:t>наноструктур</w:t>
      </w:r>
      <w:r>
        <w:t></w:t>
      </w:r>
      <w:r>
        <w:rPr>
          <w:rFonts w:hint="eastAsia"/>
        </w:rPr>
        <w:t>на</w:t>
      </w:r>
      <w:r>
        <w:t></w:t>
      </w:r>
      <w:r>
        <w:rPr>
          <w:rFonts w:hint="eastAsia"/>
        </w:rPr>
        <w:t>їх</w:t>
      </w:r>
      <w:r>
        <w:t></w:t>
      </w:r>
      <w:r>
        <w:rPr>
          <w:rFonts w:hint="eastAsia"/>
        </w:rPr>
        <w:t>основі</w:t>
      </w:r>
      <w:r>
        <w:t></w:t>
      </w:r>
      <w:r>
        <w:t></w:t>
      </w:r>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rPr>
          <w:rFonts w:hint="eastAsia"/>
        </w:rPr>
        <w:t>р</w:t>
      </w:r>
      <w:r>
        <w:t></w:t>
      </w:r>
      <w:r>
        <w:t></w:t>
      </w:r>
    </w:p>
    <w:p w:rsidR="0052298C" w:rsidRDefault="0052298C" w:rsidP="0052298C">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даної</w:t>
      </w:r>
      <w:r>
        <w:t></w:t>
      </w:r>
      <w:r>
        <w:rPr>
          <w:rFonts w:hint="eastAsia"/>
        </w:rPr>
        <w:t>роботи</w:t>
      </w:r>
      <w:r>
        <w:t></w:t>
      </w:r>
      <w:r>
        <w:rPr>
          <w:rFonts w:hint="eastAsia"/>
        </w:rPr>
        <w:t>була</w:t>
      </w:r>
      <w:r>
        <w:t></w:t>
      </w:r>
      <w:r>
        <w:rPr>
          <w:rFonts w:hint="eastAsia"/>
        </w:rPr>
        <w:t>розробка</w:t>
      </w:r>
      <w:r>
        <w:t></w:t>
      </w:r>
      <w:r>
        <w:rPr>
          <w:rFonts w:hint="eastAsia"/>
        </w:rPr>
        <w:t>нового</w:t>
      </w:r>
    </w:p>
    <w:p w:rsidR="0052298C" w:rsidRDefault="0052298C" w:rsidP="0052298C">
      <w:r>
        <w:rPr>
          <w:rFonts w:hint="eastAsia"/>
        </w:rPr>
        <w:t>підходу</w:t>
      </w:r>
      <w:r>
        <w:t></w:t>
      </w:r>
      <w:r>
        <w:rPr>
          <w:rFonts w:hint="eastAsia"/>
        </w:rPr>
        <w:t>до</w:t>
      </w:r>
      <w:r>
        <w:t></w:t>
      </w:r>
      <w:r>
        <w:rPr>
          <w:rFonts w:hint="eastAsia"/>
        </w:rPr>
        <w:t>синтезу</w:t>
      </w:r>
      <w:r>
        <w:t></w:t>
      </w:r>
      <w:r>
        <w:rPr>
          <w:rFonts w:hint="eastAsia"/>
        </w:rPr>
        <w:t>складнооксидних</w:t>
      </w:r>
      <w:r>
        <w:t></w:t>
      </w:r>
      <w:r>
        <w:rPr>
          <w:rFonts w:hint="eastAsia"/>
        </w:rPr>
        <w:t>сполук</w:t>
      </w:r>
      <w:r>
        <w:t></w:t>
      </w:r>
      <w:r>
        <w:rPr>
          <w:rFonts w:hint="eastAsia"/>
        </w:rPr>
        <w:t>на</w:t>
      </w:r>
      <w:r>
        <w:t></w:t>
      </w:r>
      <w:r>
        <w:rPr>
          <w:rFonts w:hint="eastAsia"/>
        </w:rPr>
        <w:t>основі</w:t>
      </w:r>
      <w:r>
        <w:t></w:t>
      </w:r>
      <w:r>
        <w:rPr>
          <w:rFonts w:hint="eastAsia"/>
        </w:rPr>
        <w:t>тетраедричних</w:t>
      </w:r>
      <w:r>
        <w:t></w:t>
      </w:r>
      <w:r>
        <w:rPr>
          <w:rFonts w:hint="eastAsia"/>
        </w:rPr>
        <w:t>аніонів</w:t>
      </w:r>
    </w:p>
    <w:p w:rsidR="0052298C" w:rsidRDefault="0052298C" w:rsidP="0052298C">
      <w:r>
        <w:t></w:t>
      </w:r>
      <w:r>
        <w:rPr>
          <w:rFonts w:hint="eastAsia"/>
        </w:rPr>
        <w:t>фосфатів</w:t>
      </w:r>
      <w:r>
        <w:t></w:t>
      </w:r>
      <w:r>
        <w:t></w:t>
      </w:r>
      <w:r>
        <w:rPr>
          <w:rFonts w:hint="eastAsia"/>
        </w:rPr>
        <w:t>молібдатів</w:t>
      </w:r>
      <w:r>
        <w:t></w:t>
      </w:r>
      <w:r>
        <w:t></w:t>
      </w:r>
      <w:r>
        <w:rPr>
          <w:rFonts w:hint="eastAsia"/>
        </w:rPr>
        <w:t>ванадатів</w:t>
      </w:r>
      <w:r>
        <w:t></w:t>
      </w:r>
      <w:r>
        <w:t></w:t>
      </w:r>
      <w:r>
        <w:rPr>
          <w:rFonts w:hint="eastAsia"/>
        </w:rPr>
        <w:t>вольфраматів</w:t>
      </w:r>
      <w:r>
        <w:t></w:t>
      </w:r>
      <w:r>
        <w:rPr>
          <w:rFonts w:hint="eastAsia"/>
        </w:rPr>
        <w:t>та</w:t>
      </w:r>
      <w:r>
        <w:t></w:t>
      </w:r>
      <w:r>
        <w:rPr>
          <w:rFonts w:hint="eastAsia"/>
        </w:rPr>
        <w:t>змішаноаніонних</w:t>
      </w:r>
      <w:r>
        <w:t></w:t>
      </w:r>
      <w:r>
        <w:rPr>
          <w:rFonts w:hint="eastAsia"/>
        </w:rPr>
        <w:t>сполук</w:t>
      </w:r>
      <w:r>
        <w:t></w:t>
      </w:r>
      <w:r>
        <w:t></w:t>
      </w:r>
      <w:r>
        <w:t></w:t>
      </w:r>
      <w:r>
        <w:rPr>
          <w:rFonts w:hint="eastAsia"/>
        </w:rPr>
        <w:t>а</w:t>
      </w:r>
    </w:p>
    <w:p w:rsidR="0052298C" w:rsidRDefault="0052298C" w:rsidP="0052298C">
      <w:r>
        <w:rPr>
          <w:rFonts w:hint="eastAsia"/>
        </w:rPr>
        <w:t>також</w:t>
      </w:r>
      <w:r>
        <w:t></w:t>
      </w:r>
      <w:r>
        <w:rPr>
          <w:rFonts w:hint="eastAsia"/>
        </w:rPr>
        <w:t>вивчення</w:t>
      </w:r>
      <w:r>
        <w:t></w:t>
      </w:r>
      <w:r>
        <w:rPr>
          <w:rFonts w:hint="eastAsia"/>
        </w:rPr>
        <w:t>умов</w:t>
      </w:r>
      <w:r>
        <w:t></w:t>
      </w:r>
      <w:r>
        <w:rPr>
          <w:rFonts w:hint="eastAsia"/>
        </w:rPr>
        <w:t>їх</w:t>
      </w:r>
      <w:r>
        <w:t></w:t>
      </w:r>
      <w:r>
        <w:rPr>
          <w:rFonts w:hint="eastAsia"/>
        </w:rPr>
        <w:t>утворення</w:t>
      </w:r>
      <w:r>
        <w:t></w:t>
      </w:r>
      <w:r>
        <w:t></w:t>
      </w:r>
      <w:r>
        <w:rPr>
          <w:rFonts w:hint="eastAsia"/>
        </w:rPr>
        <w:t>легування</w:t>
      </w:r>
      <w:r>
        <w:t></w:t>
      </w:r>
      <w:r>
        <w:rPr>
          <w:rFonts w:hint="eastAsia"/>
        </w:rPr>
        <w:t>домішками</w:t>
      </w:r>
      <w:r>
        <w:t></w:t>
      </w:r>
      <w:r>
        <w:t></w:t>
      </w:r>
      <w:r>
        <w:rPr>
          <w:rFonts w:hint="eastAsia"/>
        </w:rPr>
        <w:t>що</w:t>
      </w:r>
      <w:r>
        <w:t></w:t>
      </w:r>
      <w:r>
        <w:rPr>
          <w:rFonts w:hint="eastAsia"/>
        </w:rPr>
        <w:t>обумовлюють</w:t>
      </w:r>
      <w:r>
        <w:t></w:t>
      </w:r>
      <w:r>
        <w:rPr>
          <w:rFonts w:hint="eastAsia"/>
        </w:rPr>
        <w:t>їх</w:t>
      </w:r>
    </w:p>
    <w:p w:rsidR="0052298C" w:rsidRDefault="0052298C" w:rsidP="0052298C">
      <w:r>
        <w:rPr>
          <w:rFonts w:hint="eastAsia"/>
        </w:rPr>
        <w:t>функціональні</w:t>
      </w:r>
      <w:r>
        <w:t></w:t>
      </w:r>
      <w:r>
        <w:rPr>
          <w:rFonts w:hint="eastAsia"/>
        </w:rPr>
        <w:t>властивості</w:t>
      </w:r>
      <w:r>
        <w:t></w:t>
      </w:r>
      <w:r>
        <w:rPr>
          <w:rFonts w:hint="eastAsia"/>
        </w:rPr>
        <w:t>та</w:t>
      </w:r>
      <w:r>
        <w:t></w:t>
      </w:r>
      <w:r>
        <w:rPr>
          <w:rFonts w:hint="eastAsia"/>
        </w:rPr>
        <w:t>встановлення</w:t>
      </w:r>
      <w:r>
        <w:t></w:t>
      </w:r>
      <w:r>
        <w:rPr>
          <w:rFonts w:hint="eastAsia"/>
        </w:rPr>
        <w:t>ролі</w:t>
      </w:r>
      <w:r>
        <w:t></w:t>
      </w:r>
      <w:r>
        <w:rPr>
          <w:rFonts w:hint="eastAsia"/>
        </w:rPr>
        <w:t>кількості</w:t>
      </w:r>
      <w:r>
        <w:t></w:t>
      </w:r>
      <w:r>
        <w:rPr>
          <w:rFonts w:hint="eastAsia"/>
        </w:rPr>
        <w:t>та</w:t>
      </w:r>
      <w:r>
        <w:t></w:t>
      </w:r>
      <w:r>
        <w:rPr>
          <w:rFonts w:hint="eastAsia"/>
        </w:rPr>
        <w:t>природи</w:t>
      </w:r>
      <w:r>
        <w:t></w:t>
      </w:r>
      <w:r>
        <w:rPr>
          <w:rFonts w:hint="eastAsia"/>
        </w:rPr>
        <w:t>домішки</w:t>
      </w:r>
    </w:p>
    <w:p w:rsidR="0052298C" w:rsidRDefault="0052298C" w:rsidP="0052298C">
      <w:r>
        <w:rPr>
          <w:rFonts w:hint="eastAsia"/>
        </w:rPr>
        <w:t>на</w:t>
      </w:r>
      <w:r>
        <w:t></w:t>
      </w:r>
      <w:r>
        <w:rPr>
          <w:rFonts w:hint="eastAsia"/>
        </w:rPr>
        <w:t>будову</w:t>
      </w:r>
      <w:r>
        <w:t></w:t>
      </w:r>
      <w:r>
        <w:rPr>
          <w:rFonts w:hint="eastAsia"/>
        </w:rPr>
        <w:t>та</w:t>
      </w:r>
      <w:r>
        <w:t></w:t>
      </w:r>
      <w:r>
        <w:rPr>
          <w:rFonts w:hint="eastAsia"/>
        </w:rPr>
        <w:t>люмінесцентні</w:t>
      </w:r>
      <w:r>
        <w:t></w:t>
      </w:r>
      <w:r>
        <w:rPr>
          <w:rFonts w:hint="eastAsia"/>
        </w:rPr>
        <w:t>й</w:t>
      </w:r>
      <w:r>
        <w:t></w:t>
      </w:r>
      <w:r>
        <w:rPr>
          <w:rFonts w:hint="eastAsia"/>
        </w:rPr>
        <w:t>каталітичні</w:t>
      </w:r>
      <w:r>
        <w:t></w:t>
      </w:r>
      <w:r>
        <w:rPr>
          <w:rFonts w:hint="eastAsia"/>
        </w:rPr>
        <w:t>властивості</w:t>
      </w:r>
      <w:r>
        <w:t></w:t>
      </w:r>
      <w:r>
        <w:rPr>
          <w:rFonts w:hint="eastAsia"/>
        </w:rPr>
        <w:t>одержаних</w:t>
      </w:r>
      <w:r>
        <w:t></w:t>
      </w:r>
      <w:r>
        <w:rPr>
          <w:rFonts w:hint="eastAsia"/>
        </w:rPr>
        <w:t>твердих</w:t>
      </w:r>
    </w:p>
    <w:p w:rsidR="0052298C" w:rsidRDefault="0052298C" w:rsidP="0052298C">
      <w:r>
        <w:rPr>
          <w:rFonts w:hint="eastAsia"/>
        </w:rPr>
        <w:t>розчинів</w:t>
      </w:r>
      <w:r>
        <w:t></w:t>
      </w:r>
    </w:p>
    <w:p w:rsidR="0052298C" w:rsidRDefault="0052298C" w:rsidP="0052298C">
      <w:r>
        <w:rPr>
          <w:rFonts w:hint="eastAsia"/>
        </w:rPr>
        <w:t>Для</w:t>
      </w:r>
      <w:r>
        <w:t></w:t>
      </w:r>
      <w:r>
        <w:rPr>
          <w:rFonts w:hint="eastAsia"/>
        </w:rPr>
        <w:t>досягнення</w:t>
      </w:r>
      <w:r>
        <w:t></w:t>
      </w:r>
      <w:r>
        <w:rPr>
          <w:rFonts w:hint="eastAsia"/>
        </w:rPr>
        <w:t>поставленої</w:t>
      </w:r>
      <w:r>
        <w:t></w:t>
      </w:r>
      <w:r>
        <w:rPr>
          <w:rFonts w:hint="eastAsia"/>
        </w:rPr>
        <w:t>мети</w:t>
      </w:r>
      <w:r>
        <w:t></w:t>
      </w:r>
      <w:r>
        <w:rPr>
          <w:rFonts w:hint="eastAsia"/>
        </w:rPr>
        <w:t>необхідно</w:t>
      </w:r>
      <w:r>
        <w:t></w:t>
      </w:r>
      <w:r>
        <w:rPr>
          <w:rFonts w:hint="eastAsia"/>
        </w:rPr>
        <w:t>вирішити</w:t>
      </w:r>
      <w:r>
        <w:t></w:t>
      </w:r>
      <w:r>
        <w:rPr>
          <w:rFonts w:hint="eastAsia"/>
        </w:rPr>
        <w:t>такі</w:t>
      </w:r>
      <w:r>
        <w:t></w:t>
      </w:r>
      <w:r>
        <w:rPr>
          <w:rFonts w:hint="eastAsia"/>
        </w:rPr>
        <w:t>задачі</w:t>
      </w:r>
      <w:r>
        <w:t></w:t>
      </w:r>
    </w:p>
    <w:p w:rsidR="0052298C" w:rsidRDefault="0052298C" w:rsidP="0052298C">
      <w:r>
        <w:t></w:t>
      </w:r>
      <w:r>
        <w:t></w:t>
      </w:r>
      <w:r>
        <w:rPr>
          <w:rFonts w:hint="eastAsia"/>
        </w:rPr>
        <w:t>дослідити</w:t>
      </w:r>
      <w:r>
        <w:t></w:t>
      </w:r>
      <w:r>
        <w:rPr>
          <w:rFonts w:hint="eastAsia"/>
        </w:rPr>
        <w:t>взаємовплив</w:t>
      </w:r>
      <w:r>
        <w:t></w:t>
      </w:r>
      <w:r>
        <w:rPr>
          <w:rFonts w:hint="eastAsia"/>
        </w:rPr>
        <w:t>фосфатів</w:t>
      </w:r>
      <w:r>
        <w:t></w:t>
      </w:r>
      <w:r>
        <w:t></w:t>
      </w:r>
      <w:r>
        <w:rPr>
          <w:rFonts w:hint="eastAsia"/>
        </w:rPr>
        <w:t>молібдатів</w:t>
      </w:r>
      <w:r>
        <w:t></w:t>
      </w:r>
      <w:r>
        <w:rPr>
          <w:rFonts w:hint="eastAsia"/>
        </w:rPr>
        <w:t>та</w:t>
      </w:r>
      <w:r>
        <w:t></w:t>
      </w:r>
      <w:r>
        <w:rPr>
          <w:rFonts w:hint="eastAsia"/>
        </w:rPr>
        <w:t>вольфраматів</w:t>
      </w:r>
      <w:r>
        <w:t></w:t>
      </w:r>
      <w:r>
        <w:rPr>
          <w:rFonts w:hint="eastAsia"/>
        </w:rPr>
        <w:t>як</w:t>
      </w:r>
    </w:p>
    <w:p w:rsidR="0052298C" w:rsidRDefault="0052298C" w:rsidP="0052298C">
      <w:r>
        <w:rPr>
          <w:rFonts w:hint="eastAsia"/>
        </w:rPr>
        <w:t>складових</w:t>
      </w:r>
      <w:r>
        <w:t></w:t>
      </w:r>
      <w:r>
        <w:rPr>
          <w:rFonts w:hint="eastAsia"/>
        </w:rPr>
        <w:t>бінарних</w:t>
      </w:r>
      <w:r>
        <w:t></w:t>
      </w:r>
      <w:r>
        <w:rPr>
          <w:rFonts w:hint="eastAsia"/>
        </w:rPr>
        <w:t>розплавів</w:t>
      </w:r>
      <w:r>
        <w:t></w:t>
      </w:r>
      <w:r>
        <w:rPr>
          <w:rFonts w:hint="eastAsia"/>
        </w:rPr>
        <w:t>на</w:t>
      </w:r>
      <w:r>
        <w:t></w:t>
      </w:r>
      <w:r>
        <w:rPr>
          <w:rFonts w:hint="eastAsia"/>
        </w:rPr>
        <w:t>області</w:t>
      </w:r>
      <w:r>
        <w:t></w:t>
      </w:r>
      <w:r>
        <w:rPr>
          <w:rFonts w:hint="eastAsia"/>
        </w:rPr>
        <w:t>кристалізації</w:t>
      </w:r>
      <w:r>
        <w:t></w:t>
      </w:r>
      <w:r>
        <w:rPr>
          <w:rFonts w:hint="eastAsia"/>
        </w:rPr>
        <w:t>відомих</w:t>
      </w:r>
      <w:r>
        <w:t></w:t>
      </w:r>
      <w:r>
        <w:rPr>
          <w:rFonts w:hint="eastAsia"/>
        </w:rPr>
        <w:t>і</w:t>
      </w:r>
      <w:r>
        <w:t></w:t>
      </w:r>
      <w:r>
        <w:rPr>
          <w:rFonts w:hint="eastAsia"/>
        </w:rPr>
        <w:t>нових</w:t>
      </w:r>
    </w:p>
    <w:p w:rsidR="0052298C" w:rsidRDefault="0052298C" w:rsidP="0052298C">
      <w:r>
        <w:rPr>
          <w:rFonts w:hint="eastAsia"/>
        </w:rPr>
        <w:t>складнооксидних</w:t>
      </w:r>
      <w:r>
        <w:t></w:t>
      </w:r>
      <w:r>
        <w:rPr>
          <w:rFonts w:hint="eastAsia"/>
        </w:rPr>
        <w:t>сполук</w:t>
      </w:r>
      <w:r>
        <w:t></w:t>
      </w:r>
      <w:r>
        <w:rPr>
          <w:rFonts w:hint="eastAsia"/>
        </w:rPr>
        <w:t>на</w:t>
      </w:r>
      <w:r>
        <w:t></w:t>
      </w:r>
      <w:r>
        <w:rPr>
          <w:rFonts w:hint="eastAsia"/>
        </w:rPr>
        <w:t>основі</w:t>
      </w:r>
      <w:r>
        <w:t></w:t>
      </w:r>
      <w:r>
        <w:rPr>
          <w:rFonts w:hint="eastAsia"/>
        </w:rPr>
        <w:t>одно</w:t>
      </w:r>
      <w:r>
        <w:t></w:t>
      </w:r>
      <w:r>
        <w:t></w:t>
      </w:r>
      <w:r>
        <w:rPr>
          <w:rFonts w:hint="eastAsia"/>
        </w:rPr>
        <w:t>та</w:t>
      </w:r>
      <w:r>
        <w:t></w:t>
      </w:r>
      <w:r>
        <w:rPr>
          <w:rFonts w:hint="eastAsia"/>
        </w:rPr>
        <w:t>тривалентних</w:t>
      </w:r>
      <w:r>
        <w:t></w:t>
      </w:r>
      <w:r>
        <w:rPr>
          <w:rFonts w:hint="eastAsia"/>
        </w:rPr>
        <w:t>елементів</w:t>
      </w:r>
      <w:r>
        <w:t></w:t>
      </w:r>
      <w:r>
        <w:rPr>
          <w:rFonts w:hint="eastAsia"/>
        </w:rPr>
        <w:t>в</w:t>
      </w:r>
    </w:p>
    <w:p w:rsidR="0052298C" w:rsidRDefault="0052298C" w:rsidP="0052298C">
      <w:r>
        <w:rPr>
          <w:rFonts w:hint="eastAsia"/>
        </w:rPr>
        <w:t>умовах</w:t>
      </w:r>
      <w:r>
        <w:t></w:t>
      </w:r>
      <w:r>
        <w:rPr>
          <w:rFonts w:hint="eastAsia"/>
        </w:rPr>
        <w:t>розчин</w:t>
      </w:r>
      <w:r>
        <w:t></w:t>
      </w:r>
      <w:r>
        <w:rPr>
          <w:rFonts w:hint="eastAsia"/>
        </w:rPr>
        <w:t>розплавної</w:t>
      </w:r>
      <w:r>
        <w:t></w:t>
      </w:r>
      <w:r>
        <w:rPr>
          <w:rFonts w:hint="eastAsia"/>
        </w:rPr>
        <w:t>кристалізації</w:t>
      </w:r>
      <w:r>
        <w:t></w:t>
      </w:r>
      <w:r>
        <w:rPr>
          <w:rFonts w:hint="eastAsia"/>
        </w:rPr>
        <w:t>та</w:t>
      </w:r>
      <w:r>
        <w:t></w:t>
      </w:r>
      <w:r>
        <w:rPr>
          <w:rFonts w:hint="eastAsia"/>
        </w:rPr>
        <w:t>встановити</w:t>
      </w:r>
      <w:r>
        <w:t></w:t>
      </w:r>
      <w:r>
        <w:rPr>
          <w:rFonts w:hint="eastAsia"/>
        </w:rPr>
        <w:t>закономірності</w:t>
      </w:r>
      <w:r>
        <w:t></w:t>
      </w:r>
      <w:r>
        <w:rPr>
          <w:rFonts w:hint="eastAsia"/>
        </w:rPr>
        <w:t>їх</w:t>
      </w:r>
    </w:p>
    <w:p w:rsidR="0052298C" w:rsidRDefault="0052298C" w:rsidP="0052298C">
      <w:r>
        <w:rPr>
          <w:rFonts w:hint="eastAsia"/>
        </w:rPr>
        <w:t>кристалоутворення</w:t>
      </w:r>
      <w:r>
        <w:t></w:t>
      </w:r>
    </w:p>
    <w:p w:rsidR="0052298C" w:rsidRDefault="0052298C" w:rsidP="0052298C">
      <w:r>
        <w:t></w:t>
      </w:r>
      <w:r>
        <w:t></w:t>
      </w:r>
      <w:r>
        <w:rPr>
          <w:rFonts w:hint="eastAsia"/>
        </w:rPr>
        <w:t>знайти</w:t>
      </w:r>
      <w:r>
        <w:t></w:t>
      </w:r>
      <w:r>
        <w:rPr>
          <w:rFonts w:hint="eastAsia"/>
        </w:rPr>
        <w:t>оптимальні</w:t>
      </w:r>
      <w:r>
        <w:t></w:t>
      </w:r>
      <w:r>
        <w:rPr>
          <w:rFonts w:hint="eastAsia"/>
        </w:rPr>
        <w:t>умови</w:t>
      </w:r>
      <w:r>
        <w:t></w:t>
      </w:r>
      <w:r>
        <w:rPr>
          <w:rFonts w:hint="eastAsia"/>
        </w:rPr>
        <w:t>одержання</w:t>
      </w:r>
      <w:r>
        <w:t></w:t>
      </w:r>
      <w:r>
        <w:rPr>
          <w:rFonts w:hint="eastAsia"/>
        </w:rPr>
        <w:t>ряду</w:t>
      </w:r>
      <w:r>
        <w:t></w:t>
      </w:r>
      <w:r>
        <w:rPr>
          <w:rFonts w:hint="eastAsia"/>
        </w:rPr>
        <w:t>фосфатів</w:t>
      </w:r>
      <w:r>
        <w:t></w:t>
      </w:r>
      <w:r>
        <w:t></w:t>
      </w:r>
      <w:r>
        <w:rPr>
          <w:rFonts w:hint="eastAsia"/>
        </w:rPr>
        <w:t>молібдатів</w:t>
      </w:r>
      <w:r>
        <w:t></w:t>
      </w:r>
    </w:p>
    <w:p w:rsidR="0052298C" w:rsidRDefault="0052298C" w:rsidP="0052298C">
      <w:r>
        <w:rPr>
          <w:rFonts w:hint="eastAsia"/>
        </w:rPr>
        <w:t>ванадатів</w:t>
      </w:r>
      <w:r>
        <w:t></w:t>
      </w:r>
      <w:r>
        <w:t></w:t>
      </w:r>
      <w:r>
        <w:rPr>
          <w:rFonts w:hint="eastAsia"/>
        </w:rPr>
        <w:t>фосфато</w:t>
      </w:r>
      <w:r>
        <w:t></w:t>
      </w:r>
      <w:r>
        <w:rPr>
          <w:rFonts w:hint="eastAsia"/>
        </w:rPr>
        <w:t>молібдатів</w:t>
      </w:r>
      <w:r>
        <w:t></w:t>
      </w:r>
      <w:r>
        <w:rPr>
          <w:rFonts w:hint="eastAsia"/>
        </w:rPr>
        <w:t>та</w:t>
      </w:r>
      <w:r>
        <w:t></w:t>
      </w:r>
      <w:r>
        <w:rPr>
          <w:rFonts w:hint="eastAsia"/>
        </w:rPr>
        <w:t>ванадато</w:t>
      </w:r>
      <w:r>
        <w:t></w:t>
      </w:r>
      <w:r>
        <w:rPr>
          <w:rFonts w:hint="eastAsia"/>
        </w:rPr>
        <w:t>молібдатів</w:t>
      </w:r>
      <w:r>
        <w:t></w:t>
      </w:r>
      <w:r>
        <w:t></w:t>
      </w:r>
      <w:r>
        <w:rPr>
          <w:rFonts w:hint="eastAsia"/>
        </w:rPr>
        <w:t>що</w:t>
      </w:r>
      <w:r>
        <w:t></w:t>
      </w:r>
      <w:r>
        <w:rPr>
          <w:rFonts w:hint="eastAsia"/>
        </w:rPr>
        <w:t>містять</w:t>
      </w:r>
      <w:r>
        <w:t></w:t>
      </w:r>
      <w:r>
        <w:rPr>
          <w:rFonts w:hint="eastAsia"/>
        </w:rPr>
        <w:t>у</w:t>
      </w:r>
      <w:r>
        <w:t></w:t>
      </w:r>
    </w:p>
    <w:p w:rsidR="0052298C" w:rsidRDefault="0052298C" w:rsidP="0052298C">
      <w:r>
        <w:t></w:t>
      </w:r>
      <w:r>
        <w:t></w:t>
      </w:r>
    </w:p>
    <w:p w:rsidR="0052298C" w:rsidRDefault="0052298C" w:rsidP="0052298C">
      <w:r>
        <w:rPr>
          <w:rFonts w:hint="eastAsia"/>
        </w:rPr>
        <w:t>своєму</w:t>
      </w:r>
      <w:r>
        <w:t></w:t>
      </w:r>
      <w:r>
        <w:rPr>
          <w:rFonts w:hint="eastAsia"/>
        </w:rPr>
        <w:t>складі</w:t>
      </w:r>
      <w:r>
        <w:t></w:t>
      </w:r>
      <w:r>
        <w:rPr>
          <w:rFonts w:hint="eastAsia"/>
        </w:rPr>
        <w:t>комбінації</w:t>
      </w:r>
      <w:r>
        <w:t></w:t>
      </w:r>
      <w:r>
        <w:rPr>
          <w:rFonts w:hint="eastAsia"/>
        </w:rPr>
        <w:t>металічних</w:t>
      </w:r>
      <w:r>
        <w:t></w:t>
      </w:r>
      <w:r>
        <w:rPr>
          <w:rFonts w:hint="eastAsia"/>
        </w:rPr>
        <w:t>елементів</w:t>
      </w:r>
      <w:r>
        <w:t></w:t>
      </w:r>
      <w:r>
        <w:rPr>
          <w:rFonts w:hint="eastAsia"/>
        </w:rPr>
        <w:t>АІ</w:t>
      </w:r>
    </w:p>
    <w:p w:rsidR="0052298C" w:rsidRDefault="0052298C" w:rsidP="0052298C">
      <w:r>
        <w:t></w:t>
      </w:r>
      <w:r>
        <w:t></w:t>
      </w:r>
      <w:r>
        <w:rPr>
          <w:rFonts w:hint="eastAsia"/>
        </w:rPr>
        <w:t>АІІІ</w:t>
      </w:r>
      <w:r>
        <w:t></w:t>
      </w:r>
      <w:r>
        <w:rPr>
          <w:rFonts w:hint="eastAsia"/>
        </w:rPr>
        <w:t>та</w:t>
      </w:r>
      <w:r>
        <w:t></w:t>
      </w:r>
      <w:r>
        <w:rPr>
          <w:rFonts w:hint="eastAsia"/>
        </w:rPr>
        <w:t>АІ</w:t>
      </w:r>
    </w:p>
    <w:p w:rsidR="0052298C" w:rsidRDefault="0052298C" w:rsidP="0052298C">
      <w:r>
        <w:t></w:t>
      </w:r>
      <w:r>
        <w:t></w:t>
      </w:r>
      <w:r>
        <w:rPr>
          <w:rFonts w:hint="eastAsia"/>
        </w:rPr>
        <w:t>АІІ</w:t>
      </w:r>
    </w:p>
    <w:p w:rsidR="0052298C" w:rsidRDefault="0052298C" w:rsidP="0052298C">
      <w:r>
        <w:rPr>
          <w:rFonts w:hint="eastAsia"/>
        </w:rPr>
        <w:t>у</w:t>
      </w:r>
    </w:p>
    <w:p w:rsidR="0052298C" w:rsidRDefault="0052298C" w:rsidP="0052298C">
      <w:r>
        <w:rPr>
          <w:rFonts w:hint="eastAsia"/>
        </w:rPr>
        <w:t>вигляді</w:t>
      </w:r>
      <w:r>
        <w:t></w:t>
      </w:r>
      <w:r>
        <w:rPr>
          <w:rFonts w:hint="eastAsia"/>
        </w:rPr>
        <w:t>монокристалів</w:t>
      </w:r>
      <w:r>
        <w:t></w:t>
      </w:r>
      <w:r>
        <w:rPr>
          <w:rFonts w:hint="eastAsia"/>
        </w:rPr>
        <w:t>та</w:t>
      </w:r>
      <w:r>
        <w:t></w:t>
      </w:r>
      <w:r>
        <w:rPr>
          <w:rFonts w:hint="eastAsia"/>
        </w:rPr>
        <w:t>мікро</w:t>
      </w:r>
      <w:r>
        <w:t></w:t>
      </w:r>
      <w:r>
        <w:rPr>
          <w:rFonts w:hint="eastAsia"/>
        </w:rPr>
        <w:t>нанопорошків</w:t>
      </w:r>
      <w:r>
        <w:t></w:t>
      </w:r>
    </w:p>
    <w:p w:rsidR="0052298C" w:rsidRDefault="0052298C" w:rsidP="0052298C">
      <w:r>
        <w:t></w:t>
      </w:r>
      <w:r>
        <w:t></w:t>
      </w:r>
      <w:r>
        <w:rPr>
          <w:rFonts w:hint="eastAsia"/>
        </w:rPr>
        <w:t>провести</w:t>
      </w:r>
      <w:r>
        <w:t></w:t>
      </w:r>
      <w:r>
        <w:rPr>
          <w:rFonts w:hint="eastAsia"/>
        </w:rPr>
        <w:t>кристалохімічний</w:t>
      </w:r>
      <w:r>
        <w:t></w:t>
      </w:r>
      <w:r>
        <w:rPr>
          <w:rFonts w:hint="eastAsia"/>
        </w:rPr>
        <w:t>аналіз</w:t>
      </w:r>
      <w:r>
        <w:t></w:t>
      </w:r>
      <w:r>
        <w:rPr>
          <w:rFonts w:hint="eastAsia"/>
        </w:rPr>
        <w:t>будови</w:t>
      </w:r>
      <w:r>
        <w:t></w:t>
      </w:r>
      <w:r>
        <w:rPr>
          <w:rFonts w:hint="eastAsia"/>
        </w:rPr>
        <w:t>одержаних</w:t>
      </w:r>
      <w:r>
        <w:t></w:t>
      </w:r>
      <w:r>
        <w:rPr>
          <w:rFonts w:hint="eastAsia"/>
        </w:rPr>
        <w:t>сполук</w:t>
      </w:r>
      <w:r>
        <w:t></w:t>
      </w:r>
      <w:r>
        <w:rPr>
          <w:rFonts w:hint="eastAsia"/>
        </w:rPr>
        <w:t>з</w:t>
      </w:r>
    </w:p>
    <w:p w:rsidR="0052298C" w:rsidRDefault="0052298C" w:rsidP="0052298C">
      <w:r>
        <w:rPr>
          <w:rFonts w:hint="eastAsia"/>
        </w:rPr>
        <w:t>острівковою</w:t>
      </w:r>
      <w:r>
        <w:t></w:t>
      </w:r>
      <w:r>
        <w:t></w:t>
      </w:r>
      <w:r>
        <w:rPr>
          <w:rFonts w:hint="eastAsia"/>
        </w:rPr>
        <w:t>шаруватою</w:t>
      </w:r>
      <w:r>
        <w:t></w:t>
      </w:r>
      <w:r>
        <w:rPr>
          <w:rFonts w:hint="eastAsia"/>
        </w:rPr>
        <w:t>та</w:t>
      </w:r>
      <w:r>
        <w:t></w:t>
      </w:r>
      <w:r>
        <w:rPr>
          <w:rFonts w:hint="eastAsia"/>
        </w:rPr>
        <w:t>каркасною</w:t>
      </w:r>
      <w:r>
        <w:t></w:t>
      </w:r>
      <w:r>
        <w:rPr>
          <w:rFonts w:hint="eastAsia"/>
        </w:rPr>
        <w:t>будовою</w:t>
      </w:r>
      <w:r>
        <w:t></w:t>
      </w:r>
    </w:p>
    <w:p w:rsidR="0052298C" w:rsidRDefault="0052298C" w:rsidP="0052298C">
      <w:r>
        <w:t></w:t>
      </w:r>
      <w:r>
        <w:t></w:t>
      </w:r>
      <w:r>
        <w:rPr>
          <w:rFonts w:hint="eastAsia"/>
        </w:rPr>
        <w:t>розробити</w:t>
      </w:r>
      <w:r>
        <w:t></w:t>
      </w:r>
      <w:r>
        <w:rPr>
          <w:rFonts w:hint="eastAsia"/>
        </w:rPr>
        <w:t>методики</w:t>
      </w:r>
      <w:r>
        <w:t></w:t>
      </w:r>
      <w:r>
        <w:rPr>
          <w:rFonts w:hint="eastAsia"/>
        </w:rPr>
        <w:t>легування</w:t>
      </w:r>
      <w:r>
        <w:t></w:t>
      </w:r>
      <w:r>
        <w:rPr>
          <w:rFonts w:hint="eastAsia"/>
        </w:rPr>
        <w:t>складнооксидних</w:t>
      </w:r>
      <w:r>
        <w:t></w:t>
      </w:r>
      <w:r>
        <w:rPr>
          <w:rFonts w:hint="eastAsia"/>
        </w:rPr>
        <w:t>сполук</w:t>
      </w:r>
      <w:r>
        <w:t></w:t>
      </w:r>
      <w:r>
        <w:rPr>
          <w:rFonts w:hint="eastAsia"/>
        </w:rPr>
        <w:t>на</w:t>
      </w:r>
      <w:r>
        <w:t></w:t>
      </w:r>
      <w:r>
        <w:rPr>
          <w:rFonts w:hint="eastAsia"/>
        </w:rPr>
        <w:t>основі</w:t>
      </w:r>
    </w:p>
    <w:p w:rsidR="0052298C" w:rsidRDefault="0052298C" w:rsidP="0052298C">
      <w:r>
        <w:rPr>
          <w:rFonts w:hint="eastAsia"/>
        </w:rPr>
        <w:t>тривалентих</w:t>
      </w:r>
      <w:r>
        <w:t></w:t>
      </w:r>
      <w:r>
        <w:rPr>
          <w:rFonts w:hint="eastAsia"/>
        </w:rPr>
        <w:t>елементів</w:t>
      </w:r>
      <w:r>
        <w:t></w:t>
      </w:r>
      <w:r>
        <w:rPr>
          <w:rFonts w:hint="eastAsia"/>
        </w:rPr>
        <w:t>рідкісноземельними</w:t>
      </w:r>
      <w:r>
        <w:t></w:t>
      </w:r>
      <w:r>
        <w:rPr>
          <w:rFonts w:hint="eastAsia"/>
        </w:rPr>
        <w:t>елементами</w:t>
      </w:r>
      <w:r>
        <w:t></w:t>
      </w:r>
      <w:r>
        <w:t></w:t>
      </w:r>
      <w:r>
        <w:rPr>
          <w:rFonts w:hint="eastAsia"/>
        </w:rPr>
        <w:t>хромом</w:t>
      </w:r>
      <w:r>
        <w:t></w:t>
      </w:r>
      <w:r>
        <w:rPr>
          <w:rFonts w:hint="eastAsia"/>
        </w:rPr>
        <w:t>ІІІ</w:t>
      </w:r>
      <w:r>
        <w:t></w:t>
      </w:r>
      <w:r>
        <w:t></w:t>
      </w:r>
      <w:r>
        <w:rPr>
          <w:rFonts w:hint="eastAsia"/>
        </w:rPr>
        <w:t>та</w:t>
      </w:r>
    </w:p>
    <w:p w:rsidR="0052298C" w:rsidRDefault="0052298C" w:rsidP="0052298C">
      <w:r>
        <w:rPr>
          <w:rFonts w:hint="eastAsia"/>
        </w:rPr>
        <w:t>молібденом</w:t>
      </w:r>
      <w:r>
        <w:t></w:t>
      </w:r>
      <w:r>
        <w:t></w:t>
      </w:r>
      <w:r>
        <w:t></w:t>
      </w:r>
      <w:r>
        <w:t></w:t>
      </w:r>
      <w:r>
        <w:t></w:t>
      </w:r>
      <w:r>
        <w:rPr>
          <w:rFonts w:hint="eastAsia"/>
        </w:rPr>
        <w:t>та</w:t>
      </w:r>
      <w:r>
        <w:t></w:t>
      </w:r>
      <w:r>
        <w:rPr>
          <w:rFonts w:hint="eastAsia"/>
        </w:rPr>
        <w:t>встановити</w:t>
      </w:r>
      <w:r>
        <w:t></w:t>
      </w:r>
      <w:r>
        <w:rPr>
          <w:rFonts w:hint="eastAsia"/>
        </w:rPr>
        <w:t>вплив</w:t>
      </w:r>
      <w:r>
        <w:t></w:t>
      </w:r>
      <w:r>
        <w:rPr>
          <w:rFonts w:hint="eastAsia"/>
        </w:rPr>
        <w:t>концентрації</w:t>
      </w:r>
      <w:r>
        <w:t></w:t>
      </w:r>
      <w:r>
        <w:rPr>
          <w:rFonts w:hint="eastAsia"/>
        </w:rPr>
        <w:t>введеної</w:t>
      </w:r>
      <w:r>
        <w:t></w:t>
      </w:r>
      <w:r>
        <w:rPr>
          <w:rFonts w:hint="eastAsia"/>
        </w:rPr>
        <w:t>домішки</w:t>
      </w:r>
      <w:r>
        <w:t></w:t>
      </w:r>
      <w:r>
        <w:rPr>
          <w:rFonts w:hint="eastAsia"/>
        </w:rPr>
        <w:t>на</w:t>
      </w:r>
    </w:p>
    <w:p w:rsidR="0052298C" w:rsidRDefault="0052298C" w:rsidP="0052298C">
      <w:r>
        <w:rPr>
          <w:rFonts w:hint="eastAsia"/>
        </w:rPr>
        <w:t>будову</w:t>
      </w:r>
      <w:r>
        <w:t></w:t>
      </w:r>
      <w:r>
        <w:rPr>
          <w:rFonts w:hint="eastAsia"/>
        </w:rPr>
        <w:t>та</w:t>
      </w:r>
      <w:r>
        <w:t></w:t>
      </w:r>
      <w:r>
        <w:rPr>
          <w:rFonts w:hint="eastAsia"/>
        </w:rPr>
        <w:t>властивості</w:t>
      </w:r>
      <w:r>
        <w:t></w:t>
      </w:r>
      <w:r>
        <w:rPr>
          <w:rFonts w:hint="eastAsia"/>
        </w:rPr>
        <w:t>одержаних</w:t>
      </w:r>
      <w:r>
        <w:t></w:t>
      </w:r>
      <w:r>
        <w:rPr>
          <w:rFonts w:hint="eastAsia"/>
        </w:rPr>
        <w:t>твердих</w:t>
      </w:r>
      <w:r>
        <w:t></w:t>
      </w:r>
      <w:r>
        <w:rPr>
          <w:rFonts w:hint="eastAsia"/>
        </w:rPr>
        <w:t>розчинів</w:t>
      </w:r>
      <w:r>
        <w:t></w:t>
      </w:r>
    </w:p>
    <w:p w:rsidR="0052298C" w:rsidRDefault="0052298C" w:rsidP="0052298C">
      <w:r>
        <w:t></w:t>
      </w:r>
      <w:r>
        <w:t></w:t>
      </w:r>
      <w:r>
        <w:t></w:t>
      </w:r>
      <w:r>
        <w:t></w:t>
      </w:r>
      <w:r>
        <w:rPr>
          <w:rFonts w:hint="eastAsia"/>
        </w:rPr>
        <w:t>дослідити</w:t>
      </w:r>
      <w:r>
        <w:t></w:t>
      </w:r>
      <w:r>
        <w:rPr>
          <w:rFonts w:hint="eastAsia"/>
        </w:rPr>
        <w:t>функціональні</w:t>
      </w:r>
      <w:r>
        <w:t></w:t>
      </w:r>
      <w:r>
        <w:t></w:t>
      </w:r>
      <w:r>
        <w:rPr>
          <w:rFonts w:hint="eastAsia"/>
        </w:rPr>
        <w:t>люмінесцентні</w:t>
      </w:r>
      <w:r>
        <w:t></w:t>
      </w:r>
      <w:r>
        <w:rPr>
          <w:rFonts w:hint="eastAsia"/>
        </w:rPr>
        <w:t>та</w:t>
      </w:r>
      <w:r>
        <w:t></w:t>
      </w:r>
      <w:r>
        <w:rPr>
          <w:rFonts w:hint="eastAsia"/>
        </w:rPr>
        <w:t>фото</w:t>
      </w:r>
      <w:r>
        <w:t></w:t>
      </w:r>
      <w:r>
        <w:rPr>
          <w:rFonts w:hint="eastAsia"/>
        </w:rPr>
        <w:t>каталітичні</w:t>
      </w:r>
      <w:r>
        <w:t></w:t>
      </w:r>
    </w:p>
    <w:p w:rsidR="0052298C" w:rsidRDefault="0052298C" w:rsidP="0052298C">
      <w:r>
        <w:rPr>
          <w:rFonts w:hint="eastAsia"/>
        </w:rPr>
        <w:t>властивості</w:t>
      </w:r>
      <w:r>
        <w:t></w:t>
      </w:r>
      <w:r>
        <w:rPr>
          <w:rFonts w:hint="eastAsia"/>
        </w:rPr>
        <w:t>одержаних</w:t>
      </w:r>
      <w:r>
        <w:t></w:t>
      </w:r>
      <w:r>
        <w:rPr>
          <w:rFonts w:hint="eastAsia"/>
        </w:rPr>
        <w:t>сполук</w:t>
      </w:r>
      <w:r>
        <w:t></w:t>
      </w:r>
      <w:r>
        <w:rPr>
          <w:rFonts w:hint="eastAsia"/>
        </w:rPr>
        <w:t>та</w:t>
      </w:r>
      <w:r>
        <w:t></w:t>
      </w:r>
      <w:r>
        <w:rPr>
          <w:rFonts w:hint="eastAsia"/>
        </w:rPr>
        <w:t>твердих</w:t>
      </w:r>
      <w:r>
        <w:t></w:t>
      </w:r>
      <w:r>
        <w:rPr>
          <w:rFonts w:hint="eastAsia"/>
        </w:rPr>
        <w:t>розчинів</w:t>
      </w:r>
      <w:r>
        <w:t></w:t>
      </w:r>
      <w:r>
        <w:rPr>
          <w:rFonts w:hint="eastAsia"/>
        </w:rPr>
        <w:t>на</w:t>
      </w:r>
      <w:r>
        <w:t></w:t>
      </w:r>
      <w:r>
        <w:rPr>
          <w:rFonts w:hint="eastAsia"/>
        </w:rPr>
        <w:t>їх</w:t>
      </w:r>
      <w:r>
        <w:t></w:t>
      </w:r>
      <w:r>
        <w:rPr>
          <w:rFonts w:hint="eastAsia"/>
        </w:rPr>
        <w:t>основі</w:t>
      </w:r>
      <w:r>
        <w:t></w:t>
      </w:r>
    </w:p>
    <w:p w:rsidR="0052298C" w:rsidRDefault="0052298C" w:rsidP="0052298C">
      <w:r>
        <w:rPr>
          <w:rFonts w:hint="eastAsia"/>
        </w:rPr>
        <w:t>Об’єкти</w:t>
      </w:r>
      <w:r>
        <w:t></w:t>
      </w:r>
      <w:r>
        <w:rPr>
          <w:rFonts w:hint="eastAsia"/>
        </w:rPr>
        <w:t>дослідження</w:t>
      </w:r>
      <w:r>
        <w:t></w:t>
      </w:r>
      <w:r>
        <w:rPr>
          <w:rFonts w:hint="eastAsia"/>
        </w:rPr>
        <w:t>–</w:t>
      </w:r>
      <w:r>
        <w:t></w:t>
      </w:r>
      <w:r>
        <w:rPr>
          <w:rFonts w:hint="eastAsia"/>
        </w:rPr>
        <w:t>комбіновані</w:t>
      </w:r>
      <w:r>
        <w:t></w:t>
      </w:r>
      <w:r>
        <w:rPr>
          <w:rFonts w:hint="eastAsia"/>
        </w:rPr>
        <w:t>розплави</w:t>
      </w:r>
      <w:r>
        <w:t></w:t>
      </w:r>
      <w:r>
        <w:rPr>
          <w:rFonts w:hint="eastAsia"/>
        </w:rPr>
        <w:t>на</w:t>
      </w:r>
      <w:r>
        <w:t></w:t>
      </w:r>
      <w:r>
        <w:rPr>
          <w:rFonts w:hint="eastAsia"/>
        </w:rPr>
        <w:t>основі</w:t>
      </w:r>
      <w:r>
        <w:t></w:t>
      </w:r>
      <w:r>
        <w:rPr>
          <w:rFonts w:hint="eastAsia"/>
        </w:rPr>
        <w:t>бінарних</w:t>
      </w:r>
      <w:r>
        <w:t></w:t>
      </w:r>
      <w:r>
        <w:rPr>
          <w:rFonts w:hint="eastAsia"/>
        </w:rPr>
        <w:t>сольових</w:t>
      </w:r>
    </w:p>
    <w:p w:rsidR="0052298C" w:rsidRDefault="0052298C" w:rsidP="0052298C">
      <w:r>
        <w:rPr>
          <w:rFonts w:hint="eastAsia"/>
        </w:rPr>
        <w:t>систем</w:t>
      </w:r>
      <w:r>
        <w:t></w:t>
      </w:r>
      <w:r>
        <w:t></w:t>
      </w:r>
      <w:r>
        <w:rPr>
          <w:rFonts w:hint="eastAsia"/>
        </w:rPr>
        <w:t>складнооксидні</w:t>
      </w:r>
      <w:r>
        <w:t></w:t>
      </w:r>
      <w:r>
        <w:rPr>
          <w:rFonts w:hint="eastAsia"/>
        </w:rPr>
        <w:t>сполуки</w:t>
      </w:r>
      <w:r>
        <w:t></w:t>
      </w:r>
      <w:r>
        <w:rPr>
          <w:rFonts w:hint="eastAsia"/>
        </w:rPr>
        <w:t>на</w:t>
      </w:r>
      <w:r>
        <w:t></w:t>
      </w:r>
      <w:r>
        <w:rPr>
          <w:rFonts w:hint="eastAsia"/>
        </w:rPr>
        <w:t>основі</w:t>
      </w:r>
      <w:r>
        <w:t></w:t>
      </w:r>
      <w:r>
        <w:rPr>
          <w:rFonts w:hint="eastAsia"/>
        </w:rPr>
        <w:t>фосфатів</w:t>
      </w:r>
      <w:r>
        <w:t></w:t>
      </w:r>
      <w:r>
        <w:t></w:t>
      </w:r>
      <w:r>
        <w:rPr>
          <w:rFonts w:hint="eastAsia"/>
        </w:rPr>
        <w:t>ванадатів</w:t>
      </w:r>
      <w:r>
        <w:t></w:t>
      </w:r>
      <w:r>
        <w:t></w:t>
      </w:r>
      <w:r>
        <w:rPr>
          <w:rFonts w:hint="eastAsia"/>
        </w:rPr>
        <w:t>молібдатів</w:t>
      </w:r>
      <w:r>
        <w:t></w:t>
      </w:r>
      <w:r>
        <w:rPr>
          <w:rFonts w:hint="eastAsia"/>
        </w:rPr>
        <w:t>та</w:t>
      </w:r>
    </w:p>
    <w:p w:rsidR="0052298C" w:rsidRDefault="0052298C" w:rsidP="0052298C">
      <w:r>
        <w:rPr>
          <w:rFonts w:hint="eastAsia"/>
        </w:rPr>
        <w:t>вольфраматів</w:t>
      </w:r>
      <w:r>
        <w:t></w:t>
      </w:r>
      <w:r>
        <w:rPr>
          <w:rFonts w:hint="eastAsia"/>
        </w:rPr>
        <w:t>одно</w:t>
      </w:r>
      <w:r>
        <w:t></w:t>
      </w:r>
      <w:r>
        <w:t></w:t>
      </w:r>
      <w:r>
        <w:t></w:t>
      </w:r>
      <w:r>
        <w:rPr>
          <w:rFonts w:hint="eastAsia"/>
        </w:rPr>
        <w:t>дво</w:t>
      </w:r>
      <w:r>
        <w:t></w:t>
      </w:r>
      <w:r>
        <w:t></w:t>
      </w:r>
      <w:r>
        <w:rPr>
          <w:rFonts w:hint="eastAsia"/>
        </w:rPr>
        <w:t>та</w:t>
      </w:r>
      <w:r>
        <w:t></w:t>
      </w:r>
      <w:r>
        <w:rPr>
          <w:rFonts w:hint="eastAsia"/>
        </w:rPr>
        <w:t>тривалентних</w:t>
      </w:r>
      <w:r>
        <w:t></w:t>
      </w:r>
      <w:r>
        <w:rPr>
          <w:rFonts w:hint="eastAsia"/>
        </w:rPr>
        <w:t>елементів</w:t>
      </w:r>
      <w:r>
        <w:t></w:t>
      </w:r>
      <w:r>
        <w:t></w:t>
      </w:r>
      <w:r>
        <w:rPr>
          <w:rFonts w:hint="eastAsia"/>
        </w:rPr>
        <w:t>тверді</w:t>
      </w:r>
      <w:r>
        <w:t></w:t>
      </w:r>
      <w:r>
        <w:rPr>
          <w:rFonts w:hint="eastAsia"/>
        </w:rPr>
        <w:t>розчини</w:t>
      </w:r>
      <w:r>
        <w:t></w:t>
      </w:r>
      <w:r>
        <w:rPr>
          <w:rFonts w:hint="eastAsia"/>
        </w:rPr>
        <w:t>заміщення</w:t>
      </w:r>
    </w:p>
    <w:p w:rsidR="0052298C" w:rsidRDefault="0052298C" w:rsidP="0052298C">
      <w:r>
        <w:rPr>
          <w:rFonts w:hint="eastAsia"/>
        </w:rPr>
        <w:t>європієм</w:t>
      </w:r>
      <w:r>
        <w:t></w:t>
      </w:r>
      <w:r>
        <w:rPr>
          <w:rFonts w:hint="eastAsia"/>
        </w:rPr>
        <w:t>ІІІ</w:t>
      </w:r>
      <w:r>
        <w:t></w:t>
      </w:r>
      <w:r>
        <w:t></w:t>
      </w:r>
      <w:r>
        <w:t></w:t>
      </w:r>
      <w:r>
        <w:rPr>
          <w:rFonts w:hint="eastAsia"/>
        </w:rPr>
        <w:t>празеодимом</w:t>
      </w:r>
      <w:r>
        <w:t></w:t>
      </w:r>
      <w:r>
        <w:rPr>
          <w:rFonts w:hint="eastAsia"/>
        </w:rPr>
        <w:t>ІІІ</w:t>
      </w:r>
      <w:r>
        <w:t></w:t>
      </w:r>
      <w:r>
        <w:t></w:t>
      </w:r>
      <w:r>
        <w:t></w:t>
      </w:r>
      <w:r>
        <w:rPr>
          <w:rFonts w:hint="eastAsia"/>
        </w:rPr>
        <w:t>хромом</w:t>
      </w:r>
      <w:r>
        <w:t></w:t>
      </w:r>
      <w:r>
        <w:rPr>
          <w:rFonts w:hint="eastAsia"/>
        </w:rPr>
        <w:t>ІІІ</w:t>
      </w:r>
      <w:r>
        <w:t></w:t>
      </w:r>
      <w:r>
        <w:t></w:t>
      </w:r>
      <w:r>
        <w:rPr>
          <w:rFonts w:hint="eastAsia"/>
        </w:rPr>
        <w:t>та</w:t>
      </w:r>
      <w:r>
        <w:t></w:t>
      </w:r>
      <w:r>
        <w:rPr>
          <w:rFonts w:hint="eastAsia"/>
        </w:rPr>
        <w:t>молібденом</w:t>
      </w:r>
      <w:r>
        <w:t></w:t>
      </w:r>
      <w:r>
        <w:t></w:t>
      </w:r>
      <w:r>
        <w:t></w:t>
      </w:r>
      <w:r>
        <w:t></w:t>
      </w:r>
    </w:p>
    <w:p w:rsidR="0052298C" w:rsidRDefault="0052298C" w:rsidP="0052298C">
      <w:r>
        <w:rPr>
          <w:rFonts w:hint="eastAsia"/>
        </w:rPr>
        <w:t>складнооксидних</w:t>
      </w:r>
      <w:r>
        <w:t></w:t>
      </w:r>
      <w:r>
        <w:rPr>
          <w:rFonts w:hint="eastAsia"/>
        </w:rPr>
        <w:t>сполук</w:t>
      </w:r>
      <w:r>
        <w:t></w:t>
      </w:r>
      <w:r>
        <w:rPr>
          <w:rFonts w:hint="eastAsia"/>
        </w:rPr>
        <w:t>з</w:t>
      </w:r>
      <w:r>
        <w:t></w:t>
      </w:r>
      <w:r>
        <w:rPr>
          <w:rFonts w:hint="eastAsia"/>
        </w:rPr>
        <w:t>тетраедричними</w:t>
      </w:r>
      <w:r>
        <w:t></w:t>
      </w:r>
      <w:r>
        <w:rPr>
          <w:rFonts w:hint="eastAsia"/>
        </w:rPr>
        <w:t>аніонами</w:t>
      </w:r>
      <w:r>
        <w:t></w:t>
      </w:r>
    </w:p>
    <w:p w:rsidR="0052298C" w:rsidRDefault="0052298C" w:rsidP="0052298C">
      <w:r>
        <w:rPr>
          <w:rFonts w:hint="eastAsia"/>
        </w:rPr>
        <w:t>Предмет</w:t>
      </w:r>
      <w:r>
        <w:t></w:t>
      </w:r>
      <w:r>
        <w:rPr>
          <w:rFonts w:hint="eastAsia"/>
        </w:rPr>
        <w:t>дослідження</w:t>
      </w:r>
      <w:r>
        <w:t></w:t>
      </w:r>
      <w:r>
        <w:rPr>
          <w:rFonts w:hint="eastAsia"/>
        </w:rPr>
        <w:t>–</w:t>
      </w:r>
      <w:r>
        <w:t></w:t>
      </w:r>
      <w:r>
        <w:rPr>
          <w:rFonts w:hint="eastAsia"/>
        </w:rPr>
        <w:t>умови</w:t>
      </w:r>
      <w:r>
        <w:t></w:t>
      </w:r>
      <w:r>
        <w:rPr>
          <w:rFonts w:hint="eastAsia"/>
        </w:rPr>
        <w:t>утворення</w:t>
      </w:r>
      <w:r>
        <w:t></w:t>
      </w:r>
      <w:r>
        <w:rPr>
          <w:rFonts w:hint="eastAsia"/>
        </w:rPr>
        <w:t>та</w:t>
      </w:r>
      <w:r>
        <w:t></w:t>
      </w:r>
      <w:r>
        <w:rPr>
          <w:rFonts w:hint="eastAsia"/>
        </w:rPr>
        <w:t>легування</w:t>
      </w:r>
      <w:r>
        <w:t></w:t>
      </w:r>
      <w:r>
        <w:rPr>
          <w:rFonts w:hint="eastAsia"/>
        </w:rPr>
        <w:t>складнооксидних</w:t>
      </w:r>
    </w:p>
    <w:p w:rsidR="0052298C" w:rsidRDefault="0052298C" w:rsidP="0052298C">
      <w:r>
        <w:rPr>
          <w:rFonts w:hint="eastAsia"/>
        </w:rPr>
        <w:t>сполук</w:t>
      </w:r>
      <w:r>
        <w:t></w:t>
      </w:r>
      <w:r>
        <w:t></w:t>
      </w:r>
      <w:r>
        <w:rPr>
          <w:rFonts w:hint="eastAsia"/>
        </w:rPr>
        <w:t>будова</w:t>
      </w:r>
      <w:r>
        <w:t></w:t>
      </w:r>
      <w:r>
        <w:rPr>
          <w:rFonts w:hint="eastAsia"/>
        </w:rPr>
        <w:t>і</w:t>
      </w:r>
      <w:r>
        <w:t></w:t>
      </w:r>
      <w:r>
        <w:rPr>
          <w:rFonts w:hint="eastAsia"/>
        </w:rPr>
        <w:t>властивості</w:t>
      </w:r>
      <w:r>
        <w:t></w:t>
      </w:r>
      <w:r>
        <w:rPr>
          <w:rFonts w:hint="eastAsia"/>
        </w:rPr>
        <w:t>отриманих</w:t>
      </w:r>
      <w:r>
        <w:t></w:t>
      </w:r>
      <w:r>
        <w:rPr>
          <w:rFonts w:hint="eastAsia"/>
        </w:rPr>
        <w:t>сполук</w:t>
      </w:r>
      <w:r>
        <w:t></w:t>
      </w:r>
      <w:r>
        <w:rPr>
          <w:rFonts w:hint="eastAsia"/>
        </w:rPr>
        <w:t>та</w:t>
      </w:r>
      <w:r>
        <w:t></w:t>
      </w:r>
      <w:r>
        <w:rPr>
          <w:rFonts w:hint="eastAsia"/>
        </w:rPr>
        <w:t>твердих</w:t>
      </w:r>
      <w:r>
        <w:t></w:t>
      </w:r>
      <w:r>
        <w:rPr>
          <w:rFonts w:hint="eastAsia"/>
        </w:rPr>
        <w:t>розчинів</w:t>
      </w:r>
      <w:r>
        <w:t></w:t>
      </w:r>
      <w:r>
        <w:rPr>
          <w:rFonts w:hint="eastAsia"/>
        </w:rPr>
        <w:t>на</w:t>
      </w:r>
      <w:r>
        <w:t></w:t>
      </w:r>
      <w:r>
        <w:rPr>
          <w:rFonts w:hint="eastAsia"/>
        </w:rPr>
        <w:t>їх</w:t>
      </w:r>
    </w:p>
    <w:p w:rsidR="0052298C" w:rsidRDefault="0052298C" w:rsidP="0052298C">
      <w:r>
        <w:rPr>
          <w:rFonts w:hint="eastAsia"/>
        </w:rPr>
        <w:t>основі</w:t>
      </w:r>
      <w:r>
        <w:t></w:t>
      </w:r>
    </w:p>
    <w:p w:rsidR="0052298C" w:rsidRDefault="0052298C" w:rsidP="0052298C">
      <w:r>
        <w:rPr>
          <w:rFonts w:hint="eastAsia"/>
        </w:rPr>
        <w:t>Методи</w:t>
      </w:r>
      <w:r>
        <w:t></w:t>
      </w:r>
      <w:r>
        <w:rPr>
          <w:rFonts w:hint="eastAsia"/>
        </w:rPr>
        <w:t>дослідження</w:t>
      </w:r>
      <w:r>
        <w:t></w:t>
      </w:r>
      <w:r>
        <w:t></w:t>
      </w:r>
      <w:r>
        <w:t></w:t>
      </w:r>
      <w:r>
        <w:rPr>
          <w:rFonts w:hint="eastAsia"/>
        </w:rPr>
        <w:t>рентгеноструктурний</w:t>
      </w:r>
      <w:r>
        <w:t></w:t>
      </w:r>
      <w:r>
        <w:rPr>
          <w:rFonts w:hint="eastAsia"/>
        </w:rPr>
        <w:t>та</w:t>
      </w:r>
      <w:r>
        <w:t></w:t>
      </w:r>
      <w:r>
        <w:rPr>
          <w:rFonts w:hint="eastAsia"/>
        </w:rPr>
        <w:t>рентгенофазовий</w:t>
      </w:r>
      <w:r>
        <w:t></w:t>
      </w:r>
      <w:r>
        <w:rPr>
          <w:rFonts w:hint="eastAsia"/>
        </w:rPr>
        <w:t>аналізи</w:t>
      </w:r>
      <w:r>
        <w:t></w:t>
      </w:r>
    </w:p>
    <w:p w:rsidR="0052298C" w:rsidRDefault="0052298C" w:rsidP="0052298C">
      <w:r>
        <w:rPr>
          <w:rFonts w:hint="eastAsia"/>
        </w:rPr>
        <w:t>інфрачервона</w:t>
      </w:r>
      <w:r>
        <w:t></w:t>
      </w:r>
      <w:r>
        <w:t></w:t>
      </w:r>
      <w:r>
        <w:rPr>
          <w:rFonts w:hint="eastAsia"/>
        </w:rPr>
        <w:t>ІЧ</w:t>
      </w:r>
      <w:r>
        <w:t></w:t>
      </w:r>
      <w:r>
        <w:t></w:t>
      </w:r>
      <w:r>
        <w:t></w:t>
      </w:r>
      <w:r>
        <w:rPr>
          <w:rFonts w:hint="eastAsia"/>
        </w:rPr>
        <w:t>електронна</w:t>
      </w:r>
      <w:r>
        <w:t></w:t>
      </w:r>
      <w:r>
        <w:rPr>
          <w:rFonts w:hint="eastAsia"/>
        </w:rPr>
        <w:t>та</w:t>
      </w:r>
      <w:r>
        <w:t></w:t>
      </w:r>
      <w:r>
        <w:rPr>
          <w:rFonts w:hint="eastAsia"/>
        </w:rPr>
        <w:t>люмінесцентна</w:t>
      </w:r>
      <w:r>
        <w:t></w:t>
      </w:r>
      <w:r>
        <w:rPr>
          <w:rFonts w:hint="eastAsia"/>
        </w:rPr>
        <w:t>спектроскопії</w:t>
      </w:r>
      <w:r>
        <w:t></w:t>
      </w:r>
    </w:p>
    <w:p w:rsidR="0052298C" w:rsidRDefault="0052298C" w:rsidP="0052298C">
      <w:r>
        <w:rPr>
          <w:rFonts w:hint="eastAsia"/>
        </w:rPr>
        <w:t>термогравіметричний</w:t>
      </w:r>
      <w:r>
        <w:t></w:t>
      </w:r>
      <w:r>
        <w:rPr>
          <w:rFonts w:hint="eastAsia"/>
        </w:rPr>
        <w:t>та</w:t>
      </w:r>
      <w:r>
        <w:t></w:t>
      </w:r>
      <w:r>
        <w:rPr>
          <w:rFonts w:hint="eastAsia"/>
        </w:rPr>
        <w:t>диференціально</w:t>
      </w:r>
      <w:r>
        <w:t></w:t>
      </w:r>
      <w:r>
        <w:rPr>
          <w:rFonts w:hint="eastAsia"/>
        </w:rPr>
        <w:t>термічний</w:t>
      </w:r>
      <w:r>
        <w:t></w:t>
      </w:r>
      <w:r>
        <w:rPr>
          <w:rFonts w:hint="eastAsia"/>
        </w:rPr>
        <w:t>аналізи</w:t>
      </w:r>
      <w:r>
        <w:t></w:t>
      </w:r>
      <w:r>
        <w:t></w:t>
      </w:r>
      <w:r>
        <w:rPr>
          <w:rFonts w:hint="eastAsia"/>
        </w:rPr>
        <w:t>ТГ</w:t>
      </w:r>
      <w:r>
        <w:t></w:t>
      </w:r>
      <w:r>
        <w:rPr>
          <w:rFonts w:hint="eastAsia"/>
        </w:rPr>
        <w:t>ДТА</w:t>
      </w:r>
      <w:r>
        <w:t></w:t>
      </w:r>
      <w:r>
        <w:t></w:t>
      </w:r>
      <w:r>
        <w:t></w:t>
      </w:r>
      <w:r>
        <w:t></w:t>
      </w:r>
    </w:p>
    <w:p w:rsidR="0052298C" w:rsidRDefault="0052298C" w:rsidP="0052298C">
      <w:r>
        <w:rPr>
          <w:rFonts w:hint="eastAsia"/>
        </w:rPr>
        <w:t>скануюча</w:t>
      </w:r>
      <w:r>
        <w:t></w:t>
      </w:r>
      <w:r>
        <w:rPr>
          <w:rFonts w:hint="eastAsia"/>
        </w:rPr>
        <w:t>електронна</w:t>
      </w:r>
      <w:r>
        <w:t></w:t>
      </w:r>
      <w:r>
        <w:rPr>
          <w:rFonts w:hint="eastAsia"/>
        </w:rPr>
        <w:t>мікроскопія</w:t>
      </w:r>
      <w:r>
        <w:t></w:t>
      </w:r>
    </w:p>
    <w:p w:rsidR="0052298C" w:rsidRDefault="0052298C" w:rsidP="0052298C">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t></w:t>
      </w:r>
      <w:r>
        <w:rPr>
          <w:rFonts w:hint="eastAsia"/>
        </w:rPr>
        <w:t>Вперше</w:t>
      </w:r>
      <w:r>
        <w:t></w:t>
      </w:r>
      <w:r>
        <w:rPr>
          <w:rFonts w:hint="eastAsia"/>
        </w:rPr>
        <w:t>систематично</w:t>
      </w:r>
      <w:r>
        <w:t></w:t>
      </w:r>
      <w:r>
        <w:rPr>
          <w:rFonts w:hint="eastAsia"/>
        </w:rPr>
        <w:t>вивчено</w:t>
      </w:r>
      <w:r>
        <w:t></w:t>
      </w:r>
    </w:p>
    <w:p w:rsidR="0052298C" w:rsidRDefault="0052298C" w:rsidP="0052298C">
      <w:r>
        <w:rPr>
          <w:rFonts w:hint="eastAsia"/>
        </w:rPr>
        <w:t>проаналізовано</w:t>
      </w:r>
      <w:r>
        <w:t></w:t>
      </w:r>
      <w:r>
        <w:rPr>
          <w:rFonts w:hint="eastAsia"/>
        </w:rPr>
        <w:t>та</w:t>
      </w:r>
      <w:r>
        <w:t></w:t>
      </w:r>
      <w:r>
        <w:rPr>
          <w:rFonts w:hint="eastAsia"/>
        </w:rPr>
        <w:t>узагальнено</w:t>
      </w:r>
      <w:r>
        <w:t></w:t>
      </w:r>
      <w:r>
        <w:rPr>
          <w:rFonts w:hint="eastAsia"/>
        </w:rPr>
        <w:t>закономірності</w:t>
      </w:r>
      <w:r>
        <w:t></w:t>
      </w:r>
      <w:r>
        <w:rPr>
          <w:rFonts w:hint="eastAsia"/>
        </w:rPr>
        <w:t>утворення</w:t>
      </w:r>
      <w:r>
        <w:t></w:t>
      </w:r>
      <w:r>
        <w:rPr>
          <w:rFonts w:hint="eastAsia"/>
        </w:rPr>
        <w:t>фосфатів</w:t>
      </w:r>
      <w:r>
        <w:t></w:t>
      </w:r>
      <w:r>
        <w:t></w:t>
      </w:r>
      <w:r>
        <w:rPr>
          <w:rFonts w:hint="eastAsia"/>
        </w:rPr>
        <w:t>молібдатів</w:t>
      </w:r>
      <w:r>
        <w:t></w:t>
      </w:r>
    </w:p>
    <w:p w:rsidR="0052298C" w:rsidRDefault="0052298C" w:rsidP="0052298C">
      <w:r>
        <w:rPr>
          <w:rFonts w:hint="eastAsia"/>
        </w:rPr>
        <w:t>ванадатів</w:t>
      </w:r>
      <w:r>
        <w:t></w:t>
      </w:r>
      <w:r>
        <w:t></w:t>
      </w:r>
      <w:r>
        <w:rPr>
          <w:rFonts w:hint="eastAsia"/>
        </w:rPr>
        <w:t>вольфраматів</w:t>
      </w:r>
      <w:r>
        <w:t></w:t>
      </w:r>
      <w:r>
        <w:rPr>
          <w:rFonts w:hint="eastAsia"/>
        </w:rPr>
        <w:t>одно</w:t>
      </w:r>
      <w:r>
        <w:t></w:t>
      </w:r>
      <w:r>
        <w:t></w:t>
      </w:r>
      <w:r>
        <w:t></w:t>
      </w:r>
      <w:r>
        <w:rPr>
          <w:rFonts w:hint="eastAsia"/>
        </w:rPr>
        <w:t>два</w:t>
      </w:r>
      <w:r>
        <w:t></w:t>
      </w:r>
      <w:r>
        <w:rPr>
          <w:rFonts w:hint="eastAsia"/>
        </w:rPr>
        <w:t>–</w:t>
      </w:r>
      <w:r>
        <w:t></w:t>
      </w:r>
      <w:r>
        <w:rPr>
          <w:rFonts w:hint="eastAsia"/>
        </w:rPr>
        <w:t>та</w:t>
      </w:r>
      <w:r>
        <w:t></w:t>
      </w:r>
      <w:r>
        <w:rPr>
          <w:rFonts w:hint="eastAsia"/>
        </w:rPr>
        <w:t>тривалентних</w:t>
      </w:r>
      <w:r>
        <w:t></w:t>
      </w:r>
      <w:r>
        <w:rPr>
          <w:rFonts w:hint="eastAsia"/>
        </w:rPr>
        <w:t>елементів</w:t>
      </w:r>
      <w:r>
        <w:t></w:t>
      </w:r>
      <w:r>
        <w:rPr>
          <w:rFonts w:hint="eastAsia"/>
        </w:rPr>
        <w:t>в</w:t>
      </w:r>
      <w:r>
        <w:t></w:t>
      </w:r>
      <w:r>
        <w:rPr>
          <w:rFonts w:hint="eastAsia"/>
        </w:rPr>
        <w:t>умовах</w:t>
      </w:r>
    </w:p>
    <w:p w:rsidR="0052298C" w:rsidRDefault="0052298C" w:rsidP="0052298C">
      <w:r>
        <w:rPr>
          <w:rFonts w:hint="eastAsia"/>
        </w:rPr>
        <w:t>кристалізації</w:t>
      </w:r>
      <w:r>
        <w:t></w:t>
      </w:r>
      <w:r>
        <w:rPr>
          <w:rFonts w:hint="eastAsia"/>
        </w:rPr>
        <w:t>із</w:t>
      </w:r>
      <w:r>
        <w:t></w:t>
      </w:r>
      <w:r>
        <w:rPr>
          <w:rFonts w:hint="eastAsia"/>
        </w:rPr>
        <w:t>розчинів</w:t>
      </w:r>
      <w:r>
        <w:t></w:t>
      </w:r>
      <w:r>
        <w:rPr>
          <w:rFonts w:hint="eastAsia"/>
        </w:rPr>
        <w:t>у</w:t>
      </w:r>
      <w:r>
        <w:t></w:t>
      </w:r>
      <w:r>
        <w:rPr>
          <w:rFonts w:hint="eastAsia"/>
        </w:rPr>
        <w:t>розплаві</w:t>
      </w:r>
      <w:r>
        <w:t></w:t>
      </w:r>
      <w:r>
        <w:t></w:t>
      </w:r>
      <w:r>
        <w:rPr>
          <w:rFonts w:hint="eastAsia"/>
        </w:rPr>
        <w:t>Встановлено</w:t>
      </w:r>
      <w:r>
        <w:t></w:t>
      </w:r>
      <w:r>
        <w:t></w:t>
      </w:r>
      <w:r>
        <w:rPr>
          <w:rFonts w:hint="eastAsia"/>
        </w:rPr>
        <w:t>що</w:t>
      </w:r>
      <w:r>
        <w:t></w:t>
      </w:r>
      <w:r>
        <w:rPr>
          <w:rFonts w:hint="eastAsia"/>
        </w:rPr>
        <w:t>визначальним</w:t>
      </w:r>
      <w:r>
        <w:t></w:t>
      </w:r>
      <w:r>
        <w:rPr>
          <w:rFonts w:hint="eastAsia"/>
        </w:rPr>
        <w:t>фактором</w:t>
      </w:r>
    </w:p>
    <w:p w:rsidR="0052298C" w:rsidRDefault="0052298C" w:rsidP="0052298C">
      <w:r>
        <w:rPr>
          <w:rFonts w:hint="eastAsia"/>
        </w:rPr>
        <w:t>утворення</w:t>
      </w:r>
      <w:r>
        <w:t></w:t>
      </w:r>
      <w:r>
        <w:rPr>
          <w:rFonts w:hint="eastAsia"/>
        </w:rPr>
        <w:t>острівкових</w:t>
      </w:r>
      <w:r>
        <w:t></w:t>
      </w:r>
      <w:r>
        <w:t></w:t>
      </w:r>
      <w:r>
        <w:rPr>
          <w:rFonts w:hint="eastAsia"/>
        </w:rPr>
        <w:t>шаруватих</w:t>
      </w:r>
      <w:r>
        <w:t></w:t>
      </w:r>
      <w:r>
        <w:rPr>
          <w:rFonts w:hint="eastAsia"/>
        </w:rPr>
        <w:t>або</w:t>
      </w:r>
      <w:r>
        <w:t></w:t>
      </w:r>
      <w:r>
        <w:rPr>
          <w:rFonts w:hint="eastAsia"/>
        </w:rPr>
        <w:t>каркасних</w:t>
      </w:r>
      <w:r>
        <w:t></w:t>
      </w:r>
      <w:r>
        <w:rPr>
          <w:rFonts w:hint="eastAsia"/>
        </w:rPr>
        <w:t>складнооксидних</w:t>
      </w:r>
      <w:r>
        <w:t></w:t>
      </w:r>
      <w:r>
        <w:rPr>
          <w:rFonts w:hint="eastAsia"/>
        </w:rPr>
        <w:t>сполук</w:t>
      </w:r>
      <w:r>
        <w:t></w:t>
      </w:r>
      <w:r>
        <w:rPr>
          <w:rFonts w:hint="eastAsia"/>
        </w:rPr>
        <w:t>із</w:t>
      </w:r>
    </w:p>
    <w:p w:rsidR="0052298C" w:rsidRDefault="0052298C" w:rsidP="0052298C">
      <w:r>
        <w:rPr>
          <w:rFonts w:hint="eastAsia"/>
        </w:rPr>
        <w:t>молібдатних</w:t>
      </w:r>
      <w:r>
        <w:t></w:t>
      </w:r>
      <w:r>
        <w:rPr>
          <w:rFonts w:hint="eastAsia"/>
        </w:rPr>
        <w:t>розплавів</w:t>
      </w:r>
      <w:r>
        <w:t></w:t>
      </w:r>
      <w:r>
        <w:rPr>
          <w:rFonts w:hint="eastAsia"/>
        </w:rPr>
        <w:t>є</w:t>
      </w:r>
      <w:r>
        <w:t></w:t>
      </w:r>
      <w:r>
        <w:rPr>
          <w:rFonts w:hint="eastAsia"/>
        </w:rPr>
        <w:t>початкове</w:t>
      </w:r>
      <w:r>
        <w:t></w:t>
      </w:r>
      <w:r>
        <w:rPr>
          <w:rFonts w:hint="eastAsia"/>
        </w:rPr>
        <w:t>співвідношення</w:t>
      </w:r>
      <w:r>
        <w:t></w:t>
      </w:r>
      <w:r>
        <w:t></w:t>
      </w:r>
      <w:r>
        <w:t></w:t>
      </w:r>
    </w:p>
    <w:p w:rsidR="0052298C" w:rsidRDefault="0052298C" w:rsidP="0052298C">
      <w:r>
        <w:t></w:t>
      </w:r>
      <w:r>
        <w:t></w:t>
      </w:r>
      <w:r>
        <w:t></w:t>
      </w:r>
      <w:r>
        <w:t></w:t>
      </w:r>
      <w:r>
        <w:t></w:t>
      </w:r>
      <w:r>
        <w:rPr>
          <w:rFonts w:hint="eastAsia"/>
        </w:rPr>
        <w:t>Встановлено</w:t>
      </w:r>
      <w:r>
        <w:t></w:t>
      </w:r>
      <w:r>
        <w:t></w:t>
      </w:r>
      <w:r>
        <w:rPr>
          <w:rFonts w:hint="eastAsia"/>
        </w:rPr>
        <w:t>що</w:t>
      </w:r>
      <w:r>
        <w:t></w:t>
      </w:r>
      <w:r>
        <w:rPr>
          <w:rFonts w:hint="eastAsia"/>
        </w:rPr>
        <w:t>у</w:t>
      </w:r>
    </w:p>
    <w:p w:rsidR="0052298C" w:rsidRDefault="0052298C" w:rsidP="0052298C">
      <w:r>
        <w:rPr>
          <w:rFonts w:hint="eastAsia"/>
        </w:rPr>
        <w:t>випадку</w:t>
      </w:r>
      <w:r>
        <w:t></w:t>
      </w:r>
      <w:r>
        <w:rPr>
          <w:rFonts w:hint="eastAsia"/>
        </w:rPr>
        <w:t>подвійних</w:t>
      </w:r>
      <w:r>
        <w:t></w:t>
      </w:r>
      <w:r>
        <w:rPr>
          <w:rFonts w:hint="eastAsia"/>
        </w:rPr>
        <w:t>фосфатів</w:t>
      </w:r>
      <w:r>
        <w:t></w:t>
      </w:r>
      <w:r>
        <w:rPr>
          <w:rFonts w:hint="eastAsia"/>
        </w:rPr>
        <w:t>складу</w:t>
      </w:r>
      <w:r>
        <w:t></w:t>
      </w:r>
      <w:r>
        <w:t></w:t>
      </w:r>
      <w:r>
        <w:t></w:t>
      </w:r>
      <w:r>
        <w:t></w:t>
      </w:r>
    </w:p>
    <w:p w:rsidR="0052298C" w:rsidRDefault="0052298C" w:rsidP="0052298C">
      <w:r>
        <w:t></w:t>
      </w:r>
      <w:r>
        <w:t></w:t>
      </w:r>
      <w:r>
        <w:t></w:t>
      </w:r>
      <w:r>
        <w:t></w:t>
      </w:r>
      <w:r>
        <w:t></w:t>
      </w:r>
      <w:r>
        <w:t></w:t>
      </w:r>
      <w:r>
        <w:t></w:t>
      </w:r>
      <w:r>
        <w:t></w:t>
      </w:r>
      <w:r>
        <w:t></w:t>
      </w:r>
      <w:r>
        <w:t></w:t>
      </w:r>
      <w:r>
        <w:rPr>
          <w:rFonts w:hint="eastAsia"/>
        </w:rPr>
        <w:t>легування</w:t>
      </w:r>
      <w:r>
        <w:t></w:t>
      </w:r>
      <w:r>
        <w:rPr>
          <w:rFonts w:hint="eastAsia"/>
        </w:rPr>
        <w:t>європієм</w:t>
      </w:r>
      <w:r>
        <w:t></w:t>
      </w:r>
      <w:r>
        <w:rPr>
          <w:rFonts w:hint="eastAsia"/>
        </w:rPr>
        <w:t>ІІІ</w:t>
      </w:r>
      <w:r>
        <w:t></w:t>
      </w:r>
    </w:p>
    <w:p w:rsidR="0052298C" w:rsidRDefault="0052298C" w:rsidP="0052298C">
      <w:r>
        <w:rPr>
          <w:rFonts w:hint="eastAsia"/>
        </w:rPr>
        <w:t>відбувається</w:t>
      </w:r>
      <w:r>
        <w:t></w:t>
      </w:r>
      <w:r>
        <w:rPr>
          <w:rFonts w:hint="eastAsia"/>
        </w:rPr>
        <w:t>в</w:t>
      </w:r>
      <w:r>
        <w:t></w:t>
      </w:r>
      <w:r>
        <w:rPr>
          <w:rFonts w:hint="eastAsia"/>
        </w:rPr>
        <w:t>широкому</w:t>
      </w:r>
      <w:r>
        <w:t></w:t>
      </w:r>
      <w:r>
        <w:rPr>
          <w:rFonts w:hint="eastAsia"/>
        </w:rPr>
        <w:t>інтервалі</w:t>
      </w:r>
      <w:r>
        <w:t></w:t>
      </w:r>
      <w:r>
        <w:rPr>
          <w:rFonts w:hint="eastAsia"/>
        </w:rPr>
        <w:t>концентрацій</w:t>
      </w:r>
      <w:r>
        <w:t></w:t>
      </w:r>
      <w:r>
        <w:rPr>
          <w:rFonts w:hint="eastAsia"/>
        </w:rPr>
        <w:t>активатора</w:t>
      </w:r>
      <w:r>
        <w:t></w:t>
      </w:r>
      <w:r>
        <w:rPr>
          <w:rFonts w:hint="eastAsia"/>
        </w:rPr>
        <w:t>без</w:t>
      </w:r>
      <w:r>
        <w:t></w:t>
      </w:r>
      <w:r>
        <w:rPr>
          <w:rFonts w:hint="eastAsia"/>
        </w:rPr>
        <w:t>зміни</w:t>
      </w:r>
      <w:r>
        <w:t></w:t>
      </w:r>
    </w:p>
    <w:p w:rsidR="0052298C" w:rsidRDefault="0052298C" w:rsidP="0052298C">
      <w:r>
        <w:t></w:t>
      </w:r>
      <w:r>
        <w:t></w:t>
      </w:r>
    </w:p>
    <w:p w:rsidR="0052298C" w:rsidRDefault="0052298C" w:rsidP="0052298C">
      <w:r>
        <w:rPr>
          <w:rFonts w:hint="eastAsia"/>
        </w:rPr>
        <w:t>структурного</w:t>
      </w:r>
      <w:r>
        <w:t></w:t>
      </w:r>
      <w:r>
        <w:rPr>
          <w:rFonts w:hint="eastAsia"/>
        </w:rPr>
        <w:t>типу</w:t>
      </w:r>
      <w:r>
        <w:t></w:t>
      </w:r>
      <w:r>
        <w:t></w:t>
      </w:r>
      <w:r>
        <w:rPr>
          <w:rFonts w:hint="eastAsia"/>
        </w:rPr>
        <w:t>на</w:t>
      </w:r>
      <w:r>
        <w:t></w:t>
      </w:r>
      <w:r>
        <w:rPr>
          <w:rFonts w:hint="eastAsia"/>
        </w:rPr>
        <w:t>противагу</w:t>
      </w:r>
      <w:r>
        <w:t></w:t>
      </w:r>
      <w:r>
        <w:t></w:t>
      </w:r>
      <w:r>
        <w:rPr>
          <w:rFonts w:hint="eastAsia"/>
        </w:rPr>
        <w:t>у</w:t>
      </w:r>
      <w:r>
        <w:t></w:t>
      </w:r>
      <w:r>
        <w:rPr>
          <w:rFonts w:hint="eastAsia"/>
        </w:rPr>
        <w:t>випадку</w:t>
      </w:r>
      <w:r>
        <w:t></w:t>
      </w:r>
      <w:r>
        <w:t></w:t>
      </w:r>
      <w:r>
        <w:t></w:t>
      </w:r>
      <w:r>
        <w:t></w:t>
      </w:r>
      <w:r>
        <w:t></w:t>
      </w:r>
      <w:r>
        <w:t></w:t>
      </w:r>
      <w:r>
        <w:t></w:t>
      </w:r>
      <w:r>
        <w:t></w:t>
      </w:r>
      <w:r>
        <w:t></w:t>
      </w:r>
      <w:r>
        <w:t></w:t>
      </w:r>
      <w:r>
        <w:t></w:t>
      </w:r>
      <w:r>
        <w:t></w:t>
      </w:r>
      <w:r>
        <w:t></w:t>
      </w:r>
      <w:r>
        <w:t></w:t>
      </w:r>
      <w:r>
        <w:t></w:t>
      </w:r>
      <w:r>
        <w:t></w:t>
      </w:r>
      <w:r>
        <w:t></w:t>
      </w:r>
      <w:r>
        <w:rPr>
          <w:rFonts w:hint="eastAsia"/>
        </w:rPr>
        <w:t>заміщення</w:t>
      </w:r>
    </w:p>
    <w:p w:rsidR="0052298C" w:rsidRDefault="0052298C" w:rsidP="0052298C">
      <w:r>
        <w:rPr>
          <w:rFonts w:hint="eastAsia"/>
        </w:rPr>
        <w:t>відбувається</w:t>
      </w:r>
      <w:r>
        <w:t></w:t>
      </w:r>
      <w:r>
        <w:rPr>
          <w:rFonts w:hint="eastAsia"/>
        </w:rPr>
        <w:t>у</w:t>
      </w:r>
      <w:r>
        <w:t></w:t>
      </w:r>
      <w:r>
        <w:rPr>
          <w:rFonts w:hint="eastAsia"/>
        </w:rPr>
        <w:t>всьому</w:t>
      </w:r>
      <w:r>
        <w:t></w:t>
      </w:r>
      <w:r>
        <w:rPr>
          <w:rFonts w:hint="eastAsia"/>
        </w:rPr>
        <w:t>діапазоні</w:t>
      </w:r>
      <w:r>
        <w:t></w:t>
      </w:r>
      <w:r>
        <w:t></w:t>
      </w:r>
      <w:r>
        <w:rPr>
          <w:rFonts w:hint="eastAsia"/>
        </w:rPr>
        <w:t>причому</w:t>
      </w:r>
      <w:r>
        <w:t></w:t>
      </w:r>
      <w:r>
        <w:rPr>
          <w:rFonts w:hint="eastAsia"/>
        </w:rPr>
        <w:t>максимальна</w:t>
      </w:r>
      <w:r>
        <w:t></w:t>
      </w:r>
      <w:r>
        <w:rPr>
          <w:rFonts w:hint="eastAsia"/>
        </w:rPr>
        <w:t>інтенсивність</w:t>
      </w:r>
    </w:p>
    <w:p w:rsidR="0052298C" w:rsidRDefault="0052298C" w:rsidP="0052298C">
      <w:r>
        <w:rPr>
          <w:rFonts w:hint="eastAsia"/>
        </w:rPr>
        <w:t>фотолюмінесценції</w:t>
      </w:r>
      <w:r>
        <w:t></w:t>
      </w:r>
      <w:r>
        <w:rPr>
          <w:rFonts w:hint="eastAsia"/>
        </w:rPr>
        <w:t>відповідає</w:t>
      </w:r>
      <w:r>
        <w:t></w:t>
      </w:r>
      <w:r>
        <w:rPr>
          <w:rFonts w:hint="eastAsia"/>
        </w:rPr>
        <w:t>точці</w:t>
      </w:r>
      <w:r>
        <w:t></w:t>
      </w:r>
      <w:r>
        <w:rPr>
          <w:rFonts w:hint="eastAsia"/>
        </w:rPr>
        <w:t>зміни</w:t>
      </w:r>
      <w:r>
        <w:t></w:t>
      </w:r>
      <w:r>
        <w:rPr>
          <w:rFonts w:hint="eastAsia"/>
        </w:rPr>
        <w:t>структури</w:t>
      </w:r>
      <w:r>
        <w:t></w:t>
      </w:r>
      <w:r>
        <w:rPr>
          <w:rFonts w:hint="eastAsia"/>
        </w:rPr>
        <w:t>з</w:t>
      </w:r>
      <w:r>
        <w:t></w:t>
      </w:r>
      <w:r>
        <w:rPr>
          <w:rFonts w:hint="eastAsia"/>
        </w:rPr>
        <w:t>орторомбічної</w:t>
      </w:r>
      <w:r>
        <w:t></w:t>
      </w:r>
      <w:r>
        <w:rPr>
          <w:rFonts w:hint="eastAsia"/>
        </w:rPr>
        <w:t>до</w:t>
      </w:r>
    </w:p>
    <w:p w:rsidR="0052298C" w:rsidRDefault="0052298C" w:rsidP="0052298C">
      <w:r>
        <w:rPr>
          <w:rFonts w:hint="eastAsia"/>
        </w:rPr>
        <w:t>моноклинної</w:t>
      </w:r>
      <w:r>
        <w:t></w:t>
      </w:r>
      <w:r>
        <w:t></w:t>
      </w:r>
      <w:r>
        <w:rPr>
          <w:rFonts w:hint="eastAsia"/>
        </w:rPr>
        <w:t>Для</w:t>
      </w:r>
      <w:r>
        <w:t></w:t>
      </w:r>
      <w:r>
        <w:rPr>
          <w:rFonts w:hint="eastAsia"/>
        </w:rPr>
        <w:t>змішано</w:t>
      </w:r>
      <w:r>
        <w:t></w:t>
      </w:r>
      <w:r>
        <w:rPr>
          <w:rFonts w:hint="eastAsia"/>
        </w:rPr>
        <w:t>аніонних</w:t>
      </w:r>
      <w:r>
        <w:t></w:t>
      </w:r>
      <w:r>
        <w:rPr>
          <w:rFonts w:hint="eastAsia"/>
        </w:rPr>
        <w:t>сполук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rPr>
          <w:rFonts w:hint="eastAsia"/>
        </w:rPr>
        <w:t>встановлено</w:t>
      </w:r>
      <w:r>
        <w:t></w:t>
      </w:r>
      <w:r>
        <w:rPr>
          <w:rFonts w:hint="eastAsia"/>
        </w:rPr>
        <w:t>явище</w:t>
      </w:r>
      <w:r>
        <w:t></w:t>
      </w:r>
      <w:r>
        <w:rPr>
          <w:rFonts w:hint="eastAsia"/>
        </w:rPr>
        <w:t>часткового</w:t>
      </w:r>
      <w:r>
        <w:t></w:t>
      </w:r>
      <w:r>
        <w:rPr>
          <w:rFonts w:hint="eastAsia"/>
        </w:rPr>
        <w:t>ізоморфізму</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підвищення</w:t>
      </w:r>
    </w:p>
    <w:p w:rsidR="0052298C" w:rsidRDefault="0052298C" w:rsidP="0052298C">
      <w:r>
        <w:rPr>
          <w:rFonts w:hint="eastAsia"/>
        </w:rPr>
        <w:t>інтегральної</w:t>
      </w:r>
      <w:r>
        <w:t></w:t>
      </w:r>
      <w:r>
        <w:rPr>
          <w:rFonts w:hint="eastAsia"/>
        </w:rPr>
        <w:t>інтенсивності</w:t>
      </w:r>
      <w:r>
        <w:t></w:t>
      </w:r>
      <w:r>
        <w:rPr>
          <w:rFonts w:hint="eastAsia"/>
        </w:rPr>
        <w:t>люмінесценції</w:t>
      </w:r>
      <w:r>
        <w:t></w:t>
      </w:r>
      <w:r>
        <w:rPr>
          <w:rFonts w:hint="eastAsia"/>
        </w:rPr>
        <w:t>при</w:t>
      </w:r>
      <w:r>
        <w:t></w:t>
      </w:r>
      <w:r>
        <w:rPr>
          <w:rFonts w:hint="eastAsia"/>
        </w:rPr>
        <w:t>зростанні</w:t>
      </w:r>
      <w:r>
        <w:t></w:t>
      </w:r>
      <w:r>
        <w:rPr>
          <w:rFonts w:hint="eastAsia"/>
        </w:rPr>
        <w:t>вмісту</w:t>
      </w:r>
      <w:r>
        <w:t></w:t>
      </w:r>
      <w:r>
        <w:rPr>
          <w:rFonts w:hint="eastAsia"/>
        </w:rPr>
        <w:t>молібдату</w:t>
      </w:r>
      <w:r>
        <w:t></w:t>
      </w:r>
      <w:r>
        <w:rPr>
          <w:rFonts w:hint="eastAsia"/>
        </w:rPr>
        <w:t>від</w:t>
      </w:r>
    </w:p>
    <w:p w:rsidR="0052298C" w:rsidRDefault="0052298C" w:rsidP="0052298C">
      <w:r>
        <w:t></w:t>
      </w:r>
      <w:r>
        <w:t></w:t>
      </w:r>
      <w:r>
        <w:t></w:t>
      </w:r>
      <w:r>
        <w:t></w:t>
      </w:r>
      <w:r>
        <w:rPr>
          <w:rFonts w:hint="eastAsia"/>
        </w:rPr>
        <w:t>до</w:t>
      </w:r>
      <w:r>
        <w:t></w:t>
      </w:r>
      <w:r>
        <w:t></w:t>
      </w:r>
      <w:r>
        <w:t></w:t>
      </w:r>
      <w:r>
        <w:t></w:t>
      </w:r>
      <w:r>
        <w:t></w:t>
      </w:r>
      <w:r>
        <w:rPr>
          <w:rFonts w:hint="eastAsia"/>
        </w:rPr>
        <w:t>у</w:t>
      </w:r>
      <w:r>
        <w:t></w:t>
      </w:r>
      <w:r>
        <w:t></w:t>
      </w:r>
      <w:r>
        <w:t></w:t>
      </w:r>
      <w:r>
        <w:rPr>
          <w:rFonts w:hint="eastAsia"/>
        </w:rPr>
        <w:t>разів</w:t>
      </w:r>
      <w:r>
        <w:t></w:t>
      </w:r>
      <w:r>
        <w:t></w:t>
      </w:r>
      <w:r>
        <w:rPr>
          <w:rFonts w:hint="eastAsia"/>
        </w:rPr>
        <w:t>Показано</w:t>
      </w:r>
      <w:r>
        <w:t></w:t>
      </w:r>
      <w:r>
        <w:t></w:t>
      </w:r>
      <w:r>
        <w:rPr>
          <w:rFonts w:hint="eastAsia"/>
        </w:rPr>
        <w:t>що</w:t>
      </w:r>
      <w:r>
        <w:t></w:t>
      </w:r>
      <w:r>
        <w:rPr>
          <w:rFonts w:hint="eastAsia"/>
        </w:rPr>
        <w:t>завдяки</w:t>
      </w:r>
      <w:r>
        <w:t></w:t>
      </w:r>
      <w:r>
        <w:rPr>
          <w:rFonts w:hint="eastAsia"/>
        </w:rPr>
        <w:t>зміні</w:t>
      </w:r>
      <w:r>
        <w:t></w:t>
      </w:r>
      <w:r>
        <w:rPr>
          <w:rFonts w:hint="eastAsia"/>
        </w:rPr>
        <w:t>співвідношення</w:t>
      </w:r>
      <w:r>
        <w:t></w:t>
      </w:r>
      <w:r>
        <w:t></w:t>
      </w:r>
      <w:r>
        <w:t></w:t>
      </w:r>
      <w:r>
        <w:t></w:t>
      </w:r>
      <w:r>
        <w:t></w:t>
      </w:r>
      <w:r>
        <w:t></w:t>
      </w:r>
      <w:r>
        <w:rPr>
          <w:rFonts w:hint="eastAsia"/>
        </w:rPr>
        <w:t>у</w:t>
      </w:r>
      <w:r>
        <w:t></w:t>
      </w:r>
      <w:r>
        <w:rPr>
          <w:rFonts w:hint="eastAsia"/>
        </w:rPr>
        <w:t>складі</w:t>
      </w:r>
    </w:p>
    <w:p w:rsidR="0052298C" w:rsidRDefault="0052298C" w:rsidP="0052298C">
      <w:r>
        <w:rPr>
          <w:rFonts w:hint="eastAsia"/>
        </w:rPr>
        <w:t>твердого</w:t>
      </w:r>
      <w:r>
        <w:t></w:t>
      </w:r>
      <w:r>
        <w:rPr>
          <w:rFonts w:hint="eastAsia"/>
        </w:rPr>
        <w:t>розчину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реалізується</w:t>
      </w:r>
      <w:r>
        <w:t></w:t>
      </w:r>
      <w:r>
        <w:rPr>
          <w:rFonts w:hint="eastAsia"/>
        </w:rPr>
        <w:t>контрольований</w:t>
      </w:r>
    </w:p>
    <w:p w:rsidR="0052298C" w:rsidRDefault="0052298C" w:rsidP="0052298C">
      <w:r>
        <w:rPr>
          <w:rFonts w:hint="eastAsia"/>
        </w:rPr>
        <w:t>перерозподіл</w:t>
      </w:r>
      <w:r>
        <w:t></w:t>
      </w:r>
      <w:r>
        <w:rPr>
          <w:rFonts w:hint="eastAsia"/>
        </w:rPr>
        <w:t>інтенсивності</w:t>
      </w:r>
      <w:r>
        <w:t></w:t>
      </w:r>
      <w:r>
        <w:rPr>
          <w:rFonts w:hint="eastAsia"/>
        </w:rPr>
        <w:t>люмінесценції</w:t>
      </w:r>
      <w:r>
        <w:t></w:t>
      </w:r>
      <w:r>
        <w:rPr>
          <w:rFonts w:hint="eastAsia"/>
        </w:rPr>
        <w:t>в</w:t>
      </w:r>
      <w:r>
        <w:t></w:t>
      </w:r>
      <w:r>
        <w:rPr>
          <w:rFonts w:hint="eastAsia"/>
        </w:rPr>
        <w:t>червоному</w:t>
      </w:r>
      <w:r>
        <w:t></w:t>
      </w:r>
      <w:r>
        <w:rPr>
          <w:rFonts w:hint="eastAsia"/>
        </w:rPr>
        <w:t>діапазоні</w:t>
      </w:r>
      <w:r>
        <w:t></w:t>
      </w:r>
      <w:r>
        <w:rPr>
          <w:rFonts w:hint="eastAsia"/>
        </w:rPr>
        <w:t>спектра</w:t>
      </w:r>
      <w:r>
        <w:t></w:t>
      </w:r>
    </w:p>
    <w:p w:rsidR="0052298C" w:rsidRDefault="0052298C" w:rsidP="0052298C">
      <w:r>
        <w:rPr>
          <w:rFonts w:hint="eastAsia"/>
        </w:rPr>
        <w:t>Вперше</w:t>
      </w:r>
      <w:r>
        <w:t></w:t>
      </w:r>
      <w:r>
        <w:rPr>
          <w:rFonts w:hint="eastAsia"/>
        </w:rPr>
        <w:t>показано</w:t>
      </w:r>
      <w:r>
        <w:t></w:t>
      </w:r>
      <w:r>
        <w:t></w:t>
      </w:r>
      <w:r>
        <w:rPr>
          <w:rFonts w:hint="eastAsia"/>
        </w:rPr>
        <w:t>що</w:t>
      </w:r>
      <w:r>
        <w:t></w:t>
      </w:r>
      <w:r>
        <w:rPr>
          <w:rFonts w:hint="eastAsia"/>
        </w:rPr>
        <w:t>при</w:t>
      </w:r>
      <w:r>
        <w:t></w:t>
      </w:r>
      <w:r>
        <w:rPr>
          <w:rFonts w:hint="eastAsia"/>
        </w:rPr>
        <w:t>сумісній</w:t>
      </w:r>
      <w:r>
        <w:t></w:t>
      </w:r>
      <w:r>
        <w:rPr>
          <w:rFonts w:hint="eastAsia"/>
        </w:rPr>
        <w:t>кристалізації</w:t>
      </w:r>
      <w:r>
        <w:t></w:t>
      </w:r>
      <w:r>
        <w:rPr>
          <w:rFonts w:hint="eastAsia"/>
        </w:rPr>
        <w:t>у</w:t>
      </w:r>
      <w:r>
        <w:t></w:t>
      </w:r>
      <w:r>
        <w:rPr>
          <w:rFonts w:hint="eastAsia"/>
        </w:rPr>
        <w:t>молібдатно</w:t>
      </w:r>
      <w:r>
        <w:t></w:t>
      </w:r>
      <w:r>
        <w:rPr>
          <w:rFonts w:hint="eastAsia"/>
        </w:rPr>
        <w:t>ванадатних</w:t>
      </w:r>
    </w:p>
    <w:p w:rsidR="0052298C" w:rsidRDefault="0052298C" w:rsidP="0052298C">
      <w:r>
        <w:rPr>
          <w:rFonts w:hint="eastAsia"/>
        </w:rPr>
        <w:t>розплавах</w:t>
      </w:r>
      <w:r>
        <w:t></w:t>
      </w:r>
      <w:r>
        <w:t></w:t>
      </w:r>
      <w:r>
        <w:rPr>
          <w:rFonts w:hint="eastAsia"/>
        </w:rPr>
        <w:t>що</w:t>
      </w:r>
      <w:r>
        <w:t></w:t>
      </w:r>
      <w:r>
        <w:rPr>
          <w:rFonts w:hint="eastAsia"/>
        </w:rPr>
        <w:t>містять</w:t>
      </w:r>
      <w:r>
        <w:t></w:t>
      </w:r>
      <w:r>
        <w:rPr>
          <w:rFonts w:hint="eastAsia"/>
        </w:rPr>
        <w:t>бісмут</w:t>
      </w:r>
      <w:r>
        <w:t></w:t>
      </w:r>
      <w:r>
        <w:rPr>
          <w:rFonts w:hint="eastAsia"/>
        </w:rPr>
        <w:t>ІІІ</w:t>
      </w:r>
      <w:r>
        <w:t></w:t>
      </w:r>
      <w:r>
        <w:t></w:t>
      </w:r>
      <w:r>
        <w:rPr>
          <w:rFonts w:hint="eastAsia"/>
        </w:rPr>
        <w:t>шляхом</w:t>
      </w:r>
      <w:r>
        <w:t></w:t>
      </w:r>
      <w:r>
        <w:rPr>
          <w:rFonts w:hint="eastAsia"/>
        </w:rPr>
        <w:t>керованої</w:t>
      </w:r>
      <w:r>
        <w:t></w:t>
      </w:r>
      <w:r>
        <w:rPr>
          <w:rFonts w:hint="eastAsia"/>
        </w:rPr>
        <w:t>зміни</w:t>
      </w:r>
      <w:r>
        <w:t></w:t>
      </w:r>
      <w:r>
        <w:rPr>
          <w:rFonts w:hint="eastAsia"/>
        </w:rPr>
        <w:t>співвідношення</w:t>
      </w:r>
    </w:p>
    <w:p w:rsidR="0052298C" w:rsidRDefault="0052298C" w:rsidP="0052298C">
      <w:r>
        <w:t></w:t>
      </w:r>
      <w:r>
        <w:t></w:t>
      </w:r>
      <w:r>
        <w:t></w:t>
      </w:r>
      <w:r>
        <w:t></w:t>
      </w:r>
      <w:r>
        <w:t></w:t>
      </w:r>
      <w:r>
        <w:t></w:t>
      </w:r>
      <w:r>
        <w:t></w:t>
      </w:r>
      <w:r>
        <w:t></w:t>
      </w:r>
      <w:r>
        <w:t></w:t>
      </w:r>
      <w:r>
        <w:t></w:t>
      </w:r>
      <w:r>
        <w:t></w:t>
      </w:r>
      <w:r>
        <w:t></w:t>
      </w:r>
      <w:r>
        <w:rPr>
          <w:rFonts w:hint="eastAsia"/>
        </w:rPr>
        <w:t>–</w:t>
      </w:r>
      <w:r>
        <w:t></w:t>
      </w:r>
      <w:r>
        <w:t></w:t>
      </w:r>
      <w:r>
        <w:t></w:t>
      </w:r>
      <w:r>
        <w:t></w:t>
      </w:r>
      <w:r>
        <w:t></w:t>
      </w:r>
      <w:r>
        <w:t></w:t>
      </w:r>
      <w:r>
        <w:rPr>
          <w:rFonts w:hint="eastAsia"/>
        </w:rPr>
        <w:t>у</w:t>
      </w:r>
      <w:r>
        <w:t></w:t>
      </w:r>
      <w:r>
        <w:rPr>
          <w:rFonts w:hint="eastAsia"/>
        </w:rPr>
        <w:t>вихідному</w:t>
      </w:r>
      <w:r>
        <w:t></w:t>
      </w:r>
      <w:r>
        <w:rPr>
          <w:rFonts w:hint="eastAsia"/>
        </w:rPr>
        <w:t>розплаві</w:t>
      </w:r>
      <w:r>
        <w:t></w:t>
      </w:r>
      <w:r>
        <w:rPr>
          <w:rFonts w:hint="eastAsia"/>
        </w:rPr>
        <w:t>реалізується</w:t>
      </w:r>
      <w:r>
        <w:t></w:t>
      </w:r>
      <w:r>
        <w:rPr>
          <w:rFonts w:hint="eastAsia"/>
        </w:rPr>
        <w:t>поступова</w:t>
      </w:r>
      <w:r>
        <w:t></w:t>
      </w:r>
      <w:r>
        <w:rPr>
          <w:rFonts w:hint="eastAsia"/>
        </w:rPr>
        <w:t>зміна</w:t>
      </w:r>
      <w:r>
        <w:t></w:t>
      </w:r>
      <w:r>
        <w:rPr>
          <w:rFonts w:hint="eastAsia"/>
        </w:rPr>
        <w:t>складу</w:t>
      </w:r>
    </w:p>
    <w:p w:rsidR="0052298C" w:rsidRDefault="0052298C" w:rsidP="0052298C">
      <w:r>
        <w:rPr>
          <w:rFonts w:hint="eastAsia"/>
        </w:rPr>
        <w:t>сполук</w:t>
      </w:r>
      <w:r>
        <w:t></w:t>
      </w:r>
      <w:r>
        <w:rPr>
          <w:rFonts w:hint="eastAsia"/>
        </w:rPr>
        <w:t>зі</w:t>
      </w:r>
      <w:r>
        <w:t></w:t>
      </w:r>
      <w:r>
        <w:rPr>
          <w:rFonts w:hint="eastAsia"/>
        </w:rPr>
        <w:t>структурою</w:t>
      </w:r>
      <w:r>
        <w:t></w:t>
      </w:r>
      <w:r>
        <w:rPr>
          <w:rFonts w:hint="eastAsia"/>
        </w:rPr>
        <w:t>шеєліту</w:t>
      </w:r>
      <w:r>
        <w:t></w:t>
      </w:r>
      <w:r>
        <w:t></w:t>
      </w:r>
      <w:r>
        <w:rPr>
          <w:rFonts w:hint="eastAsia"/>
        </w:rPr>
        <w:t>від</w:t>
      </w:r>
      <w:r>
        <w:t></w:t>
      </w:r>
      <w:r>
        <w:rPr>
          <w:rFonts w:hint="eastAsia"/>
        </w:rPr>
        <w:t>моноклинного</w:t>
      </w:r>
      <w:r>
        <w:t></w:t>
      </w:r>
      <w:r>
        <w:rPr>
          <w:rFonts w:hint="eastAsia"/>
        </w:rPr>
        <w:t>модульованого</w:t>
      </w:r>
      <w:r>
        <w:t></w:t>
      </w:r>
      <w:r>
        <w:t></w:t>
      </w:r>
      <w:r>
        <w:t></w:t>
      </w:r>
      <w:r>
        <w:t></w:t>
      </w:r>
      <w:r>
        <w:t></w:t>
      </w:r>
      <w:r>
        <w:t></w:t>
      </w:r>
      <w:r>
        <w:t></w:t>
      </w:r>
      <w:r>
        <w:t></w:t>
      </w:r>
      <w:r>
        <w:t></w:t>
      </w:r>
      <w:r>
        <w:t></w:t>
      </w:r>
      <w:r>
        <w:t></w:t>
      </w:r>
    </w:p>
    <w:p w:rsidR="0052298C" w:rsidRDefault="0052298C" w:rsidP="0052298C">
      <w:r>
        <w:rPr>
          <w:rFonts w:hint="eastAsia"/>
        </w:rPr>
        <w:t>до</w:t>
      </w:r>
      <w:r>
        <w:t></w:t>
      </w:r>
      <w:r>
        <w:rPr>
          <w:rFonts w:hint="eastAsia"/>
        </w:rPr>
        <w:t>моноклинного</w:t>
      </w:r>
      <w:r>
        <w:t></w:t>
      </w:r>
      <w:r>
        <w:t></w:t>
      </w:r>
      <w:r>
        <w:t></w:t>
      </w:r>
      <w:r>
        <w:t></w:t>
      </w:r>
      <w:r>
        <w:t></w:t>
      </w:r>
      <w:r>
        <w:t></w:t>
      </w:r>
      <w:r>
        <w:t></w:t>
      </w:r>
      <w:r>
        <w:t></w:t>
      </w:r>
      <w:r>
        <w:t></w:t>
      </w:r>
      <w:r>
        <w:t></w:t>
      </w:r>
      <w:r>
        <w:t></w:t>
      </w:r>
      <w:r>
        <w:rPr>
          <w:rFonts w:hint="eastAsia"/>
        </w:rPr>
        <w:t>При</w:t>
      </w:r>
      <w:r>
        <w:t></w:t>
      </w:r>
      <w:r>
        <w:rPr>
          <w:rFonts w:hint="eastAsia"/>
        </w:rPr>
        <w:t>цьому</w:t>
      </w:r>
      <w:r>
        <w:t></w:t>
      </w:r>
      <w:r>
        <w:rPr>
          <w:rFonts w:hint="eastAsia"/>
        </w:rPr>
        <w:t>концентрація</w:t>
      </w:r>
      <w:r>
        <w:t></w:t>
      </w:r>
      <w:r>
        <w:rPr>
          <w:rFonts w:hint="eastAsia"/>
        </w:rPr>
        <w:t>молібдену</w:t>
      </w:r>
      <w:r>
        <w:t></w:t>
      </w:r>
      <w:r>
        <w:rPr>
          <w:rFonts w:hint="eastAsia"/>
        </w:rPr>
        <w:t>в</w:t>
      </w:r>
      <w:r>
        <w:t></w:t>
      </w:r>
      <w:r>
        <w:t></w:t>
      </w:r>
      <w:r>
        <w:t></w:t>
      </w:r>
      <w:r>
        <w:t></w:t>
      </w:r>
      <w:r>
        <w:t></w:t>
      </w:r>
      <w:r>
        <w:t></w:t>
      </w:r>
      <w:r>
        <w:t></w:t>
      </w:r>
      <w:r>
        <w:t></w:t>
      </w:r>
      <w:r>
        <w:t></w:t>
      </w:r>
    </w:p>
    <w:p w:rsidR="0052298C" w:rsidRDefault="0052298C" w:rsidP="0052298C">
      <w:r>
        <w:rPr>
          <w:rFonts w:hint="eastAsia"/>
        </w:rPr>
        <w:t>варіюється</w:t>
      </w:r>
      <w:r>
        <w:t></w:t>
      </w:r>
      <w:r>
        <w:rPr>
          <w:rFonts w:hint="eastAsia"/>
        </w:rPr>
        <w:t>від</w:t>
      </w:r>
      <w:r>
        <w:t></w:t>
      </w:r>
      <w:r>
        <w:t></w:t>
      </w:r>
      <w:r>
        <w:t></w:t>
      </w:r>
      <w:r>
        <w:t></w:t>
      </w:r>
      <w:r>
        <w:t></w:t>
      </w:r>
      <w:r>
        <w:rPr>
          <w:rFonts w:hint="eastAsia"/>
        </w:rPr>
        <w:t>до</w:t>
      </w:r>
      <w:r>
        <w:t></w:t>
      </w:r>
      <w:r>
        <w:t></w:t>
      </w:r>
      <w:r>
        <w:t></w:t>
      </w:r>
      <w:r>
        <w:t></w:t>
      </w:r>
      <w:r>
        <w:t></w:t>
      </w:r>
      <w:r>
        <w:t></w:t>
      </w:r>
      <w:r>
        <w:t></w:t>
      </w:r>
      <w:r>
        <w:t></w:t>
      </w:r>
      <w:r>
        <w:rPr>
          <w:rFonts w:hint="eastAsia"/>
        </w:rPr>
        <w:t>і</w:t>
      </w:r>
      <w:r>
        <w:t></w:t>
      </w:r>
      <w:r>
        <w:rPr>
          <w:rFonts w:hint="eastAsia"/>
        </w:rPr>
        <w:t>визначається</w:t>
      </w:r>
      <w:r>
        <w:t></w:t>
      </w:r>
      <w:r>
        <w:rPr>
          <w:rFonts w:hint="eastAsia"/>
        </w:rPr>
        <w:t>вмістом</w:t>
      </w:r>
      <w:r>
        <w:t></w:t>
      </w:r>
      <w:r>
        <w:t></w:t>
      </w:r>
      <w:r>
        <w:t></w:t>
      </w:r>
      <w:r>
        <w:t></w:t>
      </w:r>
      <w:r>
        <w:t></w:t>
      </w:r>
      <w:r>
        <w:t></w:t>
      </w:r>
      <w:r>
        <w:rPr>
          <w:rFonts w:hint="eastAsia"/>
        </w:rPr>
        <w:t>у</w:t>
      </w:r>
      <w:r>
        <w:t></w:t>
      </w:r>
      <w:r>
        <w:rPr>
          <w:rFonts w:hint="eastAsia"/>
        </w:rPr>
        <w:t>вихідному</w:t>
      </w:r>
    </w:p>
    <w:p w:rsidR="0052298C" w:rsidRDefault="0052298C" w:rsidP="0052298C">
      <w:r>
        <w:rPr>
          <w:rFonts w:hint="eastAsia"/>
        </w:rPr>
        <w:t>розплаві</w:t>
      </w:r>
      <w:r>
        <w:t></w:t>
      </w:r>
      <w:r>
        <w:t></w:t>
      </w:r>
      <w:r>
        <w:rPr>
          <w:rFonts w:hint="eastAsia"/>
        </w:rPr>
        <w:t>Показана</w:t>
      </w:r>
      <w:r>
        <w:t></w:t>
      </w:r>
      <w:r>
        <w:rPr>
          <w:rFonts w:hint="eastAsia"/>
        </w:rPr>
        <w:t>закономірність</w:t>
      </w:r>
      <w:r>
        <w:t></w:t>
      </w:r>
      <w:r>
        <w:rPr>
          <w:rFonts w:hint="eastAsia"/>
        </w:rPr>
        <w:t>розширює</w:t>
      </w:r>
      <w:r>
        <w:t></w:t>
      </w:r>
      <w:r>
        <w:rPr>
          <w:rFonts w:hint="eastAsia"/>
        </w:rPr>
        <w:t>уявлення</w:t>
      </w:r>
      <w:r>
        <w:t></w:t>
      </w:r>
      <w:r>
        <w:rPr>
          <w:rFonts w:hint="eastAsia"/>
        </w:rPr>
        <w:t>про</w:t>
      </w:r>
      <w:r>
        <w:t></w:t>
      </w:r>
      <w:r>
        <w:rPr>
          <w:rFonts w:hint="eastAsia"/>
        </w:rPr>
        <w:t>можливості</w:t>
      </w:r>
    </w:p>
    <w:p w:rsidR="0052298C" w:rsidRDefault="0052298C" w:rsidP="0052298C">
      <w:r>
        <w:rPr>
          <w:rFonts w:hint="eastAsia"/>
        </w:rPr>
        <w:t>гетеровалентого</w:t>
      </w:r>
      <w:r>
        <w:t></w:t>
      </w:r>
      <w:r>
        <w:rPr>
          <w:rFonts w:hint="eastAsia"/>
        </w:rPr>
        <w:t>заміщення</w:t>
      </w:r>
      <w:r>
        <w:t></w:t>
      </w:r>
      <w:r>
        <w:rPr>
          <w:rFonts w:hint="eastAsia"/>
        </w:rPr>
        <w:t>в</w:t>
      </w:r>
      <w:r>
        <w:t></w:t>
      </w:r>
      <w:r>
        <w:rPr>
          <w:rFonts w:hint="eastAsia"/>
        </w:rPr>
        <w:t>аніонній</w:t>
      </w:r>
      <w:r>
        <w:t></w:t>
      </w:r>
      <w:r>
        <w:rPr>
          <w:rFonts w:hint="eastAsia"/>
        </w:rPr>
        <w:t>підграці</w:t>
      </w:r>
      <w:r>
        <w:t></w:t>
      </w:r>
      <w:r>
        <w:rPr>
          <w:rFonts w:hint="eastAsia"/>
        </w:rPr>
        <w:t>шляхом</w:t>
      </w:r>
      <w:r>
        <w:t></w:t>
      </w:r>
      <w:r>
        <w:rPr>
          <w:rFonts w:hint="eastAsia"/>
        </w:rPr>
        <w:t>керованої</w:t>
      </w:r>
      <w:r>
        <w:t></w:t>
      </w:r>
      <w:r>
        <w:rPr>
          <w:rFonts w:hint="eastAsia"/>
        </w:rPr>
        <w:t>зміни</w:t>
      </w:r>
      <w:r>
        <w:t></w:t>
      </w:r>
      <w:r>
        <w:rPr>
          <w:rFonts w:hint="eastAsia"/>
        </w:rPr>
        <w:t>складу</w:t>
      </w:r>
    </w:p>
    <w:p w:rsidR="0052298C" w:rsidRDefault="0052298C" w:rsidP="0052298C">
      <w:r>
        <w:rPr>
          <w:rFonts w:hint="eastAsia"/>
        </w:rPr>
        <w:t>вихідного</w:t>
      </w:r>
      <w:r>
        <w:t></w:t>
      </w:r>
      <w:r>
        <w:rPr>
          <w:rFonts w:hint="eastAsia"/>
        </w:rPr>
        <w:t>розплаву</w:t>
      </w:r>
      <w:r>
        <w:t></w:t>
      </w:r>
      <w:r>
        <w:rPr>
          <w:rFonts w:hint="eastAsia"/>
        </w:rPr>
        <w:t>і</w:t>
      </w:r>
      <w:r>
        <w:t></w:t>
      </w:r>
      <w:r>
        <w:rPr>
          <w:rFonts w:hint="eastAsia"/>
        </w:rPr>
        <w:t>дозволить</w:t>
      </w:r>
      <w:r>
        <w:t></w:t>
      </w:r>
      <w:r>
        <w:rPr>
          <w:rFonts w:hint="eastAsia"/>
        </w:rPr>
        <w:t>отримати</w:t>
      </w:r>
      <w:r>
        <w:t></w:t>
      </w:r>
      <w:r>
        <w:rPr>
          <w:rFonts w:hint="eastAsia"/>
        </w:rPr>
        <w:t>широке</w:t>
      </w:r>
      <w:r>
        <w:t></w:t>
      </w:r>
      <w:r>
        <w:rPr>
          <w:rFonts w:hint="eastAsia"/>
        </w:rPr>
        <w:t>різноманіття</w:t>
      </w:r>
    </w:p>
    <w:p w:rsidR="0052298C" w:rsidRDefault="0052298C" w:rsidP="0052298C">
      <w:r>
        <w:rPr>
          <w:rFonts w:hint="eastAsia"/>
        </w:rPr>
        <w:t>складнооксидних</w:t>
      </w:r>
      <w:r>
        <w:t></w:t>
      </w:r>
      <w:r>
        <w:rPr>
          <w:rFonts w:hint="eastAsia"/>
        </w:rPr>
        <w:t>сполук</w:t>
      </w:r>
      <w:r>
        <w:t></w:t>
      </w:r>
      <w:r>
        <w:t></w:t>
      </w:r>
      <w:r>
        <w:rPr>
          <w:rFonts w:hint="eastAsia"/>
        </w:rPr>
        <w:t>архітектура</w:t>
      </w:r>
      <w:r>
        <w:t></w:t>
      </w:r>
      <w:r>
        <w:rPr>
          <w:rFonts w:hint="eastAsia"/>
        </w:rPr>
        <w:t>та</w:t>
      </w:r>
      <w:r>
        <w:t></w:t>
      </w:r>
      <w:r>
        <w:rPr>
          <w:rFonts w:hint="eastAsia"/>
        </w:rPr>
        <w:t>дефектність</w:t>
      </w:r>
      <w:r>
        <w:t></w:t>
      </w:r>
      <w:r>
        <w:rPr>
          <w:rFonts w:hint="eastAsia"/>
        </w:rPr>
        <w:t>яких</w:t>
      </w:r>
      <w:r>
        <w:t></w:t>
      </w:r>
      <w:r>
        <w:rPr>
          <w:rFonts w:hint="eastAsia"/>
        </w:rPr>
        <w:t>є</w:t>
      </w:r>
      <w:r>
        <w:t></w:t>
      </w:r>
      <w:r>
        <w:rPr>
          <w:rFonts w:hint="eastAsia"/>
        </w:rPr>
        <w:t>основою</w:t>
      </w:r>
      <w:r>
        <w:t></w:t>
      </w:r>
      <w:r>
        <w:rPr>
          <w:rFonts w:hint="eastAsia"/>
        </w:rPr>
        <w:t>для</w:t>
      </w:r>
    </w:p>
    <w:p w:rsidR="0052298C" w:rsidRDefault="0052298C" w:rsidP="0052298C">
      <w:r>
        <w:rPr>
          <w:rFonts w:hint="eastAsia"/>
        </w:rPr>
        <w:t>дизайну</w:t>
      </w:r>
      <w:r>
        <w:t></w:t>
      </w:r>
      <w:r>
        <w:rPr>
          <w:rFonts w:hint="eastAsia"/>
        </w:rPr>
        <w:t>сучасних</w:t>
      </w:r>
      <w:r>
        <w:t></w:t>
      </w:r>
      <w:r>
        <w:rPr>
          <w:rFonts w:hint="eastAsia"/>
        </w:rPr>
        <w:t>неорганічних</w:t>
      </w:r>
      <w:r>
        <w:t></w:t>
      </w:r>
      <w:r>
        <w:rPr>
          <w:rFonts w:hint="eastAsia"/>
        </w:rPr>
        <w:t>матеріалів</w:t>
      </w:r>
      <w:r>
        <w:t></w:t>
      </w:r>
    </w:p>
    <w:p w:rsidR="0052298C" w:rsidRDefault="0052298C" w:rsidP="0052298C">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rPr>
          <w:rFonts w:hint="eastAsia"/>
        </w:rPr>
        <w:t>Сформульовані</w:t>
      </w:r>
      <w:r>
        <w:t></w:t>
      </w:r>
      <w:r>
        <w:rPr>
          <w:rFonts w:hint="eastAsia"/>
        </w:rPr>
        <w:t>основні</w:t>
      </w:r>
    </w:p>
    <w:p w:rsidR="0052298C" w:rsidRDefault="0052298C" w:rsidP="0052298C">
      <w:r>
        <w:rPr>
          <w:rFonts w:hint="eastAsia"/>
        </w:rPr>
        <w:t>критерії</w:t>
      </w:r>
      <w:r>
        <w:t></w:t>
      </w:r>
      <w:r>
        <w:rPr>
          <w:rFonts w:hint="eastAsia"/>
        </w:rPr>
        <w:t>утворення</w:t>
      </w:r>
      <w:r>
        <w:t></w:t>
      </w:r>
      <w:r>
        <w:rPr>
          <w:rFonts w:hint="eastAsia"/>
        </w:rPr>
        <w:t>складнооксидних</w:t>
      </w:r>
      <w:r>
        <w:t></w:t>
      </w:r>
      <w:r>
        <w:rPr>
          <w:rFonts w:hint="eastAsia"/>
        </w:rPr>
        <w:t>сполук</w:t>
      </w:r>
      <w:r>
        <w:t></w:t>
      </w:r>
      <w:r>
        <w:rPr>
          <w:rFonts w:hint="eastAsia"/>
        </w:rPr>
        <w:t>з</w:t>
      </w:r>
      <w:r>
        <w:t></w:t>
      </w:r>
      <w:r>
        <w:rPr>
          <w:rFonts w:hint="eastAsia"/>
        </w:rPr>
        <w:t>тетраедричними</w:t>
      </w:r>
      <w:r>
        <w:t></w:t>
      </w:r>
      <w:r>
        <w:rPr>
          <w:rFonts w:hint="eastAsia"/>
        </w:rPr>
        <w:t>аніонами</w:t>
      </w:r>
      <w:r>
        <w:t></w:t>
      </w:r>
      <w:r>
        <w:rPr>
          <w:rFonts w:hint="eastAsia"/>
        </w:rPr>
        <w:t>при</w:t>
      </w:r>
    </w:p>
    <w:p w:rsidR="0052298C" w:rsidRDefault="0052298C" w:rsidP="0052298C">
      <w:r>
        <w:rPr>
          <w:rFonts w:hint="eastAsia"/>
        </w:rPr>
        <w:t>використанні</w:t>
      </w:r>
      <w:r>
        <w:t></w:t>
      </w:r>
      <w:r>
        <w:rPr>
          <w:rFonts w:hint="eastAsia"/>
        </w:rPr>
        <w:t>бінарних</w:t>
      </w:r>
      <w:r>
        <w:t></w:t>
      </w:r>
      <w:r>
        <w:rPr>
          <w:rFonts w:hint="eastAsia"/>
        </w:rPr>
        <w:t>сольових</w:t>
      </w:r>
      <w:r>
        <w:t></w:t>
      </w:r>
      <w:r>
        <w:rPr>
          <w:rFonts w:hint="eastAsia"/>
        </w:rPr>
        <w:t>розплавів</w:t>
      </w:r>
      <w:r>
        <w:t></w:t>
      </w:r>
      <w:r>
        <w:rPr>
          <w:rFonts w:hint="eastAsia"/>
        </w:rPr>
        <w:t>з</w:t>
      </w:r>
      <w:r>
        <w:t></w:t>
      </w:r>
      <w:r>
        <w:rPr>
          <w:rFonts w:hint="eastAsia"/>
        </w:rPr>
        <w:t>формуванням</w:t>
      </w:r>
      <w:r>
        <w:t></w:t>
      </w:r>
      <w:r>
        <w:rPr>
          <w:rFonts w:hint="eastAsia"/>
        </w:rPr>
        <w:t>острівкової</w:t>
      </w:r>
    </w:p>
    <w:p w:rsidR="0052298C" w:rsidRDefault="0052298C" w:rsidP="0052298C">
      <w:r>
        <w:rPr>
          <w:rFonts w:hint="eastAsia"/>
        </w:rPr>
        <w:t>архітектури</w:t>
      </w:r>
      <w:r>
        <w:t></w:t>
      </w:r>
      <w:r>
        <w:rPr>
          <w:rFonts w:hint="eastAsia"/>
        </w:rPr>
        <w:t>арканіту</w:t>
      </w:r>
      <w:r>
        <w:t></w:t>
      </w:r>
      <w:r>
        <w:t></w:t>
      </w:r>
      <w:r>
        <w:rPr>
          <w:rFonts w:hint="eastAsia"/>
        </w:rPr>
        <w:t>глазериту</w:t>
      </w:r>
      <w:r>
        <w:t></w:t>
      </w:r>
      <w:r>
        <w:t></w:t>
      </w:r>
      <w:r>
        <w:rPr>
          <w:rFonts w:hint="eastAsia"/>
        </w:rPr>
        <w:t>А</w:t>
      </w:r>
      <w:r>
        <w:t></w:t>
      </w:r>
    </w:p>
    <w:p w:rsidR="0052298C" w:rsidRDefault="0052298C" w:rsidP="0052298C">
      <w:r>
        <w:t></w:t>
      </w:r>
      <w:r>
        <w:t></w:t>
      </w:r>
    </w:p>
    <w:p w:rsidR="0052298C" w:rsidRDefault="0052298C" w:rsidP="0052298C">
      <w:r>
        <w:t></w:t>
      </w:r>
      <w:r>
        <w:t></w:t>
      </w:r>
      <w:r>
        <w:t></w:t>
      </w:r>
      <w:r>
        <w:t></w:t>
      </w:r>
      <w:r>
        <w:t></w:t>
      </w:r>
      <w:r>
        <w:t></w:t>
      </w:r>
      <w:r>
        <w:t></w:t>
      </w:r>
      <w:r>
        <w:t></w:t>
      </w:r>
      <w:r>
        <w:t></w:t>
      </w:r>
      <w:r>
        <w:t></w:t>
      </w:r>
      <w:r>
        <w:t></w:t>
      </w:r>
      <w:r>
        <w:t></w:t>
      </w:r>
      <w:r>
        <w:rPr>
          <w:rFonts w:hint="eastAsia"/>
        </w:rPr>
        <w:t>шаруватих</w:t>
      </w:r>
      <w:r>
        <w:t></w:t>
      </w:r>
      <w:r>
        <w:t></w:t>
      </w:r>
      <w:r>
        <w:rPr>
          <w:rFonts w:hint="eastAsia"/>
        </w:rPr>
        <w:t>А</w:t>
      </w:r>
      <w:r>
        <w:t></w:t>
      </w:r>
    </w:p>
    <w:p w:rsidR="0052298C" w:rsidRDefault="0052298C" w:rsidP="0052298C">
      <w:r>
        <w:t></w:t>
      </w:r>
      <w:r>
        <w:t></w:t>
      </w:r>
    </w:p>
    <w:p w:rsidR="0052298C" w:rsidRDefault="0052298C" w:rsidP="0052298C">
      <w:r>
        <w:t></w:t>
      </w:r>
      <w:r>
        <w:t></w:t>
      </w:r>
      <w:r>
        <w:t></w:t>
      </w:r>
      <w:r>
        <w:t></w:t>
      </w:r>
      <w:r>
        <w:t></w:t>
      </w:r>
      <w:r>
        <w:t></w:t>
      </w:r>
      <w:r>
        <w:t></w:t>
      </w:r>
      <w:r>
        <w:t></w:t>
      </w:r>
      <w:r>
        <w:t></w:t>
      </w:r>
      <w:r>
        <w:t></w:t>
      </w:r>
      <w:r>
        <w:t></w:t>
      </w:r>
      <w:r>
        <w:t></w:t>
      </w:r>
      <w:r>
        <w:t></w:t>
      </w:r>
      <w:r>
        <w:t></w:t>
      </w:r>
      <w:r>
        <w:t></w:t>
      </w:r>
    </w:p>
    <w:p w:rsidR="0052298C" w:rsidRDefault="0052298C" w:rsidP="0052298C">
      <w:r>
        <w:rPr>
          <w:rFonts w:hint="eastAsia"/>
        </w:rPr>
        <w:t>та</w:t>
      </w:r>
      <w:r>
        <w:t></w:t>
      </w:r>
      <w:r>
        <w:rPr>
          <w:rFonts w:hint="eastAsia"/>
        </w:rPr>
        <w:t>каркасних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структур</w:t>
      </w:r>
      <w:r>
        <w:t></w:t>
      </w:r>
      <w:r>
        <w:t></w:t>
      </w:r>
      <w:r>
        <w:t></w:t>
      </w:r>
      <w:r>
        <w:t></w:t>
      </w:r>
      <w:r>
        <w:rPr>
          <w:rFonts w:hint="eastAsia"/>
        </w:rPr>
        <w:t>Визначено</w:t>
      </w:r>
      <w:r>
        <w:t></w:t>
      </w:r>
      <w:r>
        <w:rPr>
          <w:rFonts w:hint="eastAsia"/>
        </w:rPr>
        <w:t>умови</w:t>
      </w:r>
    </w:p>
    <w:p w:rsidR="0052298C" w:rsidRDefault="0052298C" w:rsidP="0052298C">
      <w:r>
        <w:rPr>
          <w:rFonts w:hint="eastAsia"/>
        </w:rPr>
        <w:t>контрольованого</w:t>
      </w:r>
      <w:r>
        <w:t></w:t>
      </w:r>
      <w:r>
        <w:rPr>
          <w:rFonts w:hint="eastAsia"/>
        </w:rPr>
        <w:t>легування</w:t>
      </w:r>
      <w:r>
        <w:t></w:t>
      </w:r>
      <w:r>
        <w:rPr>
          <w:rFonts w:hint="eastAsia"/>
        </w:rPr>
        <w:t>рідкісноземельними</w:t>
      </w:r>
      <w:r>
        <w:t></w:t>
      </w:r>
      <w:r>
        <w:rPr>
          <w:rFonts w:hint="eastAsia"/>
        </w:rPr>
        <w:t>елементами</w:t>
      </w:r>
      <w:r>
        <w:t></w:t>
      </w:r>
      <w:r>
        <w:rPr>
          <w:rFonts w:hint="eastAsia"/>
        </w:rPr>
        <w:t>та</w:t>
      </w:r>
    </w:p>
    <w:p w:rsidR="0052298C" w:rsidRDefault="0052298C" w:rsidP="0052298C">
      <w:r>
        <w:rPr>
          <w:rFonts w:hint="eastAsia"/>
        </w:rPr>
        <w:t>молібденом</w:t>
      </w:r>
      <w:r>
        <w:t></w:t>
      </w:r>
      <w:r>
        <w:t></w:t>
      </w:r>
      <w:r>
        <w:t></w:t>
      </w:r>
      <w:r>
        <w:t></w:t>
      </w:r>
      <w:r>
        <w:t></w:t>
      </w:r>
      <w:r>
        <w:rPr>
          <w:rFonts w:hint="eastAsia"/>
        </w:rPr>
        <w:t>не</w:t>
      </w:r>
      <w:r>
        <w:t></w:t>
      </w:r>
      <w:r>
        <w:rPr>
          <w:rFonts w:hint="eastAsia"/>
        </w:rPr>
        <w:t>тільки</w:t>
      </w:r>
      <w:r>
        <w:t></w:t>
      </w:r>
      <w:r>
        <w:rPr>
          <w:rFonts w:hint="eastAsia"/>
        </w:rPr>
        <w:t>як</w:t>
      </w:r>
      <w:r>
        <w:t></w:t>
      </w:r>
      <w:r>
        <w:rPr>
          <w:rFonts w:hint="eastAsia"/>
        </w:rPr>
        <w:t>ключових</w:t>
      </w:r>
      <w:r>
        <w:t></w:t>
      </w:r>
      <w:r>
        <w:rPr>
          <w:rFonts w:hint="eastAsia"/>
        </w:rPr>
        <w:t>факторів</w:t>
      </w:r>
      <w:r>
        <w:t></w:t>
      </w:r>
      <w:r>
        <w:rPr>
          <w:rFonts w:hint="eastAsia"/>
        </w:rPr>
        <w:t>зміни</w:t>
      </w:r>
      <w:r>
        <w:t></w:t>
      </w:r>
      <w:r>
        <w:rPr>
          <w:rFonts w:hint="eastAsia"/>
        </w:rPr>
        <w:t>структури</w:t>
      </w:r>
      <w:r>
        <w:t></w:t>
      </w:r>
      <w:r>
        <w:rPr>
          <w:rFonts w:hint="eastAsia"/>
        </w:rPr>
        <w:t>але</w:t>
      </w:r>
      <w:r>
        <w:t></w:t>
      </w:r>
      <w:r>
        <w:rPr>
          <w:rFonts w:hint="eastAsia"/>
        </w:rPr>
        <w:t>і</w:t>
      </w:r>
      <w:r>
        <w:t></w:t>
      </w:r>
      <w:r>
        <w:rPr>
          <w:rFonts w:hint="eastAsia"/>
        </w:rPr>
        <w:t>як</w:t>
      </w:r>
    </w:p>
    <w:p w:rsidR="0052298C" w:rsidRDefault="0052298C" w:rsidP="0052298C">
      <w:r>
        <w:rPr>
          <w:rFonts w:hint="eastAsia"/>
        </w:rPr>
        <w:t>локальних</w:t>
      </w:r>
      <w:r>
        <w:t></w:t>
      </w:r>
      <w:r>
        <w:rPr>
          <w:rFonts w:hint="eastAsia"/>
        </w:rPr>
        <w:t>дефектів</w:t>
      </w:r>
      <w:r>
        <w:t></w:t>
      </w:r>
      <w:r>
        <w:t></w:t>
      </w:r>
      <w:r>
        <w:rPr>
          <w:rFonts w:hint="eastAsia"/>
        </w:rPr>
        <w:t>кількість</w:t>
      </w:r>
      <w:r>
        <w:t></w:t>
      </w:r>
      <w:r>
        <w:rPr>
          <w:rFonts w:hint="eastAsia"/>
        </w:rPr>
        <w:t>та</w:t>
      </w:r>
      <w:r>
        <w:t></w:t>
      </w:r>
      <w:r>
        <w:rPr>
          <w:rFonts w:hint="eastAsia"/>
        </w:rPr>
        <w:t>координаційне</w:t>
      </w:r>
      <w:r>
        <w:t></w:t>
      </w:r>
      <w:r>
        <w:rPr>
          <w:rFonts w:hint="eastAsia"/>
        </w:rPr>
        <w:t>оточення</w:t>
      </w:r>
      <w:r>
        <w:t></w:t>
      </w:r>
      <w:r>
        <w:rPr>
          <w:rFonts w:hint="eastAsia"/>
        </w:rPr>
        <w:t>яких</w:t>
      </w:r>
      <w:r>
        <w:t></w:t>
      </w:r>
      <w:r>
        <w:rPr>
          <w:rFonts w:hint="eastAsia"/>
        </w:rPr>
        <w:t>визначає</w:t>
      </w:r>
    </w:p>
    <w:p w:rsidR="0052298C" w:rsidRDefault="0052298C" w:rsidP="0052298C">
      <w:r>
        <w:rPr>
          <w:rFonts w:hint="eastAsia"/>
        </w:rPr>
        <w:t>властивості</w:t>
      </w:r>
      <w:r>
        <w:t></w:t>
      </w:r>
      <w:r>
        <w:rPr>
          <w:rFonts w:hint="eastAsia"/>
        </w:rPr>
        <w:t>отриманих</w:t>
      </w:r>
      <w:r>
        <w:t></w:t>
      </w:r>
      <w:r>
        <w:rPr>
          <w:rFonts w:hint="eastAsia"/>
        </w:rPr>
        <w:t>матеріалів</w:t>
      </w:r>
      <w:r>
        <w:t></w:t>
      </w:r>
      <w:r>
        <w:t></w:t>
      </w:r>
      <w:r>
        <w:rPr>
          <w:rFonts w:hint="eastAsia"/>
        </w:rPr>
        <w:t>При</w:t>
      </w:r>
      <w:r>
        <w:t></w:t>
      </w:r>
      <w:r>
        <w:rPr>
          <w:rFonts w:hint="eastAsia"/>
        </w:rPr>
        <w:t>цьому</w:t>
      </w:r>
      <w:r>
        <w:t></w:t>
      </w:r>
      <w:r>
        <w:rPr>
          <w:rFonts w:hint="eastAsia"/>
        </w:rPr>
        <w:t>особливого</w:t>
      </w:r>
      <w:r>
        <w:t></w:t>
      </w:r>
      <w:r>
        <w:rPr>
          <w:rFonts w:hint="eastAsia"/>
        </w:rPr>
        <w:t>значення</w:t>
      </w:r>
      <w:r>
        <w:t></w:t>
      </w:r>
      <w:r>
        <w:rPr>
          <w:rFonts w:hint="eastAsia"/>
        </w:rPr>
        <w:t>набувають</w:t>
      </w:r>
    </w:p>
    <w:p w:rsidR="0052298C" w:rsidRDefault="0052298C" w:rsidP="0052298C">
      <w:r>
        <w:rPr>
          <w:rFonts w:hint="eastAsia"/>
        </w:rPr>
        <w:t>локальні</w:t>
      </w:r>
      <w:r>
        <w:t></w:t>
      </w:r>
      <w:r>
        <w:rPr>
          <w:rFonts w:hint="eastAsia"/>
        </w:rPr>
        <w:t>зміни</w:t>
      </w:r>
      <w:r>
        <w:t></w:t>
      </w:r>
      <w:r>
        <w:rPr>
          <w:rFonts w:hint="eastAsia"/>
        </w:rPr>
        <w:t>не</w:t>
      </w:r>
      <w:r>
        <w:t></w:t>
      </w:r>
      <w:r>
        <w:rPr>
          <w:rFonts w:hint="eastAsia"/>
        </w:rPr>
        <w:t>тільки</w:t>
      </w:r>
      <w:r>
        <w:t></w:t>
      </w:r>
      <w:r>
        <w:rPr>
          <w:rFonts w:hint="eastAsia"/>
        </w:rPr>
        <w:t>в</w:t>
      </w:r>
      <w:r>
        <w:t></w:t>
      </w:r>
      <w:r>
        <w:rPr>
          <w:rFonts w:hint="eastAsia"/>
        </w:rPr>
        <w:t>першій</w:t>
      </w:r>
      <w:r>
        <w:t></w:t>
      </w:r>
      <w:r>
        <w:rPr>
          <w:rFonts w:hint="eastAsia"/>
        </w:rPr>
        <w:t>координаційній</w:t>
      </w:r>
      <w:r>
        <w:t></w:t>
      </w:r>
      <w:r>
        <w:rPr>
          <w:rFonts w:hint="eastAsia"/>
        </w:rPr>
        <w:t>сфері</w:t>
      </w:r>
      <w:r>
        <w:t></w:t>
      </w:r>
      <w:r>
        <w:t></w:t>
      </w:r>
      <w:r>
        <w:rPr>
          <w:rFonts w:hint="eastAsia"/>
        </w:rPr>
        <w:t>але</w:t>
      </w:r>
      <w:r>
        <w:t></w:t>
      </w:r>
      <w:r>
        <w:rPr>
          <w:rFonts w:hint="eastAsia"/>
        </w:rPr>
        <w:t>і</w:t>
      </w:r>
      <w:r>
        <w:t></w:t>
      </w:r>
      <w:r>
        <w:rPr>
          <w:rFonts w:hint="eastAsia"/>
        </w:rPr>
        <w:t>в</w:t>
      </w:r>
      <w:r>
        <w:t></w:t>
      </w:r>
      <w:r>
        <w:rPr>
          <w:rFonts w:hint="eastAsia"/>
        </w:rPr>
        <w:t>другій</w:t>
      </w:r>
      <w:r>
        <w:t></w:t>
      </w:r>
      <w:r>
        <w:t></w:t>
      </w:r>
      <w:r>
        <w:rPr>
          <w:rFonts w:hint="eastAsia"/>
        </w:rPr>
        <w:t>З</w:t>
      </w:r>
      <w:r>
        <w:t></w:t>
      </w:r>
      <w:r>
        <w:rPr>
          <w:rFonts w:hint="eastAsia"/>
        </w:rPr>
        <w:t>точки</w:t>
      </w:r>
      <w:r>
        <w:t></w:t>
      </w:r>
    </w:p>
    <w:p w:rsidR="0052298C" w:rsidRDefault="0052298C" w:rsidP="0052298C">
      <w:r>
        <w:t></w:t>
      </w:r>
      <w:r>
        <w:t></w:t>
      </w:r>
    </w:p>
    <w:p w:rsidR="0052298C" w:rsidRDefault="0052298C" w:rsidP="0052298C">
      <w:r>
        <w:rPr>
          <w:rFonts w:hint="eastAsia"/>
        </w:rPr>
        <w:t>зору</w:t>
      </w:r>
      <w:r>
        <w:t></w:t>
      </w:r>
      <w:r>
        <w:rPr>
          <w:rFonts w:hint="eastAsia"/>
        </w:rPr>
        <w:t>люмінесцентних</w:t>
      </w:r>
      <w:r>
        <w:t></w:t>
      </w:r>
      <w:r>
        <w:rPr>
          <w:rFonts w:hint="eastAsia"/>
        </w:rPr>
        <w:t>характеристик</w:t>
      </w:r>
      <w:r>
        <w:t></w:t>
      </w:r>
      <w:r>
        <w:rPr>
          <w:rFonts w:hint="eastAsia"/>
        </w:rPr>
        <w:t>вперше</w:t>
      </w:r>
      <w:r>
        <w:t></w:t>
      </w:r>
      <w:r>
        <w:rPr>
          <w:rFonts w:hint="eastAsia"/>
        </w:rPr>
        <w:t>показано</w:t>
      </w:r>
      <w:r>
        <w:t></w:t>
      </w:r>
      <w:r>
        <w:t></w:t>
      </w:r>
      <w:r>
        <w:rPr>
          <w:rFonts w:hint="eastAsia"/>
        </w:rPr>
        <w:t>що</w:t>
      </w:r>
      <w:r>
        <w:t></w:t>
      </w:r>
      <w:r>
        <w:rPr>
          <w:rFonts w:hint="eastAsia"/>
        </w:rPr>
        <w:t>при</w:t>
      </w:r>
      <w:r>
        <w:t></w:t>
      </w:r>
      <w:r>
        <w:rPr>
          <w:rFonts w:hint="eastAsia"/>
        </w:rPr>
        <w:t>порівнянні</w:t>
      </w:r>
    </w:p>
    <w:p w:rsidR="0052298C" w:rsidRDefault="0052298C" w:rsidP="0052298C">
      <w:r>
        <w:rPr>
          <w:rFonts w:hint="eastAsia"/>
        </w:rPr>
        <w:t>спектрів</w:t>
      </w:r>
      <w:r>
        <w:t></w:t>
      </w:r>
      <w:r>
        <w:rPr>
          <w:rFonts w:hint="eastAsia"/>
        </w:rPr>
        <w:t>люмінесценції</w:t>
      </w:r>
      <w:r>
        <w:t></w:t>
      </w:r>
      <w:r>
        <w:rPr>
          <w:rFonts w:hint="eastAsia"/>
        </w:rPr>
        <w:t>монокристалів</w:t>
      </w:r>
      <w:r>
        <w:t></w:t>
      </w:r>
      <w:r>
        <w:rPr>
          <w:rFonts w:hint="eastAsia"/>
        </w:rPr>
        <w:t>та</w:t>
      </w:r>
      <w:r>
        <w:t></w:t>
      </w:r>
      <w:r>
        <w:rPr>
          <w:rFonts w:hint="eastAsia"/>
        </w:rPr>
        <w:t>мікропорошків</w:t>
      </w:r>
      <w:r>
        <w:t></w:t>
      </w:r>
      <w:r>
        <w:rPr>
          <w:rFonts w:hint="eastAsia"/>
        </w:rPr>
        <w:t>додаткове</w:t>
      </w:r>
    </w:p>
    <w:p w:rsidR="0052298C" w:rsidRDefault="0052298C" w:rsidP="0052298C">
      <w:r>
        <w:rPr>
          <w:rFonts w:hint="eastAsia"/>
        </w:rPr>
        <w:t>розщеплення</w:t>
      </w:r>
      <w:r>
        <w:t></w:t>
      </w:r>
      <w:r>
        <w:rPr>
          <w:rFonts w:hint="eastAsia"/>
        </w:rPr>
        <w:t>в</w:t>
      </w:r>
      <w:r>
        <w:t></w:t>
      </w:r>
      <w:r>
        <w:rPr>
          <w:rFonts w:hint="eastAsia"/>
        </w:rPr>
        <w:t>смугах</w:t>
      </w:r>
      <w:r>
        <w:t></w:t>
      </w:r>
      <w:r>
        <w:rPr>
          <w:rFonts w:hint="eastAsia"/>
        </w:rPr>
        <w:t>спектрів</w:t>
      </w:r>
      <w:r>
        <w:t></w:t>
      </w:r>
      <w:r>
        <w:rPr>
          <w:rFonts w:hint="eastAsia"/>
        </w:rPr>
        <w:t>емісії</w:t>
      </w:r>
      <w:r>
        <w:t></w:t>
      </w:r>
      <w:r>
        <w:rPr>
          <w:rFonts w:hint="eastAsia"/>
        </w:rPr>
        <w:t>високодисперсних</w:t>
      </w:r>
      <w:r>
        <w:t></w:t>
      </w:r>
      <w:r>
        <w:rPr>
          <w:rFonts w:hint="eastAsia"/>
        </w:rPr>
        <w:t>зразків</w:t>
      </w:r>
      <w:r>
        <w:t></w:t>
      </w:r>
      <w:r>
        <w:rPr>
          <w:rFonts w:hint="eastAsia"/>
        </w:rPr>
        <w:t>обумовлене</w:t>
      </w:r>
    </w:p>
    <w:p w:rsidR="0052298C" w:rsidRDefault="0052298C" w:rsidP="0052298C">
      <w:r>
        <w:rPr>
          <w:rFonts w:hint="eastAsia"/>
        </w:rPr>
        <w:t>поверхневими</w:t>
      </w:r>
      <w:r>
        <w:t></w:t>
      </w:r>
      <w:r>
        <w:rPr>
          <w:rFonts w:hint="eastAsia"/>
        </w:rPr>
        <w:t>дефектами</w:t>
      </w:r>
      <w:r>
        <w:t></w:t>
      </w:r>
      <w:r>
        <w:t></w:t>
      </w:r>
      <w:r>
        <w:rPr>
          <w:rFonts w:hint="eastAsia"/>
        </w:rPr>
        <w:t>які</w:t>
      </w:r>
      <w:r>
        <w:t></w:t>
      </w:r>
      <w:r>
        <w:rPr>
          <w:rFonts w:hint="eastAsia"/>
        </w:rPr>
        <w:t>виступають</w:t>
      </w:r>
      <w:r>
        <w:t></w:t>
      </w:r>
      <w:r>
        <w:rPr>
          <w:rFonts w:hint="eastAsia"/>
        </w:rPr>
        <w:t>центрами</w:t>
      </w:r>
      <w:r>
        <w:t></w:t>
      </w:r>
      <w:r>
        <w:rPr>
          <w:rFonts w:hint="eastAsia"/>
        </w:rPr>
        <w:t>люмінесценції</w:t>
      </w:r>
      <w:r>
        <w:t></w:t>
      </w:r>
    </w:p>
    <w:p w:rsidR="0052298C" w:rsidRDefault="0052298C" w:rsidP="0052298C">
      <w:r>
        <w:rPr>
          <w:rFonts w:hint="eastAsia"/>
        </w:rPr>
        <w:t>Для</w:t>
      </w:r>
      <w:r>
        <w:t></w:t>
      </w:r>
      <w:r>
        <w:rPr>
          <w:rFonts w:hint="eastAsia"/>
        </w:rPr>
        <w:t>твердих</w:t>
      </w:r>
      <w:r>
        <w:t></w:t>
      </w:r>
      <w:r>
        <w:rPr>
          <w:rFonts w:hint="eastAsia"/>
        </w:rPr>
        <w:t>розчинів</w:t>
      </w:r>
      <w:r>
        <w:t></w:t>
      </w:r>
      <w:r>
        <w:rPr>
          <w:rFonts w:hint="eastAsia"/>
        </w:rPr>
        <w:t>зі</w:t>
      </w:r>
      <w:r>
        <w:t></w:t>
      </w:r>
      <w:r>
        <w:rPr>
          <w:rFonts w:hint="eastAsia"/>
        </w:rPr>
        <w:t>структурою</w:t>
      </w:r>
      <w:r>
        <w:t></w:t>
      </w:r>
      <w:r>
        <w:rPr>
          <w:rFonts w:hint="eastAsia"/>
        </w:rPr>
        <w:t>шеєліту</w:t>
      </w:r>
      <w:r>
        <w:t></w:t>
      </w:r>
      <w:r>
        <w:t></w:t>
      </w:r>
      <w:r>
        <w:rPr>
          <w:rFonts w:hint="eastAsia"/>
        </w:rPr>
        <w:t>в</w:t>
      </w:r>
      <w:r>
        <w:t></w:t>
      </w:r>
      <w:r>
        <w:rPr>
          <w:rFonts w:hint="eastAsia"/>
        </w:rPr>
        <w:t>яких</w:t>
      </w:r>
      <w:r>
        <w:t></w:t>
      </w:r>
      <w:r>
        <w:rPr>
          <w:rFonts w:hint="eastAsia"/>
        </w:rPr>
        <w:t>реалізоване</w:t>
      </w:r>
      <w:r>
        <w:t></w:t>
      </w:r>
      <w:r>
        <w:rPr>
          <w:rFonts w:hint="eastAsia"/>
        </w:rPr>
        <w:t>заміщення</w:t>
      </w:r>
    </w:p>
    <w:p w:rsidR="0052298C" w:rsidRDefault="0052298C" w:rsidP="0052298C">
      <w:r>
        <w:rPr>
          <w:rFonts w:hint="eastAsia"/>
        </w:rPr>
        <w:t>ванадію</w:t>
      </w:r>
      <w:r>
        <w:t></w:t>
      </w:r>
      <w:r>
        <w:t></w:t>
      </w:r>
      <w:r>
        <w:t></w:t>
      </w:r>
      <w:r>
        <w:t></w:t>
      </w:r>
      <w:r>
        <w:rPr>
          <w:rFonts w:hint="eastAsia"/>
        </w:rPr>
        <w:t>на</w:t>
      </w:r>
      <w:r>
        <w:t></w:t>
      </w:r>
      <w:r>
        <w:rPr>
          <w:rFonts w:hint="eastAsia"/>
        </w:rPr>
        <w:t>молібден</w:t>
      </w:r>
      <w:r>
        <w:t></w:t>
      </w:r>
      <w:r>
        <w:t></w:t>
      </w:r>
      <w:r>
        <w:t></w:t>
      </w:r>
      <w:r>
        <w:t></w:t>
      </w:r>
      <w:r>
        <w:t></w:t>
      </w:r>
      <w:r>
        <w:rPr>
          <w:rFonts w:hint="eastAsia"/>
        </w:rPr>
        <w:t>показано</w:t>
      </w:r>
      <w:r>
        <w:t></w:t>
      </w:r>
      <w:r>
        <w:rPr>
          <w:rFonts w:hint="eastAsia"/>
        </w:rPr>
        <w:t>зменшення</w:t>
      </w:r>
      <w:r>
        <w:t></w:t>
      </w:r>
      <w:r>
        <w:rPr>
          <w:rFonts w:hint="eastAsia"/>
        </w:rPr>
        <w:t>ширини</w:t>
      </w:r>
      <w:r>
        <w:t></w:t>
      </w:r>
      <w:r>
        <w:rPr>
          <w:rFonts w:hint="eastAsia"/>
        </w:rPr>
        <w:t>забороненої</w:t>
      </w:r>
      <w:r>
        <w:t></w:t>
      </w:r>
      <w:r>
        <w:rPr>
          <w:rFonts w:hint="eastAsia"/>
        </w:rPr>
        <w:t>зони</w:t>
      </w:r>
      <w:r>
        <w:t></w:t>
      </w:r>
      <w:r>
        <w:rPr>
          <w:rFonts w:hint="eastAsia"/>
        </w:rPr>
        <w:t>від</w:t>
      </w:r>
    </w:p>
    <w:p w:rsidR="0052298C" w:rsidRDefault="0052298C" w:rsidP="0052298C">
      <w:r>
        <w:t></w:t>
      </w:r>
      <w:r>
        <w:t></w:t>
      </w:r>
      <w:r>
        <w:t></w:t>
      </w:r>
      <w:r>
        <w:t></w:t>
      </w:r>
      <w:r>
        <w:t></w:t>
      </w:r>
      <w:r>
        <w:rPr>
          <w:rFonts w:hint="eastAsia"/>
        </w:rPr>
        <w:t>до</w:t>
      </w:r>
      <w:r>
        <w:t></w:t>
      </w:r>
      <w:r>
        <w:t></w:t>
      </w:r>
      <w:r>
        <w:t></w:t>
      </w:r>
      <w:r>
        <w:t></w:t>
      </w:r>
      <w:r>
        <w:t></w:t>
      </w:r>
      <w:r>
        <w:t></w:t>
      </w:r>
      <w:r>
        <w:rPr>
          <w:rFonts w:hint="eastAsia"/>
        </w:rPr>
        <w:t>еВ</w:t>
      </w:r>
      <w:r>
        <w:t></w:t>
      </w:r>
      <w:r>
        <w:t></w:t>
      </w:r>
      <w:r>
        <w:t></w:t>
      </w:r>
      <w:r>
        <w:rPr>
          <w:rFonts w:hint="eastAsia"/>
        </w:rPr>
        <w:t>якщо</w:t>
      </w:r>
      <w:r>
        <w:t></w:t>
      </w:r>
      <w:r>
        <w:rPr>
          <w:rFonts w:hint="eastAsia"/>
        </w:rPr>
        <w:t>до</w:t>
      </w:r>
      <w:r>
        <w:t></w:t>
      </w:r>
      <w:r>
        <w:rPr>
          <w:rFonts w:hint="eastAsia"/>
        </w:rPr>
        <w:t>складу</w:t>
      </w:r>
      <w:r>
        <w:t></w:t>
      </w:r>
      <w:r>
        <w:rPr>
          <w:rFonts w:hint="eastAsia"/>
        </w:rPr>
        <w:t>катіонної</w:t>
      </w:r>
      <w:r>
        <w:t></w:t>
      </w:r>
      <w:r>
        <w:rPr>
          <w:rFonts w:hint="eastAsia"/>
        </w:rPr>
        <w:t>підгратки</w:t>
      </w:r>
      <w:r>
        <w:t></w:t>
      </w:r>
      <w:r>
        <w:rPr>
          <w:rFonts w:hint="eastAsia"/>
        </w:rPr>
        <w:t>входить</w:t>
      </w:r>
      <w:r>
        <w:t></w:t>
      </w:r>
      <w:r>
        <w:t></w:t>
      </w:r>
      <w:r>
        <w:t></w:t>
      </w:r>
      <w:r>
        <w:t></w:t>
      </w:r>
      <w:r>
        <w:t></w:t>
      </w:r>
      <w:r>
        <w:rPr>
          <w:rFonts w:hint="eastAsia"/>
        </w:rPr>
        <w:t>та</w:t>
      </w:r>
      <w:r>
        <w:t></w:t>
      </w:r>
      <w:r>
        <w:rPr>
          <w:rFonts w:hint="eastAsia"/>
        </w:rPr>
        <w:t>від</w:t>
      </w:r>
      <w:r>
        <w:t></w:t>
      </w:r>
      <w:r>
        <w:t></w:t>
      </w:r>
      <w:r>
        <w:t></w:t>
      </w:r>
      <w:r>
        <w:t></w:t>
      </w:r>
      <w:r>
        <w:t></w:t>
      </w:r>
      <w:r>
        <w:t></w:t>
      </w:r>
      <w:r>
        <w:rPr>
          <w:rFonts w:hint="eastAsia"/>
        </w:rPr>
        <w:t>до</w:t>
      </w:r>
    </w:p>
    <w:p w:rsidR="0052298C" w:rsidRDefault="0052298C" w:rsidP="0052298C">
      <w:r>
        <w:t></w:t>
      </w:r>
      <w:r>
        <w:t></w:t>
      </w:r>
      <w:r>
        <w:t></w:t>
      </w:r>
      <w:r>
        <w:t></w:t>
      </w:r>
      <w:r>
        <w:t></w:t>
      </w:r>
      <w:r>
        <w:rPr>
          <w:rFonts w:hint="eastAsia"/>
        </w:rPr>
        <w:t>еВ</w:t>
      </w:r>
      <w:r>
        <w:t></w:t>
      </w:r>
      <w:r>
        <w:rPr>
          <w:rFonts w:hint="eastAsia"/>
        </w:rPr>
        <w:t>для</w:t>
      </w:r>
      <w:r>
        <w:t></w:t>
      </w:r>
      <w:r>
        <w:rPr>
          <w:rFonts w:hint="eastAsia"/>
        </w:rPr>
        <w:t>калій</w:t>
      </w:r>
      <w:r>
        <w:t></w:t>
      </w:r>
      <w:r>
        <w:rPr>
          <w:rFonts w:hint="eastAsia"/>
        </w:rPr>
        <w:t>вмісних</w:t>
      </w:r>
      <w:r>
        <w:t></w:t>
      </w:r>
      <w:r>
        <w:rPr>
          <w:rFonts w:hint="eastAsia"/>
        </w:rPr>
        <w:t>систем</w:t>
      </w:r>
      <w:r>
        <w:t></w:t>
      </w:r>
      <w:r>
        <w:t></w:t>
      </w:r>
      <w:r>
        <w:rPr>
          <w:rFonts w:hint="eastAsia"/>
        </w:rPr>
        <w:t>Вперше</w:t>
      </w:r>
      <w:r>
        <w:t></w:t>
      </w:r>
      <w:r>
        <w:rPr>
          <w:rFonts w:hint="eastAsia"/>
        </w:rPr>
        <w:t>для</w:t>
      </w:r>
      <w:r>
        <w:t></w:t>
      </w:r>
      <w:r>
        <w:rPr>
          <w:rFonts w:hint="eastAsia"/>
        </w:rPr>
        <w:t>гетеровалентого</w:t>
      </w:r>
      <w:r>
        <w:t></w:t>
      </w:r>
      <w:r>
        <w:rPr>
          <w:rFonts w:hint="eastAsia"/>
        </w:rPr>
        <w:t>заміщення</w:t>
      </w:r>
      <w:r>
        <w:t></w:t>
      </w:r>
      <w:r>
        <w:rPr>
          <w:rFonts w:hint="eastAsia"/>
        </w:rPr>
        <w:t>в</w:t>
      </w:r>
    </w:p>
    <w:p w:rsidR="0052298C" w:rsidRDefault="0052298C" w:rsidP="0052298C">
      <w:r>
        <w:rPr>
          <w:rFonts w:hint="eastAsia"/>
        </w:rPr>
        <w:t>аніонній</w:t>
      </w:r>
      <w:r>
        <w:t></w:t>
      </w:r>
      <w:r>
        <w:rPr>
          <w:rFonts w:hint="eastAsia"/>
        </w:rPr>
        <w:t>підгратці</w:t>
      </w:r>
      <w:r>
        <w:t></w:t>
      </w:r>
      <w:r>
        <w:rPr>
          <w:rFonts w:hint="eastAsia"/>
        </w:rPr>
        <w:t>структури</w:t>
      </w:r>
      <w:r>
        <w:t></w:t>
      </w:r>
      <w:r>
        <w:rPr>
          <w:rFonts w:hint="eastAsia"/>
        </w:rPr>
        <w:t>шеєліту</w:t>
      </w:r>
      <w:r>
        <w:t></w:t>
      </w:r>
      <w:r>
        <w:rPr>
          <w:rFonts w:hint="eastAsia"/>
        </w:rPr>
        <w:t>показано</w:t>
      </w:r>
      <w:r>
        <w:t></w:t>
      </w:r>
      <w:r>
        <w:rPr>
          <w:rFonts w:hint="eastAsia"/>
        </w:rPr>
        <w:t>рівномірність</w:t>
      </w:r>
      <w:r>
        <w:t></w:t>
      </w:r>
      <w:r>
        <w:rPr>
          <w:rFonts w:hint="eastAsia"/>
        </w:rPr>
        <w:t>легування</w:t>
      </w:r>
      <w:r>
        <w:t></w:t>
      </w:r>
      <w:r>
        <w:rPr>
          <w:rFonts w:hint="eastAsia"/>
        </w:rPr>
        <w:t>як</w:t>
      </w:r>
      <w:r>
        <w:t></w:t>
      </w:r>
      <w:r>
        <w:rPr>
          <w:rFonts w:hint="eastAsia"/>
        </w:rPr>
        <w:t>для</w:t>
      </w:r>
    </w:p>
    <w:p w:rsidR="0052298C" w:rsidRDefault="0052298C" w:rsidP="0052298C">
      <w:r>
        <w:rPr>
          <w:rFonts w:hint="eastAsia"/>
        </w:rPr>
        <w:t>окремо</w:t>
      </w:r>
      <w:r>
        <w:t></w:t>
      </w:r>
      <w:r>
        <w:rPr>
          <w:rFonts w:hint="eastAsia"/>
        </w:rPr>
        <w:t>взятого</w:t>
      </w:r>
      <w:r>
        <w:t></w:t>
      </w:r>
      <w:r>
        <w:rPr>
          <w:rFonts w:hint="eastAsia"/>
        </w:rPr>
        <w:t>кристалу</w:t>
      </w:r>
      <w:r>
        <w:t></w:t>
      </w:r>
      <w:r>
        <w:t></w:t>
      </w:r>
      <w:r>
        <w:rPr>
          <w:rFonts w:hint="eastAsia"/>
        </w:rPr>
        <w:t>так</w:t>
      </w:r>
      <w:r>
        <w:t></w:t>
      </w:r>
      <w:r>
        <w:rPr>
          <w:rFonts w:hint="eastAsia"/>
        </w:rPr>
        <w:t>і</w:t>
      </w:r>
      <w:r>
        <w:t></w:t>
      </w:r>
      <w:r>
        <w:rPr>
          <w:rFonts w:hint="eastAsia"/>
        </w:rPr>
        <w:t>для</w:t>
      </w:r>
      <w:r>
        <w:t></w:t>
      </w:r>
      <w:r>
        <w:rPr>
          <w:rFonts w:hint="eastAsia"/>
        </w:rPr>
        <w:t>всього</w:t>
      </w:r>
      <w:r>
        <w:t></w:t>
      </w:r>
      <w:r>
        <w:rPr>
          <w:rFonts w:hint="eastAsia"/>
        </w:rPr>
        <w:t>зразку</w:t>
      </w:r>
      <w:r>
        <w:t></w:t>
      </w:r>
      <w:r>
        <w:t></w:t>
      </w:r>
      <w:r>
        <w:rPr>
          <w:rFonts w:hint="eastAsia"/>
        </w:rPr>
        <w:t>отриманого</w:t>
      </w:r>
      <w:r>
        <w:t></w:t>
      </w:r>
      <w:r>
        <w:rPr>
          <w:rFonts w:hint="eastAsia"/>
        </w:rPr>
        <w:t>при</w:t>
      </w:r>
      <w:r>
        <w:t></w:t>
      </w:r>
      <w:r>
        <w:rPr>
          <w:rFonts w:hint="eastAsia"/>
        </w:rPr>
        <w:t>певній</w:t>
      </w:r>
    </w:p>
    <w:p w:rsidR="0052298C" w:rsidRDefault="0052298C" w:rsidP="0052298C">
      <w:r>
        <w:rPr>
          <w:rFonts w:hint="eastAsia"/>
        </w:rPr>
        <w:t>швидкості</w:t>
      </w:r>
      <w:r>
        <w:t></w:t>
      </w:r>
      <w:r>
        <w:rPr>
          <w:rFonts w:hint="eastAsia"/>
        </w:rPr>
        <w:t>охолодження</w:t>
      </w:r>
      <w:r>
        <w:t></w:t>
      </w:r>
      <w:r>
        <w:t></w:t>
      </w:r>
      <w:r>
        <w:rPr>
          <w:rFonts w:hint="eastAsia"/>
        </w:rPr>
        <w:t>Встановлено</w:t>
      </w:r>
      <w:r>
        <w:t></w:t>
      </w:r>
      <w:r>
        <w:t></w:t>
      </w:r>
      <w:r>
        <w:rPr>
          <w:rFonts w:hint="eastAsia"/>
        </w:rPr>
        <w:t>що</w:t>
      </w:r>
      <w:r>
        <w:t></w:t>
      </w:r>
      <w:r>
        <w:rPr>
          <w:rFonts w:hint="eastAsia"/>
        </w:rPr>
        <w:t>для</w:t>
      </w:r>
      <w:r>
        <w:t></w:t>
      </w:r>
      <w:r>
        <w:rPr>
          <w:rFonts w:hint="eastAsia"/>
        </w:rPr>
        <w:t>досліджених</w:t>
      </w:r>
      <w:r>
        <w:t></w:t>
      </w:r>
      <w:r>
        <w:rPr>
          <w:rFonts w:hint="eastAsia"/>
        </w:rPr>
        <w:t>ванадат</w:t>
      </w:r>
      <w:r>
        <w:t></w:t>
      </w:r>
      <w:r>
        <w:rPr>
          <w:rFonts w:hint="eastAsia"/>
        </w:rPr>
        <w:t>молібдатів</w:t>
      </w:r>
    </w:p>
    <w:p w:rsidR="0052298C" w:rsidRDefault="0052298C" w:rsidP="0052298C">
      <w:r>
        <w:rPr>
          <w:rFonts w:hint="eastAsia"/>
        </w:rPr>
        <w:t>бісмуту</w:t>
      </w:r>
      <w:r>
        <w:t></w:t>
      </w:r>
      <w:r>
        <w:rPr>
          <w:rFonts w:hint="eastAsia"/>
        </w:rPr>
        <w:t>ІІІ</w:t>
      </w:r>
      <w:r>
        <w:t></w:t>
      </w:r>
      <w:r>
        <w:t></w:t>
      </w:r>
      <w:r>
        <w:rPr>
          <w:rFonts w:hint="eastAsia"/>
        </w:rPr>
        <w:t>як</w:t>
      </w:r>
      <w:r>
        <w:t></w:t>
      </w:r>
      <w:r>
        <w:rPr>
          <w:rFonts w:hint="eastAsia"/>
        </w:rPr>
        <w:t>у</w:t>
      </w:r>
      <w:r>
        <w:t></w:t>
      </w:r>
      <w:r>
        <w:rPr>
          <w:rFonts w:hint="eastAsia"/>
        </w:rPr>
        <w:t>випадку</w:t>
      </w:r>
      <w:r>
        <w:t></w:t>
      </w:r>
      <w:r>
        <w:rPr>
          <w:rFonts w:hint="eastAsia"/>
        </w:rPr>
        <w:t>дослідження</w:t>
      </w:r>
      <w:r>
        <w:t></w:t>
      </w:r>
      <w:r>
        <w:rPr>
          <w:rFonts w:hint="eastAsia"/>
        </w:rPr>
        <w:t>фотокаталізу</w:t>
      </w:r>
      <w:r>
        <w:t></w:t>
      </w:r>
      <w:r>
        <w:rPr>
          <w:rFonts w:hint="eastAsia"/>
        </w:rPr>
        <w:t>в</w:t>
      </w:r>
      <w:r>
        <w:t></w:t>
      </w:r>
      <w:r>
        <w:rPr>
          <w:rFonts w:hint="eastAsia"/>
        </w:rPr>
        <w:t>комірці</w:t>
      </w:r>
      <w:r>
        <w:t></w:t>
      </w:r>
      <w:r>
        <w:rPr>
          <w:rFonts w:hint="eastAsia"/>
        </w:rPr>
        <w:t>Кларка</w:t>
      </w:r>
      <w:r>
        <w:t></w:t>
      </w:r>
      <w:r>
        <w:t></w:t>
      </w:r>
      <w:r>
        <w:rPr>
          <w:rFonts w:hint="eastAsia"/>
        </w:rPr>
        <w:t>так</w:t>
      </w:r>
      <w:r>
        <w:t></w:t>
      </w:r>
      <w:r>
        <w:rPr>
          <w:rFonts w:hint="eastAsia"/>
        </w:rPr>
        <w:t>і</w:t>
      </w:r>
      <w:r>
        <w:t></w:t>
      </w:r>
      <w:r>
        <w:rPr>
          <w:rFonts w:hint="eastAsia"/>
        </w:rPr>
        <w:t>у</w:t>
      </w:r>
    </w:p>
    <w:p w:rsidR="0052298C" w:rsidRDefault="0052298C" w:rsidP="0052298C">
      <w:r>
        <w:rPr>
          <w:rFonts w:hint="eastAsia"/>
        </w:rPr>
        <w:t>випадку</w:t>
      </w:r>
      <w:r>
        <w:t></w:t>
      </w:r>
      <w:r>
        <w:rPr>
          <w:rFonts w:hint="eastAsia"/>
        </w:rPr>
        <w:t>виготовлених</w:t>
      </w:r>
      <w:r>
        <w:t></w:t>
      </w:r>
      <w:r>
        <w:rPr>
          <w:rFonts w:hint="eastAsia"/>
        </w:rPr>
        <w:t>фотоанодів</w:t>
      </w:r>
      <w:r>
        <w:t></w:t>
      </w:r>
      <w:r>
        <w:rPr>
          <w:rFonts w:hint="eastAsia"/>
        </w:rPr>
        <w:t>закріплених</w:t>
      </w:r>
      <w:r>
        <w:t></w:t>
      </w:r>
      <w:r>
        <w:rPr>
          <w:rFonts w:hint="eastAsia"/>
        </w:rPr>
        <w:t>на</w:t>
      </w:r>
      <w:r>
        <w:t></w:t>
      </w:r>
      <w:r>
        <w:rPr>
          <w:rFonts w:hint="eastAsia"/>
        </w:rPr>
        <w:t>провідному</w:t>
      </w:r>
      <w:r>
        <w:t></w:t>
      </w:r>
      <w:r>
        <w:rPr>
          <w:rFonts w:hint="eastAsia"/>
        </w:rPr>
        <w:t>склі</w:t>
      </w:r>
      <w:r>
        <w:t></w:t>
      </w:r>
      <w:r>
        <w:t></w:t>
      </w:r>
      <w:r>
        <w:rPr>
          <w:rFonts w:hint="eastAsia"/>
        </w:rPr>
        <w:t>найвища</w:t>
      </w:r>
    </w:p>
    <w:p w:rsidR="0052298C" w:rsidRDefault="0052298C" w:rsidP="0052298C">
      <w:r>
        <w:rPr>
          <w:rFonts w:hint="eastAsia"/>
        </w:rPr>
        <w:t>каталітична</w:t>
      </w:r>
      <w:r>
        <w:t></w:t>
      </w:r>
      <w:r>
        <w:rPr>
          <w:rFonts w:hint="eastAsia"/>
        </w:rPr>
        <w:t>активність</w:t>
      </w:r>
      <w:r>
        <w:t></w:t>
      </w:r>
      <w:r>
        <w:rPr>
          <w:rFonts w:hint="eastAsia"/>
        </w:rPr>
        <w:t>спостерігається</w:t>
      </w:r>
      <w:r>
        <w:t></w:t>
      </w:r>
      <w:r>
        <w:rPr>
          <w:rFonts w:hint="eastAsia"/>
        </w:rPr>
        <w:t>при</w:t>
      </w:r>
      <w:r>
        <w:t></w:t>
      </w:r>
      <w:r>
        <w:rPr>
          <w:rFonts w:hint="eastAsia"/>
        </w:rPr>
        <w:t>максимальній</w:t>
      </w:r>
      <w:r>
        <w:t></w:t>
      </w:r>
      <w:r>
        <w:rPr>
          <w:rFonts w:hint="eastAsia"/>
        </w:rPr>
        <w:t>напруженості</w:t>
      </w:r>
    </w:p>
    <w:p w:rsidR="0052298C" w:rsidRDefault="0052298C" w:rsidP="0052298C">
      <w:r>
        <w:rPr>
          <w:rFonts w:hint="eastAsia"/>
        </w:rPr>
        <w:t>кристалічного</w:t>
      </w:r>
      <w:r>
        <w:t></w:t>
      </w:r>
      <w:r>
        <w:rPr>
          <w:rFonts w:hint="eastAsia"/>
        </w:rPr>
        <w:t>каркасу</w:t>
      </w:r>
      <w:r>
        <w:t></w:t>
      </w:r>
      <w:r>
        <w:t></w:t>
      </w:r>
      <w:r>
        <w:rPr>
          <w:rFonts w:hint="eastAsia"/>
        </w:rPr>
        <w:t>тобто</w:t>
      </w:r>
      <w:r>
        <w:t></w:t>
      </w:r>
      <w:r>
        <w:rPr>
          <w:rFonts w:hint="eastAsia"/>
        </w:rPr>
        <w:t>поблизу</w:t>
      </w:r>
      <w:r>
        <w:t></w:t>
      </w:r>
      <w:r>
        <w:rPr>
          <w:rFonts w:hint="eastAsia"/>
        </w:rPr>
        <w:t>точки</w:t>
      </w:r>
      <w:r>
        <w:t></w:t>
      </w:r>
      <w:r>
        <w:rPr>
          <w:rFonts w:hint="eastAsia"/>
        </w:rPr>
        <w:t>зміни</w:t>
      </w:r>
      <w:r>
        <w:t></w:t>
      </w:r>
      <w:r>
        <w:rPr>
          <w:rFonts w:hint="eastAsia"/>
        </w:rPr>
        <w:t>симетрії</w:t>
      </w:r>
      <w:r>
        <w:t></w:t>
      </w:r>
      <w:r>
        <w:rPr>
          <w:rFonts w:hint="eastAsia"/>
        </w:rPr>
        <w:t>каркасу</w:t>
      </w:r>
      <w:r>
        <w:t></w:t>
      </w:r>
      <w:r>
        <w:rPr>
          <w:rFonts w:hint="eastAsia"/>
        </w:rPr>
        <w:t>близько</w:t>
      </w:r>
      <w:r>
        <w:t></w:t>
      </w:r>
      <w:r>
        <w:rPr>
          <w:rFonts w:hint="eastAsia"/>
        </w:rPr>
        <w:t>х</w:t>
      </w:r>
      <w:r>
        <w:t></w:t>
      </w:r>
      <w:r>
        <w:t></w:t>
      </w:r>
    </w:p>
    <w:p w:rsidR="0052298C" w:rsidRDefault="0052298C" w:rsidP="0052298C">
      <w:r>
        <w:t></w:t>
      </w:r>
      <w:r>
        <w:t></w:t>
      </w:r>
      <w:r>
        <w:t></w:t>
      </w:r>
      <w:r>
        <w:t></w:t>
      </w:r>
      <w:r>
        <w:t></w:t>
      </w:r>
      <w:r>
        <w:rPr>
          <w:rFonts w:hint="eastAsia"/>
        </w:rPr>
        <w:t>Результати</w:t>
      </w:r>
      <w:r>
        <w:t></w:t>
      </w:r>
      <w:r>
        <w:rPr>
          <w:rFonts w:hint="eastAsia"/>
        </w:rPr>
        <w:t>узагальнення</w:t>
      </w:r>
      <w:r>
        <w:t></w:t>
      </w:r>
      <w:r>
        <w:rPr>
          <w:rFonts w:hint="eastAsia"/>
        </w:rPr>
        <w:t>одержаних</w:t>
      </w:r>
      <w:r>
        <w:t></w:t>
      </w:r>
      <w:r>
        <w:rPr>
          <w:rFonts w:hint="eastAsia"/>
        </w:rPr>
        <w:t>даних</w:t>
      </w:r>
      <w:r>
        <w:t></w:t>
      </w:r>
      <w:r>
        <w:rPr>
          <w:rFonts w:hint="eastAsia"/>
        </w:rPr>
        <w:t>щодо</w:t>
      </w:r>
      <w:r>
        <w:t></w:t>
      </w:r>
      <w:r>
        <w:rPr>
          <w:rFonts w:hint="eastAsia"/>
        </w:rPr>
        <w:t>закономірностей</w:t>
      </w:r>
      <w:r>
        <w:t></w:t>
      </w:r>
      <w:r>
        <w:rPr>
          <w:rFonts w:hint="eastAsia"/>
        </w:rPr>
        <w:t>перебігу</w:t>
      </w:r>
    </w:p>
    <w:p w:rsidR="0052298C" w:rsidRDefault="0052298C" w:rsidP="0052298C">
      <w:r>
        <w:rPr>
          <w:rFonts w:hint="eastAsia"/>
        </w:rPr>
        <w:t>фотокаталітичних</w:t>
      </w:r>
      <w:r>
        <w:t></w:t>
      </w:r>
      <w:r>
        <w:rPr>
          <w:rFonts w:hint="eastAsia"/>
        </w:rPr>
        <w:t>процесів</w:t>
      </w:r>
      <w:r>
        <w:t></w:t>
      </w:r>
      <w:r>
        <w:rPr>
          <w:rFonts w:hint="eastAsia"/>
        </w:rPr>
        <w:t>за</w:t>
      </w:r>
      <w:r>
        <w:t></w:t>
      </w:r>
      <w:r>
        <w:rPr>
          <w:rFonts w:hint="eastAsia"/>
        </w:rPr>
        <w:t>участю</w:t>
      </w:r>
      <w:r>
        <w:t></w:t>
      </w:r>
      <w:r>
        <w:rPr>
          <w:rFonts w:hint="eastAsia"/>
        </w:rPr>
        <w:t>напівпровідникових</w:t>
      </w:r>
      <w:r>
        <w:t></w:t>
      </w:r>
      <w:r>
        <w:rPr>
          <w:rFonts w:hint="eastAsia"/>
        </w:rPr>
        <w:t>оксидних</w:t>
      </w:r>
      <w:r>
        <w:t></w:t>
      </w:r>
      <w:r>
        <w:rPr>
          <w:rFonts w:hint="eastAsia"/>
        </w:rPr>
        <w:t>систем</w:t>
      </w:r>
      <w:r>
        <w:t></w:t>
      </w:r>
      <w:r>
        <w:rPr>
          <w:rFonts w:hint="eastAsia"/>
        </w:rPr>
        <w:t>зі</w:t>
      </w:r>
    </w:p>
    <w:p w:rsidR="0052298C" w:rsidRDefault="0052298C" w:rsidP="0052298C">
      <w:r>
        <w:rPr>
          <w:rFonts w:hint="eastAsia"/>
        </w:rPr>
        <w:t>структурою</w:t>
      </w:r>
      <w:r>
        <w:t></w:t>
      </w:r>
      <w:r>
        <w:rPr>
          <w:rFonts w:hint="eastAsia"/>
        </w:rPr>
        <w:t>шеєліту</w:t>
      </w:r>
      <w:r>
        <w:t></w:t>
      </w:r>
      <w:r>
        <w:rPr>
          <w:rFonts w:hint="eastAsia"/>
        </w:rPr>
        <w:t>є</w:t>
      </w:r>
      <w:r>
        <w:t></w:t>
      </w:r>
      <w:r>
        <w:rPr>
          <w:rFonts w:hint="eastAsia"/>
        </w:rPr>
        <w:t>підґрунтям</w:t>
      </w:r>
      <w:r>
        <w:t></w:t>
      </w:r>
      <w:r>
        <w:rPr>
          <w:rFonts w:hint="eastAsia"/>
        </w:rPr>
        <w:t>для</w:t>
      </w:r>
      <w:r>
        <w:t></w:t>
      </w:r>
      <w:r>
        <w:rPr>
          <w:rFonts w:hint="eastAsia"/>
        </w:rPr>
        <w:t>створення</w:t>
      </w:r>
      <w:r>
        <w:t></w:t>
      </w:r>
      <w:r>
        <w:rPr>
          <w:rFonts w:hint="eastAsia"/>
        </w:rPr>
        <w:t>нових</w:t>
      </w:r>
      <w:r>
        <w:t></w:t>
      </w:r>
      <w:r>
        <w:rPr>
          <w:rFonts w:hint="eastAsia"/>
        </w:rPr>
        <w:t>та</w:t>
      </w:r>
      <w:r>
        <w:t></w:t>
      </w:r>
      <w:r>
        <w:rPr>
          <w:rFonts w:hint="eastAsia"/>
        </w:rPr>
        <w:t>оптимізації</w:t>
      </w:r>
      <w:r>
        <w:t></w:t>
      </w:r>
      <w:r>
        <w:rPr>
          <w:rFonts w:hint="eastAsia"/>
        </w:rPr>
        <w:t>відомих</w:t>
      </w:r>
    </w:p>
    <w:p w:rsidR="0052298C" w:rsidRDefault="0052298C" w:rsidP="0052298C">
      <w:r>
        <w:rPr>
          <w:rFonts w:hint="eastAsia"/>
        </w:rPr>
        <w:t>фотокаталітичних</w:t>
      </w:r>
      <w:r>
        <w:t></w:t>
      </w:r>
      <w:r>
        <w:rPr>
          <w:rFonts w:hint="eastAsia"/>
        </w:rPr>
        <w:t>систем</w:t>
      </w:r>
      <w:r>
        <w:t></w:t>
      </w:r>
    </w:p>
    <w:p w:rsidR="0052298C" w:rsidRDefault="0052298C" w:rsidP="0052298C">
      <w:r>
        <w:rPr>
          <w:rFonts w:hint="eastAsia"/>
        </w:rPr>
        <w:t>За</w:t>
      </w:r>
      <w:r>
        <w:t></w:t>
      </w:r>
      <w:r>
        <w:rPr>
          <w:rFonts w:hint="eastAsia"/>
        </w:rPr>
        <w:t>матеріалами</w:t>
      </w:r>
      <w:r>
        <w:t></w:t>
      </w:r>
      <w:r>
        <w:rPr>
          <w:rFonts w:hint="eastAsia"/>
        </w:rPr>
        <w:t>дисертаційного</w:t>
      </w:r>
      <w:r>
        <w:t></w:t>
      </w:r>
      <w:r>
        <w:rPr>
          <w:rFonts w:hint="eastAsia"/>
        </w:rPr>
        <w:t>дослідження</w:t>
      </w:r>
      <w:r>
        <w:t></w:t>
      </w:r>
      <w:r>
        <w:rPr>
          <w:rFonts w:hint="eastAsia"/>
        </w:rPr>
        <w:t>одержано</w:t>
      </w:r>
      <w:r>
        <w:t></w:t>
      </w:r>
      <w:r>
        <w:rPr>
          <w:rFonts w:hint="eastAsia"/>
        </w:rPr>
        <w:t>два</w:t>
      </w:r>
      <w:r>
        <w:t></w:t>
      </w:r>
      <w:r>
        <w:rPr>
          <w:rFonts w:hint="eastAsia"/>
        </w:rPr>
        <w:t>патенти</w:t>
      </w:r>
      <w:r>
        <w:t></w:t>
      </w:r>
      <w:r>
        <w:rPr>
          <w:rFonts w:hint="eastAsia"/>
        </w:rPr>
        <w:t>України</w:t>
      </w:r>
      <w:r>
        <w:t></w:t>
      </w:r>
      <w:r>
        <w:rPr>
          <w:rFonts w:hint="eastAsia"/>
        </w:rPr>
        <w:t>на</w:t>
      </w:r>
    </w:p>
    <w:p w:rsidR="0052298C" w:rsidRDefault="0052298C" w:rsidP="0052298C">
      <w:r>
        <w:rPr>
          <w:rFonts w:hint="eastAsia"/>
        </w:rPr>
        <w:t>корисну</w:t>
      </w:r>
      <w:r>
        <w:t></w:t>
      </w:r>
      <w:r>
        <w:rPr>
          <w:rFonts w:hint="eastAsia"/>
        </w:rPr>
        <w:t>модель</w:t>
      </w:r>
      <w:r>
        <w:t></w:t>
      </w:r>
      <w:r>
        <w:t></w:t>
      </w:r>
      <w:r>
        <w:rPr>
          <w:rFonts w:hint="eastAsia"/>
        </w:rPr>
        <w:t>Отримані</w:t>
      </w:r>
      <w:r>
        <w:t></w:t>
      </w:r>
      <w:r>
        <w:rPr>
          <w:rFonts w:hint="eastAsia"/>
        </w:rPr>
        <w:t>результати</w:t>
      </w:r>
      <w:r>
        <w:t></w:t>
      </w:r>
      <w:r>
        <w:rPr>
          <w:rFonts w:hint="eastAsia"/>
        </w:rPr>
        <w:t>використовуються</w:t>
      </w:r>
      <w:r>
        <w:t></w:t>
      </w:r>
      <w:r>
        <w:rPr>
          <w:rFonts w:hint="eastAsia"/>
        </w:rPr>
        <w:t>в</w:t>
      </w:r>
      <w:r>
        <w:t></w:t>
      </w:r>
      <w:r>
        <w:rPr>
          <w:rFonts w:hint="eastAsia"/>
        </w:rPr>
        <w:t>навчальному</w:t>
      </w:r>
    </w:p>
    <w:p w:rsidR="0052298C" w:rsidRDefault="0052298C" w:rsidP="0052298C">
      <w:r>
        <w:rPr>
          <w:rFonts w:hint="eastAsia"/>
        </w:rPr>
        <w:t>процесі</w:t>
      </w:r>
      <w:r>
        <w:t></w:t>
      </w:r>
      <w:r>
        <w:rPr>
          <w:rFonts w:hint="eastAsia"/>
        </w:rPr>
        <w:t>при</w:t>
      </w:r>
      <w:r>
        <w:t></w:t>
      </w:r>
      <w:r>
        <w:rPr>
          <w:rFonts w:hint="eastAsia"/>
        </w:rPr>
        <w:t>викладанні</w:t>
      </w:r>
      <w:r>
        <w:t></w:t>
      </w:r>
      <w:r>
        <w:rPr>
          <w:rFonts w:hint="eastAsia"/>
        </w:rPr>
        <w:t>дисциплін</w:t>
      </w:r>
      <w:r>
        <w:t></w:t>
      </w:r>
      <w:r>
        <w:t></w:t>
      </w:r>
      <w:r>
        <w:rPr>
          <w:rFonts w:hint="eastAsia"/>
        </w:rPr>
        <w:t>Хімія</w:t>
      </w:r>
      <w:r>
        <w:t></w:t>
      </w:r>
      <w:r>
        <w:rPr>
          <w:rFonts w:hint="eastAsia"/>
        </w:rPr>
        <w:t>функціональних</w:t>
      </w:r>
      <w:r>
        <w:t></w:t>
      </w:r>
      <w:r>
        <w:rPr>
          <w:rFonts w:hint="eastAsia"/>
        </w:rPr>
        <w:t>матеріалів</w:t>
      </w:r>
      <w:r>
        <w:t></w:t>
      </w:r>
      <w:r>
        <w:t></w:t>
      </w:r>
    </w:p>
    <w:p w:rsidR="0052298C" w:rsidRDefault="0052298C" w:rsidP="0052298C">
      <w:r>
        <w:t></w:t>
      </w:r>
      <w:r>
        <w:rPr>
          <w:rFonts w:hint="eastAsia"/>
        </w:rPr>
        <w:t>Неорганічні</w:t>
      </w:r>
      <w:r>
        <w:t></w:t>
      </w:r>
      <w:r>
        <w:rPr>
          <w:rFonts w:hint="eastAsia"/>
        </w:rPr>
        <w:t>люмінофори</w:t>
      </w:r>
      <w:r>
        <w:t></w:t>
      </w:r>
      <w:r>
        <w:t></w:t>
      </w:r>
      <w:r>
        <w:t></w:t>
      </w:r>
      <w:r>
        <w:rPr>
          <w:rFonts w:hint="eastAsia"/>
        </w:rPr>
        <w:t>та</w:t>
      </w:r>
      <w:r>
        <w:t></w:t>
      </w:r>
      <w:r>
        <w:t></w:t>
      </w:r>
      <w:r>
        <w:rPr>
          <w:rFonts w:hint="eastAsia"/>
        </w:rPr>
        <w:t>Екологічні</w:t>
      </w:r>
      <w:r>
        <w:t></w:t>
      </w:r>
      <w:r>
        <w:rPr>
          <w:rFonts w:hint="eastAsia"/>
        </w:rPr>
        <w:t>аспекти</w:t>
      </w:r>
      <w:r>
        <w:t></w:t>
      </w:r>
      <w:r>
        <w:rPr>
          <w:rFonts w:hint="eastAsia"/>
        </w:rPr>
        <w:t>створення</w:t>
      </w:r>
      <w:r>
        <w:t></w:t>
      </w:r>
      <w:r>
        <w:rPr>
          <w:rFonts w:hint="eastAsia"/>
        </w:rPr>
        <w:t>неорганічних</w:t>
      </w:r>
    </w:p>
    <w:p w:rsidR="0052298C" w:rsidRDefault="0052298C" w:rsidP="0052298C">
      <w:r>
        <w:rPr>
          <w:rFonts w:hint="eastAsia"/>
        </w:rPr>
        <w:t>матеріалів</w:t>
      </w:r>
      <w:r>
        <w:t></w:t>
      </w:r>
      <w:r>
        <w:t></w:t>
      </w:r>
    </w:p>
    <w:p w:rsidR="0052298C" w:rsidRDefault="0052298C" w:rsidP="0052298C">
      <w:r>
        <w:rPr>
          <w:rFonts w:hint="eastAsia"/>
        </w:rPr>
        <w:t>Особистий</w:t>
      </w:r>
      <w:r>
        <w:t></w:t>
      </w:r>
      <w:r>
        <w:rPr>
          <w:rFonts w:hint="eastAsia"/>
        </w:rPr>
        <w:t>внесок</w:t>
      </w:r>
      <w:r>
        <w:t></w:t>
      </w:r>
      <w:r>
        <w:rPr>
          <w:rFonts w:hint="eastAsia"/>
        </w:rPr>
        <w:t>здобувача</w:t>
      </w:r>
      <w:r>
        <w:t></w:t>
      </w:r>
      <w:r>
        <w:rPr>
          <w:rFonts w:hint="eastAsia"/>
        </w:rPr>
        <w:t>є</w:t>
      </w:r>
      <w:r>
        <w:t></w:t>
      </w:r>
      <w:r>
        <w:rPr>
          <w:rFonts w:hint="eastAsia"/>
        </w:rPr>
        <w:t>визначальним</w:t>
      </w:r>
      <w:r>
        <w:t></w:t>
      </w:r>
      <w:r>
        <w:rPr>
          <w:rFonts w:hint="eastAsia"/>
        </w:rPr>
        <w:t>на</w:t>
      </w:r>
      <w:r>
        <w:t></w:t>
      </w:r>
      <w:r>
        <w:rPr>
          <w:rFonts w:hint="eastAsia"/>
        </w:rPr>
        <w:t>всіх</w:t>
      </w:r>
      <w:r>
        <w:t></w:t>
      </w:r>
      <w:r>
        <w:rPr>
          <w:rFonts w:hint="eastAsia"/>
        </w:rPr>
        <w:t>етапах</w:t>
      </w:r>
      <w:r>
        <w:t></w:t>
      </w:r>
      <w:r>
        <w:rPr>
          <w:rFonts w:hint="eastAsia"/>
        </w:rPr>
        <w:t>планування</w:t>
      </w:r>
      <w:r>
        <w:t></w:t>
      </w:r>
      <w:r>
        <w:rPr>
          <w:rFonts w:hint="eastAsia"/>
        </w:rPr>
        <w:t>і</w:t>
      </w:r>
    </w:p>
    <w:p w:rsidR="0052298C" w:rsidRDefault="0052298C" w:rsidP="0052298C">
      <w:r>
        <w:rPr>
          <w:rFonts w:hint="eastAsia"/>
        </w:rPr>
        <w:t>виконання</w:t>
      </w:r>
      <w:r>
        <w:t></w:t>
      </w:r>
      <w:r>
        <w:rPr>
          <w:rFonts w:hint="eastAsia"/>
        </w:rPr>
        <w:t>дисертаційної</w:t>
      </w:r>
      <w:r>
        <w:t></w:t>
      </w:r>
      <w:r>
        <w:rPr>
          <w:rFonts w:hint="eastAsia"/>
        </w:rPr>
        <w:t>роботи</w:t>
      </w:r>
      <w:r>
        <w:t></w:t>
      </w:r>
      <w:r>
        <w:t></w:t>
      </w:r>
      <w:r>
        <w:rPr>
          <w:rFonts w:hint="eastAsia"/>
        </w:rPr>
        <w:t>Вибір</w:t>
      </w:r>
      <w:r>
        <w:t></w:t>
      </w:r>
      <w:r>
        <w:rPr>
          <w:rFonts w:hint="eastAsia"/>
        </w:rPr>
        <w:t>об’єктів</w:t>
      </w:r>
      <w:r>
        <w:t></w:t>
      </w:r>
      <w:r>
        <w:rPr>
          <w:rFonts w:hint="eastAsia"/>
        </w:rPr>
        <w:t>та</w:t>
      </w:r>
      <w:r>
        <w:t></w:t>
      </w:r>
      <w:r>
        <w:rPr>
          <w:rFonts w:hint="eastAsia"/>
        </w:rPr>
        <w:t>предмету</w:t>
      </w:r>
      <w:r>
        <w:t></w:t>
      </w:r>
      <w:r>
        <w:rPr>
          <w:rFonts w:hint="eastAsia"/>
        </w:rPr>
        <w:t>дослідження</w:t>
      </w:r>
      <w:r>
        <w:t></w:t>
      </w:r>
    </w:p>
    <w:p w:rsidR="0052298C" w:rsidRDefault="0052298C" w:rsidP="0052298C">
      <w:r>
        <w:rPr>
          <w:rFonts w:hint="eastAsia"/>
        </w:rPr>
        <w:t>формулювання</w:t>
      </w:r>
      <w:r>
        <w:t></w:t>
      </w:r>
      <w:r>
        <w:rPr>
          <w:rFonts w:hint="eastAsia"/>
        </w:rPr>
        <w:t>наукових</w:t>
      </w:r>
      <w:r>
        <w:t></w:t>
      </w:r>
      <w:r>
        <w:rPr>
          <w:rFonts w:hint="eastAsia"/>
        </w:rPr>
        <w:t>задач</w:t>
      </w:r>
      <w:r>
        <w:t></w:t>
      </w:r>
      <w:r>
        <w:t></w:t>
      </w:r>
      <w:r>
        <w:rPr>
          <w:rFonts w:hint="eastAsia"/>
        </w:rPr>
        <w:t>обґрунтування</w:t>
      </w:r>
      <w:r>
        <w:t></w:t>
      </w:r>
      <w:r>
        <w:rPr>
          <w:rFonts w:hint="eastAsia"/>
        </w:rPr>
        <w:t>основоположних</w:t>
      </w:r>
      <w:r>
        <w:t></w:t>
      </w:r>
      <w:r>
        <w:rPr>
          <w:rFonts w:hint="eastAsia"/>
        </w:rPr>
        <w:t>ідей</w:t>
      </w:r>
      <w:r>
        <w:t></w:t>
      </w:r>
    </w:p>
    <w:p w:rsidR="0052298C" w:rsidRDefault="0052298C" w:rsidP="0052298C">
      <w:r>
        <w:rPr>
          <w:rFonts w:hint="eastAsia"/>
        </w:rPr>
        <w:t>організації</w:t>
      </w:r>
      <w:r>
        <w:t></w:t>
      </w:r>
      <w:r>
        <w:rPr>
          <w:rFonts w:hint="eastAsia"/>
        </w:rPr>
        <w:t>і</w:t>
      </w:r>
      <w:r>
        <w:t></w:t>
      </w:r>
      <w:r>
        <w:rPr>
          <w:rFonts w:hint="eastAsia"/>
        </w:rPr>
        <w:t>виконанні</w:t>
      </w:r>
      <w:r>
        <w:t></w:t>
      </w:r>
      <w:r>
        <w:rPr>
          <w:rFonts w:hint="eastAsia"/>
        </w:rPr>
        <w:t>експериментальних</w:t>
      </w:r>
      <w:r>
        <w:t></w:t>
      </w:r>
      <w:r>
        <w:rPr>
          <w:rFonts w:hint="eastAsia"/>
        </w:rPr>
        <w:t>досліджень</w:t>
      </w:r>
      <w:r>
        <w:t></w:t>
      </w:r>
      <w:r>
        <w:t></w:t>
      </w:r>
      <w:r>
        <w:rPr>
          <w:rFonts w:hint="eastAsia"/>
        </w:rPr>
        <w:t>інтерпретації</w:t>
      </w:r>
      <w:r>
        <w:t></w:t>
      </w:r>
      <w:r>
        <w:t></w:t>
      </w:r>
      <w:r>
        <w:rPr>
          <w:rFonts w:hint="eastAsia"/>
        </w:rPr>
        <w:t>аналізі</w:t>
      </w:r>
      <w:r>
        <w:t></w:t>
      </w:r>
      <w:r>
        <w:rPr>
          <w:rFonts w:hint="eastAsia"/>
        </w:rPr>
        <w:t>і</w:t>
      </w:r>
    </w:p>
    <w:p w:rsidR="0052298C" w:rsidRDefault="0052298C" w:rsidP="0052298C">
      <w:r>
        <w:rPr>
          <w:rFonts w:hint="eastAsia"/>
        </w:rPr>
        <w:t>узагальненні</w:t>
      </w:r>
      <w:r>
        <w:t></w:t>
      </w:r>
      <w:r>
        <w:rPr>
          <w:rFonts w:hint="eastAsia"/>
        </w:rPr>
        <w:t>одержаних</w:t>
      </w:r>
      <w:r>
        <w:t></w:t>
      </w:r>
      <w:r>
        <w:rPr>
          <w:rFonts w:hint="eastAsia"/>
        </w:rPr>
        <w:t>результатів</w:t>
      </w:r>
      <w:r>
        <w:t></w:t>
      </w:r>
      <w:r>
        <w:rPr>
          <w:rFonts w:hint="eastAsia"/>
        </w:rPr>
        <w:t>проведено</w:t>
      </w:r>
      <w:r>
        <w:t></w:t>
      </w:r>
      <w:r>
        <w:rPr>
          <w:rFonts w:hint="eastAsia"/>
        </w:rPr>
        <w:t>автором</w:t>
      </w:r>
      <w:r>
        <w:t></w:t>
      </w:r>
      <w:r>
        <w:rPr>
          <w:rFonts w:hint="eastAsia"/>
        </w:rPr>
        <w:t>особисто</w:t>
      </w:r>
      <w:r>
        <w:t></w:t>
      </w:r>
      <w:r>
        <w:t></w:t>
      </w:r>
      <w:r>
        <w:rPr>
          <w:rFonts w:hint="eastAsia"/>
        </w:rPr>
        <w:t>Основний</w:t>
      </w:r>
    </w:p>
    <w:p w:rsidR="0052298C" w:rsidRDefault="0052298C" w:rsidP="0052298C">
      <w:r>
        <w:rPr>
          <w:rFonts w:hint="eastAsia"/>
        </w:rPr>
        <w:t>обсяг</w:t>
      </w:r>
      <w:r>
        <w:t></w:t>
      </w:r>
      <w:r>
        <w:rPr>
          <w:rFonts w:hint="eastAsia"/>
        </w:rPr>
        <w:t>експериментальних</w:t>
      </w:r>
      <w:r>
        <w:t></w:t>
      </w:r>
      <w:r>
        <w:rPr>
          <w:rFonts w:hint="eastAsia"/>
        </w:rPr>
        <w:t>досліджень</w:t>
      </w:r>
      <w:r>
        <w:t></w:t>
      </w:r>
      <w:r>
        <w:rPr>
          <w:rFonts w:hint="eastAsia"/>
        </w:rPr>
        <w:t>виконано</w:t>
      </w:r>
      <w:r>
        <w:t></w:t>
      </w:r>
      <w:r>
        <w:rPr>
          <w:rFonts w:hint="eastAsia"/>
        </w:rPr>
        <w:t>за</w:t>
      </w:r>
      <w:r>
        <w:t></w:t>
      </w:r>
      <w:r>
        <w:rPr>
          <w:rFonts w:hint="eastAsia"/>
        </w:rPr>
        <w:t>участю</w:t>
      </w:r>
      <w:r>
        <w:t></w:t>
      </w:r>
      <w:r>
        <w:rPr>
          <w:rFonts w:hint="eastAsia"/>
        </w:rPr>
        <w:t>здобувачки</w:t>
      </w:r>
      <w:r>
        <w:t></w:t>
      </w:r>
      <w:r>
        <w:t></w:t>
      </w:r>
    </w:p>
    <w:p w:rsidR="0052298C" w:rsidRDefault="0052298C" w:rsidP="0052298C">
      <w:r>
        <w:t></w:t>
      </w:r>
      <w:r>
        <w:t></w:t>
      </w:r>
    </w:p>
    <w:p w:rsidR="0052298C" w:rsidRDefault="0052298C" w:rsidP="0052298C">
      <w:r>
        <w:rPr>
          <w:rFonts w:hint="eastAsia"/>
        </w:rPr>
        <w:t>Постановку</w:t>
      </w:r>
      <w:r>
        <w:t></w:t>
      </w:r>
      <w:r>
        <w:rPr>
          <w:rFonts w:hint="eastAsia"/>
        </w:rPr>
        <w:t>задач</w:t>
      </w:r>
      <w:r>
        <w:t></w:t>
      </w:r>
      <w:r>
        <w:t></w:t>
      </w:r>
      <w:r>
        <w:rPr>
          <w:rFonts w:hint="eastAsia"/>
        </w:rPr>
        <w:t>формулювання</w:t>
      </w:r>
      <w:r>
        <w:t></w:t>
      </w:r>
      <w:r>
        <w:rPr>
          <w:rFonts w:hint="eastAsia"/>
        </w:rPr>
        <w:t>наукових</w:t>
      </w:r>
      <w:r>
        <w:t></w:t>
      </w:r>
      <w:r>
        <w:rPr>
          <w:rFonts w:hint="eastAsia"/>
        </w:rPr>
        <w:t>ідей</w:t>
      </w:r>
      <w:r>
        <w:t></w:t>
      </w:r>
      <w:r>
        <w:rPr>
          <w:rFonts w:hint="eastAsia"/>
        </w:rPr>
        <w:t>та</w:t>
      </w:r>
      <w:r>
        <w:t></w:t>
      </w:r>
      <w:r>
        <w:rPr>
          <w:rFonts w:hint="eastAsia"/>
        </w:rPr>
        <w:t>положень</w:t>
      </w:r>
      <w:r>
        <w:t></w:t>
      </w:r>
      <w:r>
        <w:t></w:t>
      </w:r>
      <w:r>
        <w:rPr>
          <w:rFonts w:hint="eastAsia"/>
        </w:rPr>
        <w:t>що</w:t>
      </w:r>
      <w:r>
        <w:t></w:t>
      </w:r>
      <w:r>
        <w:rPr>
          <w:rFonts w:hint="eastAsia"/>
        </w:rPr>
        <w:t>виносяться</w:t>
      </w:r>
      <w:r>
        <w:t></w:t>
      </w:r>
      <w:r>
        <w:rPr>
          <w:rFonts w:hint="eastAsia"/>
        </w:rPr>
        <w:t>на</w:t>
      </w:r>
    </w:p>
    <w:p w:rsidR="0052298C" w:rsidRDefault="0052298C" w:rsidP="0052298C">
      <w:r>
        <w:rPr>
          <w:rFonts w:hint="eastAsia"/>
        </w:rPr>
        <w:t>захист</w:t>
      </w:r>
      <w:r>
        <w:t></w:t>
      </w:r>
      <w:r>
        <w:t></w:t>
      </w:r>
      <w:r>
        <w:rPr>
          <w:rFonts w:hint="eastAsia"/>
        </w:rPr>
        <w:t>заключне</w:t>
      </w:r>
      <w:r>
        <w:t></w:t>
      </w:r>
      <w:r>
        <w:rPr>
          <w:rFonts w:hint="eastAsia"/>
        </w:rPr>
        <w:t>узагальнення</w:t>
      </w:r>
      <w:r>
        <w:t></w:t>
      </w:r>
      <w:r>
        <w:rPr>
          <w:rFonts w:hint="eastAsia"/>
        </w:rPr>
        <w:t>та</w:t>
      </w:r>
      <w:r>
        <w:t></w:t>
      </w:r>
      <w:r>
        <w:rPr>
          <w:rFonts w:hint="eastAsia"/>
        </w:rPr>
        <w:t>обговорення</w:t>
      </w:r>
      <w:r>
        <w:t></w:t>
      </w:r>
      <w:r>
        <w:rPr>
          <w:rFonts w:hint="eastAsia"/>
        </w:rPr>
        <w:t>результатів</w:t>
      </w:r>
      <w:r>
        <w:t></w:t>
      </w:r>
      <w:r>
        <w:rPr>
          <w:rFonts w:hint="eastAsia"/>
        </w:rPr>
        <w:t>дослідження</w:t>
      </w:r>
    </w:p>
    <w:p w:rsidR="0052298C" w:rsidRDefault="0052298C" w:rsidP="0052298C">
      <w:r>
        <w:rPr>
          <w:rFonts w:hint="eastAsia"/>
        </w:rPr>
        <w:t>проведено</w:t>
      </w:r>
      <w:r>
        <w:t></w:t>
      </w:r>
      <w:r>
        <w:rPr>
          <w:rFonts w:hint="eastAsia"/>
        </w:rPr>
        <w:t>за</w:t>
      </w:r>
      <w:r>
        <w:t></w:t>
      </w:r>
      <w:r>
        <w:rPr>
          <w:rFonts w:hint="eastAsia"/>
        </w:rPr>
        <w:t>участю</w:t>
      </w:r>
      <w:r>
        <w:t></w:t>
      </w:r>
      <w:r>
        <w:rPr>
          <w:rFonts w:hint="eastAsia"/>
        </w:rPr>
        <w:t>наукового</w:t>
      </w:r>
      <w:r>
        <w:t></w:t>
      </w:r>
      <w:r>
        <w:rPr>
          <w:rFonts w:hint="eastAsia"/>
        </w:rPr>
        <w:t>консультанта</w:t>
      </w:r>
      <w:r>
        <w:t></w:t>
      </w:r>
      <w:r>
        <w:t></w:t>
      </w:r>
      <w:r>
        <w:rPr>
          <w:rFonts w:hint="eastAsia"/>
        </w:rPr>
        <w:t>член</w:t>
      </w:r>
      <w:r>
        <w:t></w:t>
      </w:r>
      <w:r>
        <w:rPr>
          <w:rFonts w:hint="eastAsia"/>
        </w:rPr>
        <w:t>кор</w:t>
      </w:r>
      <w:r>
        <w:t></w:t>
      </w:r>
      <w:r>
        <w:t></w:t>
      </w:r>
      <w:r>
        <w:rPr>
          <w:rFonts w:hint="eastAsia"/>
        </w:rPr>
        <w:t>НАН</w:t>
      </w:r>
      <w:r>
        <w:t></w:t>
      </w:r>
      <w:r>
        <w:rPr>
          <w:rFonts w:hint="eastAsia"/>
        </w:rPr>
        <w:t>України</w:t>
      </w:r>
      <w:r>
        <w:t></w:t>
      </w:r>
      <w:r>
        <w:t></w:t>
      </w:r>
      <w:r>
        <w:rPr>
          <w:rFonts w:hint="eastAsia"/>
        </w:rPr>
        <w:t>д</w:t>
      </w:r>
      <w:r>
        <w:t></w:t>
      </w:r>
      <w:r>
        <w:rPr>
          <w:rFonts w:hint="eastAsia"/>
        </w:rPr>
        <w:t>х</w:t>
      </w:r>
      <w:r>
        <w:t></w:t>
      </w:r>
      <w:r>
        <w:rPr>
          <w:rFonts w:hint="eastAsia"/>
        </w:rPr>
        <w:t>н</w:t>
      </w:r>
      <w:r>
        <w:t></w:t>
      </w:r>
      <w:r>
        <w:t></w:t>
      </w:r>
    </w:p>
    <w:p w:rsidR="0052298C" w:rsidRDefault="0052298C" w:rsidP="0052298C">
      <w:r>
        <w:rPr>
          <w:rFonts w:hint="eastAsia"/>
        </w:rPr>
        <w:t>проф</w:t>
      </w:r>
      <w:r>
        <w:t></w:t>
      </w:r>
      <w:r>
        <w:t></w:t>
      </w:r>
      <w:r>
        <w:rPr>
          <w:rFonts w:hint="eastAsia"/>
        </w:rPr>
        <w:t>Слободяника</w:t>
      </w:r>
      <w:r>
        <w:t></w:t>
      </w:r>
      <w:r>
        <w:rPr>
          <w:rFonts w:hint="eastAsia"/>
        </w:rPr>
        <w:t>М</w:t>
      </w:r>
      <w:r>
        <w:t></w:t>
      </w:r>
      <w:r>
        <w:rPr>
          <w:rFonts w:hint="eastAsia"/>
        </w:rPr>
        <w:t>С</w:t>
      </w:r>
      <w:r>
        <w:t></w:t>
      </w:r>
      <w:r>
        <w:t></w:t>
      </w:r>
      <w:r>
        <w:rPr>
          <w:rFonts w:hint="eastAsia"/>
        </w:rPr>
        <w:t>Окремі</w:t>
      </w:r>
      <w:r>
        <w:t></w:t>
      </w:r>
      <w:r>
        <w:rPr>
          <w:rFonts w:hint="eastAsia"/>
        </w:rPr>
        <w:t>частини</w:t>
      </w:r>
      <w:r>
        <w:t></w:t>
      </w:r>
      <w:r>
        <w:rPr>
          <w:rFonts w:hint="eastAsia"/>
        </w:rPr>
        <w:t>експериментальних</w:t>
      </w:r>
      <w:r>
        <w:t></w:t>
      </w:r>
      <w:r>
        <w:rPr>
          <w:rFonts w:hint="eastAsia"/>
        </w:rPr>
        <w:t>досліджень</w:t>
      </w:r>
    </w:p>
    <w:p w:rsidR="0052298C" w:rsidRDefault="0052298C" w:rsidP="0052298C">
      <w:r>
        <w:rPr>
          <w:rFonts w:hint="eastAsia"/>
        </w:rPr>
        <w:t>виконано</w:t>
      </w:r>
      <w:r>
        <w:t></w:t>
      </w:r>
      <w:r>
        <w:rPr>
          <w:rFonts w:hint="eastAsia"/>
        </w:rPr>
        <w:t>разом</w:t>
      </w:r>
      <w:r>
        <w:t></w:t>
      </w:r>
      <w:r>
        <w:rPr>
          <w:rFonts w:hint="eastAsia"/>
        </w:rPr>
        <w:t>з</w:t>
      </w:r>
      <w:r>
        <w:t></w:t>
      </w:r>
      <w:r>
        <w:rPr>
          <w:rFonts w:hint="eastAsia"/>
        </w:rPr>
        <w:t>к</w:t>
      </w:r>
      <w:r>
        <w:t></w:t>
      </w:r>
      <w:r>
        <w:rPr>
          <w:rFonts w:hint="eastAsia"/>
        </w:rPr>
        <w:t>х</w:t>
      </w:r>
      <w:r>
        <w:t></w:t>
      </w:r>
      <w:r>
        <w:rPr>
          <w:rFonts w:hint="eastAsia"/>
        </w:rPr>
        <w:t>н</w:t>
      </w:r>
      <w:r>
        <w:t></w:t>
      </w:r>
      <w:r>
        <w:t></w:t>
      </w:r>
      <w:r>
        <w:rPr>
          <w:rFonts w:hint="eastAsia"/>
        </w:rPr>
        <w:t>Огородніком</w:t>
      </w:r>
      <w:r>
        <w:t></w:t>
      </w:r>
      <w:r>
        <w:rPr>
          <w:rFonts w:hint="eastAsia"/>
        </w:rPr>
        <w:t>І</w:t>
      </w:r>
      <w:r>
        <w:t></w:t>
      </w:r>
      <w:r>
        <w:rPr>
          <w:rFonts w:hint="eastAsia"/>
        </w:rPr>
        <w:t>В</w:t>
      </w:r>
      <w:r>
        <w:t></w:t>
      </w:r>
      <w:r>
        <w:t></w:t>
      </w:r>
      <w:r>
        <w:t></w:t>
      </w:r>
      <w:r>
        <w:rPr>
          <w:rFonts w:hint="eastAsia"/>
        </w:rPr>
        <w:t>інж</w:t>
      </w:r>
      <w:r>
        <w:t></w:t>
      </w:r>
      <w:r>
        <w:t></w:t>
      </w:r>
      <w:r>
        <w:rPr>
          <w:rFonts w:hint="eastAsia"/>
        </w:rPr>
        <w:t>Кисельовим</w:t>
      </w:r>
      <w:r>
        <w:t></w:t>
      </w:r>
      <w:r>
        <w:rPr>
          <w:rFonts w:hint="eastAsia"/>
        </w:rPr>
        <w:t>Д</w:t>
      </w:r>
      <w:r>
        <w:t></w:t>
      </w:r>
      <w:r>
        <w:rPr>
          <w:rFonts w:hint="eastAsia"/>
        </w:rPr>
        <w:t>В</w:t>
      </w:r>
      <w:r>
        <w:t></w:t>
      </w:r>
      <w:r>
        <w:t></w:t>
      </w:r>
      <w:r>
        <w:rPr>
          <w:rFonts w:hint="eastAsia"/>
        </w:rPr>
        <w:t>та</w:t>
      </w:r>
      <w:r>
        <w:t></w:t>
      </w:r>
      <w:r>
        <w:rPr>
          <w:rFonts w:hint="eastAsia"/>
        </w:rPr>
        <w:t>інж</w:t>
      </w:r>
      <w:r>
        <w:t></w:t>
      </w:r>
    </w:p>
    <w:p w:rsidR="0052298C" w:rsidRDefault="0052298C" w:rsidP="0052298C">
      <w:r>
        <w:rPr>
          <w:rFonts w:hint="eastAsia"/>
        </w:rPr>
        <w:t>Бичковим</w:t>
      </w:r>
      <w:r>
        <w:t></w:t>
      </w:r>
      <w:r>
        <w:rPr>
          <w:rFonts w:hint="eastAsia"/>
        </w:rPr>
        <w:t>К</w:t>
      </w:r>
      <w:r>
        <w:t></w:t>
      </w:r>
      <w:r>
        <w:rPr>
          <w:rFonts w:hint="eastAsia"/>
        </w:rPr>
        <w:t>Л</w:t>
      </w:r>
      <w:r>
        <w:t></w:t>
      </w:r>
      <w:r>
        <w:t></w:t>
      </w:r>
      <w:r>
        <w:t></w:t>
      </w:r>
      <w:r>
        <w:rPr>
          <w:rFonts w:hint="eastAsia"/>
        </w:rPr>
        <w:t>КНУ</w:t>
      </w:r>
      <w:r>
        <w:t></w:t>
      </w:r>
      <w:r>
        <w:t></w:t>
      </w:r>
      <w:r>
        <w:t></w:t>
      </w:r>
      <w:r>
        <w:rPr>
          <w:rFonts w:hint="eastAsia"/>
        </w:rPr>
        <w:t>Дослідження</w:t>
      </w:r>
      <w:r>
        <w:t></w:t>
      </w:r>
      <w:r>
        <w:rPr>
          <w:rFonts w:hint="eastAsia"/>
        </w:rPr>
        <w:t>люмінесцентних</w:t>
      </w:r>
      <w:r>
        <w:t></w:t>
      </w:r>
      <w:r>
        <w:rPr>
          <w:rFonts w:hint="eastAsia"/>
        </w:rPr>
        <w:t>властивостей</w:t>
      </w:r>
      <w:r>
        <w:t></w:t>
      </w:r>
      <w:r>
        <w:rPr>
          <w:rFonts w:hint="eastAsia"/>
        </w:rPr>
        <w:t>проводилося</w:t>
      </w:r>
    </w:p>
    <w:p w:rsidR="0052298C" w:rsidRDefault="0052298C" w:rsidP="0052298C">
      <w:r>
        <w:rPr>
          <w:rFonts w:hint="eastAsia"/>
        </w:rPr>
        <w:t>в</w:t>
      </w:r>
      <w:r>
        <w:t></w:t>
      </w:r>
      <w:r>
        <w:rPr>
          <w:rFonts w:hint="eastAsia"/>
        </w:rPr>
        <w:t>НДЛ</w:t>
      </w:r>
      <w:r>
        <w:t></w:t>
      </w:r>
      <w:r>
        <w:t></w:t>
      </w:r>
      <w:r>
        <w:rPr>
          <w:rFonts w:hint="eastAsia"/>
        </w:rPr>
        <w:t>Спектроскопія</w:t>
      </w:r>
      <w:r>
        <w:t></w:t>
      </w:r>
      <w:r>
        <w:rPr>
          <w:rFonts w:hint="eastAsia"/>
        </w:rPr>
        <w:t>конденсованого</w:t>
      </w:r>
      <w:r>
        <w:t></w:t>
      </w:r>
      <w:r>
        <w:rPr>
          <w:rFonts w:hint="eastAsia"/>
        </w:rPr>
        <w:t>стану</w:t>
      </w:r>
      <w:r>
        <w:t></w:t>
      </w:r>
      <w:r>
        <w:t></w:t>
      </w:r>
      <w:r>
        <w:rPr>
          <w:rFonts w:hint="eastAsia"/>
        </w:rPr>
        <w:t>разом</w:t>
      </w:r>
      <w:r>
        <w:t></w:t>
      </w:r>
      <w:r>
        <w:rPr>
          <w:rFonts w:hint="eastAsia"/>
        </w:rPr>
        <w:t>з</w:t>
      </w:r>
      <w:r>
        <w:t></w:t>
      </w:r>
      <w:r>
        <w:rPr>
          <w:rFonts w:hint="eastAsia"/>
        </w:rPr>
        <w:t>д</w:t>
      </w:r>
      <w:r>
        <w:t></w:t>
      </w:r>
      <w:r>
        <w:rPr>
          <w:rFonts w:hint="eastAsia"/>
        </w:rPr>
        <w:t>ф</w:t>
      </w:r>
      <w:r>
        <w:t></w:t>
      </w:r>
      <w:r>
        <w:t></w:t>
      </w:r>
      <w:r>
        <w:rPr>
          <w:rFonts w:hint="eastAsia"/>
        </w:rPr>
        <w:t>м</w:t>
      </w:r>
      <w:r>
        <w:t></w:t>
      </w:r>
      <w:r>
        <w:rPr>
          <w:rFonts w:hint="eastAsia"/>
        </w:rPr>
        <w:t>н</w:t>
      </w:r>
      <w:r>
        <w:t></w:t>
      </w:r>
      <w:r>
        <w:t></w:t>
      </w:r>
      <w:r>
        <w:rPr>
          <w:rFonts w:hint="eastAsia"/>
        </w:rPr>
        <w:t>Неділько</w:t>
      </w:r>
      <w:r>
        <w:t></w:t>
      </w:r>
      <w:r>
        <w:rPr>
          <w:rFonts w:hint="eastAsia"/>
        </w:rPr>
        <w:t>С</w:t>
      </w:r>
      <w:r>
        <w:t></w:t>
      </w:r>
      <w:r>
        <w:rPr>
          <w:rFonts w:hint="eastAsia"/>
        </w:rPr>
        <w:t>Г</w:t>
      </w:r>
      <w:r>
        <w:t></w:t>
      </w:r>
      <w:r>
        <w:t></w:t>
      </w:r>
    </w:p>
    <w:p w:rsidR="0052298C" w:rsidRDefault="0052298C" w:rsidP="0052298C">
      <w:r>
        <w:rPr>
          <w:rFonts w:hint="eastAsia"/>
        </w:rPr>
        <w:t>к</w:t>
      </w:r>
      <w:r>
        <w:t></w:t>
      </w:r>
      <w:r>
        <w:rPr>
          <w:rFonts w:hint="eastAsia"/>
        </w:rPr>
        <w:t>ф</w:t>
      </w:r>
      <w:r>
        <w:t></w:t>
      </w:r>
      <w:r>
        <w:t></w:t>
      </w:r>
      <w:r>
        <w:rPr>
          <w:rFonts w:hint="eastAsia"/>
        </w:rPr>
        <w:t>м</w:t>
      </w:r>
      <w:r>
        <w:t></w:t>
      </w:r>
      <w:r>
        <w:rPr>
          <w:rFonts w:hint="eastAsia"/>
        </w:rPr>
        <w:t>н</w:t>
      </w:r>
      <w:r>
        <w:t></w:t>
      </w:r>
      <w:r>
        <w:t></w:t>
      </w:r>
      <w:r>
        <w:rPr>
          <w:rFonts w:hint="eastAsia"/>
        </w:rPr>
        <w:t>Хижним</w:t>
      </w:r>
      <w:r>
        <w:t></w:t>
      </w:r>
      <w:r>
        <w:rPr>
          <w:rFonts w:hint="eastAsia"/>
        </w:rPr>
        <w:t>Ю</w:t>
      </w:r>
      <w:r>
        <w:t></w:t>
      </w:r>
      <w:r>
        <w:rPr>
          <w:rFonts w:hint="eastAsia"/>
        </w:rPr>
        <w:t>А</w:t>
      </w:r>
      <w:r>
        <w:t></w:t>
      </w:r>
      <w:r>
        <w:t></w:t>
      </w:r>
      <w:r>
        <w:rPr>
          <w:rFonts w:hint="eastAsia"/>
        </w:rPr>
        <w:t>та</w:t>
      </w:r>
      <w:r>
        <w:t></w:t>
      </w:r>
      <w:r>
        <w:rPr>
          <w:rFonts w:hint="eastAsia"/>
        </w:rPr>
        <w:t>к</w:t>
      </w:r>
      <w:r>
        <w:t></w:t>
      </w:r>
      <w:r>
        <w:rPr>
          <w:rFonts w:hint="eastAsia"/>
        </w:rPr>
        <w:t>ф</w:t>
      </w:r>
      <w:r>
        <w:t></w:t>
      </w:r>
      <w:r>
        <w:t></w:t>
      </w:r>
      <w:r>
        <w:rPr>
          <w:rFonts w:hint="eastAsia"/>
        </w:rPr>
        <w:t>м</w:t>
      </w:r>
      <w:r>
        <w:t></w:t>
      </w:r>
      <w:r>
        <w:rPr>
          <w:rFonts w:hint="eastAsia"/>
        </w:rPr>
        <w:t>н</w:t>
      </w:r>
      <w:r>
        <w:t></w:t>
      </w:r>
      <w:r>
        <w:t></w:t>
      </w:r>
      <w:r>
        <w:rPr>
          <w:rFonts w:hint="eastAsia"/>
        </w:rPr>
        <w:t>Чорнієм</w:t>
      </w:r>
      <w:r>
        <w:t></w:t>
      </w:r>
      <w:r>
        <w:rPr>
          <w:rFonts w:hint="eastAsia"/>
        </w:rPr>
        <w:t>В</w:t>
      </w:r>
      <w:r>
        <w:t></w:t>
      </w:r>
      <w:r>
        <w:rPr>
          <w:rFonts w:hint="eastAsia"/>
        </w:rPr>
        <w:t>П</w:t>
      </w:r>
      <w:r>
        <w:t></w:t>
      </w:r>
      <w:r>
        <w:t></w:t>
      </w:r>
      <w:r>
        <w:rPr>
          <w:rFonts w:hint="eastAsia"/>
        </w:rPr>
        <w:t>та</w:t>
      </w:r>
      <w:r>
        <w:t></w:t>
      </w:r>
      <w:r>
        <w:rPr>
          <w:rFonts w:hint="eastAsia"/>
        </w:rPr>
        <w:t>Інститутом</w:t>
      </w:r>
      <w:r>
        <w:t></w:t>
      </w:r>
      <w:r>
        <w:rPr>
          <w:rFonts w:hint="eastAsia"/>
        </w:rPr>
        <w:t>Богатського</w:t>
      </w:r>
    </w:p>
    <w:p w:rsidR="0052298C" w:rsidRDefault="0052298C" w:rsidP="0052298C">
      <w:r>
        <w:rPr>
          <w:rFonts w:hint="eastAsia"/>
        </w:rPr>
        <w:t>д</w:t>
      </w:r>
      <w:r>
        <w:t></w:t>
      </w:r>
      <w:r>
        <w:rPr>
          <w:rFonts w:hint="eastAsia"/>
        </w:rPr>
        <w:t>х</w:t>
      </w:r>
      <w:r>
        <w:t></w:t>
      </w:r>
      <w:r>
        <w:rPr>
          <w:rFonts w:hint="eastAsia"/>
        </w:rPr>
        <w:t>н</w:t>
      </w:r>
      <w:r>
        <w:t></w:t>
      </w:r>
      <w:r>
        <w:t></w:t>
      </w:r>
      <w:r>
        <w:rPr>
          <w:rFonts w:hint="eastAsia"/>
        </w:rPr>
        <w:t>Доценко</w:t>
      </w:r>
      <w:r>
        <w:t></w:t>
      </w:r>
      <w:r>
        <w:rPr>
          <w:rFonts w:hint="eastAsia"/>
        </w:rPr>
        <w:t>В</w:t>
      </w:r>
      <w:r>
        <w:t></w:t>
      </w:r>
      <w:r>
        <w:rPr>
          <w:rFonts w:hint="eastAsia"/>
        </w:rPr>
        <w:t>П</w:t>
      </w:r>
      <w:r>
        <w:t></w:t>
      </w:r>
      <w:r>
        <w:t></w:t>
      </w:r>
      <w:r>
        <w:rPr>
          <w:rFonts w:hint="eastAsia"/>
        </w:rPr>
        <w:t>та</w:t>
      </w:r>
      <w:r>
        <w:t></w:t>
      </w:r>
      <w:r>
        <w:rPr>
          <w:rFonts w:hint="eastAsia"/>
        </w:rPr>
        <w:t>к</w:t>
      </w:r>
      <w:r>
        <w:t></w:t>
      </w:r>
      <w:r>
        <w:rPr>
          <w:rFonts w:hint="eastAsia"/>
        </w:rPr>
        <w:t>х</w:t>
      </w:r>
      <w:r>
        <w:t></w:t>
      </w:r>
      <w:r>
        <w:rPr>
          <w:rFonts w:hint="eastAsia"/>
        </w:rPr>
        <w:t>н</w:t>
      </w:r>
      <w:r>
        <w:t></w:t>
      </w:r>
      <w:r>
        <w:t></w:t>
      </w:r>
      <w:r>
        <w:rPr>
          <w:rFonts w:hint="eastAsia"/>
        </w:rPr>
        <w:t>Хоменко</w:t>
      </w:r>
      <w:r>
        <w:t></w:t>
      </w:r>
      <w:r>
        <w:rPr>
          <w:rFonts w:hint="eastAsia"/>
        </w:rPr>
        <w:t>О</w:t>
      </w:r>
      <w:r>
        <w:t></w:t>
      </w:r>
      <w:r>
        <w:rPr>
          <w:rFonts w:hint="eastAsia"/>
        </w:rPr>
        <w:t>С</w:t>
      </w:r>
      <w:r>
        <w:t></w:t>
      </w:r>
      <w:r>
        <w:t></w:t>
      </w:r>
      <w:r>
        <w:rPr>
          <w:rFonts w:hint="eastAsia"/>
        </w:rPr>
        <w:t>Рентгеноструктурний</w:t>
      </w:r>
      <w:r>
        <w:t></w:t>
      </w:r>
      <w:r>
        <w:rPr>
          <w:rFonts w:hint="eastAsia"/>
        </w:rPr>
        <w:t>аналіз</w:t>
      </w:r>
    </w:p>
    <w:p w:rsidR="0052298C" w:rsidRDefault="0052298C" w:rsidP="0052298C">
      <w:r>
        <w:rPr>
          <w:rFonts w:hint="eastAsia"/>
        </w:rPr>
        <w:t>здійснено</w:t>
      </w:r>
      <w:r>
        <w:t></w:t>
      </w:r>
      <w:r>
        <w:rPr>
          <w:rFonts w:hint="eastAsia"/>
        </w:rPr>
        <w:t>в</w:t>
      </w:r>
      <w:r>
        <w:t></w:t>
      </w:r>
      <w:r>
        <w:rPr>
          <w:rFonts w:hint="eastAsia"/>
        </w:rPr>
        <w:t>НТК</w:t>
      </w:r>
      <w:r>
        <w:t></w:t>
      </w:r>
      <w:r>
        <w:rPr>
          <w:rFonts w:hint="eastAsia"/>
        </w:rPr>
        <w:t>„Інститут</w:t>
      </w:r>
      <w:r>
        <w:t></w:t>
      </w:r>
      <w:r>
        <w:rPr>
          <w:rFonts w:hint="eastAsia"/>
        </w:rPr>
        <w:t>монокристалів</w:t>
      </w:r>
      <w:r>
        <w:t>‖</w:t>
      </w:r>
      <w:r>
        <w:t></w:t>
      </w:r>
      <w:r>
        <w:t></w:t>
      </w:r>
      <w:r>
        <w:rPr>
          <w:rFonts w:hint="eastAsia"/>
        </w:rPr>
        <w:t>м</w:t>
      </w:r>
      <w:r>
        <w:t></w:t>
      </w:r>
      <w:r>
        <w:t></w:t>
      </w:r>
      <w:r>
        <w:rPr>
          <w:rFonts w:hint="eastAsia"/>
        </w:rPr>
        <w:t>Харків</w:t>
      </w:r>
      <w:r>
        <w:t></w:t>
      </w:r>
      <w:r>
        <w:t></w:t>
      </w:r>
      <w:r>
        <w:rPr>
          <w:rFonts w:hint="eastAsia"/>
        </w:rPr>
        <w:t>к</w:t>
      </w:r>
      <w:r>
        <w:t></w:t>
      </w:r>
      <w:r>
        <w:rPr>
          <w:rFonts w:hint="eastAsia"/>
        </w:rPr>
        <w:t>х</w:t>
      </w:r>
      <w:r>
        <w:t></w:t>
      </w:r>
      <w:r>
        <w:rPr>
          <w:rFonts w:hint="eastAsia"/>
        </w:rPr>
        <w:t>н</w:t>
      </w:r>
      <w:r>
        <w:t></w:t>
      </w:r>
      <w:r>
        <w:t></w:t>
      </w:r>
      <w:r>
        <w:t></w:t>
      </w:r>
      <w:r>
        <w:rPr>
          <w:rFonts w:hint="eastAsia"/>
        </w:rPr>
        <w:t>с</w:t>
      </w:r>
      <w:r>
        <w:t></w:t>
      </w:r>
      <w:r>
        <w:rPr>
          <w:rFonts w:hint="eastAsia"/>
        </w:rPr>
        <w:t>н</w:t>
      </w:r>
      <w:r>
        <w:t></w:t>
      </w:r>
      <w:r>
        <w:rPr>
          <w:rFonts w:hint="eastAsia"/>
        </w:rPr>
        <w:t>с</w:t>
      </w:r>
      <w:r>
        <w:t></w:t>
      </w:r>
      <w:r>
        <w:t></w:t>
      </w:r>
      <w:r>
        <w:rPr>
          <w:rFonts w:hint="eastAsia"/>
        </w:rPr>
        <w:t>Баумером</w:t>
      </w:r>
    </w:p>
    <w:p w:rsidR="0052298C" w:rsidRDefault="0052298C" w:rsidP="0052298C">
      <w:r>
        <w:rPr>
          <w:rFonts w:hint="eastAsia"/>
        </w:rPr>
        <w:t>В</w:t>
      </w:r>
      <w:r>
        <w:t></w:t>
      </w:r>
      <w:r>
        <w:rPr>
          <w:rFonts w:hint="eastAsia"/>
        </w:rPr>
        <w:t>М</w:t>
      </w:r>
      <w:r>
        <w:t></w:t>
      </w:r>
      <w:r>
        <w:t></w:t>
      </w:r>
      <w:r>
        <w:rPr>
          <w:rFonts w:hint="eastAsia"/>
        </w:rPr>
        <w:t>Дослідження</w:t>
      </w:r>
      <w:r>
        <w:t></w:t>
      </w:r>
      <w:r>
        <w:rPr>
          <w:rFonts w:hint="eastAsia"/>
        </w:rPr>
        <w:t>каталітичної</w:t>
      </w:r>
      <w:r>
        <w:t></w:t>
      </w:r>
      <w:r>
        <w:rPr>
          <w:rFonts w:hint="eastAsia"/>
        </w:rPr>
        <w:t>активності</w:t>
      </w:r>
      <w:r>
        <w:t></w:t>
      </w:r>
      <w:r>
        <w:rPr>
          <w:rFonts w:hint="eastAsia"/>
        </w:rPr>
        <w:t>у</w:t>
      </w:r>
      <w:r>
        <w:t></w:t>
      </w:r>
      <w:r>
        <w:rPr>
          <w:rFonts w:hint="eastAsia"/>
        </w:rPr>
        <w:t>реакції</w:t>
      </w:r>
      <w:r>
        <w:t></w:t>
      </w:r>
      <w:r>
        <w:rPr>
          <w:rFonts w:hint="eastAsia"/>
        </w:rPr>
        <w:t>фото</w:t>
      </w:r>
      <w:r>
        <w:t></w:t>
      </w:r>
      <w:r>
        <w:rPr>
          <w:rFonts w:hint="eastAsia"/>
        </w:rPr>
        <w:t>каталітичного</w:t>
      </w:r>
    </w:p>
    <w:p w:rsidR="0052298C" w:rsidRDefault="0052298C" w:rsidP="0052298C">
      <w:r>
        <w:rPr>
          <w:rFonts w:hint="eastAsia"/>
        </w:rPr>
        <w:t>окиснення</w:t>
      </w:r>
      <w:r>
        <w:t></w:t>
      </w:r>
      <w:r>
        <w:rPr>
          <w:rFonts w:hint="eastAsia"/>
        </w:rPr>
        <w:t>води</w:t>
      </w:r>
      <w:r>
        <w:t></w:t>
      </w:r>
      <w:r>
        <w:rPr>
          <w:rFonts w:hint="eastAsia"/>
        </w:rPr>
        <w:t>виконано</w:t>
      </w:r>
      <w:r>
        <w:t></w:t>
      </w:r>
      <w:r>
        <w:rPr>
          <w:rFonts w:hint="eastAsia"/>
        </w:rPr>
        <w:t>в</w:t>
      </w:r>
      <w:r>
        <w:t></w:t>
      </w:r>
      <w:r>
        <w:rPr>
          <w:rFonts w:hint="eastAsia"/>
        </w:rPr>
        <w:t>університеті</w:t>
      </w:r>
      <w:r>
        <w:t></w:t>
      </w:r>
      <w:r>
        <w:rPr>
          <w:rFonts w:hint="eastAsia"/>
        </w:rPr>
        <w:t>м</w:t>
      </w:r>
      <w:r>
        <w:t></w:t>
      </w:r>
      <w:r>
        <w:t></w:t>
      </w:r>
      <w:r>
        <w:rPr>
          <w:rFonts w:hint="eastAsia"/>
        </w:rPr>
        <w:t>Уппсала</w:t>
      </w:r>
      <w:r>
        <w:t></w:t>
      </w:r>
      <w:r>
        <w:t></w:t>
      </w:r>
      <w:r>
        <w:rPr>
          <w:rFonts w:hint="eastAsia"/>
        </w:rPr>
        <w:t>Швеція</w:t>
      </w:r>
      <w:r>
        <w:t></w:t>
      </w:r>
      <w:r>
        <w:t></w:t>
      </w:r>
      <w:r>
        <w:t></w:t>
      </w:r>
      <w:r>
        <w:rPr>
          <w:rFonts w:hint="eastAsia"/>
        </w:rPr>
        <w:t>результати</w:t>
      </w:r>
    </w:p>
    <w:p w:rsidR="0052298C" w:rsidRDefault="0052298C" w:rsidP="0052298C">
      <w:r>
        <w:rPr>
          <w:rFonts w:hint="eastAsia"/>
        </w:rPr>
        <w:t>опубліковано</w:t>
      </w:r>
      <w:r>
        <w:t></w:t>
      </w:r>
      <w:r>
        <w:rPr>
          <w:rFonts w:hint="eastAsia"/>
        </w:rPr>
        <w:t>за</w:t>
      </w:r>
      <w:r>
        <w:t></w:t>
      </w:r>
      <w:r>
        <w:rPr>
          <w:rFonts w:hint="eastAsia"/>
        </w:rPr>
        <w:t>участю</w:t>
      </w:r>
      <w:r>
        <w:t></w:t>
      </w:r>
      <w:r>
        <w:rPr>
          <w:rFonts w:hint="eastAsia"/>
        </w:rPr>
        <w:t>Др</w:t>
      </w:r>
      <w:r>
        <w:t></w:t>
      </w:r>
      <w:r>
        <w:t></w:t>
      </w:r>
      <w:r>
        <w:rPr>
          <w:rFonts w:hint="eastAsia"/>
        </w:rPr>
        <w:t>М</w:t>
      </w:r>
      <w:r>
        <w:t></w:t>
      </w:r>
      <w:r>
        <w:rPr>
          <w:rFonts w:hint="eastAsia"/>
        </w:rPr>
        <w:t>В</w:t>
      </w:r>
      <w:r>
        <w:t></w:t>
      </w:r>
      <w:r>
        <w:t></w:t>
      </w:r>
      <w:r>
        <w:rPr>
          <w:rFonts w:hint="eastAsia"/>
        </w:rPr>
        <w:t>Павлюк</w:t>
      </w:r>
      <w:r>
        <w:t></w:t>
      </w:r>
      <w:r>
        <w:rPr>
          <w:rFonts w:hint="eastAsia"/>
        </w:rPr>
        <w:t>та</w:t>
      </w:r>
      <w:r>
        <w:t></w:t>
      </w:r>
      <w:r>
        <w:t></w:t>
      </w:r>
      <w:r>
        <w:t></w:t>
      </w:r>
      <w:r>
        <w:t></w:t>
      </w:r>
      <w:r>
        <w:t></w:t>
      </w:r>
      <w:r>
        <w:t></w:t>
      </w:r>
      <w:r>
        <w:t></w:t>
      </w:r>
      <w:r>
        <w:t></w:t>
      </w:r>
      <w:r>
        <w:t></w:t>
      </w:r>
      <w:r>
        <w:t></w:t>
      </w:r>
      <w:r>
        <w:t></w:t>
      </w:r>
      <w:r>
        <w:t></w:t>
      </w:r>
      <w:r>
        <w:t></w:t>
      </w:r>
      <w:r>
        <w:t></w:t>
      </w:r>
      <w:r>
        <w:t></w:t>
      </w:r>
      <w:r>
        <w:t></w:t>
      </w:r>
      <w:r>
        <w:rPr>
          <w:rFonts w:hint="eastAsia"/>
        </w:rPr>
        <w:t>Виготовлення</w:t>
      </w:r>
    </w:p>
    <w:p w:rsidR="0052298C" w:rsidRDefault="0052298C" w:rsidP="0052298C">
      <w:r>
        <w:rPr>
          <w:rFonts w:hint="eastAsia"/>
        </w:rPr>
        <w:t>фотоанодів</w:t>
      </w:r>
      <w:r>
        <w:t></w:t>
      </w:r>
      <w:r>
        <w:t></w:t>
      </w:r>
      <w:r>
        <w:rPr>
          <w:rFonts w:hint="eastAsia"/>
        </w:rPr>
        <w:t>та</w:t>
      </w:r>
      <w:r>
        <w:t></w:t>
      </w:r>
      <w:r>
        <w:rPr>
          <w:rFonts w:hint="eastAsia"/>
        </w:rPr>
        <w:t>дослідження</w:t>
      </w:r>
      <w:r>
        <w:t></w:t>
      </w:r>
      <w:r>
        <w:rPr>
          <w:rFonts w:hint="eastAsia"/>
        </w:rPr>
        <w:t>їх</w:t>
      </w:r>
      <w:r>
        <w:t></w:t>
      </w:r>
      <w:r>
        <w:rPr>
          <w:rFonts w:hint="eastAsia"/>
        </w:rPr>
        <w:t>електрохімічних</w:t>
      </w:r>
      <w:r>
        <w:t></w:t>
      </w:r>
      <w:r>
        <w:rPr>
          <w:rFonts w:hint="eastAsia"/>
        </w:rPr>
        <w:t>та</w:t>
      </w:r>
      <w:r>
        <w:t></w:t>
      </w:r>
      <w:r>
        <w:rPr>
          <w:rFonts w:hint="eastAsia"/>
        </w:rPr>
        <w:t>фотокаталітичних</w:t>
      </w:r>
    </w:p>
    <w:p w:rsidR="0052298C" w:rsidRDefault="0052298C" w:rsidP="0052298C">
      <w:r>
        <w:rPr>
          <w:rFonts w:hint="eastAsia"/>
        </w:rPr>
        <w:t>властивостей</w:t>
      </w:r>
      <w:r>
        <w:t></w:t>
      </w:r>
      <w:r>
        <w:rPr>
          <w:rFonts w:hint="eastAsia"/>
        </w:rPr>
        <w:t>виконано</w:t>
      </w:r>
      <w:r>
        <w:t></w:t>
      </w:r>
      <w:r>
        <w:rPr>
          <w:rFonts w:hint="eastAsia"/>
        </w:rPr>
        <w:t>спільно</w:t>
      </w:r>
      <w:r>
        <w:t></w:t>
      </w:r>
      <w:r>
        <w:rPr>
          <w:rFonts w:hint="eastAsia"/>
        </w:rPr>
        <w:t>з</w:t>
      </w:r>
      <w:r>
        <w:t></w:t>
      </w:r>
      <w:r>
        <w:rPr>
          <w:rFonts w:hint="eastAsia"/>
        </w:rPr>
        <w:t>д</w:t>
      </w:r>
      <w:r>
        <w:t></w:t>
      </w:r>
      <w:r>
        <w:rPr>
          <w:rFonts w:hint="eastAsia"/>
        </w:rPr>
        <w:t>х</w:t>
      </w:r>
      <w:r>
        <w:t></w:t>
      </w:r>
      <w:r>
        <w:rPr>
          <w:rFonts w:hint="eastAsia"/>
        </w:rPr>
        <w:t>н</w:t>
      </w:r>
      <w:r>
        <w:t></w:t>
      </w:r>
      <w:r>
        <w:t></w:t>
      </w:r>
      <w:r>
        <w:rPr>
          <w:rFonts w:hint="eastAsia"/>
        </w:rPr>
        <w:t>Затовським</w:t>
      </w:r>
      <w:r>
        <w:t></w:t>
      </w:r>
      <w:r>
        <w:rPr>
          <w:rFonts w:hint="eastAsia"/>
        </w:rPr>
        <w:t>І</w:t>
      </w:r>
      <w:r>
        <w:t></w:t>
      </w:r>
      <w:r>
        <w:rPr>
          <w:rFonts w:hint="eastAsia"/>
        </w:rPr>
        <w:t>В</w:t>
      </w:r>
      <w:r>
        <w:t></w:t>
      </w:r>
      <w:r>
        <w:t></w:t>
      </w:r>
      <w:r>
        <w:t></w:t>
      </w:r>
      <w:r>
        <w:rPr>
          <w:rFonts w:hint="eastAsia"/>
        </w:rPr>
        <w:t>асп</w:t>
      </w:r>
      <w:r>
        <w:t></w:t>
      </w:r>
      <w:r>
        <w:t></w:t>
      </w:r>
      <w:r>
        <w:rPr>
          <w:rFonts w:hint="eastAsia"/>
        </w:rPr>
        <w:t>Д</w:t>
      </w:r>
      <w:r>
        <w:t></w:t>
      </w:r>
      <w:r>
        <w:t></w:t>
      </w:r>
      <w:r>
        <w:rPr>
          <w:rFonts w:hint="eastAsia"/>
        </w:rPr>
        <w:t>Бутенко</w:t>
      </w:r>
      <w:r>
        <w:t></w:t>
      </w:r>
      <w:r>
        <w:rPr>
          <w:rFonts w:hint="eastAsia"/>
        </w:rPr>
        <w:t>та</w:t>
      </w:r>
      <w:r>
        <w:t></w:t>
      </w:r>
      <w:r>
        <w:rPr>
          <w:rFonts w:hint="eastAsia"/>
        </w:rPr>
        <w:t>асп</w:t>
      </w:r>
      <w:r>
        <w:t></w:t>
      </w:r>
    </w:p>
    <w:p w:rsidR="0052298C" w:rsidRDefault="0052298C" w:rsidP="0052298C">
      <w:r>
        <w:t></w:t>
      </w:r>
      <w:r>
        <w:t></w:t>
      </w:r>
      <w:r>
        <w:t></w:t>
      </w:r>
      <w:r>
        <w:t></w:t>
      </w:r>
      <w:r>
        <w:t></w:t>
      </w:r>
      <w:r>
        <w:t></w:t>
      </w:r>
      <w:r>
        <w:rPr>
          <w:rFonts w:hint="eastAsia"/>
        </w:rPr>
        <w:t>в</w:t>
      </w:r>
      <w:r>
        <w:t></w:t>
      </w:r>
      <w:r>
        <w:rPr>
          <w:rFonts w:hint="eastAsia"/>
        </w:rPr>
        <w:t>Дзилінському</w:t>
      </w:r>
      <w:r>
        <w:t></w:t>
      </w:r>
      <w:r>
        <w:rPr>
          <w:rFonts w:hint="eastAsia"/>
        </w:rPr>
        <w:t>університеті</w:t>
      </w:r>
      <w:r>
        <w:t></w:t>
      </w:r>
      <w:r>
        <w:t></w:t>
      </w:r>
      <w:r>
        <w:rPr>
          <w:rFonts w:hint="eastAsia"/>
        </w:rPr>
        <w:t>м</w:t>
      </w:r>
      <w:r>
        <w:t></w:t>
      </w:r>
      <w:r>
        <w:rPr>
          <w:rFonts w:hint="eastAsia"/>
        </w:rPr>
        <w:t>Чаньчунь</w:t>
      </w:r>
      <w:r>
        <w:t></w:t>
      </w:r>
      <w:r>
        <w:t></w:t>
      </w:r>
      <w:r>
        <w:rPr>
          <w:rFonts w:hint="eastAsia"/>
        </w:rPr>
        <w:t>Китай</w:t>
      </w:r>
      <w:r>
        <w:t></w:t>
      </w:r>
      <w:r>
        <w:t></w:t>
      </w:r>
      <w:r>
        <w:t></w:t>
      </w:r>
      <w:r>
        <w:rPr>
          <w:rFonts w:hint="eastAsia"/>
        </w:rPr>
        <w:t>Скануюча</w:t>
      </w:r>
      <w:r>
        <w:t></w:t>
      </w:r>
      <w:r>
        <w:rPr>
          <w:rFonts w:hint="eastAsia"/>
        </w:rPr>
        <w:t>електронна</w:t>
      </w:r>
    </w:p>
    <w:p w:rsidR="0052298C" w:rsidRDefault="0052298C" w:rsidP="0052298C">
      <w:r>
        <w:rPr>
          <w:rFonts w:hint="eastAsia"/>
        </w:rPr>
        <w:t>мікроскопія</w:t>
      </w:r>
      <w:r>
        <w:t></w:t>
      </w:r>
      <w:r>
        <w:rPr>
          <w:rFonts w:hint="eastAsia"/>
        </w:rPr>
        <w:t>виконана</w:t>
      </w:r>
      <w:r>
        <w:t></w:t>
      </w:r>
      <w:r>
        <w:rPr>
          <w:rFonts w:hint="eastAsia"/>
        </w:rPr>
        <w:t>за</w:t>
      </w:r>
      <w:r>
        <w:t></w:t>
      </w:r>
      <w:r>
        <w:rPr>
          <w:rFonts w:hint="eastAsia"/>
        </w:rPr>
        <w:t>участі</w:t>
      </w:r>
      <w:r>
        <w:t></w:t>
      </w:r>
      <w:r>
        <w:rPr>
          <w:rFonts w:hint="eastAsia"/>
        </w:rPr>
        <w:t>В</w:t>
      </w:r>
      <w:r>
        <w:t></w:t>
      </w:r>
      <w:r>
        <w:rPr>
          <w:rFonts w:hint="eastAsia"/>
        </w:rPr>
        <w:t>Сапсая</w:t>
      </w:r>
      <w:r>
        <w:t></w:t>
      </w:r>
      <w:r>
        <w:t></w:t>
      </w:r>
      <w:r>
        <w:rPr>
          <w:rFonts w:hint="eastAsia"/>
        </w:rPr>
        <w:t>лабораторія</w:t>
      </w:r>
      <w:r>
        <w:t></w:t>
      </w:r>
      <w:r>
        <w:rPr>
          <w:rFonts w:hint="eastAsia"/>
        </w:rPr>
        <w:t>електронної</w:t>
      </w:r>
      <w:r>
        <w:t></w:t>
      </w:r>
      <w:r>
        <w:rPr>
          <w:rFonts w:hint="eastAsia"/>
        </w:rPr>
        <w:t>мікроскопії</w:t>
      </w:r>
    </w:p>
    <w:p w:rsidR="0052298C" w:rsidRDefault="0052298C" w:rsidP="0052298C">
      <w:r>
        <w:rPr>
          <w:rFonts w:hint="eastAsia"/>
        </w:rPr>
        <w:t>Інституту</w:t>
      </w:r>
      <w:r>
        <w:t></w:t>
      </w:r>
      <w:r>
        <w:rPr>
          <w:rFonts w:hint="eastAsia"/>
        </w:rPr>
        <w:t>ботаніки</w:t>
      </w:r>
      <w:r>
        <w:t></w:t>
      </w:r>
      <w:r>
        <w:rPr>
          <w:rFonts w:hint="eastAsia"/>
        </w:rPr>
        <w:t>ім</w:t>
      </w:r>
      <w:r>
        <w:t></w:t>
      </w:r>
      <w:r>
        <w:rPr>
          <w:rFonts w:hint="eastAsia"/>
        </w:rPr>
        <w:t>М</w:t>
      </w:r>
      <w:r>
        <w:t></w:t>
      </w:r>
      <w:r>
        <w:rPr>
          <w:rFonts w:hint="eastAsia"/>
        </w:rPr>
        <w:t>Г</w:t>
      </w:r>
      <w:r>
        <w:t></w:t>
      </w:r>
      <w:r>
        <w:t></w:t>
      </w:r>
      <w:r>
        <w:rPr>
          <w:rFonts w:hint="eastAsia"/>
        </w:rPr>
        <w:t>Холодного</w:t>
      </w:r>
      <w:r>
        <w:t></w:t>
      </w:r>
      <w:r>
        <w:rPr>
          <w:rFonts w:hint="eastAsia"/>
        </w:rPr>
        <w:t>НАН</w:t>
      </w:r>
      <w:r>
        <w:t></w:t>
      </w:r>
      <w:r>
        <w:rPr>
          <w:rFonts w:hint="eastAsia"/>
        </w:rPr>
        <w:t>України</w:t>
      </w:r>
      <w:r>
        <w:t></w:t>
      </w:r>
      <w:r>
        <w:t></w:t>
      </w:r>
      <w:r>
        <w:rPr>
          <w:rFonts w:hint="eastAsia"/>
        </w:rPr>
        <w:t>Київ</w:t>
      </w:r>
      <w:r>
        <w:t></w:t>
      </w:r>
      <w:r>
        <w:t></w:t>
      </w:r>
      <w:r>
        <w:rPr>
          <w:rFonts w:hint="eastAsia"/>
        </w:rPr>
        <w:t>та</w:t>
      </w:r>
      <w:r>
        <w:t></w:t>
      </w:r>
      <w:r>
        <w:rPr>
          <w:rFonts w:hint="eastAsia"/>
        </w:rPr>
        <w:t>М</w:t>
      </w:r>
      <w:r>
        <w:t></w:t>
      </w:r>
      <w:r>
        <w:t></w:t>
      </w:r>
      <w:r>
        <w:rPr>
          <w:rFonts w:hint="eastAsia"/>
        </w:rPr>
        <w:t>Скориком</w:t>
      </w:r>
    </w:p>
    <w:p w:rsidR="0052298C" w:rsidRDefault="0052298C" w:rsidP="0052298C">
      <w:r>
        <w:t></w:t>
      </w:r>
      <w:r>
        <w:rPr>
          <w:rFonts w:hint="eastAsia"/>
        </w:rPr>
        <w:t>НаноМедТех</w:t>
      </w:r>
      <w:r>
        <w:t></w:t>
      </w:r>
      <w:r>
        <w:t></w:t>
      </w:r>
      <w:r>
        <w:rPr>
          <w:rFonts w:hint="eastAsia"/>
        </w:rPr>
        <w:t>Київ</w:t>
      </w:r>
      <w:r>
        <w:t></w:t>
      </w:r>
      <w:r>
        <w:t></w:t>
      </w:r>
      <w:r>
        <w:t></w:t>
      </w:r>
      <w:r>
        <w:rPr>
          <w:rFonts w:hint="eastAsia"/>
        </w:rPr>
        <w:t>Результати</w:t>
      </w:r>
      <w:r>
        <w:t></w:t>
      </w:r>
      <w:r>
        <w:rPr>
          <w:rFonts w:hint="eastAsia"/>
        </w:rPr>
        <w:t>досліджень</w:t>
      </w:r>
      <w:r>
        <w:t></w:t>
      </w:r>
      <w:r>
        <w:t></w:t>
      </w:r>
      <w:r>
        <w:rPr>
          <w:rFonts w:hint="eastAsia"/>
        </w:rPr>
        <w:t>що</w:t>
      </w:r>
      <w:r>
        <w:t></w:t>
      </w:r>
      <w:r>
        <w:rPr>
          <w:rFonts w:hint="eastAsia"/>
        </w:rPr>
        <w:t>опубліковані</w:t>
      </w:r>
      <w:r>
        <w:t></w:t>
      </w:r>
      <w:r>
        <w:rPr>
          <w:rFonts w:hint="eastAsia"/>
        </w:rPr>
        <w:t>у</w:t>
      </w:r>
      <w:r>
        <w:t></w:t>
      </w:r>
      <w:r>
        <w:rPr>
          <w:rFonts w:hint="eastAsia"/>
        </w:rPr>
        <w:t>співавторстві</w:t>
      </w:r>
      <w:r>
        <w:t></w:t>
      </w:r>
    </w:p>
    <w:p w:rsidR="0052298C" w:rsidRDefault="0052298C" w:rsidP="0052298C">
      <w:r>
        <w:rPr>
          <w:rFonts w:hint="eastAsia"/>
        </w:rPr>
        <w:t>підготовлено</w:t>
      </w:r>
      <w:r>
        <w:t></w:t>
      </w:r>
      <w:r>
        <w:rPr>
          <w:rFonts w:hint="eastAsia"/>
        </w:rPr>
        <w:t>здобувачкою</w:t>
      </w:r>
      <w:r>
        <w:t></w:t>
      </w:r>
      <w:r>
        <w:rPr>
          <w:rFonts w:hint="eastAsia"/>
        </w:rPr>
        <w:t>особисто</w:t>
      </w:r>
      <w:r>
        <w:t></w:t>
      </w:r>
      <w:r>
        <w:rPr>
          <w:rFonts w:hint="eastAsia"/>
        </w:rPr>
        <w:t>або</w:t>
      </w:r>
      <w:r>
        <w:t></w:t>
      </w:r>
      <w:r>
        <w:rPr>
          <w:rFonts w:hint="eastAsia"/>
        </w:rPr>
        <w:t>за</w:t>
      </w:r>
      <w:r>
        <w:t></w:t>
      </w:r>
      <w:r>
        <w:rPr>
          <w:rFonts w:hint="eastAsia"/>
        </w:rPr>
        <w:t>її</w:t>
      </w:r>
      <w:r>
        <w:t></w:t>
      </w:r>
      <w:r>
        <w:rPr>
          <w:rFonts w:hint="eastAsia"/>
        </w:rPr>
        <w:t>безпосередньої</w:t>
      </w:r>
      <w:r>
        <w:t></w:t>
      </w:r>
      <w:r>
        <w:rPr>
          <w:rFonts w:hint="eastAsia"/>
        </w:rPr>
        <w:t>участі</w:t>
      </w:r>
      <w:r>
        <w:t></w:t>
      </w:r>
    </w:p>
    <w:p w:rsidR="0052298C" w:rsidRDefault="0052298C" w:rsidP="0052298C">
      <w:r>
        <w:rPr>
          <w:rFonts w:hint="eastAsia"/>
        </w:rPr>
        <w:t>Апробація</w:t>
      </w:r>
      <w:r>
        <w:t></w:t>
      </w:r>
      <w:r>
        <w:rPr>
          <w:rFonts w:hint="eastAsia"/>
        </w:rPr>
        <w:t>роботи</w:t>
      </w:r>
      <w:r>
        <w:t></w:t>
      </w:r>
      <w:r>
        <w:t></w:t>
      </w:r>
      <w:r>
        <w:rPr>
          <w:rFonts w:hint="eastAsia"/>
        </w:rPr>
        <w:t>Результати</w:t>
      </w:r>
      <w:r>
        <w:t></w:t>
      </w:r>
      <w:r>
        <w:rPr>
          <w:rFonts w:hint="eastAsia"/>
        </w:rPr>
        <w:t>роботи</w:t>
      </w:r>
      <w:r>
        <w:t></w:t>
      </w:r>
      <w:r>
        <w:rPr>
          <w:rFonts w:hint="eastAsia"/>
        </w:rPr>
        <w:t>були</w:t>
      </w:r>
      <w:r>
        <w:t></w:t>
      </w:r>
      <w:r>
        <w:rPr>
          <w:rFonts w:hint="eastAsia"/>
        </w:rPr>
        <w:t>представлені</w:t>
      </w:r>
      <w:r>
        <w:t></w:t>
      </w:r>
      <w:r>
        <w:rPr>
          <w:rFonts w:hint="eastAsia"/>
        </w:rPr>
        <w:t>на</w:t>
      </w:r>
      <w:r>
        <w:t></w:t>
      </w:r>
      <w:r>
        <w:t></w:t>
      </w:r>
      <w:r>
        <w:t></w:t>
      </w:r>
      <w:r>
        <w:t></w:t>
      </w:r>
      <w:r>
        <w:rPr>
          <w:rFonts w:hint="eastAsia"/>
        </w:rPr>
        <w:t>вітчизняних</w:t>
      </w:r>
      <w:r>
        <w:t></w:t>
      </w:r>
      <w:r>
        <w:rPr>
          <w:rFonts w:hint="eastAsia"/>
        </w:rPr>
        <w:t>та</w:t>
      </w:r>
    </w:p>
    <w:p w:rsidR="0052298C" w:rsidRDefault="0052298C" w:rsidP="0052298C">
      <w:r>
        <w:rPr>
          <w:rFonts w:hint="eastAsia"/>
        </w:rPr>
        <w:t>міжнародних</w:t>
      </w:r>
      <w:r>
        <w:t></w:t>
      </w:r>
      <w:r>
        <w:rPr>
          <w:rFonts w:hint="eastAsia"/>
        </w:rPr>
        <w:t>конференціях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98C" w:rsidRDefault="0052298C" w:rsidP="0052298C">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Конференции</w:t>
      </w:r>
      <w:r>
        <w:t></w:t>
      </w:r>
      <w:r>
        <w:rPr>
          <w:rFonts w:hint="eastAsia"/>
        </w:rPr>
        <w:t>стран</w:t>
      </w:r>
      <w:r>
        <w:t></w:t>
      </w:r>
      <w:r>
        <w:rPr>
          <w:rFonts w:hint="eastAsia"/>
        </w:rPr>
        <w:t>СНГ</w:t>
      </w:r>
      <w:r>
        <w:t></w:t>
      </w:r>
      <w:r>
        <w:rPr>
          <w:rFonts w:hint="eastAsia"/>
        </w:rPr>
        <w:t>по</w:t>
      </w:r>
      <w:r>
        <w:t></w:t>
      </w:r>
      <w:r>
        <w:rPr>
          <w:rFonts w:hint="eastAsia"/>
        </w:rPr>
        <w:t>росту</w:t>
      </w:r>
      <w:r>
        <w:t></w:t>
      </w:r>
      <w:r>
        <w:rPr>
          <w:rFonts w:hint="eastAsia"/>
        </w:rPr>
        <w:t>кристаллов</w:t>
      </w:r>
      <w:r>
        <w:t></w:t>
      </w:r>
      <w:r>
        <w:rPr>
          <w:rFonts w:hint="eastAsia"/>
        </w:rPr>
        <w:t>РК</w:t>
      </w:r>
      <w:r>
        <w:t></w:t>
      </w:r>
      <w:r>
        <w:rPr>
          <w:rFonts w:hint="eastAsia"/>
        </w:rPr>
        <w:t>СНГ</w:t>
      </w:r>
      <w:r>
        <w:t></w:t>
      </w:r>
      <w:r>
        <w:t></w:t>
      </w:r>
      <w:r>
        <w:t></w:t>
      </w:r>
      <w:r>
        <w:t></w:t>
      </w:r>
      <w:r>
        <w:t></w:t>
      </w:r>
      <w:r>
        <w:t></w:t>
      </w:r>
      <w:r>
        <w:rPr>
          <w:rFonts w:hint="eastAsia"/>
        </w:rPr>
        <w:t>г</w:t>
      </w:r>
      <w:r>
        <w:t></w:t>
      </w:r>
      <w:r>
        <w:t></w:t>
      </w:r>
      <w:r>
        <w:rPr>
          <w:rFonts w:hint="eastAsia"/>
        </w:rPr>
        <w:t>Харьков</w:t>
      </w:r>
      <w:r>
        <w:t></w:t>
      </w:r>
      <w:r>
        <w:t></w:t>
      </w:r>
      <w:r>
        <w:t></w:t>
      </w:r>
      <w:r>
        <w:t></w:t>
      </w:r>
      <w:r>
        <w:t></w:t>
      </w:r>
      <w:r>
        <w:t></w:t>
      </w:r>
      <w:r>
        <w:t></w:t>
      </w:r>
      <w:r>
        <w:rPr>
          <w:rFonts w:hint="eastAsia"/>
        </w:rPr>
        <w:t>г</w:t>
      </w:r>
      <w:r>
        <w:t></w:t>
      </w:r>
      <w:r>
        <w:t></w:t>
      </w:r>
      <w:r>
        <w:t></w:t>
      </w:r>
      <w:r>
        <w:t></w:t>
      </w:r>
      <w:r>
        <w:t></w:t>
      </w:r>
      <w:r>
        <w:t></w:t>
      </w:r>
      <w:r>
        <w:t></w:t>
      </w:r>
      <w:r>
        <w:t></w:t>
      </w:r>
      <w:r>
        <w:t></w:t>
      </w:r>
      <w:r>
        <w:t></w:t>
      </w:r>
      <w:r>
        <w:t></w:t>
      </w:r>
      <w:r>
        <w:t></w:t>
      </w:r>
      <w:r>
        <w:rPr>
          <w:rFonts w:hint="eastAsia"/>
        </w:rPr>
        <w:t>Наукових</w:t>
      </w:r>
      <w:r>
        <w:t></w:t>
      </w:r>
      <w:r>
        <w:rPr>
          <w:rFonts w:hint="eastAsia"/>
        </w:rPr>
        <w:t>конференціях</w:t>
      </w:r>
      <w:r>
        <w:t></w:t>
      </w:r>
      <w:r>
        <w:t></w:t>
      </w:r>
      <w:r>
        <w:rPr>
          <w:rFonts w:hint="eastAsia"/>
        </w:rPr>
        <w:t>Львівські</w:t>
      </w:r>
      <w:r>
        <w:t></w:t>
      </w:r>
      <w:r>
        <w:rPr>
          <w:rFonts w:hint="eastAsia"/>
        </w:rPr>
        <w:t>хімічні</w:t>
      </w:r>
    </w:p>
    <w:p w:rsidR="0052298C" w:rsidRDefault="0052298C" w:rsidP="0052298C">
      <w:r>
        <w:rPr>
          <w:rFonts w:hint="eastAsia"/>
        </w:rPr>
        <w:t>читання</w:t>
      </w:r>
      <w:r>
        <w:t></w:t>
      </w:r>
      <w:r>
        <w:t></w:t>
      </w:r>
      <w:r>
        <w:t></w:t>
      </w:r>
      <w:r>
        <w:rPr>
          <w:rFonts w:hint="eastAsia"/>
        </w:rPr>
        <w:t>м</w:t>
      </w:r>
      <w:r>
        <w:t></w:t>
      </w:r>
      <w:r>
        <w:t></w:t>
      </w:r>
      <w:r>
        <w:rPr>
          <w:rFonts w:hint="eastAsia"/>
        </w:rPr>
        <w:t>Львів</w:t>
      </w:r>
      <w:r>
        <w:t></w:t>
      </w:r>
      <w:r>
        <w:t></w:t>
      </w:r>
      <w:r>
        <w:t></w:t>
      </w:r>
      <w:r>
        <w:t></w:t>
      </w:r>
      <w:r>
        <w:t></w:t>
      </w:r>
      <w:r>
        <w:t></w:t>
      </w:r>
      <w:r>
        <w:t></w:t>
      </w:r>
      <w:r>
        <w:t></w:t>
      </w:r>
      <w:r>
        <w:t></w:t>
      </w:r>
      <w:r>
        <w:t></w:t>
      </w:r>
      <w:r>
        <w:t></w:t>
      </w:r>
      <w:r>
        <w:t></w:t>
      </w:r>
      <w:r>
        <w:t></w:t>
      </w:r>
      <w:r>
        <w:rPr>
          <w:rFonts w:hint="eastAsia"/>
        </w:rPr>
        <w:t>р</w:t>
      </w:r>
      <w:r>
        <w:t></w:t>
      </w:r>
      <w:r>
        <w:t></w:t>
      </w:r>
      <w:r>
        <w:t></w:t>
      </w:r>
    </w:p>
    <w:p w:rsidR="0052298C" w:rsidRDefault="0052298C" w:rsidP="0052298C">
      <w:r>
        <w:rPr>
          <w:rFonts w:hint="eastAsia"/>
        </w:rPr>
        <w:t>Публікації</w:t>
      </w:r>
      <w:r>
        <w:t></w:t>
      </w:r>
      <w:r>
        <w:t></w:t>
      </w:r>
      <w:r>
        <w:rPr>
          <w:rFonts w:hint="eastAsia"/>
        </w:rPr>
        <w:t>Основні</w:t>
      </w:r>
      <w:r>
        <w:t></w:t>
      </w:r>
      <w:r>
        <w:rPr>
          <w:rFonts w:hint="eastAsia"/>
        </w:rPr>
        <w:t>результати</w:t>
      </w:r>
      <w:r>
        <w:t></w:t>
      </w:r>
      <w:r>
        <w:rPr>
          <w:rFonts w:hint="eastAsia"/>
        </w:rPr>
        <w:t>роботи</w:t>
      </w:r>
      <w:r>
        <w:t></w:t>
      </w:r>
      <w:r>
        <w:rPr>
          <w:rFonts w:hint="eastAsia"/>
        </w:rPr>
        <w:t>опубліковано</w:t>
      </w:r>
      <w:r>
        <w:t></w:t>
      </w:r>
      <w:r>
        <w:rPr>
          <w:rFonts w:hint="eastAsia"/>
        </w:rPr>
        <w:t>в</w:t>
      </w:r>
      <w:r>
        <w:t></w:t>
      </w:r>
      <w:r>
        <w:t></w:t>
      </w:r>
      <w:r>
        <w:t></w:t>
      </w:r>
      <w:r>
        <w:rPr>
          <w:rFonts w:hint="eastAsia"/>
        </w:rPr>
        <w:t>монографії</w:t>
      </w:r>
      <w:r>
        <w:t></w:t>
      </w:r>
      <w:r>
        <w:t></w:t>
      </w:r>
      <w:r>
        <w:t></w:t>
      </w:r>
      <w:r>
        <w:t></w:t>
      </w:r>
      <w:r>
        <w:rPr>
          <w:rFonts w:hint="eastAsia"/>
        </w:rPr>
        <w:t>розділам</w:t>
      </w:r>
    </w:p>
    <w:p w:rsidR="0052298C" w:rsidRDefault="0052298C" w:rsidP="0052298C">
      <w:r>
        <w:rPr>
          <w:rFonts w:hint="eastAsia"/>
        </w:rPr>
        <w:t>монографічних</w:t>
      </w:r>
      <w:r>
        <w:t></w:t>
      </w:r>
      <w:r>
        <w:rPr>
          <w:rFonts w:hint="eastAsia"/>
        </w:rPr>
        <w:t>досліджень</w:t>
      </w:r>
      <w:r>
        <w:t></w:t>
      </w:r>
      <w:r>
        <w:t></w:t>
      </w:r>
      <w:r>
        <w:rPr>
          <w:rFonts w:hint="eastAsia"/>
        </w:rPr>
        <w:t>у</w:t>
      </w:r>
      <w:r>
        <w:t></w:t>
      </w:r>
      <w:r>
        <w:t></w:t>
      </w:r>
      <w:r>
        <w:t></w:t>
      </w:r>
      <w:r>
        <w:t></w:t>
      </w:r>
      <w:r>
        <w:rPr>
          <w:rFonts w:hint="eastAsia"/>
        </w:rPr>
        <w:t>статтях</w:t>
      </w:r>
      <w:r>
        <w:t></w:t>
      </w:r>
      <w:r>
        <w:t></w:t>
      </w:r>
      <w:r>
        <w:t></w:t>
      </w:r>
      <w:r>
        <w:t></w:t>
      </w:r>
      <w:r>
        <w:rPr>
          <w:rFonts w:hint="eastAsia"/>
        </w:rPr>
        <w:t>патентах</w:t>
      </w:r>
      <w:r>
        <w:t></w:t>
      </w:r>
      <w:r>
        <w:rPr>
          <w:rFonts w:hint="eastAsia"/>
        </w:rPr>
        <w:t>України</w:t>
      </w:r>
      <w:r>
        <w:t></w:t>
      </w:r>
      <w:r>
        <w:rPr>
          <w:rFonts w:hint="eastAsia"/>
        </w:rPr>
        <w:t>та</w:t>
      </w:r>
      <w:r>
        <w:t></w:t>
      </w:r>
      <w:r>
        <w:t></w:t>
      </w:r>
      <w:r>
        <w:t></w:t>
      </w:r>
      <w:r>
        <w:t></w:t>
      </w:r>
      <w:r>
        <w:rPr>
          <w:rFonts w:hint="eastAsia"/>
        </w:rPr>
        <w:t>тезах</w:t>
      </w:r>
    </w:p>
    <w:p w:rsidR="0052298C" w:rsidRDefault="0052298C" w:rsidP="0052298C">
      <w:r>
        <w:rPr>
          <w:rFonts w:hint="eastAsia"/>
        </w:rPr>
        <w:t>доповідей</w:t>
      </w:r>
      <w:r>
        <w:t></w:t>
      </w:r>
      <w:r>
        <w:rPr>
          <w:rFonts w:hint="eastAsia"/>
        </w:rPr>
        <w:t>на</w:t>
      </w:r>
      <w:r>
        <w:t></w:t>
      </w:r>
      <w:r>
        <w:rPr>
          <w:rFonts w:hint="eastAsia"/>
        </w:rPr>
        <w:t>наукових</w:t>
      </w:r>
      <w:r>
        <w:t></w:t>
      </w:r>
      <w:r>
        <w:rPr>
          <w:rFonts w:hint="eastAsia"/>
        </w:rPr>
        <w:t>конференціях</w:t>
      </w:r>
      <w:r>
        <w:t></w:t>
      </w:r>
    </w:p>
    <w:p w:rsidR="0052298C" w:rsidRDefault="0052298C" w:rsidP="0052298C">
      <w:r>
        <w:t></w:t>
      </w:r>
      <w:r>
        <w:t></w:t>
      </w:r>
    </w:p>
    <w:p w:rsidR="0052298C" w:rsidRDefault="0052298C" w:rsidP="0052298C">
      <w:r>
        <w:rPr>
          <w:rFonts w:hint="eastAsia"/>
        </w:rPr>
        <w:t>Структура</w:t>
      </w:r>
      <w:r>
        <w:t></w:t>
      </w:r>
      <w:r>
        <w:rPr>
          <w:rFonts w:hint="eastAsia"/>
        </w:rPr>
        <w:t>та</w:t>
      </w:r>
      <w:r>
        <w:t></w:t>
      </w:r>
      <w:r>
        <w:rPr>
          <w:rFonts w:hint="eastAsia"/>
        </w:rPr>
        <w:t>обсяг</w:t>
      </w:r>
      <w:r>
        <w:t></w:t>
      </w:r>
      <w:r>
        <w:rPr>
          <w:rFonts w:hint="eastAsia"/>
        </w:rPr>
        <w:t>роботи</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огляду</w:t>
      </w:r>
    </w:p>
    <w:p w:rsidR="0052298C" w:rsidRDefault="0052298C" w:rsidP="0052298C">
      <w:r>
        <w:rPr>
          <w:rFonts w:hint="eastAsia"/>
        </w:rPr>
        <w:t>літератури</w:t>
      </w:r>
      <w:r>
        <w:t></w:t>
      </w:r>
      <w:r>
        <w:t></w:t>
      </w:r>
      <w:r>
        <w:rPr>
          <w:rFonts w:hint="eastAsia"/>
        </w:rPr>
        <w:t>опису</w:t>
      </w:r>
      <w:r>
        <w:t></w:t>
      </w:r>
      <w:r>
        <w:rPr>
          <w:rFonts w:hint="eastAsia"/>
        </w:rPr>
        <w:t>методик</w:t>
      </w:r>
      <w:r>
        <w:t></w:t>
      </w:r>
      <w:r>
        <w:rPr>
          <w:rFonts w:hint="eastAsia"/>
        </w:rPr>
        <w:t>проведення</w:t>
      </w:r>
      <w:r>
        <w:t></w:t>
      </w:r>
      <w:r>
        <w:rPr>
          <w:rFonts w:hint="eastAsia"/>
        </w:rPr>
        <w:t>експериментів</w:t>
      </w:r>
      <w:r>
        <w:t></w:t>
      </w:r>
      <w:r>
        <w:rPr>
          <w:rFonts w:hint="eastAsia"/>
        </w:rPr>
        <w:t>та</w:t>
      </w:r>
      <w:r>
        <w:t></w:t>
      </w:r>
      <w:r>
        <w:rPr>
          <w:rFonts w:hint="eastAsia"/>
        </w:rPr>
        <w:t>методів</w:t>
      </w:r>
      <w:r>
        <w:t></w:t>
      </w:r>
      <w:r>
        <w:rPr>
          <w:rFonts w:hint="eastAsia"/>
        </w:rPr>
        <w:t>досліджень</w:t>
      </w:r>
    </w:p>
    <w:p w:rsidR="0052298C" w:rsidRDefault="0052298C" w:rsidP="0052298C">
      <w:r>
        <w:t></w:t>
      </w:r>
      <w:r>
        <w:rPr>
          <w:rFonts w:hint="eastAsia"/>
        </w:rPr>
        <w:t>розділи</w:t>
      </w:r>
      <w:r>
        <w:t></w:t>
      </w:r>
      <w:r>
        <w:t></w:t>
      </w:r>
      <w:r>
        <w:t></w:t>
      </w:r>
      <w:r>
        <w:rPr>
          <w:rFonts w:hint="eastAsia"/>
        </w:rPr>
        <w:t>та</w:t>
      </w:r>
      <w:r>
        <w:t></w:t>
      </w:r>
      <w:r>
        <w:t></w:t>
      </w:r>
      <w:r>
        <w:t></w:t>
      </w:r>
      <w:r>
        <w:t></w:t>
      </w:r>
      <w:r>
        <w:t></w:t>
      </w:r>
      <w:r>
        <w:t></w:t>
      </w:r>
      <w:r>
        <w:t></w:t>
      </w:r>
      <w:r>
        <w:rPr>
          <w:rFonts w:hint="eastAsia"/>
        </w:rPr>
        <w:t>розділів</w:t>
      </w:r>
      <w:r>
        <w:t></w:t>
      </w:r>
      <w:r>
        <w:rPr>
          <w:rFonts w:hint="eastAsia"/>
        </w:rPr>
        <w:t>власних</w:t>
      </w:r>
      <w:r>
        <w:t></w:t>
      </w:r>
      <w:r>
        <w:rPr>
          <w:rFonts w:hint="eastAsia"/>
        </w:rPr>
        <w:t>досліджень</w:t>
      </w:r>
      <w:r>
        <w:t></w:t>
      </w:r>
      <w:r>
        <w:t></w:t>
      </w:r>
      <w:r>
        <w:rPr>
          <w:rFonts w:hint="eastAsia"/>
        </w:rPr>
        <w:t>аналізу</w:t>
      </w:r>
      <w:r>
        <w:t></w:t>
      </w:r>
      <w:r>
        <w:rPr>
          <w:rFonts w:hint="eastAsia"/>
        </w:rPr>
        <w:t>та</w:t>
      </w:r>
      <w:r>
        <w:t></w:t>
      </w:r>
      <w:r>
        <w:rPr>
          <w:rFonts w:hint="eastAsia"/>
        </w:rPr>
        <w:t>узагальнення</w:t>
      </w:r>
    </w:p>
    <w:p w:rsidR="0052298C" w:rsidRDefault="0052298C" w:rsidP="0052298C">
      <w:r>
        <w:rPr>
          <w:rFonts w:hint="eastAsia"/>
        </w:rPr>
        <w:t>результатів</w:t>
      </w:r>
      <w:r>
        <w:t></w:t>
      </w:r>
      <w:r>
        <w:t></w:t>
      </w:r>
      <w:r>
        <w:rPr>
          <w:rFonts w:hint="eastAsia"/>
        </w:rPr>
        <w:t>висновків</w:t>
      </w:r>
      <w:r>
        <w:t></w:t>
      </w:r>
      <w:r>
        <w:t></w:t>
      </w:r>
      <w:r>
        <w:rPr>
          <w:rFonts w:hint="eastAsia"/>
        </w:rPr>
        <w:t>списку</w:t>
      </w:r>
      <w:r>
        <w:t></w:t>
      </w:r>
      <w:r>
        <w:rPr>
          <w:rFonts w:hint="eastAsia"/>
        </w:rPr>
        <w:t>цитованої</w:t>
      </w:r>
      <w:r>
        <w:t></w:t>
      </w:r>
      <w:r>
        <w:rPr>
          <w:rFonts w:hint="eastAsia"/>
        </w:rPr>
        <w:t>літератури</w:t>
      </w:r>
      <w:r>
        <w:t></w:t>
      </w:r>
      <w:r>
        <w:t></w:t>
      </w:r>
      <w:r>
        <w:t></w:t>
      </w:r>
      <w:r>
        <w:t></w:t>
      </w:r>
      <w:r>
        <w:t></w:t>
      </w:r>
      <w:r>
        <w:t></w:t>
      </w:r>
      <w:r>
        <w:rPr>
          <w:rFonts w:hint="eastAsia"/>
        </w:rPr>
        <w:t>найменувань</w:t>
      </w:r>
      <w:r>
        <w:t></w:t>
      </w:r>
      <w:r>
        <w:t></w:t>
      </w:r>
      <w:r>
        <w:rPr>
          <w:rFonts w:hint="eastAsia"/>
        </w:rPr>
        <w:t>та</w:t>
      </w:r>
    </w:p>
    <w:p w:rsidR="0052298C" w:rsidRDefault="0052298C" w:rsidP="0052298C">
      <w:r>
        <w:rPr>
          <w:rFonts w:hint="eastAsia"/>
        </w:rPr>
        <w:t>додатків</w:t>
      </w:r>
      <w:r>
        <w:t></w:t>
      </w:r>
      <w:r>
        <w:t></w:t>
      </w:r>
      <w:r>
        <w:rPr>
          <w:rFonts w:hint="eastAsia"/>
        </w:rPr>
        <w:t>Робота</w:t>
      </w:r>
      <w:r>
        <w:t></w:t>
      </w:r>
      <w:r>
        <w:rPr>
          <w:rFonts w:hint="eastAsia"/>
        </w:rPr>
        <w:t>викладена</w:t>
      </w:r>
      <w:r>
        <w:t></w:t>
      </w:r>
      <w:r>
        <w:rPr>
          <w:rFonts w:hint="eastAsia"/>
        </w:rPr>
        <w:t>на</w:t>
      </w:r>
      <w:r>
        <w:t></w:t>
      </w:r>
      <w:r>
        <w:t></w:t>
      </w:r>
      <w:r>
        <w:t></w:t>
      </w:r>
      <w:r>
        <w:t></w:t>
      </w:r>
      <w:r>
        <w:t></w:t>
      </w:r>
      <w:r>
        <w:rPr>
          <w:rFonts w:hint="eastAsia"/>
        </w:rPr>
        <w:t>сторінках</w:t>
      </w:r>
      <w:r>
        <w:t></w:t>
      </w:r>
      <w:r>
        <w:rPr>
          <w:rFonts w:hint="eastAsia"/>
        </w:rPr>
        <w:t>друкованого</w:t>
      </w:r>
      <w:r>
        <w:t></w:t>
      </w:r>
      <w:r>
        <w:rPr>
          <w:rFonts w:hint="eastAsia"/>
        </w:rPr>
        <w:t>тексту</w:t>
      </w:r>
      <w:r>
        <w:t></w:t>
      </w:r>
      <w:r>
        <w:rPr>
          <w:rFonts w:hint="eastAsia"/>
        </w:rPr>
        <w:t>і</w:t>
      </w:r>
      <w:r>
        <w:t></w:t>
      </w:r>
      <w:r>
        <w:rPr>
          <w:rFonts w:hint="eastAsia"/>
        </w:rPr>
        <w:t>містить</w:t>
      </w:r>
      <w:r>
        <w:t></w:t>
      </w:r>
      <w:r>
        <w:t></w:t>
      </w:r>
      <w:r>
        <w:t></w:t>
      </w:r>
      <w:r>
        <w:t></w:t>
      </w:r>
    </w:p>
    <w:p w:rsidR="00E024CE" w:rsidRDefault="0052298C" w:rsidP="0052298C">
      <w:r>
        <w:rPr>
          <w:rFonts w:hint="eastAsia"/>
        </w:rPr>
        <w:t>рисунки</w:t>
      </w:r>
      <w:r>
        <w:t></w:t>
      </w:r>
      <w:r>
        <w:rPr>
          <w:rFonts w:hint="eastAsia"/>
        </w:rPr>
        <w:t>і</w:t>
      </w:r>
      <w:r>
        <w:t></w:t>
      </w:r>
      <w:r>
        <w:t></w:t>
      </w:r>
      <w:r>
        <w:t></w:t>
      </w:r>
      <w:r>
        <w:t></w:t>
      </w:r>
      <w:r>
        <w:rPr>
          <w:rFonts w:hint="eastAsia"/>
        </w:rPr>
        <w:t>таблиць</w:t>
      </w:r>
      <w:r>
        <w:t></w:t>
      </w:r>
    </w:p>
    <w:p w:rsidR="0052298C" w:rsidRDefault="0052298C" w:rsidP="0052298C"/>
    <w:p w:rsidR="0052298C" w:rsidRDefault="0052298C" w:rsidP="0052298C"/>
    <w:p w:rsidR="0052298C" w:rsidRDefault="0052298C" w:rsidP="0052298C"/>
    <w:p w:rsidR="0052298C" w:rsidRDefault="0052298C" w:rsidP="0052298C">
      <w:r>
        <w:rPr>
          <w:rFonts w:hint="eastAsia"/>
        </w:rPr>
        <w:t>ВИСНОВКИ</w:t>
      </w:r>
    </w:p>
    <w:p w:rsidR="0052298C" w:rsidRDefault="0052298C" w:rsidP="0052298C">
      <w:r>
        <w:rPr>
          <w:rFonts w:hint="eastAsia"/>
        </w:rPr>
        <w:t>В</w:t>
      </w:r>
      <w:r>
        <w:t></w:t>
      </w:r>
      <w:r>
        <w:rPr>
          <w:rFonts w:hint="eastAsia"/>
        </w:rPr>
        <w:t>дисертаційній</w:t>
      </w:r>
      <w:r>
        <w:t></w:t>
      </w:r>
      <w:r>
        <w:rPr>
          <w:rFonts w:hint="eastAsia"/>
        </w:rPr>
        <w:t>роботі</w:t>
      </w:r>
      <w:r>
        <w:t></w:t>
      </w:r>
      <w:r>
        <w:rPr>
          <w:rFonts w:hint="eastAsia"/>
        </w:rPr>
        <w:t>вирішено</w:t>
      </w:r>
      <w:r>
        <w:t></w:t>
      </w:r>
      <w:r>
        <w:rPr>
          <w:rFonts w:hint="eastAsia"/>
        </w:rPr>
        <w:t>ряд</w:t>
      </w:r>
      <w:r>
        <w:t></w:t>
      </w:r>
      <w:r>
        <w:rPr>
          <w:rFonts w:hint="eastAsia"/>
        </w:rPr>
        <w:t>фундаментальних</w:t>
      </w:r>
      <w:r>
        <w:t></w:t>
      </w:r>
      <w:r>
        <w:rPr>
          <w:rFonts w:hint="eastAsia"/>
        </w:rPr>
        <w:t>та</w:t>
      </w:r>
      <w:r>
        <w:t></w:t>
      </w:r>
      <w:r>
        <w:rPr>
          <w:rFonts w:hint="eastAsia"/>
        </w:rPr>
        <w:t>прикладних</w:t>
      </w:r>
    </w:p>
    <w:p w:rsidR="0052298C" w:rsidRDefault="0052298C" w:rsidP="0052298C">
      <w:r>
        <w:rPr>
          <w:rFonts w:hint="eastAsia"/>
        </w:rPr>
        <w:t>задач</w:t>
      </w:r>
      <w:r>
        <w:t></w:t>
      </w:r>
      <w:r>
        <w:rPr>
          <w:rFonts w:hint="eastAsia"/>
        </w:rPr>
        <w:t>щодо</w:t>
      </w:r>
      <w:r>
        <w:t></w:t>
      </w:r>
      <w:r>
        <w:rPr>
          <w:rFonts w:hint="eastAsia"/>
        </w:rPr>
        <w:t>закономірностей</w:t>
      </w:r>
      <w:r>
        <w:t></w:t>
      </w:r>
      <w:r>
        <w:rPr>
          <w:rFonts w:hint="eastAsia"/>
        </w:rPr>
        <w:t>одержання</w:t>
      </w:r>
      <w:r>
        <w:t></w:t>
      </w:r>
      <w:r>
        <w:rPr>
          <w:rFonts w:hint="eastAsia"/>
        </w:rPr>
        <w:t>та</w:t>
      </w:r>
      <w:r>
        <w:t></w:t>
      </w:r>
      <w:r>
        <w:rPr>
          <w:rFonts w:hint="eastAsia"/>
        </w:rPr>
        <w:t>функціоналізації</w:t>
      </w:r>
      <w:r>
        <w:t></w:t>
      </w:r>
      <w:r>
        <w:rPr>
          <w:rFonts w:hint="eastAsia"/>
        </w:rPr>
        <w:t>складнооксидних</w:t>
      </w:r>
    </w:p>
    <w:p w:rsidR="0052298C" w:rsidRDefault="0052298C" w:rsidP="0052298C">
      <w:r>
        <w:rPr>
          <w:rFonts w:hint="eastAsia"/>
        </w:rPr>
        <w:t>сполук</w:t>
      </w:r>
      <w:r>
        <w:t></w:t>
      </w:r>
      <w:r>
        <w:rPr>
          <w:rFonts w:hint="eastAsia"/>
        </w:rPr>
        <w:t>з</w:t>
      </w:r>
      <w:r>
        <w:t></w:t>
      </w:r>
      <w:r>
        <w:rPr>
          <w:rFonts w:hint="eastAsia"/>
        </w:rPr>
        <w:t>тетраедричними</w:t>
      </w:r>
      <w:r>
        <w:t></w:t>
      </w:r>
      <w:r>
        <w:rPr>
          <w:rFonts w:hint="eastAsia"/>
        </w:rPr>
        <w:t>аніонами</w:t>
      </w:r>
      <w:r>
        <w:t></w:t>
      </w:r>
      <w:r>
        <w:t></w:t>
      </w:r>
      <w:r>
        <w:rPr>
          <w:rFonts w:hint="eastAsia"/>
        </w:rPr>
        <w:t>що</w:t>
      </w:r>
      <w:r>
        <w:t></w:t>
      </w:r>
      <w:r>
        <w:rPr>
          <w:rFonts w:hint="eastAsia"/>
        </w:rPr>
        <w:t>містять</w:t>
      </w:r>
      <w:r>
        <w:t></w:t>
      </w:r>
      <w:r>
        <w:rPr>
          <w:rFonts w:hint="eastAsia"/>
        </w:rPr>
        <w:t>одно</w:t>
      </w:r>
      <w:r>
        <w:t></w:t>
      </w:r>
      <w:r>
        <w:t></w:t>
      </w:r>
      <w:r>
        <w:t></w:t>
      </w:r>
      <w:r>
        <w:rPr>
          <w:rFonts w:hint="eastAsia"/>
        </w:rPr>
        <w:t>дво</w:t>
      </w:r>
      <w:r>
        <w:t></w:t>
      </w:r>
      <w:r>
        <w:t></w:t>
      </w:r>
      <w:r>
        <w:rPr>
          <w:rFonts w:hint="eastAsia"/>
        </w:rPr>
        <w:t>та</w:t>
      </w:r>
      <w:r>
        <w:t></w:t>
      </w:r>
      <w:r>
        <w:rPr>
          <w:rFonts w:hint="eastAsia"/>
        </w:rPr>
        <w:t>тривалентні</w:t>
      </w:r>
    </w:p>
    <w:p w:rsidR="0052298C" w:rsidRDefault="0052298C" w:rsidP="0052298C">
      <w:r>
        <w:rPr>
          <w:rFonts w:hint="eastAsia"/>
        </w:rPr>
        <w:t>елементи</w:t>
      </w:r>
      <w:r>
        <w:t></w:t>
      </w:r>
      <w:r>
        <w:t></w:t>
      </w:r>
      <w:r>
        <w:rPr>
          <w:rFonts w:hint="eastAsia"/>
        </w:rPr>
        <w:t>Досліджено</w:t>
      </w:r>
      <w:r>
        <w:t></w:t>
      </w:r>
      <w:r>
        <w:rPr>
          <w:rFonts w:hint="eastAsia"/>
        </w:rPr>
        <w:t>умови</w:t>
      </w:r>
      <w:r>
        <w:t></w:t>
      </w:r>
      <w:r>
        <w:rPr>
          <w:rFonts w:hint="eastAsia"/>
        </w:rPr>
        <w:t>утворення</w:t>
      </w:r>
      <w:r>
        <w:t></w:t>
      </w:r>
      <w:r>
        <w:rPr>
          <w:rFonts w:hint="eastAsia"/>
        </w:rPr>
        <w:t>більш</w:t>
      </w:r>
      <w:r>
        <w:t></w:t>
      </w:r>
      <w:r>
        <w:rPr>
          <w:rFonts w:hint="eastAsia"/>
        </w:rPr>
        <w:t>ніж</w:t>
      </w:r>
      <w:r>
        <w:t></w:t>
      </w:r>
      <w:r>
        <w:t></w:t>
      </w:r>
      <w:r>
        <w:t></w:t>
      </w:r>
      <w:r>
        <w:t></w:t>
      </w:r>
      <w:r>
        <w:rPr>
          <w:rFonts w:hint="eastAsia"/>
        </w:rPr>
        <w:t>фосфатів</w:t>
      </w:r>
      <w:r>
        <w:t></w:t>
      </w:r>
      <w:r>
        <w:t></w:t>
      </w:r>
      <w:r>
        <w:rPr>
          <w:rFonts w:hint="eastAsia"/>
        </w:rPr>
        <w:t>молібдатів</w:t>
      </w:r>
      <w:r>
        <w:t></w:t>
      </w:r>
    </w:p>
    <w:p w:rsidR="0052298C" w:rsidRDefault="0052298C" w:rsidP="0052298C">
      <w:r>
        <w:rPr>
          <w:rFonts w:hint="eastAsia"/>
        </w:rPr>
        <w:t>ванадатів</w:t>
      </w:r>
      <w:r>
        <w:t></w:t>
      </w:r>
      <w:r>
        <w:t></w:t>
      </w:r>
      <w:r>
        <w:rPr>
          <w:rFonts w:hint="eastAsia"/>
        </w:rPr>
        <w:t>вольфраматів</w:t>
      </w:r>
      <w:r>
        <w:t></w:t>
      </w:r>
      <w:r>
        <w:rPr>
          <w:rFonts w:hint="eastAsia"/>
        </w:rPr>
        <w:t>й</w:t>
      </w:r>
      <w:r>
        <w:t></w:t>
      </w:r>
      <w:r>
        <w:rPr>
          <w:rFonts w:hint="eastAsia"/>
        </w:rPr>
        <w:t>змішаноаніонних</w:t>
      </w:r>
      <w:r>
        <w:t></w:t>
      </w:r>
      <w:r>
        <w:rPr>
          <w:rFonts w:hint="eastAsia"/>
        </w:rPr>
        <w:t>сполук</w:t>
      </w:r>
      <w:r>
        <w:t></w:t>
      </w:r>
      <w:r>
        <w:rPr>
          <w:rFonts w:hint="eastAsia"/>
        </w:rPr>
        <w:t>та</w:t>
      </w:r>
      <w:r>
        <w:t></w:t>
      </w:r>
      <w:r>
        <w:rPr>
          <w:rFonts w:hint="eastAsia"/>
        </w:rPr>
        <w:t>встановлено</w:t>
      </w:r>
      <w:r>
        <w:t></w:t>
      </w:r>
      <w:r>
        <w:rPr>
          <w:rFonts w:hint="eastAsia"/>
        </w:rPr>
        <w:t>фактори</w:t>
      </w:r>
      <w:r>
        <w:t></w:t>
      </w:r>
    </w:p>
    <w:p w:rsidR="0052298C" w:rsidRDefault="0052298C" w:rsidP="0052298C">
      <w:r>
        <w:rPr>
          <w:rFonts w:hint="eastAsia"/>
        </w:rPr>
        <w:t>що</w:t>
      </w:r>
      <w:r>
        <w:t></w:t>
      </w:r>
      <w:r>
        <w:rPr>
          <w:rFonts w:hint="eastAsia"/>
        </w:rPr>
        <w:t>впливають</w:t>
      </w:r>
      <w:r>
        <w:t></w:t>
      </w:r>
      <w:r>
        <w:rPr>
          <w:rFonts w:hint="eastAsia"/>
        </w:rPr>
        <w:t>на</w:t>
      </w:r>
      <w:r>
        <w:t></w:t>
      </w:r>
      <w:r>
        <w:rPr>
          <w:rFonts w:hint="eastAsia"/>
        </w:rPr>
        <w:t>зміну</w:t>
      </w:r>
      <w:r>
        <w:t></w:t>
      </w:r>
      <w:r>
        <w:rPr>
          <w:rFonts w:hint="eastAsia"/>
        </w:rPr>
        <w:t>полів</w:t>
      </w:r>
      <w:r>
        <w:t></w:t>
      </w:r>
      <w:r>
        <w:rPr>
          <w:rFonts w:hint="eastAsia"/>
        </w:rPr>
        <w:t>їх</w:t>
      </w:r>
      <w:r>
        <w:t></w:t>
      </w:r>
      <w:r>
        <w:rPr>
          <w:rFonts w:hint="eastAsia"/>
        </w:rPr>
        <w:t>кристалізації</w:t>
      </w:r>
      <w:r>
        <w:t></w:t>
      </w:r>
      <w:r>
        <w:rPr>
          <w:rFonts w:hint="eastAsia"/>
        </w:rPr>
        <w:t>в</w:t>
      </w:r>
      <w:r>
        <w:t></w:t>
      </w:r>
      <w:r>
        <w:rPr>
          <w:rFonts w:hint="eastAsia"/>
        </w:rPr>
        <w:t>умовах</w:t>
      </w:r>
      <w:r>
        <w:t></w:t>
      </w:r>
      <w:r>
        <w:rPr>
          <w:rFonts w:hint="eastAsia"/>
        </w:rPr>
        <w:t>розчин</w:t>
      </w:r>
      <w:r>
        <w:t></w:t>
      </w:r>
      <w:r>
        <w:rPr>
          <w:rFonts w:hint="eastAsia"/>
        </w:rPr>
        <w:t>розплавної</w:t>
      </w:r>
    </w:p>
    <w:p w:rsidR="0052298C" w:rsidRDefault="0052298C" w:rsidP="0052298C">
      <w:r>
        <w:rPr>
          <w:rFonts w:hint="eastAsia"/>
        </w:rPr>
        <w:t>взаємодії</w:t>
      </w:r>
      <w:r>
        <w:t></w:t>
      </w:r>
      <w:r>
        <w:t></w:t>
      </w:r>
      <w:r>
        <w:rPr>
          <w:rFonts w:hint="eastAsia"/>
        </w:rPr>
        <w:t>Оптимізовано</w:t>
      </w:r>
      <w:r>
        <w:t></w:t>
      </w:r>
      <w:r>
        <w:rPr>
          <w:rFonts w:hint="eastAsia"/>
        </w:rPr>
        <w:t>умови</w:t>
      </w:r>
      <w:r>
        <w:t></w:t>
      </w:r>
      <w:r>
        <w:rPr>
          <w:rFonts w:hint="eastAsia"/>
        </w:rPr>
        <w:t>одержання</w:t>
      </w:r>
      <w:r>
        <w:t></w:t>
      </w:r>
      <w:r>
        <w:rPr>
          <w:rFonts w:hint="eastAsia"/>
        </w:rPr>
        <w:t>легованих</w:t>
      </w:r>
      <w:r>
        <w:t></w:t>
      </w:r>
      <w:r>
        <w:rPr>
          <w:rFonts w:hint="eastAsia"/>
        </w:rPr>
        <w:t>європієм</w:t>
      </w:r>
      <w:r>
        <w:t></w:t>
      </w:r>
      <w:r>
        <w:rPr>
          <w:rFonts w:hint="eastAsia"/>
        </w:rPr>
        <w:t>ІІІ</w:t>
      </w:r>
      <w:r>
        <w:t></w:t>
      </w:r>
      <w:r>
        <w:t></w:t>
      </w:r>
    </w:p>
    <w:p w:rsidR="0052298C" w:rsidRDefault="0052298C" w:rsidP="0052298C">
      <w:r>
        <w:rPr>
          <w:rFonts w:hint="eastAsia"/>
        </w:rPr>
        <w:t>празеодимом</w:t>
      </w:r>
      <w:r>
        <w:t></w:t>
      </w:r>
      <w:r>
        <w:rPr>
          <w:rFonts w:hint="eastAsia"/>
        </w:rPr>
        <w:t>ІІІ</w:t>
      </w:r>
      <w:r>
        <w:t></w:t>
      </w:r>
      <w:r>
        <w:t></w:t>
      </w:r>
      <w:r>
        <w:t></w:t>
      </w:r>
      <w:r>
        <w:rPr>
          <w:rFonts w:hint="eastAsia"/>
        </w:rPr>
        <w:t>хромом</w:t>
      </w:r>
      <w:r>
        <w:t></w:t>
      </w:r>
      <w:r>
        <w:rPr>
          <w:rFonts w:hint="eastAsia"/>
        </w:rPr>
        <w:t>ІІІ</w:t>
      </w:r>
      <w:r>
        <w:t></w:t>
      </w:r>
      <w:r>
        <w:t></w:t>
      </w:r>
      <w:r>
        <w:rPr>
          <w:rFonts w:hint="eastAsia"/>
        </w:rPr>
        <w:t>та</w:t>
      </w:r>
      <w:r>
        <w:t></w:t>
      </w:r>
      <w:r>
        <w:rPr>
          <w:rFonts w:hint="eastAsia"/>
        </w:rPr>
        <w:t>молібденом</w:t>
      </w:r>
      <w:r>
        <w:t></w:t>
      </w:r>
      <w:r>
        <w:t></w:t>
      </w:r>
      <w:r>
        <w:t></w:t>
      </w:r>
      <w:r>
        <w:t></w:t>
      </w:r>
      <w:r>
        <w:t></w:t>
      </w:r>
      <w:r>
        <w:rPr>
          <w:rFonts w:hint="eastAsia"/>
        </w:rPr>
        <w:t>люмінофорів</w:t>
      </w:r>
      <w:r>
        <w:t></w:t>
      </w:r>
      <w:r>
        <w:rPr>
          <w:rFonts w:hint="eastAsia"/>
        </w:rPr>
        <w:t>та</w:t>
      </w:r>
      <w:r>
        <w:t></w:t>
      </w:r>
      <w:r>
        <w:rPr>
          <w:rFonts w:hint="eastAsia"/>
        </w:rPr>
        <w:t>досліджено</w:t>
      </w:r>
    </w:p>
    <w:p w:rsidR="0052298C" w:rsidRDefault="0052298C" w:rsidP="0052298C">
      <w:r>
        <w:rPr>
          <w:rFonts w:hint="eastAsia"/>
        </w:rPr>
        <w:t>їх</w:t>
      </w:r>
      <w:r>
        <w:t></w:t>
      </w:r>
      <w:r>
        <w:rPr>
          <w:rFonts w:hint="eastAsia"/>
        </w:rPr>
        <w:t>люмінесцентні</w:t>
      </w:r>
      <w:r>
        <w:t></w:t>
      </w:r>
      <w:r>
        <w:rPr>
          <w:rFonts w:hint="eastAsia"/>
        </w:rPr>
        <w:t>властивості</w:t>
      </w:r>
      <w:r>
        <w:t></w:t>
      </w:r>
      <w:r>
        <w:t></w:t>
      </w:r>
      <w:r>
        <w:rPr>
          <w:rFonts w:hint="eastAsia"/>
        </w:rPr>
        <w:t>Запропоновано</w:t>
      </w:r>
      <w:r>
        <w:t></w:t>
      </w:r>
      <w:r>
        <w:rPr>
          <w:rFonts w:hint="eastAsia"/>
        </w:rPr>
        <w:t>ряд</w:t>
      </w:r>
      <w:r>
        <w:t></w:t>
      </w:r>
      <w:r>
        <w:rPr>
          <w:rFonts w:hint="eastAsia"/>
        </w:rPr>
        <w:t>перспективних</w:t>
      </w:r>
      <w:r>
        <w:t></w:t>
      </w:r>
      <w:r>
        <w:rPr>
          <w:rFonts w:hint="eastAsia"/>
        </w:rPr>
        <w:t>для</w:t>
      </w:r>
      <w:r>
        <w:t></w:t>
      </w:r>
      <w:r>
        <w:rPr>
          <w:rFonts w:hint="eastAsia"/>
        </w:rPr>
        <w:t>реакції</w:t>
      </w:r>
    </w:p>
    <w:p w:rsidR="0052298C" w:rsidRDefault="0052298C" w:rsidP="0052298C">
      <w:r>
        <w:rPr>
          <w:rFonts w:hint="eastAsia"/>
        </w:rPr>
        <w:t>розкладу</w:t>
      </w:r>
      <w:r>
        <w:t></w:t>
      </w:r>
      <w:r>
        <w:rPr>
          <w:rFonts w:hint="eastAsia"/>
        </w:rPr>
        <w:t>води</w:t>
      </w:r>
      <w:r>
        <w:t></w:t>
      </w:r>
      <w:r>
        <w:rPr>
          <w:rFonts w:hint="eastAsia"/>
        </w:rPr>
        <w:t>фотокаталітично</w:t>
      </w:r>
      <w:r>
        <w:t></w:t>
      </w:r>
      <w:r>
        <w:rPr>
          <w:rFonts w:hint="eastAsia"/>
        </w:rPr>
        <w:t>активних</w:t>
      </w:r>
      <w:r>
        <w:t></w:t>
      </w:r>
      <w:r>
        <w:rPr>
          <w:rFonts w:hint="eastAsia"/>
        </w:rPr>
        <w:t>керамік</w:t>
      </w:r>
      <w:r>
        <w:t></w:t>
      </w:r>
      <w:r>
        <w:t></w:t>
      </w:r>
      <w:r>
        <w:rPr>
          <w:rFonts w:hint="eastAsia"/>
        </w:rPr>
        <w:t>оптимізовано</w:t>
      </w:r>
      <w:r>
        <w:t></w:t>
      </w:r>
      <w:r>
        <w:rPr>
          <w:rFonts w:hint="eastAsia"/>
        </w:rPr>
        <w:t>методики</w:t>
      </w:r>
    </w:p>
    <w:p w:rsidR="0052298C" w:rsidRDefault="0052298C" w:rsidP="0052298C">
      <w:r>
        <w:rPr>
          <w:rFonts w:hint="eastAsia"/>
        </w:rPr>
        <w:t>виготовлення</w:t>
      </w:r>
      <w:r>
        <w:t></w:t>
      </w:r>
      <w:r>
        <w:rPr>
          <w:rFonts w:hint="eastAsia"/>
        </w:rPr>
        <w:t>фотоанодів</w:t>
      </w:r>
      <w:r>
        <w:t></w:t>
      </w:r>
      <w:r>
        <w:rPr>
          <w:rFonts w:hint="eastAsia"/>
        </w:rPr>
        <w:t>на</w:t>
      </w:r>
      <w:r>
        <w:t></w:t>
      </w:r>
      <w:r>
        <w:rPr>
          <w:rFonts w:hint="eastAsia"/>
        </w:rPr>
        <w:t>їх</w:t>
      </w:r>
      <w:r>
        <w:t></w:t>
      </w:r>
      <w:r>
        <w:rPr>
          <w:rFonts w:hint="eastAsia"/>
        </w:rPr>
        <w:t>основі</w:t>
      </w:r>
      <w:r>
        <w:t></w:t>
      </w:r>
      <w:r>
        <w:rPr>
          <w:rFonts w:hint="eastAsia"/>
        </w:rPr>
        <w:t>та</w:t>
      </w:r>
      <w:r>
        <w:t></w:t>
      </w:r>
      <w:r>
        <w:rPr>
          <w:rFonts w:hint="eastAsia"/>
        </w:rPr>
        <w:t>окреслено</w:t>
      </w:r>
      <w:r>
        <w:t></w:t>
      </w:r>
      <w:r>
        <w:rPr>
          <w:rFonts w:hint="eastAsia"/>
        </w:rPr>
        <w:t>перспективи</w:t>
      </w:r>
      <w:r>
        <w:t></w:t>
      </w:r>
      <w:r>
        <w:rPr>
          <w:rFonts w:hint="eastAsia"/>
        </w:rPr>
        <w:t>їх</w:t>
      </w:r>
    </w:p>
    <w:p w:rsidR="0052298C" w:rsidRDefault="0052298C" w:rsidP="0052298C">
      <w:r>
        <w:rPr>
          <w:rFonts w:hint="eastAsia"/>
        </w:rPr>
        <w:t>практичного</w:t>
      </w:r>
      <w:r>
        <w:t></w:t>
      </w:r>
      <w:r>
        <w:rPr>
          <w:rFonts w:hint="eastAsia"/>
        </w:rPr>
        <w:t>використання</w:t>
      </w:r>
      <w:r>
        <w:t></w:t>
      </w:r>
    </w:p>
    <w:p w:rsidR="0052298C" w:rsidRDefault="0052298C" w:rsidP="0052298C">
      <w:r>
        <w:t></w:t>
      </w:r>
      <w:r>
        <w:t></w:t>
      </w:r>
      <w:r>
        <w:t></w:t>
      </w:r>
      <w:r>
        <w:rPr>
          <w:rFonts w:hint="eastAsia"/>
        </w:rPr>
        <w:t>Ключовим</w:t>
      </w:r>
      <w:r>
        <w:t></w:t>
      </w:r>
      <w:r>
        <w:rPr>
          <w:rFonts w:hint="eastAsia"/>
        </w:rPr>
        <w:t>фактором</w:t>
      </w:r>
      <w:r>
        <w:t></w:t>
      </w:r>
      <w:r>
        <w:rPr>
          <w:rFonts w:hint="eastAsia"/>
        </w:rPr>
        <w:t>утворення</w:t>
      </w:r>
      <w:r>
        <w:t></w:t>
      </w:r>
      <w:r>
        <w:rPr>
          <w:rFonts w:hint="eastAsia"/>
        </w:rPr>
        <w:t>складнооксидних</w:t>
      </w:r>
      <w:r>
        <w:t></w:t>
      </w:r>
      <w:r>
        <w:rPr>
          <w:rFonts w:hint="eastAsia"/>
        </w:rPr>
        <w:t>сполук</w:t>
      </w:r>
      <w:r>
        <w:t></w:t>
      </w:r>
      <w:r>
        <w:rPr>
          <w:rFonts w:hint="eastAsia"/>
        </w:rPr>
        <w:t>рідкісноземельних</w:t>
      </w:r>
    </w:p>
    <w:p w:rsidR="0052298C" w:rsidRDefault="0052298C" w:rsidP="0052298C">
      <w:r>
        <w:rPr>
          <w:rFonts w:hint="eastAsia"/>
        </w:rPr>
        <w:t>елементів</w:t>
      </w:r>
      <w:r>
        <w:t></w:t>
      </w:r>
      <w:r>
        <w:rPr>
          <w:rFonts w:hint="eastAsia"/>
        </w:rPr>
        <w:t>з</w:t>
      </w:r>
      <w:r>
        <w:t></w:t>
      </w:r>
      <w:r>
        <w:rPr>
          <w:rFonts w:hint="eastAsia"/>
        </w:rPr>
        <w:t>комбінованих</w:t>
      </w:r>
      <w:r>
        <w:t></w:t>
      </w:r>
      <w:r>
        <w:rPr>
          <w:rFonts w:hint="eastAsia"/>
        </w:rPr>
        <w:t>молібдатно</w:t>
      </w:r>
      <w:r>
        <w:t></w:t>
      </w:r>
      <w:r>
        <w:rPr>
          <w:rFonts w:hint="eastAsia"/>
        </w:rPr>
        <w:t>фосфатних</w:t>
      </w:r>
      <w:r>
        <w:t></w:t>
      </w:r>
      <w:r>
        <w:rPr>
          <w:rFonts w:hint="eastAsia"/>
        </w:rPr>
        <w:t>розплавів</w:t>
      </w:r>
      <w:r>
        <w:t></w:t>
      </w:r>
      <w:r>
        <w:rPr>
          <w:rFonts w:hint="eastAsia"/>
        </w:rPr>
        <w:t>є</w:t>
      </w:r>
      <w:r>
        <w:t></w:t>
      </w:r>
      <w:r>
        <w:rPr>
          <w:rFonts w:hint="eastAsia"/>
        </w:rPr>
        <w:t>співвідношення</w:t>
      </w:r>
    </w:p>
    <w:p w:rsidR="0052298C" w:rsidRDefault="0052298C" w:rsidP="0052298C">
      <w:r>
        <w:rPr>
          <w:rFonts w:hint="eastAsia"/>
        </w:rPr>
        <w:t>А</w:t>
      </w:r>
    </w:p>
    <w:p w:rsidR="0052298C" w:rsidRDefault="0052298C" w:rsidP="0052298C">
      <w:r>
        <w:rPr>
          <w:rFonts w:hint="eastAsia"/>
        </w:rPr>
        <w:t>І</w:t>
      </w:r>
    </w:p>
    <w:p w:rsidR="0052298C" w:rsidRDefault="0052298C" w:rsidP="0052298C">
      <w:r>
        <w:t></w:t>
      </w:r>
      <w:r>
        <w:t></w:t>
      </w:r>
      <w:r>
        <w:t></w:t>
      </w:r>
      <w:r>
        <w:t></w:t>
      </w:r>
      <w:r>
        <w:t></w:t>
      </w:r>
      <w:r>
        <w:rPr>
          <w:rFonts w:hint="eastAsia"/>
        </w:rPr>
        <w:t>АІ</w:t>
      </w:r>
    </w:p>
    <w:p w:rsidR="0052298C" w:rsidRDefault="0052298C" w:rsidP="0052298C">
      <w:r>
        <w:rPr>
          <w:rFonts w:hint="eastAsia"/>
        </w:rPr>
        <w:t>–</w:t>
      </w:r>
      <w:r>
        <w:t></w:t>
      </w:r>
      <w:r>
        <w:t></w:t>
      </w:r>
      <w:r>
        <w:t></w:t>
      </w:r>
      <w:r>
        <w:t></w:t>
      </w:r>
      <w:r>
        <w:t></w:t>
      </w:r>
      <w:r>
        <w:t></w:t>
      </w:r>
      <w:r>
        <w:t></w:t>
      </w:r>
      <w:r>
        <w:t></w:t>
      </w:r>
      <w:r>
        <w:rPr>
          <w:rFonts w:hint="eastAsia"/>
        </w:rPr>
        <w:t>у</w:t>
      </w:r>
      <w:r>
        <w:t></w:t>
      </w:r>
      <w:r>
        <w:rPr>
          <w:rFonts w:hint="eastAsia"/>
        </w:rPr>
        <w:t>вихідному</w:t>
      </w:r>
      <w:r>
        <w:t></w:t>
      </w:r>
      <w:r>
        <w:rPr>
          <w:rFonts w:hint="eastAsia"/>
        </w:rPr>
        <w:t>розчині</w:t>
      </w:r>
      <w:r>
        <w:t></w:t>
      </w:r>
      <w:r>
        <w:rPr>
          <w:rFonts w:hint="eastAsia"/>
        </w:rPr>
        <w:t>–</w:t>
      </w:r>
      <w:r>
        <w:t></w:t>
      </w:r>
      <w:r>
        <w:rPr>
          <w:rFonts w:hint="eastAsia"/>
        </w:rPr>
        <w:t>розплаві</w:t>
      </w:r>
      <w:r>
        <w:t></w:t>
      </w:r>
      <w:r>
        <w:t></w:t>
      </w:r>
      <w:r>
        <w:rPr>
          <w:rFonts w:hint="eastAsia"/>
        </w:rPr>
        <w:t>що</w:t>
      </w:r>
      <w:r>
        <w:t></w:t>
      </w:r>
      <w:r>
        <w:rPr>
          <w:rFonts w:hint="eastAsia"/>
        </w:rPr>
        <w:t>також</w:t>
      </w:r>
      <w:r>
        <w:t></w:t>
      </w:r>
      <w:r>
        <w:rPr>
          <w:rFonts w:hint="eastAsia"/>
        </w:rPr>
        <w:t>визначає</w:t>
      </w:r>
    </w:p>
    <w:p w:rsidR="0052298C" w:rsidRDefault="0052298C" w:rsidP="0052298C">
      <w:r>
        <w:rPr>
          <w:rFonts w:hint="eastAsia"/>
        </w:rPr>
        <w:t>ступінь</w:t>
      </w:r>
      <w:r>
        <w:t></w:t>
      </w:r>
      <w:r>
        <w:rPr>
          <w:rFonts w:hint="eastAsia"/>
        </w:rPr>
        <w:t>конденсації</w:t>
      </w:r>
      <w:r>
        <w:t></w:t>
      </w:r>
      <w:r>
        <w:rPr>
          <w:rFonts w:hint="eastAsia"/>
        </w:rPr>
        <w:t>відповідних</w:t>
      </w:r>
      <w:r>
        <w:t></w:t>
      </w:r>
      <w:r>
        <w:rPr>
          <w:rFonts w:hint="eastAsia"/>
        </w:rPr>
        <w:t>поліедрів</w:t>
      </w:r>
      <w:r>
        <w:t></w:t>
      </w:r>
      <w:r>
        <w:rPr>
          <w:rFonts w:hint="eastAsia"/>
        </w:rPr>
        <w:t>тризарядних</w:t>
      </w:r>
      <w:r>
        <w:t></w:t>
      </w:r>
      <w:r>
        <w:rPr>
          <w:rFonts w:hint="eastAsia"/>
        </w:rPr>
        <w:t>катіонів</w:t>
      </w:r>
      <w:r>
        <w:t></w:t>
      </w:r>
    </w:p>
    <w:p w:rsidR="0052298C" w:rsidRDefault="0052298C" w:rsidP="0052298C">
      <w:r>
        <w:t></w:t>
      </w:r>
      <w:r>
        <w:t></w:t>
      </w:r>
      <w:r>
        <w:rPr>
          <w:rFonts w:hint="eastAsia"/>
        </w:rPr>
        <w:t>при</w:t>
      </w:r>
      <w:r>
        <w:t></w:t>
      </w:r>
      <w:r>
        <w:rPr>
          <w:rFonts w:hint="eastAsia"/>
        </w:rPr>
        <w:t>АІ</w:t>
      </w:r>
    </w:p>
    <w:p w:rsidR="0052298C" w:rsidRDefault="0052298C" w:rsidP="0052298C">
      <w:r>
        <w:t></w:t>
      </w:r>
      <w:r>
        <w:t></w:t>
      </w:r>
      <w:r>
        <w:t></w:t>
      </w:r>
      <w:r>
        <w:t></w:t>
      </w:r>
      <w:r>
        <w:t></w:t>
      </w:r>
      <w:r>
        <w:t></w:t>
      </w:r>
      <w:r>
        <w:t></w:t>
      </w:r>
      <w:r>
        <w:t></w:t>
      </w:r>
      <w:r>
        <w:t></w:t>
      </w:r>
      <w:r>
        <w:t></w:t>
      </w:r>
      <w:r>
        <w:rPr>
          <w:rFonts w:hint="eastAsia"/>
        </w:rPr>
        <w:t>–</w:t>
      </w:r>
      <w:r>
        <w:t></w:t>
      </w:r>
      <w:r>
        <w:t></w:t>
      </w:r>
      <w:r>
        <w:t></w:t>
      </w:r>
      <w:r>
        <w:t></w:t>
      </w:r>
      <w:r>
        <w:t></w:t>
      </w:r>
      <w:r>
        <w:rPr>
          <w:rFonts w:hint="eastAsia"/>
        </w:rPr>
        <w:t>формуються</w:t>
      </w:r>
      <w:r>
        <w:t></w:t>
      </w:r>
      <w:r>
        <w:rPr>
          <w:rFonts w:hint="eastAsia"/>
        </w:rPr>
        <w:t>кристали</w:t>
      </w:r>
      <w:r>
        <w:t></w:t>
      </w:r>
      <w:r>
        <w:rPr>
          <w:rFonts w:hint="eastAsia"/>
        </w:rPr>
        <w:t>ортофосфатів</w:t>
      </w:r>
      <w:r>
        <w:t></w:t>
      </w:r>
      <w:r>
        <w:rPr>
          <w:rFonts w:hint="eastAsia"/>
        </w:rPr>
        <w:t>АІІІ</w:t>
      </w:r>
      <w:r>
        <w:t></w:t>
      </w:r>
      <w:r>
        <w:t></w:t>
      </w:r>
      <w:r>
        <w:t></w:t>
      </w:r>
      <w:r>
        <w:t></w:t>
      </w:r>
      <w:r>
        <w:t></w:t>
      </w:r>
      <w:r>
        <w:rPr>
          <w:rFonts w:hint="eastAsia"/>
        </w:rPr>
        <w:t>АІІІ</w:t>
      </w:r>
    </w:p>
    <w:p w:rsidR="0052298C" w:rsidRDefault="0052298C" w:rsidP="0052298C">
      <w:r>
        <w:rPr>
          <w:rFonts w:hint="eastAsia"/>
        </w:rPr>
        <w:t>–</w:t>
      </w:r>
    </w:p>
    <w:p w:rsidR="0052298C" w:rsidRDefault="0052298C" w:rsidP="0052298C">
      <w:r>
        <w:t></w:t>
      </w:r>
      <w:r>
        <w:t></w:t>
      </w:r>
      <w:r>
        <w:t></w:t>
      </w:r>
      <w:r>
        <w:t></w:t>
      </w:r>
      <w:r>
        <w:t></w:t>
      </w:r>
      <w:r>
        <w:t></w:t>
      </w:r>
      <w:r>
        <w:t></w:t>
      </w:r>
      <w:r>
        <w:t></w:t>
      </w:r>
      <w:r>
        <w:t></w:t>
      </w:r>
      <w:r>
        <w:t></w:t>
      </w:r>
      <w:r>
        <w:t></w:t>
      </w:r>
      <w:r>
        <w:t></w:t>
      </w:r>
      <w:r>
        <w:t></w:t>
      </w:r>
      <w:r>
        <w:t></w:t>
      </w:r>
      <w:r>
        <w:t></w:t>
      </w:r>
      <w:r>
        <w:t></w:t>
      </w:r>
      <w:r>
        <w:t></w:t>
      </w:r>
      <w:r>
        <w:t></w:t>
      </w:r>
      <w:r>
        <w:t></w:t>
      </w:r>
      <w:r>
        <w:rPr>
          <w:rFonts w:hint="eastAsia"/>
        </w:rPr>
        <w:t>що</w:t>
      </w:r>
      <w:r>
        <w:t></w:t>
      </w:r>
      <w:r>
        <w:rPr>
          <w:rFonts w:hint="eastAsia"/>
        </w:rPr>
        <w:t>характеризуються</w:t>
      </w:r>
      <w:r>
        <w:t></w:t>
      </w:r>
      <w:r>
        <w:rPr>
          <w:rFonts w:hint="eastAsia"/>
        </w:rPr>
        <w:t>каркасною</w:t>
      </w:r>
      <w:r>
        <w:t></w:t>
      </w:r>
      <w:r>
        <w:rPr>
          <w:rFonts w:hint="eastAsia"/>
        </w:rPr>
        <w:t>структурою</w:t>
      </w:r>
      <w:r>
        <w:t></w:t>
      </w:r>
      <w:r>
        <w:rPr>
          <w:rFonts w:hint="eastAsia"/>
        </w:rPr>
        <w:t>з</w:t>
      </w:r>
    </w:p>
    <w:p w:rsidR="0052298C" w:rsidRDefault="0052298C" w:rsidP="0052298C">
      <w:r>
        <w:rPr>
          <w:rFonts w:hint="eastAsia"/>
        </w:rPr>
        <w:t>мереживних</w:t>
      </w:r>
      <w:r>
        <w:t></w:t>
      </w:r>
      <w:r>
        <w:rPr>
          <w:rFonts w:hint="eastAsia"/>
        </w:rPr>
        <w:t>сіток</w:t>
      </w:r>
      <w:r>
        <w:t></w:t>
      </w:r>
      <w:r>
        <w:rPr>
          <w:rFonts w:hint="eastAsia"/>
        </w:rPr>
        <w:t>на</w:t>
      </w:r>
      <w:r>
        <w:t></w:t>
      </w:r>
      <w:r>
        <w:rPr>
          <w:rFonts w:hint="eastAsia"/>
        </w:rPr>
        <w:t>основі</w:t>
      </w:r>
      <w:r>
        <w:t></w:t>
      </w:r>
      <w:r>
        <w:rPr>
          <w:rFonts w:hint="eastAsia"/>
        </w:rPr>
        <w:t>конденсованих</w:t>
      </w:r>
      <w:r>
        <w:t></w:t>
      </w:r>
      <w:r>
        <w:rPr>
          <w:rFonts w:hint="eastAsia"/>
        </w:rPr>
        <w:t>у</w:t>
      </w:r>
      <w:r>
        <w:t></w:t>
      </w:r>
      <w:r>
        <w:rPr>
          <w:rFonts w:hint="eastAsia"/>
        </w:rPr>
        <w:t>тривимірний</w:t>
      </w:r>
      <w:r>
        <w:t></w:t>
      </w:r>
      <w:r>
        <w:rPr>
          <w:rFonts w:hint="eastAsia"/>
        </w:rPr>
        <w:t>каркас</w:t>
      </w:r>
    </w:p>
    <w:p w:rsidR="0052298C" w:rsidRDefault="0052298C" w:rsidP="0052298C">
      <w:r>
        <w:rPr>
          <w:rFonts w:hint="eastAsia"/>
        </w:rPr>
        <w:t>поліедрів</w:t>
      </w:r>
      <w:r>
        <w:t></w:t>
      </w:r>
      <w:r>
        <w:rPr>
          <w:rFonts w:hint="eastAsia"/>
        </w:rPr>
        <w:t>АІІІ</w:t>
      </w:r>
      <w:r>
        <w:t></w:t>
      </w:r>
      <w:r>
        <w:t></w:t>
      </w:r>
      <w:r>
        <w:t></w:t>
      </w:r>
      <w:r>
        <w:rPr>
          <w:rFonts w:hint="eastAsia"/>
        </w:rPr>
        <w:t>АІІІ</w:t>
      </w:r>
      <w:r>
        <w:t></w:t>
      </w:r>
      <w:r>
        <w:t></w:t>
      </w:r>
      <w:r>
        <w:t></w:t>
      </w:r>
    </w:p>
    <w:p w:rsidR="0052298C" w:rsidRDefault="0052298C" w:rsidP="0052298C">
      <w:r>
        <w:t></w:t>
      </w:r>
      <w:r>
        <w:t></w:t>
      </w:r>
      <w:r>
        <w:rPr>
          <w:rFonts w:hint="eastAsia"/>
        </w:rPr>
        <w:t>при</w:t>
      </w:r>
      <w:r>
        <w:t></w:t>
      </w:r>
      <w:r>
        <w:rPr>
          <w:rFonts w:hint="eastAsia"/>
        </w:rPr>
        <w:t>АІ</w:t>
      </w:r>
    </w:p>
    <w:p w:rsidR="0052298C" w:rsidRDefault="0052298C" w:rsidP="0052298C">
      <w:r>
        <w:t></w:t>
      </w:r>
      <w:r>
        <w:t></w:t>
      </w:r>
      <w:r>
        <w:t></w:t>
      </w:r>
      <w:r>
        <w:t></w:t>
      </w:r>
      <w:r>
        <w:t></w:t>
      </w:r>
      <w:r>
        <w:t></w:t>
      </w:r>
      <w:r>
        <w:t></w:t>
      </w:r>
      <w:r>
        <w:t></w:t>
      </w:r>
      <w:r>
        <w:t></w:t>
      </w:r>
      <w:r>
        <w:t></w:t>
      </w:r>
      <w:r>
        <w:rPr>
          <w:rFonts w:hint="eastAsia"/>
        </w:rPr>
        <w:t>–</w:t>
      </w:r>
      <w:r>
        <w:t></w:t>
      </w:r>
      <w:r>
        <w:t></w:t>
      </w:r>
      <w:r>
        <w:t></w:t>
      </w:r>
      <w:r>
        <w:t></w:t>
      </w:r>
      <w:r>
        <w:t></w:t>
      </w:r>
      <w:r>
        <w:rPr>
          <w:rFonts w:hint="eastAsia"/>
        </w:rPr>
        <w:t>кристалізуються</w:t>
      </w:r>
      <w:r>
        <w:t></w:t>
      </w:r>
      <w:r>
        <w:rPr>
          <w:rFonts w:hint="eastAsia"/>
        </w:rPr>
        <w:t>змішаноаніонні</w:t>
      </w:r>
      <w:r>
        <w:t></w:t>
      </w:r>
      <w:r>
        <w:rPr>
          <w:rFonts w:hint="eastAsia"/>
        </w:rPr>
        <w:t>сполуки</w:t>
      </w:r>
      <w:r>
        <w:t></w:t>
      </w:r>
      <w:r>
        <w:rPr>
          <w:rFonts w:hint="eastAsia"/>
        </w:rPr>
        <w:t>складу</w:t>
      </w:r>
    </w:p>
    <w:p w:rsidR="0052298C" w:rsidRDefault="0052298C" w:rsidP="0052298C">
      <w:r>
        <w:rPr>
          <w:rFonts w:hint="eastAsia"/>
        </w:rPr>
        <w:t>А</w:t>
      </w:r>
    </w:p>
    <w:p w:rsidR="0052298C" w:rsidRDefault="0052298C" w:rsidP="0052298C">
      <w:r>
        <w:rPr>
          <w:rFonts w:hint="eastAsia"/>
        </w:rPr>
        <w:t>І</w:t>
      </w:r>
    </w:p>
    <w:p w:rsidR="0052298C" w:rsidRDefault="0052298C" w:rsidP="0052298C">
      <w:r>
        <w:t></w:t>
      </w:r>
      <w:r>
        <w:rPr>
          <w:rFonts w:hint="eastAsia"/>
        </w:rPr>
        <w:t>А</w:t>
      </w:r>
    </w:p>
    <w:p w:rsidR="0052298C" w:rsidRDefault="0052298C" w:rsidP="0052298C">
      <w:r>
        <w:rPr>
          <w:rFonts w:hint="eastAsia"/>
        </w:rPr>
        <w:t>ІІІ</w:t>
      </w:r>
      <w:r>
        <w:t></w:t>
      </w:r>
      <w:r>
        <w:t></w:t>
      </w:r>
      <w:r>
        <w:t></w:t>
      </w:r>
      <w:r>
        <w:t></w:t>
      </w:r>
      <w:r>
        <w:t></w:t>
      </w:r>
      <w:r>
        <w:t></w:t>
      </w:r>
      <w:r>
        <w:t></w:t>
      </w:r>
      <w:r>
        <w:t></w:t>
      </w:r>
      <w:r>
        <w:t></w:t>
      </w:r>
      <w:r>
        <w:t></w:t>
      </w:r>
      <w:r>
        <w:t></w:t>
      </w:r>
      <w:r>
        <w:t></w:t>
      </w:r>
      <w:r>
        <w:t></w:t>
      </w:r>
      <w:r>
        <w:rPr>
          <w:rFonts w:hint="eastAsia"/>
        </w:rPr>
        <w:t>АІІІ</w:t>
      </w:r>
    </w:p>
    <w:p w:rsidR="0052298C" w:rsidRDefault="0052298C" w:rsidP="0052298C">
      <w:r>
        <w:rPr>
          <w:rFonts w:hint="eastAsia"/>
        </w:rPr>
        <w:t>–</w:t>
      </w:r>
      <w:r>
        <w:t></w:t>
      </w:r>
      <w:r>
        <w:t></w:t>
      </w:r>
      <w:r>
        <w:t></w:t>
      </w:r>
      <w:r>
        <w:t></w:t>
      </w:r>
      <w:r>
        <w:t></w:t>
      </w:r>
      <w:r>
        <w:t></w:t>
      </w:r>
      <w:r>
        <w:t></w:t>
      </w:r>
      <w:r>
        <w:t></w:t>
      </w:r>
      <w:r>
        <w:t></w:t>
      </w:r>
      <w:r>
        <w:rPr>
          <w:rFonts w:hint="eastAsia"/>
        </w:rPr>
        <w:t>з</w:t>
      </w:r>
      <w:r>
        <w:t></w:t>
      </w:r>
      <w:r>
        <w:rPr>
          <w:rFonts w:hint="eastAsia"/>
        </w:rPr>
        <w:t>шаруватою</w:t>
      </w:r>
      <w:r>
        <w:t></w:t>
      </w:r>
      <w:r>
        <w:rPr>
          <w:rFonts w:hint="eastAsia"/>
        </w:rPr>
        <w:t>будовою</w:t>
      </w:r>
      <w:r>
        <w:t></w:t>
      </w:r>
      <w:r>
        <w:t></w:t>
      </w:r>
      <w:r>
        <w:rPr>
          <w:rFonts w:hint="eastAsia"/>
        </w:rPr>
        <w:t>де</w:t>
      </w:r>
      <w:r>
        <w:t></w:t>
      </w:r>
      <w:r>
        <w:rPr>
          <w:rFonts w:hint="eastAsia"/>
        </w:rPr>
        <w:t>додекаедри</w:t>
      </w:r>
    </w:p>
    <w:p w:rsidR="0052298C" w:rsidRDefault="0052298C" w:rsidP="0052298C">
      <w:r>
        <w:rPr>
          <w:rFonts w:hint="eastAsia"/>
        </w:rPr>
        <w:t>А</w:t>
      </w:r>
    </w:p>
    <w:p w:rsidR="0052298C" w:rsidRDefault="0052298C" w:rsidP="0052298C">
      <w:r>
        <w:rPr>
          <w:rFonts w:hint="eastAsia"/>
        </w:rPr>
        <w:t>ІІІО</w:t>
      </w:r>
      <w:r>
        <w:t></w:t>
      </w:r>
      <w:r>
        <w:t></w:t>
      </w:r>
      <w:r>
        <w:rPr>
          <w:rFonts w:hint="eastAsia"/>
        </w:rPr>
        <w:t>утворюють</w:t>
      </w:r>
      <w:r>
        <w:t></w:t>
      </w:r>
      <w:r>
        <w:rPr>
          <w:rFonts w:hint="eastAsia"/>
        </w:rPr>
        <w:t>зигзагоподібні</w:t>
      </w:r>
      <w:r>
        <w:t></w:t>
      </w:r>
      <w:r>
        <w:rPr>
          <w:rFonts w:hint="eastAsia"/>
        </w:rPr>
        <w:t>ланцюжки</w:t>
      </w:r>
      <w:r>
        <w:t></w:t>
      </w:r>
    </w:p>
    <w:p w:rsidR="0052298C" w:rsidRDefault="0052298C" w:rsidP="0052298C">
      <w:r>
        <w:t></w:t>
      </w:r>
      <w:r>
        <w:t></w:t>
      </w:r>
      <w:r>
        <w:rPr>
          <w:rFonts w:hint="eastAsia"/>
        </w:rPr>
        <w:t>при</w:t>
      </w:r>
      <w:r>
        <w:t></w:t>
      </w:r>
      <w:r>
        <w:rPr>
          <w:rFonts w:hint="eastAsia"/>
        </w:rPr>
        <w:t>АІ</w:t>
      </w:r>
    </w:p>
    <w:p w:rsidR="0052298C" w:rsidRDefault="0052298C" w:rsidP="0052298C">
      <w:r>
        <w:t></w:t>
      </w:r>
      <w:r>
        <w:t></w:t>
      </w:r>
      <w:r>
        <w:t></w:t>
      </w:r>
      <w:r>
        <w:t></w:t>
      </w:r>
      <w:r>
        <w:t></w:t>
      </w:r>
      <w:r>
        <w:t></w:t>
      </w:r>
      <w:r>
        <w:t></w:t>
      </w:r>
      <w:r>
        <w:t></w:t>
      </w:r>
      <w:r>
        <w:t></w:t>
      </w:r>
      <w:r>
        <w:t></w:t>
      </w:r>
      <w:r>
        <w:rPr>
          <w:rFonts w:hint="eastAsia"/>
        </w:rPr>
        <w:t>–</w:t>
      </w:r>
      <w:r>
        <w:t></w:t>
      </w:r>
      <w:r>
        <w:t></w:t>
      </w:r>
      <w:r>
        <w:t></w:t>
      </w:r>
      <w:r>
        <w:t></w:t>
      </w:r>
      <w:r>
        <w:t></w:t>
      </w:r>
      <w:r>
        <w:rPr>
          <w:rFonts w:hint="eastAsia"/>
        </w:rPr>
        <w:t>утворюються</w:t>
      </w:r>
      <w:r>
        <w:t></w:t>
      </w:r>
      <w:r>
        <w:rPr>
          <w:rFonts w:hint="eastAsia"/>
        </w:rPr>
        <w:t>подвійні</w:t>
      </w:r>
      <w:r>
        <w:t></w:t>
      </w:r>
      <w:r>
        <w:rPr>
          <w:rFonts w:hint="eastAsia"/>
        </w:rPr>
        <w:t>ортофосфати</w:t>
      </w:r>
      <w:r>
        <w:t></w:t>
      </w:r>
      <w:r>
        <w:t></w:t>
      </w:r>
      <w:r>
        <w:t></w:t>
      </w:r>
      <w:r>
        <w:rPr>
          <w:rFonts w:hint="eastAsia"/>
        </w:rPr>
        <w:t>А</w:t>
      </w:r>
    </w:p>
    <w:p w:rsidR="0052298C" w:rsidRDefault="0052298C" w:rsidP="0052298C">
      <w:r>
        <w:rPr>
          <w:rFonts w:hint="eastAsia"/>
        </w:rPr>
        <w:t>ІІІ</w:t>
      </w:r>
      <w:r>
        <w:t></w:t>
      </w:r>
      <w:r>
        <w:t></w:t>
      </w:r>
      <w:r>
        <w:t></w:t>
      </w:r>
      <w:r>
        <w:t></w:t>
      </w:r>
      <w:r>
        <w:t></w:t>
      </w:r>
      <w:r>
        <w:t></w:t>
      </w:r>
      <w:r>
        <w:t></w:t>
      </w:r>
      <w:r>
        <w:t></w:t>
      </w:r>
      <w:r>
        <w:rPr>
          <w:rFonts w:hint="eastAsia"/>
        </w:rPr>
        <w:t>АІІІ</w:t>
      </w:r>
    </w:p>
    <w:p w:rsidR="0052298C" w:rsidRDefault="0052298C" w:rsidP="0052298C">
      <w:r>
        <w:rPr>
          <w:rFonts w:hint="eastAsia"/>
        </w:rPr>
        <w:t>–</w:t>
      </w:r>
      <w:r>
        <w:t></w:t>
      </w:r>
      <w:r>
        <w:t></w:t>
      </w:r>
      <w:r>
        <w:t></w:t>
      </w:r>
      <w:r>
        <w:t></w:t>
      </w:r>
      <w:r>
        <w:t></w:t>
      </w:r>
      <w:r>
        <w:t></w:t>
      </w:r>
      <w:r>
        <w:t></w:t>
      </w:r>
      <w:r>
        <w:t></w:t>
      </w:r>
      <w:r>
        <w:t></w:t>
      </w:r>
      <w:r>
        <w:t></w:t>
      </w:r>
      <w:r>
        <w:t></w:t>
      </w:r>
      <w:r>
        <w:rPr>
          <w:rFonts w:hint="eastAsia"/>
        </w:rPr>
        <w:t>з</w:t>
      </w:r>
      <w:r>
        <w:t></w:t>
      </w:r>
      <w:r>
        <w:rPr>
          <w:rFonts w:hint="eastAsia"/>
        </w:rPr>
        <w:t>острівковою</w:t>
      </w:r>
      <w:r>
        <w:t></w:t>
      </w:r>
      <w:r>
        <w:rPr>
          <w:rFonts w:hint="eastAsia"/>
        </w:rPr>
        <w:t>структурою</w:t>
      </w:r>
      <w:r>
        <w:t></w:t>
      </w:r>
      <w:r>
        <w:t></w:t>
      </w:r>
      <w:r>
        <w:rPr>
          <w:rFonts w:hint="eastAsia"/>
        </w:rPr>
        <w:t>а</w:t>
      </w:r>
      <w:r>
        <w:t></w:t>
      </w:r>
      <w:r>
        <w:rPr>
          <w:rFonts w:hint="eastAsia"/>
        </w:rPr>
        <w:t>визначальну</w:t>
      </w:r>
      <w:r>
        <w:t></w:t>
      </w:r>
      <w:r>
        <w:rPr>
          <w:rFonts w:hint="eastAsia"/>
        </w:rPr>
        <w:t>роль</w:t>
      </w:r>
      <w:r>
        <w:t></w:t>
      </w:r>
      <w:r>
        <w:rPr>
          <w:rFonts w:hint="eastAsia"/>
        </w:rPr>
        <w:t>у</w:t>
      </w:r>
    </w:p>
    <w:p w:rsidR="0052298C" w:rsidRDefault="0052298C" w:rsidP="0052298C">
      <w:r>
        <w:rPr>
          <w:rFonts w:hint="eastAsia"/>
        </w:rPr>
        <w:t>каркасоутворенні</w:t>
      </w:r>
      <w:r>
        <w:t></w:t>
      </w:r>
      <w:r>
        <w:rPr>
          <w:rFonts w:hint="eastAsia"/>
        </w:rPr>
        <w:t>саме</w:t>
      </w:r>
      <w:r>
        <w:t></w:t>
      </w:r>
      <w:r>
        <w:rPr>
          <w:rFonts w:hint="eastAsia"/>
        </w:rPr>
        <w:t>співвідношення</w:t>
      </w:r>
      <w:r>
        <w:t></w:t>
      </w:r>
      <w:r>
        <w:rPr>
          <w:rFonts w:hint="eastAsia"/>
        </w:rPr>
        <w:t>АІ</w:t>
      </w:r>
    </w:p>
    <w:p w:rsidR="0052298C" w:rsidRDefault="0052298C" w:rsidP="0052298C">
      <w:r>
        <w:t></w:t>
      </w:r>
      <w:r>
        <w:t></w:t>
      </w:r>
      <w:r>
        <w:t></w:t>
      </w:r>
      <w:r>
        <w:t></w:t>
      </w:r>
      <w:r>
        <w:rPr>
          <w:rFonts w:hint="eastAsia"/>
        </w:rPr>
        <w:t>підтверджено</w:t>
      </w:r>
      <w:r>
        <w:t></w:t>
      </w:r>
      <w:r>
        <w:rPr>
          <w:rFonts w:hint="eastAsia"/>
        </w:rPr>
        <w:t>повним</w:t>
      </w:r>
    </w:p>
    <w:p w:rsidR="0052298C" w:rsidRDefault="0052298C" w:rsidP="0052298C">
      <w:r>
        <w:rPr>
          <w:rFonts w:hint="eastAsia"/>
        </w:rPr>
        <w:t>перетворенням</w:t>
      </w:r>
      <w:r>
        <w:t></w:t>
      </w:r>
      <w:r>
        <w:rPr>
          <w:rFonts w:hint="eastAsia"/>
        </w:rPr>
        <w:t>полікристалічного</w:t>
      </w:r>
      <w:r>
        <w:t></w:t>
      </w:r>
      <w:r>
        <w:t></w:t>
      </w:r>
      <w:r>
        <w:t></w:t>
      </w:r>
      <w:r>
        <w:t></w:t>
      </w:r>
      <w:r>
        <w:t></w:t>
      </w:r>
      <w:r>
        <w:t></w:t>
      </w:r>
      <w:r>
        <w:t></w:t>
      </w:r>
      <w:r>
        <w:rPr>
          <w:rFonts w:hint="eastAsia"/>
        </w:rPr>
        <w:t>в</w:t>
      </w:r>
      <w:r>
        <w:t></w:t>
      </w:r>
      <w:r>
        <w:t></w:t>
      </w:r>
      <w:r>
        <w:t></w:t>
      </w:r>
      <w:r>
        <w:t></w:t>
      </w:r>
      <w:r>
        <w:t></w:t>
      </w:r>
      <w:r>
        <w:t></w:t>
      </w:r>
      <w:r>
        <w:t></w:t>
      </w:r>
      <w:r>
        <w:t></w:t>
      </w:r>
      <w:r>
        <w:t></w:t>
      </w:r>
      <w:r>
        <w:t></w:t>
      </w:r>
      <w:r>
        <w:t></w:t>
      </w:r>
      <w:r>
        <w:t></w:t>
      </w:r>
      <w:r>
        <w:t></w:t>
      </w:r>
      <w:r>
        <w:rPr>
          <w:rFonts w:hint="eastAsia"/>
        </w:rPr>
        <w:t>при</w:t>
      </w:r>
      <w:r>
        <w:t></w:t>
      </w:r>
      <w:r>
        <w:rPr>
          <w:rFonts w:hint="eastAsia"/>
        </w:rPr>
        <w:t>заміні</w:t>
      </w:r>
    </w:p>
    <w:p w:rsidR="0052298C" w:rsidRDefault="0052298C" w:rsidP="0052298C">
      <w:r>
        <w:rPr>
          <w:rFonts w:hint="eastAsia"/>
        </w:rPr>
        <w:t>розплаву</w:t>
      </w:r>
      <w:r>
        <w:t></w:t>
      </w:r>
      <w:r>
        <w:t></w:t>
      </w:r>
      <w:r>
        <w:t></w:t>
      </w:r>
      <w:r>
        <w:rPr>
          <w:rFonts w:hint="eastAsia"/>
        </w:rPr>
        <w:t>розчинника</w:t>
      </w:r>
      <w:r>
        <w:t></w:t>
      </w:r>
      <w:r>
        <w:rPr>
          <w:rFonts w:hint="eastAsia"/>
        </w:rPr>
        <w:t>з</w:t>
      </w:r>
      <w:r>
        <w:t></w:t>
      </w:r>
      <w:r>
        <w:rPr>
          <w:rFonts w:hint="eastAsia"/>
        </w:rPr>
        <w:t>АІ</w:t>
      </w:r>
    </w:p>
    <w:p w:rsidR="0052298C" w:rsidRDefault="0052298C" w:rsidP="0052298C">
      <w:r>
        <w:t></w:t>
      </w:r>
      <w:r>
        <w:t></w:t>
      </w:r>
      <w:r>
        <w:t></w:t>
      </w:r>
      <w:r>
        <w:t></w:t>
      </w:r>
      <w:r>
        <w:t></w:t>
      </w:r>
      <w:r>
        <w:t></w:t>
      </w:r>
      <w:r>
        <w:t></w:t>
      </w:r>
      <w:r>
        <w:t></w:t>
      </w:r>
      <w:r>
        <w:t></w:t>
      </w:r>
      <w:r>
        <w:t></w:t>
      </w:r>
      <w:r>
        <w:rPr>
          <w:rFonts w:hint="eastAsia"/>
        </w:rPr>
        <w:t>до</w:t>
      </w:r>
      <w:r>
        <w:t></w:t>
      </w:r>
      <w:r>
        <w:t></w:t>
      </w:r>
      <w:r>
        <w:t></w:t>
      </w:r>
      <w:r>
        <w:t></w:t>
      </w:r>
      <w:r>
        <w:t></w:t>
      </w:r>
    </w:p>
    <w:p w:rsidR="0052298C" w:rsidRDefault="0052298C" w:rsidP="0052298C">
      <w:r>
        <w:t></w:t>
      </w:r>
      <w:r>
        <w:t></w:t>
      </w:r>
      <w:r>
        <w:t></w:t>
      </w:r>
    </w:p>
    <w:p w:rsidR="0052298C" w:rsidRDefault="0052298C" w:rsidP="0052298C">
      <w:r>
        <w:t></w:t>
      </w:r>
      <w:r>
        <w:t></w:t>
      </w:r>
      <w:r>
        <w:t></w:t>
      </w:r>
      <w:r>
        <w:rPr>
          <w:rFonts w:hint="eastAsia"/>
        </w:rPr>
        <w:t>Набули</w:t>
      </w:r>
      <w:r>
        <w:t></w:t>
      </w:r>
      <w:r>
        <w:rPr>
          <w:rFonts w:hint="eastAsia"/>
        </w:rPr>
        <w:t>розвитку</w:t>
      </w:r>
      <w:r>
        <w:t></w:t>
      </w:r>
      <w:r>
        <w:rPr>
          <w:rFonts w:hint="eastAsia"/>
        </w:rPr>
        <w:t>уявлення</w:t>
      </w:r>
      <w:r>
        <w:t></w:t>
      </w:r>
      <w:r>
        <w:rPr>
          <w:rFonts w:hint="eastAsia"/>
        </w:rPr>
        <w:t>щодо</w:t>
      </w:r>
      <w:r>
        <w:t></w:t>
      </w:r>
      <w:r>
        <w:rPr>
          <w:rFonts w:hint="eastAsia"/>
        </w:rPr>
        <w:t>каркасоформуючої</w:t>
      </w:r>
      <w:r>
        <w:t></w:t>
      </w:r>
      <w:r>
        <w:rPr>
          <w:rFonts w:hint="eastAsia"/>
        </w:rPr>
        <w:t>ролі</w:t>
      </w:r>
      <w:r>
        <w:t></w:t>
      </w:r>
      <w:r>
        <w:rPr>
          <w:rFonts w:hint="eastAsia"/>
        </w:rPr>
        <w:t>молібдатної</w:t>
      </w:r>
      <w:r>
        <w:t></w:t>
      </w:r>
      <w:r>
        <w:rPr>
          <w:rFonts w:hint="eastAsia"/>
        </w:rPr>
        <w:t>та</w:t>
      </w:r>
    </w:p>
    <w:p w:rsidR="0052298C" w:rsidRDefault="0052298C" w:rsidP="0052298C">
      <w:r>
        <w:rPr>
          <w:rFonts w:hint="eastAsia"/>
        </w:rPr>
        <w:t>вольфраматної</w:t>
      </w:r>
      <w:r>
        <w:t></w:t>
      </w:r>
      <w:r>
        <w:rPr>
          <w:rFonts w:hint="eastAsia"/>
        </w:rPr>
        <w:t>компоненти</w:t>
      </w:r>
      <w:r>
        <w:t></w:t>
      </w:r>
      <w:r>
        <w:rPr>
          <w:rFonts w:hint="eastAsia"/>
        </w:rPr>
        <w:t>у</w:t>
      </w:r>
      <w:r>
        <w:t></w:t>
      </w:r>
      <w:r>
        <w:rPr>
          <w:rFonts w:hint="eastAsia"/>
        </w:rPr>
        <w:t>складі</w:t>
      </w:r>
      <w:r>
        <w:t></w:t>
      </w:r>
      <w:r>
        <w:rPr>
          <w:rFonts w:hint="eastAsia"/>
        </w:rPr>
        <w:t>бінарних</w:t>
      </w:r>
      <w:r>
        <w:t></w:t>
      </w:r>
      <w:r>
        <w:rPr>
          <w:rFonts w:hint="eastAsia"/>
        </w:rPr>
        <w:t>розплавів</w:t>
      </w:r>
      <w:r>
        <w:t></w:t>
      </w:r>
      <w:r>
        <w:t></w:t>
      </w:r>
      <w:r>
        <w:rPr>
          <w:rFonts w:hint="eastAsia"/>
        </w:rPr>
        <w:t>що</w:t>
      </w:r>
      <w:r>
        <w:t></w:t>
      </w:r>
      <w:r>
        <w:rPr>
          <w:rFonts w:hint="eastAsia"/>
        </w:rPr>
        <w:t>ґрунтується</w:t>
      </w:r>
      <w:r>
        <w:t></w:t>
      </w:r>
      <w:r>
        <w:rPr>
          <w:rFonts w:hint="eastAsia"/>
        </w:rPr>
        <w:t>на</w:t>
      </w:r>
    </w:p>
    <w:p w:rsidR="0052298C" w:rsidRDefault="0052298C" w:rsidP="0052298C">
      <w:r>
        <w:rPr>
          <w:rFonts w:hint="eastAsia"/>
        </w:rPr>
        <w:t>врахуванні</w:t>
      </w:r>
      <w:r>
        <w:t></w:t>
      </w:r>
      <w:r>
        <w:rPr>
          <w:rFonts w:hint="eastAsia"/>
        </w:rPr>
        <w:t>координаційної</w:t>
      </w:r>
      <w:r>
        <w:t></w:t>
      </w:r>
      <w:r>
        <w:rPr>
          <w:rFonts w:hint="eastAsia"/>
        </w:rPr>
        <w:t>ємності</w:t>
      </w:r>
      <w:r>
        <w:t></w:t>
      </w:r>
      <w:r>
        <w:rPr>
          <w:rFonts w:hint="eastAsia"/>
        </w:rPr>
        <w:t>лужного</w:t>
      </w:r>
      <w:r>
        <w:t></w:t>
      </w:r>
      <w:r>
        <w:rPr>
          <w:rFonts w:hint="eastAsia"/>
        </w:rPr>
        <w:t>та</w:t>
      </w:r>
      <w:r>
        <w:t></w:t>
      </w:r>
      <w:r>
        <w:rPr>
          <w:rFonts w:hint="eastAsia"/>
        </w:rPr>
        <w:t>тривалентного</w:t>
      </w:r>
      <w:r>
        <w:t></w:t>
      </w:r>
      <w:r>
        <w:rPr>
          <w:rFonts w:hint="eastAsia"/>
        </w:rPr>
        <w:t>катіону</w:t>
      </w:r>
      <w:r>
        <w:t></w:t>
      </w:r>
      <w:r>
        <w:t></w:t>
      </w:r>
      <w:r>
        <w:rPr>
          <w:rFonts w:hint="eastAsia"/>
        </w:rPr>
        <w:t>На</w:t>
      </w:r>
    </w:p>
    <w:p w:rsidR="0052298C" w:rsidRDefault="0052298C" w:rsidP="0052298C">
      <w:r>
        <w:rPr>
          <w:rFonts w:hint="eastAsia"/>
        </w:rPr>
        <w:t>прикладі</w:t>
      </w:r>
      <w:r>
        <w:t></w:t>
      </w:r>
      <w:r>
        <w:rPr>
          <w:rFonts w:hint="eastAsia"/>
        </w:rPr>
        <w:t>фосфатів</w:t>
      </w:r>
      <w:r>
        <w:t></w:t>
      </w:r>
      <w:r>
        <w:rPr>
          <w:rFonts w:hint="eastAsia"/>
        </w:rPr>
        <w:t>феруму</w:t>
      </w:r>
      <w:r>
        <w:t></w:t>
      </w:r>
      <w:r>
        <w:rPr>
          <w:rFonts w:hint="eastAsia"/>
        </w:rPr>
        <w:t>ІІІ</w:t>
      </w:r>
      <w:r>
        <w:t></w:t>
      </w:r>
      <w:r>
        <w:t></w:t>
      </w:r>
      <w:r>
        <w:rPr>
          <w:rFonts w:hint="eastAsia"/>
        </w:rPr>
        <w:t>показано</w:t>
      </w:r>
      <w:r>
        <w:t></w:t>
      </w:r>
      <w:r>
        <w:t></w:t>
      </w:r>
      <w:r>
        <w:rPr>
          <w:rFonts w:hint="eastAsia"/>
        </w:rPr>
        <w:t>що</w:t>
      </w:r>
      <w:r>
        <w:t></w:t>
      </w:r>
      <w:r>
        <w:rPr>
          <w:rFonts w:hint="eastAsia"/>
        </w:rPr>
        <w:t>завдяки</w:t>
      </w:r>
      <w:r>
        <w:t></w:t>
      </w:r>
      <w:r>
        <w:rPr>
          <w:rFonts w:hint="eastAsia"/>
        </w:rPr>
        <w:t>зміні</w:t>
      </w:r>
      <w:r>
        <w:t></w:t>
      </w:r>
      <w:r>
        <w:rPr>
          <w:rFonts w:hint="eastAsia"/>
        </w:rPr>
        <w:t>вихідних</w:t>
      </w:r>
    </w:p>
    <w:p w:rsidR="0052298C" w:rsidRDefault="0052298C" w:rsidP="0052298C">
      <w:r>
        <w:rPr>
          <w:rFonts w:hint="eastAsia"/>
        </w:rPr>
        <w:t>співвідношень</w:t>
      </w:r>
      <w:r>
        <w:t></w:t>
      </w:r>
      <w:r>
        <w:t></w:t>
      </w:r>
      <w:r>
        <w:t></w:t>
      </w:r>
    </w:p>
    <w:p w:rsidR="0052298C" w:rsidRDefault="0052298C" w:rsidP="0052298C">
      <w:r>
        <w:t></w:t>
      </w:r>
      <w:r>
        <w:t></w:t>
      </w:r>
      <w:r>
        <w:t></w:t>
      </w:r>
      <w:r>
        <w:t></w:t>
      </w:r>
      <w:r>
        <w:rPr>
          <w:rFonts w:hint="eastAsia"/>
        </w:rPr>
        <w:t>від</w:t>
      </w:r>
      <w:r>
        <w:t></w:t>
      </w:r>
      <w:r>
        <w:t></w:t>
      </w:r>
      <w:r>
        <w:t></w:t>
      </w:r>
      <w:r>
        <w:t></w:t>
      </w:r>
      <w:r>
        <w:t></w:t>
      </w:r>
      <w:r>
        <w:rPr>
          <w:rFonts w:hint="eastAsia"/>
        </w:rPr>
        <w:t>до</w:t>
      </w:r>
      <w:r>
        <w:t></w:t>
      </w:r>
      <w:r>
        <w:t></w:t>
      </w:r>
      <w:r>
        <w:t></w:t>
      </w:r>
      <w:r>
        <w:t></w:t>
      </w:r>
      <w:r>
        <w:t></w:t>
      </w:r>
      <w:r>
        <w:rPr>
          <w:rFonts w:hint="eastAsia"/>
        </w:rPr>
        <w:t>значно</w:t>
      </w:r>
      <w:r>
        <w:t></w:t>
      </w:r>
      <w:r>
        <w:rPr>
          <w:rFonts w:hint="eastAsia"/>
        </w:rPr>
        <w:t>розширюється</w:t>
      </w:r>
      <w:r>
        <w:t></w:t>
      </w:r>
      <w:r>
        <w:rPr>
          <w:rFonts w:hint="eastAsia"/>
        </w:rPr>
        <w:t>область</w:t>
      </w:r>
    </w:p>
    <w:p w:rsidR="0052298C" w:rsidRDefault="0052298C" w:rsidP="0052298C">
      <w:r>
        <w:rPr>
          <w:rFonts w:hint="eastAsia"/>
        </w:rPr>
        <w:t>формування</w:t>
      </w:r>
      <w:r>
        <w:t></w:t>
      </w:r>
      <w:r>
        <w:t></w:t>
      </w:r>
      <w:r>
        <w:t></w:t>
      </w:r>
    </w:p>
    <w:p w:rsidR="0052298C" w:rsidRDefault="0052298C" w:rsidP="0052298C">
      <w:r>
        <w:t></w:t>
      </w:r>
      <w:r>
        <w:t></w:t>
      </w:r>
      <w:r>
        <w:t></w:t>
      </w:r>
      <w:r>
        <w:t></w:t>
      </w:r>
      <w:r>
        <w:t></w:t>
      </w:r>
      <w:r>
        <w:t></w:t>
      </w:r>
      <w:r>
        <w:t></w:t>
      </w:r>
      <w:r>
        <w:t></w:t>
      </w:r>
      <w:r>
        <w:rPr>
          <w:rFonts w:hint="eastAsia"/>
        </w:rPr>
        <w:t>А</w:t>
      </w:r>
      <w:r>
        <w:t></w:t>
      </w:r>
    </w:p>
    <w:p w:rsidR="0052298C" w:rsidRDefault="0052298C" w:rsidP="0052298C">
      <w:r>
        <w:rPr>
          <w:rFonts w:hint="eastAsia"/>
        </w:rPr>
        <w:t>–</w:t>
      </w:r>
      <w:r>
        <w:t></w:t>
      </w:r>
      <w:r>
        <w:t></w:t>
      </w:r>
      <w:r>
        <w:t></w:t>
      </w:r>
      <w:r>
        <w:t></w:t>
      </w:r>
      <w:r>
        <w:t></w:t>
      </w:r>
      <w:r>
        <w:t></w:t>
      </w:r>
      <w:r>
        <w:t></w:t>
      </w:r>
      <w:r>
        <w:t></w:t>
      </w:r>
      <w:r>
        <w:t></w:t>
      </w:r>
      <w:r>
        <w:t></w:t>
      </w:r>
      <w:r>
        <w:t></w:t>
      </w:r>
      <w:r>
        <w:t></w:t>
      </w:r>
      <w:r>
        <w:t></w:t>
      </w:r>
      <w:r>
        <w:rPr>
          <w:rFonts w:hint="eastAsia"/>
        </w:rPr>
        <w:t>де</w:t>
      </w:r>
      <w:r>
        <w:t></w:t>
      </w:r>
      <w:r>
        <w:rPr>
          <w:rFonts w:hint="eastAsia"/>
        </w:rPr>
        <w:t>молібдатна</w:t>
      </w:r>
      <w:r>
        <w:t></w:t>
      </w:r>
      <w:r>
        <w:rPr>
          <w:rFonts w:hint="eastAsia"/>
        </w:rPr>
        <w:t>компонента</w:t>
      </w:r>
      <w:r>
        <w:t></w:t>
      </w:r>
      <w:r>
        <w:rPr>
          <w:rFonts w:hint="eastAsia"/>
        </w:rPr>
        <w:t>виступає</w:t>
      </w:r>
      <w:r>
        <w:t></w:t>
      </w:r>
      <w:r>
        <w:rPr>
          <w:rFonts w:hint="eastAsia"/>
        </w:rPr>
        <w:t>у</w:t>
      </w:r>
    </w:p>
    <w:p w:rsidR="0052298C" w:rsidRDefault="0052298C" w:rsidP="0052298C">
      <w:r>
        <w:rPr>
          <w:rFonts w:hint="eastAsia"/>
        </w:rPr>
        <w:t>ролі</w:t>
      </w:r>
      <w:r>
        <w:t></w:t>
      </w:r>
      <w:r>
        <w:rPr>
          <w:rFonts w:hint="eastAsia"/>
        </w:rPr>
        <w:t>розчинника</w:t>
      </w:r>
      <w:r>
        <w:t></w:t>
      </w:r>
      <w:r>
        <w:t></w:t>
      </w:r>
      <w:r>
        <w:rPr>
          <w:rFonts w:hint="eastAsia"/>
        </w:rPr>
        <w:t>а</w:t>
      </w:r>
      <w:r>
        <w:t></w:t>
      </w:r>
      <w:r>
        <w:rPr>
          <w:rFonts w:hint="eastAsia"/>
        </w:rPr>
        <w:t>у</w:t>
      </w:r>
      <w:r>
        <w:t></w:t>
      </w:r>
      <w:r>
        <w:rPr>
          <w:rFonts w:hint="eastAsia"/>
        </w:rPr>
        <w:t>випадку</w:t>
      </w:r>
      <w:r>
        <w:t></w:t>
      </w:r>
      <w:r>
        <w:rPr>
          <w:rFonts w:hint="eastAsia"/>
        </w:rPr>
        <w:t>К</w:t>
      </w:r>
      <w:r>
        <w:t></w:t>
      </w:r>
      <w:r>
        <w:rPr>
          <w:rFonts w:hint="eastAsia"/>
        </w:rPr>
        <w:t>вмісних</w:t>
      </w:r>
      <w:r>
        <w:t></w:t>
      </w:r>
      <w:r>
        <w:rPr>
          <w:rFonts w:hint="eastAsia"/>
        </w:rPr>
        <w:t>систем</w:t>
      </w:r>
      <w:r>
        <w:t></w:t>
      </w:r>
      <w:r>
        <w:rPr>
          <w:rFonts w:hint="eastAsia"/>
        </w:rPr>
        <w:t>виділено</w:t>
      </w:r>
      <w:r>
        <w:t></w:t>
      </w:r>
      <w:r>
        <w:rPr>
          <w:rFonts w:hint="eastAsia"/>
        </w:rPr>
        <w:t>поля</w:t>
      </w:r>
      <w:r>
        <w:t></w:t>
      </w:r>
      <w:r>
        <w:rPr>
          <w:rFonts w:hint="eastAsia"/>
        </w:rPr>
        <w:t>кристалізації</w:t>
      </w:r>
    </w:p>
    <w:p w:rsidR="0052298C" w:rsidRDefault="0052298C" w:rsidP="0052298C">
      <w:r>
        <w:rPr>
          <w:rFonts w:hint="eastAsia"/>
        </w:rPr>
        <w:t>змішаноаніонної</w:t>
      </w:r>
      <w:r>
        <w:t></w:t>
      </w:r>
      <w:r>
        <w:rPr>
          <w:rFonts w:hint="eastAsia"/>
        </w:rPr>
        <w:t>сполуки</w:t>
      </w:r>
      <w:r>
        <w:t></w:t>
      </w:r>
      <w:r>
        <w:t></w:t>
      </w:r>
      <w:r>
        <w:t></w:t>
      </w:r>
      <w:r>
        <w:t></w:t>
      </w:r>
      <w:r>
        <w:t></w:t>
      </w:r>
      <w:r>
        <w:t></w:t>
      </w:r>
      <w:r>
        <w:t></w:t>
      </w:r>
      <w:r>
        <w:t></w:t>
      </w:r>
      <w:r>
        <w:t></w:t>
      </w:r>
      <w:r>
        <w:t></w:t>
      </w:r>
      <w:r>
        <w:t></w:t>
      </w:r>
      <w:r>
        <w:t></w:t>
      </w:r>
      <w:r>
        <w:t></w:t>
      </w:r>
      <w:r>
        <w:t></w:t>
      </w:r>
      <w:r>
        <w:t></w:t>
      </w:r>
      <w:r>
        <w:rPr>
          <w:rFonts w:hint="eastAsia"/>
        </w:rPr>
        <w:t>що</w:t>
      </w:r>
      <w:r>
        <w:t></w:t>
      </w:r>
      <w:r>
        <w:rPr>
          <w:rFonts w:hint="eastAsia"/>
        </w:rPr>
        <w:t>значно</w:t>
      </w:r>
      <w:r>
        <w:t></w:t>
      </w:r>
      <w:r>
        <w:rPr>
          <w:rFonts w:hint="eastAsia"/>
        </w:rPr>
        <w:t>розширює</w:t>
      </w:r>
      <w:r>
        <w:t></w:t>
      </w:r>
      <w:r>
        <w:rPr>
          <w:rFonts w:hint="eastAsia"/>
        </w:rPr>
        <w:t>можливості</w:t>
      </w:r>
    </w:p>
    <w:p w:rsidR="0052298C" w:rsidRDefault="0052298C" w:rsidP="0052298C">
      <w:r>
        <w:rPr>
          <w:rFonts w:hint="eastAsia"/>
        </w:rPr>
        <w:t>одержання</w:t>
      </w:r>
      <w:r>
        <w:t></w:t>
      </w:r>
      <w:r>
        <w:rPr>
          <w:rFonts w:hint="eastAsia"/>
        </w:rPr>
        <w:t>функціональних</w:t>
      </w:r>
      <w:r>
        <w:t></w:t>
      </w:r>
      <w:r>
        <w:rPr>
          <w:rFonts w:hint="eastAsia"/>
        </w:rPr>
        <w:t>матеріалів</w:t>
      </w:r>
      <w:r>
        <w:t></w:t>
      </w:r>
      <w:r>
        <w:rPr>
          <w:rFonts w:hint="eastAsia"/>
        </w:rPr>
        <w:t>з</w:t>
      </w:r>
      <w:r>
        <w:t></w:t>
      </w:r>
      <w:r>
        <w:rPr>
          <w:rFonts w:hint="eastAsia"/>
        </w:rPr>
        <w:t>комбінованих</w:t>
      </w:r>
      <w:r>
        <w:t></w:t>
      </w:r>
      <w:r>
        <w:rPr>
          <w:rFonts w:hint="eastAsia"/>
        </w:rPr>
        <w:t>сольових</w:t>
      </w:r>
      <w:r>
        <w:t></w:t>
      </w:r>
      <w:r>
        <w:rPr>
          <w:rFonts w:hint="eastAsia"/>
        </w:rPr>
        <w:t>розплавів</w:t>
      </w:r>
      <w:r>
        <w:t></w:t>
      </w:r>
    </w:p>
    <w:p w:rsidR="0052298C" w:rsidRDefault="0052298C" w:rsidP="0052298C">
      <w:r>
        <w:t></w:t>
      </w:r>
      <w:r>
        <w:t></w:t>
      </w:r>
      <w:r>
        <w:t></w:t>
      </w:r>
      <w:r>
        <w:rPr>
          <w:rFonts w:hint="eastAsia"/>
        </w:rPr>
        <w:t>Сформульовано</w:t>
      </w:r>
      <w:r>
        <w:t></w:t>
      </w:r>
      <w:r>
        <w:rPr>
          <w:rFonts w:hint="eastAsia"/>
        </w:rPr>
        <w:t>основні</w:t>
      </w:r>
      <w:r>
        <w:t></w:t>
      </w:r>
      <w:r>
        <w:rPr>
          <w:rFonts w:hint="eastAsia"/>
        </w:rPr>
        <w:t>закономірності</w:t>
      </w:r>
      <w:r>
        <w:t></w:t>
      </w:r>
      <w:r>
        <w:rPr>
          <w:rFonts w:hint="eastAsia"/>
        </w:rPr>
        <w:t>одержання</w:t>
      </w:r>
      <w:r>
        <w:t></w:t>
      </w:r>
      <w:r>
        <w:rPr>
          <w:rFonts w:hint="eastAsia"/>
        </w:rPr>
        <w:t>люмінесцентних</w:t>
      </w:r>
    </w:p>
    <w:p w:rsidR="0052298C" w:rsidRDefault="0052298C" w:rsidP="0052298C">
      <w:r>
        <w:rPr>
          <w:rFonts w:hint="eastAsia"/>
        </w:rPr>
        <w:t>матеріалів</w:t>
      </w:r>
      <w:r>
        <w:t></w:t>
      </w:r>
      <w:r>
        <w:rPr>
          <w:rFonts w:hint="eastAsia"/>
        </w:rPr>
        <w:t>на</w:t>
      </w:r>
      <w:r>
        <w:t></w:t>
      </w:r>
      <w:r>
        <w:rPr>
          <w:rFonts w:hint="eastAsia"/>
        </w:rPr>
        <w:t>основі</w:t>
      </w:r>
      <w:r>
        <w:t></w:t>
      </w:r>
      <w:r>
        <w:rPr>
          <w:rFonts w:hint="eastAsia"/>
        </w:rPr>
        <w:t>подвійних</w:t>
      </w:r>
      <w:r>
        <w:t></w:t>
      </w:r>
      <w:r>
        <w:rPr>
          <w:rFonts w:hint="eastAsia"/>
        </w:rPr>
        <w:t>фосфатів</w:t>
      </w:r>
      <w:r>
        <w:t></w:t>
      </w:r>
      <w:r>
        <w:rPr>
          <w:rFonts w:hint="eastAsia"/>
        </w:rPr>
        <w:t>рідкісноземельних</w:t>
      </w:r>
      <w:r>
        <w:t></w:t>
      </w:r>
      <w:r>
        <w:rPr>
          <w:rFonts w:hint="eastAsia"/>
        </w:rPr>
        <w:t>елементів</w:t>
      </w:r>
      <w:r>
        <w:t></w:t>
      </w:r>
      <w:r>
        <w:t></w:t>
      </w:r>
      <w:r>
        <w:rPr>
          <w:rFonts w:hint="eastAsia"/>
        </w:rPr>
        <w:t>які</w:t>
      </w:r>
    </w:p>
    <w:p w:rsidR="0052298C" w:rsidRDefault="0052298C" w:rsidP="0052298C">
      <w:r>
        <w:rPr>
          <w:rFonts w:hint="eastAsia"/>
        </w:rPr>
        <w:t>базуються</w:t>
      </w:r>
      <w:r>
        <w:t></w:t>
      </w:r>
      <w:r>
        <w:rPr>
          <w:rFonts w:hint="eastAsia"/>
        </w:rPr>
        <w:t>на</w:t>
      </w:r>
      <w:r>
        <w:t></w:t>
      </w:r>
      <w:r>
        <w:rPr>
          <w:rFonts w:hint="eastAsia"/>
        </w:rPr>
        <w:t>введенні</w:t>
      </w:r>
      <w:r>
        <w:t></w:t>
      </w:r>
      <w:r>
        <w:rPr>
          <w:rFonts w:hint="eastAsia"/>
        </w:rPr>
        <w:t>люмінесцентної</w:t>
      </w:r>
      <w:r>
        <w:t></w:t>
      </w:r>
      <w:r>
        <w:rPr>
          <w:rFonts w:hint="eastAsia"/>
        </w:rPr>
        <w:t>домішки</w:t>
      </w:r>
      <w:r>
        <w:t></w:t>
      </w:r>
      <w:r>
        <w:rPr>
          <w:rFonts w:hint="eastAsia"/>
        </w:rPr>
        <w:t>до</w:t>
      </w:r>
      <w:r>
        <w:t></w:t>
      </w:r>
      <w:r>
        <w:rPr>
          <w:rFonts w:hint="eastAsia"/>
        </w:rPr>
        <w:t>складу</w:t>
      </w:r>
      <w:r>
        <w:t></w:t>
      </w:r>
      <w:r>
        <w:rPr>
          <w:rFonts w:hint="eastAsia"/>
        </w:rPr>
        <w:t>люмінофору</w:t>
      </w:r>
    </w:p>
    <w:p w:rsidR="0052298C" w:rsidRDefault="0052298C" w:rsidP="0052298C">
      <w:r>
        <w:rPr>
          <w:rFonts w:hint="eastAsia"/>
        </w:rPr>
        <w:t>твердофазним</w:t>
      </w:r>
      <w:r>
        <w:t></w:t>
      </w:r>
      <w:r>
        <w:rPr>
          <w:rFonts w:hint="eastAsia"/>
        </w:rPr>
        <w:t>або</w:t>
      </w:r>
      <w:r>
        <w:t></w:t>
      </w:r>
      <w:r>
        <w:rPr>
          <w:rFonts w:hint="eastAsia"/>
        </w:rPr>
        <w:t>розплавним</w:t>
      </w:r>
      <w:r>
        <w:t></w:t>
      </w:r>
      <w:r>
        <w:rPr>
          <w:rFonts w:hint="eastAsia"/>
        </w:rPr>
        <w:t>методом</w:t>
      </w:r>
      <w:r>
        <w:t></w:t>
      </w:r>
      <w:r>
        <w:t></w:t>
      </w:r>
      <w:r>
        <w:rPr>
          <w:rFonts w:hint="eastAsia"/>
        </w:rPr>
        <w:t>Завдяки</w:t>
      </w:r>
      <w:r>
        <w:t></w:t>
      </w:r>
      <w:r>
        <w:rPr>
          <w:rFonts w:hint="eastAsia"/>
        </w:rPr>
        <w:t>ізовалентному</w:t>
      </w:r>
      <w:r>
        <w:t></w:t>
      </w:r>
      <w:r>
        <w:rPr>
          <w:rFonts w:hint="eastAsia"/>
        </w:rPr>
        <w:t>заміщенню</w:t>
      </w:r>
    </w:p>
    <w:p w:rsidR="0052298C" w:rsidRDefault="0052298C" w:rsidP="0052298C">
      <w:r>
        <w:rPr>
          <w:rFonts w:hint="eastAsia"/>
        </w:rPr>
        <w:t>по</w:t>
      </w:r>
      <w:r>
        <w:t></w:t>
      </w:r>
      <w:r>
        <w:rPr>
          <w:rFonts w:hint="eastAsia"/>
        </w:rPr>
        <w:t>катіону</w:t>
      </w:r>
      <w:r>
        <w:t></w:t>
      </w:r>
      <w:r>
        <w:rPr>
          <w:rFonts w:hint="eastAsia"/>
        </w:rPr>
        <w:t>в</w:t>
      </w:r>
      <w:r>
        <w:t></w:t>
      </w:r>
      <w:r>
        <w:rPr>
          <w:rFonts w:hint="eastAsia"/>
        </w:rPr>
        <w:t>сполуках</w:t>
      </w:r>
      <w:r>
        <w:t></w:t>
      </w:r>
      <w:r>
        <w:t></w:t>
      </w:r>
      <w:r>
        <w:t></w:t>
      </w:r>
      <w:r>
        <w:t></w:t>
      </w:r>
    </w:p>
    <w:p w:rsidR="0052298C" w:rsidRDefault="0052298C" w:rsidP="0052298C">
      <w:r>
        <w:t></w:t>
      </w:r>
      <w:r>
        <w:t></w:t>
      </w:r>
      <w:r>
        <w:t></w:t>
      </w:r>
      <w:r>
        <w:t></w:t>
      </w:r>
      <w:r>
        <w:t></w:t>
      </w:r>
      <w:r>
        <w:t></w:t>
      </w:r>
      <w:r>
        <w:t></w:t>
      </w:r>
      <w:r>
        <w:t></w:t>
      </w:r>
      <w:r>
        <w:t></w:t>
      </w:r>
      <w:r>
        <w:t></w:t>
      </w:r>
      <w:r>
        <w:t></w:t>
      </w:r>
      <w:r>
        <w:rPr>
          <w:rFonts w:hint="eastAsia"/>
        </w:rPr>
        <w:t>АІІІ</w:t>
      </w:r>
    </w:p>
    <w:p w:rsidR="0052298C" w:rsidRDefault="0052298C" w:rsidP="0052298C">
      <w:r>
        <w:rPr>
          <w:rFonts w:hint="eastAsia"/>
        </w:rPr>
        <w:t>–</w:t>
      </w:r>
      <w:r>
        <w:t></w:t>
      </w:r>
      <w:r>
        <w:t></w:t>
      </w:r>
      <w:r>
        <w:t></w:t>
      </w:r>
      <w:r>
        <w:t></w:t>
      </w:r>
      <w:r>
        <w:t></w:t>
      </w:r>
      <w:r>
        <w:t></w:t>
      </w:r>
      <w:r>
        <w:t></w:t>
      </w:r>
      <w:r>
        <w:t></w:t>
      </w:r>
      <w:r>
        <w:t></w:t>
      </w:r>
      <w:r>
        <w:rPr>
          <w:rFonts w:hint="eastAsia"/>
        </w:rPr>
        <w:t>при</w:t>
      </w:r>
      <w:r>
        <w:t></w:t>
      </w:r>
      <w:r>
        <w:rPr>
          <w:rFonts w:hint="eastAsia"/>
        </w:rPr>
        <w:t>збільшенні</w:t>
      </w:r>
      <w:r>
        <w:t></w:t>
      </w:r>
      <w:r>
        <w:rPr>
          <w:rFonts w:hint="eastAsia"/>
        </w:rPr>
        <w:t>вмісту</w:t>
      </w:r>
    </w:p>
    <w:p w:rsidR="0052298C" w:rsidRDefault="0052298C" w:rsidP="0052298C">
      <w:r>
        <w:rPr>
          <w:rFonts w:hint="eastAsia"/>
        </w:rPr>
        <w:t>активатора</w:t>
      </w:r>
      <w:r>
        <w:t></w:t>
      </w:r>
      <w:r>
        <w:rPr>
          <w:rFonts w:hint="eastAsia"/>
        </w:rPr>
        <w:t>відбувається</w:t>
      </w:r>
      <w:r>
        <w:t></w:t>
      </w:r>
      <w:r>
        <w:rPr>
          <w:rFonts w:hint="eastAsia"/>
        </w:rPr>
        <w:t>зсув</w:t>
      </w:r>
      <w:r>
        <w:t></w:t>
      </w:r>
      <w:r>
        <w:rPr>
          <w:rFonts w:hint="eastAsia"/>
        </w:rPr>
        <w:t>координат</w:t>
      </w:r>
      <w:r>
        <w:t></w:t>
      </w:r>
      <w:r>
        <w:rPr>
          <w:rFonts w:hint="eastAsia"/>
        </w:rPr>
        <w:t>кольору</w:t>
      </w:r>
      <w:r>
        <w:t></w:t>
      </w:r>
      <w:r>
        <w:rPr>
          <w:rFonts w:hint="eastAsia"/>
        </w:rPr>
        <w:t>випромінювання</w:t>
      </w:r>
      <w:r>
        <w:t></w:t>
      </w:r>
      <w:r>
        <w:rPr>
          <w:rFonts w:hint="eastAsia"/>
        </w:rPr>
        <w:t>одержаних</w:t>
      </w:r>
    </w:p>
    <w:p w:rsidR="0052298C" w:rsidRDefault="0052298C" w:rsidP="0052298C">
      <w:r>
        <w:rPr>
          <w:rFonts w:hint="eastAsia"/>
        </w:rPr>
        <w:t>люмінофорів</w:t>
      </w:r>
      <w:r>
        <w:t></w:t>
      </w:r>
      <w:r>
        <w:rPr>
          <w:rFonts w:hint="eastAsia"/>
        </w:rPr>
        <w:t>в</w:t>
      </w:r>
      <w:r>
        <w:t></w:t>
      </w:r>
      <w:r>
        <w:rPr>
          <w:rFonts w:hint="eastAsia"/>
        </w:rPr>
        <w:t>бік</w:t>
      </w:r>
      <w:r>
        <w:t></w:t>
      </w:r>
      <w:r>
        <w:rPr>
          <w:rFonts w:hint="eastAsia"/>
        </w:rPr>
        <w:t>стандарту</w:t>
      </w:r>
      <w:r>
        <w:t></w:t>
      </w:r>
      <w:r>
        <w:t></w:t>
      </w:r>
      <w:r>
        <w:t></w:t>
      </w:r>
      <w:r>
        <w:t></w:t>
      </w:r>
      <w:r>
        <w:t></w:t>
      </w:r>
      <w:r>
        <w:t></w:t>
      </w:r>
      <w:r>
        <w:rPr>
          <w:rFonts w:hint="eastAsia"/>
        </w:rPr>
        <w:t>для</w:t>
      </w:r>
      <w:r>
        <w:t></w:t>
      </w:r>
      <w:r>
        <w:rPr>
          <w:rFonts w:hint="eastAsia"/>
        </w:rPr>
        <w:t>червоного</w:t>
      </w:r>
      <w:r>
        <w:t></w:t>
      </w:r>
      <w:r>
        <w:rPr>
          <w:rFonts w:hint="eastAsia"/>
        </w:rPr>
        <w:t>кольору</w:t>
      </w:r>
      <w:r>
        <w:t></w:t>
      </w:r>
    </w:p>
    <w:p w:rsidR="0052298C" w:rsidRDefault="0052298C" w:rsidP="0052298C">
      <w:r>
        <w:t></w:t>
      </w:r>
      <w:r>
        <w:t></w:t>
      </w:r>
      <w:r>
        <w:t></w:t>
      </w:r>
      <w:r>
        <w:rPr>
          <w:rFonts w:hint="eastAsia"/>
        </w:rPr>
        <w:t>Встановлено</w:t>
      </w:r>
      <w:r>
        <w:t></w:t>
      </w:r>
      <w:r>
        <w:t></w:t>
      </w:r>
      <w:r>
        <w:rPr>
          <w:rFonts w:hint="eastAsia"/>
        </w:rPr>
        <w:t>що</w:t>
      </w:r>
      <w:r>
        <w:t></w:t>
      </w:r>
      <w:r>
        <w:rPr>
          <w:rFonts w:hint="eastAsia"/>
        </w:rPr>
        <w:t>для</w:t>
      </w:r>
      <w:r>
        <w:t></w:t>
      </w:r>
      <w:r>
        <w:rPr>
          <w:rFonts w:hint="eastAsia"/>
        </w:rPr>
        <w:t>твердих</w:t>
      </w:r>
      <w:r>
        <w:t></w:t>
      </w:r>
      <w:r>
        <w:rPr>
          <w:rFonts w:hint="eastAsia"/>
        </w:rPr>
        <w:t>розчинів</w:t>
      </w:r>
      <w:r>
        <w:t></w:t>
      </w:r>
      <w:r>
        <w:t></w:t>
      </w:r>
      <w:r>
        <w:t></w:t>
      </w:r>
      <w:r>
        <w:t></w:t>
      </w:r>
      <w:r>
        <w:t></w:t>
      </w:r>
      <w:r>
        <w:t></w:t>
      </w:r>
      <w:r>
        <w:t></w:t>
      </w:r>
      <w:r>
        <w:t></w:t>
      </w:r>
      <w:r>
        <w:t></w:t>
      </w:r>
      <w:r>
        <w:t></w:t>
      </w:r>
      <w:r>
        <w:t></w:t>
      </w:r>
      <w:r>
        <w:t></w:t>
      </w:r>
      <w:r>
        <w:t></w:t>
      </w:r>
      <w:r>
        <w:t></w:t>
      </w:r>
      <w:r>
        <w:t></w:t>
      </w:r>
      <w:r>
        <w:t></w:t>
      </w:r>
      <w:r>
        <w:t></w:t>
      </w:r>
      <w:r>
        <w:t></w:t>
      </w:r>
      <w:r>
        <w:rPr>
          <w:rFonts w:hint="eastAsia"/>
        </w:rPr>
        <w:t>при</w:t>
      </w:r>
      <w:r>
        <w:t></w:t>
      </w:r>
      <w:r>
        <w:rPr>
          <w:rFonts w:hint="eastAsia"/>
        </w:rPr>
        <w:t>збільшенні</w:t>
      </w:r>
    </w:p>
    <w:p w:rsidR="0052298C" w:rsidRDefault="0052298C" w:rsidP="0052298C">
      <w:r>
        <w:rPr>
          <w:rFonts w:hint="eastAsia"/>
        </w:rPr>
        <w:t>вмісту</w:t>
      </w:r>
      <w:r>
        <w:t></w:t>
      </w:r>
      <w:r>
        <w:t></w:t>
      </w:r>
      <w:r>
        <w:t></w:t>
      </w:r>
      <w:r>
        <w:t></w:t>
      </w:r>
      <w:r>
        <w:t></w:t>
      </w:r>
      <w:r>
        <w:t></w:t>
      </w:r>
      <w:r>
        <w:rPr>
          <w:rFonts w:hint="eastAsia"/>
        </w:rPr>
        <w:t>від</w:t>
      </w:r>
      <w:r>
        <w:t></w:t>
      </w:r>
      <w:r>
        <w:t></w:t>
      </w:r>
      <w:r>
        <w:t></w:t>
      </w:r>
      <w:r>
        <w:t></w:t>
      </w:r>
      <w:r>
        <w:t></w:t>
      </w:r>
      <w:r>
        <w:t></w:t>
      </w:r>
      <w:r>
        <w:t></w:t>
      </w:r>
      <w:r>
        <w:t></w:t>
      </w:r>
      <w:r>
        <w:t></w:t>
      </w:r>
      <w:r>
        <w:t></w:t>
      </w:r>
      <w:r>
        <w:rPr>
          <w:rFonts w:hint="eastAsia"/>
        </w:rPr>
        <w:t>до</w:t>
      </w:r>
      <w:r>
        <w:t></w:t>
      </w:r>
      <w:r>
        <w:t></w:t>
      </w:r>
      <w:r>
        <w:t></w:t>
      </w:r>
      <w:r>
        <w:t></w:t>
      </w:r>
      <w:r>
        <w:t></w:t>
      </w:r>
      <w:r>
        <w:t></w:t>
      </w:r>
      <w:r>
        <w:rPr>
          <w:rFonts w:hint="eastAsia"/>
        </w:rPr>
        <w:t>спостерігається</w:t>
      </w:r>
      <w:r>
        <w:t></w:t>
      </w:r>
      <w:r>
        <w:rPr>
          <w:rFonts w:hint="eastAsia"/>
        </w:rPr>
        <w:t>зміна</w:t>
      </w:r>
      <w:r>
        <w:t></w:t>
      </w:r>
      <w:r>
        <w:rPr>
          <w:rFonts w:hint="eastAsia"/>
        </w:rPr>
        <w:t>структурного</w:t>
      </w:r>
      <w:r>
        <w:t></w:t>
      </w:r>
      <w:r>
        <w:rPr>
          <w:rFonts w:hint="eastAsia"/>
        </w:rPr>
        <w:t>типу</w:t>
      </w:r>
      <w:r>
        <w:t></w:t>
      </w:r>
      <w:r>
        <w:rPr>
          <w:rFonts w:hint="eastAsia"/>
        </w:rPr>
        <w:t>з</w:t>
      </w:r>
    </w:p>
    <w:p w:rsidR="0052298C" w:rsidRDefault="0052298C" w:rsidP="0052298C">
      <w:r>
        <w:rPr>
          <w:rFonts w:hint="eastAsia"/>
        </w:rPr>
        <w:t>моноклинного</w:t>
      </w:r>
      <w:r>
        <w:t></w:t>
      </w:r>
      <w:r>
        <w:rPr>
          <w:rFonts w:hint="eastAsia"/>
        </w:rPr>
        <w:t>до</w:t>
      </w:r>
      <w:r>
        <w:t></w:t>
      </w:r>
      <w:r>
        <w:rPr>
          <w:rFonts w:hint="eastAsia"/>
        </w:rPr>
        <w:t>орторомбічного</w:t>
      </w:r>
      <w:r>
        <w:t></w:t>
      </w:r>
      <w:r>
        <w:rPr>
          <w:rFonts w:hint="eastAsia"/>
        </w:rPr>
        <w:t>арканіту</w:t>
      </w:r>
      <w:r>
        <w:t></w:t>
      </w:r>
      <w:r>
        <w:t></w:t>
      </w:r>
      <w:r>
        <w:rPr>
          <w:rFonts w:hint="eastAsia"/>
        </w:rPr>
        <w:t>Серед</w:t>
      </w:r>
      <w:r>
        <w:t></w:t>
      </w:r>
      <w:r>
        <w:rPr>
          <w:rFonts w:hint="eastAsia"/>
        </w:rPr>
        <w:t>наведених</w:t>
      </w:r>
      <w:r>
        <w:t></w:t>
      </w:r>
      <w:r>
        <w:rPr>
          <w:rFonts w:hint="eastAsia"/>
        </w:rPr>
        <w:t>твердих</w:t>
      </w:r>
    </w:p>
    <w:p w:rsidR="0052298C" w:rsidRDefault="0052298C" w:rsidP="0052298C">
      <w:r>
        <w:rPr>
          <w:rFonts w:hint="eastAsia"/>
        </w:rPr>
        <w:t>розчинів</w:t>
      </w:r>
      <w:r>
        <w:t></w:t>
      </w:r>
      <w:r>
        <w:t></w:t>
      </w:r>
      <w:r>
        <w:t></w:t>
      </w:r>
      <w:r>
        <w:t></w:t>
      </w:r>
      <w:r>
        <w:t></w:t>
      </w:r>
      <w:r>
        <w:t></w:t>
      </w:r>
      <w:r>
        <w:t></w:t>
      </w:r>
      <w:r>
        <w:t></w:t>
      </w:r>
      <w:r>
        <w:t></w:t>
      </w:r>
      <w:r>
        <w:t></w:t>
      </w:r>
      <w:r>
        <w:t></w:t>
      </w:r>
      <w:r>
        <w:t></w:t>
      </w:r>
      <w:r>
        <w:t></w:t>
      </w:r>
      <w:r>
        <w:t></w:t>
      </w:r>
      <w:r>
        <w:t></w:t>
      </w:r>
      <w:r>
        <w:t></w:t>
      </w:r>
      <w:r>
        <w:t></w:t>
      </w:r>
      <w:r>
        <w:t></w:t>
      </w:r>
      <w:r>
        <w:t></w:t>
      </w:r>
      <w:r>
        <w:rPr>
          <w:rFonts w:hint="eastAsia"/>
        </w:rPr>
        <w:t>має</w:t>
      </w:r>
      <w:r>
        <w:t></w:t>
      </w:r>
      <w:r>
        <w:rPr>
          <w:rFonts w:hint="eastAsia"/>
        </w:rPr>
        <w:t>квантову</w:t>
      </w:r>
      <w:r>
        <w:t></w:t>
      </w:r>
      <w:r>
        <w:rPr>
          <w:rFonts w:hint="eastAsia"/>
        </w:rPr>
        <w:t>ефективність</w:t>
      </w:r>
      <w:r>
        <w:t></w:t>
      </w:r>
      <w:r>
        <w:rPr>
          <w:rFonts w:hint="eastAsia"/>
        </w:rPr>
        <w:t>люмінесценції</w:t>
      </w:r>
      <w:r>
        <w:t></w:t>
      </w:r>
      <w:r>
        <w:t></w:t>
      </w:r>
      <w:r>
        <w:t></w:t>
      </w:r>
      <w:r>
        <w:rPr>
          <w:rFonts w:hint="eastAsia"/>
        </w:rPr>
        <w:t>±</w:t>
      </w:r>
      <w:r>
        <w:t></w:t>
      </w:r>
      <w:r>
        <w:t></w:t>
      </w:r>
      <w:r>
        <w:t></w:t>
      </w:r>
      <w:r>
        <w:t></w:t>
      </w:r>
      <w:r>
        <w:rPr>
          <w:rFonts w:hint="eastAsia"/>
        </w:rPr>
        <w:t>і</w:t>
      </w:r>
    </w:p>
    <w:p w:rsidR="0052298C" w:rsidRDefault="0052298C" w:rsidP="0052298C">
      <w:r>
        <w:rPr>
          <w:rFonts w:hint="eastAsia"/>
        </w:rPr>
        <w:t>є</w:t>
      </w:r>
      <w:r>
        <w:t></w:t>
      </w:r>
      <w:r>
        <w:rPr>
          <w:rFonts w:hint="eastAsia"/>
        </w:rPr>
        <w:t>найперспективнішим</w:t>
      </w:r>
      <w:r>
        <w:t></w:t>
      </w:r>
      <w:r>
        <w:rPr>
          <w:rFonts w:hint="eastAsia"/>
        </w:rPr>
        <w:t>люмінофором</w:t>
      </w:r>
      <w:r>
        <w:t></w:t>
      </w:r>
      <w:r>
        <w:rPr>
          <w:rFonts w:hint="eastAsia"/>
        </w:rPr>
        <w:t>у</w:t>
      </w:r>
      <w:r>
        <w:t></w:t>
      </w:r>
      <w:r>
        <w:rPr>
          <w:rFonts w:hint="eastAsia"/>
        </w:rPr>
        <w:t>червоній</w:t>
      </w:r>
      <w:r>
        <w:t></w:t>
      </w:r>
      <w:r>
        <w:rPr>
          <w:rFonts w:hint="eastAsia"/>
        </w:rPr>
        <w:t>області</w:t>
      </w:r>
      <w:r>
        <w:t></w:t>
      </w:r>
      <w:r>
        <w:rPr>
          <w:rFonts w:hint="eastAsia"/>
        </w:rPr>
        <w:t>спектра</w:t>
      </w:r>
      <w:r>
        <w:t></w:t>
      </w:r>
    </w:p>
    <w:p w:rsidR="0052298C" w:rsidRDefault="0052298C" w:rsidP="0052298C">
      <w:r>
        <w:t></w:t>
      </w:r>
      <w:r>
        <w:t></w:t>
      </w:r>
      <w:r>
        <w:t></w:t>
      </w:r>
      <w:r>
        <w:rPr>
          <w:rFonts w:hint="eastAsia"/>
        </w:rPr>
        <w:t>Вперше</w:t>
      </w:r>
      <w:r>
        <w:t></w:t>
      </w:r>
      <w:r>
        <w:rPr>
          <w:rFonts w:hint="eastAsia"/>
        </w:rPr>
        <w:t>продемонстровано</w:t>
      </w:r>
      <w:r>
        <w:t></w:t>
      </w:r>
      <w:r>
        <w:rPr>
          <w:rFonts w:hint="eastAsia"/>
        </w:rPr>
        <w:t>можливості</w:t>
      </w:r>
      <w:r>
        <w:t></w:t>
      </w:r>
      <w:r>
        <w:rPr>
          <w:rFonts w:hint="eastAsia"/>
        </w:rPr>
        <w:t>рівномірної</w:t>
      </w:r>
      <w:r>
        <w:t></w:t>
      </w:r>
      <w:r>
        <w:rPr>
          <w:rFonts w:hint="eastAsia"/>
        </w:rPr>
        <w:t>зміни</w:t>
      </w:r>
      <w:r>
        <w:t></w:t>
      </w:r>
      <w:r>
        <w:rPr>
          <w:rFonts w:hint="eastAsia"/>
        </w:rPr>
        <w:t>складу</w:t>
      </w:r>
      <w:r>
        <w:t></w:t>
      </w:r>
      <w:r>
        <w:rPr>
          <w:rFonts w:hint="eastAsia"/>
        </w:rPr>
        <w:t>твердих</w:t>
      </w:r>
    </w:p>
    <w:p w:rsidR="0052298C" w:rsidRDefault="0052298C" w:rsidP="0052298C">
      <w:r>
        <w:rPr>
          <w:rFonts w:hint="eastAsia"/>
        </w:rPr>
        <w:t>розчинів</w:t>
      </w:r>
      <w:r>
        <w:t></w:t>
      </w:r>
      <w:r>
        <w:rPr>
          <w:rFonts w:hint="eastAsia"/>
        </w:rPr>
        <w:t>зі</w:t>
      </w:r>
      <w:r>
        <w:t></w:t>
      </w:r>
      <w:r>
        <w:rPr>
          <w:rFonts w:hint="eastAsia"/>
        </w:rPr>
        <w:t>структурою</w:t>
      </w:r>
      <w:r>
        <w:t></w:t>
      </w:r>
      <w:r>
        <w:rPr>
          <w:rFonts w:hint="eastAsia"/>
        </w:rPr>
        <w:t>шеєліт</w:t>
      </w:r>
      <w:r>
        <w:t></w:t>
      </w:r>
      <w:r>
        <w:rPr>
          <w:rFonts w:hint="eastAsia"/>
        </w:rPr>
        <w:t>у</w:t>
      </w:r>
      <w:r>
        <w:t></w:t>
      </w:r>
      <w:r>
        <w:rPr>
          <w:rFonts w:hint="eastAsia"/>
        </w:rPr>
        <w:t>молібдатно</w:t>
      </w:r>
      <w:r>
        <w:t></w:t>
      </w:r>
      <w:r>
        <w:rPr>
          <w:rFonts w:hint="eastAsia"/>
        </w:rPr>
        <w:t>ванадатних</w:t>
      </w:r>
      <w:r>
        <w:t></w:t>
      </w:r>
      <w:r>
        <w:rPr>
          <w:rFonts w:hint="eastAsia"/>
        </w:rPr>
        <w:t>розплавах</w:t>
      </w:r>
      <w:r>
        <w:t></w:t>
      </w:r>
      <w:r>
        <w:rPr>
          <w:rFonts w:hint="eastAsia"/>
        </w:rPr>
        <w:t>з</w:t>
      </w:r>
      <w:r>
        <w:t></w:t>
      </w:r>
      <w:r>
        <w:t></w:t>
      </w:r>
      <w:r>
        <w:t></w:t>
      </w:r>
      <w:r>
        <w:t></w:t>
      </w:r>
      <w:r>
        <w:t></w:t>
      </w:r>
      <w:r>
        <w:t></w:t>
      </w:r>
      <w:r>
        <w:t></w:t>
      </w:r>
    </w:p>
    <w:p w:rsidR="0052298C" w:rsidRDefault="0052298C" w:rsidP="0052298C">
      <w:r>
        <w:t></w:t>
      </w:r>
      <w:r>
        <w:t></w:t>
      </w:r>
      <w:r>
        <w:t></w:t>
      </w:r>
      <w:r>
        <w:t></w:t>
      </w:r>
      <w:r>
        <w:t></w:t>
      </w:r>
      <w:r>
        <w:rPr>
          <w:rFonts w:hint="eastAsia"/>
        </w:rPr>
        <w:t>–</w:t>
      </w:r>
      <w:r>
        <w:t></w:t>
      </w:r>
      <w:r>
        <w:t></w:t>
      </w:r>
      <w:r>
        <w:t></w:t>
      </w:r>
      <w:r>
        <w:t></w:t>
      </w:r>
      <w:r>
        <w:t></w:t>
      </w:r>
      <w:r>
        <w:t></w:t>
      </w:r>
      <w:r>
        <w:t></w:t>
      </w:r>
      <w:r>
        <w:rPr>
          <w:rFonts w:hint="eastAsia"/>
        </w:rPr>
        <w:t>що</w:t>
      </w:r>
      <w:r>
        <w:t></w:t>
      </w:r>
      <w:r>
        <w:rPr>
          <w:rFonts w:hint="eastAsia"/>
        </w:rPr>
        <w:t>містять</w:t>
      </w:r>
      <w:r>
        <w:t></w:t>
      </w:r>
      <w:r>
        <w:rPr>
          <w:rFonts w:hint="eastAsia"/>
        </w:rPr>
        <w:t>бісмут</w:t>
      </w:r>
      <w:r>
        <w:t></w:t>
      </w:r>
      <w:r>
        <w:rPr>
          <w:rFonts w:hint="eastAsia"/>
        </w:rPr>
        <w:t>ІІІ</w:t>
      </w:r>
      <w:r>
        <w:t></w:t>
      </w:r>
      <w:r>
        <w:t></w:t>
      </w:r>
      <w:r>
        <w:rPr>
          <w:rFonts w:hint="eastAsia"/>
        </w:rPr>
        <w:t>оксид</w:t>
      </w:r>
      <w:r>
        <w:t></w:t>
      </w:r>
      <w:r>
        <w:t></w:t>
      </w:r>
      <w:r>
        <w:rPr>
          <w:rFonts w:hint="eastAsia"/>
        </w:rPr>
        <w:t>та</w:t>
      </w:r>
      <w:r>
        <w:t></w:t>
      </w:r>
      <w:r>
        <w:rPr>
          <w:rFonts w:hint="eastAsia"/>
        </w:rPr>
        <w:t>виділено</w:t>
      </w:r>
      <w:r>
        <w:t></w:t>
      </w:r>
      <w:r>
        <w:rPr>
          <w:rFonts w:hint="eastAsia"/>
        </w:rPr>
        <w:t>два</w:t>
      </w:r>
      <w:r>
        <w:t></w:t>
      </w:r>
      <w:r>
        <w:rPr>
          <w:rFonts w:hint="eastAsia"/>
        </w:rPr>
        <w:t>поля</w:t>
      </w:r>
      <w:r>
        <w:t></w:t>
      </w:r>
      <w:r>
        <w:rPr>
          <w:rFonts w:hint="eastAsia"/>
        </w:rPr>
        <w:t>кристалізації</w:t>
      </w:r>
      <w:r>
        <w:t></w:t>
      </w:r>
    </w:p>
    <w:p w:rsidR="0052298C" w:rsidRDefault="0052298C" w:rsidP="0052298C">
      <w:r>
        <w:rPr>
          <w:rFonts w:hint="eastAsia"/>
        </w:rPr>
        <w:t>що</w:t>
      </w:r>
      <w:r>
        <w:t></w:t>
      </w:r>
      <w:r>
        <w:rPr>
          <w:rFonts w:hint="eastAsia"/>
        </w:rPr>
        <w:t>відповідають</w:t>
      </w:r>
      <w:r>
        <w:t></w:t>
      </w:r>
      <w:r>
        <w:rPr>
          <w:rFonts w:hint="eastAsia"/>
        </w:rPr>
        <w:t>сполукам</w:t>
      </w:r>
      <w:r>
        <w:t></w:t>
      </w:r>
      <w:r>
        <w:rPr>
          <w:rFonts w:hint="eastAsia"/>
        </w:rPr>
        <w:t>зі</w:t>
      </w:r>
      <w:r>
        <w:t></w:t>
      </w:r>
      <w:r>
        <w:rPr>
          <w:rFonts w:hint="eastAsia"/>
        </w:rPr>
        <w:t>структурою</w:t>
      </w:r>
      <w:r>
        <w:t></w:t>
      </w:r>
      <w:r>
        <w:t></w:t>
      </w:r>
      <w:r>
        <w:rPr>
          <w:rFonts w:hint="eastAsia"/>
        </w:rPr>
        <w:t>спорідненою</w:t>
      </w:r>
      <w:r>
        <w:t></w:t>
      </w:r>
      <w:r>
        <w:rPr>
          <w:rFonts w:hint="eastAsia"/>
        </w:rPr>
        <w:t>до</w:t>
      </w:r>
      <w:r>
        <w:t></w:t>
      </w:r>
      <w:r>
        <w:rPr>
          <w:rFonts w:hint="eastAsia"/>
        </w:rPr>
        <w:t>шеєліту</w:t>
      </w:r>
      <w:r>
        <w:t></w:t>
      </w:r>
    </w:p>
    <w:p w:rsidR="0052298C" w:rsidRDefault="0052298C" w:rsidP="0052298C">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rPr>
          <w:rFonts w:hint="eastAsia"/>
        </w:rPr>
        <w:t>для</w:t>
      </w:r>
      <w:r>
        <w:t></w:t>
      </w:r>
      <w:r>
        <w:rPr>
          <w:rFonts w:hint="eastAsia"/>
        </w:rPr>
        <w:t>яких</w:t>
      </w:r>
      <w:r>
        <w:t></w:t>
      </w:r>
      <w:r>
        <w:rPr>
          <w:rFonts w:hint="eastAsia"/>
        </w:rPr>
        <w:t>спостерігається</w:t>
      </w:r>
      <w:r>
        <w:t></w:t>
      </w:r>
      <w:r>
        <w:rPr>
          <w:rFonts w:hint="eastAsia"/>
        </w:rPr>
        <w:t>рівномірний</w:t>
      </w:r>
      <w:r>
        <w:t></w:t>
      </w:r>
      <w:r>
        <w:rPr>
          <w:rFonts w:hint="eastAsia"/>
        </w:rPr>
        <w:t>перехід</w:t>
      </w:r>
      <w:r>
        <w:t></w:t>
      </w:r>
      <w:r>
        <w:rPr>
          <w:rFonts w:hint="eastAsia"/>
        </w:rPr>
        <w:t>від</w:t>
      </w:r>
    </w:p>
    <w:p w:rsidR="0052298C" w:rsidRDefault="0052298C" w:rsidP="0052298C">
      <w:r>
        <w:rPr>
          <w:rFonts w:hint="eastAsia"/>
        </w:rPr>
        <w:t>моноклинного</w:t>
      </w:r>
      <w:r>
        <w:t></w:t>
      </w:r>
      <w:r>
        <w:rPr>
          <w:rFonts w:hint="eastAsia"/>
        </w:rPr>
        <w:t>шеєліту</w:t>
      </w:r>
      <w:r>
        <w:t></w:t>
      </w:r>
      <w:r>
        <w:rPr>
          <w:rFonts w:hint="eastAsia"/>
        </w:rPr>
        <w:t>до</w:t>
      </w:r>
      <w:r>
        <w:t></w:t>
      </w:r>
      <w:r>
        <w:rPr>
          <w:rFonts w:hint="eastAsia"/>
        </w:rPr>
        <w:t>подвійного</w:t>
      </w:r>
      <w:r>
        <w:t></w:t>
      </w:r>
      <w:r>
        <w:rPr>
          <w:rFonts w:hint="eastAsia"/>
        </w:rPr>
        <w:t>молібдату</w:t>
      </w:r>
      <w:r>
        <w:t></w:t>
      </w:r>
      <w:r>
        <w:rPr>
          <w:rFonts w:hint="eastAsia"/>
        </w:rPr>
        <w:t>з</w:t>
      </w:r>
      <w:r>
        <w:t></w:t>
      </w:r>
      <w:r>
        <w:rPr>
          <w:rFonts w:hint="eastAsia"/>
        </w:rPr>
        <w:t>модульованою</w:t>
      </w:r>
      <w:r>
        <w:t></w:t>
      </w:r>
      <w:r>
        <w:rPr>
          <w:rFonts w:hint="eastAsia"/>
        </w:rPr>
        <w:t>структурою</w:t>
      </w:r>
    </w:p>
    <w:p w:rsidR="0052298C" w:rsidRDefault="0052298C" w:rsidP="0052298C">
      <w:r>
        <w:rPr>
          <w:rFonts w:hint="eastAsia"/>
        </w:rPr>
        <w:t>і</w:t>
      </w:r>
      <w:r>
        <w:t></w:t>
      </w:r>
      <w:r>
        <w:rPr>
          <w:rFonts w:hint="eastAsia"/>
        </w:rPr>
        <w:t>широкою</w:t>
      </w:r>
      <w:r>
        <w:t></w:t>
      </w:r>
      <w:r>
        <w:rPr>
          <w:rFonts w:hint="eastAsia"/>
        </w:rPr>
        <w:t>областю</w:t>
      </w:r>
      <w:r>
        <w:t></w:t>
      </w:r>
      <w:r>
        <w:rPr>
          <w:rFonts w:hint="eastAsia"/>
        </w:rPr>
        <w:t>існування</w:t>
      </w:r>
      <w:r>
        <w:t></w:t>
      </w:r>
      <w:r>
        <w:rPr>
          <w:rFonts w:hint="eastAsia"/>
        </w:rPr>
        <w:t>композитних</w:t>
      </w:r>
      <w:r>
        <w:t></w:t>
      </w:r>
      <w:r>
        <w:rPr>
          <w:rFonts w:hint="eastAsia"/>
        </w:rPr>
        <w:t>кристалів</w:t>
      </w:r>
      <w:r>
        <w:t></w:t>
      </w:r>
      <w:r>
        <w:rPr>
          <w:rFonts w:hint="eastAsia"/>
        </w:rPr>
        <w:t>типу</w:t>
      </w:r>
      <w:r>
        <w:t></w:t>
      </w:r>
      <w:r>
        <w:rPr>
          <w:rFonts w:hint="eastAsia"/>
        </w:rPr>
        <w:t>ядро</w:t>
      </w:r>
      <w:r>
        <w:t></w:t>
      </w:r>
      <w:r>
        <w:t></w:t>
      </w:r>
      <w:r>
        <w:t></w:t>
      </w:r>
      <w:r>
        <w:t></w:t>
      </w:r>
      <w:r>
        <w:t></w:t>
      </w:r>
      <w:r>
        <w:t></w:t>
      </w:r>
      <w:r>
        <w:t></w:t>
      </w:r>
      <w:r>
        <w:t></w:t>
      </w:r>
      <w:r>
        <w:t></w:t>
      </w:r>
      <w:r>
        <w:t></w:t>
      </w:r>
      <w:r>
        <w:t></w:t>
      </w:r>
      <w:r>
        <w:rPr>
          <w:rFonts w:hint="eastAsia"/>
        </w:rPr>
        <w:t>–</w:t>
      </w:r>
    </w:p>
    <w:p w:rsidR="0052298C" w:rsidRDefault="0052298C" w:rsidP="0052298C">
      <w:r>
        <w:rPr>
          <w:rFonts w:hint="eastAsia"/>
        </w:rPr>
        <w:t>оболонка</w:t>
      </w:r>
      <w:r>
        <w:t></w:t>
      </w:r>
      <w:r>
        <w:t></w:t>
      </w:r>
      <w:r>
        <w:t></w:t>
      </w:r>
      <w:r>
        <w:t></w:t>
      </w:r>
      <w:r>
        <w:t></w:t>
      </w:r>
      <w:r>
        <w:t></w:t>
      </w:r>
      <w:r>
        <w:t></w:t>
      </w:r>
      <w:r>
        <w:t></w:t>
      </w:r>
      <w:r>
        <w:t></w:t>
      </w:r>
      <w:r>
        <w:t></w:t>
      </w:r>
      <w:r>
        <w:t></w:t>
      </w:r>
      <w:r>
        <w:t></w:t>
      </w:r>
      <w:r>
        <w:t></w:t>
      </w:r>
      <w:r>
        <w:t></w:t>
      </w:r>
    </w:p>
    <w:p w:rsidR="0052298C" w:rsidRDefault="0052298C" w:rsidP="0052298C">
      <w:r>
        <w:t></w:t>
      </w:r>
      <w:r>
        <w:t></w:t>
      </w:r>
      <w:r>
        <w:t></w:t>
      </w:r>
    </w:p>
    <w:p w:rsidR="0052298C" w:rsidRDefault="0052298C" w:rsidP="0052298C">
      <w:r>
        <w:t></w:t>
      </w:r>
      <w:r>
        <w:t></w:t>
      </w:r>
      <w:r>
        <w:t></w:t>
      </w:r>
      <w:r>
        <w:rPr>
          <w:rFonts w:hint="eastAsia"/>
        </w:rPr>
        <w:t>Вперше</w:t>
      </w:r>
      <w:r>
        <w:t></w:t>
      </w:r>
      <w:r>
        <w:rPr>
          <w:rFonts w:hint="eastAsia"/>
        </w:rPr>
        <w:t>встановлено</w:t>
      </w:r>
      <w:r>
        <w:t></w:t>
      </w:r>
      <w:r>
        <w:t></w:t>
      </w:r>
      <w:r>
        <w:rPr>
          <w:rFonts w:hint="eastAsia"/>
        </w:rPr>
        <w:t>що</w:t>
      </w:r>
      <w:r>
        <w:t></w:t>
      </w:r>
      <w:r>
        <w:rPr>
          <w:rFonts w:hint="eastAsia"/>
        </w:rPr>
        <w:t>в</w:t>
      </w:r>
      <w:r>
        <w:t></w:t>
      </w:r>
      <w:r>
        <w:rPr>
          <w:rFonts w:hint="eastAsia"/>
        </w:rPr>
        <w:t>умовах</w:t>
      </w:r>
      <w:r>
        <w:t></w:t>
      </w:r>
      <w:r>
        <w:rPr>
          <w:rFonts w:hint="eastAsia"/>
        </w:rPr>
        <w:t>кристалізації</w:t>
      </w:r>
      <w:r>
        <w:t></w:t>
      </w:r>
      <w:r>
        <w:rPr>
          <w:rFonts w:hint="eastAsia"/>
        </w:rPr>
        <w:t>із</w:t>
      </w:r>
      <w:r>
        <w:t></w:t>
      </w:r>
      <w:r>
        <w:rPr>
          <w:rFonts w:hint="eastAsia"/>
        </w:rPr>
        <w:t>розчинів</w:t>
      </w:r>
      <w:r>
        <w:t></w:t>
      </w:r>
      <w:r>
        <w:rPr>
          <w:rFonts w:hint="eastAsia"/>
        </w:rPr>
        <w:t>у</w:t>
      </w:r>
      <w:r>
        <w:t></w:t>
      </w:r>
      <w:r>
        <w:rPr>
          <w:rFonts w:hint="eastAsia"/>
        </w:rPr>
        <w:t>розплаві</w:t>
      </w:r>
      <w:r>
        <w:t></w:t>
      </w:r>
      <w:r>
        <w:t></w:t>
      </w:r>
      <w:r>
        <w:t></w:t>
      </w:r>
      <w:r>
        <w:t></w:t>
      </w:r>
      <w:r>
        <w:t></w:t>
      </w:r>
      <w:r>
        <w:t></w:t>
      </w:r>
      <w:r>
        <w:t></w:t>
      </w:r>
      <w:r>
        <w:t></w:t>
      </w:r>
      <w:r>
        <w:t></w:t>
      </w:r>
      <w:r>
        <w:t></w:t>
      </w:r>
      <w:r>
        <w:t></w:t>
      </w:r>
      <w:r>
        <w:t></w:t>
      </w:r>
      <w:r>
        <w:rPr>
          <w:rFonts w:hint="eastAsia"/>
        </w:rPr>
        <w:t>кількість</w:t>
      </w:r>
      <w:r>
        <w:t></w:t>
      </w:r>
      <w:r>
        <w:rPr>
          <w:rFonts w:hint="eastAsia"/>
        </w:rPr>
        <w:t>молібдену</w:t>
      </w:r>
      <w:r>
        <w:t></w:t>
      </w:r>
      <w:r>
        <w:rPr>
          <w:rFonts w:hint="eastAsia"/>
        </w:rPr>
        <w:t>в</w:t>
      </w:r>
      <w:r>
        <w:t></w:t>
      </w:r>
      <w:r>
        <w:rPr>
          <w:rFonts w:hint="eastAsia"/>
        </w:rPr>
        <w:t>складі</w:t>
      </w:r>
      <w:r>
        <w:t></w:t>
      </w:r>
      <w:r>
        <w:rPr>
          <w:rFonts w:hint="eastAsia"/>
        </w:rPr>
        <w:t>фотокаталізатора</w:t>
      </w:r>
      <w:r>
        <w:t></w:t>
      </w:r>
      <w:r>
        <w:t></w:t>
      </w:r>
      <w:r>
        <w:t></w:t>
      </w:r>
      <w:r>
        <w:t></w:t>
      </w:r>
      <w:r>
        <w:t></w:t>
      </w:r>
      <w:r>
        <w:t></w:t>
      </w:r>
      <w:r>
        <w:t></w:t>
      </w:r>
      <w:r>
        <w:rPr>
          <w:rFonts w:hint="eastAsia"/>
        </w:rPr>
        <w:t>визначається</w:t>
      </w:r>
    </w:p>
    <w:p w:rsidR="0052298C" w:rsidRDefault="0052298C" w:rsidP="0052298C">
      <w:r>
        <w:rPr>
          <w:rFonts w:hint="eastAsia"/>
        </w:rPr>
        <w:t>на</w:t>
      </w:r>
      <w:r>
        <w:t></w:t>
      </w:r>
      <w:r>
        <w:rPr>
          <w:rFonts w:hint="eastAsia"/>
        </w:rPr>
        <w:t>рівні</w:t>
      </w:r>
      <w:r>
        <w:t></w:t>
      </w:r>
      <w:r>
        <w:t></w:t>
      </w:r>
      <w:r>
        <w:t></w:t>
      </w:r>
      <w:r>
        <w:t></w:t>
      </w:r>
      <w:r>
        <w:t></w:t>
      </w:r>
      <w:r>
        <w:rPr>
          <w:rFonts w:hint="eastAsia"/>
        </w:rPr>
        <w:t>–</w:t>
      </w:r>
      <w:r>
        <w:t></w:t>
      </w:r>
      <w:r>
        <w:t></w:t>
      </w:r>
      <w:r>
        <w:t></w:t>
      </w:r>
      <w:r>
        <w:t></w:t>
      </w:r>
      <w:r>
        <w:t></w:t>
      </w:r>
      <w:r>
        <w:t></w:t>
      </w:r>
      <w:r>
        <w:t></w:t>
      </w:r>
      <w:r>
        <w:rPr>
          <w:rFonts w:hint="eastAsia"/>
        </w:rPr>
        <w:t>мол</w:t>
      </w:r>
      <w:r>
        <w:t></w:t>
      </w:r>
      <w:r>
        <w:t></w:t>
      </w:r>
      <w:r>
        <w:rPr>
          <w:rFonts w:hint="eastAsia"/>
        </w:rPr>
        <w:t>що</w:t>
      </w:r>
      <w:r>
        <w:t></w:t>
      </w:r>
      <w:r>
        <w:rPr>
          <w:rFonts w:hint="eastAsia"/>
        </w:rPr>
        <w:t>відповідає</w:t>
      </w:r>
      <w:r>
        <w:t></w:t>
      </w:r>
      <w:r>
        <w:rPr>
          <w:rFonts w:hint="eastAsia"/>
        </w:rPr>
        <w:t>моноклинній</w:t>
      </w:r>
      <w:r>
        <w:t></w:t>
      </w:r>
      <w:r>
        <w:rPr>
          <w:rFonts w:hint="eastAsia"/>
        </w:rPr>
        <w:t>модифікації</w:t>
      </w:r>
      <w:r>
        <w:t></w:t>
      </w:r>
      <w:r>
        <w:rPr>
          <w:rFonts w:hint="eastAsia"/>
        </w:rPr>
        <w:t>шеєліту</w:t>
      </w:r>
      <w:r>
        <w:t></w:t>
      </w:r>
      <w:r>
        <w:rPr>
          <w:rFonts w:hint="eastAsia"/>
        </w:rPr>
        <w:t>і</w:t>
      </w:r>
    </w:p>
    <w:p w:rsidR="0052298C" w:rsidRDefault="0052298C" w:rsidP="0052298C">
      <w:r>
        <w:rPr>
          <w:rFonts w:hint="eastAsia"/>
        </w:rPr>
        <w:t>найвищій</w:t>
      </w:r>
      <w:r>
        <w:t></w:t>
      </w:r>
      <w:r>
        <w:rPr>
          <w:rFonts w:hint="eastAsia"/>
        </w:rPr>
        <w:t>фотокаталітичній</w:t>
      </w:r>
      <w:r>
        <w:t></w:t>
      </w:r>
      <w:r>
        <w:rPr>
          <w:rFonts w:hint="eastAsia"/>
        </w:rPr>
        <w:t>активності</w:t>
      </w:r>
      <w:r>
        <w:t></w:t>
      </w:r>
      <w:r>
        <w:t></w:t>
      </w:r>
      <w:r>
        <w:rPr>
          <w:rFonts w:hint="eastAsia"/>
        </w:rPr>
        <w:t>При</w:t>
      </w:r>
      <w:r>
        <w:t></w:t>
      </w:r>
      <w:r>
        <w:rPr>
          <w:rFonts w:hint="eastAsia"/>
        </w:rPr>
        <w:t>цьому</w:t>
      </w:r>
      <w:r>
        <w:t></w:t>
      </w:r>
      <w:r>
        <w:t></w:t>
      </w:r>
      <w:r>
        <w:rPr>
          <w:rFonts w:hint="eastAsia"/>
        </w:rPr>
        <w:t>активатор</w:t>
      </w:r>
      <w:r>
        <w:t></w:t>
      </w:r>
      <w:r>
        <w:rPr>
          <w:rFonts w:hint="eastAsia"/>
        </w:rPr>
        <w:t>розподіляється</w:t>
      </w:r>
    </w:p>
    <w:p w:rsidR="0052298C" w:rsidRDefault="0052298C" w:rsidP="0052298C">
      <w:r>
        <w:rPr>
          <w:rFonts w:hint="eastAsia"/>
        </w:rPr>
        <w:t>по</w:t>
      </w:r>
      <w:r>
        <w:t></w:t>
      </w:r>
      <w:r>
        <w:rPr>
          <w:rFonts w:hint="eastAsia"/>
        </w:rPr>
        <w:t>кристалу</w:t>
      </w:r>
      <w:r>
        <w:t></w:t>
      </w:r>
      <w:r>
        <w:rPr>
          <w:rFonts w:hint="eastAsia"/>
        </w:rPr>
        <w:t>рівномірно</w:t>
      </w:r>
      <w:r>
        <w:t></w:t>
      </w:r>
      <w:r>
        <w:t></w:t>
      </w:r>
      <w:r>
        <w:rPr>
          <w:rFonts w:hint="eastAsia"/>
        </w:rPr>
        <w:t>а</w:t>
      </w:r>
      <w:r>
        <w:t></w:t>
      </w:r>
      <w:r>
        <w:rPr>
          <w:rFonts w:hint="eastAsia"/>
        </w:rPr>
        <w:t>його</w:t>
      </w:r>
      <w:r>
        <w:t></w:t>
      </w:r>
      <w:r>
        <w:rPr>
          <w:rFonts w:hint="eastAsia"/>
        </w:rPr>
        <w:t>кількість</w:t>
      </w:r>
      <w:r>
        <w:t></w:t>
      </w:r>
      <w:r>
        <w:rPr>
          <w:rFonts w:hint="eastAsia"/>
        </w:rPr>
        <w:t>в</w:t>
      </w:r>
      <w:r>
        <w:t></w:t>
      </w:r>
      <w:r>
        <w:rPr>
          <w:rFonts w:hint="eastAsia"/>
        </w:rPr>
        <w:t>кристалічній</w:t>
      </w:r>
      <w:r>
        <w:t></w:t>
      </w:r>
      <w:r>
        <w:rPr>
          <w:rFonts w:hint="eastAsia"/>
        </w:rPr>
        <w:t>фазі</w:t>
      </w:r>
      <w:r>
        <w:t></w:t>
      </w:r>
      <w:r>
        <w:rPr>
          <w:rFonts w:hint="eastAsia"/>
        </w:rPr>
        <w:t>тим</w:t>
      </w:r>
      <w:r>
        <w:t></w:t>
      </w:r>
      <w:r>
        <w:rPr>
          <w:rFonts w:hint="eastAsia"/>
        </w:rPr>
        <w:t>більша</w:t>
      </w:r>
      <w:r>
        <w:t></w:t>
      </w:r>
      <w:r>
        <w:t></w:t>
      </w:r>
      <w:r>
        <w:rPr>
          <w:rFonts w:hint="eastAsia"/>
        </w:rPr>
        <w:t>чим</w:t>
      </w:r>
    </w:p>
    <w:p w:rsidR="0052298C" w:rsidRDefault="0052298C" w:rsidP="0052298C">
      <w:r>
        <w:rPr>
          <w:rFonts w:hint="eastAsia"/>
        </w:rPr>
        <w:t>більша</w:t>
      </w:r>
      <w:r>
        <w:t></w:t>
      </w:r>
      <w:r>
        <w:rPr>
          <w:rFonts w:hint="eastAsia"/>
        </w:rPr>
        <w:t>швидкість</w:t>
      </w:r>
      <w:r>
        <w:t></w:t>
      </w:r>
      <w:r>
        <w:rPr>
          <w:rFonts w:hint="eastAsia"/>
        </w:rPr>
        <w:t>охолодження</w:t>
      </w:r>
      <w:r>
        <w:t></w:t>
      </w:r>
      <w:r>
        <w:rPr>
          <w:rFonts w:hint="eastAsia"/>
        </w:rPr>
        <w:t>і</w:t>
      </w:r>
      <w:r>
        <w:t></w:t>
      </w:r>
      <w:r>
        <w:rPr>
          <w:rFonts w:hint="eastAsia"/>
        </w:rPr>
        <w:t>чим</w:t>
      </w:r>
      <w:r>
        <w:t></w:t>
      </w:r>
      <w:r>
        <w:rPr>
          <w:rFonts w:hint="eastAsia"/>
        </w:rPr>
        <w:t>вищий</w:t>
      </w:r>
      <w:r>
        <w:t></w:t>
      </w:r>
      <w:r>
        <w:rPr>
          <w:rFonts w:hint="eastAsia"/>
        </w:rPr>
        <w:t>вміст</w:t>
      </w:r>
      <w:r>
        <w:t></w:t>
      </w:r>
      <w:r>
        <w:t></w:t>
      </w:r>
      <w:r>
        <w:t></w:t>
      </w:r>
      <w:r>
        <w:t></w:t>
      </w:r>
      <w:r>
        <w:t></w:t>
      </w:r>
      <w:r>
        <w:t></w:t>
      </w:r>
      <w:r>
        <w:rPr>
          <w:rFonts w:hint="eastAsia"/>
        </w:rPr>
        <w:t>у</w:t>
      </w:r>
      <w:r>
        <w:t></w:t>
      </w:r>
      <w:r>
        <w:rPr>
          <w:rFonts w:hint="eastAsia"/>
        </w:rPr>
        <w:t>вихідному</w:t>
      </w:r>
    </w:p>
    <w:p w:rsidR="0052298C" w:rsidRDefault="0052298C" w:rsidP="0052298C">
      <w:r>
        <w:rPr>
          <w:rFonts w:hint="eastAsia"/>
        </w:rPr>
        <w:t>розплаві</w:t>
      </w:r>
      <w:r>
        <w:t></w:t>
      </w:r>
    </w:p>
    <w:p w:rsidR="0052298C" w:rsidRDefault="0052298C" w:rsidP="0052298C">
      <w:r>
        <w:t></w:t>
      </w:r>
      <w:r>
        <w:t></w:t>
      </w:r>
      <w:r>
        <w:t></w:t>
      </w:r>
      <w:r>
        <w:rPr>
          <w:rFonts w:hint="eastAsia"/>
        </w:rPr>
        <w:t>Тверді</w:t>
      </w:r>
      <w:r>
        <w:t></w:t>
      </w:r>
      <w:r>
        <w:rPr>
          <w:rFonts w:hint="eastAsia"/>
        </w:rPr>
        <w:t>розчини</w:t>
      </w:r>
      <w:r>
        <w:t></w:t>
      </w:r>
      <w:r>
        <w:rPr>
          <w:rFonts w:hint="eastAsia"/>
        </w:rPr>
        <w:t>на</w:t>
      </w:r>
      <w:r>
        <w:t></w:t>
      </w:r>
      <w:r>
        <w:rPr>
          <w:rFonts w:hint="eastAsia"/>
        </w:rPr>
        <w:t>основі</w:t>
      </w:r>
      <w:r>
        <w:t></w:t>
      </w:r>
      <w:r>
        <w:rPr>
          <w:rFonts w:hint="eastAsia"/>
        </w:rPr>
        <w:t>ванадато</w:t>
      </w:r>
      <w:r>
        <w:t></w:t>
      </w:r>
      <w:r>
        <w:rPr>
          <w:rFonts w:hint="eastAsia"/>
        </w:rPr>
        <w:t>молібдатів</w:t>
      </w:r>
      <w:r>
        <w:t></w:t>
      </w:r>
      <w:r>
        <w:rPr>
          <w:rFonts w:hint="eastAsia"/>
        </w:rPr>
        <w:t>одно</w:t>
      </w:r>
      <w:r>
        <w:t></w:t>
      </w:r>
      <w:r>
        <w:t></w:t>
      </w:r>
      <w:r>
        <w:rPr>
          <w:rFonts w:hint="eastAsia"/>
        </w:rPr>
        <w:t>та</w:t>
      </w:r>
      <w:r>
        <w:t></w:t>
      </w:r>
      <w:r>
        <w:rPr>
          <w:rFonts w:hint="eastAsia"/>
        </w:rPr>
        <w:t>тризарядних</w:t>
      </w:r>
      <w:r>
        <w:t></w:t>
      </w:r>
      <w:r>
        <w:rPr>
          <w:rFonts w:hint="eastAsia"/>
        </w:rPr>
        <w:t>катіонів</w:t>
      </w:r>
    </w:p>
    <w:p w:rsidR="0052298C" w:rsidRDefault="0052298C" w:rsidP="0052298C">
      <w:r>
        <w:rPr>
          <w:rFonts w:hint="eastAsia"/>
        </w:rPr>
        <w:t>охарактеризовані</w:t>
      </w:r>
      <w:r>
        <w:t></w:t>
      </w:r>
      <w:r>
        <w:rPr>
          <w:rFonts w:hint="eastAsia"/>
        </w:rPr>
        <w:t>як</w:t>
      </w:r>
      <w:r>
        <w:t></w:t>
      </w:r>
      <w:r>
        <w:rPr>
          <w:rFonts w:hint="eastAsia"/>
        </w:rPr>
        <w:t>перспективні</w:t>
      </w:r>
      <w:r>
        <w:t></w:t>
      </w:r>
      <w:r>
        <w:rPr>
          <w:rFonts w:hint="eastAsia"/>
        </w:rPr>
        <w:t>люмінофори</w:t>
      </w:r>
      <w:r>
        <w:t></w:t>
      </w:r>
      <w:r>
        <w:rPr>
          <w:rFonts w:hint="eastAsia"/>
        </w:rPr>
        <w:t>червоного</w:t>
      </w:r>
      <w:r>
        <w:t></w:t>
      </w:r>
      <w:r>
        <w:rPr>
          <w:rFonts w:hint="eastAsia"/>
        </w:rPr>
        <w:t>світіння</w:t>
      </w:r>
      <w:r>
        <w:t></w:t>
      </w:r>
      <w:r>
        <w:t></w:t>
      </w:r>
      <w:r>
        <w:rPr>
          <w:rFonts w:hint="eastAsia"/>
        </w:rPr>
        <w:t>яке</w:t>
      </w:r>
    </w:p>
    <w:p w:rsidR="0052298C" w:rsidRDefault="0052298C" w:rsidP="0052298C">
      <w:r>
        <w:rPr>
          <w:rFonts w:hint="eastAsia"/>
        </w:rPr>
        <w:t>зумовлене</w:t>
      </w:r>
      <w:r>
        <w:t></w:t>
      </w:r>
      <w:r>
        <w:rPr>
          <w:rFonts w:hint="eastAsia"/>
        </w:rPr>
        <w:t>електронними</w:t>
      </w:r>
      <w:r>
        <w:t></w:t>
      </w:r>
      <w:r>
        <w:rPr>
          <w:rFonts w:hint="eastAsia"/>
        </w:rPr>
        <w:t>переходами</w:t>
      </w:r>
      <w:r>
        <w:t></w:t>
      </w:r>
      <w:r>
        <w:t></w:t>
      </w:r>
      <w:r>
        <w:t></w:t>
      </w:r>
      <w:r>
        <w:t></w:t>
      </w:r>
      <w:r>
        <w:t>→</w:t>
      </w:r>
    </w:p>
    <w:p w:rsidR="0052298C" w:rsidRDefault="0052298C" w:rsidP="0052298C">
      <w:r>
        <w:t></w:t>
      </w:r>
    </w:p>
    <w:p w:rsidR="0052298C" w:rsidRDefault="0052298C" w:rsidP="0052298C">
      <w:r>
        <w:t></w:t>
      </w:r>
      <w:r>
        <w:t></w:t>
      </w:r>
      <w:r>
        <w:t></w:t>
      </w:r>
      <w:r>
        <w:t></w:t>
      </w:r>
      <w:r>
        <w:t></w:t>
      </w:r>
      <w:r>
        <w:t></w:t>
      </w:r>
      <w:r>
        <w:t></w:t>
      </w:r>
      <w:r>
        <w:t></w:t>
      </w:r>
      <w:r>
        <w:t></w:t>
      </w:r>
      <w:r>
        <w:t></w:t>
      </w:r>
      <w:r>
        <w:t></w:t>
      </w:r>
      <w:r>
        <w:t></w:t>
      </w:r>
      <w:r>
        <w:t></w:t>
      </w:r>
      <w:r>
        <w:t></w:t>
      </w:r>
      <w:r>
        <w:t></w:t>
      </w:r>
      <w:r>
        <w:rPr>
          <w:rFonts w:hint="eastAsia"/>
        </w:rPr>
        <w:t>в</w:t>
      </w:r>
      <w:r>
        <w:t></w:t>
      </w:r>
      <w:r>
        <w:rPr>
          <w:rFonts w:hint="eastAsia"/>
        </w:rPr>
        <w:t>йоні</w:t>
      </w:r>
      <w:r>
        <w:t></w:t>
      </w:r>
      <w:r>
        <w:rPr>
          <w:rFonts w:hint="eastAsia"/>
        </w:rPr>
        <w:t>європію</w:t>
      </w:r>
      <w:r>
        <w:t></w:t>
      </w:r>
      <w:r>
        <w:rPr>
          <w:rFonts w:hint="eastAsia"/>
        </w:rPr>
        <w:t>ІІІ</w:t>
      </w:r>
      <w:r>
        <w:t></w:t>
      </w:r>
      <w:r>
        <w:t></w:t>
      </w:r>
    </w:p>
    <w:p w:rsidR="0052298C" w:rsidRDefault="0052298C" w:rsidP="0052298C">
      <w:r>
        <w:rPr>
          <w:rFonts w:hint="eastAsia"/>
        </w:rPr>
        <w:t>Найбільш</w:t>
      </w:r>
      <w:r>
        <w:t></w:t>
      </w:r>
      <w:r>
        <w:rPr>
          <w:rFonts w:hint="eastAsia"/>
        </w:rPr>
        <w:t>інтенсивні</w:t>
      </w:r>
      <w:r>
        <w:t></w:t>
      </w:r>
      <w:r>
        <w:rPr>
          <w:rFonts w:hint="eastAsia"/>
        </w:rPr>
        <w:t>смуги</w:t>
      </w:r>
      <w:r>
        <w:t></w:t>
      </w:r>
      <w:r>
        <w:rPr>
          <w:rFonts w:hint="eastAsia"/>
        </w:rPr>
        <w:t>пов’язані</w:t>
      </w:r>
      <w:r>
        <w:t></w:t>
      </w:r>
      <w:r>
        <w:rPr>
          <w:rFonts w:hint="eastAsia"/>
        </w:rPr>
        <w:t>із</w:t>
      </w:r>
      <w:r>
        <w:t></w:t>
      </w:r>
      <w:r>
        <w:rPr>
          <w:rFonts w:hint="eastAsia"/>
        </w:rPr>
        <w:t>надчутливим</w:t>
      </w:r>
      <w:r>
        <w:t></w:t>
      </w:r>
      <w:r>
        <w:rPr>
          <w:rFonts w:hint="eastAsia"/>
        </w:rPr>
        <w:t>переходом</w:t>
      </w:r>
      <w:r>
        <w:t></w:t>
      </w:r>
      <w:r>
        <w:t></w:t>
      </w:r>
      <w:r>
        <w:t></w:t>
      </w:r>
      <w:r>
        <w:t></w:t>
      </w:r>
      <w:r>
        <w:t>→</w:t>
      </w:r>
    </w:p>
    <w:p w:rsidR="0052298C" w:rsidRDefault="0052298C" w:rsidP="0052298C">
      <w:r>
        <w:t></w:t>
      </w:r>
    </w:p>
    <w:p w:rsidR="0052298C" w:rsidRDefault="0052298C" w:rsidP="0052298C">
      <w:r>
        <w:t></w:t>
      </w:r>
      <w:r>
        <w:t></w:t>
      </w:r>
      <w:r>
        <w:t></w:t>
      </w:r>
    </w:p>
    <w:p w:rsidR="0052298C" w:rsidRDefault="0052298C" w:rsidP="0052298C">
      <w:r>
        <w:rPr>
          <w:rFonts w:hint="eastAsia"/>
        </w:rPr>
        <w:t>що</w:t>
      </w:r>
      <w:r>
        <w:t></w:t>
      </w:r>
      <w:r>
        <w:rPr>
          <w:rFonts w:hint="eastAsia"/>
        </w:rPr>
        <w:t>вказує</w:t>
      </w:r>
      <w:r>
        <w:t></w:t>
      </w:r>
      <w:r>
        <w:rPr>
          <w:rFonts w:hint="eastAsia"/>
        </w:rPr>
        <w:t>на</w:t>
      </w:r>
      <w:r>
        <w:t></w:t>
      </w:r>
      <w:r>
        <w:rPr>
          <w:rFonts w:hint="eastAsia"/>
        </w:rPr>
        <w:t>низькосиметричне</w:t>
      </w:r>
      <w:r>
        <w:t></w:t>
      </w:r>
      <w:r>
        <w:rPr>
          <w:rFonts w:hint="eastAsia"/>
        </w:rPr>
        <w:t>координаційне</w:t>
      </w:r>
      <w:r>
        <w:t></w:t>
      </w:r>
      <w:r>
        <w:rPr>
          <w:rFonts w:hint="eastAsia"/>
        </w:rPr>
        <w:t>оточення</w:t>
      </w:r>
      <w:r>
        <w:t></w:t>
      </w:r>
      <w:r>
        <w:rPr>
          <w:rFonts w:hint="eastAsia"/>
        </w:rPr>
        <w:t>центрів</w:t>
      </w:r>
      <w:r>
        <w:t></w:t>
      </w:r>
      <w:r>
        <w:rPr>
          <w:rFonts w:hint="eastAsia"/>
        </w:rPr>
        <w:t>світіння</w:t>
      </w:r>
      <w:r>
        <w:t></w:t>
      </w:r>
    </w:p>
    <w:p w:rsidR="0052298C" w:rsidRDefault="0052298C" w:rsidP="0052298C">
      <w:r>
        <w:rPr>
          <w:rFonts w:hint="eastAsia"/>
        </w:rPr>
        <w:t>Для</w:t>
      </w:r>
      <w:r>
        <w:t></w:t>
      </w:r>
      <w:r>
        <w:rPr>
          <w:rFonts w:hint="eastAsia"/>
        </w:rPr>
        <w:t>досліджених</w:t>
      </w:r>
      <w:r>
        <w:t></w:t>
      </w:r>
      <w:r>
        <w:rPr>
          <w:rFonts w:hint="eastAsia"/>
        </w:rPr>
        <w:t>твердих</w:t>
      </w:r>
      <w:r>
        <w:t></w:t>
      </w:r>
      <w:r>
        <w:rPr>
          <w:rFonts w:hint="eastAsia"/>
        </w:rPr>
        <w:t>розчинів</w:t>
      </w:r>
      <w:r>
        <w:t></w:t>
      </w:r>
      <w:r>
        <w:rPr>
          <w:rFonts w:hint="eastAsia"/>
        </w:rPr>
        <w:t>продемонстровано</w:t>
      </w:r>
      <w:r>
        <w:t></w:t>
      </w:r>
      <w:r>
        <w:rPr>
          <w:rFonts w:hint="eastAsia"/>
        </w:rPr>
        <w:t>наявність</w:t>
      </w:r>
      <w:r>
        <w:t></w:t>
      </w:r>
      <w:r>
        <w:rPr>
          <w:rFonts w:hint="eastAsia"/>
        </w:rPr>
        <w:t>двох</w:t>
      </w:r>
    </w:p>
    <w:p w:rsidR="0052298C" w:rsidRDefault="0052298C" w:rsidP="0052298C">
      <w:r>
        <w:rPr>
          <w:rFonts w:hint="eastAsia"/>
        </w:rPr>
        <w:t>механізмів</w:t>
      </w:r>
      <w:r>
        <w:t></w:t>
      </w:r>
      <w:r>
        <w:rPr>
          <w:rFonts w:hint="eastAsia"/>
        </w:rPr>
        <w:t>збудження</w:t>
      </w:r>
      <w:r>
        <w:t></w:t>
      </w:r>
      <w:r>
        <w:rPr>
          <w:rFonts w:hint="eastAsia"/>
        </w:rPr>
        <w:t>люмінесценції</w:t>
      </w:r>
      <w:r>
        <w:t></w:t>
      </w:r>
      <w:r>
        <w:t></w:t>
      </w:r>
      <w:r>
        <w:t></w:t>
      </w:r>
      <w:r>
        <w:t></w:t>
      </w:r>
      <w:r>
        <w:t></w:t>
      </w:r>
      <w:r>
        <w:rPr>
          <w:rFonts w:hint="eastAsia"/>
        </w:rPr>
        <w:t>пряме</w:t>
      </w:r>
      <w:r>
        <w:t></w:t>
      </w:r>
      <w:r>
        <w:rPr>
          <w:rFonts w:hint="eastAsia"/>
        </w:rPr>
        <w:t>збудження</w:t>
      </w:r>
      <w:r>
        <w:t></w:t>
      </w:r>
      <w:r>
        <w:rPr>
          <w:rFonts w:hint="eastAsia"/>
        </w:rPr>
        <w:t>люмінесцентних</w:t>
      </w:r>
    </w:p>
    <w:p w:rsidR="0052298C" w:rsidRDefault="0052298C" w:rsidP="0052298C">
      <w:r>
        <w:rPr>
          <w:rFonts w:hint="eastAsia"/>
        </w:rPr>
        <w:t>центрів</w:t>
      </w:r>
      <w:r>
        <w:t></w:t>
      </w:r>
      <w:r>
        <w:t></w:t>
      </w:r>
      <w:r>
        <w:rPr>
          <w:rFonts w:hint="eastAsia"/>
        </w:rPr>
        <w:t>катіонів</w:t>
      </w:r>
      <w:r>
        <w:t></w:t>
      </w:r>
      <w:r>
        <w:t></w:t>
      </w:r>
      <w:r>
        <w:t></w:t>
      </w:r>
      <w:r>
        <w:t></w:t>
      </w:r>
      <w:r>
        <w:t></w:t>
      </w:r>
      <w:r>
        <w:t></w:t>
      </w:r>
      <w:r>
        <w:t></w:t>
      </w:r>
      <w:r>
        <w:rPr>
          <w:rFonts w:hint="eastAsia"/>
        </w:rPr>
        <w:t>та</w:t>
      </w:r>
      <w:r>
        <w:t></w:t>
      </w:r>
      <w:r>
        <w:t></w:t>
      </w:r>
      <w:r>
        <w:t></w:t>
      </w:r>
      <w:r>
        <w:t></w:t>
      </w:r>
      <w:r>
        <w:rPr>
          <w:rFonts w:hint="eastAsia"/>
        </w:rPr>
        <w:t>перенесення</w:t>
      </w:r>
      <w:r>
        <w:t></w:t>
      </w:r>
      <w:r>
        <w:rPr>
          <w:rFonts w:hint="eastAsia"/>
        </w:rPr>
        <w:t>енергії</w:t>
      </w:r>
      <w:r>
        <w:t></w:t>
      </w:r>
      <w:r>
        <w:rPr>
          <w:rFonts w:hint="eastAsia"/>
        </w:rPr>
        <w:t>від</w:t>
      </w:r>
      <w:r>
        <w:t></w:t>
      </w:r>
      <w:r>
        <w:rPr>
          <w:rFonts w:hint="eastAsia"/>
        </w:rPr>
        <w:t>тетраедричних</w:t>
      </w:r>
      <w:r>
        <w:t></w:t>
      </w:r>
      <w:r>
        <w:rPr>
          <w:rFonts w:hint="eastAsia"/>
        </w:rPr>
        <w:t>груп</w:t>
      </w:r>
    </w:p>
    <w:p w:rsidR="0052298C" w:rsidRDefault="0052298C" w:rsidP="0052298C">
      <w:r>
        <w:t></w:t>
      </w:r>
      <w:r>
        <w:t></w:t>
      </w:r>
      <w:r>
        <w:t></w:t>
      </w:r>
      <w:r>
        <w:t></w:t>
      </w:r>
    </w:p>
    <w:p w:rsidR="0052298C" w:rsidRDefault="0052298C" w:rsidP="0052298C">
      <w:r>
        <w:t>−</w:t>
      </w:r>
      <w:r>
        <w:t></w:t>
      </w:r>
      <w:r>
        <w:rPr>
          <w:rFonts w:hint="eastAsia"/>
        </w:rPr>
        <w:t>та</w:t>
      </w:r>
      <w:r>
        <w:t></w:t>
      </w:r>
      <w:r>
        <w:t></w:t>
      </w:r>
      <w:r>
        <w:t></w:t>
      </w:r>
      <w:r>
        <w:t></w:t>
      </w:r>
    </w:p>
    <w:p w:rsidR="0052298C" w:rsidRDefault="0052298C" w:rsidP="0052298C">
      <w:r>
        <w:t></w:t>
      </w:r>
      <w:r>
        <w:t></w:t>
      </w:r>
    </w:p>
    <w:p w:rsidR="0052298C" w:rsidRDefault="0052298C" w:rsidP="0052298C">
      <w:r>
        <w:rPr>
          <w:rFonts w:hint="eastAsia"/>
        </w:rPr>
        <w:t>до</w:t>
      </w:r>
      <w:r>
        <w:t></w:t>
      </w:r>
      <w:r>
        <w:rPr>
          <w:rFonts w:hint="eastAsia"/>
        </w:rPr>
        <w:t>йонів</w:t>
      </w:r>
      <w:r>
        <w:t></w:t>
      </w:r>
      <w:r>
        <w:t></w:t>
      </w:r>
      <w:r>
        <w:t></w:t>
      </w:r>
      <w:r>
        <w:t></w:t>
      </w:r>
      <w:r>
        <w:t></w:t>
      </w:r>
      <w:r>
        <w:t></w:t>
      </w:r>
      <w:r>
        <w:t></w:t>
      </w:r>
      <w:r>
        <w:rPr>
          <w:rFonts w:hint="eastAsia"/>
        </w:rPr>
        <w:t>При</w:t>
      </w:r>
      <w:r>
        <w:t></w:t>
      </w:r>
      <w:r>
        <w:rPr>
          <w:rFonts w:hint="eastAsia"/>
        </w:rPr>
        <w:t>цьому</w:t>
      </w:r>
      <w:r>
        <w:t></w:t>
      </w:r>
      <w:r>
        <w:rPr>
          <w:rFonts w:hint="eastAsia"/>
        </w:rPr>
        <w:t>вищою</w:t>
      </w:r>
      <w:r>
        <w:t></w:t>
      </w:r>
      <w:r>
        <w:rPr>
          <w:rFonts w:hint="eastAsia"/>
        </w:rPr>
        <w:t>інтенсивністю</w:t>
      </w:r>
    </w:p>
    <w:p w:rsidR="0052298C" w:rsidRDefault="0052298C" w:rsidP="0052298C">
      <w:r>
        <w:rPr>
          <w:rFonts w:hint="eastAsia"/>
        </w:rPr>
        <w:t>фотолюмінесценції</w:t>
      </w:r>
      <w:r>
        <w:t></w:t>
      </w:r>
      <w:r>
        <w:rPr>
          <w:rFonts w:hint="eastAsia"/>
        </w:rPr>
        <w:t>характеризуються</w:t>
      </w:r>
      <w:r>
        <w:t></w:t>
      </w:r>
      <w:r>
        <w:rPr>
          <w:rFonts w:hint="eastAsia"/>
        </w:rPr>
        <w:t>тверді</w:t>
      </w:r>
      <w:r>
        <w:t></w:t>
      </w:r>
      <w:r>
        <w:rPr>
          <w:rFonts w:hint="eastAsia"/>
        </w:rPr>
        <w:t>розчини</w:t>
      </w:r>
      <w:r>
        <w:t></w:t>
      </w:r>
      <w:r>
        <w:t></w:t>
      </w:r>
      <w:r>
        <w:rPr>
          <w:rFonts w:hint="eastAsia"/>
        </w:rPr>
        <w:t>які</w:t>
      </w:r>
      <w:r>
        <w:t></w:t>
      </w:r>
      <w:r>
        <w:rPr>
          <w:rFonts w:hint="eastAsia"/>
        </w:rPr>
        <w:t>кристалізуються</w:t>
      </w:r>
      <w:r>
        <w:t></w:t>
      </w:r>
      <w:r>
        <w:rPr>
          <w:rFonts w:hint="eastAsia"/>
        </w:rPr>
        <w:t>в</w:t>
      </w:r>
    </w:p>
    <w:p w:rsidR="0052298C" w:rsidRDefault="0052298C" w:rsidP="0052298C">
      <w:r>
        <w:rPr>
          <w:rFonts w:hint="eastAsia"/>
        </w:rPr>
        <w:t>моноклинній</w:t>
      </w:r>
      <w:r>
        <w:t></w:t>
      </w:r>
      <w:r>
        <w:rPr>
          <w:rFonts w:hint="eastAsia"/>
        </w:rPr>
        <w:t>сингонії</w:t>
      </w:r>
      <w:r>
        <w:t></w:t>
      </w:r>
      <w:r>
        <w:t></w:t>
      </w:r>
      <w:r>
        <w:rPr>
          <w:rFonts w:hint="eastAsia"/>
        </w:rPr>
        <w:t>що</w:t>
      </w:r>
      <w:r>
        <w:t></w:t>
      </w:r>
      <w:r>
        <w:rPr>
          <w:rFonts w:hint="eastAsia"/>
        </w:rPr>
        <w:t>пояснюється</w:t>
      </w:r>
      <w:r>
        <w:t></w:t>
      </w:r>
      <w:r>
        <w:rPr>
          <w:rFonts w:hint="eastAsia"/>
        </w:rPr>
        <w:t>розупорядкуванням</w:t>
      </w:r>
      <w:r>
        <w:t></w:t>
      </w:r>
      <w:r>
        <w:rPr>
          <w:rFonts w:hint="eastAsia"/>
        </w:rPr>
        <w:t>катіонів</w:t>
      </w:r>
      <w:r>
        <w:t></w:t>
      </w:r>
      <w:r>
        <w:rPr>
          <w:rFonts w:hint="eastAsia"/>
        </w:rPr>
        <w:t>за</w:t>
      </w:r>
    </w:p>
    <w:p w:rsidR="0052298C" w:rsidRDefault="0052298C" w:rsidP="0052298C">
      <w:r>
        <w:rPr>
          <w:rFonts w:hint="eastAsia"/>
        </w:rPr>
        <w:t>позиціями</w:t>
      </w:r>
      <w:r>
        <w:t></w:t>
      </w:r>
      <w:r>
        <w:t></w:t>
      </w:r>
      <w:r>
        <w:rPr>
          <w:rFonts w:hint="eastAsia"/>
        </w:rPr>
        <w:t>АІ</w:t>
      </w:r>
    </w:p>
    <w:p w:rsidR="0052298C" w:rsidRDefault="0052298C" w:rsidP="0052298C">
      <w:r>
        <w:t></w:t>
      </w:r>
      <w:r>
        <w:t></w:t>
      </w:r>
      <w:r>
        <w:t></w:t>
      </w:r>
      <w:r>
        <w:t></w:t>
      </w:r>
      <w:r>
        <w:t></w:t>
      </w:r>
      <w:r>
        <w:t></w:t>
      </w:r>
      <w:r>
        <w:t></w:t>
      </w:r>
      <w:r>
        <w:t></w:t>
      </w:r>
      <w:r>
        <w:rPr>
          <w:rFonts w:hint="eastAsia"/>
        </w:rPr>
        <w:t>Встановлено</w:t>
      </w:r>
      <w:r>
        <w:t></w:t>
      </w:r>
      <w:r>
        <w:t></w:t>
      </w:r>
      <w:r>
        <w:rPr>
          <w:rFonts w:hint="eastAsia"/>
        </w:rPr>
        <w:t>що</w:t>
      </w:r>
      <w:r>
        <w:t></w:t>
      </w:r>
      <w:r>
        <w:rPr>
          <w:rFonts w:hint="eastAsia"/>
        </w:rPr>
        <w:t>збільшення</w:t>
      </w:r>
      <w:r>
        <w:t></w:t>
      </w:r>
      <w:r>
        <w:rPr>
          <w:rFonts w:hint="eastAsia"/>
        </w:rPr>
        <w:t>вмісту</w:t>
      </w:r>
      <w:r>
        <w:t></w:t>
      </w:r>
      <w:r>
        <w:rPr>
          <w:rFonts w:hint="eastAsia"/>
        </w:rPr>
        <w:t>ванадію</w:t>
      </w:r>
      <w:r>
        <w:t></w:t>
      </w:r>
      <w:r>
        <w:t></w:t>
      </w:r>
      <w:r>
        <w:t></w:t>
      </w:r>
      <w:r>
        <w:t></w:t>
      </w:r>
      <w:r>
        <w:rPr>
          <w:rFonts w:hint="eastAsia"/>
        </w:rPr>
        <w:t>в</w:t>
      </w:r>
    </w:p>
    <w:p w:rsidR="0052298C" w:rsidRDefault="0052298C" w:rsidP="0052298C">
      <w:r>
        <w:rPr>
          <w:rFonts w:hint="eastAsia"/>
        </w:rPr>
        <w:t>твердих</w:t>
      </w:r>
      <w:r>
        <w:t></w:t>
      </w:r>
      <w:r>
        <w:rPr>
          <w:rFonts w:hint="eastAsia"/>
        </w:rPr>
        <w:t>розчинах</w:t>
      </w:r>
      <w:r>
        <w:t></w:t>
      </w:r>
      <w:r>
        <w:t></w:t>
      </w:r>
      <w:r>
        <w:t></w:t>
      </w:r>
    </w:p>
    <w:p w:rsidR="0052298C" w:rsidRDefault="0052298C" w:rsidP="0052298C">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де</w:t>
      </w:r>
      <w:r>
        <w:t></w:t>
      </w:r>
      <w:r>
        <w:rPr>
          <w:rFonts w:hint="eastAsia"/>
        </w:rPr>
        <w:t>х</w:t>
      </w:r>
      <w:r>
        <w:t></w:t>
      </w:r>
      <w:r>
        <w:t></w:t>
      </w:r>
      <w:r>
        <w:t></w:t>
      </w:r>
      <w:r>
        <w:t></w:t>
      </w:r>
      <w:r>
        <w:t></w:t>
      </w:r>
      <w:r>
        <w:t></w:t>
      </w:r>
      <w:r>
        <w:t></w:t>
      </w:r>
      <w:r>
        <w:t></w:t>
      </w:r>
      <w:r>
        <w:t></w:t>
      </w:r>
      <w:r>
        <w:t></w:t>
      </w:r>
    </w:p>
    <w:p w:rsidR="0052298C" w:rsidRDefault="0052298C" w:rsidP="0052298C">
      <w:r>
        <w:rPr>
          <w:rFonts w:hint="eastAsia"/>
        </w:rPr>
        <w:t>призводить</w:t>
      </w:r>
      <w:r>
        <w:t></w:t>
      </w:r>
      <w:r>
        <w:rPr>
          <w:rFonts w:hint="eastAsia"/>
        </w:rPr>
        <w:t>до</w:t>
      </w:r>
      <w:r>
        <w:t></w:t>
      </w:r>
      <w:r>
        <w:rPr>
          <w:rFonts w:hint="eastAsia"/>
        </w:rPr>
        <w:t>зменшення</w:t>
      </w:r>
      <w:r>
        <w:t></w:t>
      </w:r>
      <w:r>
        <w:rPr>
          <w:rFonts w:hint="eastAsia"/>
        </w:rPr>
        <w:t>ширини</w:t>
      </w:r>
      <w:r>
        <w:t></w:t>
      </w:r>
      <w:r>
        <w:rPr>
          <w:rFonts w:hint="eastAsia"/>
        </w:rPr>
        <w:t>забороненої</w:t>
      </w:r>
      <w:r>
        <w:t></w:t>
      </w:r>
      <w:r>
        <w:rPr>
          <w:rFonts w:hint="eastAsia"/>
        </w:rPr>
        <w:t>зони</w:t>
      </w:r>
      <w:r>
        <w:t></w:t>
      </w:r>
      <w:r>
        <w:rPr>
          <w:rFonts w:hint="eastAsia"/>
        </w:rPr>
        <w:t>від</w:t>
      </w:r>
      <w:r>
        <w:t></w:t>
      </w:r>
      <w:r>
        <w:t></w:t>
      </w:r>
      <w:r>
        <w:t></w:t>
      </w:r>
      <w:r>
        <w:t></w:t>
      </w:r>
      <w:r>
        <w:t></w:t>
      </w:r>
      <w:r>
        <w:t></w:t>
      </w:r>
      <w:r>
        <w:rPr>
          <w:rFonts w:hint="eastAsia"/>
        </w:rPr>
        <w:t>до</w:t>
      </w:r>
      <w:r>
        <w:t></w:t>
      </w:r>
      <w:r>
        <w:t></w:t>
      </w:r>
      <w:r>
        <w:t></w:t>
      </w:r>
      <w:r>
        <w:t></w:t>
      </w:r>
      <w:r>
        <w:t></w:t>
      </w:r>
      <w:r>
        <w:t></w:t>
      </w:r>
      <w:r>
        <w:rPr>
          <w:rFonts w:hint="eastAsia"/>
        </w:rPr>
        <w:t>еВ</w:t>
      </w:r>
      <w:r>
        <w:t></w:t>
      </w:r>
      <w:r>
        <w:rPr>
          <w:rFonts w:hint="eastAsia"/>
        </w:rPr>
        <w:t>для</w:t>
      </w:r>
    </w:p>
    <w:p w:rsidR="0052298C" w:rsidRDefault="0052298C" w:rsidP="0052298C">
      <w:r>
        <w:t></w:t>
      </w:r>
    </w:p>
    <w:p w:rsidR="0052298C" w:rsidRDefault="0052298C" w:rsidP="0052298C">
      <w:r>
        <w:t></w:t>
      </w:r>
      <w:r>
        <w:t></w:t>
      </w:r>
      <w:r>
        <w:t></w:t>
      </w:r>
      <w:r>
        <w:t></w:t>
      </w:r>
      <w:r>
        <w:t></w:t>
      </w:r>
      <w:r>
        <w:t></w:t>
      </w:r>
      <w:r>
        <w:t></w:t>
      </w:r>
      <w:r>
        <w:t></w:t>
      </w:r>
      <w:r>
        <w:rPr>
          <w:rFonts w:hint="eastAsia"/>
        </w:rPr>
        <w:t>та</w:t>
      </w:r>
      <w:r>
        <w:t></w:t>
      </w:r>
      <w:r>
        <w:rPr>
          <w:rFonts w:hint="eastAsia"/>
        </w:rPr>
        <w:t>від</w:t>
      </w:r>
      <w:r>
        <w:t></w:t>
      </w:r>
      <w:r>
        <w:t></w:t>
      </w:r>
      <w:r>
        <w:t></w:t>
      </w:r>
      <w:r>
        <w:t></w:t>
      </w:r>
      <w:r>
        <w:t></w:t>
      </w:r>
      <w:r>
        <w:t></w:t>
      </w:r>
      <w:r>
        <w:rPr>
          <w:rFonts w:hint="eastAsia"/>
        </w:rPr>
        <w:t>до</w:t>
      </w:r>
      <w:r>
        <w:t></w:t>
      </w:r>
      <w:r>
        <w:t></w:t>
      </w:r>
      <w:r>
        <w:t></w:t>
      </w:r>
      <w:r>
        <w:t></w:t>
      </w:r>
      <w:r>
        <w:t></w:t>
      </w:r>
      <w:r>
        <w:rPr>
          <w:rFonts w:hint="eastAsia"/>
        </w:rPr>
        <w:t>еВ</w:t>
      </w:r>
      <w:r>
        <w:t></w:t>
      </w:r>
      <w:r>
        <w:rPr>
          <w:rFonts w:hint="eastAsia"/>
        </w:rPr>
        <w:t>для</w:t>
      </w:r>
      <w:r>
        <w:t></w:t>
      </w:r>
      <w:r>
        <w:t></w:t>
      </w:r>
      <w:r>
        <w:t></w:t>
      </w:r>
      <w:r>
        <w:t></w:t>
      </w:r>
      <w:r>
        <w:t></w:t>
      </w:r>
      <w:r>
        <w:t></w:t>
      </w:r>
      <w:r>
        <w:t></w:t>
      </w:r>
      <w:r>
        <w:t></w:t>
      </w:r>
    </w:p>
    <w:p w:rsidR="0052298C" w:rsidRDefault="0052298C" w:rsidP="0052298C">
      <w:r>
        <w:t></w:t>
      </w:r>
      <w:r>
        <w:t></w:t>
      </w:r>
      <w:r>
        <w:t></w:t>
      </w:r>
      <w:r>
        <w:rPr>
          <w:rFonts w:hint="eastAsia"/>
        </w:rPr>
        <w:t>У</w:t>
      </w:r>
      <w:r>
        <w:t></w:t>
      </w:r>
      <w:r>
        <w:rPr>
          <w:rFonts w:hint="eastAsia"/>
        </w:rPr>
        <w:t>спектрах</w:t>
      </w:r>
      <w:r>
        <w:t></w:t>
      </w:r>
      <w:r>
        <w:rPr>
          <w:rFonts w:hint="eastAsia"/>
        </w:rPr>
        <w:t>фотолюмінесценції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p>
    <w:p w:rsidR="0052298C" w:rsidRDefault="0052298C" w:rsidP="0052298C">
      <w:r>
        <w:t></w:t>
      </w:r>
      <w:r>
        <w:t></w:t>
      </w:r>
      <w:r>
        <w:t></w:t>
      </w:r>
      <w:r>
        <w:t></w:t>
      </w:r>
      <w:r>
        <w:t></w:t>
      </w:r>
      <w:r>
        <w:t></w:t>
      </w:r>
      <w:r>
        <w:t></w:t>
      </w:r>
      <w:r>
        <w:t></w:t>
      </w:r>
      <w:r>
        <w:t></w:t>
      </w:r>
      <w:r>
        <w:t></w:t>
      </w:r>
      <w:r>
        <w:t></w:t>
      </w:r>
      <w:r>
        <w:rPr>
          <w:rFonts w:hint="eastAsia"/>
        </w:rPr>
        <w:t>інтенсивна</w:t>
      </w:r>
      <w:r>
        <w:t></w:t>
      </w:r>
      <w:r>
        <w:rPr>
          <w:rFonts w:hint="eastAsia"/>
        </w:rPr>
        <w:t>червона</w:t>
      </w:r>
      <w:r>
        <w:t></w:t>
      </w:r>
      <w:r>
        <w:rPr>
          <w:rFonts w:hint="eastAsia"/>
        </w:rPr>
        <w:t>люмінесценція</w:t>
      </w:r>
      <w:r>
        <w:t></w:t>
      </w:r>
      <w:r>
        <w:rPr>
          <w:rFonts w:hint="eastAsia"/>
        </w:rPr>
        <w:t>з</w:t>
      </w:r>
      <w:r>
        <w:t></w:t>
      </w:r>
      <w:r>
        <w:rPr>
          <w:rFonts w:hint="eastAsia"/>
        </w:rPr>
        <w:t>рівня</w:t>
      </w:r>
      <w:r>
        <w:t></w:t>
      </w:r>
      <w:r>
        <w:t></w:t>
      </w:r>
    </w:p>
    <w:p w:rsidR="0052298C" w:rsidRDefault="0052298C" w:rsidP="0052298C">
      <w:r>
        <w:t></w:t>
      </w:r>
      <w:r>
        <w:t></w:t>
      </w:r>
      <w:r>
        <w:t></w:t>
      </w:r>
      <w:r>
        <w:rPr>
          <w:rFonts w:hint="eastAsia"/>
        </w:rPr>
        <w:t>йону</w:t>
      </w:r>
      <w:r>
        <w:t></w:t>
      </w:r>
      <w:r>
        <w:t></w:t>
      </w:r>
      <w:r>
        <w:t></w:t>
      </w:r>
      <w:r>
        <w:t></w:t>
      </w:r>
      <w:r>
        <w:t></w:t>
      </w:r>
    </w:p>
    <w:p w:rsidR="0052298C" w:rsidRDefault="0052298C" w:rsidP="0052298C">
      <w:r>
        <w:rPr>
          <w:rFonts w:hint="eastAsia"/>
        </w:rPr>
        <w:t>спостерігається</w:t>
      </w:r>
      <w:r>
        <w:t></w:t>
      </w:r>
      <w:r>
        <w:rPr>
          <w:rFonts w:hint="eastAsia"/>
        </w:rPr>
        <w:t>як</w:t>
      </w:r>
      <w:r>
        <w:t></w:t>
      </w:r>
      <w:r>
        <w:rPr>
          <w:rFonts w:hint="eastAsia"/>
        </w:rPr>
        <w:t>при</w:t>
      </w:r>
      <w:r>
        <w:t></w:t>
      </w:r>
      <w:r>
        <w:rPr>
          <w:rFonts w:hint="eastAsia"/>
        </w:rPr>
        <w:t>ультрафіолетовому</w:t>
      </w:r>
      <w:r>
        <w:t></w:t>
      </w:r>
      <w:r>
        <w:rPr>
          <w:rFonts w:hint="eastAsia"/>
        </w:rPr>
        <w:t>збудженні</w:t>
      </w:r>
      <w:r>
        <w:t></w:t>
      </w:r>
      <w:r>
        <w:rPr>
          <w:rFonts w:hint="eastAsia"/>
        </w:rPr>
        <w:t>так</w:t>
      </w:r>
      <w:r>
        <w:t></w:t>
      </w:r>
      <w:r>
        <w:rPr>
          <w:rFonts w:hint="eastAsia"/>
        </w:rPr>
        <w:t>і</w:t>
      </w:r>
      <w:r>
        <w:t></w:t>
      </w:r>
      <w:r>
        <w:rPr>
          <w:rFonts w:hint="eastAsia"/>
        </w:rPr>
        <w:t>при</w:t>
      </w:r>
      <w:r>
        <w:t></w:t>
      </w:r>
      <w:r>
        <w:rPr>
          <w:rFonts w:hint="eastAsia"/>
        </w:rPr>
        <w:t>прямому</w:t>
      </w:r>
      <w:r>
        <w:t></w:t>
      </w:r>
      <w:r>
        <w:t></w:t>
      </w:r>
      <w:r>
        <w:t></w:t>
      </w:r>
      <w:r>
        <w:t></w:t>
      </w:r>
    </w:p>
    <w:p w:rsidR="0052298C" w:rsidRDefault="0052298C" w:rsidP="0052298C">
      <w:r>
        <w:rPr>
          <w:rFonts w:hint="eastAsia"/>
        </w:rPr>
        <w:t>збудженні</w:t>
      </w:r>
      <w:r>
        <w:t></w:t>
      </w:r>
    </w:p>
    <w:p w:rsidR="0052298C" w:rsidRDefault="0052298C" w:rsidP="0052298C">
      <w:r>
        <w:t></w:t>
      </w:r>
      <w:r>
        <w:t></w:t>
      </w:r>
      <w:r>
        <w:t></w:t>
      </w:r>
      <w:r>
        <w:rPr>
          <w:rFonts w:hint="eastAsia"/>
        </w:rPr>
        <w:t>Для</w:t>
      </w:r>
      <w:r>
        <w:t></w:t>
      </w:r>
      <w:r>
        <w:rPr>
          <w:rFonts w:hint="eastAsia"/>
        </w:rPr>
        <w:t>твердих</w:t>
      </w:r>
      <w:r>
        <w:t></w:t>
      </w:r>
      <w:r>
        <w:rPr>
          <w:rFonts w:hint="eastAsia"/>
        </w:rPr>
        <w:t>розчинів</w:t>
      </w:r>
      <w:r>
        <w:t></w:t>
      </w:r>
      <w:r>
        <w:t></w:t>
      </w:r>
      <w:r>
        <w:t></w:t>
      </w:r>
      <w:r>
        <w:t></w:t>
      </w:r>
      <w:r>
        <w:t></w:t>
      </w:r>
      <w:r>
        <w:t></w:t>
      </w:r>
      <w:r>
        <w:t></w:t>
      </w:r>
      <w:r>
        <w:t></w:t>
      </w:r>
      <w:r>
        <w:t></w:t>
      </w:r>
      <w:r>
        <w:t></w:t>
      </w:r>
      <w:r>
        <w:t></w:t>
      </w:r>
      <w:r>
        <w:t></w:t>
      </w:r>
      <w:r>
        <w:t></w:t>
      </w:r>
      <w:r>
        <w:t></w:t>
      </w:r>
      <w:r>
        <w:t></w:t>
      </w:r>
      <w:r>
        <w:t></w:t>
      </w:r>
      <w:r>
        <w:t></w:t>
      </w:r>
      <w:r>
        <w:t></w:t>
      </w:r>
      <w:r>
        <w:t></w:t>
      </w:r>
      <w:r>
        <w:rPr>
          <w:rFonts w:hint="eastAsia"/>
        </w:rPr>
        <w:t>х</w:t>
      </w:r>
      <w:r>
        <w:t></w:t>
      </w:r>
      <w:r>
        <w:t></w:t>
      </w:r>
      <w:r>
        <w:t></w:t>
      </w:r>
      <w:r>
        <w:t></w:t>
      </w:r>
      <w:r>
        <w:t></w:t>
      </w:r>
      <w:r>
        <w:t></w:t>
      </w:r>
      <w:r>
        <w:t></w:t>
      </w:r>
      <w:r>
        <w:t></w:t>
      </w:r>
      <w:r>
        <w:t></w:t>
      </w:r>
      <w:r>
        <w:t></w:t>
      </w:r>
      <w:r>
        <w:t></w:t>
      </w:r>
      <w:r>
        <w:t></w:t>
      </w:r>
      <w:r>
        <w:t></w:t>
      </w:r>
      <w:r>
        <w:t></w:t>
      </w:r>
      <w:r>
        <w:rPr>
          <w:rFonts w:hint="eastAsia"/>
        </w:rPr>
        <w:t>показано</w:t>
      </w:r>
      <w:r>
        <w:t></w:t>
      </w:r>
      <w:r>
        <w:t></w:t>
      </w:r>
      <w:r>
        <w:rPr>
          <w:rFonts w:hint="eastAsia"/>
        </w:rPr>
        <w:t>що</w:t>
      </w:r>
      <w:r>
        <w:t></w:t>
      </w:r>
      <w:r>
        <w:rPr>
          <w:rFonts w:hint="eastAsia"/>
        </w:rPr>
        <w:t>при</w:t>
      </w:r>
      <w:r>
        <w:t></w:t>
      </w:r>
      <w:r>
        <w:rPr>
          <w:rFonts w:hint="eastAsia"/>
        </w:rPr>
        <w:t>х</w:t>
      </w:r>
    </w:p>
    <w:p w:rsidR="0052298C" w:rsidRDefault="0052298C" w:rsidP="0052298C">
      <w:r>
        <w:t></w:t>
      </w:r>
      <w:r>
        <w:t></w:t>
      </w:r>
      <w:r>
        <w:t></w:t>
      </w:r>
      <w:r>
        <w:t></w:t>
      </w:r>
      <w:r>
        <w:t></w:t>
      </w:r>
      <w:r>
        <w:t></w:t>
      </w:r>
      <w:r>
        <w:t></w:t>
      </w:r>
      <w:r>
        <w:t></w:t>
      </w:r>
      <w:r>
        <w:t></w:t>
      </w:r>
      <w:r>
        <w:t></w:t>
      </w:r>
      <w:r>
        <w:t></w:t>
      </w:r>
      <w:r>
        <w:rPr>
          <w:rFonts w:hint="eastAsia"/>
        </w:rPr>
        <w:t>утворюється</w:t>
      </w:r>
      <w:r>
        <w:t></w:t>
      </w:r>
      <w:r>
        <w:rPr>
          <w:rFonts w:hint="eastAsia"/>
        </w:rPr>
        <w:t>моноклинна</w:t>
      </w:r>
      <w:r>
        <w:t></w:t>
      </w:r>
      <w:r>
        <w:rPr>
          <w:rFonts w:hint="eastAsia"/>
        </w:rPr>
        <w:t>модифікація</w:t>
      </w:r>
      <w:r>
        <w:t></w:t>
      </w:r>
      <w:r>
        <w:t></w:t>
      </w:r>
      <w:r>
        <w:rPr>
          <w:rFonts w:hint="eastAsia"/>
        </w:rPr>
        <w:t>що</w:t>
      </w:r>
      <w:r>
        <w:t></w:t>
      </w:r>
      <w:r>
        <w:rPr>
          <w:rFonts w:hint="eastAsia"/>
        </w:rPr>
        <w:t>має</w:t>
      </w:r>
      <w:r>
        <w:t></w:t>
      </w:r>
      <w:r>
        <w:rPr>
          <w:rFonts w:hint="eastAsia"/>
        </w:rPr>
        <w:t>підвищену</w:t>
      </w:r>
    </w:p>
    <w:p w:rsidR="0052298C" w:rsidRDefault="0052298C" w:rsidP="0052298C">
      <w:r>
        <w:rPr>
          <w:rFonts w:hint="eastAsia"/>
        </w:rPr>
        <w:t>фотокаталітичну</w:t>
      </w:r>
      <w:r>
        <w:t></w:t>
      </w:r>
      <w:r>
        <w:rPr>
          <w:rFonts w:hint="eastAsia"/>
        </w:rPr>
        <w:t>активність</w:t>
      </w:r>
      <w:r>
        <w:t></w:t>
      </w:r>
      <w:r>
        <w:rPr>
          <w:rFonts w:hint="eastAsia"/>
        </w:rPr>
        <w:t>щодо</w:t>
      </w:r>
      <w:r>
        <w:t></w:t>
      </w:r>
      <w:r>
        <w:rPr>
          <w:rFonts w:hint="eastAsia"/>
        </w:rPr>
        <w:t>виділенню</w:t>
      </w:r>
      <w:r>
        <w:t></w:t>
      </w:r>
      <w:r>
        <w:rPr>
          <w:rFonts w:hint="eastAsia"/>
        </w:rPr>
        <w:t>кисню</w:t>
      </w:r>
      <w:r>
        <w:t></w:t>
      </w:r>
      <w:r>
        <w:rPr>
          <w:rFonts w:hint="eastAsia"/>
        </w:rPr>
        <w:t>з</w:t>
      </w:r>
      <w:r>
        <w:t></w:t>
      </w:r>
      <w:r>
        <w:rPr>
          <w:rFonts w:hint="eastAsia"/>
        </w:rPr>
        <w:t>води</w:t>
      </w:r>
      <w:r>
        <w:t></w:t>
      </w:r>
      <w:r>
        <w:rPr>
          <w:rFonts w:hint="eastAsia"/>
        </w:rPr>
        <w:t>у</w:t>
      </w:r>
      <w:r>
        <w:t></w:t>
      </w:r>
      <w:r>
        <w:rPr>
          <w:rFonts w:hint="eastAsia"/>
        </w:rPr>
        <w:t>комірці</w:t>
      </w:r>
      <w:r>
        <w:t></w:t>
      </w:r>
      <w:r>
        <w:rPr>
          <w:rFonts w:hint="eastAsia"/>
        </w:rPr>
        <w:t>Кларка</w:t>
      </w:r>
      <w:r>
        <w:t></w:t>
      </w:r>
      <w:r>
        <w:t></w:t>
      </w:r>
    </w:p>
    <w:p w:rsidR="0052298C" w:rsidRDefault="0052298C" w:rsidP="0052298C">
      <w:r>
        <w:t></w:t>
      </w:r>
      <w:r>
        <w:t></w:t>
      </w:r>
      <w:r>
        <w:t></w:t>
      </w:r>
    </w:p>
    <w:p w:rsidR="0052298C" w:rsidRDefault="0052298C" w:rsidP="0052298C">
      <w:r>
        <w:rPr>
          <w:rFonts w:hint="eastAsia"/>
        </w:rPr>
        <w:t>а</w:t>
      </w:r>
      <w:r>
        <w:t></w:t>
      </w:r>
      <w:r>
        <w:rPr>
          <w:rFonts w:hint="eastAsia"/>
        </w:rPr>
        <w:t>при</w:t>
      </w:r>
      <w:r>
        <w:t></w:t>
      </w:r>
      <w:r>
        <w:rPr>
          <w:rFonts w:hint="eastAsia"/>
        </w:rPr>
        <w:t>збільшенні</w:t>
      </w:r>
      <w:r>
        <w:t></w:t>
      </w:r>
      <w:r>
        <w:rPr>
          <w:rFonts w:hint="eastAsia"/>
        </w:rPr>
        <w:t>х</w:t>
      </w:r>
      <w:r>
        <w:t></w:t>
      </w:r>
      <w:r>
        <w:t></w:t>
      </w:r>
      <w:r>
        <w:t></w:t>
      </w:r>
      <w:r>
        <w:t></w:t>
      </w:r>
      <w:r>
        <w:t></w:t>
      </w:r>
      <w:r>
        <w:t></w:t>
      </w:r>
      <w:r>
        <w:t></w:t>
      </w:r>
      <w:r>
        <w:t></w:t>
      </w:r>
      <w:r>
        <w:t></w:t>
      </w:r>
      <w:r>
        <w:t></w:t>
      </w:r>
      <w:r>
        <w:t></w:t>
      </w:r>
      <w:r>
        <w:t></w:t>
      </w:r>
      <w:r>
        <w:t></w:t>
      </w:r>
      <w:r>
        <w:rPr>
          <w:rFonts w:hint="eastAsia"/>
        </w:rPr>
        <w:t>відбувається</w:t>
      </w:r>
      <w:r>
        <w:t></w:t>
      </w:r>
      <w:r>
        <w:rPr>
          <w:rFonts w:hint="eastAsia"/>
        </w:rPr>
        <w:t>стабілізація</w:t>
      </w:r>
      <w:r>
        <w:t></w:t>
      </w:r>
      <w:r>
        <w:rPr>
          <w:rFonts w:hint="eastAsia"/>
        </w:rPr>
        <w:t>більш</w:t>
      </w:r>
      <w:r>
        <w:t></w:t>
      </w:r>
      <w:r>
        <w:rPr>
          <w:rFonts w:hint="eastAsia"/>
        </w:rPr>
        <w:t>симетричної</w:t>
      </w:r>
    </w:p>
    <w:p w:rsidR="0052298C" w:rsidRDefault="0052298C" w:rsidP="0052298C">
      <w:r>
        <w:rPr>
          <w:rFonts w:hint="eastAsia"/>
        </w:rPr>
        <w:t>тетрагональної</w:t>
      </w:r>
      <w:r>
        <w:t></w:t>
      </w:r>
      <w:r>
        <w:rPr>
          <w:rFonts w:hint="eastAsia"/>
        </w:rPr>
        <w:t>структури</w:t>
      </w:r>
      <w:r>
        <w:t></w:t>
      </w:r>
      <w:r>
        <w:rPr>
          <w:rFonts w:hint="eastAsia"/>
        </w:rPr>
        <w:t>з</w:t>
      </w:r>
      <w:r>
        <w:t></w:t>
      </w:r>
      <w:r>
        <w:rPr>
          <w:rFonts w:hint="eastAsia"/>
        </w:rPr>
        <w:t>порівняно</w:t>
      </w:r>
      <w:r>
        <w:t></w:t>
      </w:r>
      <w:r>
        <w:rPr>
          <w:rFonts w:hint="eastAsia"/>
        </w:rPr>
        <w:t>нижчою</w:t>
      </w:r>
      <w:r>
        <w:t></w:t>
      </w:r>
      <w:r>
        <w:rPr>
          <w:rFonts w:hint="eastAsia"/>
        </w:rPr>
        <w:t>каталітичною</w:t>
      </w:r>
      <w:r>
        <w:t></w:t>
      </w:r>
      <w:r>
        <w:rPr>
          <w:rFonts w:hint="eastAsia"/>
        </w:rPr>
        <w:t>активністю</w:t>
      </w:r>
      <w:r>
        <w:t></w:t>
      </w:r>
    </w:p>
    <w:p w:rsidR="0052298C" w:rsidRDefault="0052298C" w:rsidP="0052298C">
      <w:r>
        <w:t></w:t>
      </w:r>
      <w:r>
        <w:t></w:t>
      </w:r>
      <w:r>
        <w:t></w:t>
      </w:r>
      <w:r>
        <w:rPr>
          <w:rFonts w:hint="eastAsia"/>
        </w:rPr>
        <w:t>Розроблено</w:t>
      </w:r>
      <w:r>
        <w:t></w:t>
      </w:r>
      <w:r>
        <w:rPr>
          <w:rFonts w:hint="eastAsia"/>
        </w:rPr>
        <w:t>ряд</w:t>
      </w:r>
      <w:r>
        <w:t></w:t>
      </w:r>
      <w:r>
        <w:rPr>
          <w:rFonts w:hint="eastAsia"/>
        </w:rPr>
        <w:t>нових</w:t>
      </w:r>
      <w:r>
        <w:t></w:t>
      </w:r>
      <w:r>
        <w:rPr>
          <w:rFonts w:hint="eastAsia"/>
        </w:rPr>
        <w:t>ефективних</w:t>
      </w:r>
      <w:r>
        <w:t></w:t>
      </w:r>
      <w:r>
        <w:rPr>
          <w:rFonts w:hint="eastAsia"/>
        </w:rPr>
        <w:t>фотокаталітичних</w:t>
      </w:r>
      <w:r>
        <w:t></w:t>
      </w:r>
      <w:r>
        <w:rPr>
          <w:rFonts w:hint="eastAsia"/>
        </w:rPr>
        <w:t>систем</w:t>
      </w:r>
      <w:r>
        <w:t></w:t>
      </w:r>
      <w:r>
        <w:rPr>
          <w:rFonts w:hint="eastAsia"/>
        </w:rPr>
        <w:t>для</w:t>
      </w:r>
      <w:r>
        <w:t></w:t>
      </w:r>
      <w:r>
        <w:rPr>
          <w:rFonts w:hint="eastAsia"/>
        </w:rPr>
        <w:t>одержання</w:t>
      </w:r>
    </w:p>
    <w:p w:rsidR="0052298C" w:rsidRDefault="0052298C" w:rsidP="0052298C">
      <w:r>
        <w:rPr>
          <w:rFonts w:hint="eastAsia"/>
        </w:rPr>
        <w:t>кисню</w:t>
      </w:r>
      <w:r>
        <w:t></w:t>
      </w:r>
      <w:r>
        <w:rPr>
          <w:rFonts w:hint="eastAsia"/>
        </w:rPr>
        <w:t>з</w:t>
      </w:r>
      <w:r>
        <w:t></w:t>
      </w:r>
      <w:r>
        <w:rPr>
          <w:rFonts w:hint="eastAsia"/>
        </w:rPr>
        <w:t>води</w:t>
      </w:r>
      <w:r>
        <w:t></w:t>
      </w:r>
      <w:r>
        <w:rPr>
          <w:rFonts w:hint="eastAsia"/>
        </w:rPr>
        <w:t>на</w:t>
      </w:r>
      <w:r>
        <w:t></w:t>
      </w:r>
      <w:r>
        <w:rPr>
          <w:rFonts w:hint="eastAsia"/>
        </w:rPr>
        <w:t>основі</w:t>
      </w:r>
      <w:r>
        <w:t></w:t>
      </w:r>
      <w:r>
        <w:rPr>
          <w:rFonts w:hint="eastAsia"/>
        </w:rPr>
        <w:t>складнозаміщених</w:t>
      </w:r>
      <w:r>
        <w:t></w:t>
      </w:r>
      <w:r>
        <w:rPr>
          <w:rFonts w:hint="eastAsia"/>
        </w:rPr>
        <w:t>ванадато</w:t>
      </w:r>
      <w:r>
        <w:t></w:t>
      </w:r>
      <w:r>
        <w:rPr>
          <w:rFonts w:hint="eastAsia"/>
        </w:rPr>
        <w:t>молібдатів</w:t>
      </w:r>
      <w:r>
        <w:t></w:t>
      </w:r>
      <w:r>
        <w:rPr>
          <w:rFonts w:hint="eastAsia"/>
        </w:rPr>
        <w:t>зі</w:t>
      </w:r>
      <w:r>
        <w:t></w:t>
      </w:r>
      <w:r>
        <w:rPr>
          <w:rFonts w:hint="eastAsia"/>
        </w:rPr>
        <w:t>структурою</w:t>
      </w:r>
    </w:p>
    <w:p w:rsidR="0052298C" w:rsidRDefault="0052298C" w:rsidP="0052298C">
      <w:r>
        <w:rPr>
          <w:rFonts w:hint="eastAsia"/>
        </w:rPr>
        <w:t>шеєліт</w:t>
      </w:r>
      <w:r>
        <w:t></w:t>
      </w:r>
      <w:r>
        <w:t></w:t>
      </w:r>
      <w:r>
        <w:rPr>
          <w:rFonts w:hint="eastAsia"/>
        </w:rPr>
        <w:t>Встановлено</w:t>
      </w:r>
      <w:r>
        <w:t></w:t>
      </w:r>
      <w:r>
        <w:t></w:t>
      </w:r>
      <w:r>
        <w:rPr>
          <w:rFonts w:hint="eastAsia"/>
        </w:rPr>
        <w:t>що</w:t>
      </w:r>
      <w:r>
        <w:t></w:t>
      </w:r>
      <w:r>
        <w:rPr>
          <w:rFonts w:hint="eastAsia"/>
        </w:rPr>
        <w:t>фотокаталітична</w:t>
      </w:r>
      <w:r>
        <w:t></w:t>
      </w:r>
      <w:r>
        <w:rPr>
          <w:rFonts w:hint="eastAsia"/>
        </w:rPr>
        <w:t>активність</w:t>
      </w:r>
      <w:r>
        <w:t></w:t>
      </w:r>
      <w:r>
        <w:rPr>
          <w:rFonts w:hint="eastAsia"/>
        </w:rPr>
        <w:t>керамік</w:t>
      </w:r>
      <w:r>
        <w:t></w:t>
      </w:r>
      <w:r>
        <w:rPr>
          <w:rFonts w:hint="eastAsia"/>
        </w:rPr>
        <w:t>А</w:t>
      </w:r>
    </w:p>
    <w:p w:rsidR="0052298C" w:rsidRDefault="0052298C" w:rsidP="0052298C">
      <w:r>
        <w:t></w:t>
      </w:r>
      <w:r>
        <w:t></w:t>
      </w:r>
    </w:p>
    <w:p w:rsidR="0052298C" w:rsidRDefault="0052298C" w:rsidP="0052298C">
      <w:r>
        <w:t></w:t>
      </w:r>
      <w:r>
        <w:t></w:t>
      </w:r>
      <w:r>
        <w:t></w:t>
      </w:r>
      <w:r>
        <w:t></w:t>
      </w:r>
      <w:r>
        <w:t></w:t>
      </w:r>
      <w:r>
        <w:t></w:t>
      </w:r>
      <w:r>
        <w:t></w:t>
      </w:r>
      <w:r>
        <w:t></w:t>
      </w:r>
      <w:r>
        <w:t></w:t>
      </w:r>
    </w:p>
    <w:p w:rsidR="0052298C" w:rsidRDefault="0052298C" w:rsidP="0052298C">
      <w:r>
        <w:t></w:t>
      </w:r>
      <w:r>
        <w:t></w:t>
      </w:r>
      <w:r>
        <w:t></w:t>
      </w:r>
      <w:r>
        <w:t></w:t>
      </w:r>
      <w:r>
        <w:t></w:t>
      </w:r>
      <w:r>
        <w:t></w:t>
      </w:r>
      <w:r>
        <w:t></w:t>
      </w:r>
      <w:r>
        <w:t></w:t>
      </w:r>
      <w:r>
        <w:rPr>
          <w:rFonts w:hint="eastAsia"/>
        </w:rPr>
        <w:t>А</w:t>
      </w:r>
    </w:p>
    <w:p w:rsidR="0052298C" w:rsidRDefault="0052298C" w:rsidP="0052298C">
      <w:r>
        <w:t></w:t>
      </w:r>
      <w:r>
        <w:t></w:t>
      </w:r>
    </w:p>
    <w:p w:rsidR="0052298C" w:rsidRDefault="0052298C" w:rsidP="0052298C">
      <w:r>
        <w:rPr>
          <w:rFonts w:hint="eastAsia"/>
        </w:rPr>
        <w:t>–</w:t>
      </w:r>
      <w:r>
        <w:t></w:t>
      </w:r>
      <w:r>
        <w:t></w:t>
      </w:r>
      <w:r>
        <w:t></w:t>
      </w:r>
      <w:r>
        <w:t></w:t>
      </w:r>
      <w:r>
        <w:t></w:t>
      </w:r>
      <w:r>
        <w:t></w:t>
      </w:r>
      <w:r>
        <w:t></w:t>
      </w:r>
      <w:r>
        <w:t></w:t>
      </w:r>
      <w:r>
        <w:t></w:t>
      </w:r>
      <w:r>
        <w:rPr>
          <w:rFonts w:hint="eastAsia"/>
        </w:rPr>
        <w:t>зростає</w:t>
      </w:r>
      <w:r>
        <w:t></w:t>
      </w:r>
      <w:r>
        <w:rPr>
          <w:rFonts w:hint="eastAsia"/>
        </w:rPr>
        <w:t>до</w:t>
      </w:r>
      <w:r>
        <w:t></w:t>
      </w:r>
      <w:r>
        <w:rPr>
          <w:rFonts w:hint="eastAsia"/>
        </w:rPr>
        <w:t>досягнення</w:t>
      </w:r>
      <w:r>
        <w:t></w:t>
      </w:r>
      <w:r>
        <w:rPr>
          <w:rFonts w:hint="eastAsia"/>
        </w:rPr>
        <w:t>х</w:t>
      </w:r>
      <w:r>
        <w:t></w:t>
      </w:r>
      <w:r>
        <w:t></w:t>
      </w:r>
      <w:r>
        <w:t></w:t>
      </w:r>
      <w:r>
        <w:t></w:t>
      </w:r>
      <w:r>
        <w:t></w:t>
      </w:r>
      <w:r>
        <w:t></w:t>
      </w:r>
      <w:r>
        <w:t></w:t>
      </w:r>
      <w:r>
        <w:t></w:t>
      </w:r>
      <w:r>
        <w:rPr>
          <w:rFonts w:hint="eastAsia"/>
        </w:rPr>
        <w:t>а</w:t>
      </w:r>
      <w:r>
        <w:t></w:t>
      </w:r>
      <w:r>
        <w:rPr>
          <w:rFonts w:hint="eastAsia"/>
        </w:rPr>
        <w:t>максимальні</w:t>
      </w:r>
      <w:r>
        <w:t></w:t>
      </w:r>
      <w:r>
        <w:rPr>
          <w:rFonts w:hint="eastAsia"/>
        </w:rPr>
        <w:t>значення</w:t>
      </w:r>
    </w:p>
    <w:p w:rsidR="0052298C" w:rsidRDefault="0052298C" w:rsidP="0052298C">
      <w:r>
        <w:rPr>
          <w:rFonts w:hint="eastAsia"/>
        </w:rPr>
        <w:t>фотоструму</w:t>
      </w:r>
      <w:r>
        <w:t></w:t>
      </w:r>
      <w:r>
        <w:rPr>
          <w:rFonts w:hint="eastAsia"/>
        </w:rPr>
        <w:t>становлять</w:t>
      </w:r>
      <w:r>
        <w:t></w:t>
      </w:r>
      <w:r>
        <w:t></w:t>
      </w:r>
      <w:r>
        <w:t></w:t>
      </w:r>
      <w:r>
        <w:t></w:t>
      </w:r>
      <w:r>
        <w:t></w:t>
      </w:r>
      <w:r>
        <w:t></w:t>
      </w:r>
      <w:r>
        <w:t></w:t>
      </w:r>
      <w:r>
        <w:t></w:t>
      </w:r>
      <w:r>
        <w:t></w:t>
      </w:r>
      <w:r>
        <w:t></w:t>
      </w:r>
      <w:r>
        <w:rPr>
          <w:rFonts w:hint="eastAsia"/>
        </w:rPr>
        <w:t>см</w:t>
      </w:r>
      <w:r>
        <w:t></w:t>
      </w:r>
    </w:p>
    <w:p w:rsidR="0052298C" w:rsidRDefault="0052298C" w:rsidP="0052298C">
      <w:r>
        <w:rPr>
          <w:rFonts w:hint="eastAsia"/>
        </w:rPr>
        <w:t>·для</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p>
    <w:p w:rsidR="0052298C" w:rsidRDefault="0052298C" w:rsidP="0052298C">
      <w:r>
        <w:t></w:t>
      </w:r>
      <w:r>
        <w:t></w:t>
      </w:r>
      <w:r>
        <w:t></w:t>
      </w:r>
      <w:r>
        <w:rPr>
          <w:rFonts w:hint="eastAsia"/>
        </w:rPr>
        <w:t>см</w:t>
      </w:r>
      <w:r>
        <w:t></w:t>
      </w:r>
    </w:p>
    <w:p w:rsidR="0052298C" w:rsidRPr="0052298C" w:rsidRDefault="0052298C" w:rsidP="0052298C">
      <w:r>
        <w:rPr>
          <w:rFonts w:hint="eastAsia"/>
        </w:rPr>
        <w:t>·для</w:t>
      </w:r>
      <w:r>
        <w:t></w:t>
      </w:r>
      <w:r>
        <w:t></w:t>
      </w:r>
      <w:r>
        <w:t></w:t>
      </w:r>
      <w:r>
        <w:t></w:t>
      </w:r>
      <w:r>
        <w:t></w:t>
      </w:r>
      <w:r>
        <w:t></w:t>
      </w:r>
      <w:r>
        <w:t></w:t>
      </w:r>
      <w:r>
        <w:t></w:t>
      </w:r>
      <w:r>
        <w:t></w:t>
      </w:r>
      <w:r>
        <w:t></w:t>
      </w:r>
      <w:r>
        <w:t></w:t>
      </w:r>
      <w:r>
        <w:t></w:t>
      </w:r>
      <w:r>
        <w:t></w:t>
      </w:r>
      <w:r>
        <w:t></w:t>
      </w:r>
      <w:r>
        <w:t></w:t>
      </w:r>
      <w:r>
        <w:t></w:t>
      </w:r>
      <w:r>
        <w:t></w:t>
      </w:r>
      <w:r>
        <w:t></w:t>
      </w:r>
      <w:r>
        <w:t></w:t>
      </w:r>
      <w:r>
        <w:t></w:t>
      </w:r>
      <w:r>
        <w:t></w:t>
      </w:r>
      <w:r>
        <w:t></w:t>
      </w:r>
      <w:r>
        <w:t></w:t>
      </w:r>
    </w:p>
    <w:sectPr w:rsidR="0052298C" w:rsidRPr="005229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52298C" w:rsidRPr="0052298C">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4913A2"/>
    <w:multiLevelType w:val="multilevel"/>
    <w:tmpl w:val="B810D2AE"/>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EF7579"/>
    <w:multiLevelType w:val="multilevel"/>
    <w:tmpl w:val="FCA6F4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1053E1"/>
    <w:multiLevelType w:val="multilevel"/>
    <w:tmpl w:val="564AB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67F5DDA"/>
    <w:multiLevelType w:val="multilevel"/>
    <w:tmpl w:val="64C8D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0D21B9"/>
    <w:multiLevelType w:val="multilevel"/>
    <w:tmpl w:val="FA9CD2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4B05BE4"/>
    <w:multiLevelType w:val="multilevel"/>
    <w:tmpl w:val="154085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6C077E9"/>
    <w:multiLevelType w:val="multilevel"/>
    <w:tmpl w:val="E1C84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8162962"/>
    <w:multiLevelType w:val="multilevel"/>
    <w:tmpl w:val="B016C5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8765C1"/>
    <w:multiLevelType w:val="multilevel"/>
    <w:tmpl w:val="E18C407E"/>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4713DD"/>
    <w:multiLevelType w:val="multilevel"/>
    <w:tmpl w:val="597C6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2F128EA"/>
    <w:multiLevelType w:val="multilevel"/>
    <w:tmpl w:val="84FAF3A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6084A3A"/>
    <w:multiLevelType w:val="multilevel"/>
    <w:tmpl w:val="CAB63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7E1170C"/>
    <w:multiLevelType w:val="multilevel"/>
    <w:tmpl w:val="C2B8B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2753F6"/>
    <w:multiLevelType w:val="multilevel"/>
    <w:tmpl w:val="B63EF4A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A493A4B"/>
    <w:multiLevelType w:val="multilevel"/>
    <w:tmpl w:val="02FE2C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C57D54"/>
    <w:multiLevelType w:val="multilevel"/>
    <w:tmpl w:val="B3E61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8">
    <w:nsid w:val="43CE7173"/>
    <w:multiLevelType w:val="multilevel"/>
    <w:tmpl w:val="49C67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46232E1"/>
    <w:multiLevelType w:val="multilevel"/>
    <w:tmpl w:val="31001AC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2914493"/>
    <w:multiLevelType w:val="multilevel"/>
    <w:tmpl w:val="D9F62E5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2B81E74"/>
    <w:multiLevelType w:val="multilevel"/>
    <w:tmpl w:val="EEDAD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31C118A"/>
    <w:multiLevelType w:val="multilevel"/>
    <w:tmpl w:val="28BAD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721012"/>
    <w:multiLevelType w:val="multilevel"/>
    <w:tmpl w:val="86F63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F09332B"/>
    <w:multiLevelType w:val="multilevel"/>
    <w:tmpl w:val="7E26FF4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1A362CD"/>
    <w:multiLevelType w:val="multilevel"/>
    <w:tmpl w:val="3A44CC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9F02CB"/>
    <w:multiLevelType w:val="multilevel"/>
    <w:tmpl w:val="8F0EA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5C97F12"/>
    <w:multiLevelType w:val="multilevel"/>
    <w:tmpl w:val="530C7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84007E"/>
    <w:multiLevelType w:val="multilevel"/>
    <w:tmpl w:val="325A1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A453D1"/>
    <w:multiLevelType w:val="multilevel"/>
    <w:tmpl w:val="9AC4B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AB5F81"/>
    <w:multiLevelType w:val="multilevel"/>
    <w:tmpl w:val="4BB81F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833456"/>
    <w:multiLevelType w:val="multilevel"/>
    <w:tmpl w:val="2A9632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85"/>
  </w:num>
  <w:num w:numId="8">
    <w:abstractNumId w:val="101"/>
  </w:num>
  <w:num w:numId="9">
    <w:abstractNumId w:val="89"/>
  </w:num>
  <w:num w:numId="10">
    <w:abstractNumId w:val="93"/>
  </w:num>
  <w:num w:numId="11">
    <w:abstractNumId w:val="106"/>
  </w:num>
  <w:num w:numId="12">
    <w:abstractNumId w:val="103"/>
  </w:num>
  <w:num w:numId="13">
    <w:abstractNumId w:val="92"/>
  </w:num>
  <w:num w:numId="14">
    <w:abstractNumId w:val="77"/>
  </w:num>
  <w:num w:numId="15">
    <w:abstractNumId w:val="111"/>
  </w:num>
  <w:num w:numId="16">
    <w:abstractNumId w:val="73"/>
  </w:num>
  <w:num w:numId="17">
    <w:abstractNumId w:val="91"/>
  </w:num>
  <w:num w:numId="18">
    <w:abstractNumId w:val="98"/>
  </w:num>
  <w:num w:numId="19">
    <w:abstractNumId w:val="76"/>
  </w:num>
  <w:num w:numId="20">
    <w:abstractNumId w:val="87"/>
  </w:num>
  <w:num w:numId="21">
    <w:abstractNumId w:val="99"/>
  </w:num>
  <w:num w:numId="22">
    <w:abstractNumId w:val="109"/>
  </w:num>
  <w:num w:numId="23">
    <w:abstractNumId w:val="65"/>
  </w:num>
  <w:num w:numId="24">
    <w:abstractNumId w:val="108"/>
  </w:num>
  <w:num w:numId="25">
    <w:abstractNumId w:val="95"/>
  </w:num>
  <w:num w:numId="26">
    <w:abstractNumId w:val="112"/>
  </w:num>
  <w:num w:numId="27">
    <w:abstractNumId w:val="105"/>
  </w:num>
  <w:num w:numId="28">
    <w:abstractNumId w:val="86"/>
  </w:num>
  <w:num w:numId="29">
    <w:abstractNumId w:val="102"/>
  </w:num>
  <w:num w:numId="30">
    <w:abstractNumId w:val="110"/>
  </w:num>
  <w:num w:numId="31">
    <w:abstractNumId w:val="94"/>
  </w:num>
  <w:num w:numId="32">
    <w:abstractNumId w:val="75"/>
  </w:num>
  <w:num w:numId="33">
    <w:abstractNumId w:val="96"/>
  </w:num>
  <w:num w:numId="34">
    <w:abstractNumId w:val="88"/>
  </w:num>
  <w:num w:numId="35">
    <w:abstractNumId w:val="10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6075D-3FA1-4335-91D2-DD835A2D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26</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2021-09-04T14:37:00Z</dcterms:created>
  <dcterms:modified xsi:type="dcterms:W3CDTF">2021-09-13T19:57:00Z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