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E3C90" w14:textId="50A145DB" w:rsidR="009A6311" w:rsidRDefault="003C6044" w:rsidP="003C6044">
      <w:pPr>
        <w:rPr>
          <w:rFonts w:ascii="Times New Roman" w:eastAsia="Arial Unicode MS" w:hAnsi="Times New Roman" w:cs="Times New Roman"/>
          <w:b/>
          <w:bCs/>
          <w:color w:val="000000"/>
          <w:kern w:val="0"/>
          <w:sz w:val="28"/>
          <w:szCs w:val="28"/>
          <w:lang w:eastAsia="ru-RU" w:bidi="uk-UA"/>
        </w:rPr>
      </w:pPr>
      <w:r w:rsidRPr="003C6044">
        <w:rPr>
          <w:rFonts w:ascii="Times New Roman" w:eastAsia="Arial Unicode MS" w:hAnsi="Times New Roman" w:cs="Times New Roman" w:hint="eastAsia"/>
          <w:b/>
          <w:bCs/>
          <w:color w:val="000000"/>
          <w:kern w:val="0"/>
          <w:sz w:val="28"/>
          <w:szCs w:val="28"/>
          <w:lang w:eastAsia="ru-RU" w:bidi="uk-UA"/>
        </w:rPr>
        <w:t>Борисова</w:t>
      </w:r>
      <w:r w:rsidRPr="003C6044">
        <w:rPr>
          <w:rFonts w:ascii="Times New Roman" w:eastAsia="Arial Unicode MS" w:hAnsi="Times New Roman" w:cs="Times New Roman"/>
          <w:b/>
          <w:bCs/>
          <w:color w:val="000000"/>
          <w:kern w:val="0"/>
          <w:sz w:val="28"/>
          <w:szCs w:val="28"/>
          <w:lang w:eastAsia="ru-RU" w:bidi="uk-UA"/>
        </w:rPr>
        <w:t xml:space="preserve"> </w:t>
      </w:r>
      <w:r w:rsidRPr="003C6044">
        <w:rPr>
          <w:rFonts w:ascii="Times New Roman" w:eastAsia="Arial Unicode MS" w:hAnsi="Times New Roman" w:cs="Times New Roman" w:hint="eastAsia"/>
          <w:b/>
          <w:bCs/>
          <w:color w:val="000000"/>
          <w:kern w:val="0"/>
          <w:sz w:val="28"/>
          <w:szCs w:val="28"/>
          <w:lang w:eastAsia="ru-RU" w:bidi="uk-UA"/>
        </w:rPr>
        <w:t>Юлия</w:t>
      </w:r>
      <w:r w:rsidRPr="003C6044">
        <w:rPr>
          <w:rFonts w:ascii="Times New Roman" w:eastAsia="Arial Unicode MS" w:hAnsi="Times New Roman" w:cs="Times New Roman"/>
          <w:b/>
          <w:bCs/>
          <w:color w:val="000000"/>
          <w:kern w:val="0"/>
          <w:sz w:val="28"/>
          <w:szCs w:val="28"/>
          <w:lang w:eastAsia="ru-RU" w:bidi="uk-UA"/>
        </w:rPr>
        <w:t xml:space="preserve"> </w:t>
      </w:r>
      <w:r w:rsidRPr="003C6044">
        <w:rPr>
          <w:rFonts w:ascii="Times New Roman" w:eastAsia="Arial Unicode MS" w:hAnsi="Times New Roman" w:cs="Times New Roman" w:hint="eastAsia"/>
          <w:b/>
          <w:bCs/>
          <w:color w:val="000000"/>
          <w:kern w:val="0"/>
          <w:sz w:val="28"/>
          <w:szCs w:val="28"/>
          <w:lang w:eastAsia="ru-RU" w:bidi="uk-UA"/>
        </w:rPr>
        <w:t>Николаевна</w:t>
      </w:r>
      <w:r>
        <w:rPr>
          <w:rFonts w:ascii="Times New Roman" w:eastAsia="Arial Unicode MS" w:hAnsi="Times New Roman" w:cs="Times New Roman" w:hint="eastAsia"/>
          <w:b/>
          <w:bCs/>
          <w:color w:val="000000"/>
          <w:kern w:val="0"/>
          <w:sz w:val="28"/>
          <w:szCs w:val="28"/>
          <w:lang w:eastAsia="ru-RU" w:bidi="uk-UA"/>
        </w:rPr>
        <w:t xml:space="preserve"> </w:t>
      </w:r>
      <w:r w:rsidRPr="003C6044">
        <w:rPr>
          <w:rFonts w:ascii="Times New Roman" w:eastAsia="Arial Unicode MS" w:hAnsi="Times New Roman" w:cs="Times New Roman" w:hint="eastAsia"/>
          <w:b/>
          <w:bCs/>
          <w:color w:val="000000"/>
          <w:kern w:val="0"/>
          <w:sz w:val="28"/>
          <w:szCs w:val="28"/>
          <w:lang w:eastAsia="ru-RU" w:bidi="uk-UA"/>
        </w:rPr>
        <w:t>Формирование</w:t>
      </w:r>
      <w:r w:rsidRPr="003C6044">
        <w:rPr>
          <w:rFonts w:ascii="Times New Roman" w:eastAsia="Arial Unicode MS" w:hAnsi="Times New Roman" w:cs="Times New Roman"/>
          <w:b/>
          <w:bCs/>
          <w:color w:val="000000"/>
          <w:kern w:val="0"/>
          <w:sz w:val="28"/>
          <w:szCs w:val="28"/>
          <w:lang w:eastAsia="ru-RU" w:bidi="uk-UA"/>
        </w:rPr>
        <w:t xml:space="preserve"> </w:t>
      </w:r>
      <w:r w:rsidRPr="003C6044">
        <w:rPr>
          <w:rFonts w:ascii="Times New Roman" w:eastAsia="Arial Unicode MS" w:hAnsi="Times New Roman" w:cs="Times New Roman" w:hint="eastAsia"/>
          <w:b/>
          <w:bCs/>
          <w:color w:val="000000"/>
          <w:kern w:val="0"/>
          <w:sz w:val="28"/>
          <w:szCs w:val="28"/>
          <w:lang w:eastAsia="ru-RU" w:bidi="uk-UA"/>
        </w:rPr>
        <w:t>профессиональных</w:t>
      </w:r>
      <w:r w:rsidRPr="003C6044">
        <w:rPr>
          <w:rFonts w:ascii="Times New Roman" w:eastAsia="Arial Unicode MS" w:hAnsi="Times New Roman" w:cs="Times New Roman"/>
          <w:b/>
          <w:bCs/>
          <w:color w:val="000000"/>
          <w:kern w:val="0"/>
          <w:sz w:val="28"/>
          <w:szCs w:val="28"/>
          <w:lang w:eastAsia="ru-RU" w:bidi="uk-UA"/>
        </w:rPr>
        <w:t xml:space="preserve"> </w:t>
      </w:r>
      <w:r w:rsidRPr="003C6044">
        <w:rPr>
          <w:rFonts w:ascii="Times New Roman" w:eastAsia="Arial Unicode MS" w:hAnsi="Times New Roman" w:cs="Times New Roman" w:hint="eastAsia"/>
          <w:b/>
          <w:bCs/>
          <w:color w:val="000000"/>
          <w:kern w:val="0"/>
          <w:sz w:val="28"/>
          <w:szCs w:val="28"/>
          <w:lang w:eastAsia="ru-RU" w:bidi="uk-UA"/>
        </w:rPr>
        <w:t>проектных</w:t>
      </w:r>
      <w:r w:rsidRPr="003C6044">
        <w:rPr>
          <w:rFonts w:ascii="Times New Roman" w:eastAsia="Arial Unicode MS" w:hAnsi="Times New Roman" w:cs="Times New Roman"/>
          <w:b/>
          <w:bCs/>
          <w:color w:val="000000"/>
          <w:kern w:val="0"/>
          <w:sz w:val="28"/>
          <w:szCs w:val="28"/>
          <w:lang w:eastAsia="ru-RU" w:bidi="uk-UA"/>
        </w:rPr>
        <w:t xml:space="preserve"> </w:t>
      </w:r>
      <w:r w:rsidRPr="003C6044">
        <w:rPr>
          <w:rFonts w:ascii="Times New Roman" w:eastAsia="Arial Unicode MS" w:hAnsi="Times New Roman" w:cs="Times New Roman" w:hint="eastAsia"/>
          <w:b/>
          <w:bCs/>
          <w:color w:val="000000"/>
          <w:kern w:val="0"/>
          <w:sz w:val="28"/>
          <w:szCs w:val="28"/>
          <w:lang w:eastAsia="ru-RU" w:bidi="uk-UA"/>
        </w:rPr>
        <w:t>компетенций</w:t>
      </w:r>
      <w:r w:rsidRPr="003C6044">
        <w:rPr>
          <w:rFonts w:ascii="Times New Roman" w:eastAsia="Arial Unicode MS" w:hAnsi="Times New Roman" w:cs="Times New Roman"/>
          <w:b/>
          <w:bCs/>
          <w:color w:val="000000"/>
          <w:kern w:val="0"/>
          <w:sz w:val="28"/>
          <w:szCs w:val="28"/>
          <w:lang w:eastAsia="ru-RU" w:bidi="uk-UA"/>
        </w:rPr>
        <w:t xml:space="preserve"> </w:t>
      </w:r>
      <w:r w:rsidRPr="003C6044">
        <w:rPr>
          <w:rFonts w:ascii="Times New Roman" w:eastAsia="Arial Unicode MS" w:hAnsi="Times New Roman" w:cs="Times New Roman" w:hint="eastAsia"/>
          <w:b/>
          <w:bCs/>
          <w:color w:val="000000"/>
          <w:kern w:val="0"/>
          <w:sz w:val="28"/>
          <w:szCs w:val="28"/>
          <w:lang w:eastAsia="ru-RU" w:bidi="uk-UA"/>
        </w:rPr>
        <w:t>архитекторов</w:t>
      </w:r>
      <w:r w:rsidRPr="003C6044">
        <w:rPr>
          <w:rFonts w:ascii="Times New Roman" w:eastAsia="Arial Unicode MS" w:hAnsi="Times New Roman" w:cs="Times New Roman"/>
          <w:b/>
          <w:bCs/>
          <w:color w:val="000000"/>
          <w:kern w:val="0"/>
          <w:sz w:val="28"/>
          <w:szCs w:val="28"/>
          <w:lang w:eastAsia="ru-RU" w:bidi="uk-UA"/>
        </w:rPr>
        <w:t xml:space="preserve"> </w:t>
      </w:r>
      <w:r w:rsidRPr="003C6044">
        <w:rPr>
          <w:rFonts w:ascii="Times New Roman" w:eastAsia="Arial Unicode MS" w:hAnsi="Times New Roman" w:cs="Times New Roman" w:hint="eastAsia"/>
          <w:b/>
          <w:bCs/>
          <w:color w:val="000000"/>
          <w:kern w:val="0"/>
          <w:sz w:val="28"/>
          <w:szCs w:val="28"/>
          <w:lang w:eastAsia="ru-RU" w:bidi="uk-UA"/>
        </w:rPr>
        <w:t>при</w:t>
      </w:r>
      <w:r w:rsidRPr="003C6044">
        <w:rPr>
          <w:rFonts w:ascii="Times New Roman" w:eastAsia="Arial Unicode MS" w:hAnsi="Times New Roman" w:cs="Times New Roman"/>
          <w:b/>
          <w:bCs/>
          <w:color w:val="000000"/>
          <w:kern w:val="0"/>
          <w:sz w:val="28"/>
          <w:szCs w:val="28"/>
          <w:lang w:eastAsia="ru-RU" w:bidi="uk-UA"/>
        </w:rPr>
        <w:t xml:space="preserve"> </w:t>
      </w:r>
      <w:r w:rsidRPr="003C6044">
        <w:rPr>
          <w:rFonts w:ascii="Times New Roman" w:eastAsia="Arial Unicode MS" w:hAnsi="Times New Roman" w:cs="Times New Roman" w:hint="eastAsia"/>
          <w:b/>
          <w:bCs/>
          <w:color w:val="000000"/>
          <w:kern w:val="0"/>
          <w:sz w:val="28"/>
          <w:szCs w:val="28"/>
          <w:lang w:eastAsia="ru-RU" w:bidi="uk-UA"/>
        </w:rPr>
        <w:t>изучении</w:t>
      </w:r>
      <w:r w:rsidRPr="003C6044">
        <w:rPr>
          <w:rFonts w:ascii="Times New Roman" w:eastAsia="Arial Unicode MS" w:hAnsi="Times New Roman" w:cs="Times New Roman"/>
          <w:b/>
          <w:bCs/>
          <w:color w:val="000000"/>
          <w:kern w:val="0"/>
          <w:sz w:val="28"/>
          <w:szCs w:val="28"/>
          <w:lang w:eastAsia="ru-RU" w:bidi="uk-UA"/>
        </w:rPr>
        <w:t xml:space="preserve"> </w:t>
      </w:r>
      <w:r w:rsidRPr="003C6044">
        <w:rPr>
          <w:rFonts w:ascii="Times New Roman" w:eastAsia="Arial Unicode MS" w:hAnsi="Times New Roman" w:cs="Times New Roman" w:hint="eastAsia"/>
          <w:b/>
          <w:bCs/>
          <w:color w:val="000000"/>
          <w:kern w:val="0"/>
          <w:sz w:val="28"/>
          <w:szCs w:val="28"/>
          <w:lang w:eastAsia="ru-RU" w:bidi="uk-UA"/>
        </w:rPr>
        <w:t>культурологии</w:t>
      </w:r>
    </w:p>
    <w:p w14:paraId="2B9A90C4" w14:textId="77777777" w:rsidR="003C6044" w:rsidRDefault="003C6044" w:rsidP="003C6044">
      <w:r>
        <w:rPr>
          <w:rFonts w:hint="eastAsia"/>
        </w:rPr>
        <w:t>ОГЛАВЛЕНИЕ</w:t>
      </w:r>
      <w:r>
        <w:t xml:space="preserve"> </w:t>
      </w:r>
      <w:r>
        <w:rPr>
          <w:rFonts w:hint="eastAsia"/>
        </w:rPr>
        <w:t>ДИССЕРТАЦИИ</w:t>
      </w:r>
    </w:p>
    <w:p w14:paraId="63B07855" w14:textId="77777777" w:rsidR="003C6044" w:rsidRDefault="003C6044" w:rsidP="003C6044">
      <w:r>
        <w:rPr>
          <w:rFonts w:hint="eastAsia"/>
        </w:rPr>
        <w:t>кандидат</w:t>
      </w:r>
      <w:r>
        <w:t xml:space="preserve"> </w:t>
      </w:r>
      <w:r>
        <w:rPr>
          <w:rFonts w:hint="eastAsia"/>
        </w:rPr>
        <w:t>наук</w:t>
      </w:r>
      <w:r>
        <w:t xml:space="preserve"> </w:t>
      </w:r>
      <w:r>
        <w:rPr>
          <w:rFonts w:hint="eastAsia"/>
        </w:rPr>
        <w:t>Борисова</w:t>
      </w:r>
      <w:r>
        <w:t xml:space="preserve"> </w:t>
      </w:r>
      <w:r>
        <w:rPr>
          <w:rFonts w:hint="eastAsia"/>
        </w:rPr>
        <w:t>Юлия</w:t>
      </w:r>
      <w:r>
        <w:t xml:space="preserve"> </w:t>
      </w:r>
      <w:r>
        <w:rPr>
          <w:rFonts w:hint="eastAsia"/>
        </w:rPr>
        <w:t>Николаевна</w:t>
      </w:r>
    </w:p>
    <w:p w14:paraId="04053983" w14:textId="77777777" w:rsidR="003C6044" w:rsidRDefault="003C6044" w:rsidP="003C6044">
      <w:r>
        <w:rPr>
          <w:rFonts w:hint="eastAsia"/>
        </w:rPr>
        <w:t>ВВЕДЕНИЕ</w:t>
      </w:r>
    </w:p>
    <w:p w14:paraId="577C07E4" w14:textId="77777777" w:rsidR="003C6044" w:rsidRDefault="003C6044" w:rsidP="003C6044"/>
    <w:p w14:paraId="4C47A399" w14:textId="77777777" w:rsidR="003C6044" w:rsidRDefault="003C6044" w:rsidP="003C6044">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ФОРМИРОВАНИЯ</w:t>
      </w:r>
    </w:p>
    <w:p w14:paraId="735C0264" w14:textId="77777777" w:rsidR="003C6044" w:rsidRDefault="003C6044" w:rsidP="003C6044"/>
    <w:p w14:paraId="2BD4A00E" w14:textId="77777777" w:rsidR="003C6044" w:rsidRDefault="003C6044" w:rsidP="003C6044">
      <w:r>
        <w:rPr>
          <w:rFonts w:hint="eastAsia"/>
        </w:rPr>
        <w:t>ПРОФЕССИОНАЛЬНЫХ</w:t>
      </w:r>
      <w:r>
        <w:t xml:space="preserve"> </w:t>
      </w:r>
      <w:r>
        <w:rPr>
          <w:rFonts w:hint="eastAsia"/>
        </w:rPr>
        <w:t>ПРОЕКТНЫХ</w:t>
      </w:r>
      <w:r>
        <w:t xml:space="preserve"> </w:t>
      </w:r>
      <w:r>
        <w:rPr>
          <w:rFonts w:hint="eastAsia"/>
        </w:rPr>
        <w:t>КОМПЕТЕНЦИЙ</w:t>
      </w:r>
    </w:p>
    <w:p w14:paraId="170CF7F4" w14:textId="77777777" w:rsidR="003C6044" w:rsidRDefault="003C6044" w:rsidP="003C6044"/>
    <w:p w14:paraId="67910E53" w14:textId="77777777" w:rsidR="003C6044" w:rsidRDefault="003C6044" w:rsidP="003C6044">
      <w:r>
        <w:rPr>
          <w:rFonts w:hint="eastAsia"/>
        </w:rPr>
        <w:t>БУДУЩИХ</w:t>
      </w:r>
      <w:r>
        <w:t xml:space="preserve"> </w:t>
      </w:r>
      <w:r>
        <w:rPr>
          <w:rFonts w:hint="eastAsia"/>
        </w:rPr>
        <w:t>АРХИТЕКТОРОВ</w:t>
      </w:r>
      <w:r>
        <w:t xml:space="preserve"> </w:t>
      </w:r>
      <w:r>
        <w:rPr>
          <w:rFonts w:hint="eastAsia"/>
        </w:rPr>
        <w:t>ПРИ</w:t>
      </w:r>
      <w:r>
        <w:t xml:space="preserve"> </w:t>
      </w:r>
      <w:r>
        <w:rPr>
          <w:rFonts w:hint="eastAsia"/>
        </w:rPr>
        <w:t>ИЗУЧЕНИИ</w:t>
      </w:r>
      <w:r>
        <w:t xml:space="preserve"> </w:t>
      </w:r>
      <w:r>
        <w:rPr>
          <w:rFonts w:hint="eastAsia"/>
        </w:rPr>
        <w:t>КУЛЬТУРОЛОГИИ</w:t>
      </w:r>
    </w:p>
    <w:p w14:paraId="42DF7951" w14:textId="77777777" w:rsidR="003C6044" w:rsidRDefault="003C6044" w:rsidP="003C6044"/>
    <w:p w14:paraId="123DF93C" w14:textId="77777777" w:rsidR="003C6044" w:rsidRDefault="003C6044" w:rsidP="003C6044">
      <w:r>
        <w:t xml:space="preserve">1.1. </w:t>
      </w:r>
      <w:r>
        <w:rPr>
          <w:rFonts w:hint="eastAsia"/>
        </w:rPr>
        <w:t>Методологические</w:t>
      </w:r>
      <w:r>
        <w:t xml:space="preserve"> </w:t>
      </w:r>
      <w:r>
        <w:rPr>
          <w:rFonts w:hint="eastAsia"/>
        </w:rPr>
        <w:t>и</w:t>
      </w:r>
      <w:r>
        <w:t xml:space="preserve"> </w:t>
      </w:r>
      <w:r>
        <w:rPr>
          <w:rFonts w:hint="eastAsia"/>
        </w:rPr>
        <w:t>научно</w:t>
      </w:r>
      <w:r>
        <w:t>-</w:t>
      </w:r>
      <w:r>
        <w:rPr>
          <w:rFonts w:hint="eastAsia"/>
        </w:rPr>
        <w:t>педагогические</w:t>
      </w:r>
      <w:r>
        <w:t xml:space="preserve"> </w:t>
      </w:r>
      <w:r>
        <w:rPr>
          <w:rFonts w:hint="eastAsia"/>
        </w:rPr>
        <w:t>основы</w:t>
      </w:r>
      <w:r>
        <w:t xml:space="preserve">, </w:t>
      </w:r>
      <w:r>
        <w:rPr>
          <w:rFonts w:hint="eastAsia"/>
        </w:rPr>
        <w:t>сущность</w:t>
      </w:r>
      <w:r>
        <w:t xml:space="preserve">, </w:t>
      </w:r>
      <w:r>
        <w:rPr>
          <w:rFonts w:hint="eastAsia"/>
        </w:rPr>
        <w:t>содержание</w:t>
      </w:r>
      <w:r>
        <w:t xml:space="preserve"> </w:t>
      </w:r>
      <w:r>
        <w:rPr>
          <w:rFonts w:hint="eastAsia"/>
        </w:rPr>
        <w:t>и</w:t>
      </w:r>
      <w:r>
        <w:t xml:space="preserve"> </w:t>
      </w:r>
      <w:r>
        <w:rPr>
          <w:rFonts w:hint="eastAsia"/>
        </w:rPr>
        <w:t>структура</w:t>
      </w:r>
      <w:r>
        <w:t xml:space="preserve"> </w:t>
      </w:r>
      <w:r>
        <w:rPr>
          <w:rFonts w:hint="eastAsia"/>
        </w:rPr>
        <w:t>профессиональных</w:t>
      </w:r>
      <w:r>
        <w:t xml:space="preserve"> </w:t>
      </w:r>
      <w:r>
        <w:rPr>
          <w:rFonts w:hint="eastAsia"/>
        </w:rPr>
        <w:t>проектных</w:t>
      </w:r>
      <w:r>
        <w:t xml:space="preserve"> </w:t>
      </w:r>
      <w:r>
        <w:rPr>
          <w:rFonts w:hint="eastAsia"/>
        </w:rPr>
        <w:t>компетенций</w:t>
      </w:r>
      <w:r>
        <w:t xml:space="preserve"> </w:t>
      </w:r>
      <w:r>
        <w:rPr>
          <w:rFonts w:hint="eastAsia"/>
        </w:rPr>
        <w:t>будущих</w:t>
      </w:r>
      <w:r>
        <w:t xml:space="preserve"> </w:t>
      </w:r>
      <w:r>
        <w:rPr>
          <w:rFonts w:hint="eastAsia"/>
        </w:rPr>
        <w:t>архитекторов</w:t>
      </w:r>
      <w:r>
        <w:t xml:space="preserve"> </w:t>
      </w:r>
      <w:r>
        <w:rPr>
          <w:rFonts w:hint="eastAsia"/>
        </w:rPr>
        <w:t>при</w:t>
      </w:r>
      <w:r>
        <w:t xml:space="preserve"> </w:t>
      </w:r>
      <w:r>
        <w:rPr>
          <w:rFonts w:hint="eastAsia"/>
        </w:rPr>
        <w:t>изучении</w:t>
      </w:r>
      <w:r>
        <w:t xml:space="preserve"> </w:t>
      </w:r>
      <w:r>
        <w:rPr>
          <w:rFonts w:hint="eastAsia"/>
        </w:rPr>
        <w:t>культурологии</w:t>
      </w:r>
    </w:p>
    <w:p w14:paraId="6E8F4058" w14:textId="77777777" w:rsidR="003C6044" w:rsidRDefault="003C6044" w:rsidP="003C6044"/>
    <w:p w14:paraId="08A4701A" w14:textId="77777777" w:rsidR="003C6044" w:rsidRDefault="003C6044" w:rsidP="003C6044">
      <w:r>
        <w:t xml:space="preserve">1.2. </w:t>
      </w:r>
      <w:r>
        <w:rPr>
          <w:rFonts w:hint="eastAsia"/>
        </w:rPr>
        <w:t>Модель</w:t>
      </w:r>
      <w:r>
        <w:t xml:space="preserve"> </w:t>
      </w:r>
      <w:r>
        <w:rPr>
          <w:rFonts w:hint="eastAsia"/>
        </w:rPr>
        <w:t>формирования</w:t>
      </w:r>
      <w:r>
        <w:t xml:space="preserve"> </w:t>
      </w:r>
      <w:r>
        <w:rPr>
          <w:rFonts w:hint="eastAsia"/>
        </w:rPr>
        <w:t>профессиональных</w:t>
      </w:r>
      <w:r>
        <w:t xml:space="preserve"> </w:t>
      </w:r>
      <w:r>
        <w:rPr>
          <w:rFonts w:hint="eastAsia"/>
        </w:rPr>
        <w:t>проектных</w:t>
      </w:r>
      <w:r>
        <w:t xml:space="preserve"> </w:t>
      </w:r>
      <w:r>
        <w:rPr>
          <w:rFonts w:hint="eastAsia"/>
        </w:rPr>
        <w:t>компетенций</w:t>
      </w:r>
    </w:p>
    <w:p w14:paraId="276D39F0" w14:textId="77777777" w:rsidR="003C6044" w:rsidRDefault="003C6044" w:rsidP="003C6044"/>
    <w:p w14:paraId="24547146" w14:textId="77777777" w:rsidR="003C6044" w:rsidRDefault="003C6044" w:rsidP="003C6044">
      <w:r>
        <w:rPr>
          <w:rFonts w:hint="eastAsia"/>
        </w:rPr>
        <w:t>будущих</w:t>
      </w:r>
      <w:r>
        <w:t xml:space="preserve"> </w:t>
      </w:r>
      <w:r>
        <w:rPr>
          <w:rFonts w:hint="eastAsia"/>
        </w:rPr>
        <w:t>архитекторов</w:t>
      </w:r>
      <w:r>
        <w:t xml:space="preserve"> </w:t>
      </w:r>
      <w:r>
        <w:rPr>
          <w:rFonts w:hint="eastAsia"/>
        </w:rPr>
        <w:t>при</w:t>
      </w:r>
      <w:r>
        <w:t xml:space="preserve"> </w:t>
      </w:r>
      <w:r>
        <w:rPr>
          <w:rFonts w:hint="eastAsia"/>
        </w:rPr>
        <w:t>изучении</w:t>
      </w:r>
      <w:r>
        <w:t xml:space="preserve"> </w:t>
      </w:r>
      <w:r>
        <w:rPr>
          <w:rFonts w:hint="eastAsia"/>
        </w:rPr>
        <w:t>культурологии</w:t>
      </w:r>
    </w:p>
    <w:p w14:paraId="568A5009" w14:textId="77777777" w:rsidR="003C6044" w:rsidRDefault="003C6044" w:rsidP="003C6044"/>
    <w:p w14:paraId="132D5FA9" w14:textId="77777777" w:rsidR="003C6044" w:rsidRDefault="003C6044" w:rsidP="003C6044">
      <w:r>
        <w:rPr>
          <w:rFonts w:hint="eastAsia"/>
        </w:rPr>
        <w:t>Выводы</w:t>
      </w:r>
      <w:r>
        <w:t xml:space="preserve"> </w:t>
      </w:r>
      <w:r>
        <w:rPr>
          <w:rFonts w:hint="eastAsia"/>
        </w:rPr>
        <w:t>по</w:t>
      </w:r>
      <w:r>
        <w:t xml:space="preserve"> </w:t>
      </w:r>
      <w:r>
        <w:rPr>
          <w:rFonts w:hint="eastAsia"/>
        </w:rPr>
        <w:t>главе</w:t>
      </w:r>
    </w:p>
    <w:p w14:paraId="4EBB8992" w14:textId="77777777" w:rsidR="003C6044" w:rsidRDefault="003C6044" w:rsidP="003C6044"/>
    <w:p w14:paraId="0B998234" w14:textId="77777777" w:rsidR="003C6044" w:rsidRDefault="003C6044" w:rsidP="003C6044">
      <w:r>
        <w:rPr>
          <w:rFonts w:hint="eastAsia"/>
        </w:rPr>
        <w:t>ГЛАВА</w:t>
      </w:r>
      <w:r>
        <w:t xml:space="preserve"> 2. </w:t>
      </w:r>
      <w:r>
        <w:rPr>
          <w:rFonts w:hint="eastAsia"/>
        </w:rPr>
        <w:t>ОПЫТНО</w:t>
      </w:r>
      <w:r>
        <w:t>-</w:t>
      </w:r>
      <w:r>
        <w:rPr>
          <w:rFonts w:hint="eastAsia"/>
        </w:rPr>
        <w:t>ЭКСПЕРИМЕНТАЛЬНАЯ</w:t>
      </w:r>
      <w:r>
        <w:t xml:space="preserve"> </w:t>
      </w:r>
      <w:r>
        <w:rPr>
          <w:rFonts w:hint="eastAsia"/>
        </w:rPr>
        <w:t>ПРОВЕРКА</w:t>
      </w:r>
    </w:p>
    <w:p w14:paraId="1B24C867" w14:textId="77777777" w:rsidR="003C6044" w:rsidRDefault="003C6044" w:rsidP="003C6044"/>
    <w:p w14:paraId="6D28E424" w14:textId="77777777" w:rsidR="003C6044" w:rsidRDefault="003C6044" w:rsidP="003C6044">
      <w:r>
        <w:rPr>
          <w:rFonts w:hint="eastAsia"/>
        </w:rPr>
        <w:t>МОДЕЛИ</w:t>
      </w:r>
      <w:r>
        <w:t xml:space="preserve"> </w:t>
      </w:r>
      <w:r>
        <w:rPr>
          <w:rFonts w:hint="eastAsia"/>
        </w:rPr>
        <w:t>ФОРМИРОВАНИЯ</w:t>
      </w:r>
      <w:r>
        <w:t xml:space="preserve"> </w:t>
      </w:r>
      <w:r>
        <w:rPr>
          <w:rFonts w:hint="eastAsia"/>
        </w:rPr>
        <w:t>ПРОФЕССИОНАЛЬНЫХ</w:t>
      </w:r>
    </w:p>
    <w:p w14:paraId="54C53948" w14:textId="77777777" w:rsidR="003C6044" w:rsidRDefault="003C6044" w:rsidP="003C6044"/>
    <w:p w14:paraId="2D3350E8" w14:textId="77777777" w:rsidR="003C6044" w:rsidRDefault="003C6044" w:rsidP="003C6044">
      <w:r>
        <w:rPr>
          <w:rFonts w:hint="eastAsia"/>
        </w:rPr>
        <w:t>ПРОЕКТНЫХ</w:t>
      </w:r>
      <w:r>
        <w:t xml:space="preserve"> </w:t>
      </w:r>
      <w:r>
        <w:rPr>
          <w:rFonts w:hint="eastAsia"/>
        </w:rPr>
        <w:t>КОМПЕТЕНЦИЙ</w:t>
      </w:r>
      <w:r>
        <w:t xml:space="preserve"> </w:t>
      </w:r>
      <w:r>
        <w:rPr>
          <w:rFonts w:hint="eastAsia"/>
        </w:rPr>
        <w:t>АРХИТЕКТОРОВ</w:t>
      </w:r>
      <w:r>
        <w:t xml:space="preserve"> </w:t>
      </w:r>
      <w:r>
        <w:rPr>
          <w:rFonts w:hint="eastAsia"/>
        </w:rPr>
        <w:t>ПРИ</w:t>
      </w:r>
    </w:p>
    <w:p w14:paraId="24B38E47" w14:textId="77777777" w:rsidR="003C6044" w:rsidRDefault="003C6044" w:rsidP="003C6044"/>
    <w:p w14:paraId="176603E6" w14:textId="77777777" w:rsidR="003C6044" w:rsidRDefault="003C6044" w:rsidP="003C6044">
      <w:r>
        <w:rPr>
          <w:rFonts w:hint="eastAsia"/>
        </w:rPr>
        <w:lastRenderedPageBreak/>
        <w:t>ИЗУЧЕНИИ</w:t>
      </w:r>
      <w:r>
        <w:t xml:space="preserve"> </w:t>
      </w:r>
      <w:r>
        <w:rPr>
          <w:rFonts w:hint="eastAsia"/>
        </w:rPr>
        <w:t>КУЛЬТУРОЛОГИИ</w:t>
      </w:r>
    </w:p>
    <w:p w14:paraId="3FB05AAF" w14:textId="77777777" w:rsidR="003C6044" w:rsidRDefault="003C6044" w:rsidP="003C6044"/>
    <w:p w14:paraId="6B93B407" w14:textId="77777777" w:rsidR="003C6044" w:rsidRDefault="003C6044" w:rsidP="003C6044">
      <w:r>
        <w:t xml:space="preserve">2.1. </w:t>
      </w:r>
      <w:r>
        <w:rPr>
          <w:rFonts w:hint="eastAsia"/>
        </w:rPr>
        <w:t>Апробация</w:t>
      </w:r>
      <w:r>
        <w:t xml:space="preserve"> </w:t>
      </w:r>
      <w:r>
        <w:rPr>
          <w:rFonts w:hint="eastAsia"/>
        </w:rPr>
        <w:t>модели</w:t>
      </w:r>
      <w:r>
        <w:t xml:space="preserve"> </w:t>
      </w:r>
      <w:r>
        <w:rPr>
          <w:rFonts w:hint="eastAsia"/>
        </w:rPr>
        <w:t>формирования</w:t>
      </w:r>
      <w:r>
        <w:t xml:space="preserve"> </w:t>
      </w:r>
      <w:r>
        <w:rPr>
          <w:rFonts w:hint="eastAsia"/>
        </w:rPr>
        <w:t>профессиональных</w:t>
      </w:r>
      <w:r>
        <w:t xml:space="preserve"> </w:t>
      </w:r>
      <w:r>
        <w:rPr>
          <w:rFonts w:hint="eastAsia"/>
        </w:rPr>
        <w:t>проектных</w:t>
      </w:r>
      <w:r>
        <w:t xml:space="preserve"> </w:t>
      </w:r>
      <w:r>
        <w:rPr>
          <w:rFonts w:hint="eastAsia"/>
        </w:rPr>
        <w:t>компетенций</w:t>
      </w:r>
      <w:r>
        <w:t xml:space="preserve"> </w:t>
      </w:r>
      <w:r>
        <w:rPr>
          <w:rFonts w:hint="eastAsia"/>
        </w:rPr>
        <w:t>будущих</w:t>
      </w:r>
      <w:r>
        <w:t xml:space="preserve"> </w:t>
      </w:r>
      <w:r>
        <w:rPr>
          <w:rFonts w:hint="eastAsia"/>
        </w:rPr>
        <w:t>архитекторов</w:t>
      </w:r>
      <w:r>
        <w:t xml:space="preserve"> </w:t>
      </w:r>
      <w:r>
        <w:rPr>
          <w:rFonts w:hint="eastAsia"/>
        </w:rPr>
        <w:t>при</w:t>
      </w:r>
      <w:r>
        <w:t xml:space="preserve"> </w:t>
      </w:r>
      <w:r>
        <w:rPr>
          <w:rFonts w:hint="eastAsia"/>
        </w:rPr>
        <w:t>изучении</w:t>
      </w:r>
      <w:r>
        <w:t xml:space="preserve"> </w:t>
      </w:r>
      <w:r>
        <w:rPr>
          <w:rFonts w:hint="eastAsia"/>
        </w:rPr>
        <w:t>культурологии</w:t>
      </w:r>
    </w:p>
    <w:p w14:paraId="1C6E6330" w14:textId="77777777" w:rsidR="003C6044" w:rsidRDefault="003C6044" w:rsidP="003C6044"/>
    <w:p w14:paraId="51DFD89E" w14:textId="77777777" w:rsidR="003C6044" w:rsidRDefault="003C6044" w:rsidP="003C6044">
      <w:r>
        <w:t xml:space="preserve">2.2. </w:t>
      </w:r>
      <w:r>
        <w:rPr>
          <w:rFonts w:hint="eastAsia"/>
        </w:rPr>
        <w:t>Анализ</w:t>
      </w:r>
      <w:r>
        <w:t xml:space="preserve"> </w:t>
      </w:r>
      <w:r>
        <w:rPr>
          <w:rFonts w:hint="eastAsia"/>
        </w:rPr>
        <w:t>результатов</w:t>
      </w:r>
      <w:r>
        <w:t xml:space="preserve"> </w:t>
      </w:r>
      <w:r>
        <w:rPr>
          <w:rFonts w:hint="eastAsia"/>
        </w:rPr>
        <w:t>экспериментальной</w:t>
      </w:r>
      <w:r>
        <w:t xml:space="preserve"> </w:t>
      </w:r>
      <w:r>
        <w:rPr>
          <w:rFonts w:hint="eastAsia"/>
        </w:rPr>
        <w:t>проверки</w:t>
      </w:r>
      <w:r>
        <w:t xml:space="preserve"> </w:t>
      </w:r>
      <w:r>
        <w:rPr>
          <w:rFonts w:hint="eastAsia"/>
        </w:rPr>
        <w:t>модели</w:t>
      </w:r>
      <w:r>
        <w:t xml:space="preserve"> </w:t>
      </w:r>
      <w:r>
        <w:rPr>
          <w:rFonts w:hint="eastAsia"/>
        </w:rPr>
        <w:t>формирования</w:t>
      </w:r>
      <w:r>
        <w:t xml:space="preserve"> </w:t>
      </w:r>
      <w:r>
        <w:rPr>
          <w:rFonts w:hint="eastAsia"/>
        </w:rPr>
        <w:t>профессиональных</w:t>
      </w:r>
      <w:r>
        <w:t xml:space="preserve"> </w:t>
      </w:r>
      <w:r>
        <w:rPr>
          <w:rFonts w:hint="eastAsia"/>
        </w:rPr>
        <w:t>проектных</w:t>
      </w:r>
      <w:r>
        <w:t xml:space="preserve"> </w:t>
      </w:r>
      <w:r>
        <w:rPr>
          <w:rFonts w:hint="eastAsia"/>
        </w:rPr>
        <w:t>компетенций</w:t>
      </w:r>
    </w:p>
    <w:p w14:paraId="1385F75F" w14:textId="77777777" w:rsidR="003C6044" w:rsidRDefault="003C6044" w:rsidP="003C6044"/>
    <w:p w14:paraId="156FC66A" w14:textId="77777777" w:rsidR="003C6044" w:rsidRDefault="003C6044" w:rsidP="003C6044">
      <w:r>
        <w:rPr>
          <w:rFonts w:hint="eastAsia"/>
        </w:rPr>
        <w:t>архитекторов</w:t>
      </w:r>
      <w:r>
        <w:t xml:space="preserve"> </w:t>
      </w:r>
      <w:r>
        <w:rPr>
          <w:rFonts w:hint="eastAsia"/>
        </w:rPr>
        <w:t>при</w:t>
      </w:r>
      <w:r>
        <w:t xml:space="preserve"> </w:t>
      </w:r>
      <w:r>
        <w:rPr>
          <w:rFonts w:hint="eastAsia"/>
        </w:rPr>
        <w:t>изучении</w:t>
      </w:r>
      <w:r>
        <w:t xml:space="preserve"> </w:t>
      </w:r>
      <w:r>
        <w:rPr>
          <w:rFonts w:hint="eastAsia"/>
        </w:rPr>
        <w:t>культурологии</w:t>
      </w:r>
    </w:p>
    <w:p w14:paraId="7C1B8E3F" w14:textId="77777777" w:rsidR="003C6044" w:rsidRDefault="003C6044" w:rsidP="003C6044"/>
    <w:p w14:paraId="482CFA80" w14:textId="77777777" w:rsidR="003C6044" w:rsidRDefault="003C6044" w:rsidP="003C6044">
      <w:r>
        <w:rPr>
          <w:rFonts w:hint="eastAsia"/>
        </w:rPr>
        <w:t>Выводы</w:t>
      </w:r>
      <w:r>
        <w:t xml:space="preserve"> </w:t>
      </w:r>
      <w:r>
        <w:rPr>
          <w:rFonts w:hint="eastAsia"/>
        </w:rPr>
        <w:t>по</w:t>
      </w:r>
      <w:r>
        <w:t xml:space="preserve"> </w:t>
      </w:r>
      <w:r>
        <w:rPr>
          <w:rFonts w:hint="eastAsia"/>
        </w:rPr>
        <w:t>главе</w:t>
      </w:r>
    </w:p>
    <w:p w14:paraId="0092E4D5" w14:textId="77777777" w:rsidR="003C6044" w:rsidRDefault="003C6044" w:rsidP="003C6044"/>
    <w:p w14:paraId="1E617B2D" w14:textId="77777777" w:rsidR="003C6044" w:rsidRDefault="003C6044" w:rsidP="003C6044">
      <w:r>
        <w:rPr>
          <w:rFonts w:hint="eastAsia"/>
        </w:rPr>
        <w:t>ЗАКЛЮЧЕНИЕ</w:t>
      </w:r>
    </w:p>
    <w:p w14:paraId="1CBF1EE1" w14:textId="77777777" w:rsidR="003C6044" w:rsidRDefault="003C6044" w:rsidP="003C6044"/>
    <w:p w14:paraId="6B105F30" w14:textId="77777777" w:rsidR="003C6044" w:rsidRDefault="003C6044" w:rsidP="003C6044">
      <w:r>
        <w:rPr>
          <w:rFonts w:hint="eastAsia"/>
        </w:rPr>
        <w:t>БИБЛИОГРАФИЧЕСКИЙ</w:t>
      </w:r>
      <w:r>
        <w:t xml:space="preserve"> </w:t>
      </w:r>
      <w:r>
        <w:rPr>
          <w:rFonts w:hint="eastAsia"/>
        </w:rPr>
        <w:t>СПИСОК</w:t>
      </w:r>
    </w:p>
    <w:p w14:paraId="6E209488" w14:textId="77777777" w:rsidR="003C6044" w:rsidRDefault="003C6044" w:rsidP="003C6044"/>
    <w:p w14:paraId="1B15AD32" w14:textId="72EF10C7" w:rsidR="003C6044" w:rsidRPr="003C6044" w:rsidRDefault="003C6044" w:rsidP="003C6044">
      <w:r>
        <w:rPr>
          <w:rFonts w:hint="eastAsia"/>
        </w:rPr>
        <w:t>Приложения</w:t>
      </w:r>
    </w:p>
    <w:sectPr w:rsidR="003C6044" w:rsidRPr="003C6044" w:rsidSect="001647C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F9A60" w14:textId="77777777" w:rsidR="001647CC" w:rsidRDefault="001647CC">
      <w:pPr>
        <w:spacing w:after="0" w:line="240" w:lineRule="auto"/>
      </w:pPr>
      <w:r>
        <w:separator/>
      </w:r>
    </w:p>
  </w:endnote>
  <w:endnote w:type="continuationSeparator" w:id="0">
    <w:p w14:paraId="54FF1BA3" w14:textId="77777777" w:rsidR="001647CC" w:rsidRDefault="00164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5B06C" w14:textId="77777777" w:rsidR="001647CC" w:rsidRDefault="001647CC"/>
    <w:p w14:paraId="52FDD748" w14:textId="77777777" w:rsidR="001647CC" w:rsidRDefault="001647CC"/>
    <w:p w14:paraId="6F38B9E6" w14:textId="77777777" w:rsidR="001647CC" w:rsidRDefault="001647CC"/>
    <w:p w14:paraId="6E40971A" w14:textId="77777777" w:rsidR="001647CC" w:rsidRDefault="001647CC"/>
    <w:p w14:paraId="3EF1A5AD" w14:textId="77777777" w:rsidR="001647CC" w:rsidRDefault="001647CC"/>
    <w:p w14:paraId="576DA09C" w14:textId="77777777" w:rsidR="001647CC" w:rsidRDefault="001647CC"/>
    <w:p w14:paraId="23B75472" w14:textId="77777777" w:rsidR="001647CC" w:rsidRDefault="001647C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1D26A80" wp14:editId="404C8A3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72B44" w14:textId="77777777" w:rsidR="001647CC" w:rsidRDefault="001647C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D26A8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B672B44" w14:textId="77777777" w:rsidR="001647CC" w:rsidRDefault="001647C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B2F4FBD" w14:textId="77777777" w:rsidR="001647CC" w:rsidRDefault="001647CC"/>
    <w:p w14:paraId="7112D395" w14:textId="77777777" w:rsidR="001647CC" w:rsidRDefault="001647CC"/>
    <w:p w14:paraId="7A4BF7BB" w14:textId="77777777" w:rsidR="001647CC" w:rsidRDefault="001647C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35E3D89" wp14:editId="616B926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48B93" w14:textId="77777777" w:rsidR="001647CC" w:rsidRDefault="001647CC"/>
                          <w:p w14:paraId="410B4C76" w14:textId="77777777" w:rsidR="001647CC" w:rsidRDefault="001647C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5E3D8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C248B93" w14:textId="77777777" w:rsidR="001647CC" w:rsidRDefault="001647CC"/>
                    <w:p w14:paraId="410B4C76" w14:textId="77777777" w:rsidR="001647CC" w:rsidRDefault="001647C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6BC3D5" w14:textId="77777777" w:rsidR="001647CC" w:rsidRDefault="001647CC"/>
    <w:p w14:paraId="7444A8CE" w14:textId="77777777" w:rsidR="001647CC" w:rsidRDefault="001647CC">
      <w:pPr>
        <w:rPr>
          <w:sz w:val="2"/>
          <w:szCs w:val="2"/>
        </w:rPr>
      </w:pPr>
    </w:p>
    <w:p w14:paraId="090CCC4B" w14:textId="77777777" w:rsidR="001647CC" w:rsidRDefault="001647CC"/>
    <w:p w14:paraId="4B060AA0" w14:textId="77777777" w:rsidR="001647CC" w:rsidRDefault="001647CC">
      <w:pPr>
        <w:spacing w:after="0" w:line="240" w:lineRule="auto"/>
      </w:pPr>
    </w:p>
  </w:footnote>
  <w:footnote w:type="continuationSeparator" w:id="0">
    <w:p w14:paraId="7B9891FC" w14:textId="77777777" w:rsidR="001647CC" w:rsidRDefault="001647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C"/>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7679</TotalTime>
  <Pages>2</Pages>
  <Words>166</Words>
  <Characters>949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674</cp:revision>
  <cp:lastPrinted>2009-02-06T05:36:00Z</cp:lastPrinted>
  <dcterms:created xsi:type="dcterms:W3CDTF">2024-01-07T13:43:00Z</dcterms:created>
  <dcterms:modified xsi:type="dcterms:W3CDTF">2024-01-19T11:37:00Z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