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EBA1"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Столярская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Марина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Вячеславовна</w:t>
      </w:r>
      <w:r w:rsidRPr="006E32E4">
        <w:rPr>
          <w:rFonts w:ascii="Helvetica" w:hAnsi="Helvetica" w:cs="Helvetica"/>
          <w:b/>
          <w:bCs/>
          <w:color w:val="222222"/>
          <w:sz w:val="21"/>
          <w:szCs w:val="21"/>
        </w:rPr>
        <w:t>.</w:t>
      </w:r>
    </w:p>
    <w:p w14:paraId="7B9164B7"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Агарикоидные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r w:rsidRPr="006E32E4">
        <w:rPr>
          <w:rFonts w:ascii="Helvetica" w:hAnsi="Helvetica" w:cs="Helvetica"/>
          <w:b/>
          <w:bCs/>
          <w:color w:val="222222"/>
          <w:sz w:val="21"/>
          <w:szCs w:val="21"/>
        </w:rPr>
        <w:t xml:space="preserve"> : </w:t>
      </w:r>
      <w:r w:rsidRPr="006E32E4">
        <w:rPr>
          <w:rFonts w:ascii="Helvetica" w:hAnsi="Helvetica" w:cs="Helvetica" w:hint="eastAsia"/>
          <w:b/>
          <w:bCs/>
          <w:color w:val="222222"/>
          <w:sz w:val="21"/>
          <w:szCs w:val="21"/>
        </w:rPr>
        <w:t>диссертация</w:t>
      </w:r>
      <w:r w:rsidRPr="006E32E4">
        <w:rPr>
          <w:rFonts w:ascii="Helvetica" w:hAnsi="Helvetica" w:cs="Helvetica"/>
          <w:b/>
          <w:bCs/>
          <w:color w:val="222222"/>
          <w:sz w:val="21"/>
          <w:szCs w:val="21"/>
        </w:rPr>
        <w:t xml:space="preserve"> ... </w:t>
      </w:r>
      <w:r w:rsidRPr="006E32E4">
        <w:rPr>
          <w:rFonts w:ascii="Helvetica" w:hAnsi="Helvetica" w:cs="Helvetica" w:hint="eastAsia"/>
          <w:b/>
          <w:bCs/>
          <w:color w:val="222222"/>
          <w:sz w:val="21"/>
          <w:szCs w:val="21"/>
        </w:rPr>
        <w:t>кандидата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биологических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наук</w:t>
      </w:r>
      <w:r w:rsidRPr="006E32E4">
        <w:rPr>
          <w:rFonts w:ascii="Helvetica" w:hAnsi="Helvetica" w:cs="Helvetica"/>
          <w:b/>
          <w:bCs/>
          <w:color w:val="222222"/>
          <w:sz w:val="21"/>
          <w:szCs w:val="21"/>
        </w:rPr>
        <w:t xml:space="preserve"> : 03.00.24. - </w:t>
      </w:r>
      <w:r w:rsidRPr="006E32E4">
        <w:rPr>
          <w:rFonts w:ascii="Helvetica" w:hAnsi="Helvetica" w:cs="Helvetica" w:hint="eastAsia"/>
          <w:b/>
          <w:bCs/>
          <w:color w:val="222222"/>
          <w:sz w:val="21"/>
          <w:szCs w:val="21"/>
        </w:rPr>
        <w:t>Санкт</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Петербург</w:t>
      </w:r>
      <w:r w:rsidRPr="006E32E4">
        <w:rPr>
          <w:rFonts w:ascii="Helvetica" w:hAnsi="Helvetica" w:cs="Helvetica"/>
          <w:b/>
          <w:bCs/>
          <w:color w:val="222222"/>
          <w:sz w:val="21"/>
          <w:szCs w:val="21"/>
        </w:rPr>
        <w:t xml:space="preserve">, 1998. - 200 </w:t>
      </w:r>
      <w:r w:rsidRPr="006E32E4">
        <w:rPr>
          <w:rFonts w:ascii="Helvetica" w:hAnsi="Helvetica" w:cs="Helvetica" w:hint="eastAsia"/>
          <w:b/>
          <w:bCs/>
          <w:color w:val="222222"/>
          <w:sz w:val="21"/>
          <w:szCs w:val="21"/>
        </w:rPr>
        <w:t>с</w:t>
      </w:r>
      <w:r w:rsidRPr="006E32E4">
        <w:rPr>
          <w:rFonts w:ascii="Helvetica" w:hAnsi="Helvetica" w:cs="Helvetica"/>
          <w:b/>
          <w:bCs/>
          <w:color w:val="222222"/>
          <w:sz w:val="21"/>
          <w:szCs w:val="21"/>
        </w:rPr>
        <w:t xml:space="preserve">. : </w:t>
      </w:r>
      <w:r w:rsidRPr="006E32E4">
        <w:rPr>
          <w:rFonts w:ascii="Helvetica" w:hAnsi="Helvetica" w:cs="Helvetica" w:hint="eastAsia"/>
          <w:b/>
          <w:bCs/>
          <w:color w:val="222222"/>
          <w:sz w:val="21"/>
          <w:szCs w:val="21"/>
        </w:rPr>
        <w:t>ил</w:t>
      </w:r>
      <w:r w:rsidRPr="006E32E4">
        <w:rPr>
          <w:rFonts w:ascii="Helvetica" w:hAnsi="Helvetica" w:cs="Helvetica"/>
          <w:b/>
          <w:bCs/>
          <w:color w:val="222222"/>
          <w:sz w:val="21"/>
          <w:szCs w:val="21"/>
        </w:rPr>
        <w:t>.</w:t>
      </w:r>
    </w:p>
    <w:p w14:paraId="13D1A988"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больше</w:t>
      </w:r>
    </w:p>
    <w:p w14:paraId="6D61935B"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Цитаты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из</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текста</w:t>
      </w:r>
      <w:r w:rsidRPr="006E32E4">
        <w:rPr>
          <w:rFonts w:ascii="Helvetica" w:hAnsi="Helvetica" w:cs="Helvetica"/>
          <w:b/>
          <w:bCs/>
          <w:color w:val="222222"/>
          <w:sz w:val="21"/>
          <w:szCs w:val="21"/>
        </w:rPr>
        <w:t>:</w:t>
      </w:r>
    </w:p>
    <w:p w14:paraId="535EF8CD"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стр</w:t>
      </w:r>
      <w:r w:rsidRPr="006E32E4">
        <w:rPr>
          <w:rFonts w:ascii="Helvetica" w:hAnsi="Helvetica" w:cs="Helvetica"/>
          <w:b/>
          <w:bCs/>
          <w:color w:val="222222"/>
          <w:sz w:val="21"/>
          <w:szCs w:val="21"/>
        </w:rPr>
        <w:t>. 1</w:t>
      </w:r>
    </w:p>
    <w:p w14:paraId="7D7BBC4B"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РОССИЙСКАЯ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АКАДЕМИЯ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НАУК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Ч</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им</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Л</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правах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рукописи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Ж</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СТОЛЯРСКАЯ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Марина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Вячеславовна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АГАРИКОИДНЫЕ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r w:rsidRPr="006E32E4">
        <w:rPr>
          <w:rFonts w:ascii="Helvetica" w:hAnsi="Helvetica" w:cs="Helvetica"/>
          <w:b/>
          <w:bCs/>
          <w:color w:val="222222"/>
          <w:sz w:val="21"/>
          <w:szCs w:val="21"/>
        </w:rPr>
        <w:t xml:space="preserve"> 03.00.24 - </w:t>
      </w:r>
      <w:r w:rsidRPr="006E32E4">
        <w:rPr>
          <w:rFonts w:ascii="Helvetica" w:hAnsi="Helvetica" w:cs="Helvetica" w:hint="eastAsia"/>
          <w:b/>
          <w:bCs/>
          <w:color w:val="222222"/>
          <w:sz w:val="21"/>
          <w:szCs w:val="21"/>
        </w:rPr>
        <w:t>Микология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Диссертация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соискание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ученой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степени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кандидата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биологических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наук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Научный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руководитель</w:t>
      </w:r>
    </w:p>
    <w:p w14:paraId="0EF371B3"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стр</w:t>
      </w:r>
      <w:r w:rsidRPr="006E32E4">
        <w:rPr>
          <w:rFonts w:ascii="Helvetica" w:hAnsi="Helvetica" w:cs="Helvetica"/>
          <w:b/>
          <w:bCs/>
          <w:color w:val="222222"/>
          <w:sz w:val="21"/>
          <w:szCs w:val="21"/>
        </w:rPr>
        <w:t>. 23</w:t>
      </w:r>
    </w:p>
    <w:p w14:paraId="2C5D9B99"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Лодейнопольской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городской</w:t>
      </w:r>
      <w:r w:rsidRPr="006E32E4">
        <w:rPr>
          <w:rFonts w:ascii="Helvetica" w:hAnsi="Helvetica" w:cs="Helvetica"/>
          <w:b/>
          <w:bCs/>
          <w:color w:val="222222"/>
          <w:sz w:val="21"/>
          <w:szCs w:val="21"/>
        </w:rPr>
        <w:t xml:space="preserve"> 24 </w:t>
      </w: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3. </w:t>
      </w:r>
      <w:r w:rsidRPr="006E32E4">
        <w:rPr>
          <w:rFonts w:ascii="Helvetica" w:hAnsi="Helvetica" w:cs="Helvetica" w:hint="eastAsia"/>
          <w:b/>
          <w:bCs/>
          <w:color w:val="222222"/>
          <w:sz w:val="21"/>
          <w:szCs w:val="21"/>
        </w:rPr>
        <w:t>КОНСПЕКТ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БИОТЫ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АГАРИКОИДНЫХ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ЗЛ</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Принятая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система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условные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обозначения</w:t>
      </w:r>
    </w:p>
    <w:p w14:paraId="1E26FF92"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стр</w:t>
      </w:r>
      <w:r w:rsidRPr="006E32E4">
        <w:rPr>
          <w:rFonts w:ascii="Helvetica" w:hAnsi="Helvetica" w:cs="Helvetica"/>
          <w:b/>
          <w:bCs/>
          <w:color w:val="222222"/>
          <w:sz w:val="21"/>
          <w:szCs w:val="21"/>
        </w:rPr>
        <w:t>. 82</w:t>
      </w:r>
    </w:p>
    <w:p w14:paraId="59274659"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MR-f. </w:t>
      </w:r>
      <w:r w:rsidRPr="006E32E4">
        <w:rPr>
          <w:rFonts w:ascii="Helvetica" w:hAnsi="Helvetica" w:cs="Helvetica" w:hint="eastAsia"/>
          <w:b/>
          <w:bCs/>
          <w:color w:val="222222"/>
          <w:sz w:val="21"/>
          <w:szCs w:val="21"/>
        </w:rPr>
        <w:t>Съед</w:t>
      </w:r>
      <w:r w:rsidRPr="006E32E4">
        <w:rPr>
          <w:rFonts w:ascii="Helvetica" w:hAnsi="Helvetica" w:cs="Helvetica"/>
          <w:b/>
          <w:bCs/>
          <w:color w:val="222222"/>
          <w:sz w:val="21"/>
          <w:szCs w:val="21"/>
        </w:rPr>
        <w:t xml:space="preserve">. 83 </w:t>
      </w: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4. </w:t>
      </w:r>
      <w:r w:rsidRPr="006E32E4">
        <w:rPr>
          <w:rFonts w:ascii="Helvetica" w:hAnsi="Helvetica" w:cs="Helvetica" w:hint="eastAsia"/>
          <w:b/>
          <w:bCs/>
          <w:color w:val="222222"/>
          <w:sz w:val="21"/>
          <w:szCs w:val="21"/>
        </w:rPr>
        <w:t>АНАЛИЗ</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ВИДОВОГО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СОСТАВА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АГАРИКОИДНЫХ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r w:rsidRPr="006E32E4">
        <w:rPr>
          <w:rFonts w:ascii="Helvetica" w:hAnsi="Helvetica" w:cs="Helvetica"/>
          <w:b/>
          <w:bCs/>
          <w:color w:val="222222"/>
          <w:sz w:val="21"/>
          <w:szCs w:val="21"/>
        </w:rPr>
        <w:t xml:space="preserve"> 4</w:t>
      </w:r>
      <w:r w:rsidRPr="006E32E4">
        <w:rPr>
          <w:rFonts w:ascii="Helvetica" w:hAnsi="Helvetica" w:cs="Helvetica" w:hint="eastAsia"/>
          <w:b/>
          <w:bCs/>
          <w:color w:val="222222"/>
          <w:sz w:val="21"/>
          <w:szCs w:val="21"/>
        </w:rPr>
        <w:t>Л</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Таксономический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анализ</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результате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наших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исследований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территории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его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ближайших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окрестностях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выявлено</w:t>
      </w:r>
      <w:r w:rsidRPr="006E32E4">
        <w:rPr>
          <w:rFonts w:ascii="Helvetica" w:hAnsi="Helvetica" w:cs="Helvetica"/>
          <w:b/>
          <w:bCs/>
          <w:color w:val="222222"/>
          <w:sz w:val="21"/>
          <w:szCs w:val="21"/>
        </w:rPr>
        <w:t xml:space="preserve"> 342 </w:t>
      </w:r>
      <w:r w:rsidRPr="006E32E4">
        <w:rPr>
          <w:rFonts w:ascii="Helvetica" w:hAnsi="Helvetica" w:cs="Helvetica" w:hint="eastAsia"/>
          <w:b/>
          <w:bCs/>
          <w:color w:val="222222"/>
          <w:sz w:val="21"/>
          <w:szCs w:val="21"/>
        </w:rPr>
        <w:t>вида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5 </w:t>
      </w:r>
      <w:r w:rsidRPr="006E32E4">
        <w:rPr>
          <w:rFonts w:ascii="Helvetica" w:hAnsi="Helvetica" w:cs="Helvetica" w:hint="eastAsia"/>
          <w:b/>
          <w:bCs/>
          <w:color w:val="222222"/>
          <w:sz w:val="21"/>
          <w:szCs w:val="21"/>
        </w:rPr>
        <w:t>разновидностей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агарикоидных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базидиомицетов</w:t>
      </w:r>
      <w:r w:rsidRPr="006E32E4">
        <w:rPr>
          <w:rFonts w:ascii="Helvetica" w:hAnsi="Helvetica" w:cs="Helvetica"/>
          <w:b/>
          <w:bCs/>
          <w:color w:val="222222"/>
          <w:sz w:val="21"/>
          <w:szCs w:val="21"/>
        </w:rPr>
        <w:t>,</w:t>
      </w:r>
    </w:p>
    <w:p w14:paraId="52C2BB05" w14:textId="77777777" w:rsidR="006E32E4" w:rsidRPr="006E32E4" w:rsidRDefault="006E32E4" w:rsidP="006E32E4">
      <w:pPr>
        <w:rPr>
          <w:rFonts w:ascii="Helvetica" w:hAnsi="Helvetica" w:cs="Helvetica"/>
          <w:b/>
          <w:bCs/>
          <w:color w:val="222222"/>
          <w:sz w:val="21"/>
          <w:szCs w:val="21"/>
        </w:rPr>
      </w:pPr>
    </w:p>
    <w:p w14:paraId="138D7DDE"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Оглавление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диссертации</w:t>
      </w:r>
    </w:p>
    <w:p w14:paraId="36227954"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кандидат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биологических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наук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Столярская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Марина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Вячеславовна</w:t>
      </w:r>
    </w:p>
    <w:p w14:paraId="63955086"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ОГЛАВЛЕНИЕ</w:t>
      </w:r>
    </w:p>
    <w:p w14:paraId="723F09AE" w14:textId="77777777" w:rsidR="006E32E4" w:rsidRPr="006E32E4" w:rsidRDefault="006E32E4" w:rsidP="006E32E4">
      <w:pPr>
        <w:rPr>
          <w:rFonts w:ascii="Helvetica" w:hAnsi="Helvetica" w:cs="Helvetica"/>
          <w:b/>
          <w:bCs/>
          <w:color w:val="222222"/>
          <w:sz w:val="21"/>
          <w:szCs w:val="21"/>
        </w:rPr>
      </w:pPr>
    </w:p>
    <w:p w14:paraId="776352B7"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ВВЕДЕНИЕ</w:t>
      </w:r>
    </w:p>
    <w:p w14:paraId="38693616" w14:textId="77777777" w:rsidR="006E32E4" w:rsidRPr="006E32E4" w:rsidRDefault="006E32E4" w:rsidP="006E32E4">
      <w:pPr>
        <w:rPr>
          <w:rFonts w:ascii="Helvetica" w:hAnsi="Helvetica" w:cs="Helvetica"/>
          <w:b/>
          <w:bCs/>
          <w:color w:val="222222"/>
          <w:sz w:val="21"/>
          <w:szCs w:val="21"/>
        </w:rPr>
      </w:pPr>
    </w:p>
    <w:p w14:paraId="374CAA5B"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1. </w:t>
      </w:r>
      <w:r w:rsidRPr="006E32E4">
        <w:rPr>
          <w:rFonts w:ascii="Helvetica" w:hAnsi="Helvetica" w:cs="Helvetica" w:hint="eastAsia"/>
          <w:b/>
          <w:bCs/>
          <w:color w:val="222222"/>
          <w:sz w:val="21"/>
          <w:szCs w:val="21"/>
        </w:rPr>
        <w:t>ФИЗИКО</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ГЕОГРАФИЧЕСКИЙ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ОЧЕРК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ФЛОРА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РАСТИТЕЛЬНОСТЬ</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РАЙОНА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ИССЛЕДОВАНИЯ</w:t>
      </w:r>
    </w:p>
    <w:p w14:paraId="13304006" w14:textId="77777777" w:rsidR="006E32E4" w:rsidRPr="006E32E4" w:rsidRDefault="006E32E4" w:rsidP="006E32E4">
      <w:pPr>
        <w:rPr>
          <w:rFonts w:ascii="Helvetica" w:hAnsi="Helvetica" w:cs="Helvetica"/>
          <w:b/>
          <w:bCs/>
          <w:color w:val="222222"/>
          <w:sz w:val="21"/>
          <w:szCs w:val="21"/>
        </w:rPr>
      </w:pPr>
    </w:p>
    <w:p w14:paraId="3D14ED4A"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1.1. </w:t>
      </w:r>
      <w:r w:rsidRPr="006E32E4">
        <w:rPr>
          <w:rFonts w:ascii="Helvetica" w:hAnsi="Helvetica" w:cs="Helvetica" w:hint="eastAsia"/>
          <w:b/>
          <w:bCs/>
          <w:color w:val="222222"/>
          <w:sz w:val="21"/>
          <w:szCs w:val="21"/>
        </w:rPr>
        <w:t>Физико</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географический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очерк</w:t>
      </w:r>
    </w:p>
    <w:p w14:paraId="66DFF1D1" w14:textId="77777777" w:rsidR="006E32E4" w:rsidRPr="006E32E4" w:rsidRDefault="006E32E4" w:rsidP="006E32E4">
      <w:pPr>
        <w:rPr>
          <w:rFonts w:ascii="Helvetica" w:hAnsi="Helvetica" w:cs="Helvetica"/>
          <w:b/>
          <w:bCs/>
          <w:color w:val="222222"/>
          <w:sz w:val="21"/>
          <w:szCs w:val="21"/>
        </w:rPr>
      </w:pPr>
    </w:p>
    <w:p w14:paraId="384CD922"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1.2. </w:t>
      </w:r>
      <w:r w:rsidRPr="006E32E4">
        <w:rPr>
          <w:rFonts w:ascii="Helvetica" w:hAnsi="Helvetica" w:cs="Helvetica" w:hint="eastAsia"/>
          <w:b/>
          <w:bCs/>
          <w:color w:val="222222"/>
          <w:sz w:val="21"/>
          <w:szCs w:val="21"/>
        </w:rPr>
        <w:t>Флора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растительность</w:t>
      </w:r>
    </w:p>
    <w:p w14:paraId="7732D101" w14:textId="77777777" w:rsidR="006E32E4" w:rsidRPr="006E32E4" w:rsidRDefault="006E32E4" w:rsidP="006E32E4">
      <w:pPr>
        <w:rPr>
          <w:rFonts w:ascii="Helvetica" w:hAnsi="Helvetica" w:cs="Helvetica"/>
          <w:b/>
          <w:bCs/>
          <w:color w:val="222222"/>
          <w:sz w:val="21"/>
          <w:szCs w:val="21"/>
        </w:rPr>
      </w:pPr>
    </w:p>
    <w:p w14:paraId="73890387"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1.2.1. </w:t>
      </w:r>
      <w:r w:rsidRPr="006E32E4">
        <w:rPr>
          <w:rFonts w:ascii="Helvetica" w:hAnsi="Helvetica" w:cs="Helvetica" w:hint="eastAsia"/>
          <w:b/>
          <w:bCs/>
          <w:color w:val="222222"/>
          <w:sz w:val="21"/>
          <w:szCs w:val="21"/>
        </w:rPr>
        <w:t>Флора</w:t>
      </w:r>
    </w:p>
    <w:p w14:paraId="6A594F19" w14:textId="77777777" w:rsidR="006E32E4" w:rsidRPr="006E32E4" w:rsidRDefault="006E32E4" w:rsidP="006E32E4">
      <w:pPr>
        <w:rPr>
          <w:rFonts w:ascii="Helvetica" w:hAnsi="Helvetica" w:cs="Helvetica"/>
          <w:b/>
          <w:bCs/>
          <w:color w:val="222222"/>
          <w:sz w:val="21"/>
          <w:szCs w:val="21"/>
        </w:rPr>
      </w:pPr>
    </w:p>
    <w:p w14:paraId="7F3C5210"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1.2.2. </w:t>
      </w:r>
      <w:r w:rsidRPr="006E32E4">
        <w:rPr>
          <w:rFonts w:ascii="Helvetica" w:hAnsi="Helvetica" w:cs="Helvetica" w:hint="eastAsia"/>
          <w:b/>
          <w:bCs/>
          <w:color w:val="222222"/>
          <w:sz w:val="21"/>
          <w:szCs w:val="21"/>
        </w:rPr>
        <w:t>Растительность</w:t>
      </w:r>
    </w:p>
    <w:p w14:paraId="482523CD" w14:textId="77777777" w:rsidR="006E32E4" w:rsidRPr="006E32E4" w:rsidRDefault="006E32E4" w:rsidP="006E32E4">
      <w:pPr>
        <w:rPr>
          <w:rFonts w:ascii="Helvetica" w:hAnsi="Helvetica" w:cs="Helvetica"/>
          <w:b/>
          <w:bCs/>
          <w:color w:val="222222"/>
          <w:sz w:val="21"/>
          <w:szCs w:val="21"/>
        </w:rPr>
      </w:pPr>
    </w:p>
    <w:p w14:paraId="53DB5034"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2. </w:t>
      </w:r>
      <w:r w:rsidRPr="006E32E4">
        <w:rPr>
          <w:rFonts w:ascii="Helvetica" w:hAnsi="Helvetica" w:cs="Helvetica" w:hint="eastAsia"/>
          <w:b/>
          <w:bCs/>
          <w:color w:val="222222"/>
          <w:sz w:val="21"/>
          <w:szCs w:val="21"/>
        </w:rPr>
        <w:t>МАТЕРИАЛЫ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МЕТОДЫ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ИССЛЕДОВАНИЙ</w:t>
      </w:r>
    </w:p>
    <w:p w14:paraId="1FA0C7D7" w14:textId="77777777" w:rsidR="006E32E4" w:rsidRPr="006E32E4" w:rsidRDefault="006E32E4" w:rsidP="006E32E4">
      <w:pPr>
        <w:rPr>
          <w:rFonts w:ascii="Helvetica" w:hAnsi="Helvetica" w:cs="Helvetica"/>
          <w:b/>
          <w:bCs/>
          <w:color w:val="222222"/>
          <w:sz w:val="21"/>
          <w:szCs w:val="21"/>
        </w:rPr>
      </w:pPr>
    </w:p>
    <w:p w14:paraId="761F3AA0"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3. </w:t>
      </w:r>
      <w:r w:rsidRPr="006E32E4">
        <w:rPr>
          <w:rFonts w:ascii="Helvetica" w:hAnsi="Helvetica" w:cs="Helvetica" w:hint="eastAsia"/>
          <w:b/>
          <w:bCs/>
          <w:color w:val="222222"/>
          <w:sz w:val="21"/>
          <w:szCs w:val="21"/>
        </w:rPr>
        <w:t>КОНСПЕКТ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БИОТЫ</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АГАРИКОИДНЫХ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p>
    <w:p w14:paraId="2718FCD2" w14:textId="77777777" w:rsidR="006E32E4" w:rsidRPr="006E32E4" w:rsidRDefault="006E32E4" w:rsidP="006E32E4">
      <w:pPr>
        <w:rPr>
          <w:rFonts w:ascii="Helvetica" w:hAnsi="Helvetica" w:cs="Helvetica"/>
          <w:b/>
          <w:bCs/>
          <w:color w:val="222222"/>
          <w:sz w:val="21"/>
          <w:szCs w:val="21"/>
        </w:rPr>
      </w:pPr>
    </w:p>
    <w:p w14:paraId="04A7BEF6"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3.1. </w:t>
      </w:r>
      <w:r w:rsidRPr="006E32E4">
        <w:rPr>
          <w:rFonts w:ascii="Helvetica" w:hAnsi="Helvetica" w:cs="Helvetica" w:hint="eastAsia"/>
          <w:b/>
          <w:bCs/>
          <w:color w:val="222222"/>
          <w:sz w:val="21"/>
          <w:szCs w:val="21"/>
        </w:rPr>
        <w:t>Принятая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система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условные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обозначения</w:t>
      </w:r>
    </w:p>
    <w:p w14:paraId="32559F76" w14:textId="77777777" w:rsidR="006E32E4" w:rsidRPr="006E32E4" w:rsidRDefault="006E32E4" w:rsidP="006E32E4">
      <w:pPr>
        <w:rPr>
          <w:rFonts w:ascii="Helvetica" w:hAnsi="Helvetica" w:cs="Helvetica"/>
          <w:b/>
          <w:bCs/>
          <w:color w:val="222222"/>
          <w:sz w:val="21"/>
          <w:szCs w:val="21"/>
        </w:rPr>
      </w:pPr>
    </w:p>
    <w:p w14:paraId="19D33F45"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3.2. </w:t>
      </w:r>
      <w:r w:rsidRPr="006E32E4">
        <w:rPr>
          <w:rFonts w:ascii="Helvetica" w:hAnsi="Helvetica" w:cs="Helvetica" w:hint="eastAsia"/>
          <w:b/>
          <w:bCs/>
          <w:color w:val="222222"/>
          <w:sz w:val="21"/>
          <w:szCs w:val="21"/>
        </w:rPr>
        <w:t>Конспект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изученной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микобиоты</w:t>
      </w:r>
    </w:p>
    <w:p w14:paraId="582F05E5" w14:textId="77777777" w:rsidR="006E32E4" w:rsidRPr="006E32E4" w:rsidRDefault="006E32E4" w:rsidP="006E32E4">
      <w:pPr>
        <w:rPr>
          <w:rFonts w:ascii="Helvetica" w:hAnsi="Helvetica" w:cs="Helvetica"/>
          <w:b/>
          <w:bCs/>
          <w:color w:val="222222"/>
          <w:sz w:val="21"/>
          <w:szCs w:val="21"/>
        </w:rPr>
      </w:pPr>
    </w:p>
    <w:p w14:paraId="1F01F524"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4. </w:t>
      </w:r>
      <w:r w:rsidRPr="006E32E4">
        <w:rPr>
          <w:rFonts w:ascii="Helvetica" w:hAnsi="Helvetica" w:cs="Helvetica" w:hint="eastAsia"/>
          <w:b/>
          <w:bCs/>
          <w:color w:val="222222"/>
          <w:sz w:val="21"/>
          <w:szCs w:val="21"/>
        </w:rPr>
        <w:t>АНАЛИЗ</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ВИДОВОГО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СОСТАВА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АГАРИКОИДНЫХ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БАЗИДИОМИЦЕТОВ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p>
    <w:p w14:paraId="29261C7A" w14:textId="77777777" w:rsidR="006E32E4" w:rsidRPr="006E32E4" w:rsidRDefault="006E32E4" w:rsidP="006E32E4">
      <w:pPr>
        <w:rPr>
          <w:rFonts w:ascii="Helvetica" w:hAnsi="Helvetica" w:cs="Helvetica"/>
          <w:b/>
          <w:bCs/>
          <w:color w:val="222222"/>
          <w:sz w:val="21"/>
          <w:szCs w:val="21"/>
        </w:rPr>
      </w:pPr>
    </w:p>
    <w:p w14:paraId="361F4937"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4.1. </w:t>
      </w:r>
      <w:r w:rsidRPr="006E32E4">
        <w:rPr>
          <w:rFonts w:ascii="Helvetica" w:hAnsi="Helvetica" w:cs="Helvetica" w:hint="eastAsia"/>
          <w:b/>
          <w:bCs/>
          <w:color w:val="222222"/>
          <w:sz w:val="21"/>
          <w:szCs w:val="21"/>
        </w:rPr>
        <w:t>Таксономический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анализ</w:t>
      </w:r>
    </w:p>
    <w:p w14:paraId="6948951A" w14:textId="77777777" w:rsidR="006E32E4" w:rsidRPr="006E32E4" w:rsidRDefault="006E32E4" w:rsidP="006E32E4">
      <w:pPr>
        <w:rPr>
          <w:rFonts w:ascii="Helvetica" w:hAnsi="Helvetica" w:cs="Helvetica"/>
          <w:b/>
          <w:bCs/>
          <w:color w:val="222222"/>
          <w:sz w:val="21"/>
          <w:szCs w:val="21"/>
        </w:rPr>
      </w:pPr>
    </w:p>
    <w:p w14:paraId="208CE349"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4.2. </w:t>
      </w:r>
      <w:r w:rsidRPr="006E32E4">
        <w:rPr>
          <w:rFonts w:ascii="Helvetica" w:hAnsi="Helvetica" w:cs="Helvetica" w:hint="eastAsia"/>
          <w:b/>
          <w:bCs/>
          <w:color w:val="222222"/>
          <w:sz w:val="21"/>
          <w:szCs w:val="21"/>
        </w:rPr>
        <w:t>Географический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анализ</w:t>
      </w:r>
    </w:p>
    <w:p w14:paraId="57F81D04" w14:textId="77777777" w:rsidR="006E32E4" w:rsidRPr="006E32E4" w:rsidRDefault="006E32E4" w:rsidP="006E32E4">
      <w:pPr>
        <w:rPr>
          <w:rFonts w:ascii="Helvetica" w:hAnsi="Helvetica" w:cs="Helvetica"/>
          <w:b/>
          <w:bCs/>
          <w:color w:val="222222"/>
          <w:sz w:val="21"/>
          <w:szCs w:val="21"/>
        </w:rPr>
      </w:pPr>
    </w:p>
    <w:p w14:paraId="647E16D1"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4.3. </w:t>
      </w:r>
      <w:r w:rsidRPr="006E32E4">
        <w:rPr>
          <w:rFonts w:ascii="Helvetica" w:hAnsi="Helvetica" w:cs="Helvetica" w:hint="eastAsia"/>
          <w:b/>
          <w:bCs/>
          <w:color w:val="222222"/>
          <w:sz w:val="21"/>
          <w:szCs w:val="21"/>
        </w:rPr>
        <w:t>Анализ</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трофической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структуры</w:t>
      </w:r>
    </w:p>
    <w:p w14:paraId="543E2D23" w14:textId="77777777" w:rsidR="006E32E4" w:rsidRPr="006E32E4" w:rsidRDefault="006E32E4" w:rsidP="006E32E4">
      <w:pPr>
        <w:rPr>
          <w:rFonts w:ascii="Helvetica" w:hAnsi="Helvetica" w:cs="Helvetica"/>
          <w:b/>
          <w:bCs/>
          <w:color w:val="222222"/>
          <w:sz w:val="21"/>
          <w:szCs w:val="21"/>
        </w:rPr>
      </w:pPr>
    </w:p>
    <w:p w14:paraId="7056700D"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5. </w:t>
      </w:r>
      <w:r w:rsidRPr="006E32E4">
        <w:rPr>
          <w:rFonts w:ascii="Helvetica" w:hAnsi="Helvetica" w:cs="Helvetica" w:hint="eastAsia"/>
          <w:b/>
          <w:bCs/>
          <w:color w:val="222222"/>
          <w:sz w:val="21"/>
          <w:szCs w:val="21"/>
        </w:rPr>
        <w:t>КОРРЕЛЯЦИЯ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ВИДОВОГО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СОСТАВА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МИКОЦЕНОЗОВ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ФИТОЦЕНОЗОВ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БИОГЕОЦЕНОЗАХ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p>
    <w:p w14:paraId="3F15A8D8" w14:textId="77777777" w:rsidR="006E32E4" w:rsidRPr="006E32E4" w:rsidRDefault="006E32E4" w:rsidP="006E32E4">
      <w:pPr>
        <w:rPr>
          <w:rFonts w:ascii="Helvetica" w:hAnsi="Helvetica" w:cs="Helvetica"/>
          <w:b/>
          <w:bCs/>
          <w:color w:val="222222"/>
          <w:sz w:val="21"/>
          <w:szCs w:val="21"/>
        </w:rPr>
      </w:pPr>
    </w:p>
    <w:p w14:paraId="3CFB45B4"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5.1. </w:t>
      </w:r>
      <w:r w:rsidRPr="006E32E4">
        <w:rPr>
          <w:rFonts w:ascii="Helvetica" w:hAnsi="Helvetica" w:cs="Helvetica" w:hint="eastAsia"/>
          <w:b/>
          <w:bCs/>
          <w:color w:val="222222"/>
          <w:sz w:val="21"/>
          <w:szCs w:val="21"/>
        </w:rPr>
        <w:t>Обзор</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литературы</w:t>
      </w:r>
    </w:p>
    <w:p w14:paraId="0EADDF10" w14:textId="77777777" w:rsidR="006E32E4" w:rsidRPr="006E32E4" w:rsidRDefault="006E32E4" w:rsidP="006E32E4">
      <w:pPr>
        <w:rPr>
          <w:rFonts w:ascii="Helvetica" w:hAnsi="Helvetica" w:cs="Helvetica"/>
          <w:b/>
          <w:bCs/>
          <w:color w:val="222222"/>
          <w:sz w:val="21"/>
          <w:szCs w:val="21"/>
        </w:rPr>
      </w:pPr>
    </w:p>
    <w:p w14:paraId="3F532607"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5.2. </w:t>
      </w:r>
      <w:r w:rsidRPr="006E32E4">
        <w:rPr>
          <w:rFonts w:ascii="Helvetica" w:hAnsi="Helvetica" w:cs="Helvetica" w:hint="eastAsia"/>
          <w:b/>
          <w:bCs/>
          <w:color w:val="222222"/>
          <w:sz w:val="21"/>
          <w:szCs w:val="21"/>
        </w:rPr>
        <w:t>Корреляция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видового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состава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микоценозов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фитоценозов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Ординация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пробных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площадей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спискам</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растений</w:t>
      </w:r>
    </w:p>
    <w:p w14:paraId="73E6C3BD" w14:textId="77777777" w:rsidR="006E32E4" w:rsidRPr="006E32E4" w:rsidRDefault="006E32E4" w:rsidP="006E32E4">
      <w:pPr>
        <w:rPr>
          <w:rFonts w:ascii="Helvetica" w:hAnsi="Helvetica" w:cs="Helvetica"/>
          <w:b/>
          <w:bCs/>
          <w:color w:val="222222"/>
          <w:sz w:val="21"/>
          <w:szCs w:val="21"/>
        </w:rPr>
      </w:pPr>
    </w:p>
    <w:p w14:paraId="76F02AC2"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5.3. </w:t>
      </w:r>
      <w:r w:rsidRPr="006E32E4">
        <w:rPr>
          <w:rFonts w:ascii="Helvetica" w:hAnsi="Helvetica" w:cs="Helvetica" w:hint="eastAsia"/>
          <w:b/>
          <w:bCs/>
          <w:color w:val="222222"/>
          <w:sz w:val="21"/>
          <w:szCs w:val="21"/>
        </w:rPr>
        <w:t>Эколого</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флористическая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классификация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фитоценозов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микоценозов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соответствие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схем</w:t>
      </w:r>
    </w:p>
    <w:p w14:paraId="76A5537A" w14:textId="77777777" w:rsidR="006E32E4" w:rsidRPr="006E32E4" w:rsidRDefault="006E32E4" w:rsidP="006E32E4">
      <w:pPr>
        <w:rPr>
          <w:rFonts w:ascii="Helvetica" w:hAnsi="Helvetica" w:cs="Helvetica"/>
          <w:b/>
          <w:bCs/>
          <w:color w:val="222222"/>
          <w:sz w:val="21"/>
          <w:szCs w:val="21"/>
        </w:rPr>
      </w:pPr>
    </w:p>
    <w:p w14:paraId="3F806B07"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5.4. </w:t>
      </w:r>
      <w:r w:rsidRPr="006E32E4">
        <w:rPr>
          <w:rFonts w:ascii="Helvetica" w:hAnsi="Helvetica" w:cs="Helvetica" w:hint="eastAsia"/>
          <w:b/>
          <w:bCs/>
          <w:color w:val="222222"/>
          <w:sz w:val="21"/>
          <w:szCs w:val="21"/>
        </w:rPr>
        <w:t>Особенности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динамики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микоценозов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при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антропогенных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сукцессиях</w:t>
      </w:r>
    </w:p>
    <w:p w14:paraId="3C96C130" w14:textId="77777777" w:rsidR="006E32E4" w:rsidRPr="006E32E4" w:rsidRDefault="006E32E4" w:rsidP="006E32E4">
      <w:pPr>
        <w:rPr>
          <w:rFonts w:ascii="Helvetica" w:hAnsi="Helvetica" w:cs="Helvetica"/>
          <w:b/>
          <w:bCs/>
          <w:color w:val="222222"/>
          <w:sz w:val="21"/>
          <w:szCs w:val="21"/>
        </w:rPr>
      </w:pPr>
    </w:p>
    <w:p w14:paraId="7E7E1983"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ГЛАВА</w:t>
      </w:r>
      <w:r w:rsidRPr="006E32E4">
        <w:rPr>
          <w:rFonts w:ascii="Helvetica" w:hAnsi="Helvetica" w:cs="Helvetica"/>
          <w:b/>
          <w:bCs/>
          <w:color w:val="222222"/>
          <w:sz w:val="21"/>
          <w:szCs w:val="21"/>
        </w:rPr>
        <w:t xml:space="preserve"> 6. </w:t>
      </w:r>
      <w:r w:rsidRPr="006E32E4">
        <w:rPr>
          <w:rFonts w:ascii="Helvetica" w:hAnsi="Helvetica" w:cs="Helvetica" w:hint="eastAsia"/>
          <w:b/>
          <w:bCs/>
          <w:color w:val="222222"/>
          <w:sz w:val="21"/>
          <w:szCs w:val="21"/>
        </w:rPr>
        <w:t>УРОЖАЙНОСТЬ</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НЕКОТОРЫХ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ВИДОВ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СЪЕДОБНЫХ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ЛЕСНЫХ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АССОЦИАЦИЯХ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r w:rsidRPr="006E32E4">
        <w:rPr>
          <w:rFonts w:ascii="Helvetica" w:hAnsi="Helvetica" w:cs="Helvetica"/>
          <w:b/>
          <w:bCs/>
          <w:color w:val="222222"/>
          <w:sz w:val="21"/>
          <w:szCs w:val="21"/>
        </w:rPr>
        <w:t>...,</w:t>
      </w:r>
    </w:p>
    <w:p w14:paraId="46A5B6F1" w14:textId="77777777" w:rsidR="006E32E4" w:rsidRPr="006E32E4" w:rsidRDefault="006E32E4" w:rsidP="006E32E4">
      <w:pPr>
        <w:rPr>
          <w:rFonts w:ascii="Helvetica" w:hAnsi="Helvetica" w:cs="Helvetica"/>
          <w:b/>
          <w:bCs/>
          <w:color w:val="222222"/>
          <w:sz w:val="21"/>
          <w:szCs w:val="21"/>
        </w:rPr>
      </w:pPr>
    </w:p>
    <w:p w14:paraId="5E681B3C"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6.1. </w:t>
      </w:r>
      <w:r w:rsidRPr="006E32E4">
        <w:rPr>
          <w:rFonts w:ascii="Helvetica" w:hAnsi="Helvetica" w:cs="Helvetica" w:hint="eastAsia"/>
          <w:b/>
          <w:bCs/>
          <w:color w:val="222222"/>
          <w:sz w:val="21"/>
          <w:szCs w:val="21"/>
        </w:rPr>
        <w:t>Среднесезонная</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урожайность</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некоторых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видов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съедобных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лесных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ассоциациях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r w:rsidRPr="006E32E4">
        <w:rPr>
          <w:rFonts w:ascii="Helvetica" w:hAnsi="Helvetica" w:cs="Helvetica" w:hint="eastAsia"/>
          <w:b/>
          <w:bCs/>
          <w:color w:val="222222"/>
          <w:sz w:val="21"/>
          <w:szCs w:val="21"/>
        </w:rPr>
        <w:t>Свирского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заповедника</w:t>
      </w:r>
    </w:p>
    <w:p w14:paraId="5AE9A4E9" w14:textId="77777777" w:rsidR="006E32E4" w:rsidRPr="006E32E4" w:rsidRDefault="006E32E4" w:rsidP="006E32E4">
      <w:pPr>
        <w:rPr>
          <w:rFonts w:ascii="Helvetica" w:hAnsi="Helvetica" w:cs="Helvetica"/>
          <w:b/>
          <w:bCs/>
          <w:color w:val="222222"/>
          <w:sz w:val="21"/>
          <w:szCs w:val="21"/>
        </w:rPr>
      </w:pPr>
    </w:p>
    <w:p w14:paraId="50686FDC"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6.2. </w:t>
      </w:r>
      <w:r w:rsidRPr="006E32E4">
        <w:rPr>
          <w:rFonts w:ascii="Helvetica" w:hAnsi="Helvetica" w:cs="Helvetica" w:hint="eastAsia"/>
          <w:b/>
          <w:bCs/>
          <w:color w:val="222222"/>
          <w:sz w:val="21"/>
          <w:szCs w:val="21"/>
        </w:rPr>
        <w:t>Эффект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тропы</w:t>
      </w:r>
    </w:p>
    <w:p w14:paraId="5198365E" w14:textId="77777777" w:rsidR="006E32E4" w:rsidRPr="006E32E4" w:rsidRDefault="006E32E4" w:rsidP="006E32E4">
      <w:pPr>
        <w:rPr>
          <w:rFonts w:ascii="Helvetica" w:hAnsi="Helvetica" w:cs="Helvetica"/>
          <w:b/>
          <w:bCs/>
          <w:color w:val="222222"/>
          <w:sz w:val="21"/>
          <w:szCs w:val="21"/>
        </w:rPr>
      </w:pPr>
    </w:p>
    <w:p w14:paraId="576AA01E"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6.3. </w:t>
      </w:r>
      <w:r w:rsidRPr="006E32E4">
        <w:rPr>
          <w:rFonts w:ascii="Helvetica" w:hAnsi="Helvetica" w:cs="Helvetica" w:hint="eastAsia"/>
          <w:b/>
          <w:bCs/>
          <w:color w:val="222222"/>
          <w:sz w:val="21"/>
          <w:szCs w:val="21"/>
        </w:rPr>
        <w:t>Значение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различных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лесных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ассоциаций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средней</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тайги</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как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угодий</w:t>
      </w:r>
    </w:p>
    <w:p w14:paraId="308D9549" w14:textId="77777777" w:rsidR="006E32E4" w:rsidRPr="006E32E4" w:rsidRDefault="006E32E4" w:rsidP="006E32E4">
      <w:pPr>
        <w:rPr>
          <w:rFonts w:ascii="Helvetica" w:hAnsi="Helvetica" w:cs="Helvetica"/>
          <w:b/>
          <w:bCs/>
          <w:color w:val="222222"/>
          <w:sz w:val="21"/>
          <w:szCs w:val="21"/>
        </w:rPr>
      </w:pPr>
    </w:p>
    <w:p w14:paraId="42A4EB0F"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b/>
          <w:bCs/>
          <w:color w:val="222222"/>
          <w:sz w:val="21"/>
          <w:szCs w:val="21"/>
        </w:rPr>
        <w:t xml:space="preserve">6.4. </w:t>
      </w:r>
      <w:r w:rsidRPr="006E32E4">
        <w:rPr>
          <w:rFonts w:ascii="Helvetica" w:hAnsi="Helvetica" w:cs="Helvetica" w:hint="eastAsia"/>
          <w:b/>
          <w:bCs/>
          <w:color w:val="222222"/>
          <w:sz w:val="21"/>
          <w:szCs w:val="21"/>
        </w:rPr>
        <w:t>Влияние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погодных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факторов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на</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урожайность</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съедобных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грибов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Нижне</w:t>
      </w:r>
      <w:r w:rsidRPr="006E32E4">
        <w:rPr>
          <w:rFonts w:ascii="Helvetica" w:hAnsi="Helvetica" w:cs="Helvetica"/>
          <w:b/>
          <w:bCs/>
          <w:color w:val="222222"/>
          <w:sz w:val="21"/>
          <w:szCs w:val="21"/>
        </w:rPr>
        <w:t>-</w:t>
      </w:r>
    </w:p>
    <w:p w14:paraId="4BDA7A9C" w14:textId="77777777" w:rsidR="006E32E4" w:rsidRPr="006E32E4" w:rsidRDefault="006E32E4" w:rsidP="006E32E4">
      <w:pPr>
        <w:rPr>
          <w:rFonts w:ascii="Helvetica" w:hAnsi="Helvetica" w:cs="Helvetica"/>
          <w:b/>
          <w:bCs/>
          <w:color w:val="222222"/>
          <w:sz w:val="21"/>
          <w:szCs w:val="21"/>
        </w:rPr>
      </w:pPr>
    </w:p>
    <w:p w14:paraId="179E9C8C"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Свирском</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заповеднике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в</w:t>
      </w:r>
      <w:r w:rsidRPr="006E32E4">
        <w:rPr>
          <w:rFonts w:ascii="Helvetica" w:hAnsi="Helvetica" w:cs="Helvetica"/>
          <w:b/>
          <w:bCs/>
          <w:color w:val="222222"/>
          <w:sz w:val="21"/>
          <w:szCs w:val="21"/>
        </w:rPr>
        <w:t xml:space="preserve"> 1987-1997 </w:t>
      </w:r>
      <w:r w:rsidRPr="006E32E4">
        <w:rPr>
          <w:rFonts w:ascii="Helvetica" w:hAnsi="Helvetica" w:cs="Helvetica" w:hint="eastAsia"/>
          <w:b/>
          <w:bCs/>
          <w:color w:val="222222"/>
          <w:sz w:val="21"/>
          <w:szCs w:val="21"/>
        </w:rPr>
        <w:t>гг</w:t>
      </w:r>
    </w:p>
    <w:p w14:paraId="3AE87396" w14:textId="77777777" w:rsidR="006E32E4" w:rsidRPr="006E32E4" w:rsidRDefault="006E32E4" w:rsidP="006E32E4">
      <w:pPr>
        <w:rPr>
          <w:rFonts w:ascii="Helvetica" w:hAnsi="Helvetica" w:cs="Helvetica"/>
          <w:b/>
          <w:bCs/>
          <w:color w:val="222222"/>
          <w:sz w:val="21"/>
          <w:szCs w:val="21"/>
        </w:rPr>
      </w:pPr>
    </w:p>
    <w:p w14:paraId="02A71B56"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ВЫВОДЫ</w:t>
      </w:r>
    </w:p>
    <w:p w14:paraId="5FD05D8D" w14:textId="77777777" w:rsidR="006E32E4" w:rsidRPr="006E32E4" w:rsidRDefault="006E32E4" w:rsidP="006E32E4">
      <w:pPr>
        <w:rPr>
          <w:rFonts w:ascii="Helvetica" w:hAnsi="Helvetica" w:cs="Helvetica"/>
          <w:b/>
          <w:bCs/>
          <w:color w:val="222222"/>
          <w:sz w:val="21"/>
          <w:szCs w:val="21"/>
        </w:rPr>
      </w:pPr>
    </w:p>
    <w:p w14:paraId="57A1C39D"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ЛИТЕРАТУРА</w:t>
      </w:r>
    </w:p>
    <w:p w14:paraId="73DA4343" w14:textId="77777777" w:rsidR="006E32E4" w:rsidRPr="006E32E4" w:rsidRDefault="006E32E4" w:rsidP="006E32E4">
      <w:pPr>
        <w:rPr>
          <w:rFonts w:ascii="Helvetica" w:hAnsi="Helvetica" w:cs="Helvetica"/>
          <w:b/>
          <w:bCs/>
          <w:color w:val="222222"/>
          <w:sz w:val="21"/>
          <w:szCs w:val="21"/>
        </w:rPr>
      </w:pPr>
    </w:p>
    <w:p w14:paraId="17534A64"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1</w:t>
      </w:r>
    </w:p>
    <w:p w14:paraId="7159AB47" w14:textId="77777777" w:rsidR="006E32E4" w:rsidRPr="006E32E4" w:rsidRDefault="006E32E4" w:rsidP="006E32E4">
      <w:pPr>
        <w:rPr>
          <w:rFonts w:ascii="Helvetica" w:hAnsi="Helvetica" w:cs="Helvetica"/>
          <w:b/>
          <w:bCs/>
          <w:color w:val="222222"/>
          <w:sz w:val="21"/>
          <w:szCs w:val="21"/>
        </w:rPr>
      </w:pPr>
    </w:p>
    <w:p w14:paraId="180CB18A"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2</w:t>
      </w:r>
    </w:p>
    <w:p w14:paraId="3A03C098" w14:textId="77777777" w:rsidR="006E32E4" w:rsidRPr="006E32E4" w:rsidRDefault="006E32E4" w:rsidP="006E32E4">
      <w:pPr>
        <w:rPr>
          <w:rFonts w:ascii="Helvetica" w:hAnsi="Helvetica" w:cs="Helvetica"/>
          <w:b/>
          <w:bCs/>
          <w:color w:val="222222"/>
          <w:sz w:val="21"/>
          <w:szCs w:val="21"/>
        </w:rPr>
      </w:pPr>
    </w:p>
    <w:p w14:paraId="3D00494E"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3</w:t>
      </w:r>
    </w:p>
    <w:p w14:paraId="4F09171E" w14:textId="77777777" w:rsidR="006E32E4" w:rsidRPr="006E32E4" w:rsidRDefault="006E32E4" w:rsidP="006E32E4">
      <w:pPr>
        <w:rPr>
          <w:rFonts w:ascii="Helvetica" w:hAnsi="Helvetica" w:cs="Helvetica"/>
          <w:b/>
          <w:bCs/>
          <w:color w:val="222222"/>
          <w:sz w:val="21"/>
          <w:szCs w:val="21"/>
        </w:rPr>
      </w:pPr>
    </w:p>
    <w:p w14:paraId="2AC8B550"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4</w:t>
      </w:r>
    </w:p>
    <w:p w14:paraId="70E0889D" w14:textId="77777777" w:rsidR="006E32E4" w:rsidRPr="006E32E4" w:rsidRDefault="006E32E4" w:rsidP="006E32E4">
      <w:pPr>
        <w:rPr>
          <w:rFonts w:ascii="Helvetica" w:hAnsi="Helvetica" w:cs="Helvetica"/>
          <w:b/>
          <w:bCs/>
          <w:color w:val="222222"/>
          <w:sz w:val="21"/>
          <w:szCs w:val="21"/>
        </w:rPr>
      </w:pPr>
    </w:p>
    <w:p w14:paraId="70E5E4F8"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5</w:t>
      </w:r>
    </w:p>
    <w:p w14:paraId="3E8DFAB3" w14:textId="77777777" w:rsidR="006E32E4" w:rsidRPr="006E32E4" w:rsidRDefault="006E32E4" w:rsidP="006E32E4">
      <w:pPr>
        <w:rPr>
          <w:rFonts w:ascii="Helvetica" w:hAnsi="Helvetica" w:cs="Helvetica"/>
          <w:b/>
          <w:bCs/>
          <w:color w:val="222222"/>
          <w:sz w:val="21"/>
          <w:szCs w:val="21"/>
        </w:rPr>
      </w:pPr>
    </w:p>
    <w:p w14:paraId="67D78190"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6</w:t>
      </w:r>
    </w:p>
    <w:p w14:paraId="519257AA" w14:textId="77777777" w:rsidR="006E32E4" w:rsidRPr="006E32E4" w:rsidRDefault="006E32E4" w:rsidP="006E32E4">
      <w:pPr>
        <w:rPr>
          <w:rFonts w:ascii="Helvetica" w:hAnsi="Helvetica" w:cs="Helvetica"/>
          <w:b/>
          <w:bCs/>
          <w:color w:val="222222"/>
          <w:sz w:val="21"/>
          <w:szCs w:val="21"/>
        </w:rPr>
      </w:pPr>
    </w:p>
    <w:p w14:paraId="7639F33D"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7</w:t>
      </w:r>
    </w:p>
    <w:p w14:paraId="28356D3D" w14:textId="77777777" w:rsidR="006E32E4" w:rsidRPr="006E32E4" w:rsidRDefault="006E32E4" w:rsidP="006E32E4">
      <w:pPr>
        <w:rPr>
          <w:rFonts w:ascii="Helvetica" w:hAnsi="Helvetica" w:cs="Helvetica"/>
          <w:b/>
          <w:bCs/>
          <w:color w:val="222222"/>
          <w:sz w:val="21"/>
          <w:szCs w:val="21"/>
        </w:rPr>
      </w:pPr>
    </w:p>
    <w:p w14:paraId="24AC7D3A"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8</w:t>
      </w:r>
    </w:p>
    <w:p w14:paraId="084CD92A" w14:textId="77777777" w:rsidR="006E32E4" w:rsidRPr="006E32E4" w:rsidRDefault="006E32E4" w:rsidP="006E32E4">
      <w:pPr>
        <w:rPr>
          <w:rFonts w:ascii="Helvetica" w:hAnsi="Helvetica" w:cs="Helvetica"/>
          <w:b/>
          <w:bCs/>
          <w:color w:val="222222"/>
          <w:sz w:val="21"/>
          <w:szCs w:val="21"/>
        </w:rPr>
      </w:pPr>
    </w:p>
    <w:p w14:paraId="0733D17D"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9</w:t>
      </w:r>
    </w:p>
    <w:p w14:paraId="69F868D9" w14:textId="77777777" w:rsidR="006E32E4" w:rsidRPr="006E32E4" w:rsidRDefault="006E32E4" w:rsidP="006E32E4">
      <w:pPr>
        <w:rPr>
          <w:rFonts w:ascii="Helvetica" w:hAnsi="Helvetica" w:cs="Helvetica"/>
          <w:b/>
          <w:bCs/>
          <w:color w:val="222222"/>
          <w:sz w:val="21"/>
          <w:szCs w:val="21"/>
        </w:rPr>
      </w:pPr>
    </w:p>
    <w:p w14:paraId="79DB2EC3" w14:textId="77777777" w:rsidR="006E32E4" w:rsidRPr="006E32E4" w:rsidRDefault="006E32E4" w:rsidP="006E32E4">
      <w:pPr>
        <w:rPr>
          <w:rFonts w:ascii="Helvetica" w:hAnsi="Helvetica" w:cs="Helvetica"/>
          <w:b/>
          <w:bCs/>
          <w:color w:val="222222"/>
          <w:sz w:val="21"/>
          <w:szCs w:val="21"/>
        </w:rPr>
      </w:pPr>
      <w:r w:rsidRPr="006E32E4">
        <w:rPr>
          <w:rFonts w:ascii="Helvetica" w:hAnsi="Helvetica" w:cs="Helvetica" w:hint="eastAsia"/>
          <w:b/>
          <w:bCs/>
          <w:color w:val="222222"/>
          <w:sz w:val="21"/>
          <w:szCs w:val="21"/>
        </w:rPr>
        <w:t>ПРИЛОЖЕНИЕ</w:t>
      </w:r>
      <w:r w:rsidRPr="006E32E4">
        <w:rPr>
          <w:rFonts w:ascii="Helvetica" w:hAnsi="Helvetica" w:cs="Helvetica"/>
          <w:b/>
          <w:bCs/>
          <w:color w:val="222222"/>
          <w:sz w:val="21"/>
          <w:szCs w:val="21"/>
        </w:rPr>
        <w:t xml:space="preserve"> 10</w:t>
      </w:r>
    </w:p>
    <w:p w14:paraId="689DD830" w14:textId="77777777" w:rsidR="006E32E4" w:rsidRPr="006E32E4" w:rsidRDefault="006E32E4" w:rsidP="006E32E4">
      <w:pPr>
        <w:rPr>
          <w:rFonts w:ascii="Helvetica" w:hAnsi="Helvetica" w:cs="Helvetica"/>
          <w:b/>
          <w:bCs/>
          <w:color w:val="222222"/>
          <w:sz w:val="21"/>
          <w:szCs w:val="21"/>
        </w:rPr>
      </w:pPr>
    </w:p>
    <w:p w14:paraId="109CC004" w14:textId="0A7B9244" w:rsidR="00484EB4" w:rsidRPr="006E32E4" w:rsidRDefault="006E32E4" w:rsidP="006E32E4">
      <w:r w:rsidRPr="006E32E4">
        <w:rPr>
          <w:rFonts w:ascii="Helvetica" w:hAnsi="Helvetica" w:cs="Helvetica" w:hint="eastAsia"/>
          <w:b/>
          <w:bCs/>
          <w:color w:val="222222"/>
          <w:sz w:val="21"/>
          <w:szCs w:val="21"/>
        </w:rPr>
        <w:t>Список</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работ</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опубликованных</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по</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теме</w:t>
      </w:r>
      <w:r w:rsidRPr="006E32E4">
        <w:rPr>
          <w:rFonts w:ascii="Helvetica" w:hAnsi="Helvetica" w:cs="Helvetica"/>
          <w:b/>
          <w:bCs/>
          <w:color w:val="222222"/>
          <w:sz w:val="21"/>
          <w:szCs w:val="21"/>
        </w:rPr>
        <w:t xml:space="preserve"> </w:t>
      </w:r>
      <w:r w:rsidRPr="006E32E4">
        <w:rPr>
          <w:rFonts w:ascii="Helvetica" w:hAnsi="Helvetica" w:cs="Helvetica" w:hint="eastAsia"/>
          <w:b/>
          <w:bCs/>
          <w:color w:val="222222"/>
          <w:sz w:val="21"/>
          <w:szCs w:val="21"/>
        </w:rPr>
        <w:t>диссертации</w:t>
      </w:r>
      <w:r w:rsidRPr="006E32E4">
        <w:rPr>
          <w:rFonts w:ascii="Helvetica" w:hAnsi="Helvetica" w:cs="Helvetica"/>
          <w:b/>
          <w:bCs/>
          <w:color w:val="222222"/>
          <w:sz w:val="21"/>
          <w:szCs w:val="21"/>
        </w:rPr>
        <w:t>:</w:t>
      </w:r>
    </w:p>
    <w:sectPr w:rsidR="00484EB4" w:rsidRPr="006E32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00C1" w14:textId="77777777" w:rsidR="006F7802" w:rsidRDefault="006F7802">
      <w:pPr>
        <w:spacing w:after="0" w:line="240" w:lineRule="auto"/>
      </w:pPr>
      <w:r>
        <w:separator/>
      </w:r>
    </w:p>
  </w:endnote>
  <w:endnote w:type="continuationSeparator" w:id="0">
    <w:p w14:paraId="797FD540" w14:textId="77777777" w:rsidR="006F7802" w:rsidRDefault="006F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24F7" w14:textId="77777777" w:rsidR="006F7802" w:rsidRDefault="006F7802"/>
    <w:p w14:paraId="20C2D639" w14:textId="77777777" w:rsidR="006F7802" w:rsidRDefault="006F7802"/>
    <w:p w14:paraId="6DA10EEA" w14:textId="77777777" w:rsidR="006F7802" w:rsidRDefault="006F7802"/>
    <w:p w14:paraId="56C6086A" w14:textId="77777777" w:rsidR="006F7802" w:rsidRDefault="006F7802"/>
    <w:p w14:paraId="063DA972" w14:textId="77777777" w:rsidR="006F7802" w:rsidRDefault="006F7802"/>
    <w:p w14:paraId="069A3337" w14:textId="77777777" w:rsidR="006F7802" w:rsidRDefault="006F7802"/>
    <w:p w14:paraId="64AB6C51" w14:textId="77777777" w:rsidR="006F7802" w:rsidRDefault="006F78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422F7" wp14:editId="0CAE10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EB2C1" w14:textId="77777777" w:rsidR="006F7802" w:rsidRDefault="006F78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42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DEB2C1" w14:textId="77777777" w:rsidR="006F7802" w:rsidRDefault="006F78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674721" w14:textId="77777777" w:rsidR="006F7802" w:rsidRDefault="006F7802"/>
    <w:p w14:paraId="58207F73" w14:textId="77777777" w:rsidR="006F7802" w:rsidRDefault="006F7802"/>
    <w:p w14:paraId="71C63D09" w14:textId="77777777" w:rsidR="006F7802" w:rsidRDefault="006F78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B4717B" wp14:editId="017239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56F1" w14:textId="77777777" w:rsidR="006F7802" w:rsidRDefault="006F7802"/>
                          <w:p w14:paraId="43B80BE1" w14:textId="77777777" w:rsidR="006F7802" w:rsidRDefault="006F78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B471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F456F1" w14:textId="77777777" w:rsidR="006F7802" w:rsidRDefault="006F7802"/>
                    <w:p w14:paraId="43B80BE1" w14:textId="77777777" w:rsidR="006F7802" w:rsidRDefault="006F78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206F70" w14:textId="77777777" w:rsidR="006F7802" w:rsidRDefault="006F7802"/>
    <w:p w14:paraId="40600E8E" w14:textId="77777777" w:rsidR="006F7802" w:rsidRDefault="006F7802">
      <w:pPr>
        <w:rPr>
          <w:sz w:val="2"/>
          <w:szCs w:val="2"/>
        </w:rPr>
      </w:pPr>
    </w:p>
    <w:p w14:paraId="401B2285" w14:textId="77777777" w:rsidR="006F7802" w:rsidRDefault="006F7802"/>
    <w:p w14:paraId="6C082659" w14:textId="77777777" w:rsidR="006F7802" w:rsidRDefault="006F7802">
      <w:pPr>
        <w:spacing w:after="0" w:line="240" w:lineRule="auto"/>
      </w:pPr>
    </w:p>
  </w:footnote>
  <w:footnote w:type="continuationSeparator" w:id="0">
    <w:p w14:paraId="6CF2958A" w14:textId="77777777" w:rsidR="006F7802" w:rsidRDefault="006F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02"/>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4</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cp:revision>
  <cp:lastPrinted>2009-02-06T05:36:00Z</cp:lastPrinted>
  <dcterms:created xsi:type="dcterms:W3CDTF">2025-11-25T20:19:00Z</dcterms:created>
  <dcterms:modified xsi:type="dcterms:W3CDTF">2025-11-27T08:57:00Z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