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D9F43" w14:textId="4C871185" w:rsidR="00074E1A" w:rsidRDefault="00A578CD" w:rsidP="00A578CD">
      <w:r w:rsidRPr="00A578CD">
        <w:rPr>
          <w:rFonts w:hint="eastAsia"/>
        </w:rPr>
        <w:t>Влияние</w:t>
      </w:r>
      <w:r w:rsidRPr="00A578CD">
        <w:t xml:space="preserve"> </w:t>
      </w:r>
      <w:r w:rsidRPr="00A578CD">
        <w:rPr>
          <w:rFonts w:hint="eastAsia"/>
        </w:rPr>
        <w:t>методики</w:t>
      </w:r>
      <w:r w:rsidRPr="00A578CD">
        <w:t xml:space="preserve"> </w:t>
      </w:r>
      <w:r w:rsidRPr="00A578CD">
        <w:rPr>
          <w:rFonts w:hint="eastAsia"/>
        </w:rPr>
        <w:t>реваскуляризации</w:t>
      </w:r>
      <w:r w:rsidRPr="00A578CD">
        <w:t xml:space="preserve"> </w:t>
      </w:r>
      <w:r w:rsidRPr="00A578CD">
        <w:rPr>
          <w:rFonts w:hint="eastAsia"/>
        </w:rPr>
        <w:t>миокарда</w:t>
      </w:r>
      <w:r w:rsidRPr="00A578CD">
        <w:t xml:space="preserve"> </w:t>
      </w:r>
      <w:r w:rsidRPr="00A578CD">
        <w:rPr>
          <w:rFonts w:hint="eastAsia"/>
        </w:rPr>
        <w:t>на</w:t>
      </w:r>
      <w:r w:rsidRPr="00A578CD">
        <w:t xml:space="preserve"> </w:t>
      </w:r>
      <w:r w:rsidRPr="00A578CD">
        <w:rPr>
          <w:rFonts w:hint="eastAsia"/>
        </w:rPr>
        <w:t>результаты</w:t>
      </w:r>
      <w:r w:rsidRPr="00A578CD">
        <w:t xml:space="preserve"> </w:t>
      </w:r>
      <w:r w:rsidRPr="00A578CD">
        <w:rPr>
          <w:rFonts w:hint="eastAsia"/>
        </w:rPr>
        <w:t>хирургического</w:t>
      </w:r>
      <w:r w:rsidRPr="00A578CD">
        <w:t xml:space="preserve"> </w:t>
      </w:r>
      <w:r w:rsidRPr="00A578CD">
        <w:rPr>
          <w:rFonts w:hint="eastAsia"/>
        </w:rPr>
        <w:t>лечения</w:t>
      </w:r>
      <w:r w:rsidRPr="00A578CD">
        <w:t xml:space="preserve"> </w:t>
      </w:r>
      <w:r w:rsidRPr="00A578CD">
        <w:rPr>
          <w:rFonts w:hint="eastAsia"/>
        </w:rPr>
        <w:t>тяжелой</w:t>
      </w:r>
      <w:r w:rsidRPr="00A578CD">
        <w:t xml:space="preserve"> </w:t>
      </w:r>
      <w:r w:rsidRPr="00A578CD">
        <w:rPr>
          <w:rFonts w:hint="eastAsia"/>
        </w:rPr>
        <w:t>ишемической</w:t>
      </w:r>
      <w:r w:rsidRPr="00A578CD">
        <w:t xml:space="preserve"> </w:t>
      </w:r>
      <w:r w:rsidRPr="00A578CD">
        <w:rPr>
          <w:rFonts w:hint="eastAsia"/>
        </w:rPr>
        <w:t>митральной</w:t>
      </w:r>
      <w:r w:rsidRPr="00A578CD">
        <w:t xml:space="preserve"> </w:t>
      </w:r>
      <w:r w:rsidRPr="00A578CD">
        <w:rPr>
          <w:rFonts w:hint="eastAsia"/>
        </w:rPr>
        <w:t>регургитации</w:t>
      </w:r>
      <w:r>
        <w:t xml:space="preserve"> </w:t>
      </w:r>
      <w:r w:rsidRPr="00A578CD">
        <w:rPr>
          <w:rFonts w:hint="eastAsia"/>
        </w:rPr>
        <w:t>Заволожин</w:t>
      </w:r>
      <w:r w:rsidRPr="00A578CD">
        <w:t xml:space="preserve"> </w:t>
      </w:r>
      <w:r w:rsidRPr="00A578CD">
        <w:rPr>
          <w:rFonts w:hint="eastAsia"/>
        </w:rPr>
        <w:t>Алексей</w:t>
      </w:r>
      <w:r w:rsidRPr="00A578CD">
        <w:t xml:space="preserve"> </w:t>
      </w:r>
      <w:r w:rsidRPr="00A578CD">
        <w:rPr>
          <w:rFonts w:hint="eastAsia"/>
        </w:rPr>
        <w:t>Сергеевич</w:t>
      </w:r>
    </w:p>
    <w:p w14:paraId="32C3F863" w14:textId="77777777" w:rsidR="00A578CD" w:rsidRDefault="00A578CD" w:rsidP="00A578CD">
      <w:r>
        <w:rPr>
          <w:rFonts w:hint="eastAsia"/>
        </w:rPr>
        <w:t>ОГЛАВЛЕНИЕ</w:t>
      </w:r>
      <w:r>
        <w:t xml:space="preserve"> </w:t>
      </w:r>
      <w:r>
        <w:rPr>
          <w:rFonts w:hint="eastAsia"/>
        </w:rPr>
        <w:t>ДИССЕРТАЦИИ</w:t>
      </w:r>
    </w:p>
    <w:p w14:paraId="231CADA8" w14:textId="77777777" w:rsidR="00A578CD" w:rsidRDefault="00A578CD" w:rsidP="00A578CD">
      <w:r>
        <w:rPr>
          <w:rFonts w:hint="eastAsia"/>
        </w:rPr>
        <w:t>кандидат</w:t>
      </w:r>
      <w:r>
        <w:t xml:space="preserve"> </w:t>
      </w:r>
      <w:r>
        <w:rPr>
          <w:rFonts w:hint="eastAsia"/>
        </w:rPr>
        <w:t>наук</w:t>
      </w:r>
      <w:r>
        <w:t xml:space="preserve"> </w:t>
      </w:r>
      <w:r>
        <w:rPr>
          <w:rFonts w:hint="eastAsia"/>
        </w:rPr>
        <w:t>Заволожин</w:t>
      </w:r>
      <w:r>
        <w:t xml:space="preserve"> </w:t>
      </w:r>
      <w:r>
        <w:rPr>
          <w:rFonts w:hint="eastAsia"/>
        </w:rPr>
        <w:t>Алексей</w:t>
      </w:r>
      <w:r>
        <w:t xml:space="preserve"> </w:t>
      </w:r>
      <w:r>
        <w:rPr>
          <w:rFonts w:hint="eastAsia"/>
        </w:rPr>
        <w:t>Сергеевич</w:t>
      </w:r>
    </w:p>
    <w:p w14:paraId="1E3EC8A5" w14:textId="77777777" w:rsidR="00A578CD" w:rsidRDefault="00A578CD" w:rsidP="00A578CD">
      <w:r>
        <w:rPr>
          <w:rFonts w:hint="eastAsia"/>
        </w:rPr>
        <w:t>ВВЕДЕНИЕ</w:t>
      </w:r>
    </w:p>
    <w:p w14:paraId="69A427C6" w14:textId="77777777" w:rsidR="00A578CD" w:rsidRDefault="00A578CD" w:rsidP="00A578CD"/>
    <w:p w14:paraId="5996BBDB" w14:textId="77777777" w:rsidR="00A578CD" w:rsidRDefault="00A578CD" w:rsidP="00A578CD">
      <w:r>
        <w:rPr>
          <w:rFonts w:hint="eastAsia"/>
        </w:rPr>
        <w:t>ГЛАВА</w:t>
      </w:r>
      <w:r>
        <w:t xml:space="preserve"> 1. </w:t>
      </w:r>
      <w:r>
        <w:rPr>
          <w:rFonts w:hint="eastAsia"/>
        </w:rPr>
        <w:t>ОБЗОР</w:t>
      </w:r>
      <w:r>
        <w:t xml:space="preserve"> </w:t>
      </w:r>
      <w:r>
        <w:rPr>
          <w:rFonts w:hint="eastAsia"/>
        </w:rPr>
        <w:t>ЛИТЕРАТУРЫ</w:t>
      </w:r>
    </w:p>
    <w:p w14:paraId="06B1B41A" w14:textId="77777777" w:rsidR="00A578CD" w:rsidRDefault="00A578CD" w:rsidP="00A578CD"/>
    <w:p w14:paraId="6A57005E" w14:textId="77777777" w:rsidR="00A578CD" w:rsidRDefault="00A578CD" w:rsidP="00A578CD">
      <w:r>
        <w:t xml:space="preserve">1.1. </w:t>
      </w:r>
      <w:r>
        <w:rPr>
          <w:rFonts w:hint="eastAsia"/>
        </w:rPr>
        <w:t>Ишемическая</w:t>
      </w:r>
      <w:r>
        <w:t xml:space="preserve"> </w:t>
      </w:r>
      <w:r>
        <w:rPr>
          <w:rFonts w:hint="eastAsia"/>
        </w:rPr>
        <w:t>митральная</w:t>
      </w:r>
      <w:r>
        <w:t xml:space="preserve"> </w:t>
      </w:r>
      <w:r>
        <w:rPr>
          <w:rFonts w:hint="eastAsia"/>
        </w:rPr>
        <w:t>регургитация</w:t>
      </w:r>
    </w:p>
    <w:p w14:paraId="26B5F576" w14:textId="77777777" w:rsidR="00A578CD" w:rsidRDefault="00A578CD" w:rsidP="00A578CD"/>
    <w:p w14:paraId="2D966525" w14:textId="77777777" w:rsidR="00A578CD" w:rsidRDefault="00A578CD" w:rsidP="00A578CD">
      <w:r>
        <w:t xml:space="preserve">1.2. </w:t>
      </w:r>
      <w:r>
        <w:rPr>
          <w:rFonts w:hint="eastAsia"/>
        </w:rPr>
        <w:t>Эхокардиографическая</w:t>
      </w:r>
      <w:r>
        <w:t xml:space="preserve"> </w:t>
      </w:r>
      <w:r>
        <w:rPr>
          <w:rFonts w:hint="eastAsia"/>
        </w:rPr>
        <w:t>диагностика</w:t>
      </w:r>
      <w:r>
        <w:t xml:space="preserve"> </w:t>
      </w:r>
      <w:r>
        <w:rPr>
          <w:rFonts w:hint="eastAsia"/>
        </w:rPr>
        <w:t>и</w:t>
      </w:r>
      <w:r>
        <w:t xml:space="preserve"> </w:t>
      </w:r>
      <w:r>
        <w:rPr>
          <w:rFonts w:hint="eastAsia"/>
        </w:rPr>
        <w:t>классификация</w:t>
      </w:r>
      <w:r>
        <w:t xml:space="preserve"> </w:t>
      </w:r>
      <w:r>
        <w:rPr>
          <w:rFonts w:hint="eastAsia"/>
        </w:rPr>
        <w:t>ишемической</w:t>
      </w:r>
      <w:r>
        <w:t xml:space="preserve"> </w:t>
      </w:r>
      <w:r>
        <w:rPr>
          <w:rFonts w:hint="eastAsia"/>
        </w:rPr>
        <w:t>митральной</w:t>
      </w:r>
      <w:r>
        <w:t xml:space="preserve"> </w:t>
      </w:r>
      <w:r>
        <w:rPr>
          <w:rFonts w:hint="eastAsia"/>
        </w:rPr>
        <w:t>регургитации</w:t>
      </w:r>
    </w:p>
    <w:p w14:paraId="7DB2F589" w14:textId="77777777" w:rsidR="00A578CD" w:rsidRDefault="00A578CD" w:rsidP="00A578CD"/>
    <w:p w14:paraId="55827258" w14:textId="77777777" w:rsidR="00A578CD" w:rsidRDefault="00A578CD" w:rsidP="00A578CD">
      <w:r>
        <w:t xml:space="preserve">1.3. </w:t>
      </w:r>
      <w:r>
        <w:rPr>
          <w:rFonts w:hint="eastAsia"/>
        </w:rPr>
        <w:t>Хирургическая</w:t>
      </w:r>
      <w:r>
        <w:t xml:space="preserve"> </w:t>
      </w:r>
      <w:r>
        <w:rPr>
          <w:rFonts w:hint="eastAsia"/>
        </w:rPr>
        <w:t>тактика</w:t>
      </w:r>
      <w:r>
        <w:t xml:space="preserve"> </w:t>
      </w:r>
      <w:r>
        <w:rPr>
          <w:rFonts w:hint="eastAsia"/>
        </w:rPr>
        <w:t>при</w:t>
      </w:r>
      <w:r>
        <w:t xml:space="preserve"> </w:t>
      </w:r>
      <w:r>
        <w:rPr>
          <w:rFonts w:hint="eastAsia"/>
        </w:rPr>
        <w:t>ишемической</w:t>
      </w:r>
      <w:r>
        <w:t xml:space="preserve"> </w:t>
      </w:r>
      <w:r>
        <w:rPr>
          <w:rFonts w:hint="eastAsia"/>
        </w:rPr>
        <w:t>митральной</w:t>
      </w:r>
      <w:r>
        <w:t xml:space="preserve"> </w:t>
      </w:r>
      <w:r>
        <w:rPr>
          <w:rFonts w:hint="eastAsia"/>
        </w:rPr>
        <w:t>регургитации</w:t>
      </w:r>
    </w:p>
    <w:p w14:paraId="08697144" w14:textId="77777777" w:rsidR="00A578CD" w:rsidRDefault="00A578CD" w:rsidP="00A578CD"/>
    <w:p w14:paraId="502AE244" w14:textId="77777777" w:rsidR="00A578CD" w:rsidRDefault="00A578CD" w:rsidP="00A578CD">
      <w:r>
        <w:t xml:space="preserve">1.4. </w:t>
      </w:r>
      <w:r>
        <w:rPr>
          <w:rFonts w:hint="eastAsia"/>
        </w:rPr>
        <w:t>Проблемы</w:t>
      </w:r>
      <w:r>
        <w:t xml:space="preserve"> </w:t>
      </w:r>
      <w:r>
        <w:rPr>
          <w:rFonts w:hint="eastAsia"/>
        </w:rPr>
        <w:t>искусственного</w:t>
      </w:r>
      <w:r>
        <w:t xml:space="preserve"> </w:t>
      </w:r>
      <w:r>
        <w:rPr>
          <w:rFonts w:hint="eastAsia"/>
        </w:rPr>
        <w:t>кровообращения</w:t>
      </w:r>
      <w:r>
        <w:t xml:space="preserve">, </w:t>
      </w:r>
      <w:r>
        <w:rPr>
          <w:rFonts w:hint="eastAsia"/>
        </w:rPr>
        <w:t>системный</w:t>
      </w:r>
      <w:r>
        <w:t xml:space="preserve"> </w:t>
      </w:r>
      <w:r>
        <w:rPr>
          <w:rFonts w:hint="eastAsia"/>
        </w:rPr>
        <w:t>воспалительный</w:t>
      </w:r>
      <w:r>
        <w:t xml:space="preserve"> </w:t>
      </w:r>
      <w:r>
        <w:rPr>
          <w:rFonts w:hint="eastAsia"/>
        </w:rPr>
        <w:t>ответ</w:t>
      </w:r>
      <w:r>
        <w:t xml:space="preserve">. </w:t>
      </w:r>
      <w:r>
        <w:rPr>
          <w:rFonts w:hint="eastAsia"/>
        </w:rPr>
        <w:t>Особенности</w:t>
      </w:r>
      <w:r>
        <w:t xml:space="preserve"> </w:t>
      </w:r>
      <w:r>
        <w:rPr>
          <w:rFonts w:hint="eastAsia"/>
        </w:rPr>
        <w:t>кислородного</w:t>
      </w:r>
      <w:r>
        <w:t xml:space="preserve"> </w:t>
      </w:r>
      <w:r>
        <w:rPr>
          <w:rFonts w:hint="eastAsia"/>
        </w:rPr>
        <w:t>баланса</w:t>
      </w:r>
    </w:p>
    <w:p w14:paraId="18373D1F" w14:textId="77777777" w:rsidR="00A578CD" w:rsidRDefault="00A578CD" w:rsidP="00A578CD"/>
    <w:p w14:paraId="1A308FC0" w14:textId="77777777" w:rsidR="00A578CD" w:rsidRDefault="00A578CD" w:rsidP="00A578CD">
      <w:r>
        <w:t xml:space="preserve">1.5. </w:t>
      </w:r>
      <w:r>
        <w:rPr>
          <w:rFonts w:hint="eastAsia"/>
        </w:rPr>
        <w:t>Реваскуляризация</w:t>
      </w:r>
      <w:r>
        <w:t xml:space="preserve"> </w:t>
      </w:r>
      <w:r>
        <w:rPr>
          <w:rFonts w:hint="eastAsia"/>
        </w:rPr>
        <w:t>миокарда</w:t>
      </w:r>
      <w:r>
        <w:t xml:space="preserve"> - </w:t>
      </w:r>
      <w:r>
        <w:rPr>
          <w:rFonts w:hint="eastAsia"/>
        </w:rPr>
        <w:t>морфологический</w:t>
      </w:r>
      <w:r>
        <w:t xml:space="preserve"> </w:t>
      </w:r>
      <w:r>
        <w:rPr>
          <w:rFonts w:hint="eastAsia"/>
        </w:rPr>
        <w:t>субстрат</w:t>
      </w:r>
      <w:r>
        <w:t xml:space="preserve">, </w:t>
      </w:r>
      <w:r>
        <w:rPr>
          <w:rFonts w:hint="eastAsia"/>
        </w:rPr>
        <w:t>«</w:t>
      </w:r>
      <w:r>
        <w:rPr>
          <w:rFonts w:hint="eastAsia"/>
        </w:rPr>
        <w:t>гибернирующий</w:t>
      </w:r>
      <w:r>
        <w:rPr>
          <w:rFonts w:hint="eastAsia"/>
        </w:rPr>
        <w:t>»</w:t>
      </w:r>
      <w:r>
        <w:t xml:space="preserve"> </w:t>
      </w:r>
      <w:r>
        <w:rPr>
          <w:rFonts w:hint="eastAsia"/>
        </w:rPr>
        <w:t>и</w:t>
      </w:r>
      <w:r>
        <w:t xml:space="preserve"> </w:t>
      </w:r>
      <w:r>
        <w:rPr>
          <w:rFonts w:hint="eastAsia"/>
        </w:rPr>
        <w:t>«</w:t>
      </w:r>
      <w:r>
        <w:rPr>
          <w:rFonts w:hint="eastAsia"/>
        </w:rPr>
        <w:t>оглушенный</w:t>
      </w:r>
      <w:r>
        <w:t xml:space="preserve"> </w:t>
      </w:r>
      <w:r>
        <w:rPr>
          <w:rFonts w:hint="eastAsia"/>
        </w:rPr>
        <w:t>миокард</w:t>
      </w:r>
      <w:r>
        <w:rPr>
          <w:rFonts w:hint="eastAsia"/>
        </w:rPr>
        <w:t>»</w:t>
      </w:r>
      <w:r>
        <w:t xml:space="preserve">. </w:t>
      </w:r>
      <w:r>
        <w:rPr>
          <w:rFonts w:hint="eastAsia"/>
        </w:rPr>
        <w:t>Виды</w:t>
      </w:r>
      <w:r>
        <w:t xml:space="preserve"> </w:t>
      </w:r>
      <w:r>
        <w:rPr>
          <w:rFonts w:hint="eastAsia"/>
        </w:rPr>
        <w:t>и</w:t>
      </w:r>
      <w:r>
        <w:t xml:space="preserve"> </w:t>
      </w:r>
      <w:r>
        <w:rPr>
          <w:rFonts w:hint="eastAsia"/>
        </w:rPr>
        <w:t>способы</w:t>
      </w:r>
      <w:r>
        <w:t xml:space="preserve"> </w:t>
      </w:r>
      <w:r>
        <w:rPr>
          <w:rFonts w:hint="eastAsia"/>
        </w:rPr>
        <w:t>реваскуляризации</w:t>
      </w:r>
      <w:r>
        <w:t xml:space="preserve"> </w:t>
      </w:r>
      <w:r>
        <w:rPr>
          <w:rFonts w:hint="eastAsia"/>
        </w:rPr>
        <w:t>миокарда</w:t>
      </w:r>
      <w:r>
        <w:t xml:space="preserve">, </w:t>
      </w:r>
      <w:r>
        <w:rPr>
          <w:rFonts w:hint="eastAsia"/>
        </w:rPr>
        <w:t>их</w:t>
      </w:r>
      <w:r>
        <w:t xml:space="preserve"> </w:t>
      </w:r>
      <w:r>
        <w:rPr>
          <w:rFonts w:hint="eastAsia"/>
        </w:rPr>
        <w:t>сравнение</w:t>
      </w:r>
    </w:p>
    <w:p w14:paraId="54078926" w14:textId="77777777" w:rsidR="00A578CD" w:rsidRDefault="00A578CD" w:rsidP="00A578CD"/>
    <w:p w14:paraId="40254CD3" w14:textId="77777777" w:rsidR="00A578CD" w:rsidRDefault="00A578CD" w:rsidP="00A578CD">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p>
    <w:p w14:paraId="72010235" w14:textId="77777777" w:rsidR="00A578CD" w:rsidRDefault="00A578CD" w:rsidP="00A578CD"/>
    <w:p w14:paraId="2BBE9701" w14:textId="77777777" w:rsidR="00A578CD" w:rsidRDefault="00A578CD" w:rsidP="00A578CD">
      <w:r>
        <w:t xml:space="preserve">2.1. </w:t>
      </w:r>
      <w:r>
        <w:rPr>
          <w:rFonts w:hint="eastAsia"/>
        </w:rPr>
        <w:t>Характеристика</w:t>
      </w:r>
      <w:r>
        <w:t xml:space="preserve"> </w:t>
      </w:r>
      <w:r>
        <w:rPr>
          <w:rFonts w:hint="eastAsia"/>
        </w:rPr>
        <w:t>методов</w:t>
      </w:r>
      <w:r>
        <w:t xml:space="preserve"> </w:t>
      </w:r>
      <w:r>
        <w:rPr>
          <w:rFonts w:hint="eastAsia"/>
        </w:rPr>
        <w:t>обследования</w:t>
      </w:r>
      <w:r>
        <w:t xml:space="preserve"> </w:t>
      </w:r>
      <w:r>
        <w:rPr>
          <w:rFonts w:hint="eastAsia"/>
        </w:rPr>
        <w:t>и</w:t>
      </w:r>
      <w:r>
        <w:t xml:space="preserve"> </w:t>
      </w:r>
      <w:r>
        <w:rPr>
          <w:rFonts w:hint="eastAsia"/>
        </w:rPr>
        <w:t>диагностики</w:t>
      </w:r>
    </w:p>
    <w:p w14:paraId="49B3BCA2" w14:textId="77777777" w:rsidR="00A578CD" w:rsidRDefault="00A578CD" w:rsidP="00A578CD"/>
    <w:p w14:paraId="0F586055" w14:textId="77777777" w:rsidR="00A578CD" w:rsidRDefault="00A578CD" w:rsidP="00A578CD">
      <w:r>
        <w:t xml:space="preserve">2.2. </w:t>
      </w:r>
      <w:r>
        <w:rPr>
          <w:rFonts w:hint="eastAsia"/>
        </w:rPr>
        <w:t>Характеристика</w:t>
      </w:r>
      <w:r>
        <w:t xml:space="preserve"> </w:t>
      </w:r>
      <w:r>
        <w:rPr>
          <w:rFonts w:hint="eastAsia"/>
        </w:rPr>
        <w:t>методов</w:t>
      </w:r>
      <w:r>
        <w:t xml:space="preserve"> </w:t>
      </w:r>
      <w:r>
        <w:rPr>
          <w:rFonts w:hint="eastAsia"/>
        </w:rPr>
        <w:t>лечения</w:t>
      </w:r>
    </w:p>
    <w:p w14:paraId="4C744950" w14:textId="77777777" w:rsidR="00A578CD" w:rsidRDefault="00A578CD" w:rsidP="00A578CD"/>
    <w:p w14:paraId="242D50E4" w14:textId="77777777" w:rsidR="00A578CD" w:rsidRDefault="00A578CD" w:rsidP="00A578CD">
      <w:r>
        <w:t xml:space="preserve">2.3. </w:t>
      </w:r>
      <w:r>
        <w:rPr>
          <w:rFonts w:hint="eastAsia"/>
        </w:rPr>
        <w:t>Конечные</w:t>
      </w:r>
      <w:r>
        <w:t xml:space="preserve"> </w:t>
      </w:r>
      <w:r>
        <w:rPr>
          <w:rFonts w:hint="eastAsia"/>
        </w:rPr>
        <w:t>точки</w:t>
      </w:r>
    </w:p>
    <w:p w14:paraId="7984F199" w14:textId="77777777" w:rsidR="00A578CD" w:rsidRDefault="00A578CD" w:rsidP="00A578CD"/>
    <w:p w14:paraId="7C357250" w14:textId="77777777" w:rsidR="00A578CD" w:rsidRDefault="00A578CD" w:rsidP="00A578CD">
      <w:r>
        <w:lastRenderedPageBreak/>
        <w:t xml:space="preserve">2.4. </w:t>
      </w:r>
      <w:r>
        <w:rPr>
          <w:rFonts w:hint="eastAsia"/>
        </w:rPr>
        <w:t>Статистический</w:t>
      </w:r>
      <w:r>
        <w:t xml:space="preserve"> </w:t>
      </w:r>
      <w:r>
        <w:rPr>
          <w:rFonts w:hint="eastAsia"/>
        </w:rPr>
        <w:t>анализ</w:t>
      </w:r>
    </w:p>
    <w:p w14:paraId="296F7175" w14:textId="77777777" w:rsidR="00A578CD" w:rsidRDefault="00A578CD" w:rsidP="00A578CD"/>
    <w:p w14:paraId="33605BDD" w14:textId="77777777" w:rsidR="00A578CD" w:rsidRDefault="00A578CD" w:rsidP="00A578CD">
      <w:r>
        <w:rPr>
          <w:rFonts w:hint="eastAsia"/>
        </w:rPr>
        <w:t>ГЛАВА</w:t>
      </w:r>
      <w:r>
        <w:t xml:space="preserve"> 3. </w:t>
      </w:r>
      <w:r>
        <w:rPr>
          <w:rFonts w:hint="eastAsia"/>
        </w:rPr>
        <w:t>РЕЗУЛЬТАТЫ</w:t>
      </w:r>
      <w:r>
        <w:t xml:space="preserve"> </w:t>
      </w:r>
      <w:r>
        <w:rPr>
          <w:rFonts w:hint="eastAsia"/>
        </w:rPr>
        <w:t>СОБСТВЕННЫХ</w:t>
      </w:r>
      <w:r>
        <w:t xml:space="preserve"> </w:t>
      </w:r>
      <w:r>
        <w:rPr>
          <w:rFonts w:hint="eastAsia"/>
        </w:rPr>
        <w:t>ИССЛЕДОВАНИЙ</w:t>
      </w:r>
    </w:p>
    <w:p w14:paraId="12B0F645" w14:textId="77777777" w:rsidR="00A578CD" w:rsidRDefault="00A578CD" w:rsidP="00A578CD"/>
    <w:p w14:paraId="29E46566" w14:textId="77777777" w:rsidR="00A578CD" w:rsidRDefault="00A578CD" w:rsidP="00A578CD">
      <w:r>
        <w:t xml:space="preserve">3.1. </w:t>
      </w:r>
      <w:r>
        <w:rPr>
          <w:rFonts w:hint="eastAsia"/>
        </w:rPr>
        <w:t>Дооперационная</w:t>
      </w:r>
      <w:r>
        <w:t xml:space="preserve"> </w:t>
      </w:r>
      <w:r>
        <w:rPr>
          <w:rFonts w:hint="eastAsia"/>
        </w:rPr>
        <w:t>характеристика</w:t>
      </w:r>
      <w:r>
        <w:t xml:space="preserve"> </w:t>
      </w:r>
      <w:r>
        <w:rPr>
          <w:rFonts w:hint="eastAsia"/>
        </w:rPr>
        <w:t>пациентов</w:t>
      </w:r>
      <w:r>
        <w:t xml:space="preserve"> </w:t>
      </w:r>
      <w:r>
        <w:rPr>
          <w:rFonts w:hint="eastAsia"/>
        </w:rPr>
        <w:t>исследуемой</w:t>
      </w:r>
      <w:r>
        <w:t xml:space="preserve"> </w:t>
      </w:r>
      <w:r>
        <w:rPr>
          <w:rFonts w:hint="eastAsia"/>
        </w:rPr>
        <w:t>и</w:t>
      </w:r>
      <w:r>
        <w:t xml:space="preserve"> </w:t>
      </w:r>
      <w:r>
        <w:rPr>
          <w:rFonts w:hint="eastAsia"/>
        </w:rPr>
        <w:t>контрольной</w:t>
      </w:r>
      <w:r>
        <w:t xml:space="preserve"> </w:t>
      </w:r>
      <w:r>
        <w:rPr>
          <w:rFonts w:hint="eastAsia"/>
        </w:rPr>
        <w:t>групп</w:t>
      </w:r>
    </w:p>
    <w:p w14:paraId="3A12B39A" w14:textId="77777777" w:rsidR="00A578CD" w:rsidRDefault="00A578CD" w:rsidP="00A578CD"/>
    <w:p w14:paraId="7A80E199" w14:textId="77777777" w:rsidR="00A578CD" w:rsidRDefault="00A578CD" w:rsidP="00A578CD">
      <w:r>
        <w:t xml:space="preserve">3.2. </w:t>
      </w:r>
      <w:r>
        <w:rPr>
          <w:rFonts w:hint="eastAsia"/>
        </w:rPr>
        <w:t>Характеристика</w:t>
      </w:r>
      <w:r>
        <w:t xml:space="preserve"> </w:t>
      </w:r>
      <w:r>
        <w:rPr>
          <w:rFonts w:hint="eastAsia"/>
        </w:rPr>
        <w:t>операционного</w:t>
      </w:r>
      <w:r>
        <w:t xml:space="preserve"> </w:t>
      </w:r>
      <w:r>
        <w:rPr>
          <w:rFonts w:hint="eastAsia"/>
        </w:rPr>
        <w:t>периода</w:t>
      </w:r>
    </w:p>
    <w:p w14:paraId="3D5BB5CD" w14:textId="77777777" w:rsidR="00A578CD" w:rsidRDefault="00A578CD" w:rsidP="00A578CD"/>
    <w:p w14:paraId="025A3FD6" w14:textId="77777777" w:rsidR="00A578CD" w:rsidRDefault="00A578CD" w:rsidP="00A578CD">
      <w:r>
        <w:t xml:space="preserve">3.3. </w:t>
      </w:r>
      <w:r>
        <w:rPr>
          <w:rFonts w:hint="eastAsia"/>
        </w:rPr>
        <w:t>Характеристика</w:t>
      </w:r>
      <w:r>
        <w:t xml:space="preserve"> </w:t>
      </w:r>
      <w:r>
        <w:rPr>
          <w:rFonts w:hint="eastAsia"/>
        </w:rPr>
        <w:t>послеоперационного</w:t>
      </w:r>
      <w:r>
        <w:t xml:space="preserve"> </w:t>
      </w:r>
      <w:r>
        <w:rPr>
          <w:rFonts w:hint="eastAsia"/>
        </w:rPr>
        <w:t>периода</w:t>
      </w:r>
    </w:p>
    <w:p w14:paraId="5B4F975C" w14:textId="77777777" w:rsidR="00A578CD" w:rsidRDefault="00A578CD" w:rsidP="00A578CD"/>
    <w:p w14:paraId="176E7B1E" w14:textId="77777777" w:rsidR="00A578CD" w:rsidRDefault="00A578CD" w:rsidP="00A578CD">
      <w:r>
        <w:t xml:space="preserve">3.4. </w:t>
      </w:r>
      <w:r>
        <w:rPr>
          <w:rFonts w:hint="eastAsia"/>
        </w:rPr>
        <w:t>Характеристика</w:t>
      </w:r>
      <w:r>
        <w:t xml:space="preserve"> </w:t>
      </w:r>
      <w:r>
        <w:rPr>
          <w:rFonts w:hint="eastAsia"/>
        </w:rPr>
        <w:t>послеоперационных</w:t>
      </w:r>
      <w:r>
        <w:t xml:space="preserve"> </w:t>
      </w:r>
      <w:r>
        <w:rPr>
          <w:rFonts w:hint="eastAsia"/>
        </w:rPr>
        <w:t>осложнений</w:t>
      </w:r>
      <w:r>
        <w:t xml:space="preserve"> </w:t>
      </w:r>
      <w:r>
        <w:rPr>
          <w:rFonts w:hint="eastAsia"/>
        </w:rPr>
        <w:t>и</w:t>
      </w:r>
      <w:r>
        <w:t xml:space="preserve"> </w:t>
      </w:r>
      <w:r>
        <w:rPr>
          <w:rFonts w:hint="eastAsia"/>
        </w:rPr>
        <w:t>летальности</w:t>
      </w:r>
    </w:p>
    <w:p w14:paraId="0475FE73" w14:textId="77777777" w:rsidR="00A578CD" w:rsidRDefault="00A578CD" w:rsidP="00A578CD"/>
    <w:p w14:paraId="3DAF3F5E" w14:textId="77777777" w:rsidR="00A578CD" w:rsidRDefault="00A578CD" w:rsidP="00A578CD">
      <w:r>
        <w:t xml:space="preserve">3.5. </w:t>
      </w:r>
      <w:r>
        <w:rPr>
          <w:rFonts w:hint="eastAsia"/>
        </w:rPr>
        <w:t>Характеристика</w:t>
      </w:r>
      <w:r>
        <w:t xml:space="preserve"> </w:t>
      </w:r>
      <w:r>
        <w:rPr>
          <w:rFonts w:hint="eastAsia"/>
        </w:rPr>
        <w:t>отдаленного</w:t>
      </w:r>
      <w:r>
        <w:t xml:space="preserve"> </w:t>
      </w:r>
      <w:r>
        <w:rPr>
          <w:rFonts w:hint="eastAsia"/>
        </w:rPr>
        <w:t>периода</w:t>
      </w:r>
    </w:p>
    <w:p w14:paraId="071EDED4" w14:textId="77777777" w:rsidR="00A578CD" w:rsidRDefault="00A578CD" w:rsidP="00A578CD"/>
    <w:p w14:paraId="46573126" w14:textId="77777777" w:rsidR="00A578CD" w:rsidRDefault="00A578CD" w:rsidP="00A578CD">
      <w:r>
        <w:rPr>
          <w:rFonts w:hint="eastAsia"/>
        </w:rPr>
        <w:t>ГЛАВА</w:t>
      </w:r>
      <w:r>
        <w:t xml:space="preserve"> 4. </w:t>
      </w:r>
      <w:r>
        <w:rPr>
          <w:rFonts w:hint="eastAsia"/>
        </w:rPr>
        <w:t>ОБСУЖДЕНИЕ</w:t>
      </w:r>
      <w:r>
        <w:t xml:space="preserve"> </w:t>
      </w:r>
      <w:r>
        <w:rPr>
          <w:rFonts w:hint="eastAsia"/>
        </w:rPr>
        <w:t>РЕЗУЛЬТАТОВ</w:t>
      </w:r>
    </w:p>
    <w:p w14:paraId="1A05593F" w14:textId="77777777" w:rsidR="00A578CD" w:rsidRDefault="00A578CD" w:rsidP="00A578CD"/>
    <w:p w14:paraId="5A3D8294" w14:textId="77777777" w:rsidR="00A578CD" w:rsidRDefault="00A578CD" w:rsidP="00A578CD">
      <w:r>
        <w:t xml:space="preserve">4.1. </w:t>
      </w:r>
      <w:r>
        <w:rPr>
          <w:rFonts w:hint="eastAsia"/>
        </w:rPr>
        <w:t>Частота</w:t>
      </w:r>
      <w:r>
        <w:t xml:space="preserve"> </w:t>
      </w:r>
      <w:r>
        <w:rPr>
          <w:rFonts w:hint="eastAsia"/>
        </w:rPr>
        <w:t>встречаемости</w:t>
      </w:r>
      <w:r>
        <w:t xml:space="preserve"> </w:t>
      </w:r>
      <w:r>
        <w:rPr>
          <w:rFonts w:hint="eastAsia"/>
        </w:rPr>
        <w:t>и</w:t>
      </w:r>
      <w:r>
        <w:t xml:space="preserve"> </w:t>
      </w:r>
      <w:r>
        <w:rPr>
          <w:rFonts w:hint="eastAsia"/>
        </w:rPr>
        <w:t>особенности</w:t>
      </w:r>
      <w:r>
        <w:t xml:space="preserve"> </w:t>
      </w:r>
      <w:r>
        <w:rPr>
          <w:rFonts w:hint="eastAsia"/>
        </w:rPr>
        <w:t>клинической</w:t>
      </w:r>
      <w:r>
        <w:t xml:space="preserve"> </w:t>
      </w:r>
      <w:r>
        <w:rPr>
          <w:rFonts w:hint="eastAsia"/>
        </w:rPr>
        <w:t>картины</w:t>
      </w:r>
      <w:r>
        <w:t xml:space="preserve"> </w:t>
      </w:r>
      <w:r>
        <w:rPr>
          <w:rFonts w:hint="eastAsia"/>
        </w:rPr>
        <w:t>тяжелой</w:t>
      </w:r>
      <w:r>
        <w:t xml:space="preserve"> </w:t>
      </w:r>
      <w:r>
        <w:rPr>
          <w:rFonts w:hint="eastAsia"/>
        </w:rPr>
        <w:t>ишемической</w:t>
      </w:r>
      <w:r>
        <w:t xml:space="preserve"> </w:t>
      </w:r>
      <w:r>
        <w:rPr>
          <w:rFonts w:hint="eastAsia"/>
        </w:rPr>
        <w:t>митральной</w:t>
      </w:r>
      <w:r>
        <w:t xml:space="preserve"> </w:t>
      </w:r>
      <w:r>
        <w:rPr>
          <w:rFonts w:hint="eastAsia"/>
        </w:rPr>
        <w:t>регургитации</w:t>
      </w:r>
    </w:p>
    <w:p w14:paraId="04C7468E" w14:textId="77777777" w:rsidR="00A578CD" w:rsidRDefault="00A578CD" w:rsidP="00A578CD"/>
    <w:p w14:paraId="6BEA6071" w14:textId="77777777" w:rsidR="00A578CD" w:rsidRDefault="00A578CD" w:rsidP="00A578CD">
      <w:r>
        <w:t xml:space="preserve">4.2. </w:t>
      </w:r>
      <w:r>
        <w:rPr>
          <w:rFonts w:hint="eastAsia"/>
        </w:rPr>
        <w:t>Проблема</w:t>
      </w:r>
      <w:r>
        <w:t xml:space="preserve"> </w:t>
      </w:r>
      <w:r>
        <w:rPr>
          <w:rFonts w:hint="eastAsia"/>
        </w:rPr>
        <w:t>безопасности</w:t>
      </w:r>
      <w:r>
        <w:t xml:space="preserve"> Off-pump </w:t>
      </w:r>
      <w:r>
        <w:rPr>
          <w:rFonts w:hint="eastAsia"/>
        </w:rPr>
        <w:t>реваскуляризации</w:t>
      </w:r>
      <w:r>
        <w:t xml:space="preserve"> </w:t>
      </w:r>
      <w:r>
        <w:rPr>
          <w:rFonts w:hint="eastAsia"/>
        </w:rPr>
        <w:t>миокарда</w:t>
      </w:r>
    </w:p>
    <w:p w14:paraId="1982CB5C" w14:textId="77777777" w:rsidR="00A578CD" w:rsidRDefault="00A578CD" w:rsidP="00A578CD"/>
    <w:p w14:paraId="49C04916" w14:textId="77777777" w:rsidR="00A578CD" w:rsidRDefault="00A578CD" w:rsidP="00A578CD">
      <w:r>
        <w:rPr>
          <w:rFonts w:hint="eastAsia"/>
        </w:rPr>
        <w:t>у</w:t>
      </w:r>
      <w:r>
        <w:t xml:space="preserve"> </w:t>
      </w:r>
      <w:r>
        <w:rPr>
          <w:rFonts w:hint="eastAsia"/>
        </w:rPr>
        <w:t>больных</w:t>
      </w:r>
      <w:r>
        <w:t xml:space="preserve"> </w:t>
      </w:r>
      <w:r>
        <w:rPr>
          <w:rFonts w:hint="eastAsia"/>
        </w:rPr>
        <w:t>с</w:t>
      </w:r>
      <w:r>
        <w:t xml:space="preserve"> </w:t>
      </w:r>
      <w:r>
        <w:rPr>
          <w:rFonts w:hint="eastAsia"/>
        </w:rPr>
        <w:t>тяжелой</w:t>
      </w:r>
      <w:r>
        <w:t xml:space="preserve"> </w:t>
      </w:r>
      <w:r>
        <w:rPr>
          <w:rFonts w:hint="eastAsia"/>
        </w:rPr>
        <w:t>ишемической</w:t>
      </w:r>
      <w:r>
        <w:t xml:space="preserve"> </w:t>
      </w:r>
      <w:r>
        <w:rPr>
          <w:rFonts w:hint="eastAsia"/>
        </w:rPr>
        <w:t>митральной</w:t>
      </w:r>
      <w:r>
        <w:t xml:space="preserve"> </w:t>
      </w:r>
      <w:r>
        <w:rPr>
          <w:rFonts w:hint="eastAsia"/>
        </w:rPr>
        <w:t>регуритацией</w:t>
      </w:r>
    </w:p>
    <w:p w14:paraId="70C0A176" w14:textId="77777777" w:rsidR="00A578CD" w:rsidRDefault="00A578CD" w:rsidP="00A578CD"/>
    <w:p w14:paraId="28FF2F38" w14:textId="77777777" w:rsidR="00A578CD" w:rsidRDefault="00A578CD" w:rsidP="00A578CD">
      <w:r>
        <w:t xml:space="preserve">4.3. </w:t>
      </w:r>
      <w:r>
        <w:rPr>
          <w:rFonts w:hint="eastAsia"/>
        </w:rPr>
        <w:t>Сопоставимость</w:t>
      </w:r>
      <w:r>
        <w:t xml:space="preserve"> </w:t>
      </w:r>
      <w:r>
        <w:rPr>
          <w:rFonts w:hint="eastAsia"/>
        </w:rPr>
        <w:t>полноты</w:t>
      </w:r>
      <w:r>
        <w:t xml:space="preserve"> </w:t>
      </w:r>
      <w:r>
        <w:rPr>
          <w:rFonts w:hint="eastAsia"/>
        </w:rPr>
        <w:t>объема</w:t>
      </w:r>
      <w:r>
        <w:t xml:space="preserve"> </w:t>
      </w:r>
      <w:r>
        <w:rPr>
          <w:rFonts w:hint="eastAsia"/>
        </w:rPr>
        <w:t>оперативного</w:t>
      </w:r>
      <w:r>
        <w:t xml:space="preserve"> </w:t>
      </w:r>
      <w:r>
        <w:rPr>
          <w:rFonts w:hint="eastAsia"/>
        </w:rPr>
        <w:t>вмешательства</w:t>
      </w:r>
    </w:p>
    <w:p w14:paraId="60C33ADA" w14:textId="77777777" w:rsidR="00A578CD" w:rsidRDefault="00A578CD" w:rsidP="00A578CD"/>
    <w:p w14:paraId="3CB5B049" w14:textId="77777777" w:rsidR="00A578CD" w:rsidRDefault="00A578CD" w:rsidP="00A578CD">
      <w:r>
        <w:rPr>
          <w:rFonts w:hint="eastAsia"/>
        </w:rPr>
        <w:t>в</w:t>
      </w:r>
      <w:r>
        <w:t xml:space="preserve"> </w:t>
      </w:r>
      <w:r>
        <w:rPr>
          <w:rFonts w:hint="eastAsia"/>
        </w:rPr>
        <w:t>группе</w:t>
      </w:r>
      <w:r>
        <w:t xml:space="preserve"> Off-pump </w:t>
      </w:r>
      <w:r>
        <w:rPr>
          <w:rFonts w:hint="eastAsia"/>
        </w:rPr>
        <w:t>со</w:t>
      </w:r>
      <w:r>
        <w:t xml:space="preserve"> </w:t>
      </w:r>
      <w:r>
        <w:rPr>
          <w:rFonts w:hint="eastAsia"/>
        </w:rPr>
        <w:t>стандартной</w:t>
      </w:r>
      <w:r>
        <w:t xml:space="preserve"> </w:t>
      </w:r>
      <w:r>
        <w:rPr>
          <w:rFonts w:hint="eastAsia"/>
        </w:rPr>
        <w:t>методикой</w:t>
      </w:r>
    </w:p>
    <w:p w14:paraId="2138BA5C" w14:textId="77777777" w:rsidR="00A578CD" w:rsidRDefault="00A578CD" w:rsidP="00A578CD"/>
    <w:p w14:paraId="18522D19" w14:textId="77777777" w:rsidR="00A578CD" w:rsidRDefault="00A578CD" w:rsidP="00A578CD">
      <w:r>
        <w:t xml:space="preserve">4.4. </w:t>
      </w:r>
      <w:r>
        <w:rPr>
          <w:rFonts w:hint="eastAsia"/>
        </w:rPr>
        <w:t>Первичные</w:t>
      </w:r>
      <w:r>
        <w:t xml:space="preserve"> </w:t>
      </w:r>
      <w:r>
        <w:rPr>
          <w:rFonts w:hint="eastAsia"/>
        </w:rPr>
        <w:t>исходы</w:t>
      </w:r>
    </w:p>
    <w:p w14:paraId="2398CB1C" w14:textId="77777777" w:rsidR="00A578CD" w:rsidRDefault="00A578CD" w:rsidP="00A578CD"/>
    <w:p w14:paraId="37B4BF66" w14:textId="77777777" w:rsidR="00A578CD" w:rsidRDefault="00A578CD" w:rsidP="00A578CD">
      <w:r>
        <w:lastRenderedPageBreak/>
        <w:t xml:space="preserve">4.5. </w:t>
      </w:r>
      <w:r>
        <w:rPr>
          <w:rFonts w:hint="eastAsia"/>
        </w:rPr>
        <w:t>Вторичные</w:t>
      </w:r>
      <w:r>
        <w:t xml:space="preserve"> </w:t>
      </w:r>
      <w:r>
        <w:rPr>
          <w:rFonts w:hint="eastAsia"/>
        </w:rPr>
        <w:t>исходы</w:t>
      </w:r>
    </w:p>
    <w:p w14:paraId="2C1F77CF" w14:textId="77777777" w:rsidR="00A578CD" w:rsidRDefault="00A578CD" w:rsidP="00A578CD"/>
    <w:p w14:paraId="4E440C2D" w14:textId="77777777" w:rsidR="00A578CD" w:rsidRDefault="00A578CD" w:rsidP="00A578CD">
      <w:r>
        <w:t xml:space="preserve">4.6. </w:t>
      </w:r>
      <w:r>
        <w:rPr>
          <w:rFonts w:hint="eastAsia"/>
        </w:rPr>
        <w:t>Отдаленные</w:t>
      </w:r>
      <w:r>
        <w:t xml:space="preserve"> </w:t>
      </w:r>
      <w:r>
        <w:rPr>
          <w:rFonts w:hint="eastAsia"/>
        </w:rPr>
        <w:t>результаты</w:t>
      </w:r>
    </w:p>
    <w:p w14:paraId="2393FB3B" w14:textId="77777777" w:rsidR="00A578CD" w:rsidRDefault="00A578CD" w:rsidP="00A578CD"/>
    <w:p w14:paraId="7F19DAF3" w14:textId="77777777" w:rsidR="00A578CD" w:rsidRDefault="00A578CD" w:rsidP="00A578CD">
      <w:r>
        <w:rPr>
          <w:rFonts w:hint="eastAsia"/>
        </w:rPr>
        <w:t>Клинические</w:t>
      </w:r>
      <w:r>
        <w:t xml:space="preserve"> </w:t>
      </w:r>
      <w:r>
        <w:rPr>
          <w:rFonts w:hint="eastAsia"/>
        </w:rPr>
        <w:t>случаи</w:t>
      </w:r>
    </w:p>
    <w:p w14:paraId="1DF19849" w14:textId="77777777" w:rsidR="00A578CD" w:rsidRDefault="00A578CD" w:rsidP="00A578CD"/>
    <w:p w14:paraId="586BF3AC" w14:textId="77777777" w:rsidR="00A578CD" w:rsidRDefault="00A578CD" w:rsidP="00A578CD">
      <w:r>
        <w:rPr>
          <w:rFonts w:hint="eastAsia"/>
        </w:rPr>
        <w:t>ЗАКЛЮЧЕНИЕ</w:t>
      </w:r>
    </w:p>
    <w:p w14:paraId="406FEE71" w14:textId="77777777" w:rsidR="00A578CD" w:rsidRDefault="00A578CD" w:rsidP="00A578CD"/>
    <w:p w14:paraId="211B408A" w14:textId="77777777" w:rsidR="00A578CD" w:rsidRDefault="00A578CD" w:rsidP="00A578CD">
      <w:r>
        <w:rPr>
          <w:rFonts w:hint="eastAsia"/>
        </w:rPr>
        <w:t>ВЫВОДЫ</w:t>
      </w:r>
    </w:p>
    <w:p w14:paraId="2D87BFA8" w14:textId="77777777" w:rsidR="00A578CD" w:rsidRDefault="00A578CD" w:rsidP="00A578CD"/>
    <w:p w14:paraId="4BD05B7C" w14:textId="77777777" w:rsidR="00A578CD" w:rsidRDefault="00A578CD" w:rsidP="00A578CD">
      <w:r>
        <w:rPr>
          <w:rFonts w:hint="eastAsia"/>
        </w:rPr>
        <w:t>ПРАКТИЧЕСКИЕ</w:t>
      </w:r>
      <w:r>
        <w:t xml:space="preserve"> </w:t>
      </w:r>
      <w:r>
        <w:rPr>
          <w:rFonts w:hint="eastAsia"/>
        </w:rPr>
        <w:t>РЕКОМЕНДАЦИИ</w:t>
      </w:r>
    </w:p>
    <w:p w14:paraId="13527A84" w14:textId="77777777" w:rsidR="00A578CD" w:rsidRDefault="00A578CD" w:rsidP="00A578CD"/>
    <w:p w14:paraId="5E32E4F4" w14:textId="77777777" w:rsidR="00A578CD" w:rsidRDefault="00A578CD" w:rsidP="00A578CD">
      <w:r>
        <w:rPr>
          <w:rFonts w:hint="eastAsia"/>
        </w:rPr>
        <w:t>СПИСОК</w:t>
      </w:r>
      <w:r>
        <w:t xml:space="preserve"> </w:t>
      </w:r>
      <w:r>
        <w:rPr>
          <w:rFonts w:hint="eastAsia"/>
        </w:rPr>
        <w:t>СОКРАЩЕНИЙ</w:t>
      </w:r>
    </w:p>
    <w:p w14:paraId="61865E06" w14:textId="77777777" w:rsidR="00A578CD" w:rsidRDefault="00A578CD" w:rsidP="00A578CD"/>
    <w:p w14:paraId="50954D95" w14:textId="7AD1EFE8" w:rsidR="00A578CD" w:rsidRPr="00A578CD" w:rsidRDefault="00A578CD" w:rsidP="00A578CD">
      <w:r>
        <w:rPr>
          <w:rFonts w:hint="eastAsia"/>
        </w:rPr>
        <w:t>СПИСОК</w:t>
      </w:r>
      <w:r>
        <w:t xml:space="preserve"> </w:t>
      </w:r>
      <w:r>
        <w:rPr>
          <w:rFonts w:hint="eastAsia"/>
        </w:rPr>
        <w:t>ЛИТЕРАТУРЫ</w:t>
      </w:r>
    </w:p>
    <w:sectPr w:rsidR="00A578CD" w:rsidRPr="00A578CD"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18A27" w14:textId="77777777" w:rsidR="00846608" w:rsidRPr="008D1934" w:rsidRDefault="00846608">
      <w:pPr>
        <w:spacing w:after="0" w:line="240" w:lineRule="auto"/>
      </w:pPr>
      <w:r w:rsidRPr="008D1934">
        <w:separator/>
      </w:r>
    </w:p>
  </w:endnote>
  <w:endnote w:type="continuationSeparator" w:id="0">
    <w:p w14:paraId="31BF15FC" w14:textId="77777777" w:rsidR="00846608" w:rsidRPr="008D1934" w:rsidRDefault="00846608">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5B438" w14:textId="77777777" w:rsidR="00846608" w:rsidRPr="008D1934" w:rsidRDefault="00846608"/>
    <w:p w14:paraId="0AAFB764" w14:textId="77777777" w:rsidR="00846608" w:rsidRPr="008D1934" w:rsidRDefault="00846608"/>
    <w:p w14:paraId="121B324D" w14:textId="77777777" w:rsidR="00846608" w:rsidRPr="008D1934" w:rsidRDefault="00846608"/>
    <w:p w14:paraId="38656593" w14:textId="77777777" w:rsidR="00846608" w:rsidRPr="008D1934" w:rsidRDefault="00846608"/>
    <w:p w14:paraId="24F69BAF" w14:textId="77777777" w:rsidR="00846608" w:rsidRPr="008D1934" w:rsidRDefault="00846608"/>
    <w:p w14:paraId="23BF55E7" w14:textId="77777777" w:rsidR="00846608" w:rsidRPr="008D1934" w:rsidRDefault="00846608"/>
    <w:p w14:paraId="7E4F43C6" w14:textId="77777777" w:rsidR="00846608" w:rsidRPr="008D1934" w:rsidRDefault="00846608">
      <w:pPr>
        <w:rPr>
          <w:sz w:val="2"/>
          <w:szCs w:val="2"/>
        </w:rPr>
      </w:pPr>
      <w:r>
        <w:rPr>
          <w:noProof/>
        </w:rPr>
        <mc:AlternateContent>
          <mc:Choice Requires="wps">
            <w:drawing>
              <wp:anchor distT="0" distB="0" distL="63500" distR="63500" simplePos="0" relativeHeight="251660288" behindDoc="1" locked="0" layoutInCell="1" allowOverlap="1" wp14:anchorId="79ACB81F" wp14:editId="72208747">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D759ABC" w14:textId="77777777" w:rsidR="00846608" w:rsidRPr="008D1934" w:rsidRDefault="0084660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ACB81F"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D759ABC" w14:textId="77777777" w:rsidR="00846608" w:rsidRPr="008D1934" w:rsidRDefault="0084660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1E8005C" w14:textId="77777777" w:rsidR="00846608" w:rsidRPr="008D1934" w:rsidRDefault="00846608"/>
    <w:p w14:paraId="7C62A5F4" w14:textId="77777777" w:rsidR="00846608" w:rsidRPr="008D1934" w:rsidRDefault="00846608"/>
    <w:p w14:paraId="6F858E5A" w14:textId="77777777" w:rsidR="00846608" w:rsidRPr="008D1934" w:rsidRDefault="00846608">
      <w:pPr>
        <w:rPr>
          <w:sz w:val="2"/>
          <w:szCs w:val="2"/>
        </w:rPr>
      </w:pPr>
      <w:r>
        <w:rPr>
          <w:noProof/>
        </w:rPr>
        <mc:AlternateContent>
          <mc:Choice Requires="wps">
            <w:drawing>
              <wp:anchor distT="0" distB="0" distL="63500" distR="63500" simplePos="0" relativeHeight="251659264" behindDoc="1" locked="0" layoutInCell="1" allowOverlap="1" wp14:anchorId="64F29F1C" wp14:editId="4ACED9CD">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D54C0E3" w14:textId="77777777" w:rsidR="00846608" w:rsidRPr="008D1934" w:rsidRDefault="0084660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F29F1C"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D54C0E3" w14:textId="77777777" w:rsidR="00846608" w:rsidRPr="008D1934" w:rsidRDefault="0084660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1B317B1" w14:textId="77777777" w:rsidR="00846608" w:rsidRPr="008D1934" w:rsidRDefault="00846608"/>
    <w:p w14:paraId="7EA0CB05" w14:textId="77777777" w:rsidR="00846608" w:rsidRPr="008D1934" w:rsidRDefault="00846608">
      <w:pPr>
        <w:rPr>
          <w:sz w:val="2"/>
          <w:szCs w:val="2"/>
        </w:rPr>
      </w:pPr>
    </w:p>
    <w:p w14:paraId="79998A68" w14:textId="77777777" w:rsidR="00846608" w:rsidRPr="008D1934" w:rsidRDefault="00846608"/>
    <w:p w14:paraId="125FA0E9" w14:textId="77777777" w:rsidR="00846608" w:rsidRPr="008D1934" w:rsidRDefault="00846608">
      <w:pPr>
        <w:spacing w:after="0" w:line="240" w:lineRule="auto"/>
      </w:pPr>
    </w:p>
  </w:footnote>
  <w:footnote w:type="continuationSeparator" w:id="0">
    <w:p w14:paraId="4AE2DD7C" w14:textId="77777777" w:rsidR="00846608" w:rsidRPr="008D1934" w:rsidRDefault="00846608">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08"/>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5398</TotalTime>
  <Pages>3</Pages>
  <Words>262</Words>
  <Characters>1494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1753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878</cp:revision>
  <cp:lastPrinted>2024-05-12T14:21:00Z</cp:lastPrinted>
  <dcterms:created xsi:type="dcterms:W3CDTF">2024-05-12T14:37:00Z</dcterms:created>
  <dcterms:modified xsi:type="dcterms:W3CDTF">2024-05-19T09:52:00Z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