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805DBA0" w14:textId="44D149A1" w:rsidR="00923FF9" w:rsidRDefault="00C43947" w:rsidP="00C43947">
      <w:pPr>
        <w:rPr>
          <w:lang w:val="en-US"/>
        </w:rPr>
      </w:pPr>
      <w:r w:rsidRPr="00C43947">
        <w:rPr>
          <w:rFonts w:hint="eastAsia"/>
        </w:rPr>
        <w:t>Тяжелые</w:t>
      </w:r>
      <w:r w:rsidRPr="00C43947">
        <w:t xml:space="preserve"> </w:t>
      </w:r>
      <w:r w:rsidRPr="00C43947">
        <w:rPr>
          <w:rFonts w:hint="eastAsia"/>
        </w:rPr>
        <w:t>формы</w:t>
      </w:r>
      <w:r w:rsidRPr="00C43947">
        <w:t xml:space="preserve"> </w:t>
      </w:r>
      <w:r w:rsidRPr="00C43947">
        <w:rPr>
          <w:rFonts w:hint="eastAsia"/>
        </w:rPr>
        <w:t>преэклампсии</w:t>
      </w:r>
      <w:r w:rsidRPr="00C43947">
        <w:t xml:space="preserve">. </w:t>
      </w:r>
      <w:r w:rsidRPr="00C43947">
        <w:rPr>
          <w:rFonts w:hint="eastAsia"/>
        </w:rPr>
        <w:t>Клиническое</w:t>
      </w:r>
      <w:r w:rsidRPr="00C43947">
        <w:t xml:space="preserve"> </w:t>
      </w:r>
      <w:r w:rsidRPr="00C43947">
        <w:rPr>
          <w:rFonts w:hint="eastAsia"/>
        </w:rPr>
        <w:t>течение</w:t>
      </w:r>
      <w:r w:rsidRPr="00C43947">
        <w:t xml:space="preserve"> </w:t>
      </w:r>
      <w:r w:rsidRPr="00C43947">
        <w:rPr>
          <w:rFonts w:hint="eastAsia"/>
        </w:rPr>
        <w:t>в</w:t>
      </w:r>
      <w:r w:rsidRPr="00C43947">
        <w:t xml:space="preserve"> </w:t>
      </w:r>
      <w:r w:rsidRPr="00C43947">
        <w:rPr>
          <w:rFonts w:hint="eastAsia"/>
        </w:rPr>
        <w:t>современных</w:t>
      </w:r>
      <w:r w:rsidRPr="00C43947">
        <w:t xml:space="preserve"> </w:t>
      </w:r>
      <w:r w:rsidRPr="00C43947">
        <w:rPr>
          <w:rFonts w:hint="eastAsia"/>
        </w:rPr>
        <w:t>условиях</w:t>
      </w:r>
      <w:r>
        <w:rPr>
          <w:lang w:val="en-US"/>
        </w:rPr>
        <w:t xml:space="preserve"> </w:t>
      </w:r>
      <w:r w:rsidRPr="00C43947">
        <w:rPr>
          <w:rFonts w:hint="eastAsia"/>
          <w:lang w:val="en-US"/>
        </w:rPr>
        <w:t>Симухина</w:t>
      </w:r>
      <w:r w:rsidRPr="00C43947">
        <w:rPr>
          <w:lang w:val="en-US"/>
        </w:rPr>
        <w:t xml:space="preserve"> </w:t>
      </w:r>
      <w:r w:rsidRPr="00C43947">
        <w:rPr>
          <w:rFonts w:hint="eastAsia"/>
          <w:lang w:val="en-US"/>
        </w:rPr>
        <w:t>Мария</w:t>
      </w:r>
      <w:r w:rsidRPr="00C43947">
        <w:rPr>
          <w:lang w:val="en-US"/>
        </w:rPr>
        <w:t xml:space="preserve"> </w:t>
      </w:r>
      <w:r w:rsidRPr="00C43947">
        <w:rPr>
          <w:rFonts w:hint="eastAsia"/>
          <w:lang w:val="en-US"/>
        </w:rPr>
        <w:t>Алексеевна</w:t>
      </w:r>
    </w:p>
    <w:p w14:paraId="5EEE0676" w14:textId="77777777" w:rsidR="00C43947" w:rsidRDefault="00C43947" w:rsidP="00C43947">
      <w:r>
        <w:rPr>
          <w:rFonts w:hint="eastAsia"/>
        </w:rPr>
        <w:t>ОГЛАВЛЕНИЕ</w:t>
      </w:r>
      <w:r>
        <w:t xml:space="preserve"> </w:t>
      </w:r>
      <w:r>
        <w:rPr>
          <w:rFonts w:hint="eastAsia"/>
        </w:rPr>
        <w:t>ДИССЕРТАЦИИ</w:t>
      </w:r>
    </w:p>
    <w:p w14:paraId="6C7ACA69" w14:textId="77777777" w:rsidR="00C43947" w:rsidRDefault="00C43947" w:rsidP="00C43947">
      <w:r>
        <w:rPr>
          <w:rFonts w:hint="eastAsia"/>
        </w:rPr>
        <w:t>кандидат</w:t>
      </w:r>
      <w:r>
        <w:t xml:space="preserve"> </w:t>
      </w:r>
      <w:r>
        <w:rPr>
          <w:rFonts w:hint="eastAsia"/>
        </w:rPr>
        <w:t>наук</w:t>
      </w:r>
      <w:r>
        <w:t xml:space="preserve"> </w:t>
      </w:r>
      <w:r>
        <w:rPr>
          <w:rFonts w:hint="eastAsia"/>
        </w:rPr>
        <w:t>Симухина</w:t>
      </w:r>
      <w:r>
        <w:t xml:space="preserve"> </w:t>
      </w:r>
      <w:r>
        <w:rPr>
          <w:rFonts w:hint="eastAsia"/>
        </w:rPr>
        <w:t>Мария</w:t>
      </w:r>
      <w:r>
        <w:t xml:space="preserve"> </w:t>
      </w:r>
      <w:r>
        <w:rPr>
          <w:rFonts w:hint="eastAsia"/>
        </w:rPr>
        <w:t>Алексеевна</w:t>
      </w:r>
    </w:p>
    <w:p w14:paraId="3DB40D6A" w14:textId="77777777" w:rsidR="00C43947" w:rsidRDefault="00C43947" w:rsidP="00C43947">
      <w:r>
        <w:rPr>
          <w:rFonts w:hint="eastAsia"/>
        </w:rPr>
        <w:t>ВВЕДЕНИЕ</w:t>
      </w:r>
      <w:r>
        <w:t>.......................................................................................4</w:t>
      </w:r>
    </w:p>
    <w:p w14:paraId="3F736B4F" w14:textId="77777777" w:rsidR="00C43947" w:rsidRDefault="00C43947" w:rsidP="00C43947"/>
    <w:p w14:paraId="49E87A55" w14:textId="77777777" w:rsidR="00C43947" w:rsidRDefault="00C43947" w:rsidP="00C43947">
      <w:r>
        <w:rPr>
          <w:rFonts w:hint="eastAsia"/>
        </w:rPr>
        <w:t>ГЛАВА</w:t>
      </w:r>
      <w:r>
        <w:t xml:space="preserve"> 1. </w:t>
      </w:r>
      <w:r>
        <w:rPr>
          <w:rFonts w:hint="eastAsia"/>
        </w:rPr>
        <w:t>ЭТИОЛОГИЯ</w:t>
      </w:r>
      <w:r>
        <w:t xml:space="preserve">, </w:t>
      </w:r>
      <w:r>
        <w:rPr>
          <w:rFonts w:hint="eastAsia"/>
        </w:rPr>
        <w:t>ПАТОГЕНЕЗ</w:t>
      </w:r>
      <w:r>
        <w:t xml:space="preserve">. </w:t>
      </w:r>
      <w:r>
        <w:rPr>
          <w:rFonts w:hint="eastAsia"/>
        </w:rPr>
        <w:t>КЛАССИФИКАЦИЯ</w:t>
      </w:r>
      <w:r>
        <w:t xml:space="preserve"> </w:t>
      </w:r>
      <w:r>
        <w:rPr>
          <w:rFonts w:hint="eastAsia"/>
        </w:rPr>
        <w:t>И</w:t>
      </w:r>
      <w:r>
        <w:t xml:space="preserve"> </w:t>
      </w:r>
      <w:r>
        <w:rPr>
          <w:rFonts w:hint="eastAsia"/>
        </w:rPr>
        <w:t>ДИАГНОСТИКА</w:t>
      </w:r>
      <w:r>
        <w:t xml:space="preserve"> </w:t>
      </w:r>
      <w:r>
        <w:rPr>
          <w:rFonts w:hint="eastAsia"/>
        </w:rPr>
        <w:t>ПРЕЭКЛАМПСИИ</w:t>
      </w:r>
      <w:r>
        <w:t xml:space="preserve"> </w:t>
      </w:r>
      <w:r>
        <w:rPr>
          <w:rFonts w:hint="eastAsia"/>
        </w:rPr>
        <w:t>В</w:t>
      </w:r>
      <w:r>
        <w:t xml:space="preserve"> </w:t>
      </w:r>
      <w:r>
        <w:rPr>
          <w:rFonts w:hint="eastAsia"/>
        </w:rPr>
        <w:t>СОВРЕМЕННЫХ</w:t>
      </w:r>
      <w:r>
        <w:t xml:space="preserve"> </w:t>
      </w:r>
      <w:r>
        <w:rPr>
          <w:rFonts w:hint="eastAsia"/>
        </w:rPr>
        <w:t>УСЛОВИЯХ</w:t>
      </w:r>
      <w:r>
        <w:t xml:space="preserve"> (</w:t>
      </w:r>
      <w:r>
        <w:rPr>
          <w:rFonts w:hint="eastAsia"/>
        </w:rPr>
        <w:t>обзор</w:t>
      </w:r>
      <w:r>
        <w:t xml:space="preserve"> </w:t>
      </w:r>
      <w:r>
        <w:rPr>
          <w:rFonts w:hint="eastAsia"/>
        </w:rPr>
        <w:t>литературы</w:t>
      </w:r>
      <w:r>
        <w:t>)............................................................................15</w:t>
      </w:r>
    </w:p>
    <w:p w14:paraId="76A9F767" w14:textId="77777777" w:rsidR="00C43947" w:rsidRDefault="00C43947" w:rsidP="00C43947"/>
    <w:p w14:paraId="7185132A" w14:textId="77777777" w:rsidR="00C43947" w:rsidRDefault="00C43947" w:rsidP="00C43947">
      <w:r>
        <w:t xml:space="preserve">1.1 </w:t>
      </w:r>
      <w:r>
        <w:rPr>
          <w:rFonts w:hint="eastAsia"/>
        </w:rPr>
        <w:t>Эпидемиология</w:t>
      </w:r>
      <w:r>
        <w:t>..............................................................................10</w:t>
      </w:r>
    </w:p>
    <w:p w14:paraId="193D3011" w14:textId="77777777" w:rsidR="00C43947" w:rsidRDefault="00C43947" w:rsidP="00C43947"/>
    <w:p w14:paraId="5B69AEC0" w14:textId="77777777" w:rsidR="00C43947" w:rsidRDefault="00C43947" w:rsidP="00C43947">
      <w:r>
        <w:t xml:space="preserve">1.2 </w:t>
      </w:r>
      <w:r>
        <w:rPr>
          <w:rFonts w:hint="eastAsia"/>
        </w:rPr>
        <w:t>Патогенез</w:t>
      </w:r>
      <w:r>
        <w:t>.................................................................................... 11</w:t>
      </w:r>
    </w:p>
    <w:p w14:paraId="0061ECE5" w14:textId="77777777" w:rsidR="00C43947" w:rsidRDefault="00C43947" w:rsidP="00C43947"/>
    <w:p w14:paraId="47C9CB4F" w14:textId="77777777" w:rsidR="00C43947" w:rsidRDefault="00C43947" w:rsidP="00C43947">
      <w:r>
        <w:t xml:space="preserve">1.3 </w:t>
      </w:r>
      <w:r>
        <w:rPr>
          <w:rFonts w:hint="eastAsia"/>
        </w:rPr>
        <w:t>Классификация</w:t>
      </w:r>
      <w:r>
        <w:t xml:space="preserve"> </w:t>
      </w:r>
      <w:r>
        <w:rPr>
          <w:rFonts w:hint="eastAsia"/>
        </w:rPr>
        <w:t>и</w:t>
      </w:r>
      <w:r>
        <w:t xml:space="preserve"> </w:t>
      </w:r>
      <w:r>
        <w:rPr>
          <w:rFonts w:hint="eastAsia"/>
        </w:rPr>
        <w:t>критерии</w:t>
      </w:r>
      <w:r>
        <w:t>..............................................................22</w:t>
      </w:r>
    </w:p>
    <w:p w14:paraId="23895F6F" w14:textId="77777777" w:rsidR="00C43947" w:rsidRDefault="00C43947" w:rsidP="00C43947"/>
    <w:p w14:paraId="681EDCFE" w14:textId="77777777" w:rsidR="00C43947" w:rsidRDefault="00C43947" w:rsidP="00C43947">
      <w:r>
        <w:t xml:space="preserve">1.4 </w:t>
      </w:r>
      <w:r>
        <w:rPr>
          <w:rFonts w:hint="eastAsia"/>
        </w:rPr>
        <w:t>Этиология</w:t>
      </w:r>
      <w:r>
        <w:t xml:space="preserve"> </w:t>
      </w:r>
      <w:r>
        <w:rPr>
          <w:rFonts w:hint="eastAsia"/>
        </w:rPr>
        <w:t>и</w:t>
      </w:r>
      <w:r>
        <w:t xml:space="preserve"> </w:t>
      </w:r>
      <w:r>
        <w:rPr>
          <w:rFonts w:hint="eastAsia"/>
        </w:rPr>
        <w:t>факторы</w:t>
      </w:r>
      <w:r>
        <w:t xml:space="preserve"> </w:t>
      </w:r>
      <w:r>
        <w:rPr>
          <w:rFonts w:hint="eastAsia"/>
        </w:rPr>
        <w:t>риска</w:t>
      </w:r>
      <w:r>
        <w:t>.............................................................34</w:t>
      </w:r>
    </w:p>
    <w:p w14:paraId="0310FAE8" w14:textId="77777777" w:rsidR="00C43947" w:rsidRDefault="00C43947" w:rsidP="00C43947"/>
    <w:p w14:paraId="3D7648B5" w14:textId="77777777" w:rsidR="00C43947" w:rsidRDefault="00C43947" w:rsidP="00C43947">
      <w:r>
        <w:t xml:space="preserve">1.5 </w:t>
      </w:r>
      <w:r>
        <w:rPr>
          <w:rFonts w:hint="eastAsia"/>
        </w:rPr>
        <w:t>Тактика</w:t>
      </w:r>
      <w:r>
        <w:t xml:space="preserve"> </w:t>
      </w:r>
      <w:r>
        <w:rPr>
          <w:rFonts w:hint="eastAsia"/>
        </w:rPr>
        <w:t>лечения</w:t>
      </w:r>
      <w:r>
        <w:t xml:space="preserve"> </w:t>
      </w:r>
      <w:r>
        <w:rPr>
          <w:rFonts w:hint="eastAsia"/>
        </w:rPr>
        <w:t>и</w:t>
      </w:r>
      <w:r>
        <w:t xml:space="preserve"> </w:t>
      </w:r>
      <w:r>
        <w:rPr>
          <w:rFonts w:hint="eastAsia"/>
        </w:rPr>
        <w:t>родоразрешения</w:t>
      </w:r>
      <w:r>
        <w:t>....................................................35</w:t>
      </w:r>
    </w:p>
    <w:p w14:paraId="7DD02AF5" w14:textId="77777777" w:rsidR="00C43947" w:rsidRDefault="00C43947" w:rsidP="00C43947"/>
    <w:p w14:paraId="360CFCBB" w14:textId="77777777" w:rsidR="00C43947" w:rsidRDefault="00C43947" w:rsidP="00C43947">
      <w:r>
        <w:rPr>
          <w:rFonts w:hint="eastAsia"/>
        </w:rPr>
        <w:t>ГЛАВА</w:t>
      </w:r>
      <w:r>
        <w:t xml:space="preserve"> 2. </w:t>
      </w:r>
      <w:r>
        <w:rPr>
          <w:rFonts w:hint="eastAsia"/>
        </w:rPr>
        <w:t>ДИЗАЙН</w:t>
      </w:r>
      <w:r>
        <w:t xml:space="preserve"> </w:t>
      </w:r>
      <w:r>
        <w:rPr>
          <w:rFonts w:hint="eastAsia"/>
        </w:rPr>
        <w:t>И</w:t>
      </w:r>
      <w:r>
        <w:t xml:space="preserve"> </w:t>
      </w:r>
      <w:r>
        <w:rPr>
          <w:rFonts w:hint="eastAsia"/>
        </w:rPr>
        <w:t>ОБЪЕМ</w:t>
      </w:r>
      <w:r>
        <w:t xml:space="preserve"> </w:t>
      </w:r>
      <w:r>
        <w:rPr>
          <w:rFonts w:hint="eastAsia"/>
        </w:rPr>
        <w:t>ИССЛЕДОВАНИЯ</w:t>
      </w:r>
      <w:r>
        <w:t xml:space="preserve">, </w:t>
      </w:r>
      <w:r>
        <w:rPr>
          <w:rFonts w:hint="eastAsia"/>
        </w:rPr>
        <w:t>ХАРАКТЕРИСТИКИ</w:t>
      </w:r>
      <w:r>
        <w:t xml:space="preserve"> </w:t>
      </w:r>
      <w:r>
        <w:rPr>
          <w:rFonts w:hint="eastAsia"/>
        </w:rPr>
        <w:t>ГРУПП</w:t>
      </w:r>
      <w:r>
        <w:t xml:space="preserve"> </w:t>
      </w:r>
      <w:r>
        <w:rPr>
          <w:rFonts w:hint="eastAsia"/>
        </w:rPr>
        <w:t>И</w:t>
      </w:r>
      <w:r>
        <w:t xml:space="preserve"> </w:t>
      </w:r>
      <w:r>
        <w:rPr>
          <w:rFonts w:hint="eastAsia"/>
        </w:rPr>
        <w:t>МЕТОДЫ</w:t>
      </w:r>
      <w:r>
        <w:t xml:space="preserve"> </w:t>
      </w:r>
      <w:r>
        <w:rPr>
          <w:rFonts w:hint="eastAsia"/>
        </w:rPr>
        <w:t>ИССЛЕДОВАНИЯ</w:t>
      </w:r>
      <w:r>
        <w:t>..............................................37</w:t>
      </w:r>
    </w:p>
    <w:p w14:paraId="2B485200" w14:textId="77777777" w:rsidR="00C43947" w:rsidRDefault="00C43947" w:rsidP="00C43947"/>
    <w:p w14:paraId="107E8918" w14:textId="77777777" w:rsidR="00C43947" w:rsidRDefault="00C43947" w:rsidP="00C43947">
      <w:r>
        <w:t xml:space="preserve">2.1 </w:t>
      </w:r>
      <w:r>
        <w:rPr>
          <w:rFonts w:hint="eastAsia"/>
        </w:rPr>
        <w:t>Дизайн</w:t>
      </w:r>
      <w:r>
        <w:t xml:space="preserve"> </w:t>
      </w:r>
      <w:r>
        <w:rPr>
          <w:rFonts w:hint="eastAsia"/>
        </w:rPr>
        <w:t>и</w:t>
      </w:r>
      <w:r>
        <w:t xml:space="preserve"> </w:t>
      </w:r>
      <w:r>
        <w:rPr>
          <w:rFonts w:hint="eastAsia"/>
        </w:rPr>
        <w:t>объем</w:t>
      </w:r>
      <w:r>
        <w:t xml:space="preserve"> </w:t>
      </w:r>
      <w:r>
        <w:rPr>
          <w:rFonts w:hint="eastAsia"/>
        </w:rPr>
        <w:t>исследования</w:t>
      </w:r>
      <w:r>
        <w:t>...........................................................37</w:t>
      </w:r>
    </w:p>
    <w:p w14:paraId="615E0EF2" w14:textId="77777777" w:rsidR="00C43947" w:rsidRDefault="00C43947" w:rsidP="00C43947"/>
    <w:p w14:paraId="707040B7" w14:textId="77777777" w:rsidR="00C43947" w:rsidRDefault="00C43947" w:rsidP="00C43947">
      <w:r>
        <w:t xml:space="preserve">2.2 </w:t>
      </w:r>
      <w:r>
        <w:rPr>
          <w:rFonts w:hint="eastAsia"/>
        </w:rPr>
        <w:t>Краткая</w:t>
      </w:r>
      <w:r>
        <w:t xml:space="preserve"> </w:t>
      </w:r>
      <w:r>
        <w:rPr>
          <w:rFonts w:hint="eastAsia"/>
        </w:rPr>
        <w:t>характеристика</w:t>
      </w:r>
      <w:r>
        <w:t xml:space="preserve"> </w:t>
      </w:r>
      <w:r>
        <w:rPr>
          <w:rFonts w:hint="eastAsia"/>
        </w:rPr>
        <w:t>групп</w:t>
      </w:r>
      <w:r>
        <w:t xml:space="preserve"> </w:t>
      </w:r>
      <w:r>
        <w:rPr>
          <w:rFonts w:hint="eastAsia"/>
        </w:rPr>
        <w:t>пациенток</w:t>
      </w:r>
      <w:r>
        <w:t>............................................40</w:t>
      </w:r>
    </w:p>
    <w:p w14:paraId="1D6F8E6A" w14:textId="77777777" w:rsidR="00C43947" w:rsidRDefault="00C43947" w:rsidP="00C43947"/>
    <w:p w14:paraId="5BB73B91" w14:textId="77777777" w:rsidR="00C43947" w:rsidRDefault="00C43947" w:rsidP="00C43947">
      <w:r>
        <w:t xml:space="preserve">2.3 </w:t>
      </w:r>
      <w:r>
        <w:rPr>
          <w:rFonts w:hint="eastAsia"/>
        </w:rPr>
        <w:t>Методы</w:t>
      </w:r>
      <w:r>
        <w:t xml:space="preserve"> </w:t>
      </w:r>
      <w:r>
        <w:rPr>
          <w:rFonts w:hint="eastAsia"/>
        </w:rPr>
        <w:t>исследования</w:t>
      </w:r>
      <w:r>
        <w:t>.....................................................................41</w:t>
      </w:r>
    </w:p>
    <w:p w14:paraId="1F751952" w14:textId="77777777" w:rsidR="00C43947" w:rsidRDefault="00C43947" w:rsidP="00C43947"/>
    <w:p w14:paraId="6A592AFD" w14:textId="77777777" w:rsidR="00C43947" w:rsidRDefault="00C43947" w:rsidP="00C43947">
      <w:r>
        <w:t xml:space="preserve">2.3.1 </w:t>
      </w:r>
      <w:r>
        <w:rPr>
          <w:rFonts w:hint="eastAsia"/>
        </w:rPr>
        <w:t>Лабораторные</w:t>
      </w:r>
      <w:r>
        <w:t xml:space="preserve"> </w:t>
      </w:r>
      <w:r>
        <w:rPr>
          <w:rFonts w:hint="eastAsia"/>
        </w:rPr>
        <w:t>исследования</w:t>
      </w:r>
      <w:r>
        <w:t>..........................................................41</w:t>
      </w:r>
    </w:p>
    <w:p w14:paraId="79D321B2" w14:textId="77777777" w:rsidR="00C43947" w:rsidRDefault="00C43947" w:rsidP="00C43947"/>
    <w:p w14:paraId="33C0982F" w14:textId="77777777" w:rsidR="00C43947" w:rsidRDefault="00C43947" w:rsidP="00C43947">
      <w:r>
        <w:t xml:space="preserve">2.3.2 </w:t>
      </w:r>
      <w:r>
        <w:rPr>
          <w:rFonts w:hint="eastAsia"/>
        </w:rPr>
        <w:t>Инструментальные</w:t>
      </w:r>
      <w:r>
        <w:t xml:space="preserve"> </w:t>
      </w:r>
      <w:r>
        <w:rPr>
          <w:rFonts w:hint="eastAsia"/>
        </w:rPr>
        <w:t>исследования</w:t>
      </w:r>
      <w:r>
        <w:t>....................................................41</w:t>
      </w:r>
    </w:p>
    <w:p w14:paraId="7E9B19EA" w14:textId="77777777" w:rsidR="00C43947" w:rsidRDefault="00C43947" w:rsidP="00C43947"/>
    <w:p w14:paraId="1F3E13DB" w14:textId="77777777" w:rsidR="00C43947" w:rsidRDefault="00C43947" w:rsidP="00C43947">
      <w:r>
        <w:t xml:space="preserve">2.3.3. </w:t>
      </w:r>
      <w:r>
        <w:rPr>
          <w:rFonts w:hint="eastAsia"/>
        </w:rPr>
        <w:t>Специальные</w:t>
      </w:r>
      <w:r>
        <w:t xml:space="preserve"> </w:t>
      </w:r>
      <w:r>
        <w:rPr>
          <w:rFonts w:hint="eastAsia"/>
        </w:rPr>
        <w:t>методы</w:t>
      </w:r>
      <w:r>
        <w:t xml:space="preserve"> </w:t>
      </w:r>
      <w:r>
        <w:rPr>
          <w:rFonts w:hint="eastAsia"/>
        </w:rPr>
        <w:t>исследования</w:t>
      </w:r>
      <w:r>
        <w:t>.................................................42</w:t>
      </w:r>
    </w:p>
    <w:p w14:paraId="2B8C7720" w14:textId="77777777" w:rsidR="00C43947" w:rsidRDefault="00C43947" w:rsidP="00C43947"/>
    <w:p w14:paraId="46C2D3CD" w14:textId="77777777" w:rsidR="00C43947" w:rsidRDefault="00C43947" w:rsidP="00C43947">
      <w:r>
        <w:t xml:space="preserve">2.4 </w:t>
      </w:r>
      <w:r>
        <w:rPr>
          <w:rFonts w:hint="eastAsia"/>
        </w:rPr>
        <w:t>Общие</w:t>
      </w:r>
      <w:r>
        <w:t xml:space="preserve"> </w:t>
      </w:r>
      <w:r>
        <w:rPr>
          <w:rFonts w:hint="eastAsia"/>
        </w:rPr>
        <w:t>принципы</w:t>
      </w:r>
      <w:r>
        <w:t xml:space="preserve"> </w:t>
      </w:r>
      <w:r>
        <w:rPr>
          <w:rFonts w:hint="eastAsia"/>
        </w:rPr>
        <w:t>назначения</w:t>
      </w:r>
      <w:r>
        <w:t xml:space="preserve"> </w:t>
      </w:r>
      <w:r>
        <w:rPr>
          <w:rFonts w:hint="eastAsia"/>
        </w:rPr>
        <w:t>медикаментозной</w:t>
      </w:r>
      <w:r>
        <w:t xml:space="preserve"> </w:t>
      </w:r>
      <w:r>
        <w:rPr>
          <w:rFonts w:hint="eastAsia"/>
        </w:rPr>
        <w:t>терапии</w:t>
      </w:r>
      <w:r>
        <w:t xml:space="preserve"> </w:t>
      </w:r>
      <w:r>
        <w:rPr>
          <w:rFonts w:hint="eastAsia"/>
        </w:rPr>
        <w:t>преэклампсии</w:t>
      </w:r>
      <w:r>
        <w:t>......44</w:t>
      </w:r>
    </w:p>
    <w:p w14:paraId="3B443CC2" w14:textId="77777777" w:rsidR="00C43947" w:rsidRDefault="00C43947" w:rsidP="00C43947"/>
    <w:p w14:paraId="43DBBDC9" w14:textId="77777777" w:rsidR="00C43947" w:rsidRDefault="00C43947" w:rsidP="00C43947">
      <w:r>
        <w:t xml:space="preserve">2.5 </w:t>
      </w:r>
      <w:r>
        <w:rPr>
          <w:rFonts w:hint="eastAsia"/>
        </w:rPr>
        <w:t>Родоразрешение</w:t>
      </w:r>
      <w:r>
        <w:t>............................................................................45</w:t>
      </w:r>
    </w:p>
    <w:p w14:paraId="600CA3A8" w14:textId="77777777" w:rsidR="00C43947" w:rsidRDefault="00C43947" w:rsidP="00C43947"/>
    <w:p w14:paraId="5FEF437D" w14:textId="77777777" w:rsidR="00C43947" w:rsidRDefault="00C43947" w:rsidP="00C43947">
      <w:r>
        <w:t xml:space="preserve">2.6 </w:t>
      </w:r>
      <w:r>
        <w:rPr>
          <w:rFonts w:hint="eastAsia"/>
        </w:rPr>
        <w:t>Методы</w:t>
      </w:r>
      <w:r>
        <w:t xml:space="preserve"> </w:t>
      </w:r>
      <w:r>
        <w:rPr>
          <w:rFonts w:hint="eastAsia"/>
        </w:rPr>
        <w:t>статистической</w:t>
      </w:r>
      <w:r>
        <w:t xml:space="preserve"> </w:t>
      </w:r>
      <w:r>
        <w:rPr>
          <w:rFonts w:hint="eastAsia"/>
        </w:rPr>
        <w:t>обработки</w:t>
      </w:r>
      <w:r>
        <w:t xml:space="preserve"> </w:t>
      </w:r>
      <w:r>
        <w:rPr>
          <w:rFonts w:hint="eastAsia"/>
        </w:rPr>
        <w:t>данных</w:t>
      </w:r>
      <w:r>
        <w:t>..........................................45</w:t>
      </w:r>
    </w:p>
    <w:p w14:paraId="78FCFBFB" w14:textId="77777777" w:rsidR="00C43947" w:rsidRDefault="00C43947" w:rsidP="00C43947"/>
    <w:p w14:paraId="1C5BC9C4" w14:textId="77777777" w:rsidR="00C43947" w:rsidRDefault="00C43947" w:rsidP="00C43947">
      <w:r>
        <w:rPr>
          <w:rFonts w:hint="eastAsia"/>
        </w:rPr>
        <w:t>ГЛАВА</w:t>
      </w:r>
      <w:r>
        <w:t xml:space="preserve"> 3. </w:t>
      </w:r>
      <w:r>
        <w:rPr>
          <w:rFonts w:hint="eastAsia"/>
        </w:rPr>
        <w:t>РЕЗУЛЬТАТЫ</w:t>
      </w:r>
      <w:r>
        <w:t xml:space="preserve"> </w:t>
      </w:r>
      <w:r>
        <w:rPr>
          <w:rFonts w:hint="eastAsia"/>
        </w:rPr>
        <w:t>СОБСТВЕННЫХ</w:t>
      </w:r>
      <w:r>
        <w:t xml:space="preserve"> </w:t>
      </w:r>
      <w:r>
        <w:rPr>
          <w:rFonts w:hint="eastAsia"/>
        </w:rPr>
        <w:t>ИССЛЕДОВАНИЙ</w:t>
      </w:r>
      <w:r>
        <w:t>..............47</w:t>
      </w:r>
    </w:p>
    <w:p w14:paraId="0858282B" w14:textId="77777777" w:rsidR="00C43947" w:rsidRDefault="00C43947" w:rsidP="00C43947"/>
    <w:p w14:paraId="3909A36F" w14:textId="77777777" w:rsidR="00C43947" w:rsidRDefault="00C43947" w:rsidP="00C43947">
      <w:r>
        <w:t xml:space="preserve">3.1 </w:t>
      </w:r>
      <w:r>
        <w:rPr>
          <w:rFonts w:hint="eastAsia"/>
        </w:rPr>
        <w:t>Особенности</w:t>
      </w:r>
      <w:r>
        <w:t xml:space="preserve"> </w:t>
      </w:r>
      <w:r>
        <w:rPr>
          <w:rFonts w:hint="eastAsia"/>
        </w:rPr>
        <w:t>клинического</w:t>
      </w:r>
      <w:r>
        <w:t xml:space="preserve"> </w:t>
      </w:r>
      <w:r>
        <w:rPr>
          <w:rFonts w:hint="eastAsia"/>
        </w:rPr>
        <w:t>течения</w:t>
      </w:r>
      <w:r>
        <w:t xml:space="preserve"> </w:t>
      </w:r>
      <w:r>
        <w:rPr>
          <w:rFonts w:hint="eastAsia"/>
        </w:rPr>
        <w:t>тяжелых</w:t>
      </w:r>
      <w:r>
        <w:t xml:space="preserve"> </w:t>
      </w:r>
      <w:r>
        <w:rPr>
          <w:rFonts w:hint="eastAsia"/>
        </w:rPr>
        <w:t>форм</w:t>
      </w:r>
      <w:r>
        <w:t xml:space="preserve"> </w:t>
      </w:r>
      <w:r>
        <w:rPr>
          <w:rFonts w:hint="eastAsia"/>
        </w:rPr>
        <w:t>преэклампсии</w:t>
      </w:r>
      <w:r>
        <w:t xml:space="preserve"> </w:t>
      </w:r>
      <w:r>
        <w:rPr>
          <w:rFonts w:hint="eastAsia"/>
        </w:rPr>
        <w:t>в</w:t>
      </w:r>
      <w:r>
        <w:t xml:space="preserve"> </w:t>
      </w:r>
      <w:r>
        <w:rPr>
          <w:rFonts w:hint="eastAsia"/>
        </w:rPr>
        <w:t>современных</w:t>
      </w:r>
      <w:r>
        <w:t xml:space="preserve"> </w:t>
      </w:r>
      <w:r>
        <w:rPr>
          <w:rFonts w:hint="eastAsia"/>
        </w:rPr>
        <w:t>условиях</w:t>
      </w:r>
      <w:r>
        <w:t>.........................................................................47</w:t>
      </w:r>
    </w:p>
    <w:p w14:paraId="41CF9A70" w14:textId="77777777" w:rsidR="00C43947" w:rsidRDefault="00C43947" w:rsidP="00C43947"/>
    <w:p w14:paraId="54648E9B" w14:textId="77777777" w:rsidR="00C43947" w:rsidRDefault="00C43947" w:rsidP="00C43947">
      <w:r>
        <w:t xml:space="preserve">3.2 </w:t>
      </w:r>
      <w:r>
        <w:rPr>
          <w:rFonts w:hint="eastAsia"/>
        </w:rPr>
        <w:t>Магнитно</w:t>
      </w:r>
      <w:r>
        <w:t>-</w:t>
      </w:r>
      <w:r>
        <w:rPr>
          <w:rFonts w:hint="eastAsia"/>
        </w:rPr>
        <w:t>резонансная</w:t>
      </w:r>
      <w:r>
        <w:t xml:space="preserve"> </w:t>
      </w:r>
      <w:r>
        <w:rPr>
          <w:rFonts w:hint="eastAsia"/>
        </w:rPr>
        <w:t>томография</w:t>
      </w:r>
      <w:r>
        <w:t xml:space="preserve"> </w:t>
      </w:r>
      <w:r>
        <w:rPr>
          <w:rFonts w:hint="eastAsia"/>
        </w:rPr>
        <w:t>в</w:t>
      </w:r>
      <w:r>
        <w:t xml:space="preserve"> </w:t>
      </w:r>
      <w:r>
        <w:rPr>
          <w:rFonts w:hint="eastAsia"/>
        </w:rPr>
        <w:t>диагностике</w:t>
      </w:r>
      <w:r>
        <w:t xml:space="preserve"> </w:t>
      </w:r>
      <w:r>
        <w:rPr>
          <w:rFonts w:hint="eastAsia"/>
        </w:rPr>
        <w:t>изменений</w:t>
      </w:r>
      <w:r>
        <w:t xml:space="preserve"> </w:t>
      </w:r>
      <w:r>
        <w:rPr>
          <w:rFonts w:hint="eastAsia"/>
        </w:rPr>
        <w:t>головного</w:t>
      </w:r>
      <w:r>
        <w:t xml:space="preserve"> </w:t>
      </w:r>
      <w:r>
        <w:rPr>
          <w:rFonts w:hint="eastAsia"/>
        </w:rPr>
        <w:t>мозга</w:t>
      </w:r>
      <w:r>
        <w:t xml:space="preserve"> </w:t>
      </w:r>
      <w:r>
        <w:rPr>
          <w:rFonts w:hint="eastAsia"/>
        </w:rPr>
        <w:t>у</w:t>
      </w:r>
      <w:r>
        <w:t xml:space="preserve"> </w:t>
      </w:r>
      <w:r>
        <w:rPr>
          <w:rFonts w:hint="eastAsia"/>
        </w:rPr>
        <w:t>пациенток</w:t>
      </w:r>
      <w:r>
        <w:t xml:space="preserve"> </w:t>
      </w:r>
      <w:r>
        <w:rPr>
          <w:rFonts w:hint="eastAsia"/>
        </w:rPr>
        <w:t>с</w:t>
      </w:r>
      <w:r>
        <w:t xml:space="preserve"> </w:t>
      </w:r>
      <w:r>
        <w:rPr>
          <w:rFonts w:hint="eastAsia"/>
        </w:rPr>
        <w:t>тяжелой</w:t>
      </w:r>
      <w:r>
        <w:t xml:space="preserve"> </w:t>
      </w:r>
      <w:r>
        <w:rPr>
          <w:rFonts w:hint="eastAsia"/>
        </w:rPr>
        <w:t>преэклампсией</w:t>
      </w:r>
      <w:r>
        <w:t>....................................................66</w:t>
      </w:r>
    </w:p>
    <w:p w14:paraId="30BFBAEF" w14:textId="77777777" w:rsidR="00C43947" w:rsidRDefault="00C43947" w:rsidP="00C43947"/>
    <w:p w14:paraId="46732882" w14:textId="77777777" w:rsidR="00C43947" w:rsidRDefault="00C43947" w:rsidP="00C43947">
      <w:r>
        <w:t xml:space="preserve">3.3 </w:t>
      </w:r>
      <w:r>
        <w:rPr>
          <w:rFonts w:hint="eastAsia"/>
        </w:rPr>
        <w:t>Оценка</w:t>
      </w:r>
      <w:r>
        <w:t xml:space="preserve"> </w:t>
      </w:r>
      <w:r>
        <w:rPr>
          <w:rFonts w:hint="eastAsia"/>
        </w:rPr>
        <w:t>функциональной</w:t>
      </w:r>
      <w:r>
        <w:t xml:space="preserve"> </w:t>
      </w:r>
      <w:r>
        <w:rPr>
          <w:rFonts w:hint="eastAsia"/>
        </w:rPr>
        <w:t>активности</w:t>
      </w:r>
      <w:r>
        <w:t xml:space="preserve"> </w:t>
      </w:r>
      <w:r>
        <w:rPr>
          <w:rFonts w:hint="eastAsia"/>
        </w:rPr>
        <w:t>фагоцитов</w:t>
      </w:r>
      <w:r>
        <w:t xml:space="preserve"> </w:t>
      </w:r>
      <w:r>
        <w:rPr>
          <w:rFonts w:hint="eastAsia"/>
        </w:rPr>
        <w:t>и</w:t>
      </w:r>
      <w:r>
        <w:t xml:space="preserve"> </w:t>
      </w:r>
      <w:r>
        <w:rPr>
          <w:rFonts w:hint="eastAsia"/>
        </w:rPr>
        <w:t>общей</w:t>
      </w:r>
      <w:r>
        <w:t xml:space="preserve"> </w:t>
      </w:r>
      <w:r>
        <w:rPr>
          <w:rFonts w:hint="eastAsia"/>
        </w:rPr>
        <w:t>антиоксидантной</w:t>
      </w:r>
      <w:r>
        <w:t xml:space="preserve"> </w:t>
      </w:r>
      <w:r>
        <w:rPr>
          <w:rFonts w:hint="eastAsia"/>
        </w:rPr>
        <w:t>активности</w:t>
      </w:r>
      <w:r>
        <w:t xml:space="preserve"> </w:t>
      </w:r>
      <w:r>
        <w:rPr>
          <w:rFonts w:hint="eastAsia"/>
        </w:rPr>
        <w:t>плазмы</w:t>
      </w:r>
      <w:r>
        <w:t xml:space="preserve"> </w:t>
      </w:r>
      <w:r>
        <w:rPr>
          <w:rFonts w:hint="eastAsia"/>
        </w:rPr>
        <w:t>с</w:t>
      </w:r>
      <w:r>
        <w:t xml:space="preserve"> </w:t>
      </w:r>
      <w:r>
        <w:rPr>
          <w:rFonts w:hint="eastAsia"/>
        </w:rPr>
        <w:t>использованием</w:t>
      </w:r>
      <w:r>
        <w:t xml:space="preserve"> </w:t>
      </w:r>
      <w:r>
        <w:rPr>
          <w:rFonts w:hint="eastAsia"/>
        </w:rPr>
        <w:t>модифицированной</w:t>
      </w:r>
      <w:r>
        <w:t xml:space="preserve"> </w:t>
      </w:r>
      <w:r>
        <w:rPr>
          <w:rFonts w:hint="eastAsia"/>
        </w:rPr>
        <w:t>методики</w:t>
      </w:r>
      <w:r>
        <w:t xml:space="preserve"> </w:t>
      </w:r>
      <w:r>
        <w:rPr>
          <w:rFonts w:hint="eastAsia"/>
        </w:rPr>
        <w:t>люминол</w:t>
      </w:r>
      <w:r>
        <w:t>-</w:t>
      </w:r>
    </w:p>
    <w:p w14:paraId="4AE5DA38" w14:textId="77777777" w:rsidR="00C43947" w:rsidRDefault="00C43947" w:rsidP="00C43947"/>
    <w:p w14:paraId="6EF16BC2" w14:textId="77777777" w:rsidR="00C43947" w:rsidRDefault="00C43947" w:rsidP="00C43947">
      <w:r>
        <w:rPr>
          <w:rFonts w:hint="eastAsia"/>
        </w:rPr>
        <w:t>активированной</w:t>
      </w:r>
      <w:r>
        <w:t xml:space="preserve"> </w:t>
      </w:r>
      <w:r>
        <w:rPr>
          <w:rFonts w:hint="eastAsia"/>
        </w:rPr>
        <w:t>хемилюминисценции</w:t>
      </w:r>
      <w:r>
        <w:t>.....................................................77</w:t>
      </w:r>
    </w:p>
    <w:p w14:paraId="3EBFF460" w14:textId="77777777" w:rsidR="00C43947" w:rsidRDefault="00C43947" w:rsidP="00C43947"/>
    <w:p w14:paraId="650EED4D" w14:textId="77777777" w:rsidR="00C43947" w:rsidRDefault="00C43947" w:rsidP="00C43947">
      <w:r>
        <w:t xml:space="preserve">3.3.1 </w:t>
      </w:r>
      <w:r>
        <w:rPr>
          <w:rFonts w:hint="eastAsia"/>
        </w:rPr>
        <w:t>Оценка</w:t>
      </w:r>
      <w:r>
        <w:t xml:space="preserve"> </w:t>
      </w:r>
      <w:r>
        <w:rPr>
          <w:rFonts w:hint="eastAsia"/>
        </w:rPr>
        <w:t>уровня</w:t>
      </w:r>
      <w:r>
        <w:t xml:space="preserve"> </w:t>
      </w:r>
      <w:r>
        <w:rPr>
          <w:rFonts w:hint="eastAsia"/>
        </w:rPr>
        <w:t>окислительного</w:t>
      </w:r>
      <w:r>
        <w:t xml:space="preserve"> </w:t>
      </w:r>
      <w:r>
        <w:rPr>
          <w:rFonts w:hint="eastAsia"/>
        </w:rPr>
        <w:t>стресса</w:t>
      </w:r>
      <w:r>
        <w:t xml:space="preserve"> </w:t>
      </w:r>
      <w:r>
        <w:rPr>
          <w:rFonts w:hint="eastAsia"/>
        </w:rPr>
        <w:t>с</w:t>
      </w:r>
      <w:r>
        <w:t xml:space="preserve"> </w:t>
      </w:r>
      <w:r>
        <w:rPr>
          <w:rFonts w:hint="eastAsia"/>
        </w:rPr>
        <w:t>использованием</w:t>
      </w:r>
      <w:r>
        <w:t xml:space="preserve"> </w:t>
      </w:r>
      <w:r>
        <w:rPr>
          <w:rFonts w:hint="eastAsia"/>
        </w:rPr>
        <w:t>модифицированной</w:t>
      </w:r>
      <w:r>
        <w:t xml:space="preserve"> </w:t>
      </w:r>
      <w:r>
        <w:rPr>
          <w:rFonts w:hint="eastAsia"/>
        </w:rPr>
        <w:t>методики</w:t>
      </w:r>
      <w:r>
        <w:t xml:space="preserve"> </w:t>
      </w:r>
      <w:r>
        <w:rPr>
          <w:rFonts w:hint="eastAsia"/>
        </w:rPr>
        <w:t>люминол</w:t>
      </w:r>
      <w:r>
        <w:t>-</w:t>
      </w:r>
      <w:r>
        <w:rPr>
          <w:rFonts w:hint="eastAsia"/>
        </w:rPr>
        <w:t>активированной</w:t>
      </w:r>
      <w:r>
        <w:t xml:space="preserve"> </w:t>
      </w:r>
      <w:r>
        <w:rPr>
          <w:rFonts w:hint="eastAsia"/>
        </w:rPr>
        <w:t>ХЛ</w:t>
      </w:r>
      <w:r>
        <w:t>.........................77</w:t>
      </w:r>
    </w:p>
    <w:p w14:paraId="08B2886E" w14:textId="77777777" w:rsidR="00C43947" w:rsidRDefault="00C43947" w:rsidP="00C43947"/>
    <w:p w14:paraId="44289530" w14:textId="77777777" w:rsidR="00C43947" w:rsidRDefault="00C43947" w:rsidP="00C43947">
      <w:r>
        <w:t xml:space="preserve">3.3.2 </w:t>
      </w:r>
      <w:r>
        <w:rPr>
          <w:rFonts w:hint="eastAsia"/>
        </w:rPr>
        <w:t>Оценка</w:t>
      </w:r>
      <w:r>
        <w:t xml:space="preserve"> </w:t>
      </w:r>
      <w:r>
        <w:rPr>
          <w:rFonts w:hint="eastAsia"/>
        </w:rPr>
        <w:t>функциональной</w:t>
      </w:r>
      <w:r>
        <w:t xml:space="preserve"> </w:t>
      </w:r>
      <w:r>
        <w:rPr>
          <w:rFonts w:hint="eastAsia"/>
        </w:rPr>
        <w:t>активности</w:t>
      </w:r>
      <w:r>
        <w:t xml:space="preserve"> </w:t>
      </w:r>
      <w:r>
        <w:rPr>
          <w:rFonts w:hint="eastAsia"/>
        </w:rPr>
        <w:t>НФ</w:t>
      </w:r>
      <w:r>
        <w:t xml:space="preserve"> </w:t>
      </w:r>
      <w:r>
        <w:rPr>
          <w:rFonts w:hint="eastAsia"/>
        </w:rPr>
        <w:t>с</w:t>
      </w:r>
      <w:r>
        <w:t xml:space="preserve"> </w:t>
      </w:r>
      <w:r>
        <w:rPr>
          <w:rFonts w:hint="eastAsia"/>
        </w:rPr>
        <w:t>использованием</w:t>
      </w:r>
    </w:p>
    <w:p w14:paraId="63F0393D" w14:textId="77777777" w:rsidR="00C43947" w:rsidRDefault="00C43947" w:rsidP="00C43947"/>
    <w:p w14:paraId="11D0BB18" w14:textId="77777777" w:rsidR="00C43947" w:rsidRDefault="00C43947" w:rsidP="00C43947">
      <w:r>
        <w:rPr>
          <w:rFonts w:hint="eastAsia"/>
        </w:rPr>
        <w:t>модифицированной</w:t>
      </w:r>
      <w:r>
        <w:t xml:space="preserve"> </w:t>
      </w:r>
      <w:r>
        <w:rPr>
          <w:rFonts w:hint="eastAsia"/>
        </w:rPr>
        <w:t>методики</w:t>
      </w:r>
      <w:r>
        <w:t xml:space="preserve"> </w:t>
      </w:r>
      <w:r>
        <w:rPr>
          <w:rFonts w:hint="eastAsia"/>
        </w:rPr>
        <w:t>люминол</w:t>
      </w:r>
      <w:r>
        <w:t>-</w:t>
      </w:r>
      <w:r>
        <w:rPr>
          <w:rFonts w:hint="eastAsia"/>
        </w:rPr>
        <w:t>активирован</w:t>
      </w:r>
      <w:r>
        <w:rPr>
          <w:rFonts w:hint="eastAsia"/>
        </w:rPr>
        <w:lastRenderedPageBreak/>
        <w:t>ной</w:t>
      </w:r>
      <w:r>
        <w:t xml:space="preserve"> </w:t>
      </w:r>
      <w:r>
        <w:rPr>
          <w:rFonts w:hint="eastAsia"/>
        </w:rPr>
        <w:t>ХЛ</w:t>
      </w:r>
      <w:r>
        <w:t>.........................81</w:t>
      </w:r>
    </w:p>
    <w:p w14:paraId="0FA64AB5" w14:textId="77777777" w:rsidR="00C43947" w:rsidRDefault="00C43947" w:rsidP="00C43947"/>
    <w:p w14:paraId="798CC410" w14:textId="77777777" w:rsidR="00C43947" w:rsidRDefault="00C43947" w:rsidP="00C43947">
      <w:r>
        <w:rPr>
          <w:rFonts w:hint="eastAsia"/>
        </w:rPr>
        <w:t>ГЛАВА</w:t>
      </w:r>
      <w:r>
        <w:t xml:space="preserve"> 4. </w:t>
      </w:r>
      <w:r>
        <w:rPr>
          <w:rFonts w:hint="eastAsia"/>
        </w:rPr>
        <w:t>ОБСУЖДЕНИЕ</w:t>
      </w:r>
      <w:r>
        <w:t xml:space="preserve"> </w:t>
      </w:r>
      <w:r>
        <w:rPr>
          <w:rFonts w:hint="eastAsia"/>
        </w:rPr>
        <w:t>ПОЛУЧЕННЫХ</w:t>
      </w:r>
      <w:r>
        <w:t xml:space="preserve"> </w:t>
      </w:r>
      <w:r>
        <w:rPr>
          <w:rFonts w:hint="eastAsia"/>
        </w:rPr>
        <w:t>РЕЗУЛЬТАТОВ</w:t>
      </w:r>
      <w:r>
        <w:t>...................93</w:t>
      </w:r>
    </w:p>
    <w:p w14:paraId="284A9080" w14:textId="77777777" w:rsidR="00C43947" w:rsidRDefault="00C43947" w:rsidP="00C43947"/>
    <w:p w14:paraId="4F964D8C" w14:textId="77777777" w:rsidR="00C43947" w:rsidRDefault="00C43947" w:rsidP="00C43947">
      <w:r>
        <w:rPr>
          <w:rFonts w:hint="eastAsia"/>
        </w:rPr>
        <w:t>ВЫВОДЫ</w:t>
      </w:r>
      <w:r>
        <w:t>...................................................................................... 109</w:t>
      </w:r>
    </w:p>
    <w:p w14:paraId="5429E5E6" w14:textId="77777777" w:rsidR="00C43947" w:rsidRDefault="00C43947" w:rsidP="00C43947"/>
    <w:p w14:paraId="666593ED" w14:textId="77777777" w:rsidR="00C43947" w:rsidRDefault="00C43947" w:rsidP="00C43947">
      <w:r>
        <w:rPr>
          <w:rFonts w:hint="eastAsia"/>
        </w:rPr>
        <w:t>ПРАКТИЧЕСКИЕ</w:t>
      </w:r>
      <w:r>
        <w:t xml:space="preserve"> </w:t>
      </w:r>
      <w:r>
        <w:rPr>
          <w:rFonts w:hint="eastAsia"/>
        </w:rPr>
        <w:t>РЕКОМЕНДАЦИИ</w:t>
      </w:r>
      <w:r>
        <w:t>............................................... 111</w:t>
      </w:r>
    </w:p>
    <w:p w14:paraId="61E8D019" w14:textId="77777777" w:rsidR="00C43947" w:rsidRDefault="00C43947" w:rsidP="00C43947"/>
    <w:p w14:paraId="3B844997" w14:textId="77777777" w:rsidR="00C43947" w:rsidRDefault="00C43947" w:rsidP="00C43947">
      <w:r>
        <w:rPr>
          <w:rFonts w:hint="eastAsia"/>
        </w:rPr>
        <w:t>СПИСОК</w:t>
      </w:r>
      <w:r>
        <w:t xml:space="preserve"> </w:t>
      </w:r>
      <w:r>
        <w:rPr>
          <w:rFonts w:hint="eastAsia"/>
        </w:rPr>
        <w:t>СОКРАЩЕНИЙ</w:t>
      </w:r>
      <w:r>
        <w:t>............................................................... 112</w:t>
      </w:r>
    </w:p>
    <w:p w14:paraId="5D07FF05" w14:textId="77777777" w:rsidR="00C43947" w:rsidRDefault="00C43947" w:rsidP="00C43947"/>
    <w:p w14:paraId="74F8A0E9" w14:textId="16CF4281" w:rsidR="00C43947" w:rsidRPr="00C43947" w:rsidRDefault="00C43947" w:rsidP="00C43947">
      <w:r>
        <w:rPr>
          <w:rFonts w:hint="eastAsia"/>
        </w:rPr>
        <w:t>СПИСОК</w:t>
      </w:r>
      <w:r>
        <w:t xml:space="preserve"> </w:t>
      </w:r>
      <w:r>
        <w:rPr>
          <w:rFonts w:hint="eastAsia"/>
        </w:rPr>
        <w:t>ЛИТЕРАТУРЫ</w:t>
      </w:r>
      <w:r>
        <w:t>................................................................. 115</w:t>
      </w:r>
    </w:p>
    <w:sectPr w:rsidR="00C43947" w:rsidRPr="00C43947" w:rsidSect="005C2D0F">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6D29415" w14:textId="77777777" w:rsidR="00A642AE" w:rsidRPr="008D1934" w:rsidRDefault="00A642AE">
      <w:pPr>
        <w:spacing w:after="0" w:line="240" w:lineRule="auto"/>
      </w:pPr>
      <w:r w:rsidRPr="008D1934">
        <w:separator/>
      </w:r>
    </w:p>
  </w:endnote>
  <w:endnote w:type="continuationSeparator" w:id="0">
    <w:p w14:paraId="5E8242D7" w14:textId="77777777" w:rsidR="00A642AE" w:rsidRPr="008D1934" w:rsidRDefault="00A642AE">
      <w:pPr>
        <w:spacing w:after="0" w:line="240" w:lineRule="auto"/>
      </w:pPr>
      <w:r w:rsidRPr="008D193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7107573" w14:textId="77777777" w:rsidR="00A642AE" w:rsidRPr="008D1934" w:rsidRDefault="00A642AE"/>
    <w:p w14:paraId="1D7677AC" w14:textId="77777777" w:rsidR="00A642AE" w:rsidRPr="008D1934" w:rsidRDefault="00A642AE"/>
    <w:p w14:paraId="64D9D27B" w14:textId="77777777" w:rsidR="00A642AE" w:rsidRPr="008D1934" w:rsidRDefault="00A642AE"/>
    <w:p w14:paraId="136CA016" w14:textId="77777777" w:rsidR="00A642AE" w:rsidRPr="008D1934" w:rsidRDefault="00A642AE"/>
    <w:p w14:paraId="494638F1" w14:textId="77777777" w:rsidR="00A642AE" w:rsidRPr="008D1934" w:rsidRDefault="00A642AE"/>
    <w:p w14:paraId="2603644C" w14:textId="77777777" w:rsidR="00A642AE" w:rsidRPr="008D1934" w:rsidRDefault="00A642AE"/>
    <w:p w14:paraId="6B2B7CEA" w14:textId="77777777" w:rsidR="00A642AE" w:rsidRPr="008D1934" w:rsidRDefault="00A642AE">
      <w:pPr>
        <w:rPr>
          <w:sz w:val="2"/>
          <w:szCs w:val="2"/>
        </w:rPr>
      </w:pPr>
      <w:r>
        <w:rPr>
          <w:noProof/>
        </w:rPr>
        <mc:AlternateContent>
          <mc:Choice Requires="wps">
            <w:drawing>
              <wp:anchor distT="0" distB="0" distL="63500" distR="63500" simplePos="0" relativeHeight="251660288" behindDoc="1" locked="0" layoutInCell="1" allowOverlap="1" wp14:anchorId="4A1D940D" wp14:editId="6BC587B8">
                <wp:simplePos x="0" y="0"/>
                <wp:positionH relativeFrom="page">
                  <wp:posOffset>3627120</wp:posOffset>
                </wp:positionH>
                <wp:positionV relativeFrom="page">
                  <wp:posOffset>1443355</wp:posOffset>
                </wp:positionV>
                <wp:extent cx="170815" cy="121920"/>
                <wp:effectExtent l="0" t="0" r="0" b="0"/>
                <wp:wrapNone/>
                <wp:docPr id="1463350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wps:spPr>
                      <wps:txbx>
                        <w:txbxContent>
                          <w:p w14:paraId="4412B098" w14:textId="77777777" w:rsidR="00A642AE" w:rsidRPr="008D1934" w:rsidRDefault="00A642A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A1D940D" id="_x0000_t202" coordsize="21600,21600" o:spt="202" path="m,l,21600r21600,l21600,xe">
                <v:stroke joinstyle="miter"/>
                <v:path gradientshapeok="t" o:connecttype="rect"/>
              </v:shapetype>
              <v:shape id="Надпись 2" o:spid="_x0000_s1026" type="#_x0000_t202" style="position:absolute;left:0;text-align:left;margin-left:285.6pt;margin-top:113.65pt;width:13.45pt;height:9.6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4412B098" w14:textId="77777777" w:rsidR="00A642AE" w:rsidRPr="008D1934" w:rsidRDefault="00A642A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6</w:t>
                      </w:r>
                      <w:r w:rsidRPr="008D1934">
                        <w:rPr>
                          <w:rStyle w:val="afffff9"/>
                          <w:b w:val="0"/>
                          <w:bCs w:val="0"/>
                          <w:lang w:val="ru-RU"/>
                        </w:rPr>
                        <w:fldChar w:fldCharType="end"/>
                      </w:r>
                    </w:p>
                  </w:txbxContent>
                </v:textbox>
                <w10:wrap anchorx="page" anchory="page"/>
              </v:shape>
            </w:pict>
          </mc:Fallback>
        </mc:AlternateContent>
      </w:r>
    </w:p>
    <w:p w14:paraId="7E641DE2" w14:textId="77777777" w:rsidR="00A642AE" w:rsidRPr="008D1934" w:rsidRDefault="00A642AE"/>
    <w:p w14:paraId="61DB5120" w14:textId="77777777" w:rsidR="00A642AE" w:rsidRPr="008D1934" w:rsidRDefault="00A642AE"/>
    <w:p w14:paraId="35C4135D" w14:textId="77777777" w:rsidR="00A642AE" w:rsidRPr="008D1934" w:rsidRDefault="00A642AE">
      <w:pPr>
        <w:rPr>
          <w:sz w:val="2"/>
          <w:szCs w:val="2"/>
        </w:rPr>
      </w:pPr>
      <w:r>
        <w:rPr>
          <w:noProof/>
        </w:rPr>
        <mc:AlternateContent>
          <mc:Choice Requires="wps">
            <w:drawing>
              <wp:anchor distT="0" distB="0" distL="63500" distR="63500" simplePos="0" relativeHeight="251659264" behindDoc="1" locked="0" layoutInCell="1" allowOverlap="1" wp14:anchorId="13F4853F" wp14:editId="26A88ED7">
                <wp:simplePos x="0" y="0"/>
                <wp:positionH relativeFrom="page">
                  <wp:posOffset>3208020</wp:posOffset>
                </wp:positionH>
                <wp:positionV relativeFrom="page">
                  <wp:posOffset>2431415</wp:posOffset>
                </wp:positionV>
                <wp:extent cx="414655" cy="194945"/>
                <wp:effectExtent l="0" t="0" r="0" b="0"/>
                <wp:wrapNone/>
                <wp:docPr id="1297116322"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wps:spPr>
                      <wps:txbx>
                        <w:txbxContent>
                          <w:p w14:paraId="4F51E052" w14:textId="77777777" w:rsidR="00A642AE" w:rsidRPr="008D1934" w:rsidRDefault="00A642A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3F4853F" id="Надпись 1" o:spid="_x0000_s1027" type="#_x0000_t202" style="position:absolute;left:0;text-align:left;margin-left:252.6pt;margin-top:191.45pt;width:32.65pt;height:15.35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4F51E052" w14:textId="77777777" w:rsidR="00A642AE" w:rsidRPr="008D1934" w:rsidRDefault="00A642AE">
                      <w:pPr>
                        <w:spacing w:line="240" w:lineRule="auto"/>
                      </w:pPr>
                      <w:r w:rsidRPr="008D1934">
                        <w:rPr>
                          <w:rStyle w:val="afffff9"/>
                          <w:b w:val="0"/>
                          <w:bCs w:val="0"/>
                          <w:lang w:val="ru-RU"/>
                        </w:rPr>
                        <w:fldChar w:fldCharType="begin"/>
                      </w:r>
                      <w:r w:rsidRPr="008D1934">
                        <w:rPr>
                          <w:rStyle w:val="afffff9"/>
                          <w:b w:val="0"/>
                          <w:bCs w:val="0"/>
                          <w:lang w:val="ru-RU"/>
                        </w:rPr>
                        <w:instrText xml:space="preserve"> PAGE \* MERGEFORMAT </w:instrText>
                      </w:r>
                      <w:r w:rsidRPr="008D1934">
                        <w:rPr>
                          <w:rStyle w:val="afffff9"/>
                          <w:b w:val="0"/>
                          <w:bCs w:val="0"/>
                          <w:lang w:val="ru-RU"/>
                        </w:rPr>
                        <w:fldChar w:fldCharType="separate"/>
                      </w:r>
                      <w:r w:rsidRPr="008D1934">
                        <w:rPr>
                          <w:rStyle w:val="afffff9"/>
                          <w:b w:val="0"/>
                          <w:bCs w:val="0"/>
                          <w:lang w:val="ru-RU"/>
                        </w:rPr>
                        <w:t>8</w:t>
                      </w:r>
                      <w:r w:rsidRPr="008D1934">
                        <w:rPr>
                          <w:rStyle w:val="afffff9"/>
                          <w:b w:val="0"/>
                          <w:bCs w:val="0"/>
                          <w:lang w:val="ru-RU"/>
                        </w:rPr>
                        <w:fldChar w:fldCharType="end"/>
                      </w:r>
                    </w:p>
                  </w:txbxContent>
                </v:textbox>
                <w10:wrap anchorx="page" anchory="page"/>
              </v:shape>
            </w:pict>
          </mc:Fallback>
        </mc:AlternateContent>
      </w:r>
    </w:p>
    <w:p w14:paraId="3E27AF5A" w14:textId="77777777" w:rsidR="00A642AE" w:rsidRPr="008D1934" w:rsidRDefault="00A642AE"/>
    <w:p w14:paraId="137EDE00" w14:textId="77777777" w:rsidR="00A642AE" w:rsidRPr="008D1934" w:rsidRDefault="00A642AE">
      <w:pPr>
        <w:rPr>
          <w:sz w:val="2"/>
          <w:szCs w:val="2"/>
        </w:rPr>
      </w:pPr>
    </w:p>
    <w:p w14:paraId="0517525D" w14:textId="77777777" w:rsidR="00A642AE" w:rsidRPr="008D1934" w:rsidRDefault="00A642AE"/>
    <w:p w14:paraId="6ABF5B47" w14:textId="77777777" w:rsidR="00A642AE" w:rsidRPr="008D1934" w:rsidRDefault="00A642AE">
      <w:pPr>
        <w:spacing w:after="0" w:line="240" w:lineRule="auto"/>
      </w:pPr>
    </w:p>
  </w:footnote>
  <w:footnote w:type="continuationSeparator" w:id="0">
    <w:p w14:paraId="65A5FEB8" w14:textId="77777777" w:rsidR="00A642AE" w:rsidRPr="008D1934" w:rsidRDefault="00A642AE">
      <w:pPr>
        <w:spacing w:after="0" w:line="240" w:lineRule="auto"/>
      </w:pPr>
      <w:r w:rsidRPr="008D1934">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1952736405">
    <w:abstractNumId w:val="4"/>
  </w:num>
  <w:num w:numId="2" w16cid:durableId="2056539527">
    <w:abstractNumId w:val="3"/>
  </w:num>
  <w:num w:numId="3" w16cid:durableId="1819689271">
    <w:abstractNumId w:val="2"/>
    <w:lvlOverride w:ilvl="0">
      <w:startOverride w:val="1"/>
    </w:lvlOverride>
  </w:num>
  <w:num w:numId="4" w16cid:durableId="419764313">
    <w:abstractNumId w:val="0"/>
  </w:num>
  <w:num w:numId="5" w16cid:durableId="1049189006">
    <w:abstractNumId w:val="1"/>
  </w:num>
  <w:num w:numId="6" w16cid:durableId="1221820195">
    <w:abstractNumId w:val="5"/>
  </w:num>
  <w:num w:numId="7" w16cid:durableId="1227036033">
    <w:abstractNumId w:val="6"/>
  </w:num>
  <w:num w:numId="8" w16cid:durableId="905412446">
    <w:abstractNumId w:val="61"/>
  </w:num>
  <w:num w:numId="9" w16cid:durableId="2056852396">
    <w:abstractNumId w:val="125"/>
  </w:num>
  <w:num w:numId="10" w16cid:durableId="1949385613">
    <w:abstractNumId w:val="116"/>
  </w:num>
  <w:num w:numId="11" w16cid:durableId="888421411">
    <w:abstractNumId w:val="140"/>
  </w:num>
  <w:num w:numId="12" w16cid:durableId="1007832509">
    <w:abstractNumId w:val="117"/>
  </w:num>
  <w:num w:numId="13" w16cid:durableId="272904712">
    <w:abstractNumId w:val="132"/>
  </w:num>
  <w:num w:numId="14" w16cid:durableId="169033484">
    <w:abstractNumId w:val="135"/>
  </w:num>
  <w:num w:numId="15" w16cid:durableId="2115662898">
    <w:abstractNumId w:val="7"/>
  </w:num>
  <w:num w:numId="16" w16cid:durableId="1645238934">
    <w:abstractNumId w:val="8"/>
  </w:num>
  <w:num w:numId="17" w16cid:durableId="2121992316">
    <w:abstractNumId w:val="9"/>
  </w:num>
  <w:num w:numId="18" w16cid:durableId="910390063">
    <w:abstractNumId w:val="10"/>
  </w:num>
  <w:num w:numId="19" w16cid:durableId="376243400">
    <w:abstractNumId w:val="75"/>
  </w:num>
  <w:num w:numId="20" w16cid:durableId="237984777">
    <w:abstractNumId w:val="38"/>
  </w:num>
  <w:num w:numId="21" w16cid:durableId="177624688">
    <w:abstractNumId w:val="11"/>
  </w:num>
  <w:num w:numId="22" w16cid:durableId="1420980000">
    <w:abstractNumId w:val="12"/>
  </w:num>
  <w:num w:numId="23" w16cid:durableId="1955937288">
    <w:abstractNumId w:val="51"/>
  </w:num>
  <w:num w:numId="24" w16cid:durableId="847643126">
    <w:abstractNumId w:val="52"/>
  </w:num>
  <w:num w:numId="25" w16cid:durableId="1766540038">
    <w:abstractNumId w:val="44"/>
  </w:num>
  <w:num w:numId="26" w16cid:durableId="2034720014">
    <w:abstractNumId w:val="131"/>
  </w:num>
  <w:num w:numId="27" w16cid:durableId="893657927">
    <w:abstractNumId w:val="121"/>
  </w:num>
  <w:num w:numId="28" w16cid:durableId="487789892">
    <w:abstractNumId w:val="142"/>
  </w:num>
  <w:num w:numId="29" w16cid:durableId="2048555642">
    <w:abstractNumId w:val="119"/>
  </w:num>
  <w:num w:numId="30" w16cid:durableId="2078237992">
    <w:abstractNumId w:val="27"/>
  </w:num>
  <w:num w:numId="31" w16cid:durableId="2014407140">
    <w:abstractNumId w:val="13"/>
  </w:num>
  <w:num w:numId="32" w16cid:durableId="742139686">
    <w:abstractNumId w:val="14"/>
  </w:num>
  <w:num w:numId="33" w16cid:durableId="611015721">
    <w:abstractNumId w:val="15"/>
  </w:num>
  <w:num w:numId="34" w16cid:durableId="1752655502">
    <w:abstractNumId w:val="16"/>
  </w:num>
  <w:num w:numId="35" w16cid:durableId="505170016">
    <w:abstractNumId w:val="17"/>
  </w:num>
  <w:num w:numId="36" w16cid:durableId="1022171323">
    <w:abstractNumId w:val="73"/>
  </w:num>
  <w:num w:numId="37" w16cid:durableId="2073111735">
    <w:abstractNumId w:val="123"/>
  </w:num>
  <w:num w:numId="38" w16cid:durableId="913316852">
    <w:abstractNumId w:val="151"/>
  </w:num>
  <w:num w:numId="39" w16cid:durableId="401635198">
    <w:abstractNumId w:val="149"/>
  </w:num>
  <w:num w:numId="40" w16cid:durableId="2142843233">
    <w:abstractNumId w:val="110"/>
  </w:num>
  <w:num w:numId="41" w16cid:durableId="608048594">
    <w:abstractNumId w:val="124"/>
  </w:num>
  <w:num w:numId="42" w16cid:durableId="1173566462">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643079598">
    <w:abstractNumId w:val="63"/>
  </w:num>
  <w:num w:numId="44" w16cid:durableId="974869502">
    <w:abstractNumId w:val="46"/>
  </w:num>
  <w:num w:numId="45" w16cid:durableId="181936763">
    <w:abstractNumId w:val="49"/>
  </w:num>
  <w:num w:numId="46" w16cid:durableId="87822457">
    <w:abstractNumId w:val="54"/>
  </w:num>
  <w:num w:numId="47" w16cid:durableId="533077307">
    <w:abstractNumId w:val="102"/>
  </w:num>
  <w:num w:numId="48" w16cid:durableId="287980511">
    <w:abstractNumId w:val="138"/>
  </w:num>
  <w:num w:numId="49" w16cid:durableId="308094333">
    <w:abstractNumId w:val="145"/>
  </w:num>
  <w:num w:numId="50" w16cid:durableId="1953587152">
    <w:abstractNumId w:val="28"/>
  </w:num>
  <w:num w:numId="51" w16cid:durableId="2065255441">
    <w:abstractNumId w:val="113"/>
  </w:num>
  <w:num w:numId="52" w16cid:durableId="1895390886">
    <w:abstractNumId w:val="65"/>
  </w:num>
  <w:num w:numId="53" w16cid:durableId="1499733663">
    <w:abstractNumId w:val="40"/>
  </w:num>
  <w:num w:numId="54" w16cid:durableId="1712222351">
    <w:abstractNumId w:val="67"/>
  </w:num>
  <w:num w:numId="55" w16cid:durableId="1748384101">
    <w:abstractNumId w:val="69"/>
  </w:num>
  <w:num w:numId="56" w16cid:durableId="685981752">
    <w:abstractNumId w:val="42"/>
  </w:num>
  <w:num w:numId="57" w16cid:durableId="1453094915">
    <w:abstractNumId w:val="18"/>
  </w:num>
  <w:num w:numId="58" w16cid:durableId="1344668486">
    <w:abstractNumId w:val="19"/>
  </w:num>
  <w:num w:numId="59" w16cid:durableId="897203819">
    <w:abstractNumId w:val="20"/>
  </w:num>
  <w:num w:numId="60" w16cid:durableId="1451820931">
    <w:abstractNumId w:val="21"/>
  </w:num>
  <w:num w:numId="61" w16cid:durableId="1703555131">
    <w:abstractNumId w:val="23"/>
  </w:num>
  <w:num w:numId="62" w16cid:durableId="2078937994">
    <w:abstractNumId w:val="74"/>
  </w:num>
  <w:num w:numId="63" w16cid:durableId="1350336049">
    <w:abstractNumId w:val="25"/>
  </w:num>
  <w:num w:numId="64" w16cid:durableId="1638415838">
    <w:abstractNumId w:val="34"/>
  </w:num>
  <w:num w:numId="65" w16cid:durableId="507136294">
    <w:abstractNumId w:val="139"/>
  </w:num>
  <w:num w:numId="66" w16cid:durableId="2011372074">
    <w:abstractNumId w:val="129"/>
  </w:num>
  <w:num w:numId="67" w16cid:durableId="1857232168">
    <w:abstractNumId w:val="128"/>
  </w:num>
  <w:num w:numId="68" w16cid:durableId="830950453">
    <w:abstractNumId w:val="109"/>
  </w:num>
  <w:num w:numId="69" w16cid:durableId="1065563747">
    <w:abstractNumId w:val="133"/>
  </w:num>
  <w:num w:numId="70" w16cid:durableId="703213570">
    <w:abstractNumId w:val="30"/>
  </w:num>
  <w:num w:numId="71" w16cid:durableId="2126847279">
    <w:abstractNumId w:val="60"/>
  </w:num>
  <w:num w:numId="72" w16cid:durableId="1448693212">
    <w:abstractNumId w:val="84"/>
  </w:num>
  <w:num w:numId="73" w16cid:durableId="859005858">
    <w:abstractNumId w:val="105"/>
  </w:num>
  <w:num w:numId="74" w16cid:durableId="58793630">
    <w:abstractNumId w:val="115"/>
  </w:num>
  <w:num w:numId="75" w16cid:durableId="1320772026">
    <w:abstractNumId w:val="134"/>
  </w:num>
  <w:num w:numId="76" w16cid:durableId="2023169532">
    <w:abstractNumId w:val="120"/>
  </w:num>
  <w:num w:numId="77" w16cid:durableId="250815161">
    <w:abstractNumId w:val="64"/>
  </w:num>
  <w:num w:numId="78" w16cid:durableId="1164318502">
    <w:abstractNumId w:val="144"/>
  </w:num>
  <w:num w:numId="79" w16cid:durableId="1334647677">
    <w:abstractNumId w:val="126"/>
  </w:num>
  <w:num w:numId="80" w16cid:durableId="988291222">
    <w:abstractNumId w:val="153"/>
  </w:num>
  <w:num w:numId="81" w16cid:durableId="1556313082">
    <w:abstractNumId w:val="112"/>
  </w:num>
  <w:num w:numId="82" w16cid:durableId="164979445">
    <w:abstractNumId w:val="136"/>
  </w:num>
  <w:num w:numId="83" w16cid:durableId="746003958">
    <w:abstractNumId w:val="148"/>
  </w:num>
  <w:num w:numId="84" w16cid:durableId="227114182">
    <w:abstractNumId w:val="143"/>
  </w:num>
  <w:num w:numId="85" w16cid:durableId="350111308">
    <w:abstractNumId w:val="48"/>
  </w:num>
  <w:num w:numId="86" w16cid:durableId="362950196">
    <w:abstractNumId w:val="111"/>
  </w:num>
  <w:num w:numId="87" w16cid:durableId="999577033">
    <w:abstractNumId w:val="152"/>
  </w:num>
  <w:num w:numId="88" w16cid:durableId="1292907636">
    <w:abstractNumId w:val="56"/>
  </w:num>
  <w:num w:numId="89" w16cid:durableId="328562788">
    <w:abstractNumId w:val="154"/>
  </w:num>
  <w:num w:numId="90" w16cid:durableId="1508592427">
    <w:abstractNumId w:val="141"/>
  </w:num>
  <w:num w:numId="91" w16cid:durableId="1939557287">
    <w:abstractNumId w:val="114"/>
  </w:num>
  <w:num w:numId="92" w16cid:durableId="286009862">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2D7"/>
    <w:rsid w:val="00001353"/>
    <w:rsid w:val="00001396"/>
    <w:rsid w:val="00001581"/>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28D"/>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3FF4"/>
    <w:rsid w:val="00004057"/>
    <w:rsid w:val="00004058"/>
    <w:rsid w:val="000040F6"/>
    <w:rsid w:val="0000417D"/>
    <w:rsid w:val="00004192"/>
    <w:rsid w:val="000041AD"/>
    <w:rsid w:val="00004225"/>
    <w:rsid w:val="00004259"/>
    <w:rsid w:val="000042D4"/>
    <w:rsid w:val="00004449"/>
    <w:rsid w:val="000044F7"/>
    <w:rsid w:val="0000452E"/>
    <w:rsid w:val="000046CF"/>
    <w:rsid w:val="000046D4"/>
    <w:rsid w:val="00004B01"/>
    <w:rsid w:val="00004B0D"/>
    <w:rsid w:val="00004B8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CD"/>
    <w:rsid w:val="000103E1"/>
    <w:rsid w:val="00010429"/>
    <w:rsid w:val="0001043D"/>
    <w:rsid w:val="00010541"/>
    <w:rsid w:val="000105AB"/>
    <w:rsid w:val="00010769"/>
    <w:rsid w:val="0001077C"/>
    <w:rsid w:val="00010781"/>
    <w:rsid w:val="000107F1"/>
    <w:rsid w:val="0001084F"/>
    <w:rsid w:val="0001085F"/>
    <w:rsid w:val="000108C7"/>
    <w:rsid w:val="000109AB"/>
    <w:rsid w:val="000109CB"/>
    <w:rsid w:val="000109D5"/>
    <w:rsid w:val="00010B0F"/>
    <w:rsid w:val="00010C3C"/>
    <w:rsid w:val="00010CB6"/>
    <w:rsid w:val="00010DF0"/>
    <w:rsid w:val="00010E4C"/>
    <w:rsid w:val="00010E7C"/>
    <w:rsid w:val="00010ED3"/>
    <w:rsid w:val="00010F22"/>
    <w:rsid w:val="00010FA1"/>
    <w:rsid w:val="00010FBD"/>
    <w:rsid w:val="00010FC1"/>
    <w:rsid w:val="00010FF2"/>
    <w:rsid w:val="00011047"/>
    <w:rsid w:val="0001115F"/>
    <w:rsid w:val="00011183"/>
    <w:rsid w:val="00011192"/>
    <w:rsid w:val="00011261"/>
    <w:rsid w:val="0001128B"/>
    <w:rsid w:val="00011296"/>
    <w:rsid w:val="00011299"/>
    <w:rsid w:val="000112B1"/>
    <w:rsid w:val="000112E2"/>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68"/>
    <w:rsid w:val="000121A7"/>
    <w:rsid w:val="000121CB"/>
    <w:rsid w:val="000121D7"/>
    <w:rsid w:val="00012274"/>
    <w:rsid w:val="00012344"/>
    <w:rsid w:val="000123F4"/>
    <w:rsid w:val="000123FB"/>
    <w:rsid w:val="00012413"/>
    <w:rsid w:val="00012465"/>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03"/>
    <w:rsid w:val="000132A5"/>
    <w:rsid w:val="000132E8"/>
    <w:rsid w:val="0001336C"/>
    <w:rsid w:val="000133F7"/>
    <w:rsid w:val="00013404"/>
    <w:rsid w:val="0001341E"/>
    <w:rsid w:val="0001344E"/>
    <w:rsid w:val="0001346C"/>
    <w:rsid w:val="00013478"/>
    <w:rsid w:val="0001347A"/>
    <w:rsid w:val="00013482"/>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3FD0"/>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8DB"/>
    <w:rsid w:val="00014936"/>
    <w:rsid w:val="00014959"/>
    <w:rsid w:val="000149EE"/>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14"/>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9C5"/>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CAF"/>
    <w:rsid w:val="00020D1D"/>
    <w:rsid w:val="00020DC0"/>
    <w:rsid w:val="00020DCA"/>
    <w:rsid w:val="00020E2A"/>
    <w:rsid w:val="00020E99"/>
    <w:rsid w:val="00020EAA"/>
    <w:rsid w:val="00020EBB"/>
    <w:rsid w:val="00020EEF"/>
    <w:rsid w:val="00020F27"/>
    <w:rsid w:val="00020F79"/>
    <w:rsid w:val="00021003"/>
    <w:rsid w:val="0002105A"/>
    <w:rsid w:val="000210A0"/>
    <w:rsid w:val="000210D1"/>
    <w:rsid w:val="00021133"/>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2A7"/>
    <w:rsid w:val="00022302"/>
    <w:rsid w:val="000223EA"/>
    <w:rsid w:val="00022422"/>
    <w:rsid w:val="000225AA"/>
    <w:rsid w:val="000225D6"/>
    <w:rsid w:val="000225E0"/>
    <w:rsid w:val="00022644"/>
    <w:rsid w:val="0002265A"/>
    <w:rsid w:val="0002269C"/>
    <w:rsid w:val="000226D6"/>
    <w:rsid w:val="000227B7"/>
    <w:rsid w:val="000227DC"/>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E"/>
    <w:rsid w:val="00023CAF"/>
    <w:rsid w:val="00023D03"/>
    <w:rsid w:val="00023D3D"/>
    <w:rsid w:val="00023DED"/>
    <w:rsid w:val="00023E5A"/>
    <w:rsid w:val="00023E96"/>
    <w:rsid w:val="00023EFE"/>
    <w:rsid w:val="00023F14"/>
    <w:rsid w:val="00023F39"/>
    <w:rsid w:val="00024033"/>
    <w:rsid w:val="0002406B"/>
    <w:rsid w:val="00024093"/>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C4"/>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177"/>
    <w:rsid w:val="0003028E"/>
    <w:rsid w:val="000303AF"/>
    <w:rsid w:val="000303CF"/>
    <w:rsid w:val="00030429"/>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E39"/>
    <w:rsid w:val="00030FB3"/>
    <w:rsid w:val="00030FF5"/>
    <w:rsid w:val="00031175"/>
    <w:rsid w:val="00031303"/>
    <w:rsid w:val="00031326"/>
    <w:rsid w:val="000313E9"/>
    <w:rsid w:val="000314A0"/>
    <w:rsid w:val="0003153B"/>
    <w:rsid w:val="00031561"/>
    <w:rsid w:val="00031572"/>
    <w:rsid w:val="000315B3"/>
    <w:rsid w:val="000316B2"/>
    <w:rsid w:val="000316EC"/>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4"/>
    <w:rsid w:val="00032E19"/>
    <w:rsid w:val="00032EE2"/>
    <w:rsid w:val="00032FCB"/>
    <w:rsid w:val="00033061"/>
    <w:rsid w:val="000330BD"/>
    <w:rsid w:val="00033115"/>
    <w:rsid w:val="0003316D"/>
    <w:rsid w:val="0003322D"/>
    <w:rsid w:val="00033384"/>
    <w:rsid w:val="0003341A"/>
    <w:rsid w:val="0003344F"/>
    <w:rsid w:val="00033492"/>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99"/>
    <w:rsid w:val="000358A0"/>
    <w:rsid w:val="00035904"/>
    <w:rsid w:val="00035980"/>
    <w:rsid w:val="00035B9E"/>
    <w:rsid w:val="00035BA3"/>
    <w:rsid w:val="00035C1E"/>
    <w:rsid w:val="00035C95"/>
    <w:rsid w:val="00035D72"/>
    <w:rsid w:val="00035DB5"/>
    <w:rsid w:val="00035E4F"/>
    <w:rsid w:val="00035E81"/>
    <w:rsid w:val="00035FDE"/>
    <w:rsid w:val="0003602A"/>
    <w:rsid w:val="00036036"/>
    <w:rsid w:val="0003613F"/>
    <w:rsid w:val="00036140"/>
    <w:rsid w:val="0003615E"/>
    <w:rsid w:val="00036333"/>
    <w:rsid w:val="000363A9"/>
    <w:rsid w:val="00036474"/>
    <w:rsid w:val="00036511"/>
    <w:rsid w:val="000365B8"/>
    <w:rsid w:val="000365F1"/>
    <w:rsid w:val="00036638"/>
    <w:rsid w:val="0003670F"/>
    <w:rsid w:val="00036799"/>
    <w:rsid w:val="000367A0"/>
    <w:rsid w:val="000367A1"/>
    <w:rsid w:val="0003685A"/>
    <w:rsid w:val="00036931"/>
    <w:rsid w:val="00036947"/>
    <w:rsid w:val="0003695E"/>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AC7"/>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22"/>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1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B3"/>
    <w:rsid w:val="00042DDB"/>
    <w:rsid w:val="00042E4E"/>
    <w:rsid w:val="00042EA9"/>
    <w:rsid w:val="00042EC7"/>
    <w:rsid w:val="00042F49"/>
    <w:rsid w:val="00043051"/>
    <w:rsid w:val="00043096"/>
    <w:rsid w:val="000430E3"/>
    <w:rsid w:val="0004321B"/>
    <w:rsid w:val="000432E9"/>
    <w:rsid w:val="000433AF"/>
    <w:rsid w:val="000435F8"/>
    <w:rsid w:val="000436FF"/>
    <w:rsid w:val="0004390A"/>
    <w:rsid w:val="000439DD"/>
    <w:rsid w:val="00043A1B"/>
    <w:rsid w:val="00043A30"/>
    <w:rsid w:val="00043B9A"/>
    <w:rsid w:val="00043BE4"/>
    <w:rsid w:val="00043C35"/>
    <w:rsid w:val="00043D3B"/>
    <w:rsid w:val="00043DDC"/>
    <w:rsid w:val="00043F18"/>
    <w:rsid w:val="00043F43"/>
    <w:rsid w:val="00043F69"/>
    <w:rsid w:val="00044170"/>
    <w:rsid w:val="000442EF"/>
    <w:rsid w:val="00044353"/>
    <w:rsid w:val="00044357"/>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1A"/>
    <w:rsid w:val="000450B4"/>
    <w:rsid w:val="00045127"/>
    <w:rsid w:val="00045142"/>
    <w:rsid w:val="000452C8"/>
    <w:rsid w:val="000453A9"/>
    <w:rsid w:val="0004545A"/>
    <w:rsid w:val="000454FE"/>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C85"/>
    <w:rsid w:val="00045D15"/>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0B"/>
    <w:rsid w:val="0004781E"/>
    <w:rsid w:val="000478B5"/>
    <w:rsid w:val="00047935"/>
    <w:rsid w:val="000479A3"/>
    <w:rsid w:val="00047ADF"/>
    <w:rsid w:val="00047AF8"/>
    <w:rsid w:val="00047B37"/>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7DC"/>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C84"/>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9E7"/>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25"/>
    <w:rsid w:val="0005307D"/>
    <w:rsid w:val="000530F7"/>
    <w:rsid w:val="00053134"/>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1ED"/>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84A"/>
    <w:rsid w:val="000549EC"/>
    <w:rsid w:val="000549F5"/>
    <w:rsid w:val="00054A32"/>
    <w:rsid w:val="00054AD2"/>
    <w:rsid w:val="00054B04"/>
    <w:rsid w:val="00054B15"/>
    <w:rsid w:val="00054B77"/>
    <w:rsid w:val="00054CEF"/>
    <w:rsid w:val="00054E75"/>
    <w:rsid w:val="000550E8"/>
    <w:rsid w:val="00055217"/>
    <w:rsid w:val="000552D0"/>
    <w:rsid w:val="00055396"/>
    <w:rsid w:val="00055461"/>
    <w:rsid w:val="000554C0"/>
    <w:rsid w:val="0005554D"/>
    <w:rsid w:val="00055728"/>
    <w:rsid w:val="000557B3"/>
    <w:rsid w:val="00055887"/>
    <w:rsid w:val="0005594A"/>
    <w:rsid w:val="00055995"/>
    <w:rsid w:val="000559C6"/>
    <w:rsid w:val="00055AB3"/>
    <w:rsid w:val="00055B7D"/>
    <w:rsid w:val="00055BF5"/>
    <w:rsid w:val="00055C21"/>
    <w:rsid w:val="00055D27"/>
    <w:rsid w:val="00055D9F"/>
    <w:rsid w:val="00055E4B"/>
    <w:rsid w:val="00055E99"/>
    <w:rsid w:val="00055EB1"/>
    <w:rsid w:val="00055EC5"/>
    <w:rsid w:val="00055F76"/>
    <w:rsid w:val="00055FD1"/>
    <w:rsid w:val="00055FE8"/>
    <w:rsid w:val="00055FE9"/>
    <w:rsid w:val="0005603F"/>
    <w:rsid w:val="00056119"/>
    <w:rsid w:val="00056148"/>
    <w:rsid w:val="00056168"/>
    <w:rsid w:val="000561AF"/>
    <w:rsid w:val="000561FC"/>
    <w:rsid w:val="00056287"/>
    <w:rsid w:val="000562FF"/>
    <w:rsid w:val="000563D7"/>
    <w:rsid w:val="00056407"/>
    <w:rsid w:val="00056411"/>
    <w:rsid w:val="00056499"/>
    <w:rsid w:val="00056517"/>
    <w:rsid w:val="0005651B"/>
    <w:rsid w:val="00056538"/>
    <w:rsid w:val="00056567"/>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1E9"/>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54C"/>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15"/>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6E"/>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95"/>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36E"/>
    <w:rsid w:val="0006745B"/>
    <w:rsid w:val="0006748B"/>
    <w:rsid w:val="00067520"/>
    <w:rsid w:val="0006754A"/>
    <w:rsid w:val="000675D8"/>
    <w:rsid w:val="000676C8"/>
    <w:rsid w:val="0006772A"/>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86"/>
    <w:rsid w:val="000709F8"/>
    <w:rsid w:val="00070A64"/>
    <w:rsid w:val="00070AE2"/>
    <w:rsid w:val="00070C9D"/>
    <w:rsid w:val="00070CAD"/>
    <w:rsid w:val="00070CBF"/>
    <w:rsid w:val="00070E3F"/>
    <w:rsid w:val="00070E9E"/>
    <w:rsid w:val="00070FB5"/>
    <w:rsid w:val="00070FDF"/>
    <w:rsid w:val="00071081"/>
    <w:rsid w:val="0007116B"/>
    <w:rsid w:val="00071181"/>
    <w:rsid w:val="000711EC"/>
    <w:rsid w:val="00071260"/>
    <w:rsid w:val="0007128E"/>
    <w:rsid w:val="000712E0"/>
    <w:rsid w:val="00071398"/>
    <w:rsid w:val="000714A8"/>
    <w:rsid w:val="000714B4"/>
    <w:rsid w:val="00071534"/>
    <w:rsid w:val="0007157E"/>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0D0"/>
    <w:rsid w:val="0007314C"/>
    <w:rsid w:val="000731B3"/>
    <w:rsid w:val="000731C5"/>
    <w:rsid w:val="000731F4"/>
    <w:rsid w:val="00073205"/>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7B"/>
    <w:rsid w:val="00073BD9"/>
    <w:rsid w:val="00073DE2"/>
    <w:rsid w:val="00073E41"/>
    <w:rsid w:val="00073E9E"/>
    <w:rsid w:val="00073EE1"/>
    <w:rsid w:val="00073F20"/>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4F86"/>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0"/>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36"/>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D79"/>
    <w:rsid w:val="00080E25"/>
    <w:rsid w:val="00080E29"/>
    <w:rsid w:val="00080EBB"/>
    <w:rsid w:val="00080F7E"/>
    <w:rsid w:val="00080F80"/>
    <w:rsid w:val="00080FC7"/>
    <w:rsid w:val="00081030"/>
    <w:rsid w:val="00081075"/>
    <w:rsid w:val="0008107B"/>
    <w:rsid w:val="000810FA"/>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1F36"/>
    <w:rsid w:val="00081FF1"/>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5"/>
    <w:rsid w:val="00082537"/>
    <w:rsid w:val="000825CF"/>
    <w:rsid w:val="00082639"/>
    <w:rsid w:val="00082672"/>
    <w:rsid w:val="0008279D"/>
    <w:rsid w:val="000827FC"/>
    <w:rsid w:val="0008288D"/>
    <w:rsid w:val="000828DC"/>
    <w:rsid w:val="000828EC"/>
    <w:rsid w:val="00082938"/>
    <w:rsid w:val="00082A37"/>
    <w:rsid w:val="00082AE5"/>
    <w:rsid w:val="00082B2F"/>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45"/>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B09"/>
    <w:rsid w:val="00083CFA"/>
    <w:rsid w:val="00083D4F"/>
    <w:rsid w:val="00083D98"/>
    <w:rsid w:val="00083E24"/>
    <w:rsid w:val="00083E72"/>
    <w:rsid w:val="00083F4B"/>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653"/>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5D"/>
    <w:rsid w:val="000851D4"/>
    <w:rsid w:val="000852E7"/>
    <w:rsid w:val="0008536B"/>
    <w:rsid w:val="000853B8"/>
    <w:rsid w:val="000853F5"/>
    <w:rsid w:val="000854AE"/>
    <w:rsid w:val="000854C5"/>
    <w:rsid w:val="0008553F"/>
    <w:rsid w:val="000855F5"/>
    <w:rsid w:val="00085657"/>
    <w:rsid w:val="0008565D"/>
    <w:rsid w:val="000856D1"/>
    <w:rsid w:val="00085793"/>
    <w:rsid w:val="000858A0"/>
    <w:rsid w:val="000858B4"/>
    <w:rsid w:val="00085927"/>
    <w:rsid w:val="00085955"/>
    <w:rsid w:val="0008597E"/>
    <w:rsid w:val="00085A7F"/>
    <w:rsid w:val="00085BBC"/>
    <w:rsid w:val="00085C0B"/>
    <w:rsid w:val="00085C0C"/>
    <w:rsid w:val="00085C39"/>
    <w:rsid w:val="00085D54"/>
    <w:rsid w:val="00085E56"/>
    <w:rsid w:val="00085F0F"/>
    <w:rsid w:val="0008605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A0"/>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AF"/>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2D"/>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8A"/>
    <w:rsid w:val="000911AA"/>
    <w:rsid w:val="0009134D"/>
    <w:rsid w:val="000913DD"/>
    <w:rsid w:val="0009142C"/>
    <w:rsid w:val="00091497"/>
    <w:rsid w:val="000914EA"/>
    <w:rsid w:val="00091588"/>
    <w:rsid w:val="000915AC"/>
    <w:rsid w:val="00091615"/>
    <w:rsid w:val="0009172B"/>
    <w:rsid w:val="00091780"/>
    <w:rsid w:val="0009191F"/>
    <w:rsid w:val="0009194E"/>
    <w:rsid w:val="0009195A"/>
    <w:rsid w:val="000919DD"/>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88"/>
    <w:rsid w:val="000924FE"/>
    <w:rsid w:val="00092535"/>
    <w:rsid w:val="000925CC"/>
    <w:rsid w:val="00092663"/>
    <w:rsid w:val="000926FF"/>
    <w:rsid w:val="00092743"/>
    <w:rsid w:val="0009279E"/>
    <w:rsid w:val="00092862"/>
    <w:rsid w:val="00092932"/>
    <w:rsid w:val="00092961"/>
    <w:rsid w:val="00092996"/>
    <w:rsid w:val="000929D5"/>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9E"/>
    <w:rsid w:val="000938BE"/>
    <w:rsid w:val="00093912"/>
    <w:rsid w:val="0009396C"/>
    <w:rsid w:val="00093A1D"/>
    <w:rsid w:val="00093A31"/>
    <w:rsid w:val="00093B5F"/>
    <w:rsid w:val="00093BBD"/>
    <w:rsid w:val="00093CC3"/>
    <w:rsid w:val="00093E46"/>
    <w:rsid w:val="00093E98"/>
    <w:rsid w:val="00093EEA"/>
    <w:rsid w:val="00093F06"/>
    <w:rsid w:val="00093F5F"/>
    <w:rsid w:val="00093F84"/>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48"/>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08"/>
    <w:rsid w:val="00096328"/>
    <w:rsid w:val="00096342"/>
    <w:rsid w:val="00096450"/>
    <w:rsid w:val="00096466"/>
    <w:rsid w:val="0009648B"/>
    <w:rsid w:val="000964D4"/>
    <w:rsid w:val="00096566"/>
    <w:rsid w:val="00096615"/>
    <w:rsid w:val="00096674"/>
    <w:rsid w:val="000966AC"/>
    <w:rsid w:val="000966BC"/>
    <w:rsid w:val="00096726"/>
    <w:rsid w:val="00096742"/>
    <w:rsid w:val="0009675A"/>
    <w:rsid w:val="00096844"/>
    <w:rsid w:val="00096954"/>
    <w:rsid w:val="0009697A"/>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80F"/>
    <w:rsid w:val="0009782B"/>
    <w:rsid w:val="00097918"/>
    <w:rsid w:val="000979B8"/>
    <w:rsid w:val="00097A56"/>
    <w:rsid w:val="00097A5A"/>
    <w:rsid w:val="00097B3E"/>
    <w:rsid w:val="00097B52"/>
    <w:rsid w:val="00097BCE"/>
    <w:rsid w:val="00097C01"/>
    <w:rsid w:val="00097C7B"/>
    <w:rsid w:val="00097C7E"/>
    <w:rsid w:val="00097CD2"/>
    <w:rsid w:val="00097F0B"/>
    <w:rsid w:val="00097FF2"/>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DC0"/>
    <w:rsid w:val="000A0E14"/>
    <w:rsid w:val="000A1013"/>
    <w:rsid w:val="000A1053"/>
    <w:rsid w:val="000A107B"/>
    <w:rsid w:val="000A107C"/>
    <w:rsid w:val="000A10D4"/>
    <w:rsid w:val="000A112A"/>
    <w:rsid w:val="000A1131"/>
    <w:rsid w:val="000A114A"/>
    <w:rsid w:val="000A131B"/>
    <w:rsid w:val="000A1353"/>
    <w:rsid w:val="000A13B4"/>
    <w:rsid w:val="000A1435"/>
    <w:rsid w:val="000A15C2"/>
    <w:rsid w:val="000A1614"/>
    <w:rsid w:val="000A16F3"/>
    <w:rsid w:val="000A17B0"/>
    <w:rsid w:val="000A1817"/>
    <w:rsid w:val="000A18D1"/>
    <w:rsid w:val="000A18EA"/>
    <w:rsid w:val="000A194C"/>
    <w:rsid w:val="000A19A8"/>
    <w:rsid w:val="000A1AF5"/>
    <w:rsid w:val="000A1B26"/>
    <w:rsid w:val="000A1BBC"/>
    <w:rsid w:val="000A1C4C"/>
    <w:rsid w:val="000A1C59"/>
    <w:rsid w:val="000A1C7C"/>
    <w:rsid w:val="000A1D13"/>
    <w:rsid w:val="000A1D4B"/>
    <w:rsid w:val="000A1D67"/>
    <w:rsid w:val="000A1D9D"/>
    <w:rsid w:val="000A1DBA"/>
    <w:rsid w:val="000A1EBB"/>
    <w:rsid w:val="000A1EC8"/>
    <w:rsid w:val="000A1ED3"/>
    <w:rsid w:val="000A1F8E"/>
    <w:rsid w:val="000A1FAA"/>
    <w:rsid w:val="000A2095"/>
    <w:rsid w:val="000A21EA"/>
    <w:rsid w:val="000A223D"/>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25"/>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3F9E"/>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74"/>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76"/>
    <w:rsid w:val="000A5FFF"/>
    <w:rsid w:val="000A6021"/>
    <w:rsid w:val="000A6128"/>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66"/>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3EF"/>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E0"/>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20"/>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53"/>
    <w:rsid w:val="000B3CD1"/>
    <w:rsid w:val="000B3CF9"/>
    <w:rsid w:val="000B3D5C"/>
    <w:rsid w:val="000B3D8F"/>
    <w:rsid w:val="000B3D9A"/>
    <w:rsid w:val="000B3DFD"/>
    <w:rsid w:val="000B3E9D"/>
    <w:rsid w:val="000B3F15"/>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41"/>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1C"/>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81"/>
    <w:rsid w:val="000B7397"/>
    <w:rsid w:val="000B7475"/>
    <w:rsid w:val="000B74C2"/>
    <w:rsid w:val="000B75E4"/>
    <w:rsid w:val="000B771A"/>
    <w:rsid w:val="000B7788"/>
    <w:rsid w:val="000B77AE"/>
    <w:rsid w:val="000B7892"/>
    <w:rsid w:val="000B7995"/>
    <w:rsid w:val="000B79D1"/>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B7FF8"/>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31"/>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2A8"/>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C"/>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651"/>
    <w:rsid w:val="000C2812"/>
    <w:rsid w:val="000C2861"/>
    <w:rsid w:val="000C28A7"/>
    <w:rsid w:val="000C294B"/>
    <w:rsid w:val="000C299C"/>
    <w:rsid w:val="000C2A8C"/>
    <w:rsid w:val="000C2AE6"/>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31"/>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488"/>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48"/>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EFC"/>
    <w:rsid w:val="000C6F38"/>
    <w:rsid w:val="000C703A"/>
    <w:rsid w:val="000C70EF"/>
    <w:rsid w:val="000C7111"/>
    <w:rsid w:val="000C7146"/>
    <w:rsid w:val="000C71BC"/>
    <w:rsid w:val="000C71D7"/>
    <w:rsid w:val="000C7454"/>
    <w:rsid w:val="000C746D"/>
    <w:rsid w:val="000C7497"/>
    <w:rsid w:val="000C74D8"/>
    <w:rsid w:val="000C75BC"/>
    <w:rsid w:val="000C762C"/>
    <w:rsid w:val="000C773E"/>
    <w:rsid w:val="000C7788"/>
    <w:rsid w:val="000C77CC"/>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04"/>
    <w:rsid w:val="000D0376"/>
    <w:rsid w:val="000D038D"/>
    <w:rsid w:val="000D03BB"/>
    <w:rsid w:val="000D03C9"/>
    <w:rsid w:val="000D042E"/>
    <w:rsid w:val="000D046F"/>
    <w:rsid w:val="000D047A"/>
    <w:rsid w:val="000D0626"/>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3C"/>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2"/>
    <w:rsid w:val="000D1AAE"/>
    <w:rsid w:val="000D1AD9"/>
    <w:rsid w:val="000D1B72"/>
    <w:rsid w:val="000D1B75"/>
    <w:rsid w:val="000D1C69"/>
    <w:rsid w:val="000D1CF7"/>
    <w:rsid w:val="000D1D3F"/>
    <w:rsid w:val="000D1D45"/>
    <w:rsid w:val="000D1E0A"/>
    <w:rsid w:val="000D1E57"/>
    <w:rsid w:val="000D1F53"/>
    <w:rsid w:val="000D2002"/>
    <w:rsid w:val="000D203C"/>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2"/>
    <w:rsid w:val="000D2DB8"/>
    <w:rsid w:val="000D2E0B"/>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69"/>
    <w:rsid w:val="000D45DD"/>
    <w:rsid w:val="000D461D"/>
    <w:rsid w:val="000D4676"/>
    <w:rsid w:val="000D46E3"/>
    <w:rsid w:val="000D4715"/>
    <w:rsid w:val="000D471F"/>
    <w:rsid w:val="000D474A"/>
    <w:rsid w:val="000D475D"/>
    <w:rsid w:val="000D4765"/>
    <w:rsid w:val="000D4B9B"/>
    <w:rsid w:val="000D4BE4"/>
    <w:rsid w:val="000D4C7A"/>
    <w:rsid w:val="000D4C96"/>
    <w:rsid w:val="000D4CBA"/>
    <w:rsid w:val="000D4CBE"/>
    <w:rsid w:val="000D4EDD"/>
    <w:rsid w:val="000D4FEA"/>
    <w:rsid w:val="000D5099"/>
    <w:rsid w:val="000D51A3"/>
    <w:rsid w:val="000D5215"/>
    <w:rsid w:val="000D522C"/>
    <w:rsid w:val="000D52B6"/>
    <w:rsid w:val="000D52EF"/>
    <w:rsid w:val="000D5322"/>
    <w:rsid w:val="000D532D"/>
    <w:rsid w:val="000D53D8"/>
    <w:rsid w:val="000D548E"/>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2C"/>
    <w:rsid w:val="000D6035"/>
    <w:rsid w:val="000D6092"/>
    <w:rsid w:val="000D6241"/>
    <w:rsid w:val="000D6296"/>
    <w:rsid w:val="000D631D"/>
    <w:rsid w:val="000D632C"/>
    <w:rsid w:val="000D63C5"/>
    <w:rsid w:val="000D6437"/>
    <w:rsid w:val="000D647B"/>
    <w:rsid w:val="000D64F5"/>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72"/>
    <w:rsid w:val="000D728F"/>
    <w:rsid w:val="000D7292"/>
    <w:rsid w:val="000D72EF"/>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0EA"/>
    <w:rsid w:val="000E017B"/>
    <w:rsid w:val="000E01A9"/>
    <w:rsid w:val="000E01CB"/>
    <w:rsid w:val="000E0226"/>
    <w:rsid w:val="000E0271"/>
    <w:rsid w:val="000E02EA"/>
    <w:rsid w:val="000E0315"/>
    <w:rsid w:val="000E0336"/>
    <w:rsid w:val="000E0399"/>
    <w:rsid w:val="000E04DF"/>
    <w:rsid w:val="000E051E"/>
    <w:rsid w:val="000E0548"/>
    <w:rsid w:val="000E05A0"/>
    <w:rsid w:val="000E05B9"/>
    <w:rsid w:val="000E05BD"/>
    <w:rsid w:val="000E063F"/>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A4"/>
    <w:rsid w:val="000E2AE4"/>
    <w:rsid w:val="000E2C7A"/>
    <w:rsid w:val="000E2C86"/>
    <w:rsid w:val="000E2C9D"/>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64"/>
    <w:rsid w:val="000E41A8"/>
    <w:rsid w:val="000E4205"/>
    <w:rsid w:val="000E427A"/>
    <w:rsid w:val="000E42B8"/>
    <w:rsid w:val="000E42CF"/>
    <w:rsid w:val="000E42DC"/>
    <w:rsid w:val="000E42F5"/>
    <w:rsid w:val="000E44F5"/>
    <w:rsid w:val="000E4532"/>
    <w:rsid w:val="000E4661"/>
    <w:rsid w:val="000E46A1"/>
    <w:rsid w:val="000E4728"/>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35"/>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95"/>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BB"/>
    <w:rsid w:val="000E5EC1"/>
    <w:rsid w:val="000E605B"/>
    <w:rsid w:val="000E60EC"/>
    <w:rsid w:val="000E6116"/>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99"/>
    <w:rsid w:val="000E79E0"/>
    <w:rsid w:val="000E7A02"/>
    <w:rsid w:val="000E7A83"/>
    <w:rsid w:val="000E7AD7"/>
    <w:rsid w:val="000E7AF5"/>
    <w:rsid w:val="000E7B65"/>
    <w:rsid w:val="000E7C5B"/>
    <w:rsid w:val="000E7C7A"/>
    <w:rsid w:val="000E7C83"/>
    <w:rsid w:val="000E7C84"/>
    <w:rsid w:val="000E7C8C"/>
    <w:rsid w:val="000E7CAB"/>
    <w:rsid w:val="000E7CEA"/>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86"/>
    <w:rsid w:val="000F03E5"/>
    <w:rsid w:val="000F048F"/>
    <w:rsid w:val="000F04A4"/>
    <w:rsid w:val="000F0522"/>
    <w:rsid w:val="000F05B0"/>
    <w:rsid w:val="000F05B8"/>
    <w:rsid w:val="000F0628"/>
    <w:rsid w:val="000F06F3"/>
    <w:rsid w:val="000F079C"/>
    <w:rsid w:val="000F07C4"/>
    <w:rsid w:val="000F07FF"/>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09"/>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46"/>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7"/>
    <w:rsid w:val="000F6BBB"/>
    <w:rsid w:val="000F6BCE"/>
    <w:rsid w:val="000F6C09"/>
    <w:rsid w:val="000F6C3F"/>
    <w:rsid w:val="000F6C86"/>
    <w:rsid w:val="000F6CA9"/>
    <w:rsid w:val="000F6D4B"/>
    <w:rsid w:val="000F6EC4"/>
    <w:rsid w:val="000F6EFE"/>
    <w:rsid w:val="000F70E5"/>
    <w:rsid w:val="000F710A"/>
    <w:rsid w:val="000F7114"/>
    <w:rsid w:val="000F7129"/>
    <w:rsid w:val="000F718E"/>
    <w:rsid w:val="000F723C"/>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DD"/>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73"/>
    <w:rsid w:val="00101599"/>
    <w:rsid w:val="001016E1"/>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D7"/>
    <w:rsid w:val="001022E3"/>
    <w:rsid w:val="00102312"/>
    <w:rsid w:val="001023CB"/>
    <w:rsid w:val="001023F4"/>
    <w:rsid w:val="00102496"/>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42"/>
    <w:rsid w:val="00103350"/>
    <w:rsid w:val="0010341D"/>
    <w:rsid w:val="00103661"/>
    <w:rsid w:val="00103664"/>
    <w:rsid w:val="00103680"/>
    <w:rsid w:val="001036DA"/>
    <w:rsid w:val="00103781"/>
    <w:rsid w:val="0010381D"/>
    <w:rsid w:val="00103826"/>
    <w:rsid w:val="0010384F"/>
    <w:rsid w:val="00103A0F"/>
    <w:rsid w:val="00103A17"/>
    <w:rsid w:val="00103A41"/>
    <w:rsid w:val="00103A77"/>
    <w:rsid w:val="00103AAA"/>
    <w:rsid w:val="00103B0A"/>
    <w:rsid w:val="00103C55"/>
    <w:rsid w:val="00103C6B"/>
    <w:rsid w:val="00103CDD"/>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3B"/>
    <w:rsid w:val="00105A4E"/>
    <w:rsid w:val="00105AAD"/>
    <w:rsid w:val="00105C13"/>
    <w:rsid w:val="00105C4C"/>
    <w:rsid w:val="00105D6D"/>
    <w:rsid w:val="00105E96"/>
    <w:rsid w:val="00105EAF"/>
    <w:rsid w:val="00105EB0"/>
    <w:rsid w:val="00105F2D"/>
    <w:rsid w:val="00105F67"/>
    <w:rsid w:val="00106059"/>
    <w:rsid w:val="001060DA"/>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78"/>
    <w:rsid w:val="001068F3"/>
    <w:rsid w:val="0010698B"/>
    <w:rsid w:val="001069EA"/>
    <w:rsid w:val="00106A6B"/>
    <w:rsid w:val="00106BDF"/>
    <w:rsid w:val="00106C1F"/>
    <w:rsid w:val="00106D50"/>
    <w:rsid w:val="00106DDF"/>
    <w:rsid w:val="00106E72"/>
    <w:rsid w:val="00106F62"/>
    <w:rsid w:val="00106FE0"/>
    <w:rsid w:val="0010707B"/>
    <w:rsid w:val="0010720D"/>
    <w:rsid w:val="00107246"/>
    <w:rsid w:val="00107284"/>
    <w:rsid w:val="001072BC"/>
    <w:rsid w:val="0010742F"/>
    <w:rsid w:val="001074F3"/>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68A"/>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21"/>
    <w:rsid w:val="00110E7E"/>
    <w:rsid w:val="00110EDB"/>
    <w:rsid w:val="00110FCA"/>
    <w:rsid w:val="00110FF2"/>
    <w:rsid w:val="00111013"/>
    <w:rsid w:val="001111A8"/>
    <w:rsid w:val="00111233"/>
    <w:rsid w:val="0011126D"/>
    <w:rsid w:val="001112B3"/>
    <w:rsid w:val="001112EE"/>
    <w:rsid w:val="001113FB"/>
    <w:rsid w:val="00111436"/>
    <w:rsid w:val="0011143F"/>
    <w:rsid w:val="0011152B"/>
    <w:rsid w:val="0011154D"/>
    <w:rsid w:val="00111614"/>
    <w:rsid w:val="00111724"/>
    <w:rsid w:val="0011172D"/>
    <w:rsid w:val="001117C4"/>
    <w:rsid w:val="00111835"/>
    <w:rsid w:val="0011184D"/>
    <w:rsid w:val="00111881"/>
    <w:rsid w:val="001118EA"/>
    <w:rsid w:val="00111971"/>
    <w:rsid w:val="001119E2"/>
    <w:rsid w:val="00111A19"/>
    <w:rsid w:val="00111A4E"/>
    <w:rsid w:val="00111B23"/>
    <w:rsid w:val="00111B5B"/>
    <w:rsid w:val="00111DEE"/>
    <w:rsid w:val="00111E25"/>
    <w:rsid w:val="00111E3E"/>
    <w:rsid w:val="00111F85"/>
    <w:rsid w:val="0011216C"/>
    <w:rsid w:val="0011226E"/>
    <w:rsid w:val="00112289"/>
    <w:rsid w:val="00112365"/>
    <w:rsid w:val="00112442"/>
    <w:rsid w:val="00112460"/>
    <w:rsid w:val="00112479"/>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D6C"/>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97"/>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5F0"/>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6CF"/>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28"/>
    <w:rsid w:val="00117A7B"/>
    <w:rsid w:val="00117B4D"/>
    <w:rsid w:val="00117B81"/>
    <w:rsid w:val="00117B96"/>
    <w:rsid w:val="00117CF0"/>
    <w:rsid w:val="00117DFE"/>
    <w:rsid w:val="00117E96"/>
    <w:rsid w:val="00117F52"/>
    <w:rsid w:val="00117F61"/>
    <w:rsid w:val="00120067"/>
    <w:rsid w:val="001200DB"/>
    <w:rsid w:val="001200EC"/>
    <w:rsid w:val="00120131"/>
    <w:rsid w:val="00120156"/>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90"/>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AD"/>
    <w:rsid w:val="001229BB"/>
    <w:rsid w:val="001229F9"/>
    <w:rsid w:val="00122AE7"/>
    <w:rsid w:val="00122B11"/>
    <w:rsid w:val="00122B2F"/>
    <w:rsid w:val="00122B71"/>
    <w:rsid w:val="00122BC1"/>
    <w:rsid w:val="00122BE4"/>
    <w:rsid w:val="00122C10"/>
    <w:rsid w:val="00122C51"/>
    <w:rsid w:val="00122C5E"/>
    <w:rsid w:val="00122D7A"/>
    <w:rsid w:val="00122E01"/>
    <w:rsid w:val="00122EA1"/>
    <w:rsid w:val="00122EFF"/>
    <w:rsid w:val="00122F1F"/>
    <w:rsid w:val="0012301C"/>
    <w:rsid w:val="00123053"/>
    <w:rsid w:val="001230A8"/>
    <w:rsid w:val="001230DC"/>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0D"/>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43"/>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292"/>
    <w:rsid w:val="0012532D"/>
    <w:rsid w:val="00125386"/>
    <w:rsid w:val="001253FF"/>
    <w:rsid w:val="00125436"/>
    <w:rsid w:val="00125445"/>
    <w:rsid w:val="0012544A"/>
    <w:rsid w:val="001254E5"/>
    <w:rsid w:val="001254F7"/>
    <w:rsid w:val="001255BB"/>
    <w:rsid w:val="001255F7"/>
    <w:rsid w:val="0012568C"/>
    <w:rsid w:val="00125720"/>
    <w:rsid w:val="00125793"/>
    <w:rsid w:val="001257E9"/>
    <w:rsid w:val="00125808"/>
    <w:rsid w:val="00125849"/>
    <w:rsid w:val="00125889"/>
    <w:rsid w:val="001259B7"/>
    <w:rsid w:val="001259BA"/>
    <w:rsid w:val="00125A92"/>
    <w:rsid w:val="00125B80"/>
    <w:rsid w:val="00125BE2"/>
    <w:rsid w:val="00125BF5"/>
    <w:rsid w:val="00125C11"/>
    <w:rsid w:val="00125C28"/>
    <w:rsid w:val="00125C38"/>
    <w:rsid w:val="00125DBD"/>
    <w:rsid w:val="00125E67"/>
    <w:rsid w:val="00125EAF"/>
    <w:rsid w:val="00125F07"/>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1"/>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1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0"/>
    <w:rsid w:val="001308E1"/>
    <w:rsid w:val="001308E5"/>
    <w:rsid w:val="00130984"/>
    <w:rsid w:val="00130AE1"/>
    <w:rsid w:val="00130AFD"/>
    <w:rsid w:val="00130B45"/>
    <w:rsid w:val="00130B4F"/>
    <w:rsid w:val="00130BC0"/>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0C"/>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BD"/>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0D"/>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5FF8"/>
    <w:rsid w:val="001360B8"/>
    <w:rsid w:val="00136160"/>
    <w:rsid w:val="00136234"/>
    <w:rsid w:val="0013630A"/>
    <w:rsid w:val="0013631D"/>
    <w:rsid w:val="00136328"/>
    <w:rsid w:val="00136338"/>
    <w:rsid w:val="001363BF"/>
    <w:rsid w:val="0013645C"/>
    <w:rsid w:val="00136470"/>
    <w:rsid w:val="00136475"/>
    <w:rsid w:val="001364A8"/>
    <w:rsid w:val="001364F2"/>
    <w:rsid w:val="001364FC"/>
    <w:rsid w:val="00136567"/>
    <w:rsid w:val="001365A5"/>
    <w:rsid w:val="001365B7"/>
    <w:rsid w:val="001367A5"/>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7C4"/>
    <w:rsid w:val="00137859"/>
    <w:rsid w:val="001378ED"/>
    <w:rsid w:val="0013791C"/>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24"/>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99"/>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02"/>
    <w:rsid w:val="00142A54"/>
    <w:rsid w:val="00142A98"/>
    <w:rsid w:val="00142AA5"/>
    <w:rsid w:val="00142BA7"/>
    <w:rsid w:val="00142BB1"/>
    <w:rsid w:val="00142C96"/>
    <w:rsid w:val="00142D08"/>
    <w:rsid w:val="00142D1D"/>
    <w:rsid w:val="00142EB7"/>
    <w:rsid w:val="00142EE6"/>
    <w:rsid w:val="00142F69"/>
    <w:rsid w:val="00142FDC"/>
    <w:rsid w:val="00143019"/>
    <w:rsid w:val="00143048"/>
    <w:rsid w:val="00143055"/>
    <w:rsid w:val="0014307A"/>
    <w:rsid w:val="0014311C"/>
    <w:rsid w:val="00143209"/>
    <w:rsid w:val="00143255"/>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73"/>
    <w:rsid w:val="001438DF"/>
    <w:rsid w:val="0014391D"/>
    <w:rsid w:val="001439B4"/>
    <w:rsid w:val="00143B26"/>
    <w:rsid w:val="00143BBC"/>
    <w:rsid w:val="00143C00"/>
    <w:rsid w:val="00143C2B"/>
    <w:rsid w:val="00143CE2"/>
    <w:rsid w:val="00143D0C"/>
    <w:rsid w:val="00143D83"/>
    <w:rsid w:val="00143DB6"/>
    <w:rsid w:val="00143DF1"/>
    <w:rsid w:val="00143E0F"/>
    <w:rsid w:val="00143FE6"/>
    <w:rsid w:val="00143FF0"/>
    <w:rsid w:val="00144054"/>
    <w:rsid w:val="0014406C"/>
    <w:rsid w:val="0014410E"/>
    <w:rsid w:val="00144340"/>
    <w:rsid w:val="0014438F"/>
    <w:rsid w:val="001443AE"/>
    <w:rsid w:val="00144562"/>
    <w:rsid w:val="001445B2"/>
    <w:rsid w:val="00144688"/>
    <w:rsid w:val="001446BA"/>
    <w:rsid w:val="001446D1"/>
    <w:rsid w:val="001447B0"/>
    <w:rsid w:val="001447BB"/>
    <w:rsid w:val="001447D2"/>
    <w:rsid w:val="001449CC"/>
    <w:rsid w:val="00144AA9"/>
    <w:rsid w:val="00144C30"/>
    <w:rsid w:val="00144D0B"/>
    <w:rsid w:val="00144D12"/>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C1C"/>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98"/>
    <w:rsid w:val="00146FA0"/>
    <w:rsid w:val="00147005"/>
    <w:rsid w:val="00147083"/>
    <w:rsid w:val="00147128"/>
    <w:rsid w:val="00147138"/>
    <w:rsid w:val="0014718B"/>
    <w:rsid w:val="0014718F"/>
    <w:rsid w:val="001471AB"/>
    <w:rsid w:val="001471E4"/>
    <w:rsid w:val="00147203"/>
    <w:rsid w:val="0014726C"/>
    <w:rsid w:val="0014726D"/>
    <w:rsid w:val="0014727D"/>
    <w:rsid w:val="0014727F"/>
    <w:rsid w:val="001472C1"/>
    <w:rsid w:val="001472E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74"/>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91"/>
    <w:rsid w:val="00151BB9"/>
    <w:rsid w:val="00151CDC"/>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48"/>
    <w:rsid w:val="00153168"/>
    <w:rsid w:val="001531BC"/>
    <w:rsid w:val="00153204"/>
    <w:rsid w:val="00153286"/>
    <w:rsid w:val="001532FD"/>
    <w:rsid w:val="00153326"/>
    <w:rsid w:val="00153366"/>
    <w:rsid w:val="0015339F"/>
    <w:rsid w:val="001533B7"/>
    <w:rsid w:val="001533EB"/>
    <w:rsid w:val="00153403"/>
    <w:rsid w:val="0015341D"/>
    <w:rsid w:val="00153539"/>
    <w:rsid w:val="00153545"/>
    <w:rsid w:val="00153644"/>
    <w:rsid w:val="00153698"/>
    <w:rsid w:val="001536AC"/>
    <w:rsid w:val="00153787"/>
    <w:rsid w:val="0015378B"/>
    <w:rsid w:val="001537AB"/>
    <w:rsid w:val="001538FC"/>
    <w:rsid w:val="00153960"/>
    <w:rsid w:val="00153A4C"/>
    <w:rsid w:val="00153B8B"/>
    <w:rsid w:val="00153BCD"/>
    <w:rsid w:val="00153C84"/>
    <w:rsid w:val="00153D84"/>
    <w:rsid w:val="00153DEE"/>
    <w:rsid w:val="00153E15"/>
    <w:rsid w:val="00154005"/>
    <w:rsid w:val="0015402E"/>
    <w:rsid w:val="0015407A"/>
    <w:rsid w:val="001540B7"/>
    <w:rsid w:val="001540BD"/>
    <w:rsid w:val="00154111"/>
    <w:rsid w:val="0015414A"/>
    <w:rsid w:val="001541AC"/>
    <w:rsid w:val="001541AE"/>
    <w:rsid w:val="001541CA"/>
    <w:rsid w:val="001541DB"/>
    <w:rsid w:val="00154271"/>
    <w:rsid w:val="00154385"/>
    <w:rsid w:val="001543FC"/>
    <w:rsid w:val="00154498"/>
    <w:rsid w:val="001544B0"/>
    <w:rsid w:val="001544DB"/>
    <w:rsid w:val="00154524"/>
    <w:rsid w:val="0015458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5D"/>
    <w:rsid w:val="00154DF7"/>
    <w:rsid w:val="00154E16"/>
    <w:rsid w:val="00154E69"/>
    <w:rsid w:val="00154E79"/>
    <w:rsid w:val="00154E7F"/>
    <w:rsid w:val="00154E9B"/>
    <w:rsid w:val="00154EE8"/>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41"/>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67"/>
    <w:rsid w:val="00160882"/>
    <w:rsid w:val="00160895"/>
    <w:rsid w:val="001608AD"/>
    <w:rsid w:val="001608CB"/>
    <w:rsid w:val="0016091C"/>
    <w:rsid w:val="0016092F"/>
    <w:rsid w:val="00160978"/>
    <w:rsid w:val="001609E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16D"/>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9F2"/>
    <w:rsid w:val="00162A5F"/>
    <w:rsid w:val="00162ACC"/>
    <w:rsid w:val="00162B23"/>
    <w:rsid w:val="00162B43"/>
    <w:rsid w:val="00162B5C"/>
    <w:rsid w:val="00162C10"/>
    <w:rsid w:val="00162C1E"/>
    <w:rsid w:val="00162C55"/>
    <w:rsid w:val="00162D8C"/>
    <w:rsid w:val="00162DB7"/>
    <w:rsid w:val="00162DC9"/>
    <w:rsid w:val="00162F87"/>
    <w:rsid w:val="00162F8F"/>
    <w:rsid w:val="00162F91"/>
    <w:rsid w:val="00162FA1"/>
    <w:rsid w:val="00162FA8"/>
    <w:rsid w:val="00162FB7"/>
    <w:rsid w:val="00163017"/>
    <w:rsid w:val="00163027"/>
    <w:rsid w:val="0016307B"/>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D6"/>
    <w:rsid w:val="00163EEB"/>
    <w:rsid w:val="00163F91"/>
    <w:rsid w:val="00164028"/>
    <w:rsid w:val="0016402F"/>
    <w:rsid w:val="00164096"/>
    <w:rsid w:val="001640C5"/>
    <w:rsid w:val="0016410C"/>
    <w:rsid w:val="00164183"/>
    <w:rsid w:val="0016423B"/>
    <w:rsid w:val="00164296"/>
    <w:rsid w:val="001642D9"/>
    <w:rsid w:val="001643DE"/>
    <w:rsid w:val="0016446A"/>
    <w:rsid w:val="00164521"/>
    <w:rsid w:val="00164570"/>
    <w:rsid w:val="001645BF"/>
    <w:rsid w:val="001645D8"/>
    <w:rsid w:val="00164685"/>
    <w:rsid w:val="001646DB"/>
    <w:rsid w:val="001647CA"/>
    <w:rsid w:val="001647CB"/>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4C2"/>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04"/>
    <w:rsid w:val="00165F4E"/>
    <w:rsid w:val="00165F83"/>
    <w:rsid w:val="00165FE9"/>
    <w:rsid w:val="00166060"/>
    <w:rsid w:val="00166078"/>
    <w:rsid w:val="0016607C"/>
    <w:rsid w:val="001660A4"/>
    <w:rsid w:val="00166112"/>
    <w:rsid w:val="00166145"/>
    <w:rsid w:val="001661B8"/>
    <w:rsid w:val="0016629F"/>
    <w:rsid w:val="001662B3"/>
    <w:rsid w:val="001662EE"/>
    <w:rsid w:val="00166335"/>
    <w:rsid w:val="00166461"/>
    <w:rsid w:val="00166474"/>
    <w:rsid w:val="00166516"/>
    <w:rsid w:val="0016652B"/>
    <w:rsid w:val="00166579"/>
    <w:rsid w:val="001665F1"/>
    <w:rsid w:val="00166687"/>
    <w:rsid w:val="001666A2"/>
    <w:rsid w:val="001666AB"/>
    <w:rsid w:val="001666B6"/>
    <w:rsid w:val="0016679C"/>
    <w:rsid w:val="001667E6"/>
    <w:rsid w:val="0016691A"/>
    <w:rsid w:val="001669E8"/>
    <w:rsid w:val="00166A23"/>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95"/>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0"/>
    <w:rsid w:val="00172342"/>
    <w:rsid w:val="001723A9"/>
    <w:rsid w:val="0017245B"/>
    <w:rsid w:val="001724F3"/>
    <w:rsid w:val="00172520"/>
    <w:rsid w:val="00172716"/>
    <w:rsid w:val="001727A4"/>
    <w:rsid w:val="001727B6"/>
    <w:rsid w:val="00172831"/>
    <w:rsid w:val="0017287B"/>
    <w:rsid w:val="0017289A"/>
    <w:rsid w:val="001728A3"/>
    <w:rsid w:val="001728EC"/>
    <w:rsid w:val="001729E1"/>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38F"/>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B25"/>
    <w:rsid w:val="00174CE0"/>
    <w:rsid w:val="00174D07"/>
    <w:rsid w:val="00174D2D"/>
    <w:rsid w:val="00174D9A"/>
    <w:rsid w:val="00174E34"/>
    <w:rsid w:val="00174E48"/>
    <w:rsid w:val="00174EA6"/>
    <w:rsid w:val="0017500C"/>
    <w:rsid w:val="0017500E"/>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3F"/>
    <w:rsid w:val="00176D4F"/>
    <w:rsid w:val="00176D6A"/>
    <w:rsid w:val="00176D6F"/>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6B"/>
    <w:rsid w:val="00177AD1"/>
    <w:rsid w:val="00177B90"/>
    <w:rsid w:val="00177BEB"/>
    <w:rsid w:val="00177CB7"/>
    <w:rsid w:val="00177CC8"/>
    <w:rsid w:val="00177EBA"/>
    <w:rsid w:val="00177F0F"/>
    <w:rsid w:val="00177F30"/>
    <w:rsid w:val="00177F57"/>
    <w:rsid w:val="00180033"/>
    <w:rsid w:val="0018007C"/>
    <w:rsid w:val="001800CA"/>
    <w:rsid w:val="001801D4"/>
    <w:rsid w:val="0018020D"/>
    <w:rsid w:val="0018022D"/>
    <w:rsid w:val="001803ED"/>
    <w:rsid w:val="00180415"/>
    <w:rsid w:val="00180439"/>
    <w:rsid w:val="0018043D"/>
    <w:rsid w:val="001805F7"/>
    <w:rsid w:val="00180604"/>
    <w:rsid w:val="00180700"/>
    <w:rsid w:val="00180702"/>
    <w:rsid w:val="00180761"/>
    <w:rsid w:val="00180774"/>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88A"/>
    <w:rsid w:val="001818FB"/>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A4"/>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D5"/>
    <w:rsid w:val="00182AE4"/>
    <w:rsid w:val="00182B00"/>
    <w:rsid w:val="00182B87"/>
    <w:rsid w:val="00182C04"/>
    <w:rsid w:val="00182C4E"/>
    <w:rsid w:val="00182EA1"/>
    <w:rsid w:val="00182EB8"/>
    <w:rsid w:val="00182F23"/>
    <w:rsid w:val="00182F25"/>
    <w:rsid w:val="00182FEB"/>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D4A"/>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0"/>
    <w:rsid w:val="0018544C"/>
    <w:rsid w:val="00185488"/>
    <w:rsid w:val="001854B9"/>
    <w:rsid w:val="00185584"/>
    <w:rsid w:val="001855A1"/>
    <w:rsid w:val="0018572A"/>
    <w:rsid w:val="0018578B"/>
    <w:rsid w:val="001857BD"/>
    <w:rsid w:val="00185905"/>
    <w:rsid w:val="0018598C"/>
    <w:rsid w:val="0018599B"/>
    <w:rsid w:val="001859DF"/>
    <w:rsid w:val="00185A10"/>
    <w:rsid w:val="00185A14"/>
    <w:rsid w:val="00185A7E"/>
    <w:rsid w:val="00185AD4"/>
    <w:rsid w:val="00185AFB"/>
    <w:rsid w:val="00185B27"/>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E63"/>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C8"/>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48"/>
    <w:rsid w:val="001902CD"/>
    <w:rsid w:val="00190418"/>
    <w:rsid w:val="001904E7"/>
    <w:rsid w:val="00190519"/>
    <w:rsid w:val="0019070F"/>
    <w:rsid w:val="0019074C"/>
    <w:rsid w:val="00190783"/>
    <w:rsid w:val="001907C2"/>
    <w:rsid w:val="001907D6"/>
    <w:rsid w:val="00190896"/>
    <w:rsid w:val="001908D3"/>
    <w:rsid w:val="0019090E"/>
    <w:rsid w:val="00190932"/>
    <w:rsid w:val="00190A3C"/>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4AE"/>
    <w:rsid w:val="00191534"/>
    <w:rsid w:val="00191586"/>
    <w:rsid w:val="00191662"/>
    <w:rsid w:val="001916D6"/>
    <w:rsid w:val="0019170E"/>
    <w:rsid w:val="0019175A"/>
    <w:rsid w:val="001917A0"/>
    <w:rsid w:val="001917A9"/>
    <w:rsid w:val="001917B8"/>
    <w:rsid w:val="0019180E"/>
    <w:rsid w:val="0019183A"/>
    <w:rsid w:val="00191857"/>
    <w:rsid w:val="0019188C"/>
    <w:rsid w:val="001918B2"/>
    <w:rsid w:val="001918C5"/>
    <w:rsid w:val="001919A0"/>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0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5D3"/>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12"/>
    <w:rsid w:val="00194D3B"/>
    <w:rsid w:val="00194D41"/>
    <w:rsid w:val="00194D67"/>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B8B"/>
    <w:rsid w:val="00196C3E"/>
    <w:rsid w:val="00196C65"/>
    <w:rsid w:val="00196C72"/>
    <w:rsid w:val="00196CC8"/>
    <w:rsid w:val="00196D33"/>
    <w:rsid w:val="00196E19"/>
    <w:rsid w:val="00196E7F"/>
    <w:rsid w:val="00196F8A"/>
    <w:rsid w:val="00196FF6"/>
    <w:rsid w:val="00197023"/>
    <w:rsid w:val="0019708C"/>
    <w:rsid w:val="00197374"/>
    <w:rsid w:val="00197377"/>
    <w:rsid w:val="0019738D"/>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BE2"/>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4E"/>
    <w:rsid w:val="001A0BD3"/>
    <w:rsid w:val="001A0BE7"/>
    <w:rsid w:val="001A0BF9"/>
    <w:rsid w:val="001A0C27"/>
    <w:rsid w:val="001A0C7C"/>
    <w:rsid w:val="001A0D22"/>
    <w:rsid w:val="001A0D59"/>
    <w:rsid w:val="001A0DF4"/>
    <w:rsid w:val="001A0E11"/>
    <w:rsid w:val="001A0EDE"/>
    <w:rsid w:val="001A0F1E"/>
    <w:rsid w:val="001A0F6B"/>
    <w:rsid w:val="001A0FBF"/>
    <w:rsid w:val="001A100E"/>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9C0"/>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5E9"/>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BEC"/>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BE"/>
    <w:rsid w:val="001A41D3"/>
    <w:rsid w:val="001A41EA"/>
    <w:rsid w:val="001A41F0"/>
    <w:rsid w:val="001A4260"/>
    <w:rsid w:val="001A4333"/>
    <w:rsid w:val="001A435F"/>
    <w:rsid w:val="001A4371"/>
    <w:rsid w:val="001A4439"/>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34"/>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1B"/>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5F6E"/>
    <w:rsid w:val="001A6014"/>
    <w:rsid w:val="001A6074"/>
    <w:rsid w:val="001A60D1"/>
    <w:rsid w:val="001A612A"/>
    <w:rsid w:val="001A6132"/>
    <w:rsid w:val="001A61AC"/>
    <w:rsid w:val="001A6241"/>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E8C"/>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BCE"/>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3F2"/>
    <w:rsid w:val="001B142B"/>
    <w:rsid w:val="001B142C"/>
    <w:rsid w:val="001B144F"/>
    <w:rsid w:val="001B14D3"/>
    <w:rsid w:val="001B1536"/>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58"/>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ACD"/>
    <w:rsid w:val="001B5B4D"/>
    <w:rsid w:val="001B5B79"/>
    <w:rsid w:val="001B5C3B"/>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48D"/>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EB5"/>
    <w:rsid w:val="001B6F28"/>
    <w:rsid w:val="001B6FAE"/>
    <w:rsid w:val="001B702A"/>
    <w:rsid w:val="001B70F7"/>
    <w:rsid w:val="001B7295"/>
    <w:rsid w:val="001B72E2"/>
    <w:rsid w:val="001B73C2"/>
    <w:rsid w:val="001B765E"/>
    <w:rsid w:val="001B7662"/>
    <w:rsid w:val="001B76D4"/>
    <w:rsid w:val="001B771A"/>
    <w:rsid w:val="001B7783"/>
    <w:rsid w:val="001B7793"/>
    <w:rsid w:val="001B77D7"/>
    <w:rsid w:val="001B7825"/>
    <w:rsid w:val="001B78B1"/>
    <w:rsid w:val="001B78B4"/>
    <w:rsid w:val="001B78C2"/>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74"/>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0F4"/>
    <w:rsid w:val="001C119A"/>
    <w:rsid w:val="001C11B7"/>
    <w:rsid w:val="001C1235"/>
    <w:rsid w:val="001C12DD"/>
    <w:rsid w:val="001C137A"/>
    <w:rsid w:val="001C13B6"/>
    <w:rsid w:val="001C141B"/>
    <w:rsid w:val="001C1462"/>
    <w:rsid w:val="001C14CF"/>
    <w:rsid w:val="001C15E9"/>
    <w:rsid w:val="001C15F2"/>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0E0"/>
    <w:rsid w:val="001C3148"/>
    <w:rsid w:val="001C314B"/>
    <w:rsid w:val="001C329D"/>
    <w:rsid w:val="001C335B"/>
    <w:rsid w:val="001C341B"/>
    <w:rsid w:val="001C3432"/>
    <w:rsid w:val="001C345A"/>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CC"/>
    <w:rsid w:val="001C3BDF"/>
    <w:rsid w:val="001C3BE9"/>
    <w:rsid w:val="001C3C22"/>
    <w:rsid w:val="001C3C58"/>
    <w:rsid w:val="001C3C9A"/>
    <w:rsid w:val="001C3CD8"/>
    <w:rsid w:val="001C3CDF"/>
    <w:rsid w:val="001C3D37"/>
    <w:rsid w:val="001C3DFF"/>
    <w:rsid w:val="001C3EA4"/>
    <w:rsid w:val="001C3F6C"/>
    <w:rsid w:val="001C3F70"/>
    <w:rsid w:val="001C3F74"/>
    <w:rsid w:val="001C3F7B"/>
    <w:rsid w:val="001C3FAD"/>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4A"/>
    <w:rsid w:val="001C507F"/>
    <w:rsid w:val="001C50C2"/>
    <w:rsid w:val="001C514A"/>
    <w:rsid w:val="001C5161"/>
    <w:rsid w:val="001C519A"/>
    <w:rsid w:val="001C51B4"/>
    <w:rsid w:val="001C52AA"/>
    <w:rsid w:val="001C52B1"/>
    <w:rsid w:val="001C52ED"/>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B7"/>
    <w:rsid w:val="001C58C3"/>
    <w:rsid w:val="001C58E1"/>
    <w:rsid w:val="001C59D2"/>
    <w:rsid w:val="001C5A52"/>
    <w:rsid w:val="001C5A55"/>
    <w:rsid w:val="001C5A78"/>
    <w:rsid w:val="001C5A7E"/>
    <w:rsid w:val="001C5B1A"/>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E9"/>
    <w:rsid w:val="001C655A"/>
    <w:rsid w:val="001C655F"/>
    <w:rsid w:val="001C65C5"/>
    <w:rsid w:val="001C6687"/>
    <w:rsid w:val="001C66A1"/>
    <w:rsid w:val="001C673E"/>
    <w:rsid w:val="001C6755"/>
    <w:rsid w:val="001C676A"/>
    <w:rsid w:val="001C67C4"/>
    <w:rsid w:val="001C67EB"/>
    <w:rsid w:val="001C6847"/>
    <w:rsid w:val="001C6860"/>
    <w:rsid w:val="001C69C0"/>
    <w:rsid w:val="001C69F0"/>
    <w:rsid w:val="001C6AD0"/>
    <w:rsid w:val="001C6B22"/>
    <w:rsid w:val="001C6B82"/>
    <w:rsid w:val="001C6C22"/>
    <w:rsid w:val="001C6C28"/>
    <w:rsid w:val="001C6D38"/>
    <w:rsid w:val="001C6D3B"/>
    <w:rsid w:val="001C6ECF"/>
    <w:rsid w:val="001C6F69"/>
    <w:rsid w:val="001C7010"/>
    <w:rsid w:val="001C7011"/>
    <w:rsid w:val="001C7020"/>
    <w:rsid w:val="001C7091"/>
    <w:rsid w:val="001C70A3"/>
    <w:rsid w:val="001C7122"/>
    <w:rsid w:val="001C714C"/>
    <w:rsid w:val="001C7315"/>
    <w:rsid w:val="001C7348"/>
    <w:rsid w:val="001C73CA"/>
    <w:rsid w:val="001C7409"/>
    <w:rsid w:val="001C753A"/>
    <w:rsid w:val="001C77AF"/>
    <w:rsid w:val="001C77B2"/>
    <w:rsid w:val="001C783D"/>
    <w:rsid w:val="001C7858"/>
    <w:rsid w:val="001C78FA"/>
    <w:rsid w:val="001C7946"/>
    <w:rsid w:val="001C79C3"/>
    <w:rsid w:val="001C79FF"/>
    <w:rsid w:val="001C7A89"/>
    <w:rsid w:val="001C7B01"/>
    <w:rsid w:val="001C7B60"/>
    <w:rsid w:val="001C7BA4"/>
    <w:rsid w:val="001C7BF5"/>
    <w:rsid w:val="001C7C2B"/>
    <w:rsid w:val="001C7C5B"/>
    <w:rsid w:val="001C7D35"/>
    <w:rsid w:val="001C7D3D"/>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38"/>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74"/>
    <w:rsid w:val="001D15D4"/>
    <w:rsid w:val="001D1604"/>
    <w:rsid w:val="001D16F3"/>
    <w:rsid w:val="001D1729"/>
    <w:rsid w:val="001D175F"/>
    <w:rsid w:val="001D176E"/>
    <w:rsid w:val="001D1816"/>
    <w:rsid w:val="001D18CE"/>
    <w:rsid w:val="001D192E"/>
    <w:rsid w:val="001D1933"/>
    <w:rsid w:val="001D1939"/>
    <w:rsid w:val="001D193B"/>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A9"/>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27"/>
    <w:rsid w:val="001D4756"/>
    <w:rsid w:val="001D4788"/>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712"/>
    <w:rsid w:val="001D5865"/>
    <w:rsid w:val="001D598D"/>
    <w:rsid w:val="001D5A1B"/>
    <w:rsid w:val="001D5B12"/>
    <w:rsid w:val="001D5B19"/>
    <w:rsid w:val="001D5B37"/>
    <w:rsid w:val="001D5B62"/>
    <w:rsid w:val="001D5B6F"/>
    <w:rsid w:val="001D5B70"/>
    <w:rsid w:val="001D5BA9"/>
    <w:rsid w:val="001D5BB7"/>
    <w:rsid w:val="001D5BC6"/>
    <w:rsid w:val="001D5C13"/>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07"/>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0B"/>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91"/>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B54"/>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5B"/>
    <w:rsid w:val="001E28E4"/>
    <w:rsid w:val="001E2979"/>
    <w:rsid w:val="001E2A6F"/>
    <w:rsid w:val="001E2ACF"/>
    <w:rsid w:val="001E2B09"/>
    <w:rsid w:val="001E2B8C"/>
    <w:rsid w:val="001E2BBC"/>
    <w:rsid w:val="001E2C20"/>
    <w:rsid w:val="001E2C46"/>
    <w:rsid w:val="001E2D2D"/>
    <w:rsid w:val="001E2D58"/>
    <w:rsid w:val="001E2D69"/>
    <w:rsid w:val="001E2E02"/>
    <w:rsid w:val="001E2E44"/>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B51"/>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936"/>
    <w:rsid w:val="001E4A65"/>
    <w:rsid w:val="001E4B34"/>
    <w:rsid w:val="001E4B35"/>
    <w:rsid w:val="001E4B94"/>
    <w:rsid w:val="001E4C04"/>
    <w:rsid w:val="001E4CFB"/>
    <w:rsid w:val="001E4D18"/>
    <w:rsid w:val="001E4D9A"/>
    <w:rsid w:val="001E4DB8"/>
    <w:rsid w:val="001E4DE0"/>
    <w:rsid w:val="001E5002"/>
    <w:rsid w:val="001E5023"/>
    <w:rsid w:val="001E5060"/>
    <w:rsid w:val="001E50E0"/>
    <w:rsid w:val="001E51A6"/>
    <w:rsid w:val="001E5204"/>
    <w:rsid w:val="001E5209"/>
    <w:rsid w:val="001E523F"/>
    <w:rsid w:val="001E526D"/>
    <w:rsid w:val="001E527E"/>
    <w:rsid w:val="001E533A"/>
    <w:rsid w:val="001E5346"/>
    <w:rsid w:val="001E5445"/>
    <w:rsid w:val="001E544F"/>
    <w:rsid w:val="001E55DA"/>
    <w:rsid w:val="001E55DF"/>
    <w:rsid w:val="001E574A"/>
    <w:rsid w:val="001E577B"/>
    <w:rsid w:val="001E581D"/>
    <w:rsid w:val="001E585F"/>
    <w:rsid w:val="001E5863"/>
    <w:rsid w:val="001E5886"/>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1D"/>
    <w:rsid w:val="001E6221"/>
    <w:rsid w:val="001E633E"/>
    <w:rsid w:val="001E63CB"/>
    <w:rsid w:val="001E64C4"/>
    <w:rsid w:val="001E64C9"/>
    <w:rsid w:val="001E657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ECF"/>
    <w:rsid w:val="001E7F13"/>
    <w:rsid w:val="001E7F6A"/>
    <w:rsid w:val="001E7FA4"/>
    <w:rsid w:val="001E7FC9"/>
    <w:rsid w:val="001F0029"/>
    <w:rsid w:val="001F0034"/>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31"/>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69"/>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CAC"/>
    <w:rsid w:val="001F2DDF"/>
    <w:rsid w:val="001F2DEF"/>
    <w:rsid w:val="001F2E01"/>
    <w:rsid w:val="001F2E31"/>
    <w:rsid w:val="001F2E42"/>
    <w:rsid w:val="001F2EB9"/>
    <w:rsid w:val="001F2F01"/>
    <w:rsid w:val="001F2FF3"/>
    <w:rsid w:val="001F3059"/>
    <w:rsid w:val="001F30A0"/>
    <w:rsid w:val="001F314D"/>
    <w:rsid w:val="001F3216"/>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59"/>
    <w:rsid w:val="001F388D"/>
    <w:rsid w:val="001F3957"/>
    <w:rsid w:val="001F3A8A"/>
    <w:rsid w:val="001F3BBF"/>
    <w:rsid w:val="001F3D6A"/>
    <w:rsid w:val="001F3D73"/>
    <w:rsid w:val="001F3E07"/>
    <w:rsid w:val="001F3E2C"/>
    <w:rsid w:val="001F3F90"/>
    <w:rsid w:val="001F3FAC"/>
    <w:rsid w:val="001F4000"/>
    <w:rsid w:val="001F401E"/>
    <w:rsid w:val="001F4143"/>
    <w:rsid w:val="001F414A"/>
    <w:rsid w:val="001F41CE"/>
    <w:rsid w:val="001F424C"/>
    <w:rsid w:val="001F439D"/>
    <w:rsid w:val="001F4456"/>
    <w:rsid w:val="001F463F"/>
    <w:rsid w:val="001F468E"/>
    <w:rsid w:val="001F46A5"/>
    <w:rsid w:val="001F474B"/>
    <w:rsid w:val="001F47A7"/>
    <w:rsid w:val="001F47ED"/>
    <w:rsid w:val="001F4806"/>
    <w:rsid w:val="001F4838"/>
    <w:rsid w:val="001F485E"/>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09"/>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5FB6"/>
    <w:rsid w:val="001F6036"/>
    <w:rsid w:val="001F60C2"/>
    <w:rsid w:val="001F60F1"/>
    <w:rsid w:val="001F6126"/>
    <w:rsid w:val="001F61AC"/>
    <w:rsid w:val="001F6212"/>
    <w:rsid w:val="001F6223"/>
    <w:rsid w:val="001F623A"/>
    <w:rsid w:val="001F62FA"/>
    <w:rsid w:val="001F630B"/>
    <w:rsid w:val="001F635A"/>
    <w:rsid w:val="001F6395"/>
    <w:rsid w:val="001F6564"/>
    <w:rsid w:val="001F6676"/>
    <w:rsid w:val="001F670A"/>
    <w:rsid w:val="001F676A"/>
    <w:rsid w:val="001F6772"/>
    <w:rsid w:val="001F677A"/>
    <w:rsid w:val="001F6882"/>
    <w:rsid w:val="001F68BF"/>
    <w:rsid w:val="001F695E"/>
    <w:rsid w:val="001F69AE"/>
    <w:rsid w:val="001F69F9"/>
    <w:rsid w:val="001F6A02"/>
    <w:rsid w:val="001F6B6C"/>
    <w:rsid w:val="001F6B97"/>
    <w:rsid w:val="001F6BBD"/>
    <w:rsid w:val="001F6C12"/>
    <w:rsid w:val="001F6C22"/>
    <w:rsid w:val="001F6C4E"/>
    <w:rsid w:val="001F6C55"/>
    <w:rsid w:val="001F6C70"/>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60"/>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90"/>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C8"/>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13"/>
    <w:rsid w:val="0020204E"/>
    <w:rsid w:val="002020D2"/>
    <w:rsid w:val="002021D8"/>
    <w:rsid w:val="002021F8"/>
    <w:rsid w:val="002021FD"/>
    <w:rsid w:val="0020225F"/>
    <w:rsid w:val="0020233C"/>
    <w:rsid w:val="00202374"/>
    <w:rsid w:val="00202482"/>
    <w:rsid w:val="002024AE"/>
    <w:rsid w:val="002024D2"/>
    <w:rsid w:val="00202528"/>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CCE"/>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38A"/>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A9"/>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13"/>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5CD"/>
    <w:rsid w:val="0020668B"/>
    <w:rsid w:val="002066A4"/>
    <w:rsid w:val="0020670A"/>
    <w:rsid w:val="00206777"/>
    <w:rsid w:val="00206849"/>
    <w:rsid w:val="0020687E"/>
    <w:rsid w:val="002068BE"/>
    <w:rsid w:val="002068DA"/>
    <w:rsid w:val="00206919"/>
    <w:rsid w:val="0020691C"/>
    <w:rsid w:val="00206B8F"/>
    <w:rsid w:val="00206BD2"/>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47"/>
    <w:rsid w:val="0020726D"/>
    <w:rsid w:val="002072D5"/>
    <w:rsid w:val="0020735B"/>
    <w:rsid w:val="002073E8"/>
    <w:rsid w:val="00207401"/>
    <w:rsid w:val="00207424"/>
    <w:rsid w:val="0020742C"/>
    <w:rsid w:val="0020744F"/>
    <w:rsid w:val="002074C3"/>
    <w:rsid w:val="00207562"/>
    <w:rsid w:val="002075A9"/>
    <w:rsid w:val="00207634"/>
    <w:rsid w:val="002077B6"/>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3E"/>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43"/>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369"/>
    <w:rsid w:val="0021143C"/>
    <w:rsid w:val="002114BD"/>
    <w:rsid w:val="002114C0"/>
    <w:rsid w:val="00211541"/>
    <w:rsid w:val="002115C6"/>
    <w:rsid w:val="002115DB"/>
    <w:rsid w:val="002115E4"/>
    <w:rsid w:val="002115F1"/>
    <w:rsid w:val="0021173D"/>
    <w:rsid w:val="00211749"/>
    <w:rsid w:val="00211798"/>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3D"/>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E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48"/>
    <w:rsid w:val="00215566"/>
    <w:rsid w:val="002155E1"/>
    <w:rsid w:val="002156E0"/>
    <w:rsid w:val="0021572C"/>
    <w:rsid w:val="002157A2"/>
    <w:rsid w:val="0021582D"/>
    <w:rsid w:val="002158FC"/>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1EA"/>
    <w:rsid w:val="002172E6"/>
    <w:rsid w:val="00217319"/>
    <w:rsid w:val="0021734E"/>
    <w:rsid w:val="00217369"/>
    <w:rsid w:val="00217421"/>
    <w:rsid w:val="00217424"/>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EBF"/>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1F"/>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7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993"/>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3E7"/>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B75"/>
    <w:rsid w:val="00224D25"/>
    <w:rsid w:val="00224E57"/>
    <w:rsid w:val="00224E5D"/>
    <w:rsid w:val="00224F69"/>
    <w:rsid w:val="002250CA"/>
    <w:rsid w:val="00225148"/>
    <w:rsid w:val="0022514E"/>
    <w:rsid w:val="002251EB"/>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E9C"/>
    <w:rsid w:val="00225F15"/>
    <w:rsid w:val="00226036"/>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52"/>
    <w:rsid w:val="002270A3"/>
    <w:rsid w:val="00227259"/>
    <w:rsid w:val="002272FB"/>
    <w:rsid w:val="002274A1"/>
    <w:rsid w:val="002274D1"/>
    <w:rsid w:val="002274EC"/>
    <w:rsid w:val="002275F6"/>
    <w:rsid w:val="002276BC"/>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93C"/>
    <w:rsid w:val="00230A65"/>
    <w:rsid w:val="00230A76"/>
    <w:rsid w:val="00230A88"/>
    <w:rsid w:val="00230B30"/>
    <w:rsid w:val="00230B31"/>
    <w:rsid w:val="00230B57"/>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A"/>
    <w:rsid w:val="00231678"/>
    <w:rsid w:val="0023171A"/>
    <w:rsid w:val="0023173B"/>
    <w:rsid w:val="002317D9"/>
    <w:rsid w:val="002318EE"/>
    <w:rsid w:val="002319E0"/>
    <w:rsid w:val="00231AB5"/>
    <w:rsid w:val="00231BEA"/>
    <w:rsid w:val="00231C4D"/>
    <w:rsid w:val="00231CD1"/>
    <w:rsid w:val="00231CEB"/>
    <w:rsid w:val="00231E1A"/>
    <w:rsid w:val="00231E26"/>
    <w:rsid w:val="00231FCB"/>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7"/>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0CD"/>
    <w:rsid w:val="0023410C"/>
    <w:rsid w:val="002341C2"/>
    <w:rsid w:val="0023420D"/>
    <w:rsid w:val="0023429C"/>
    <w:rsid w:val="00234311"/>
    <w:rsid w:val="002343B6"/>
    <w:rsid w:val="002343DF"/>
    <w:rsid w:val="002343EB"/>
    <w:rsid w:val="00234403"/>
    <w:rsid w:val="00234412"/>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B92"/>
    <w:rsid w:val="00236C06"/>
    <w:rsid w:val="00236C08"/>
    <w:rsid w:val="00236D29"/>
    <w:rsid w:val="00236D3D"/>
    <w:rsid w:val="00236D80"/>
    <w:rsid w:val="00236E4E"/>
    <w:rsid w:val="00236EA3"/>
    <w:rsid w:val="00236EDB"/>
    <w:rsid w:val="00236F67"/>
    <w:rsid w:val="002371B2"/>
    <w:rsid w:val="0023727B"/>
    <w:rsid w:val="0023729B"/>
    <w:rsid w:val="0023750B"/>
    <w:rsid w:val="00237548"/>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0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3B"/>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18"/>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AD"/>
    <w:rsid w:val="002441D5"/>
    <w:rsid w:val="0024424D"/>
    <w:rsid w:val="0024433D"/>
    <w:rsid w:val="00244384"/>
    <w:rsid w:val="002443E3"/>
    <w:rsid w:val="00244419"/>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90"/>
    <w:rsid w:val="00244DB9"/>
    <w:rsid w:val="00244E0A"/>
    <w:rsid w:val="00244E29"/>
    <w:rsid w:val="00244F48"/>
    <w:rsid w:val="00244FD4"/>
    <w:rsid w:val="00244FE1"/>
    <w:rsid w:val="002450C1"/>
    <w:rsid w:val="002450E2"/>
    <w:rsid w:val="00245142"/>
    <w:rsid w:val="00245161"/>
    <w:rsid w:val="00245194"/>
    <w:rsid w:val="002451A6"/>
    <w:rsid w:val="0024520F"/>
    <w:rsid w:val="002452A6"/>
    <w:rsid w:val="0024536E"/>
    <w:rsid w:val="00245442"/>
    <w:rsid w:val="0024547E"/>
    <w:rsid w:val="0024555B"/>
    <w:rsid w:val="00245593"/>
    <w:rsid w:val="002455F9"/>
    <w:rsid w:val="0024565E"/>
    <w:rsid w:val="002456D3"/>
    <w:rsid w:val="002456E1"/>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21"/>
    <w:rsid w:val="00247C78"/>
    <w:rsid w:val="00247CA3"/>
    <w:rsid w:val="00247CF4"/>
    <w:rsid w:val="00247E41"/>
    <w:rsid w:val="00247FAA"/>
    <w:rsid w:val="00247FC0"/>
    <w:rsid w:val="00250015"/>
    <w:rsid w:val="00250079"/>
    <w:rsid w:val="002500BA"/>
    <w:rsid w:val="002500E3"/>
    <w:rsid w:val="002500F3"/>
    <w:rsid w:val="002500F9"/>
    <w:rsid w:val="0025015B"/>
    <w:rsid w:val="0025027C"/>
    <w:rsid w:val="00250285"/>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BEC"/>
    <w:rsid w:val="00250C56"/>
    <w:rsid w:val="00250CED"/>
    <w:rsid w:val="00250CF8"/>
    <w:rsid w:val="00250D86"/>
    <w:rsid w:val="00250DA9"/>
    <w:rsid w:val="00250E23"/>
    <w:rsid w:val="00250E2C"/>
    <w:rsid w:val="00250E47"/>
    <w:rsid w:val="00250F74"/>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9E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1C"/>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91"/>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893"/>
    <w:rsid w:val="00254968"/>
    <w:rsid w:val="002549F1"/>
    <w:rsid w:val="00254A18"/>
    <w:rsid w:val="00254AA9"/>
    <w:rsid w:val="00254ADF"/>
    <w:rsid w:val="00254AF6"/>
    <w:rsid w:val="00254B78"/>
    <w:rsid w:val="00254BFB"/>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AC"/>
    <w:rsid w:val="00255FE9"/>
    <w:rsid w:val="00256010"/>
    <w:rsid w:val="00256033"/>
    <w:rsid w:val="002560E8"/>
    <w:rsid w:val="0025631A"/>
    <w:rsid w:val="002563BE"/>
    <w:rsid w:val="00256427"/>
    <w:rsid w:val="00256433"/>
    <w:rsid w:val="002565F3"/>
    <w:rsid w:val="0025661B"/>
    <w:rsid w:val="00256620"/>
    <w:rsid w:val="0025668D"/>
    <w:rsid w:val="00256690"/>
    <w:rsid w:val="0025673D"/>
    <w:rsid w:val="00256761"/>
    <w:rsid w:val="0025685C"/>
    <w:rsid w:val="002568D8"/>
    <w:rsid w:val="002568FA"/>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0F"/>
    <w:rsid w:val="00257337"/>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9A"/>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72"/>
    <w:rsid w:val="00260479"/>
    <w:rsid w:val="00260481"/>
    <w:rsid w:val="002604A5"/>
    <w:rsid w:val="00260509"/>
    <w:rsid w:val="0026053C"/>
    <w:rsid w:val="002605D3"/>
    <w:rsid w:val="002605EF"/>
    <w:rsid w:val="002607C8"/>
    <w:rsid w:val="002608A0"/>
    <w:rsid w:val="00260916"/>
    <w:rsid w:val="0026091A"/>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99"/>
    <w:rsid w:val="002613C0"/>
    <w:rsid w:val="002613C7"/>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9"/>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13"/>
    <w:rsid w:val="0026288C"/>
    <w:rsid w:val="002628C5"/>
    <w:rsid w:val="00262C28"/>
    <w:rsid w:val="00262D59"/>
    <w:rsid w:val="00262D66"/>
    <w:rsid w:val="00262D8F"/>
    <w:rsid w:val="00262DB0"/>
    <w:rsid w:val="00262DBB"/>
    <w:rsid w:val="00262DF5"/>
    <w:rsid w:val="00262E33"/>
    <w:rsid w:val="00262EA6"/>
    <w:rsid w:val="00262F37"/>
    <w:rsid w:val="00262F55"/>
    <w:rsid w:val="00262FE1"/>
    <w:rsid w:val="00263054"/>
    <w:rsid w:val="002630E1"/>
    <w:rsid w:val="0026319E"/>
    <w:rsid w:val="00263230"/>
    <w:rsid w:val="00263236"/>
    <w:rsid w:val="00263241"/>
    <w:rsid w:val="00263285"/>
    <w:rsid w:val="002632AA"/>
    <w:rsid w:val="00263352"/>
    <w:rsid w:val="00263395"/>
    <w:rsid w:val="002633E1"/>
    <w:rsid w:val="00263450"/>
    <w:rsid w:val="0026348D"/>
    <w:rsid w:val="002634BD"/>
    <w:rsid w:val="002634C7"/>
    <w:rsid w:val="00263583"/>
    <w:rsid w:val="0026360F"/>
    <w:rsid w:val="0026362F"/>
    <w:rsid w:val="00263775"/>
    <w:rsid w:val="00263A15"/>
    <w:rsid w:val="00263A1B"/>
    <w:rsid w:val="00263A72"/>
    <w:rsid w:val="00263AC5"/>
    <w:rsid w:val="00263AD1"/>
    <w:rsid w:val="00263AF3"/>
    <w:rsid w:val="00263B12"/>
    <w:rsid w:val="00263C68"/>
    <w:rsid w:val="00263C9C"/>
    <w:rsid w:val="00263D2F"/>
    <w:rsid w:val="00263D51"/>
    <w:rsid w:val="00263DD7"/>
    <w:rsid w:val="00263E53"/>
    <w:rsid w:val="00263EF6"/>
    <w:rsid w:val="00263F16"/>
    <w:rsid w:val="00263FCF"/>
    <w:rsid w:val="00264032"/>
    <w:rsid w:val="00264056"/>
    <w:rsid w:val="00264098"/>
    <w:rsid w:val="002640AC"/>
    <w:rsid w:val="00264146"/>
    <w:rsid w:val="00264163"/>
    <w:rsid w:val="00264192"/>
    <w:rsid w:val="0026426C"/>
    <w:rsid w:val="00264293"/>
    <w:rsid w:val="002642B2"/>
    <w:rsid w:val="00264305"/>
    <w:rsid w:val="00264308"/>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1"/>
    <w:rsid w:val="002655B4"/>
    <w:rsid w:val="00265759"/>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BFC"/>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A85"/>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3A"/>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C5"/>
    <w:rsid w:val="002732F0"/>
    <w:rsid w:val="0027342C"/>
    <w:rsid w:val="0027347A"/>
    <w:rsid w:val="00273483"/>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A8"/>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AF5"/>
    <w:rsid w:val="00274C62"/>
    <w:rsid w:val="00274CB2"/>
    <w:rsid w:val="00274E5E"/>
    <w:rsid w:val="00274F89"/>
    <w:rsid w:val="00274FA8"/>
    <w:rsid w:val="00274FB7"/>
    <w:rsid w:val="00274FF7"/>
    <w:rsid w:val="00274FFA"/>
    <w:rsid w:val="0027504E"/>
    <w:rsid w:val="00275082"/>
    <w:rsid w:val="002750D6"/>
    <w:rsid w:val="002750EF"/>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55"/>
    <w:rsid w:val="00276479"/>
    <w:rsid w:val="00276487"/>
    <w:rsid w:val="00276535"/>
    <w:rsid w:val="0027653E"/>
    <w:rsid w:val="002765DB"/>
    <w:rsid w:val="002766F6"/>
    <w:rsid w:val="002766F9"/>
    <w:rsid w:val="00276837"/>
    <w:rsid w:val="00276896"/>
    <w:rsid w:val="00276A11"/>
    <w:rsid w:val="00276A5D"/>
    <w:rsid w:val="00276A70"/>
    <w:rsid w:val="00276A96"/>
    <w:rsid w:val="00276AA6"/>
    <w:rsid w:val="00276AD8"/>
    <w:rsid w:val="00276ADC"/>
    <w:rsid w:val="00276B08"/>
    <w:rsid w:val="00276BB9"/>
    <w:rsid w:val="00276BF8"/>
    <w:rsid w:val="00276C72"/>
    <w:rsid w:val="00276C9A"/>
    <w:rsid w:val="00276CA5"/>
    <w:rsid w:val="00276D5E"/>
    <w:rsid w:val="00276D78"/>
    <w:rsid w:val="00276E2E"/>
    <w:rsid w:val="00276EAE"/>
    <w:rsid w:val="00276EC4"/>
    <w:rsid w:val="00276EC6"/>
    <w:rsid w:val="00276F1C"/>
    <w:rsid w:val="00276F5E"/>
    <w:rsid w:val="00277059"/>
    <w:rsid w:val="00277071"/>
    <w:rsid w:val="00277114"/>
    <w:rsid w:val="002771E9"/>
    <w:rsid w:val="002772ED"/>
    <w:rsid w:val="0027735F"/>
    <w:rsid w:val="00277362"/>
    <w:rsid w:val="00277388"/>
    <w:rsid w:val="002773E8"/>
    <w:rsid w:val="0027742A"/>
    <w:rsid w:val="00277435"/>
    <w:rsid w:val="0027748F"/>
    <w:rsid w:val="002774F4"/>
    <w:rsid w:val="002775BB"/>
    <w:rsid w:val="00277651"/>
    <w:rsid w:val="00277661"/>
    <w:rsid w:val="002776E2"/>
    <w:rsid w:val="0027772D"/>
    <w:rsid w:val="00277742"/>
    <w:rsid w:val="0027775F"/>
    <w:rsid w:val="0027776B"/>
    <w:rsid w:val="002777A7"/>
    <w:rsid w:val="00277870"/>
    <w:rsid w:val="00277912"/>
    <w:rsid w:val="0027793C"/>
    <w:rsid w:val="00277972"/>
    <w:rsid w:val="002779E4"/>
    <w:rsid w:val="00277A88"/>
    <w:rsid w:val="00277AC3"/>
    <w:rsid w:val="00277B8B"/>
    <w:rsid w:val="00277BE6"/>
    <w:rsid w:val="00277C2B"/>
    <w:rsid w:val="00277CBD"/>
    <w:rsid w:val="00277CCE"/>
    <w:rsid w:val="00277D05"/>
    <w:rsid w:val="00277D53"/>
    <w:rsid w:val="00277D85"/>
    <w:rsid w:val="00277ED8"/>
    <w:rsid w:val="00277F27"/>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19"/>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C26"/>
    <w:rsid w:val="00281D08"/>
    <w:rsid w:val="00281D0F"/>
    <w:rsid w:val="00281D61"/>
    <w:rsid w:val="00281D62"/>
    <w:rsid w:val="00281D90"/>
    <w:rsid w:val="00281E9A"/>
    <w:rsid w:val="00281F8B"/>
    <w:rsid w:val="0028202D"/>
    <w:rsid w:val="0028203F"/>
    <w:rsid w:val="00282258"/>
    <w:rsid w:val="0028228C"/>
    <w:rsid w:val="002822C8"/>
    <w:rsid w:val="00282332"/>
    <w:rsid w:val="00282381"/>
    <w:rsid w:val="0028242F"/>
    <w:rsid w:val="002824ED"/>
    <w:rsid w:val="0028251A"/>
    <w:rsid w:val="0028251E"/>
    <w:rsid w:val="00282589"/>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A9"/>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08"/>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EFA"/>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B"/>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25"/>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87FB5"/>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3"/>
    <w:rsid w:val="00290947"/>
    <w:rsid w:val="0029097E"/>
    <w:rsid w:val="002909DE"/>
    <w:rsid w:val="00290A6F"/>
    <w:rsid w:val="00290B98"/>
    <w:rsid w:val="00290CAA"/>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00"/>
    <w:rsid w:val="00291383"/>
    <w:rsid w:val="002913E6"/>
    <w:rsid w:val="00291459"/>
    <w:rsid w:val="00291480"/>
    <w:rsid w:val="002914A7"/>
    <w:rsid w:val="00291501"/>
    <w:rsid w:val="002915D0"/>
    <w:rsid w:val="0029168B"/>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4E"/>
    <w:rsid w:val="00291C3F"/>
    <w:rsid w:val="00291C62"/>
    <w:rsid w:val="00291EBC"/>
    <w:rsid w:val="00291ED7"/>
    <w:rsid w:val="00291EFB"/>
    <w:rsid w:val="00291F95"/>
    <w:rsid w:val="00291FC6"/>
    <w:rsid w:val="00291FF7"/>
    <w:rsid w:val="00292026"/>
    <w:rsid w:val="00292030"/>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D55"/>
    <w:rsid w:val="00293D92"/>
    <w:rsid w:val="00293E16"/>
    <w:rsid w:val="00293E21"/>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DD4"/>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BF"/>
    <w:rsid w:val="00295FD6"/>
    <w:rsid w:val="00295FE2"/>
    <w:rsid w:val="00295FE5"/>
    <w:rsid w:val="00296121"/>
    <w:rsid w:val="00296126"/>
    <w:rsid w:val="002961F2"/>
    <w:rsid w:val="00296228"/>
    <w:rsid w:val="00296243"/>
    <w:rsid w:val="00296279"/>
    <w:rsid w:val="002962DD"/>
    <w:rsid w:val="00296353"/>
    <w:rsid w:val="002963E5"/>
    <w:rsid w:val="00296424"/>
    <w:rsid w:val="0029644D"/>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1E"/>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141"/>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0"/>
    <w:rsid w:val="002A1979"/>
    <w:rsid w:val="002A19A6"/>
    <w:rsid w:val="002A1A11"/>
    <w:rsid w:val="002A1A3B"/>
    <w:rsid w:val="002A1A4D"/>
    <w:rsid w:val="002A1C20"/>
    <w:rsid w:val="002A1C21"/>
    <w:rsid w:val="002A1C3C"/>
    <w:rsid w:val="002A1D49"/>
    <w:rsid w:val="002A1D62"/>
    <w:rsid w:val="002A1D8E"/>
    <w:rsid w:val="002A1DA2"/>
    <w:rsid w:val="002A1DC7"/>
    <w:rsid w:val="002A1E08"/>
    <w:rsid w:val="002A1E8E"/>
    <w:rsid w:val="002A1E96"/>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BBF"/>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2B"/>
    <w:rsid w:val="002A417A"/>
    <w:rsid w:val="002A42A2"/>
    <w:rsid w:val="002A432A"/>
    <w:rsid w:val="002A4406"/>
    <w:rsid w:val="002A4461"/>
    <w:rsid w:val="002A44B8"/>
    <w:rsid w:val="002A44F3"/>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4FE6"/>
    <w:rsid w:val="002A5004"/>
    <w:rsid w:val="002A51CF"/>
    <w:rsid w:val="002A5297"/>
    <w:rsid w:val="002A531A"/>
    <w:rsid w:val="002A5361"/>
    <w:rsid w:val="002A540E"/>
    <w:rsid w:val="002A5416"/>
    <w:rsid w:val="002A54A1"/>
    <w:rsid w:val="002A54F3"/>
    <w:rsid w:val="002A564B"/>
    <w:rsid w:val="002A5658"/>
    <w:rsid w:val="002A56F9"/>
    <w:rsid w:val="002A5780"/>
    <w:rsid w:val="002A57ED"/>
    <w:rsid w:val="002A59DA"/>
    <w:rsid w:val="002A5A0D"/>
    <w:rsid w:val="002A5A26"/>
    <w:rsid w:val="002A5AE3"/>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45"/>
    <w:rsid w:val="002A7F51"/>
    <w:rsid w:val="002A7F80"/>
    <w:rsid w:val="002A7FBC"/>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A1"/>
    <w:rsid w:val="002B0DB1"/>
    <w:rsid w:val="002B0DB5"/>
    <w:rsid w:val="002B0DE3"/>
    <w:rsid w:val="002B0E03"/>
    <w:rsid w:val="002B0E05"/>
    <w:rsid w:val="002B0E5A"/>
    <w:rsid w:val="002B0F05"/>
    <w:rsid w:val="002B0FFE"/>
    <w:rsid w:val="002B1005"/>
    <w:rsid w:val="002B1107"/>
    <w:rsid w:val="002B1109"/>
    <w:rsid w:val="002B113B"/>
    <w:rsid w:val="002B1155"/>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AE9"/>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7B"/>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52"/>
    <w:rsid w:val="002B2B6C"/>
    <w:rsid w:val="002B2C4A"/>
    <w:rsid w:val="002B2C5F"/>
    <w:rsid w:val="002B2C70"/>
    <w:rsid w:val="002B2CBE"/>
    <w:rsid w:val="002B2CF9"/>
    <w:rsid w:val="002B2D1A"/>
    <w:rsid w:val="002B2D25"/>
    <w:rsid w:val="002B2D28"/>
    <w:rsid w:val="002B2D4D"/>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EA"/>
    <w:rsid w:val="002B4516"/>
    <w:rsid w:val="002B45E5"/>
    <w:rsid w:val="002B45F2"/>
    <w:rsid w:val="002B46C0"/>
    <w:rsid w:val="002B46F1"/>
    <w:rsid w:val="002B4723"/>
    <w:rsid w:val="002B480D"/>
    <w:rsid w:val="002B4858"/>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04"/>
    <w:rsid w:val="002B7D16"/>
    <w:rsid w:val="002B7DA7"/>
    <w:rsid w:val="002B7E15"/>
    <w:rsid w:val="002B7E7A"/>
    <w:rsid w:val="002B7E7C"/>
    <w:rsid w:val="002C001F"/>
    <w:rsid w:val="002C00D0"/>
    <w:rsid w:val="002C018F"/>
    <w:rsid w:val="002C0223"/>
    <w:rsid w:val="002C0250"/>
    <w:rsid w:val="002C0414"/>
    <w:rsid w:val="002C0451"/>
    <w:rsid w:val="002C04AB"/>
    <w:rsid w:val="002C0604"/>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A1"/>
    <w:rsid w:val="002C1EF9"/>
    <w:rsid w:val="002C1FC3"/>
    <w:rsid w:val="002C2022"/>
    <w:rsid w:val="002C2066"/>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B2"/>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1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D1"/>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1E2"/>
    <w:rsid w:val="002C42F0"/>
    <w:rsid w:val="002C42FA"/>
    <w:rsid w:val="002C435D"/>
    <w:rsid w:val="002C4406"/>
    <w:rsid w:val="002C4445"/>
    <w:rsid w:val="002C4521"/>
    <w:rsid w:val="002C45C7"/>
    <w:rsid w:val="002C46A5"/>
    <w:rsid w:val="002C46C5"/>
    <w:rsid w:val="002C470C"/>
    <w:rsid w:val="002C48B3"/>
    <w:rsid w:val="002C4907"/>
    <w:rsid w:val="002C49A8"/>
    <w:rsid w:val="002C4AD3"/>
    <w:rsid w:val="002C4B00"/>
    <w:rsid w:val="002C4B1F"/>
    <w:rsid w:val="002C4C1B"/>
    <w:rsid w:val="002C4C7B"/>
    <w:rsid w:val="002C4CE3"/>
    <w:rsid w:val="002C4D7E"/>
    <w:rsid w:val="002C4D87"/>
    <w:rsid w:val="002C4E8E"/>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5B"/>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2BE"/>
    <w:rsid w:val="002C6334"/>
    <w:rsid w:val="002C6374"/>
    <w:rsid w:val="002C63E3"/>
    <w:rsid w:val="002C6464"/>
    <w:rsid w:val="002C6551"/>
    <w:rsid w:val="002C65DD"/>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3A"/>
    <w:rsid w:val="002D187C"/>
    <w:rsid w:val="002D189B"/>
    <w:rsid w:val="002D190C"/>
    <w:rsid w:val="002D1923"/>
    <w:rsid w:val="002D19A2"/>
    <w:rsid w:val="002D1B52"/>
    <w:rsid w:val="002D1C30"/>
    <w:rsid w:val="002D1C65"/>
    <w:rsid w:val="002D1C8E"/>
    <w:rsid w:val="002D1CAD"/>
    <w:rsid w:val="002D1DAB"/>
    <w:rsid w:val="002D1DEF"/>
    <w:rsid w:val="002D1E3C"/>
    <w:rsid w:val="002D1EC9"/>
    <w:rsid w:val="002D1F29"/>
    <w:rsid w:val="002D1F62"/>
    <w:rsid w:val="002D1FD9"/>
    <w:rsid w:val="002D2023"/>
    <w:rsid w:val="002D208C"/>
    <w:rsid w:val="002D2123"/>
    <w:rsid w:val="002D21C9"/>
    <w:rsid w:val="002D2209"/>
    <w:rsid w:val="002D224D"/>
    <w:rsid w:val="002D22FD"/>
    <w:rsid w:val="002D24BD"/>
    <w:rsid w:val="002D24C0"/>
    <w:rsid w:val="002D250E"/>
    <w:rsid w:val="002D254F"/>
    <w:rsid w:val="002D2763"/>
    <w:rsid w:val="002D27CE"/>
    <w:rsid w:val="002D281A"/>
    <w:rsid w:val="002D285C"/>
    <w:rsid w:val="002D2908"/>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8"/>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A8"/>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5FCB"/>
    <w:rsid w:val="002D6007"/>
    <w:rsid w:val="002D60AA"/>
    <w:rsid w:val="002D60B3"/>
    <w:rsid w:val="002D6113"/>
    <w:rsid w:val="002D6127"/>
    <w:rsid w:val="002D6169"/>
    <w:rsid w:val="002D6176"/>
    <w:rsid w:val="002D6193"/>
    <w:rsid w:val="002D61D9"/>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D7FD8"/>
    <w:rsid w:val="002D7FE2"/>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AEC"/>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3D9"/>
    <w:rsid w:val="002E1455"/>
    <w:rsid w:val="002E15CC"/>
    <w:rsid w:val="002E15F8"/>
    <w:rsid w:val="002E1712"/>
    <w:rsid w:val="002E1781"/>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43"/>
    <w:rsid w:val="002E2181"/>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E2"/>
    <w:rsid w:val="002E32F7"/>
    <w:rsid w:val="002E3346"/>
    <w:rsid w:val="002E35D7"/>
    <w:rsid w:val="002E3697"/>
    <w:rsid w:val="002E36BA"/>
    <w:rsid w:val="002E36D2"/>
    <w:rsid w:val="002E36FB"/>
    <w:rsid w:val="002E3758"/>
    <w:rsid w:val="002E378F"/>
    <w:rsid w:val="002E37C0"/>
    <w:rsid w:val="002E384F"/>
    <w:rsid w:val="002E38DB"/>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77"/>
    <w:rsid w:val="002E5282"/>
    <w:rsid w:val="002E52F3"/>
    <w:rsid w:val="002E5304"/>
    <w:rsid w:val="002E5305"/>
    <w:rsid w:val="002E530B"/>
    <w:rsid w:val="002E540A"/>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66"/>
    <w:rsid w:val="002E739B"/>
    <w:rsid w:val="002E73A8"/>
    <w:rsid w:val="002E73B5"/>
    <w:rsid w:val="002E73F2"/>
    <w:rsid w:val="002E7401"/>
    <w:rsid w:val="002E746F"/>
    <w:rsid w:val="002E752A"/>
    <w:rsid w:val="002E764D"/>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DF6"/>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8"/>
    <w:rsid w:val="002F0799"/>
    <w:rsid w:val="002F083C"/>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5E"/>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AF"/>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8F"/>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2E"/>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E69"/>
    <w:rsid w:val="002F4F1A"/>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68"/>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CC6"/>
    <w:rsid w:val="002F5D1D"/>
    <w:rsid w:val="002F5D34"/>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4E"/>
    <w:rsid w:val="002F6A84"/>
    <w:rsid w:val="002F6B8D"/>
    <w:rsid w:val="002F6BDA"/>
    <w:rsid w:val="002F6C19"/>
    <w:rsid w:val="002F6C6E"/>
    <w:rsid w:val="002F6E0D"/>
    <w:rsid w:val="002F6F1D"/>
    <w:rsid w:val="002F6FCE"/>
    <w:rsid w:val="002F7020"/>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5E5"/>
    <w:rsid w:val="0030064F"/>
    <w:rsid w:val="003006C8"/>
    <w:rsid w:val="00300758"/>
    <w:rsid w:val="0030077B"/>
    <w:rsid w:val="003008B1"/>
    <w:rsid w:val="003009CE"/>
    <w:rsid w:val="00300A50"/>
    <w:rsid w:val="00300BB2"/>
    <w:rsid w:val="00300BC7"/>
    <w:rsid w:val="00300BFC"/>
    <w:rsid w:val="00300C15"/>
    <w:rsid w:val="00300C94"/>
    <w:rsid w:val="00300D1E"/>
    <w:rsid w:val="00300D2B"/>
    <w:rsid w:val="00300DB4"/>
    <w:rsid w:val="00300DC0"/>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15"/>
    <w:rsid w:val="00302643"/>
    <w:rsid w:val="003026B0"/>
    <w:rsid w:val="00302782"/>
    <w:rsid w:val="003027D6"/>
    <w:rsid w:val="0030291E"/>
    <w:rsid w:val="00302954"/>
    <w:rsid w:val="00302993"/>
    <w:rsid w:val="00302996"/>
    <w:rsid w:val="00302A16"/>
    <w:rsid w:val="00302A4E"/>
    <w:rsid w:val="00302AB2"/>
    <w:rsid w:val="00302B41"/>
    <w:rsid w:val="00302C47"/>
    <w:rsid w:val="00302CA0"/>
    <w:rsid w:val="00302CA8"/>
    <w:rsid w:val="00302E3F"/>
    <w:rsid w:val="00302E7E"/>
    <w:rsid w:val="00302F39"/>
    <w:rsid w:val="00303058"/>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20"/>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0E"/>
    <w:rsid w:val="003046E6"/>
    <w:rsid w:val="00304741"/>
    <w:rsid w:val="003047AE"/>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0B"/>
    <w:rsid w:val="00305888"/>
    <w:rsid w:val="00305945"/>
    <w:rsid w:val="003059C4"/>
    <w:rsid w:val="00305A3A"/>
    <w:rsid w:val="00305A43"/>
    <w:rsid w:val="00305AC2"/>
    <w:rsid w:val="00305AD7"/>
    <w:rsid w:val="00305C58"/>
    <w:rsid w:val="00305CC5"/>
    <w:rsid w:val="00305D31"/>
    <w:rsid w:val="00305DD9"/>
    <w:rsid w:val="00305E9F"/>
    <w:rsid w:val="00305EEF"/>
    <w:rsid w:val="00305FB0"/>
    <w:rsid w:val="00305FD6"/>
    <w:rsid w:val="00306100"/>
    <w:rsid w:val="0030613C"/>
    <w:rsid w:val="00306310"/>
    <w:rsid w:val="00306348"/>
    <w:rsid w:val="00306518"/>
    <w:rsid w:val="00306541"/>
    <w:rsid w:val="0030656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2ED"/>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2FC"/>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08"/>
    <w:rsid w:val="00310F64"/>
    <w:rsid w:val="00310F9F"/>
    <w:rsid w:val="00310FA5"/>
    <w:rsid w:val="00311028"/>
    <w:rsid w:val="00311080"/>
    <w:rsid w:val="003110CE"/>
    <w:rsid w:val="00311106"/>
    <w:rsid w:val="00311172"/>
    <w:rsid w:val="0031120B"/>
    <w:rsid w:val="003112A4"/>
    <w:rsid w:val="0031138E"/>
    <w:rsid w:val="003113BE"/>
    <w:rsid w:val="00311443"/>
    <w:rsid w:val="0031152F"/>
    <w:rsid w:val="00311599"/>
    <w:rsid w:val="003115C6"/>
    <w:rsid w:val="00311656"/>
    <w:rsid w:val="003116D4"/>
    <w:rsid w:val="003116DD"/>
    <w:rsid w:val="003116E2"/>
    <w:rsid w:val="00311701"/>
    <w:rsid w:val="00311772"/>
    <w:rsid w:val="003117D4"/>
    <w:rsid w:val="003118AC"/>
    <w:rsid w:val="003119EF"/>
    <w:rsid w:val="00311A6F"/>
    <w:rsid w:val="00311AAC"/>
    <w:rsid w:val="00311AB8"/>
    <w:rsid w:val="00311B8A"/>
    <w:rsid w:val="00311C10"/>
    <w:rsid w:val="00311CEC"/>
    <w:rsid w:val="00311D24"/>
    <w:rsid w:val="00311E05"/>
    <w:rsid w:val="00311E4C"/>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37"/>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D5A"/>
    <w:rsid w:val="00312E1B"/>
    <w:rsid w:val="00312E44"/>
    <w:rsid w:val="00312EC9"/>
    <w:rsid w:val="00312F00"/>
    <w:rsid w:val="00312F42"/>
    <w:rsid w:val="0031316C"/>
    <w:rsid w:val="00313174"/>
    <w:rsid w:val="003133D7"/>
    <w:rsid w:val="00313404"/>
    <w:rsid w:val="0031343A"/>
    <w:rsid w:val="00313455"/>
    <w:rsid w:val="003134CB"/>
    <w:rsid w:val="00313520"/>
    <w:rsid w:val="00313595"/>
    <w:rsid w:val="003135A5"/>
    <w:rsid w:val="003135D3"/>
    <w:rsid w:val="00313623"/>
    <w:rsid w:val="003136DB"/>
    <w:rsid w:val="00313764"/>
    <w:rsid w:val="00313814"/>
    <w:rsid w:val="0031382E"/>
    <w:rsid w:val="0031390F"/>
    <w:rsid w:val="0031392C"/>
    <w:rsid w:val="00313949"/>
    <w:rsid w:val="003139B8"/>
    <w:rsid w:val="00313A48"/>
    <w:rsid w:val="00313ABE"/>
    <w:rsid w:val="00313B32"/>
    <w:rsid w:val="00313B3E"/>
    <w:rsid w:val="00313B4B"/>
    <w:rsid w:val="00313B84"/>
    <w:rsid w:val="00313BBE"/>
    <w:rsid w:val="00313C3E"/>
    <w:rsid w:val="00313C73"/>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2D"/>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5E"/>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82"/>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17"/>
    <w:rsid w:val="00320BB6"/>
    <w:rsid w:val="00320BFF"/>
    <w:rsid w:val="00320C69"/>
    <w:rsid w:val="00320C8D"/>
    <w:rsid w:val="00320D0F"/>
    <w:rsid w:val="00320D10"/>
    <w:rsid w:val="00320D2B"/>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9F9"/>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56C"/>
    <w:rsid w:val="003236E8"/>
    <w:rsid w:val="00323719"/>
    <w:rsid w:val="0032371F"/>
    <w:rsid w:val="003238C1"/>
    <w:rsid w:val="0032390D"/>
    <w:rsid w:val="00323AC0"/>
    <w:rsid w:val="00323B47"/>
    <w:rsid w:val="00323D50"/>
    <w:rsid w:val="00323DF7"/>
    <w:rsid w:val="00323E6A"/>
    <w:rsid w:val="00323F10"/>
    <w:rsid w:val="00323F21"/>
    <w:rsid w:val="00323FB3"/>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7C"/>
    <w:rsid w:val="003258D5"/>
    <w:rsid w:val="00325992"/>
    <w:rsid w:val="00325A97"/>
    <w:rsid w:val="00325B41"/>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98"/>
    <w:rsid w:val="003271E6"/>
    <w:rsid w:val="003271FC"/>
    <w:rsid w:val="00327219"/>
    <w:rsid w:val="00327287"/>
    <w:rsid w:val="003272C1"/>
    <w:rsid w:val="0032746B"/>
    <w:rsid w:val="00327472"/>
    <w:rsid w:val="003274CE"/>
    <w:rsid w:val="003275F4"/>
    <w:rsid w:val="003276DB"/>
    <w:rsid w:val="003276F8"/>
    <w:rsid w:val="00327759"/>
    <w:rsid w:val="0032777B"/>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55"/>
    <w:rsid w:val="0033025A"/>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D8"/>
    <w:rsid w:val="00331DEE"/>
    <w:rsid w:val="00331E79"/>
    <w:rsid w:val="00331F08"/>
    <w:rsid w:val="00331FA3"/>
    <w:rsid w:val="00331FDF"/>
    <w:rsid w:val="00332025"/>
    <w:rsid w:val="00332052"/>
    <w:rsid w:val="00332066"/>
    <w:rsid w:val="003322D0"/>
    <w:rsid w:val="003322EB"/>
    <w:rsid w:val="00332397"/>
    <w:rsid w:val="0033257E"/>
    <w:rsid w:val="003326C2"/>
    <w:rsid w:val="0033272D"/>
    <w:rsid w:val="0033289B"/>
    <w:rsid w:val="00332908"/>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3FFD"/>
    <w:rsid w:val="00334009"/>
    <w:rsid w:val="0033400D"/>
    <w:rsid w:val="0033405B"/>
    <w:rsid w:val="003340C7"/>
    <w:rsid w:val="003340CE"/>
    <w:rsid w:val="003340F1"/>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73"/>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3A8"/>
    <w:rsid w:val="0033565D"/>
    <w:rsid w:val="00335795"/>
    <w:rsid w:val="0033586C"/>
    <w:rsid w:val="00335870"/>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15"/>
    <w:rsid w:val="00336982"/>
    <w:rsid w:val="00336AD4"/>
    <w:rsid w:val="00336BC9"/>
    <w:rsid w:val="00336C41"/>
    <w:rsid w:val="00336C84"/>
    <w:rsid w:val="00336E1A"/>
    <w:rsid w:val="00336E80"/>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0A"/>
    <w:rsid w:val="00340F57"/>
    <w:rsid w:val="00340F7A"/>
    <w:rsid w:val="00340F86"/>
    <w:rsid w:val="00340FB1"/>
    <w:rsid w:val="0034109E"/>
    <w:rsid w:val="0034124D"/>
    <w:rsid w:val="00341282"/>
    <w:rsid w:val="00341353"/>
    <w:rsid w:val="0034137F"/>
    <w:rsid w:val="003413BE"/>
    <w:rsid w:val="00341453"/>
    <w:rsid w:val="003414E6"/>
    <w:rsid w:val="00341558"/>
    <w:rsid w:val="003415CB"/>
    <w:rsid w:val="00341682"/>
    <w:rsid w:val="003416BB"/>
    <w:rsid w:val="003416CD"/>
    <w:rsid w:val="00341833"/>
    <w:rsid w:val="0034183B"/>
    <w:rsid w:val="00341878"/>
    <w:rsid w:val="00341A07"/>
    <w:rsid w:val="00341A1A"/>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46"/>
    <w:rsid w:val="00342F96"/>
    <w:rsid w:val="00342F9E"/>
    <w:rsid w:val="00343009"/>
    <w:rsid w:val="00343055"/>
    <w:rsid w:val="003430A8"/>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6D"/>
    <w:rsid w:val="00343A85"/>
    <w:rsid w:val="00343BD6"/>
    <w:rsid w:val="00343C14"/>
    <w:rsid w:val="00343C66"/>
    <w:rsid w:val="00343D3F"/>
    <w:rsid w:val="00343D66"/>
    <w:rsid w:val="00343D9E"/>
    <w:rsid w:val="00343E29"/>
    <w:rsid w:val="00343E2D"/>
    <w:rsid w:val="00343F55"/>
    <w:rsid w:val="00343F81"/>
    <w:rsid w:val="00343FAF"/>
    <w:rsid w:val="00344230"/>
    <w:rsid w:val="0034440F"/>
    <w:rsid w:val="003444A7"/>
    <w:rsid w:val="0034453C"/>
    <w:rsid w:val="00344548"/>
    <w:rsid w:val="00344572"/>
    <w:rsid w:val="00344623"/>
    <w:rsid w:val="0034462E"/>
    <w:rsid w:val="003447A1"/>
    <w:rsid w:val="003447F3"/>
    <w:rsid w:val="0034480A"/>
    <w:rsid w:val="00344841"/>
    <w:rsid w:val="00344877"/>
    <w:rsid w:val="00344926"/>
    <w:rsid w:val="0034499F"/>
    <w:rsid w:val="00344A0F"/>
    <w:rsid w:val="00344A7A"/>
    <w:rsid w:val="00344C29"/>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616"/>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47"/>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FF"/>
    <w:rsid w:val="00351E23"/>
    <w:rsid w:val="00351E46"/>
    <w:rsid w:val="00351E81"/>
    <w:rsid w:val="00351E84"/>
    <w:rsid w:val="00351EE7"/>
    <w:rsid w:val="00351F32"/>
    <w:rsid w:val="00351F90"/>
    <w:rsid w:val="00352112"/>
    <w:rsid w:val="00352148"/>
    <w:rsid w:val="0035218A"/>
    <w:rsid w:val="003521DC"/>
    <w:rsid w:val="00352291"/>
    <w:rsid w:val="003522F0"/>
    <w:rsid w:val="0035235F"/>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63"/>
    <w:rsid w:val="00352D85"/>
    <w:rsid w:val="00352DED"/>
    <w:rsid w:val="00352E55"/>
    <w:rsid w:val="00352E9D"/>
    <w:rsid w:val="00352EAF"/>
    <w:rsid w:val="00353003"/>
    <w:rsid w:val="00353150"/>
    <w:rsid w:val="00353216"/>
    <w:rsid w:val="00353236"/>
    <w:rsid w:val="00353249"/>
    <w:rsid w:val="0035326E"/>
    <w:rsid w:val="003532F1"/>
    <w:rsid w:val="00353355"/>
    <w:rsid w:val="00353442"/>
    <w:rsid w:val="003534AA"/>
    <w:rsid w:val="00353565"/>
    <w:rsid w:val="00353658"/>
    <w:rsid w:val="00353733"/>
    <w:rsid w:val="00353860"/>
    <w:rsid w:val="0035388D"/>
    <w:rsid w:val="003538BB"/>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3D"/>
    <w:rsid w:val="003543A4"/>
    <w:rsid w:val="003543FF"/>
    <w:rsid w:val="00354419"/>
    <w:rsid w:val="00354455"/>
    <w:rsid w:val="00354494"/>
    <w:rsid w:val="003544E5"/>
    <w:rsid w:val="0035452B"/>
    <w:rsid w:val="00354574"/>
    <w:rsid w:val="00354599"/>
    <w:rsid w:val="0035469F"/>
    <w:rsid w:val="00354712"/>
    <w:rsid w:val="00354739"/>
    <w:rsid w:val="0035473A"/>
    <w:rsid w:val="00354768"/>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7D2"/>
    <w:rsid w:val="0035680A"/>
    <w:rsid w:val="00356936"/>
    <w:rsid w:val="00356AB3"/>
    <w:rsid w:val="00356AFF"/>
    <w:rsid w:val="00356C20"/>
    <w:rsid w:val="00356C78"/>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2C9"/>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BC"/>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26"/>
    <w:rsid w:val="00364783"/>
    <w:rsid w:val="00364788"/>
    <w:rsid w:val="0036479D"/>
    <w:rsid w:val="003647AD"/>
    <w:rsid w:val="003647EF"/>
    <w:rsid w:val="0036480B"/>
    <w:rsid w:val="00364828"/>
    <w:rsid w:val="0036482B"/>
    <w:rsid w:val="00364969"/>
    <w:rsid w:val="00364B1E"/>
    <w:rsid w:val="00364BE9"/>
    <w:rsid w:val="00364C11"/>
    <w:rsid w:val="00364DC2"/>
    <w:rsid w:val="00365061"/>
    <w:rsid w:val="0036517D"/>
    <w:rsid w:val="003651D8"/>
    <w:rsid w:val="00365287"/>
    <w:rsid w:val="003652A0"/>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4F"/>
    <w:rsid w:val="00367079"/>
    <w:rsid w:val="003670EA"/>
    <w:rsid w:val="0036719F"/>
    <w:rsid w:val="0036724B"/>
    <w:rsid w:val="0036728E"/>
    <w:rsid w:val="0036730E"/>
    <w:rsid w:val="00367362"/>
    <w:rsid w:val="003673B6"/>
    <w:rsid w:val="00367586"/>
    <w:rsid w:val="003675B2"/>
    <w:rsid w:val="003675CB"/>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1F"/>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AA8"/>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0A"/>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BB"/>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807"/>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00"/>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7E"/>
    <w:rsid w:val="00375AD3"/>
    <w:rsid w:val="00375B13"/>
    <w:rsid w:val="00375B2D"/>
    <w:rsid w:val="00375BAE"/>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5C"/>
    <w:rsid w:val="00376499"/>
    <w:rsid w:val="003764AD"/>
    <w:rsid w:val="003764F6"/>
    <w:rsid w:val="003765EF"/>
    <w:rsid w:val="00376611"/>
    <w:rsid w:val="0037662B"/>
    <w:rsid w:val="00376642"/>
    <w:rsid w:val="003767B3"/>
    <w:rsid w:val="003767C8"/>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7D6"/>
    <w:rsid w:val="003778B9"/>
    <w:rsid w:val="00377983"/>
    <w:rsid w:val="003779A3"/>
    <w:rsid w:val="00377A88"/>
    <w:rsid w:val="00377A95"/>
    <w:rsid w:val="00377AA6"/>
    <w:rsid w:val="00377AD9"/>
    <w:rsid w:val="00377B1F"/>
    <w:rsid w:val="00377BF3"/>
    <w:rsid w:val="00377C1E"/>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94"/>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B1"/>
    <w:rsid w:val="003816C5"/>
    <w:rsid w:val="003816FB"/>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6A2"/>
    <w:rsid w:val="0038272C"/>
    <w:rsid w:val="00382767"/>
    <w:rsid w:val="00382834"/>
    <w:rsid w:val="003828E8"/>
    <w:rsid w:val="003828ED"/>
    <w:rsid w:val="00382AE4"/>
    <w:rsid w:val="00382C2F"/>
    <w:rsid w:val="00382C4A"/>
    <w:rsid w:val="00382CC3"/>
    <w:rsid w:val="00382D71"/>
    <w:rsid w:val="00382E41"/>
    <w:rsid w:val="0038301D"/>
    <w:rsid w:val="003830A5"/>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95E"/>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03"/>
    <w:rsid w:val="0038444A"/>
    <w:rsid w:val="0038445B"/>
    <w:rsid w:val="003845E4"/>
    <w:rsid w:val="00384646"/>
    <w:rsid w:val="00384787"/>
    <w:rsid w:val="003847E9"/>
    <w:rsid w:val="003848B5"/>
    <w:rsid w:val="003849CF"/>
    <w:rsid w:val="00384ADD"/>
    <w:rsid w:val="00384B10"/>
    <w:rsid w:val="00384B44"/>
    <w:rsid w:val="00384B4F"/>
    <w:rsid w:val="00384B50"/>
    <w:rsid w:val="00384BC2"/>
    <w:rsid w:val="00384BD0"/>
    <w:rsid w:val="00384C7F"/>
    <w:rsid w:val="00384CF1"/>
    <w:rsid w:val="00384D76"/>
    <w:rsid w:val="00384E43"/>
    <w:rsid w:val="00384EBF"/>
    <w:rsid w:val="00384EF7"/>
    <w:rsid w:val="00385041"/>
    <w:rsid w:val="00385067"/>
    <w:rsid w:val="00385151"/>
    <w:rsid w:val="00385182"/>
    <w:rsid w:val="003851F9"/>
    <w:rsid w:val="0038526F"/>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F3"/>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8FE"/>
    <w:rsid w:val="00390A2F"/>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1CD"/>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D21"/>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DED"/>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27"/>
    <w:rsid w:val="00396146"/>
    <w:rsid w:val="0039614C"/>
    <w:rsid w:val="0039615D"/>
    <w:rsid w:val="003961B0"/>
    <w:rsid w:val="0039624D"/>
    <w:rsid w:val="0039636C"/>
    <w:rsid w:val="00396475"/>
    <w:rsid w:val="0039653A"/>
    <w:rsid w:val="0039654B"/>
    <w:rsid w:val="00396550"/>
    <w:rsid w:val="0039662F"/>
    <w:rsid w:val="003966B1"/>
    <w:rsid w:val="003966BB"/>
    <w:rsid w:val="00396791"/>
    <w:rsid w:val="003967A6"/>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5F9"/>
    <w:rsid w:val="00397629"/>
    <w:rsid w:val="003976B9"/>
    <w:rsid w:val="003976BD"/>
    <w:rsid w:val="00397738"/>
    <w:rsid w:val="003977C3"/>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53"/>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2B0"/>
    <w:rsid w:val="003A237E"/>
    <w:rsid w:val="003A23D0"/>
    <w:rsid w:val="003A2414"/>
    <w:rsid w:val="003A2509"/>
    <w:rsid w:val="003A25BD"/>
    <w:rsid w:val="003A2605"/>
    <w:rsid w:val="003A2645"/>
    <w:rsid w:val="003A26D9"/>
    <w:rsid w:val="003A27AB"/>
    <w:rsid w:val="003A283A"/>
    <w:rsid w:val="003A2899"/>
    <w:rsid w:val="003A28CA"/>
    <w:rsid w:val="003A28D3"/>
    <w:rsid w:val="003A28DD"/>
    <w:rsid w:val="003A28E8"/>
    <w:rsid w:val="003A2910"/>
    <w:rsid w:val="003A291F"/>
    <w:rsid w:val="003A297E"/>
    <w:rsid w:val="003A29B8"/>
    <w:rsid w:val="003A29BF"/>
    <w:rsid w:val="003A2A18"/>
    <w:rsid w:val="003A2AD0"/>
    <w:rsid w:val="003A2AE0"/>
    <w:rsid w:val="003A2AE5"/>
    <w:rsid w:val="003A2AFE"/>
    <w:rsid w:val="003A2B65"/>
    <w:rsid w:val="003A2BBF"/>
    <w:rsid w:val="003A2CA5"/>
    <w:rsid w:val="003A2CBE"/>
    <w:rsid w:val="003A2CC5"/>
    <w:rsid w:val="003A2CF0"/>
    <w:rsid w:val="003A2D23"/>
    <w:rsid w:val="003A2DDB"/>
    <w:rsid w:val="003A2DEE"/>
    <w:rsid w:val="003A2F84"/>
    <w:rsid w:val="003A2FBC"/>
    <w:rsid w:val="003A2FEE"/>
    <w:rsid w:val="003A2FF1"/>
    <w:rsid w:val="003A3051"/>
    <w:rsid w:val="003A316C"/>
    <w:rsid w:val="003A3231"/>
    <w:rsid w:val="003A3265"/>
    <w:rsid w:val="003A32B2"/>
    <w:rsid w:val="003A3334"/>
    <w:rsid w:val="003A33ED"/>
    <w:rsid w:val="003A348C"/>
    <w:rsid w:val="003A349B"/>
    <w:rsid w:val="003A34DA"/>
    <w:rsid w:val="003A3507"/>
    <w:rsid w:val="003A352F"/>
    <w:rsid w:val="003A375F"/>
    <w:rsid w:val="003A3771"/>
    <w:rsid w:val="003A37D0"/>
    <w:rsid w:val="003A37E2"/>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11"/>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8F0"/>
    <w:rsid w:val="003A5AE9"/>
    <w:rsid w:val="003A5AEE"/>
    <w:rsid w:val="003A5AFF"/>
    <w:rsid w:val="003A5B11"/>
    <w:rsid w:val="003A5B2C"/>
    <w:rsid w:val="003A5B8C"/>
    <w:rsid w:val="003A5B93"/>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C6"/>
    <w:rsid w:val="003A62D8"/>
    <w:rsid w:val="003A62FE"/>
    <w:rsid w:val="003A647E"/>
    <w:rsid w:val="003A6495"/>
    <w:rsid w:val="003A6531"/>
    <w:rsid w:val="003A6552"/>
    <w:rsid w:val="003A6666"/>
    <w:rsid w:val="003A669E"/>
    <w:rsid w:val="003A6704"/>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56"/>
    <w:rsid w:val="003A74B0"/>
    <w:rsid w:val="003A754C"/>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93"/>
    <w:rsid w:val="003B00B6"/>
    <w:rsid w:val="003B00C9"/>
    <w:rsid w:val="003B00CF"/>
    <w:rsid w:val="003B0245"/>
    <w:rsid w:val="003B04A0"/>
    <w:rsid w:val="003B04F0"/>
    <w:rsid w:val="003B05EC"/>
    <w:rsid w:val="003B06C3"/>
    <w:rsid w:val="003B08BD"/>
    <w:rsid w:val="003B0976"/>
    <w:rsid w:val="003B09E9"/>
    <w:rsid w:val="003B09F2"/>
    <w:rsid w:val="003B09F3"/>
    <w:rsid w:val="003B0A4D"/>
    <w:rsid w:val="003B0AA2"/>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2E"/>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37"/>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2C"/>
    <w:rsid w:val="003B3248"/>
    <w:rsid w:val="003B339A"/>
    <w:rsid w:val="003B33B8"/>
    <w:rsid w:val="003B34BA"/>
    <w:rsid w:val="003B351C"/>
    <w:rsid w:val="003B355E"/>
    <w:rsid w:val="003B357F"/>
    <w:rsid w:val="003B3626"/>
    <w:rsid w:val="003B368D"/>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12"/>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DF"/>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CFC"/>
    <w:rsid w:val="003B7D09"/>
    <w:rsid w:val="003B7D1C"/>
    <w:rsid w:val="003B7D48"/>
    <w:rsid w:val="003B7DAB"/>
    <w:rsid w:val="003B7DBA"/>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0A2"/>
    <w:rsid w:val="003C10AA"/>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0D"/>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5C9"/>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2D0"/>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B2"/>
    <w:rsid w:val="003C3CF2"/>
    <w:rsid w:val="003C3CF6"/>
    <w:rsid w:val="003C3D70"/>
    <w:rsid w:val="003C3DC5"/>
    <w:rsid w:val="003C3E00"/>
    <w:rsid w:val="003C3E3B"/>
    <w:rsid w:val="003C3EDA"/>
    <w:rsid w:val="003C42BE"/>
    <w:rsid w:val="003C4391"/>
    <w:rsid w:val="003C43E1"/>
    <w:rsid w:val="003C447A"/>
    <w:rsid w:val="003C4513"/>
    <w:rsid w:val="003C4689"/>
    <w:rsid w:val="003C478A"/>
    <w:rsid w:val="003C478E"/>
    <w:rsid w:val="003C486F"/>
    <w:rsid w:val="003C4987"/>
    <w:rsid w:val="003C4A40"/>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10"/>
    <w:rsid w:val="003C5BA4"/>
    <w:rsid w:val="003C5BDD"/>
    <w:rsid w:val="003C5BF9"/>
    <w:rsid w:val="003C5D55"/>
    <w:rsid w:val="003C5E45"/>
    <w:rsid w:val="003C5E8E"/>
    <w:rsid w:val="003C6044"/>
    <w:rsid w:val="003C606B"/>
    <w:rsid w:val="003C606F"/>
    <w:rsid w:val="003C61D5"/>
    <w:rsid w:val="003C625F"/>
    <w:rsid w:val="003C62A4"/>
    <w:rsid w:val="003C6348"/>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3B8"/>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5F"/>
    <w:rsid w:val="003C7C62"/>
    <w:rsid w:val="003C7D02"/>
    <w:rsid w:val="003C7D0C"/>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3D0"/>
    <w:rsid w:val="003D04FA"/>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478"/>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91"/>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446"/>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13"/>
    <w:rsid w:val="003D3E23"/>
    <w:rsid w:val="003D3E31"/>
    <w:rsid w:val="003D3E37"/>
    <w:rsid w:val="003D3EE8"/>
    <w:rsid w:val="003D3F25"/>
    <w:rsid w:val="003D3F5D"/>
    <w:rsid w:val="003D3FC9"/>
    <w:rsid w:val="003D3FDC"/>
    <w:rsid w:val="003D4020"/>
    <w:rsid w:val="003D4106"/>
    <w:rsid w:val="003D4122"/>
    <w:rsid w:val="003D413D"/>
    <w:rsid w:val="003D4163"/>
    <w:rsid w:val="003D41BA"/>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AA"/>
    <w:rsid w:val="003D4CDF"/>
    <w:rsid w:val="003D4D3F"/>
    <w:rsid w:val="003D4D60"/>
    <w:rsid w:val="003D4D62"/>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3"/>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D6"/>
    <w:rsid w:val="003D61F5"/>
    <w:rsid w:val="003D621C"/>
    <w:rsid w:val="003D623D"/>
    <w:rsid w:val="003D62F0"/>
    <w:rsid w:val="003D639C"/>
    <w:rsid w:val="003D63DE"/>
    <w:rsid w:val="003D6519"/>
    <w:rsid w:val="003D654B"/>
    <w:rsid w:val="003D657A"/>
    <w:rsid w:val="003D65FA"/>
    <w:rsid w:val="003D6607"/>
    <w:rsid w:val="003D660E"/>
    <w:rsid w:val="003D665C"/>
    <w:rsid w:val="003D669A"/>
    <w:rsid w:val="003D6728"/>
    <w:rsid w:val="003D6729"/>
    <w:rsid w:val="003D681F"/>
    <w:rsid w:val="003D6895"/>
    <w:rsid w:val="003D68C1"/>
    <w:rsid w:val="003D6958"/>
    <w:rsid w:val="003D6A20"/>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27"/>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B44"/>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40"/>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16D"/>
    <w:rsid w:val="003E1225"/>
    <w:rsid w:val="003E12A4"/>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8"/>
    <w:rsid w:val="003E29EE"/>
    <w:rsid w:val="003E2A2C"/>
    <w:rsid w:val="003E2B0A"/>
    <w:rsid w:val="003E2B40"/>
    <w:rsid w:val="003E2BFD"/>
    <w:rsid w:val="003E2C20"/>
    <w:rsid w:val="003E2CA2"/>
    <w:rsid w:val="003E2CE9"/>
    <w:rsid w:val="003E2D0A"/>
    <w:rsid w:val="003E2DA2"/>
    <w:rsid w:val="003E2E20"/>
    <w:rsid w:val="003E2EC8"/>
    <w:rsid w:val="003E2F6C"/>
    <w:rsid w:val="003E3023"/>
    <w:rsid w:val="003E3071"/>
    <w:rsid w:val="003E3089"/>
    <w:rsid w:val="003E30E0"/>
    <w:rsid w:val="003E31D8"/>
    <w:rsid w:val="003E3218"/>
    <w:rsid w:val="003E3219"/>
    <w:rsid w:val="003E3301"/>
    <w:rsid w:val="003E3403"/>
    <w:rsid w:val="003E341F"/>
    <w:rsid w:val="003E3593"/>
    <w:rsid w:val="003E3607"/>
    <w:rsid w:val="003E3671"/>
    <w:rsid w:val="003E3680"/>
    <w:rsid w:val="003E37AB"/>
    <w:rsid w:val="003E391E"/>
    <w:rsid w:val="003E3937"/>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ED"/>
    <w:rsid w:val="003E44F5"/>
    <w:rsid w:val="003E455D"/>
    <w:rsid w:val="003E4575"/>
    <w:rsid w:val="003E467B"/>
    <w:rsid w:val="003E468C"/>
    <w:rsid w:val="003E478A"/>
    <w:rsid w:val="003E4850"/>
    <w:rsid w:val="003E48D0"/>
    <w:rsid w:val="003E491E"/>
    <w:rsid w:val="003E493F"/>
    <w:rsid w:val="003E49AF"/>
    <w:rsid w:val="003E49E8"/>
    <w:rsid w:val="003E4A8E"/>
    <w:rsid w:val="003E4BBA"/>
    <w:rsid w:val="003E4C97"/>
    <w:rsid w:val="003E4CA7"/>
    <w:rsid w:val="003E4D5E"/>
    <w:rsid w:val="003E4E1F"/>
    <w:rsid w:val="003E4EA7"/>
    <w:rsid w:val="003E4F0B"/>
    <w:rsid w:val="003E4FA7"/>
    <w:rsid w:val="003E50E6"/>
    <w:rsid w:val="003E5102"/>
    <w:rsid w:val="003E51AE"/>
    <w:rsid w:val="003E5265"/>
    <w:rsid w:val="003E52DB"/>
    <w:rsid w:val="003E52E7"/>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47"/>
    <w:rsid w:val="003E60A0"/>
    <w:rsid w:val="003E6142"/>
    <w:rsid w:val="003E6192"/>
    <w:rsid w:val="003E62A6"/>
    <w:rsid w:val="003E62F8"/>
    <w:rsid w:val="003E6316"/>
    <w:rsid w:val="003E63A0"/>
    <w:rsid w:val="003E63CE"/>
    <w:rsid w:val="003E6449"/>
    <w:rsid w:val="003E6483"/>
    <w:rsid w:val="003E64CD"/>
    <w:rsid w:val="003E6524"/>
    <w:rsid w:val="003E6581"/>
    <w:rsid w:val="003E6678"/>
    <w:rsid w:val="003E67AF"/>
    <w:rsid w:val="003E67BB"/>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1"/>
    <w:rsid w:val="003E6E6D"/>
    <w:rsid w:val="003E6EF5"/>
    <w:rsid w:val="003E700E"/>
    <w:rsid w:val="003E71BF"/>
    <w:rsid w:val="003E72D9"/>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BF"/>
    <w:rsid w:val="003E7FDA"/>
    <w:rsid w:val="003F0065"/>
    <w:rsid w:val="003F00ED"/>
    <w:rsid w:val="003F00FE"/>
    <w:rsid w:val="003F010D"/>
    <w:rsid w:val="003F0156"/>
    <w:rsid w:val="003F01B7"/>
    <w:rsid w:val="003F01C0"/>
    <w:rsid w:val="003F032F"/>
    <w:rsid w:val="003F034E"/>
    <w:rsid w:val="003F0367"/>
    <w:rsid w:val="003F0371"/>
    <w:rsid w:val="003F0534"/>
    <w:rsid w:val="003F0554"/>
    <w:rsid w:val="003F055F"/>
    <w:rsid w:val="003F056C"/>
    <w:rsid w:val="003F05A1"/>
    <w:rsid w:val="003F05F5"/>
    <w:rsid w:val="003F068B"/>
    <w:rsid w:val="003F06E6"/>
    <w:rsid w:val="003F0773"/>
    <w:rsid w:val="003F0898"/>
    <w:rsid w:val="003F08F2"/>
    <w:rsid w:val="003F096A"/>
    <w:rsid w:val="003F09CA"/>
    <w:rsid w:val="003F09E5"/>
    <w:rsid w:val="003F0AE9"/>
    <w:rsid w:val="003F0C6D"/>
    <w:rsid w:val="003F0C90"/>
    <w:rsid w:val="003F0D58"/>
    <w:rsid w:val="003F0D97"/>
    <w:rsid w:val="003F0E5F"/>
    <w:rsid w:val="003F1097"/>
    <w:rsid w:val="003F1115"/>
    <w:rsid w:val="003F115B"/>
    <w:rsid w:val="003F1197"/>
    <w:rsid w:val="003F11C9"/>
    <w:rsid w:val="003F120C"/>
    <w:rsid w:val="003F13BA"/>
    <w:rsid w:val="003F140A"/>
    <w:rsid w:val="003F15F9"/>
    <w:rsid w:val="003F16F2"/>
    <w:rsid w:val="003F16F8"/>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46"/>
    <w:rsid w:val="003F1C86"/>
    <w:rsid w:val="003F1CF0"/>
    <w:rsid w:val="003F1D2C"/>
    <w:rsid w:val="003F1D7D"/>
    <w:rsid w:val="003F1D80"/>
    <w:rsid w:val="003F1DB7"/>
    <w:rsid w:val="003F1F45"/>
    <w:rsid w:val="003F1FF0"/>
    <w:rsid w:val="003F2006"/>
    <w:rsid w:val="003F2157"/>
    <w:rsid w:val="003F2187"/>
    <w:rsid w:val="003F2226"/>
    <w:rsid w:val="003F2299"/>
    <w:rsid w:val="003F23AC"/>
    <w:rsid w:val="003F23AE"/>
    <w:rsid w:val="003F23CA"/>
    <w:rsid w:val="003F2501"/>
    <w:rsid w:val="003F255C"/>
    <w:rsid w:val="003F261D"/>
    <w:rsid w:val="003F2671"/>
    <w:rsid w:val="003F2677"/>
    <w:rsid w:val="003F2729"/>
    <w:rsid w:val="003F277F"/>
    <w:rsid w:val="003F284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414"/>
    <w:rsid w:val="003F465D"/>
    <w:rsid w:val="003F4680"/>
    <w:rsid w:val="003F4859"/>
    <w:rsid w:val="003F4868"/>
    <w:rsid w:val="003F489F"/>
    <w:rsid w:val="003F48BD"/>
    <w:rsid w:val="003F48D3"/>
    <w:rsid w:val="003F4993"/>
    <w:rsid w:val="003F4A1F"/>
    <w:rsid w:val="003F4A2C"/>
    <w:rsid w:val="003F4ADE"/>
    <w:rsid w:val="003F4B0F"/>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A2D"/>
    <w:rsid w:val="003F5B58"/>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BF"/>
    <w:rsid w:val="003F73CE"/>
    <w:rsid w:val="003F7684"/>
    <w:rsid w:val="003F76B8"/>
    <w:rsid w:val="003F7726"/>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01"/>
    <w:rsid w:val="0040062C"/>
    <w:rsid w:val="00400633"/>
    <w:rsid w:val="00400676"/>
    <w:rsid w:val="0040067C"/>
    <w:rsid w:val="00400682"/>
    <w:rsid w:val="004006BF"/>
    <w:rsid w:val="004006D9"/>
    <w:rsid w:val="004007A1"/>
    <w:rsid w:val="004007B3"/>
    <w:rsid w:val="004007EA"/>
    <w:rsid w:val="004008C2"/>
    <w:rsid w:val="00400951"/>
    <w:rsid w:val="00400961"/>
    <w:rsid w:val="004009F1"/>
    <w:rsid w:val="00400A2E"/>
    <w:rsid w:val="00400A98"/>
    <w:rsid w:val="00400B13"/>
    <w:rsid w:val="00400B32"/>
    <w:rsid w:val="00400B64"/>
    <w:rsid w:val="00400B81"/>
    <w:rsid w:val="00400C4E"/>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A9"/>
    <w:rsid w:val="00401DB3"/>
    <w:rsid w:val="00401FA7"/>
    <w:rsid w:val="00401FE8"/>
    <w:rsid w:val="0040201D"/>
    <w:rsid w:val="004020A2"/>
    <w:rsid w:val="0040211B"/>
    <w:rsid w:val="004021E9"/>
    <w:rsid w:val="00402217"/>
    <w:rsid w:val="0040228E"/>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9C"/>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A92"/>
    <w:rsid w:val="00404B50"/>
    <w:rsid w:val="00404BB3"/>
    <w:rsid w:val="00404BE3"/>
    <w:rsid w:val="00404C1E"/>
    <w:rsid w:val="00404C5D"/>
    <w:rsid w:val="00404CA8"/>
    <w:rsid w:val="00404D4A"/>
    <w:rsid w:val="00404D8D"/>
    <w:rsid w:val="00404DAA"/>
    <w:rsid w:val="00404DF8"/>
    <w:rsid w:val="00404E13"/>
    <w:rsid w:val="00404E65"/>
    <w:rsid w:val="00404E92"/>
    <w:rsid w:val="00404F02"/>
    <w:rsid w:val="00405022"/>
    <w:rsid w:val="004050F2"/>
    <w:rsid w:val="00405163"/>
    <w:rsid w:val="00405278"/>
    <w:rsid w:val="0040528D"/>
    <w:rsid w:val="004052C5"/>
    <w:rsid w:val="004053D5"/>
    <w:rsid w:val="00405432"/>
    <w:rsid w:val="00405449"/>
    <w:rsid w:val="0040544D"/>
    <w:rsid w:val="0040549D"/>
    <w:rsid w:val="004054F2"/>
    <w:rsid w:val="0040553E"/>
    <w:rsid w:val="0040562B"/>
    <w:rsid w:val="00405681"/>
    <w:rsid w:val="004056F4"/>
    <w:rsid w:val="004058B0"/>
    <w:rsid w:val="00405A6D"/>
    <w:rsid w:val="00405ABA"/>
    <w:rsid w:val="00405BB8"/>
    <w:rsid w:val="00405C27"/>
    <w:rsid w:val="00405C5B"/>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CF4"/>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0D"/>
    <w:rsid w:val="00407A2E"/>
    <w:rsid w:val="00407A39"/>
    <w:rsid w:val="00407B64"/>
    <w:rsid w:val="00407BC9"/>
    <w:rsid w:val="00407C0A"/>
    <w:rsid w:val="00407C41"/>
    <w:rsid w:val="00407CF5"/>
    <w:rsid w:val="00407D0B"/>
    <w:rsid w:val="00407D18"/>
    <w:rsid w:val="00407D4F"/>
    <w:rsid w:val="00407D5B"/>
    <w:rsid w:val="00407D5F"/>
    <w:rsid w:val="00407DAE"/>
    <w:rsid w:val="00407FE1"/>
    <w:rsid w:val="0041004E"/>
    <w:rsid w:val="0041004F"/>
    <w:rsid w:val="0041006F"/>
    <w:rsid w:val="00410136"/>
    <w:rsid w:val="00410182"/>
    <w:rsid w:val="004101C9"/>
    <w:rsid w:val="004102C9"/>
    <w:rsid w:val="004102E6"/>
    <w:rsid w:val="00410317"/>
    <w:rsid w:val="0041036D"/>
    <w:rsid w:val="004103C3"/>
    <w:rsid w:val="004103EA"/>
    <w:rsid w:val="004104A6"/>
    <w:rsid w:val="004104F7"/>
    <w:rsid w:val="00410546"/>
    <w:rsid w:val="004105C3"/>
    <w:rsid w:val="004105C8"/>
    <w:rsid w:val="0041076D"/>
    <w:rsid w:val="00410790"/>
    <w:rsid w:val="004108E9"/>
    <w:rsid w:val="00410915"/>
    <w:rsid w:val="0041094F"/>
    <w:rsid w:val="00410AEC"/>
    <w:rsid w:val="00410B35"/>
    <w:rsid w:val="00410B46"/>
    <w:rsid w:val="00410BAA"/>
    <w:rsid w:val="00410C1E"/>
    <w:rsid w:val="00410C6F"/>
    <w:rsid w:val="00410DF3"/>
    <w:rsid w:val="00410DF9"/>
    <w:rsid w:val="00410E14"/>
    <w:rsid w:val="00410EBD"/>
    <w:rsid w:val="00410EDC"/>
    <w:rsid w:val="00410FC7"/>
    <w:rsid w:val="004110F4"/>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C3"/>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D79"/>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DA9"/>
    <w:rsid w:val="00412E20"/>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BB2"/>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83"/>
    <w:rsid w:val="00415695"/>
    <w:rsid w:val="004156A3"/>
    <w:rsid w:val="004156D0"/>
    <w:rsid w:val="004156DB"/>
    <w:rsid w:val="00415744"/>
    <w:rsid w:val="00415774"/>
    <w:rsid w:val="004157B0"/>
    <w:rsid w:val="00415841"/>
    <w:rsid w:val="0041586F"/>
    <w:rsid w:val="004158F5"/>
    <w:rsid w:val="00415938"/>
    <w:rsid w:val="004159A0"/>
    <w:rsid w:val="004159B1"/>
    <w:rsid w:val="004159EF"/>
    <w:rsid w:val="00415B54"/>
    <w:rsid w:val="00415B84"/>
    <w:rsid w:val="00415C59"/>
    <w:rsid w:val="00415C5B"/>
    <w:rsid w:val="00415C7F"/>
    <w:rsid w:val="00415CB2"/>
    <w:rsid w:val="00415CDF"/>
    <w:rsid w:val="00415DC2"/>
    <w:rsid w:val="00415E39"/>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69"/>
    <w:rsid w:val="00416B84"/>
    <w:rsid w:val="00416CE8"/>
    <w:rsid w:val="00416D7F"/>
    <w:rsid w:val="00416E09"/>
    <w:rsid w:val="00416E0D"/>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0A5"/>
    <w:rsid w:val="00420105"/>
    <w:rsid w:val="004201D7"/>
    <w:rsid w:val="00420475"/>
    <w:rsid w:val="00420505"/>
    <w:rsid w:val="0042065A"/>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58"/>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5C"/>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AE7"/>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5D"/>
    <w:rsid w:val="00425687"/>
    <w:rsid w:val="00425732"/>
    <w:rsid w:val="004258AF"/>
    <w:rsid w:val="00425961"/>
    <w:rsid w:val="004259A4"/>
    <w:rsid w:val="004259CD"/>
    <w:rsid w:val="00425A11"/>
    <w:rsid w:val="00425A90"/>
    <w:rsid w:val="00425C0E"/>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94"/>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A3"/>
    <w:rsid w:val="004304B8"/>
    <w:rsid w:val="004304C8"/>
    <w:rsid w:val="004304FC"/>
    <w:rsid w:val="00430631"/>
    <w:rsid w:val="00430634"/>
    <w:rsid w:val="00430640"/>
    <w:rsid w:val="00430687"/>
    <w:rsid w:val="0043069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878"/>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CA"/>
    <w:rsid w:val="004327F8"/>
    <w:rsid w:val="00432817"/>
    <w:rsid w:val="00432972"/>
    <w:rsid w:val="00432A86"/>
    <w:rsid w:val="00432B03"/>
    <w:rsid w:val="00432B10"/>
    <w:rsid w:val="00432B95"/>
    <w:rsid w:val="00432BA0"/>
    <w:rsid w:val="00432BE0"/>
    <w:rsid w:val="00432C03"/>
    <w:rsid w:val="00432C31"/>
    <w:rsid w:val="00432CA8"/>
    <w:rsid w:val="00432EAA"/>
    <w:rsid w:val="00432EB4"/>
    <w:rsid w:val="00432EC7"/>
    <w:rsid w:val="00432EEB"/>
    <w:rsid w:val="00432F5D"/>
    <w:rsid w:val="00432F92"/>
    <w:rsid w:val="004330B9"/>
    <w:rsid w:val="004330F0"/>
    <w:rsid w:val="00433206"/>
    <w:rsid w:val="00433244"/>
    <w:rsid w:val="00433245"/>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AF"/>
    <w:rsid w:val="004340C2"/>
    <w:rsid w:val="00434119"/>
    <w:rsid w:val="0043411E"/>
    <w:rsid w:val="0043413B"/>
    <w:rsid w:val="004341BB"/>
    <w:rsid w:val="004341BD"/>
    <w:rsid w:val="00434334"/>
    <w:rsid w:val="00434531"/>
    <w:rsid w:val="0043453F"/>
    <w:rsid w:val="00434578"/>
    <w:rsid w:val="004345AF"/>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07F"/>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28"/>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8B"/>
    <w:rsid w:val="004404C6"/>
    <w:rsid w:val="00440517"/>
    <w:rsid w:val="00440560"/>
    <w:rsid w:val="004405D8"/>
    <w:rsid w:val="004406F9"/>
    <w:rsid w:val="00440723"/>
    <w:rsid w:val="00440757"/>
    <w:rsid w:val="004408CC"/>
    <w:rsid w:val="00440906"/>
    <w:rsid w:val="00440941"/>
    <w:rsid w:val="00440946"/>
    <w:rsid w:val="004409EC"/>
    <w:rsid w:val="00440A1A"/>
    <w:rsid w:val="00440A22"/>
    <w:rsid w:val="00440B00"/>
    <w:rsid w:val="00440B24"/>
    <w:rsid w:val="00440B31"/>
    <w:rsid w:val="00440B8A"/>
    <w:rsid w:val="00440C2F"/>
    <w:rsid w:val="00440CDB"/>
    <w:rsid w:val="00440D52"/>
    <w:rsid w:val="00440D55"/>
    <w:rsid w:val="00440D7F"/>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4E"/>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5"/>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46"/>
    <w:rsid w:val="00443DDC"/>
    <w:rsid w:val="00443E24"/>
    <w:rsid w:val="00443E27"/>
    <w:rsid w:val="00443EE9"/>
    <w:rsid w:val="00443EF3"/>
    <w:rsid w:val="00443F9F"/>
    <w:rsid w:val="00443FB7"/>
    <w:rsid w:val="00443FBD"/>
    <w:rsid w:val="0044407F"/>
    <w:rsid w:val="00444141"/>
    <w:rsid w:val="00444173"/>
    <w:rsid w:val="00444178"/>
    <w:rsid w:val="004441D0"/>
    <w:rsid w:val="004442AD"/>
    <w:rsid w:val="004442D9"/>
    <w:rsid w:val="0044431D"/>
    <w:rsid w:val="00444350"/>
    <w:rsid w:val="00444363"/>
    <w:rsid w:val="00444369"/>
    <w:rsid w:val="00444463"/>
    <w:rsid w:val="004444E0"/>
    <w:rsid w:val="004445AA"/>
    <w:rsid w:val="0044466F"/>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599"/>
    <w:rsid w:val="004456BA"/>
    <w:rsid w:val="004456CA"/>
    <w:rsid w:val="004456F7"/>
    <w:rsid w:val="00445708"/>
    <w:rsid w:val="00445714"/>
    <w:rsid w:val="00445763"/>
    <w:rsid w:val="0044578B"/>
    <w:rsid w:val="004457AF"/>
    <w:rsid w:val="004457DF"/>
    <w:rsid w:val="004457F5"/>
    <w:rsid w:val="0044588B"/>
    <w:rsid w:val="004458C1"/>
    <w:rsid w:val="0044593E"/>
    <w:rsid w:val="0044594D"/>
    <w:rsid w:val="00445986"/>
    <w:rsid w:val="004459A6"/>
    <w:rsid w:val="00445A32"/>
    <w:rsid w:val="00445A4F"/>
    <w:rsid w:val="00445A87"/>
    <w:rsid w:val="00445B66"/>
    <w:rsid w:val="00445C45"/>
    <w:rsid w:val="00445C70"/>
    <w:rsid w:val="00445C8C"/>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542"/>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C48"/>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22"/>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7F"/>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45"/>
    <w:rsid w:val="00453261"/>
    <w:rsid w:val="00453354"/>
    <w:rsid w:val="0045338B"/>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1E"/>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3A"/>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27"/>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08"/>
    <w:rsid w:val="00455A42"/>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26"/>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1DB"/>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B9E"/>
    <w:rsid w:val="00460C0F"/>
    <w:rsid w:val="00460DB9"/>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1D9D"/>
    <w:rsid w:val="00461DA6"/>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A3E"/>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54"/>
    <w:rsid w:val="00463261"/>
    <w:rsid w:val="0046327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CA"/>
    <w:rsid w:val="00463BDC"/>
    <w:rsid w:val="00463DF9"/>
    <w:rsid w:val="00463E69"/>
    <w:rsid w:val="00463E6B"/>
    <w:rsid w:val="00463E6F"/>
    <w:rsid w:val="00463F2C"/>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9F3"/>
    <w:rsid w:val="00466A31"/>
    <w:rsid w:val="00466A58"/>
    <w:rsid w:val="00466A9A"/>
    <w:rsid w:val="00466AC7"/>
    <w:rsid w:val="00466AF7"/>
    <w:rsid w:val="00466C18"/>
    <w:rsid w:val="00466D20"/>
    <w:rsid w:val="00466D58"/>
    <w:rsid w:val="00466D82"/>
    <w:rsid w:val="00466F6C"/>
    <w:rsid w:val="00466FCF"/>
    <w:rsid w:val="00467042"/>
    <w:rsid w:val="0046708F"/>
    <w:rsid w:val="004670DB"/>
    <w:rsid w:val="00467243"/>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4FD"/>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3C"/>
    <w:rsid w:val="00471754"/>
    <w:rsid w:val="004717C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2E"/>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5D"/>
    <w:rsid w:val="00472CCA"/>
    <w:rsid w:val="00472CFB"/>
    <w:rsid w:val="00472D5F"/>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6B6"/>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760"/>
    <w:rsid w:val="00474840"/>
    <w:rsid w:val="00474990"/>
    <w:rsid w:val="004749B9"/>
    <w:rsid w:val="00474A67"/>
    <w:rsid w:val="00474AFD"/>
    <w:rsid w:val="00474BC2"/>
    <w:rsid w:val="00474C38"/>
    <w:rsid w:val="00474C40"/>
    <w:rsid w:val="00474C66"/>
    <w:rsid w:val="00474CA3"/>
    <w:rsid w:val="00474D23"/>
    <w:rsid w:val="00474D32"/>
    <w:rsid w:val="00474DF3"/>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770"/>
    <w:rsid w:val="0047689A"/>
    <w:rsid w:val="004768BC"/>
    <w:rsid w:val="004768CB"/>
    <w:rsid w:val="004768F5"/>
    <w:rsid w:val="00476959"/>
    <w:rsid w:val="00476A8D"/>
    <w:rsid w:val="00476B0F"/>
    <w:rsid w:val="00476BA6"/>
    <w:rsid w:val="00476BEE"/>
    <w:rsid w:val="00476C04"/>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ECC"/>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6F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988"/>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6F"/>
    <w:rsid w:val="00484B72"/>
    <w:rsid w:val="00484BB2"/>
    <w:rsid w:val="00484CC7"/>
    <w:rsid w:val="00484CDB"/>
    <w:rsid w:val="00484D05"/>
    <w:rsid w:val="00484E12"/>
    <w:rsid w:val="00484E67"/>
    <w:rsid w:val="00484EE2"/>
    <w:rsid w:val="00484F2E"/>
    <w:rsid w:val="00484F32"/>
    <w:rsid w:val="00484F3A"/>
    <w:rsid w:val="00484FEF"/>
    <w:rsid w:val="0048506B"/>
    <w:rsid w:val="004850C0"/>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6F7F"/>
    <w:rsid w:val="0048700A"/>
    <w:rsid w:val="0048707C"/>
    <w:rsid w:val="0048708E"/>
    <w:rsid w:val="004870E8"/>
    <w:rsid w:val="00487173"/>
    <w:rsid w:val="004871B3"/>
    <w:rsid w:val="004871B9"/>
    <w:rsid w:val="004871EC"/>
    <w:rsid w:val="0048731D"/>
    <w:rsid w:val="00487330"/>
    <w:rsid w:val="0048735B"/>
    <w:rsid w:val="00487386"/>
    <w:rsid w:val="0048743C"/>
    <w:rsid w:val="00487462"/>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404"/>
    <w:rsid w:val="00490596"/>
    <w:rsid w:val="0049060F"/>
    <w:rsid w:val="00490715"/>
    <w:rsid w:val="00490898"/>
    <w:rsid w:val="004908D0"/>
    <w:rsid w:val="0049091E"/>
    <w:rsid w:val="00490A74"/>
    <w:rsid w:val="00490B46"/>
    <w:rsid w:val="00490C02"/>
    <w:rsid w:val="00490C77"/>
    <w:rsid w:val="00490C9D"/>
    <w:rsid w:val="00490CAD"/>
    <w:rsid w:val="00490CBF"/>
    <w:rsid w:val="00490DFF"/>
    <w:rsid w:val="00490E80"/>
    <w:rsid w:val="00490EA5"/>
    <w:rsid w:val="00490F14"/>
    <w:rsid w:val="00490F5F"/>
    <w:rsid w:val="00490F6F"/>
    <w:rsid w:val="00490FBB"/>
    <w:rsid w:val="00490FE6"/>
    <w:rsid w:val="00491007"/>
    <w:rsid w:val="0049107A"/>
    <w:rsid w:val="00491094"/>
    <w:rsid w:val="004910BA"/>
    <w:rsid w:val="0049114B"/>
    <w:rsid w:val="00491153"/>
    <w:rsid w:val="004911A8"/>
    <w:rsid w:val="004912A2"/>
    <w:rsid w:val="004913A4"/>
    <w:rsid w:val="00491421"/>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5F6"/>
    <w:rsid w:val="0049260D"/>
    <w:rsid w:val="0049273C"/>
    <w:rsid w:val="00492761"/>
    <w:rsid w:val="0049278D"/>
    <w:rsid w:val="004927FE"/>
    <w:rsid w:val="00492811"/>
    <w:rsid w:val="0049287C"/>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6F3"/>
    <w:rsid w:val="0049371C"/>
    <w:rsid w:val="00493863"/>
    <w:rsid w:val="004938CC"/>
    <w:rsid w:val="00493914"/>
    <w:rsid w:val="00493A47"/>
    <w:rsid w:val="00493A4D"/>
    <w:rsid w:val="00493AAD"/>
    <w:rsid w:val="00493AB1"/>
    <w:rsid w:val="00493B0A"/>
    <w:rsid w:val="00493C14"/>
    <w:rsid w:val="00493C6C"/>
    <w:rsid w:val="00493CE0"/>
    <w:rsid w:val="00493DB8"/>
    <w:rsid w:val="00493DD6"/>
    <w:rsid w:val="00493DE4"/>
    <w:rsid w:val="00493E08"/>
    <w:rsid w:val="00493E75"/>
    <w:rsid w:val="00493ED4"/>
    <w:rsid w:val="00493EE4"/>
    <w:rsid w:val="00493F42"/>
    <w:rsid w:val="00493F57"/>
    <w:rsid w:val="00493F9F"/>
    <w:rsid w:val="0049405D"/>
    <w:rsid w:val="00494079"/>
    <w:rsid w:val="004940E4"/>
    <w:rsid w:val="004943BA"/>
    <w:rsid w:val="00494405"/>
    <w:rsid w:val="00494466"/>
    <w:rsid w:val="00494469"/>
    <w:rsid w:val="0049446D"/>
    <w:rsid w:val="004944EF"/>
    <w:rsid w:val="00494582"/>
    <w:rsid w:val="00494645"/>
    <w:rsid w:val="004947C1"/>
    <w:rsid w:val="004948C2"/>
    <w:rsid w:val="0049493A"/>
    <w:rsid w:val="00494946"/>
    <w:rsid w:val="00494AD4"/>
    <w:rsid w:val="00494C6B"/>
    <w:rsid w:val="00494D0D"/>
    <w:rsid w:val="00494D6F"/>
    <w:rsid w:val="00494D91"/>
    <w:rsid w:val="00494E2F"/>
    <w:rsid w:val="00494EA4"/>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7F"/>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2CF"/>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BFC"/>
    <w:rsid w:val="00497C81"/>
    <w:rsid w:val="00497C94"/>
    <w:rsid w:val="00497C99"/>
    <w:rsid w:val="00497DBB"/>
    <w:rsid w:val="00497E55"/>
    <w:rsid w:val="00497E74"/>
    <w:rsid w:val="00497EB2"/>
    <w:rsid w:val="00497F35"/>
    <w:rsid w:val="004A000A"/>
    <w:rsid w:val="004A0023"/>
    <w:rsid w:val="004A002D"/>
    <w:rsid w:val="004A0190"/>
    <w:rsid w:val="004A01CA"/>
    <w:rsid w:val="004A02C0"/>
    <w:rsid w:val="004A055F"/>
    <w:rsid w:val="004A05E1"/>
    <w:rsid w:val="004A077E"/>
    <w:rsid w:val="004A0827"/>
    <w:rsid w:val="004A0839"/>
    <w:rsid w:val="004A0888"/>
    <w:rsid w:val="004A0896"/>
    <w:rsid w:val="004A0A13"/>
    <w:rsid w:val="004A0ABA"/>
    <w:rsid w:val="004A0AD6"/>
    <w:rsid w:val="004A0B4E"/>
    <w:rsid w:val="004A0C25"/>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B5"/>
    <w:rsid w:val="004A18C1"/>
    <w:rsid w:val="004A192E"/>
    <w:rsid w:val="004A1936"/>
    <w:rsid w:val="004A19A6"/>
    <w:rsid w:val="004A1B60"/>
    <w:rsid w:val="004A1C14"/>
    <w:rsid w:val="004A1C80"/>
    <w:rsid w:val="004A1D09"/>
    <w:rsid w:val="004A1D4E"/>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19"/>
    <w:rsid w:val="004A27BC"/>
    <w:rsid w:val="004A27EB"/>
    <w:rsid w:val="004A27F0"/>
    <w:rsid w:val="004A2806"/>
    <w:rsid w:val="004A291A"/>
    <w:rsid w:val="004A299E"/>
    <w:rsid w:val="004A2A1F"/>
    <w:rsid w:val="004A2A56"/>
    <w:rsid w:val="004A2A97"/>
    <w:rsid w:val="004A2AAD"/>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31"/>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4F"/>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7E"/>
    <w:rsid w:val="004A52D0"/>
    <w:rsid w:val="004A52DF"/>
    <w:rsid w:val="004A5337"/>
    <w:rsid w:val="004A540A"/>
    <w:rsid w:val="004A547D"/>
    <w:rsid w:val="004A5569"/>
    <w:rsid w:val="004A55C5"/>
    <w:rsid w:val="004A567A"/>
    <w:rsid w:val="004A56E6"/>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BBA"/>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AB4"/>
    <w:rsid w:val="004A7B67"/>
    <w:rsid w:val="004A7BDA"/>
    <w:rsid w:val="004A7BDC"/>
    <w:rsid w:val="004A7BE9"/>
    <w:rsid w:val="004A7BF9"/>
    <w:rsid w:val="004A7CB4"/>
    <w:rsid w:val="004A7D68"/>
    <w:rsid w:val="004A7D79"/>
    <w:rsid w:val="004A7EFB"/>
    <w:rsid w:val="004A7F3F"/>
    <w:rsid w:val="004A7F43"/>
    <w:rsid w:val="004A7FB9"/>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BE2"/>
    <w:rsid w:val="004B0D95"/>
    <w:rsid w:val="004B0EDC"/>
    <w:rsid w:val="004B0FB5"/>
    <w:rsid w:val="004B0FCC"/>
    <w:rsid w:val="004B105D"/>
    <w:rsid w:val="004B1087"/>
    <w:rsid w:val="004B113B"/>
    <w:rsid w:val="004B1188"/>
    <w:rsid w:val="004B11DC"/>
    <w:rsid w:val="004B11E9"/>
    <w:rsid w:val="004B1210"/>
    <w:rsid w:val="004B1308"/>
    <w:rsid w:val="004B1319"/>
    <w:rsid w:val="004B136E"/>
    <w:rsid w:val="004B137F"/>
    <w:rsid w:val="004B13F8"/>
    <w:rsid w:val="004B148B"/>
    <w:rsid w:val="004B148D"/>
    <w:rsid w:val="004B164F"/>
    <w:rsid w:val="004B17AF"/>
    <w:rsid w:val="004B1832"/>
    <w:rsid w:val="004B18A1"/>
    <w:rsid w:val="004B18C0"/>
    <w:rsid w:val="004B18CB"/>
    <w:rsid w:val="004B18D0"/>
    <w:rsid w:val="004B1918"/>
    <w:rsid w:val="004B1978"/>
    <w:rsid w:val="004B1BED"/>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0"/>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2E"/>
    <w:rsid w:val="004B2C31"/>
    <w:rsid w:val="004B2C64"/>
    <w:rsid w:val="004B2CBD"/>
    <w:rsid w:val="004B2CC4"/>
    <w:rsid w:val="004B2CDC"/>
    <w:rsid w:val="004B2E59"/>
    <w:rsid w:val="004B2F02"/>
    <w:rsid w:val="004B2F26"/>
    <w:rsid w:val="004B2F4F"/>
    <w:rsid w:val="004B2FD5"/>
    <w:rsid w:val="004B2FEF"/>
    <w:rsid w:val="004B303D"/>
    <w:rsid w:val="004B3054"/>
    <w:rsid w:val="004B30CC"/>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03"/>
    <w:rsid w:val="004B3C99"/>
    <w:rsid w:val="004B3EBE"/>
    <w:rsid w:val="004B3F5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34"/>
    <w:rsid w:val="004B5144"/>
    <w:rsid w:val="004B51FE"/>
    <w:rsid w:val="004B5222"/>
    <w:rsid w:val="004B5236"/>
    <w:rsid w:val="004B5280"/>
    <w:rsid w:val="004B5294"/>
    <w:rsid w:val="004B52C8"/>
    <w:rsid w:val="004B5350"/>
    <w:rsid w:val="004B53A6"/>
    <w:rsid w:val="004B53E5"/>
    <w:rsid w:val="004B54F4"/>
    <w:rsid w:val="004B5609"/>
    <w:rsid w:val="004B56B9"/>
    <w:rsid w:val="004B57D1"/>
    <w:rsid w:val="004B580C"/>
    <w:rsid w:val="004B58AE"/>
    <w:rsid w:val="004B58BB"/>
    <w:rsid w:val="004B598E"/>
    <w:rsid w:val="004B5A13"/>
    <w:rsid w:val="004B5A54"/>
    <w:rsid w:val="004B5B2F"/>
    <w:rsid w:val="004B5B83"/>
    <w:rsid w:val="004B5BB2"/>
    <w:rsid w:val="004B5C67"/>
    <w:rsid w:val="004B5D4E"/>
    <w:rsid w:val="004B5DDF"/>
    <w:rsid w:val="004B5F11"/>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827"/>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4"/>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769"/>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B10"/>
    <w:rsid w:val="004C4C08"/>
    <w:rsid w:val="004C4C7E"/>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06"/>
    <w:rsid w:val="004C6032"/>
    <w:rsid w:val="004C60D3"/>
    <w:rsid w:val="004C60D8"/>
    <w:rsid w:val="004C61A5"/>
    <w:rsid w:val="004C61FD"/>
    <w:rsid w:val="004C6228"/>
    <w:rsid w:val="004C6233"/>
    <w:rsid w:val="004C631F"/>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85D"/>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EA"/>
    <w:rsid w:val="004D05FA"/>
    <w:rsid w:val="004D06DA"/>
    <w:rsid w:val="004D06DF"/>
    <w:rsid w:val="004D0761"/>
    <w:rsid w:val="004D07BA"/>
    <w:rsid w:val="004D084E"/>
    <w:rsid w:val="004D087A"/>
    <w:rsid w:val="004D08F0"/>
    <w:rsid w:val="004D0978"/>
    <w:rsid w:val="004D0986"/>
    <w:rsid w:val="004D099A"/>
    <w:rsid w:val="004D09C3"/>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52"/>
    <w:rsid w:val="004D1D6A"/>
    <w:rsid w:val="004D1D9A"/>
    <w:rsid w:val="004D1DC8"/>
    <w:rsid w:val="004D1DCE"/>
    <w:rsid w:val="004D1DD3"/>
    <w:rsid w:val="004D1E54"/>
    <w:rsid w:val="004D1E66"/>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EB4"/>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84"/>
    <w:rsid w:val="004D4ADB"/>
    <w:rsid w:val="004D4B77"/>
    <w:rsid w:val="004D4B85"/>
    <w:rsid w:val="004D4C35"/>
    <w:rsid w:val="004D4D31"/>
    <w:rsid w:val="004D4DDA"/>
    <w:rsid w:val="004D4EC9"/>
    <w:rsid w:val="004D4FC9"/>
    <w:rsid w:val="004D4FEF"/>
    <w:rsid w:val="004D5048"/>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37"/>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5E"/>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899"/>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A4"/>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4C"/>
    <w:rsid w:val="004E13B1"/>
    <w:rsid w:val="004E143F"/>
    <w:rsid w:val="004E155D"/>
    <w:rsid w:val="004E1602"/>
    <w:rsid w:val="004E1615"/>
    <w:rsid w:val="004E174E"/>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4DD"/>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22"/>
    <w:rsid w:val="004E4A3A"/>
    <w:rsid w:val="004E4CBC"/>
    <w:rsid w:val="004E4CF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2C4"/>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C7A"/>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3F3"/>
    <w:rsid w:val="004F1400"/>
    <w:rsid w:val="004F14DE"/>
    <w:rsid w:val="004F158E"/>
    <w:rsid w:val="004F161B"/>
    <w:rsid w:val="004F1666"/>
    <w:rsid w:val="004F16AD"/>
    <w:rsid w:val="004F16DD"/>
    <w:rsid w:val="004F16E0"/>
    <w:rsid w:val="004F1704"/>
    <w:rsid w:val="004F1705"/>
    <w:rsid w:val="004F17E3"/>
    <w:rsid w:val="004F186D"/>
    <w:rsid w:val="004F1873"/>
    <w:rsid w:val="004F1954"/>
    <w:rsid w:val="004F1AA5"/>
    <w:rsid w:val="004F1ABA"/>
    <w:rsid w:val="004F1C4C"/>
    <w:rsid w:val="004F1C76"/>
    <w:rsid w:val="004F1E18"/>
    <w:rsid w:val="004F1E1A"/>
    <w:rsid w:val="004F1F1A"/>
    <w:rsid w:val="004F1FC4"/>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4BB"/>
    <w:rsid w:val="004F5536"/>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4F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57"/>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11"/>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953"/>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C5"/>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39"/>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A7"/>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4B"/>
    <w:rsid w:val="00504C8F"/>
    <w:rsid w:val="00504CC2"/>
    <w:rsid w:val="00504CD0"/>
    <w:rsid w:val="00504D50"/>
    <w:rsid w:val="00504DEB"/>
    <w:rsid w:val="00504E8D"/>
    <w:rsid w:val="00504EBB"/>
    <w:rsid w:val="00504EEF"/>
    <w:rsid w:val="00504F6F"/>
    <w:rsid w:val="00504FBC"/>
    <w:rsid w:val="0050505B"/>
    <w:rsid w:val="0050512E"/>
    <w:rsid w:val="005051C8"/>
    <w:rsid w:val="005051D4"/>
    <w:rsid w:val="005052D2"/>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0F"/>
    <w:rsid w:val="00505E6B"/>
    <w:rsid w:val="00505E92"/>
    <w:rsid w:val="00505F18"/>
    <w:rsid w:val="00505F22"/>
    <w:rsid w:val="00505F87"/>
    <w:rsid w:val="005060CA"/>
    <w:rsid w:val="00506261"/>
    <w:rsid w:val="005062B4"/>
    <w:rsid w:val="005062DA"/>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D9C"/>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9D"/>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2C"/>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93"/>
    <w:rsid w:val="005122D2"/>
    <w:rsid w:val="00512313"/>
    <w:rsid w:val="0051245B"/>
    <w:rsid w:val="00512467"/>
    <w:rsid w:val="00512617"/>
    <w:rsid w:val="00512618"/>
    <w:rsid w:val="00512764"/>
    <w:rsid w:val="00512795"/>
    <w:rsid w:val="005127B4"/>
    <w:rsid w:val="00512838"/>
    <w:rsid w:val="00512843"/>
    <w:rsid w:val="00512862"/>
    <w:rsid w:val="0051286C"/>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0F"/>
    <w:rsid w:val="005138BD"/>
    <w:rsid w:val="0051398F"/>
    <w:rsid w:val="005139A2"/>
    <w:rsid w:val="005139AF"/>
    <w:rsid w:val="005139EB"/>
    <w:rsid w:val="00513A7F"/>
    <w:rsid w:val="00513AD2"/>
    <w:rsid w:val="00513ADA"/>
    <w:rsid w:val="00513B2B"/>
    <w:rsid w:val="00513C02"/>
    <w:rsid w:val="00513C36"/>
    <w:rsid w:val="00513E45"/>
    <w:rsid w:val="00513E78"/>
    <w:rsid w:val="00513F5A"/>
    <w:rsid w:val="00513F5B"/>
    <w:rsid w:val="00513F5E"/>
    <w:rsid w:val="00513F78"/>
    <w:rsid w:val="00514275"/>
    <w:rsid w:val="005143C8"/>
    <w:rsid w:val="0051447F"/>
    <w:rsid w:val="0051450A"/>
    <w:rsid w:val="005145D6"/>
    <w:rsid w:val="00514672"/>
    <w:rsid w:val="0051467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B"/>
    <w:rsid w:val="00515D4D"/>
    <w:rsid w:val="00515E4B"/>
    <w:rsid w:val="00515E4D"/>
    <w:rsid w:val="00515F1B"/>
    <w:rsid w:val="00515F25"/>
    <w:rsid w:val="00516005"/>
    <w:rsid w:val="00516164"/>
    <w:rsid w:val="005161BC"/>
    <w:rsid w:val="00516222"/>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1A6"/>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57"/>
    <w:rsid w:val="00517FD5"/>
    <w:rsid w:val="00517FE5"/>
    <w:rsid w:val="00517FF9"/>
    <w:rsid w:val="00520004"/>
    <w:rsid w:val="00520054"/>
    <w:rsid w:val="0052007E"/>
    <w:rsid w:val="005200B2"/>
    <w:rsid w:val="00520153"/>
    <w:rsid w:val="005201AF"/>
    <w:rsid w:val="005201CA"/>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E2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0EF"/>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42"/>
    <w:rsid w:val="0052495F"/>
    <w:rsid w:val="005249A2"/>
    <w:rsid w:val="005249AB"/>
    <w:rsid w:val="00524A06"/>
    <w:rsid w:val="00524A59"/>
    <w:rsid w:val="00524B05"/>
    <w:rsid w:val="00524B3B"/>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D5"/>
    <w:rsid w:val="005259F3"/>
    <w:rsid w:val="00525A4A"/>
    <w:rsid w:val="00525B0F"/>
    <w:rsid w:val="00525B91"/>
    <w:rsid w:val="00525B9F"/>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2FB"/>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27FE8"/>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AF"/>
    <w:rsid w:val="00530E0E"/>
    <w:rsid w:val="00530E1D"/>
    <w:rsid w:val="00530ECA"/>
    <w:rsid w:val="00530F4F"/>
    <w:rsid w:val="00530F56"/>
    <w:rsid w:val="00530F60"/>
    <w:rsid w:val="00530FF8"/>
    <w:rsid w:val="00531002"/>
    <w:rsid w:val="00531029"/>
    <w:rsid w:val="0053103B"/>
    <w:rsid w:val="00531059"/>
    <w:rsid w:val="00531060"/>
    <w:rsid w:val="00531093"/>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08"/>
    <w:rsid w:val="0053212F"/>
    <w:rsid w:val="0053213C"/>
    <w:rsid w:val="0053216A"/>
    <w:rsid w:val="005321FA"/>
    <w:rsid w:val="0053233E"/>
    <w:rsid w:val="0053235B"/>
    <w:rsid w:val="00532422"/>
    <w:rsid w:val="005324A5"/>
    <w:rsid w:val="00532544"/>
    <w:rsid w:val="00532546"/>
    <w:rsid w:val="0053257B"/>
    <w:rsid w:val="0053257D"/>
    <w:rsid w:val="00532588"/>
    <w:rsid w:val="00532674"/>
    <w:rsid w:val="00532683"/>
    <w:rsid w:val="0053268C"/>
    <w:rsid w:val="00532696"/>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D"/>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38"/>
    <w:rsid w:val="0053447D"/>
    <w:rsid w:val="005344A0"/>
    <w:rsid w:val="00534592"/>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B3"/>
    <w:rsid w:val="00534DED"/>
    <w:rsid w:val="00534E8E"/>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A7"/>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5E"/>
    <w:rsid w:val="0053659B"/>
    <w:rsid w:val="005365E5"/>
    <w:rsid w:val="005365FE"/>
    <w:rsid w:val="00536612"/>
    <w:rsid w:val="0053669B"/>
    <w:rsid w:val="005366E4"/>
    <w:rsid w:val="0053681B"/>
    <w:rsid w:val="00536828"/>
    <w:rsid w:val="005368E3"/>
    <w:rsid w:val="00536905"/>
    <w:rsid w:val="00536939"/>
    <w:rsid w:val="0053698F"/>
    <w:rsid w:val="00536A11"/>
    <w:rsid w:val="00536A67"/>
    <w:rsid w:val="00536AFC"/>
    <w:rsid w:val="00536B35"/>
    <w:rsid w:val="00536BBF"/>
    <w:rsid w:val="00536C5F"/>
    <w:rsid w:val="00536CE7"/>
    <w:rsid w:val="00536D18"/>
    <w:rsid w:val="00536D4B"/>
    <w:rsid w:val="00536D85"/>
    <w:rsid w:val="00536DC9"/>
    <w:rsid w:val="00536DDB"/>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0D"/>
    <w:rsid w:val="00537EBE"/>
    <w:rsid w:val="00537FC6"/>
    <w:rsid w:val="00540027"/>
    <w:rsid w:val="0054005C"/>
    <w:rsid w:val="00540092"/>
    <w:rsid w:val="005400D9"/>
    <w:rsid w:val="005400E7"/>
    <w:rsid w:val="0054010F"/>
    <w:rsid w:val="0054019E"/>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D0"/>
    <w:rsid w:val="005417FA"/>
    <w:rsid w:val="00541879"/>
    <w:rsid w:val="0054187B"/>
    <w:rsid w:val="0054187E"/>
    <w:rsid w:val="005418A0"/>
    <w:rsid w:val="005418AD"/>
    <w:rsid w:val="0054199D"/>
    <w:rsid w:val="005419B4"/>
    <w:rsid w:val="00541A13"/>
    <w:rsid w:val="00541B78"/>
    <w:rsid w:val="00541B7A"/>
    <w:rsid w:val="00541C60"/>
    <w:rsid w:val="00541C86"/>
    <w:rsid w:val="00541CAC"/>
    <w:rsid w:val="00541CC0"/>
    <w:rsid w:val="00541F7C"/>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892"/>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ACB"/>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09"/>
    <w:rsid w:val="0054696A"/>
    <w:rsid w:val="00546A21"/>
    <w:rsid w:val="00546B41"/>
    <w:rsid w:val="00546B65"/>
    <w:rsid w:val="00546B6A"/>
    <w:rsid w:val="00546B90"/>
    <w:rsid w:val="00546D01"/>
    <w:rsid w:val="00546D23"/>
    <w:rsid w:val="00546D6A"/>
    <w:rsid w:val="00546DB7"/>
    <w:rsid w:val="00546EC6"/>
    <w:rsid w:val="00546FDC"/>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989"/>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0FA9"/>
    <w:rsid w:val="00551071"/>
    <w:rsid w:val="005512B7"/>
    <w:rsid w:val="005513FE"/>
    <w:rsid w:val="00551518"/>
    <w:rsid w:val="0055153B"/>
    <w:rsid w:val="0055161B"/>
    <w:rsid w:val="00551674"/>
    <w:rsid w:val="00551732"/>
    <w:rsid w:val="00551769"/>
    <w:rsid w:val="0055176E"/>
    <w:rsid w:val="0055184C"/>
    <w:rsid w:val="005519C6"/>
    <w:rsid w:val="00551A21"/>
    <w:rsid w:val="00551ACC"/>
    <w:rsid w:val="00551AE5"/>
    <w:rsid w:val="00551AEF"/>
    <w:rsid w:val="00551AF1"/>
    <w:rsid w:val="00551B2B"/>
    <w:rsid w:val="00551B6A"/>
    <w:rsid w:val="00551B7C"/>
    <w:rsid w:val="00551D55"/>
    <w:rsid w:val="00551E3D"/>
    <w:rsid w:val="00551E75"/>
    <w:rsid w:val="00551E7F"/>
    <w:rsid w:val="00551EAB"/>
    <w:rsid w:val="00551F78"/>
    <w:rsid w:val="00551F79"/>
    <w:rsid w:val="0055202D"/>
    <w:rsid w:val="005520B2"/>
    <w:rsid w:val="005520BD"/>
    <w:rsid w:val="005520D2"/>
    <w:rsid w:val="005520E2"/>
    <w:rsid w:val="005521F2"/>
    <w:rsid w:val="00552210"/>
    <w:rsid w:val="00552247"/>
    <w:rsid w:val="005522C0"/>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2ED8"/>
    <w:rsid w:val="00553141"/>
    <w:rsid w:val="005531D2"/>
    <w:rsid w:val="005531D9"/>
    <w:rsid w:val="00553219"/>
    <w:rsid w:val="0055324E"/>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BF3"/>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8D8"/>
    <w:rsid w:val="00555981"/>
    <w:rsid w:val="00555A65"/>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67"/>
    <w:rsid w:val="00556392"/>
    <w:rsid w:val="00556457"/>
    <w:rsid w:val="00556584"/>
    <w:rsid w:val="00556603"/>
    <w:rsid w:val="00556609"/>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13"/>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3EB"/>
    <w:rsid w:val="00561442"/>
    <w:rsid w:val="00561578"/>
    <w:rsid w:val="005615F2"/>
    <w:rsid w:val="0056162D"/>
    <w:rsid w:val="00561663"/>
    <w:rsid w:val="0056167D"/>
    <w:rsid w:val="005616E7"/>
    <w:rsid w:val="00561724"/>
    <w:rsid w:val="00561732"/>
    <w:rsid w:val="0056174D"/>
    <w:rsid w:val="005618CA"/>
    <w:rsid w:val="0056191C"/>
    <w:rsid w:val="0056195C"/>
    <w:rsid w:val="005619FA"/>
    <w:rsid w:val="00561A84"/>
    <w:rsid w:val="00561BB1"/>
    <w:rsid w:val="00561DC8"/>
    <w:rsid w:val="00561E81"/>
    <w:rsid w:val="00561F0D"/>
    <w:rsid w:val="00561FA8"/>
    <w:rsid w:val="00561FDC"/>
    <w:rsid w:val="00561FE1"/>
    <w:rsid w:val="00562243"/>
    <w:rsid w:val="005622A2"/>
    <w:rsid w:val="0056230E"/>
    <w:rsid w:val="00562374"/>
    <w:rsid w:val="00562377"/>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06"/>
    <w:rsid w:val="005632E9"/>
    <w:rsid w:val="00563345"/>
    <w:rsid w:val="00563358"/>
    <w:rsid w:val="00563363"/>
    <w:rsid w:val="005633BE"/>
    <w:rsid w:val="0056343F"/>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1BE"/>
    <w:rsid w:val="00564210"/>
    <w:rsid w:val="00564334"/>
    <w:rsid w:val="00564349"/>
    <w:rsid w:val="00564359"/>
    <w:rsid w:val="0056444E"/>
    <w:rsid w:val="00564557"/>
    <w:rsid w:val="00564597"/>
    <w:rsid w:val="005645A9"/>
    <w:rsid w:val="005646F4"/>
    <w:rsid w:val="005648B2"/>
    <w:rsid w:val="00564943"/>
    <w:rsid w:val="00564A91"/>
    <w:rsid w:val="00564B06"/>
    <w:rsid w:val="00564B25"/>
    <w:rsid w:val="00564B2C"/>
    <w:rsid w:val="00564BCC"/>
    <w:rsid w:val="00564CC5"/>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54"/>
    <w:rsid w:val="00565CF8"/>
    <w:rsid w:val="00565E80"/>
    <w:rsid w:val="00565E87"/>
    <w:rsid w:val="00565F43"/>
    <w:rsid w:val="00565FCB"/>
    <w:rsid w:val="00565FED"/>
    <w:rsid w:val="0056602C"/>
    <w:rsid w:val="005660F1"/>
    <w:rsid w:val="00566257"/>
    <w:rsid w:val="0056627E"/>
    <w:rsid w:val="00566299"/>
    <w:rsid w:val="0056638F"/>
    <w:rsid w:val="005663BB"/>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516"/>
    <w:rsid w:val="00567647"/>
    <w:rsid w:val="00567674"/>
    <w:rsid w:val="0056767E"/>
    <w:rsid w:val="005676D0"/>
    <w:rsid w:val="005677A9"/>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9F"/>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780"/>
    <w:rsid w:val="00570825"/>
    <w:rsid w:val="0057085B"/>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99"/>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09D"/>
    <w:rsid w:val="005720EE"/>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2F99"/>
    <w:rsid w:val="00573073"/>
    <w:rsid w:val="0057310A"/>
    <w:rsid w:val="00573121"/>
    <w:rsid w:val="005731A5"/>
    <w:rsid w:val="0057323A"/>
    <w:rsid w:val="00573276"/>
    <w:rsid w:val="0057344B"/>
    <w:rsid w:val="00573526"/>
    <w:rsid w:val="00573542"/>
    <w:rsid w:val="00573577"/>
    <w:rsid w:val="005735B3"/>
    <w:rsid w:val="0057374A"/>
    <w:rsid w:val="00573889"/>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3B"/>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5E6"/>
    <w:rsid w:val="00576674"/>
    <w:rsid w:val="0057678C"/>
    <w:rsid w:val="005767D3"/>
    <w:rsid w:val="00576819"/>
    <w:rsid w:val="0057684C"/>
    <w:rsid w:val="0057699D"/>
    <w:rsid w:val="00576ABA"/>
    <w:rsid w:val="00576B33"/>
    <w:rsid w:val="00576C31"/>
    <w:rsid w:val="00576D5A"/>
    <w:rsid w:val="00576D83"/>
    <w:rsid w:val="00576E0F"/>
    <w:rsid w:val="00576E5C"/>
    <w:rsid w:val="00576E6E"/>
    <w:rsid w:val="00576EAE"/>
    <w:rsid w:val="00576ECB"/>
    <w:rsid w:val="00576F35"/>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06"/>
    <w:rsid w:val="00577D44"/>
    <w:rsid w:val="00577DA4"/>
    <w:rsid w:val="00577E12"/>
    <w:rsid w:val="00577EB7"/>
    <w:rsid w:val="00577EEF"/>
    <w:rsid w:val="00577F3A"/>
    <w:rsid w:val="00577FCB"/>
    <w:rsid w:val="005800FB"/>
    <w:rsid w:val="005800FF"/>
    <w:rsid w:val="00580163"/>
    <w:rsid w:val="005801B1"/>
    <w:rsid w:val="00580232"/>
    <w:rsid w:val="00580307"/>
    <w:rsid w:val="005803BA"/>
    <w:rsid w:val="00580424"/>
    <w:rsid w:val="0058045F"/>
    <w:rsid w:val="00580573"/>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B8F"/>
    <w:rsid w:val="00581E5E"/>
    <w:rsid w:val="00581EA2"/>
    <w:rsid w:val="00581F0B"/>
    <w:rsid w:val="00581FD4"/>
    <w:rsid w:val="00581FEE"/>
    <w:rsid w:val="00582010"/>
    <w:rsid w:val="005820BB"/>
    <w:rsid w:val="005820E1"/>
    <w:rsid w:val="00582165"/>
    <w:rsid w:val="005821E9"/>
    <w:rsid w:val="005822BE"/>
    <w:rsid w:val="005822F9"/>
    <w:rsid w:val="0058237B"/>
    <w:rsid w:val="0058238A"/>
    <w:rsid w:val="00582435"/>
    <w:rsid w:val="00582482"/>
    <w:rsid w:val="0058254D"/>
    <w:rsid w:val="00582573"/>
    <w:rsid w:val="00582583"/>
    <w:rsid w:val="00582606"/>
    <w:rsid w:val="00582663"/>
    <w:rsid w:val="0058270A"/>
    <w:rsid w:val="0058273E"/>
    <w:rsid w:val="00582902"/>
    <w:rsid w:val="00582910"/>
    <w:rsid w:val="00582931"/>
    <w:rsid w:val="005829E9"/>
    <w:rsid w:val="00582A0E"/>
    <w:rsid w:val="00582A75"/>
    <w:rsid w:val="00582B63"/>
    <w:rsid w:val="00582B8A"/>
    <w:rsid w:val="00582C4F"/>
    <w:rsid w:val="00582C73"/>
    <w:rsid w:val="00582C88"/>
    <w:rsid w:val="00582DDF"/>
    <w:rsid w:val="00582ED8"/>
    <w:rsid w:val="00582EED"/>
    <w:rsid w:val="00582F76"/>
    <w:rsid w:val="0058301E"/>
    <w:rsid w:val="00583062"/>
    <w:rsid w:val="005830BC"/>
    <w:rsid w:val="005832CC"/>
    <w:rsid w:val="00583345"/>
    <w:rsid w:val="00583379"/>
    <w:rsid w:val="005833D2"/>
    <w:rsid w:val="00583429"/>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145"/>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1D9"/>
    <w:rsid w:val="00585206"/>
    <w:rsid w:val="00585368"/>
    <w:rsid w:val="005853F1"/>
    <w:rsid w:val="0058544A"/>
    <w:rsid w:val="00585556"/>
    <w:rsid w:val="0058565C"/>
    <w:rsid w:val="0058566C"/>
    <w:rsid w:val="005856C0"/>
    <w:rsid w:val="00585725"/>
    <w:rsid w:val="005857B1"/>
    <w:rsid w:val="005858BB"/>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97"/>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82"/>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1A5"/>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C0D"/>
    <w:rsid w:val="00591CD8"/>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520"/>
    <w:rsid w:val="0059360E"/>
    <w:rsid w:val="00593651"/>
    <w:rsid w:val="0059367E"/>
    <w:rsid w:val="00593697"/>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86"/>
    <w:rsid w:val="005941D7"/>
    <w:rsid w:val="0059429E"/>
    <w:rsid w:val="005942EF"/>
    <w:rsid w:val="005942F5"/>
    <w:rsid w:val="00594326"/>
    <w:rsid w:val="00594388"/>
    <w:rsid w:val="00594440"/>
    <w:rsid w:val="0059444D"/>
    <w:rsid w:val="005944DB"/>
    <w:rsid w:val="005944EA"/>
    <w:rsid w:val="00594511"/>
    <w:rsid w:val="00594554"/>
    <w:rsid w:val="0059457F"/>
    <w:rsid w:val="005945AA"/>
    <w:rsid w:val="00594622"/>
    <w:rsid w:val="00594699"/>
    <w:rsid w:val="0059469E"/>
    <w:rsid w:val="005946F7"/>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19C"/>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645"/>
    <w:rsid w:val="005A06FC"/>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7"/>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20"/>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57"/>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6AE"/>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06"/>
    <w:rsid w:val="005A433E"/>
    <w:rsid w:val="005A4357"/>
    <w:rsid w:val="005A43F4"/>
    <w:rsid w:val="005A43F5"/>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BFF"/>
    <w:rsid w:val="005A4C04"/>
    <w:rsid w:val="005A4CA7"/>
    <w:rsid w:val="005A4DA8"/>
    <w:rsid w:val="005A4E44"/>
    <w:rsid w:val="005A4EEC"/>
    <w:rsid w:val="005A4F39"/>
    <w:rsid w:val="005A4FFB"/>
    <w:rsid w:val="005A50CC"/>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47"/>
    <w:rsid w:val="005A5993"/>
    <w:rsid w:val="005A5A73"/>
    <w:rsid w:val="005A5A86"/>
    <w:rsid w:val="005A5C16"/>
    <w:rsid w:val="005A5C61"/>
    <w:rsid w:val="005A5D32"/>
    <w:rsid w:val="005A5D89"/>
    <w:rsid w:val="005A5DAE"/>
    <w:rsid w:val="005A5E26"/>
    <w:rsid w:val="005A5E2A"/>
    <w:rsid w:val="005A5E67"/>
    <w:rsid w:val="005A5F75"/>
    <w:rsid w:val="005A6041"/>
    <w:rsid w:val="005A6071"/>
    <w:rsid w:val="005A611A"/>
    <w:rsid w:val="005A611F"/>
    <w:rsid w:val="005A6188"/>
    <w:rsid w:val="005A628D"/>
    <w:rsid w:val="005A6390"/>
    <w:rsid w:val="005A63D3"/>
    <w:rsid w:val="005A6489"/>
    <w:rsid w:val="005A648F"/>
    <w:rsid w:val="005A64CE"/>
    <w:rsid w:val="005A6507"/>
    <w:rsid w:val="005A651D"/>
    <w:rsid w:val="005A6579"/>
    <w:rsid w:val="005A666B"/>
    <w:rsid w:val="005A6731"/>
    <w:rsid w:val="005A68E7"/>
    <w:rsid w:val="005A6939"/>
    <w:rsid w:val="005A6A20"/>
    <w:rsid w:val="005A6A2B"/>
    <w:rsid w:val="005A6A53"/>
    <w:rsid w:val="005A6BB5"/>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867"/>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CED"/>
    <w:rsid w:val="005B1D1B"/>
    <w:rsid w:val="005B1E1A"/>
    <w:rsid w:val="005B1FA0"/>
    <w:rsid w:val="005B1FEB"/>
    <w:rsid w:val="005B204B"/>
    <w:rsid w:val="005B2088"/>
    <w:rsid w:val="005B20E0"/>
    <w:rsid w:val="005B2171"/>
    <w:rsid w:val="005B22C2"/>
    <w:rsid w:val="005B22FC"/>
    <w:rsid w:val="005B23CB"/>
    <w:rsid w:val="005B23ED"/>
    <w:rsid w:val="005B23F5"/>
    <w:rsid w:val="005B240E"/>
    <w:rsid w:val="005B248D"/>
    <w:rsid w:val="005B2556"/>
    <w:rsid w:val="005B257F"/>
    <w:rsid w:val="005B25D5"/>
    <w:rsid w:val="005B2644"/>
    <w:rsid w:val="005B268F"/>
    <w:rsid w:val="005B2746"/>
    <w:rsid w:val="005B27A1"/>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47"/>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2C"/>
    <w:rsid w:val="005B3B40"/>
    <w:rsid w:val="005B3B77"/>
    <w:rsid w:val="005B3C5C"/>
    <w:rsid w:val="005B3DC0"/>
    <w:rsid w:val="005B3DF9"/>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A6"/>
    <w:rsid w:val="005B50BE"/>
    <w:rsid w:val="005B522A"/>
    <w:rsid w:val="005B524F"/>
    <w:rsid w:val="005B526A"/>
    <w:rsid w:val="005B52D9"/>
    <w:rsid w:val="005B5403"/>
    <w:rsid w:val="005B5422"/>
    <w:rsid w:val="005B5488"/>
    <w:rsid w:val="005B5542"/>
    <w:rsid w:val="005B566F"/>
    <w:rsid w:val="005B56F6"/>
    <w:rsid w:val="005B56FB"/>
    <w:rsid w:val="005B5854"/>
    <w:rsid w:val="005B5869"/>
    <w:rsid w:val="005B590B"/>
    <w:rsid w:val="005B597F"/>
    <w:rsid w:val="005B5980"/>
    <w:rsid w:val="005B5B9A"/>
    <w:rsid w:val="005B5BCF"/>
    <w:rsid w:val="005B5C40"/>
    <w:rsid w:val="005B5D0C"/>
    <w:rsid w:val="005B5D30"/>
    <w:rsid w:val="005B5D49"/>
    <w:rsid w:val="005B5E19"/>
    <w:rsid w:val="005B5E2E"/>
    <w:rsid w:val="005B5F29"/>
    <w:rsid w:val="005B5F6D"/>
    <w:rsid w:val="005B5FB2"/>
    <w:rsid w:val="005B6001"/>
    <w:rsid w:val="005B6014"/>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1F8"/>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EB"/>
    <w:rsid w:val="005C11F6"/>
    <w:rsid w:val="005C1233"/>
    <w:rsid w:val="005C1273"/>
    <w:rsid w:val="005C1277"/>
    <w:rsid w:val="005C127F"/>
    <w:rsid w:val="005C13DD"/>
    <w:rsid w:val="005C1400"/>
    <w:rsid w:val="005C1542"/>
    <w:rsid w:val="005C166B"/>
    <w:rsid w:val="005C1688"/>
    <w:rsid w:val="005C16F3"/>
    <w:rsid w:val="005C16F7"/>
    <w:rsid w:val="005C1737"/>
    <w:rsid w:val="005C1830"/>
    <w:rsid w:val="005C1850"/>
    <w:rsid w:val="005C185F"/>
    <w:rsid w:val="005C1B70"/>
    <w:rsid w:val="005C1BD6"/>
    <w:rsid w:val="005C1C8B"/>
    <w:rsid w:val="005C1CA3"/>
    <w:rsid w:val="005C1CAB"/>
    <w:rsid w:val="005C1D36"/>
    <w:rsid w:val="005C1F4B"/>
    <w:rsid w:val="005C1FD3"/>
    <w:rsid w:val="005C201C"/>
    <w:rsid w:val="005C202F"/>
    <w:rsid w:val="005C20AC"/>
    <w:rsid w:val="005C2120"/>
    <w:rsid w:val="005C214D"/>
    <w:rsid w:val="005C2189"/>
    <w:rsid w:val="005C230D"/>
    <w:rsid w:val="005C2471"/>
    <w:rsid w:val="005C2477"/>
    <w:rsid w:val="005C2585"/>
    <w:rsid w:val="005C262D"/>
    <w:rsid w:val="005C26D4"/>
    <w:rsid w:val="005C2823"/>
    <w:rsid w:val="005C2865"/>
    <w:rsid w:val="005C287D"/>
    <w:rsid w:val="005C28A7"/>
    <w:rsid w:val="005C2956"/>
    <w:rsid w:val="005C2A0E"/>
    <w:rsid w:val="005C2AD0"/>
    <w:rsid w:val="005C2ADC"/>
    <w:rsid w:val="005C2AE5"/>
    <w:rsid w:val="005C2BCE"/>
    <w:rsid w:val="005C2BF6"/>
    <w:rsid w:val="005C2C2E"/>
    <w:rsid w:val="005C2D0F"/>
    <w:rsid w:val="005C2D32"/>
    <w:rsid w:val="005C2D6A"/>
    <w:rsid w:val="005C2D84"/>
    <w:rsid w:val="005C2DDD"/>
    <w:rsid w:val="005C2FE6"/>
    <w:rsid w:val="005C2FF5"/>
    <w:rsid w:val="005C2FFB"/>
    <w:rsid w:val="005C3108"/>
    <w:rsid w:val="005C312D"/>
    <w:rsid w:val="005C3149"/>
    <w:rsid w:val="005C31E8"/>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A4"/>
    <w:rsid w:val="005C41F6"/>
    <w:rsid w:val="005C4217"/>
    <w:rsid w:val="005C42A3"/>
    <w:rsid w:val="005C4386"/>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C4E"/>
    <w:rsid w:val="005C4D2D"/>
    <w:rsid w:val="005C4E24"/>
    <w:rsid w:val="005C4E64"/>
    <w:rsid w:val="005C50E2"/>
    <w:rsid w:val="005C5106"/>
    <w:rsid w:val="005C51E2"/>
    <w:rsid w:val="005C525D"/>
    <w:rsid w:val="005C53EB"/>
    <w:rsid w:val="005C54B6"/>
    <w:rsid w:val="005C5626"/>
    <w:rsid w:val="005C562C"/>
    <w:rsid w:val="005C5655"/>
    <w:rsid w:val="005C576F"/>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4D6"/>
    <w:rsid w:val="005C6583"/>
    <w:rsid w:val="005C6595"/>
    <w:rsid w:val="005C66AD"/>
    <w:rsid w:val="005C66EB"/>
    <w:rsid w:val="005C6726"/>
    <w:rsid w:val="005C6739"/>
    <w:rsid w:val="005C674D"/>
    <w:rsid w:val="005C693F"/>
    <w:rsid w:val="005C69D1"/>
    <w:rsid w:val="005C6A80"/>
    <w:rsid w:val="005C6B11"/>
    <w:rsid w:val="005C6B86"/>
    <w:rsid w:val="005C6C38"/>
    <w:rsid w:val="005C6E0C"/>
    <w:rsid w:val="005C6E17"/>
    <w:rsid w:val="005C6EB9"/>
    <w:rsid w:val="005C6F31"/>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A6"/>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1D"/>
    <w:rsid w:val="005D1AEA"/>
    <w:rsid w:val="005D1B5F"/>
    <w:rsid w:val="005D1C73"/>
    <w:rsid w:val="005D1C9C"/>
    <w:rsid w:val="005D1D6B"/>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57"/>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A9A"/>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B9"/>
    <w:rsid w:val="005D47E8"/>
    <w:rsid w:val="005D496B"/>
    <w:rsid w:val="005D49A0"/>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1A"/>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C5D"/>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74"/>
    <w:rsid w:val="005E129E"/>
    <w:rsid w:val="005E12A5"/>
    <w:rsid w:val="005E136E"/>
    <w:rsid w:val="005E1515"/>
    <w:rsid w:val="005E15B2"/>
    <w:rsid w:val="005E15C5"/>
    <w:rsid w:val="005E1608"/>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93"/>
    <w:rsid w:val="005E31BB"/>
    <w:rsid w:val="005E31D1"/>
    <w:rsid w:val="005E32C3"/>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09"/>
    <w:rsid w:val="005E3BAF"/>
    <w:rsid w:val="005E3BB2"/>
    <w:rsid w:val="005E3C08"/>
    <w:rsid w:val="005E3C99"/>
    <w:rsid w:val="005E3CB6"/>
    <w:rsid w:val="005E3CC4"/>
    <w:rsid w:val="005E3D2A"/>
    <w:rsid w:val="005E3DA6"/>
    <w:rsid w:val="005E3DC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064"/>
    <w:rsid w:val="005E51CC"/>
    <w:rsid w:val="005E5223"/>
    <w:rsid w:val="005E5364"/>
    <w:rsid w:val="005E53CB"/>
    <w:rsid w:val="005E54F3"/>
    <w:rsid w:val="005E5592"/>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2C1"/>
    <w:rsid w:val="005E6303"/>
    <w:rsid w:val="005E640C"/>
    <w:rsid w:val="005E653F"/>
    <w:rsid w:val="005E656A"/>
    <w:rsid w:val="005E66BB"/>
    <w:rsid w:val="005E670B"/>
    <w:rsid w:val="005E67ED"/>
    <w:rsid w:val="005E6821"/>
    <w:rsid w:val="005E690F"/>
    <w:rsid w:val="005E691B"/>
    <w:rsid w:val="005E6943"/>
    <w:rsid w:val="005E6968"/>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2A"/>
    <w:rsid w:val="005F028E"/>
    <w:rsid w:val="005F02FF"/>
    <w:rsid w:val="005F0304"/>
    <w:rsid w:val="005F0353"/>
    <w:rsid w:val="005F0359"/>
    <w:rsid w:val="005F0362"/>
    <w:rsid w:val="005F03E9"/>
    <w:rsid w:val="005F0425"/>
    <w:rsid w:val="005F04A4"/>
    <w:rsid w:val="005F05BF"/>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DBC"/>
    <w:rsid w:val="005F0E30"/>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4D"/>
    <w:rsid w:val="005F1B81"/>
    <w:rsid w:val="005F1B84"/>
    <w:rsid w:val="005F1B92"/>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C8"/>
    <w:rsid w:val="005F25ED"/>
    <w:rsid w:val="005F26B4"/>
    <w:rsid w:val="005F2787"/>
    <w:rsid w:val="005F27F1"/>
    <w:rsid w:val="005F2A2E"/>
    <w:rsid w:val="005F2A7E"/>
    <w:rsid w:val="005F2B95"/>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2D"/>
    <w:rsid w:val="005F4449"/>
    <w:rsid w:val="005F44D2"/>
    <w:rsid w:val="005F44F2"/>
    <w:rsid w:val="005F4532"/>
    <w:rsid w:val="005F4575"/>
    <w:rsid w:val="005F4620"/>
    <w:rsid w:val="005F4726"/>
    <w:rsid w:val="005F47EB"/>
    <w:rsid w:val="005F48EA"/>
    <w:rsid w:val="005F4A7F"/>
    <w:rsid w:val="005F4AC8"/>
    <w:rsid w:val="005F4AD2"/>
    <w:rsid w:val="005F4AE5"/>
    <w:rsid w:val="005F4AF6"/>
    <w:rsid w:val="005F4B9B"/>
    <w:rsid w:val="005F4C32"/>
    <w:rsid w:val="005F4C4A"/>
    <w:rsid w:val="005F4C7B"/>
    <w:rsid w:val="005F4C94"/>
    <w:rsid w:val="005F4D0E"/>
    <w:rsid w:val="005F4D5C"/>
    <w:rsid w:val="005F4DBD"/>
    <w:rsid w:val="005F4DDE"/>
    <w:rsid w:val="005F4E0B"/>
    <w:rsid w:val="005F4EB9"/>
    <w:rsid w:val="005F4FCA"/>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7D2"/>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4F"/>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8A"/>
    <w:rsid w:val="005F6AFA"/>
    <w:rsid w:val="005F6BAB"/>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58"/>
    <w:rsid w:val="00600D60"/>
    <w:rsid w:val="00600D74"/>
    <w:rsid w:val="00600DD1"/>
    <w:rsid w:val="00600DE7"/>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B3"/>
    <w:rsid w:val="006020CB"/>
    <w:rsid w:val="00602210"/>
    <w:rsid w:val="006022BC"/>
    <w:rsid w:val="006022EF"/>
    <w:rsid w:val="00602463"/>
    <w:rsid w:val="00602476"/>
    <w:rsid w:val="00602672"/>
    <w:rsid w:val="006027E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D1"/>
    <w:rsid w:val="006044FE"/>
    <w:rsid w:val="00604535"/>
    <w:rsid w:val="0060456E"/>
    <w:rsid w:val="0060457A"/>
    <w:rsid w:val="0060461E"/>
    <w:rsid w:val="00604623"/>
    <w:rsid w:val="0060465B"/>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06"/>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DEE"/>
    <w:rsid w:val="00606DF0"/>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86F"/>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0C"/>
    <w:rsid w:val="00610596"/>
    <w:rsid w:val="006105CF"/>
    <w:rsid w:val="006106AB"/>
    <w:rsid w:val="006106CA"/>
    <w:rsid w:val="00610709"/>
    <w:rsid w:val="00610787"/>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59"/>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1E"/>
    <w:rsid w:val="00612534"/>
    <w:rsid w:val="0061257B"/>
    <w:rsid w:val="006125A0"/>
    <w:rsid w:val="006125F1"/>
    <w:rsid w:val="0061274A"/>
    <w:rsid w:val="00612781"/>
    <w:rsid w:val="0061278E"/>
    <w:rsid w:val="006127BD"/>
    <w:rsid w:val="006127D6"/>
    <w:rsid w:val="006128B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37"/>
    <w:rsid w:val="00613683"/>
    <w:rsid w:val="0061369E"/>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0F8"/>
    <w:rsid w:val="00616112"/>
    <w:rsid w:val="0061619E"/>
    <w:rsid w:val="00616237"/>
    <w:rsid w:val="006162C0"/>
    <w:rsid w:val="00616475"/>
    <w:rsid w:val="00616579"/>
    <w:rsid w:val="00616633"/>
    <w:rsid w:val="00616652"/>
    <w:rsid w:val="0061669C"/>
    <w:rsid w:val="006166C1"/>
    <w:rsid w:val="00616762"/>
    <w:rsid w:val="00616896"/>
    <w:rsid w:val="006168DD"/>
    <w:rsid w:val="00616937"/>
    <w:rsid w:val="00616952"/>
    <w:rsid w:val="00616978"/>
    <w:rsid w:val="006169DE"/>
    <w:rsid w:val="00616AA6"/>
    <w:rsid w:val="00616AD2"/>
    <w:rsid w:val="00616D1F"/>
    <w:rsid w:val="00616E05"/>
    <w:rsid w:val="00616E3E"/>
    <w:rsid w:val="00616EAA"/>
    <w:rsid w:val="00616ED4"/>
    <w:rsid w:val="00616EF6"/>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02"/>
    <w:rsid w:val="00617647"/>
    <w:rsid w:val="006176D2"/>
    <w:rsid w:val="006176D9"/>
    <w:rsid w:val="006176DF"/>
    <w:rsid w:val="00617940"/>
    <w:rsid w:val="00617B32"/>
    <w:rsid w:val="00617C19"/>
    <w:rsid w:val="00617C4D"/>
    <w:rsid w:val="00617C80"/>
    <w:rsid w:val="00617DE4"/>
    <w:rsid w:val="00617E21"/>
    <w:rsid w:val="00617E9B"/>
    <w:rsid w:val="00617EC5"/>
    <w:rsid w:val="00617EEE"/>
    <w:rsid w:val="00617EF7"/>
    <w:rsid w:val="00617F26"/>
    <w:rsid w:val="00617F74"/>
    <w:rsid w:val="00620053"/>
    <w:rsid w:val="00620059"/>
    <w:rsid w:val="006201AB"/>
    <w:rsid w:val="006201B7"/>
    <w:rsid w:val="00620227"/>
    <w:rsid w:val="006203CA"/>
    <w:rsid w:val="0062040E"/>
    <w:rsid w:val="00620436"/>
    <w:rsid w:val="00620438"/>
    <w:rsid w:val="00620470"/>
    <w:rsid w:val="00620496"/>
    <w:rsid w:val="00620536"/>
    <w:rsid w:val="0062058B"/>
    <w:rsid w:val="0062059C"/>
    <w:rsid w:val="006205CD"/>
    <w:rsid w:val="006206AA"/>
    <w:rsid w:val="006206AD"/>
    <w:rsid w:val="006207EE"/>
    <w:rsid w:val="0062082A"/>
    <w:rsid w:val="0062087B"/>
    <w:rsid w:val="0062091C"/>
    <w:rsid w:val="00620927"/>
    <w:rsid w:val="00620A04"/>
    <w:rsid w:val="00620A54"/>
    <w:rsid w:val="00620A5D"/>
    <w:rsid w:val="00620AB5"/>
    <w:rsid w:val="00620ACD"/>
    <w:rsid w:val="00620C56"/>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7D4"/>
    <w:rsid w:val="00621849"/>
    <w:rsid w:val="00621887"/>
    <w:rsid w:val="006218C4"/>
    <w:rsid w:val="006218CB"/>
    <w:rsid w:val="00621B86"/>
    <w:rsid w:val="00621BC6"/>
    <w:rsid w:val="00621D17"/>
    <w:rsid w:val="00621DA1"/>
    <w:rsid w:val="00621DD7"/>
    <w:rsid w:val="00621EA1"/>
    <w:rsid w:val="00621F71"/>
    <w:rsid w:val="00621F9B"/>
    <w:rsid w:val="0062203A"/>
    <w:rsid w:val="00622045"/>
    <w:rsid w:val="00622141"/>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C82"/>
    <w:rsid w:val="00623D54"/>
    <w:rsid w:val="00623E0E"/>
    <w:rsid w:val="00623E65"/>
    <w:rsid w:val="00623F13"/>
    <w:rsid w:val="00623FE2"/>
    <w:rsid w:val="00624007"/>
    <w:rsid w:val="006240F5"/>
    <w:rsid w:val="00624175"/>
    <w:rsid w:val="006241B2"/>
    <w:rsid w:val="006241DA"/>
    <w:rsid w:val="0062426B"/>
    <w:rsid w:val="0062428D"/>
    <w:rsid w:val="0062431A"/>
    <w:rsid w:val="0062433E"/>
    <w:rsid w:val="0062439E"/>
    <w:rsid w:val="00624402"/>
    <w:rsid w:val="006244A2"/>
    <w:rsid w:val="006245BA"/>
    <w:rsid w:val="006245C3"/>
    <w:rsid w:val="0062469C"/>
    <w:rsid w:val="006246BF"/>
    <w:rsid w:val="00624702"/>
    <w:rsid w:val="00624716"/>
    <w:rsid w:val="006247E2"/>
    <w:rsid w:val="006247EC"/>
    <w:rsid w:val="006247F2"/>
    <w:rsid w:val="0062481D"/>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035"/>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0D7"/>
    <w:rsid w:val="0062610F"/>
    <w:rsid w:val="00626145"/>
    <w:rsid w:val="00626179"/>
    <w:rsid w:val="006261C8"/>
    <w:rsid w:val="00626245"/>
    <w:rsid w:val="00626287"/>
    <w:rsid w:val="006262D3"/>
    <w:rsid w:val="006262DC"/>
    <w:rsid w:val="00626302"/>
    <w:rsid w:val="0062631F"/>
    <w:rsid w:val="00626360"/>
    <w:rsid w:val="00626368"/>
    <w:rsid w:val="0062644E"/>
    <w:rsid w:val="006264A1"/>
    <w:rsid w:val="00626582"/>
    <w:rsid w:val="0062661D"/>
    <w:rsid w:val="00626690"/>
    <w:rsid w:val="006266F1"/>
    <w:rsid w:val="00626709"/>
    <w:rsid w:val="00626730"/>
    <w:rsid w:val="00626787"/>
    <w:rsid w:val="006267BC"/>
    <w:rsid w:val="00626870"/>
    <w:rsid w:val="006269AF"/>
    <w:rsid w:val="00626A03"/>
    <w:rsid w:val="00626A1D"/>
    <w:rsid w:val="00626A51"/>
    <w:rsid w:val="00626B73"/>
    <w:rsid w:val="00626BA0"/>
    <w:rsid w:val="00626BFB"/>
    <w:rsid w:val="00626C04"/>
    <w:rsid w:val="00626C49"/>
    <w:rsid w:val="00626C60"/>
    <w:rsid w:val="00626D23"/>
    <w:rsid w:val="00626DB0"/>
    <w:rsid w:val="00626DE2"/>
    <w:rsid w:val="00626E6B"/>
    <w:rsid w:val="00626E87"/>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20"/>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4D1"/>
    <w:rsid w:val="00631542"/>
    <w:rsid w:val="006315DE"/>
    <w:rsid w:val="006315FF"/>
    <w:rsid w:val="00631624"/>
    <w:rsid w:val="00631663"/>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4"/>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93"/>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06"/>
    <w:rsid w:val="00634A45"/>
    <w:rsid w:val="00634A6A"/>
    <w:rsid w:val="00634A95"/>
    <w:rsid w:val="00634C56"/>
    <w:rsid w:val="00634D49"/>
    <w:rsid w:val="00634DDD"/>
    <w:rsid w:val="00634DEB"/>
    <w:rsid w:val="00634E63"/>
    <w:rsid w:val="00634F05"/>
    <w:rsid w:val="0063503E"/>
    <w:rsid w:val="0063503F"/>
    <w:rsid w:val="00635064"/>
    <w:rsid w:val="0063510F"/>
    <w:rsid w:val="00635269"/>
    <w:rsid w:val="0063549E"/>
    <w:rsid w:val="00635563"/>
    <w:rsid w:val="006355AD"/>
    <w:rsid w:val="006355C6"/>
    <w:rsid w:val="006358FC"/>
    <w:rsid w:val="00635A20"/>
    <w:rsid w:val="00635ABA"/>
    <w:rsid w:val="00635AF0"/>
    <w:rsid w:val="00635B7D"/>
    <w:rsid w:val="00635BE8"/>
    <w:rsid w:val="00635C9B"/>
    <w:rsid w:val="00635CB4"/>
    <w:rsid w:val="00635CC9"/>
    <w:rsid w:val="006360A5"/>
    <w:rsid w:val="006360B2"/>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7C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16C"/>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22"/>
    <w:rsid w:val="0064177D"/>
    <w:rsid w:val="0064178B"/>
    <w:rsid w:val="00641877"/>
    <w:rsid w:val="0064187B"/>
    <w:rsid w:val="006418EF"/>
    <w:rsid w:val="006419B1"/>
    <w:rsid w:val="006419FF"/>
    <w:rsid w:val="00641A02"/>
    <w:rsid w:val="00641A55"/>
    <w:rsid w:val="00641A6D"/>
    <w:rsid w:val="00641B4C"/>
    <w:rsid w:val="00641C5D"/>
    <w:rsid w:val="00641D5E"/>
    <w:rsid w:val="00641DA0"/>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30"/>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270"/>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7"/>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137"/>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9A0"/>
    <w:rsid w:val="00645B0E"/>
    <w:rsid w:val="00645B8E"/>
    <w:rsid w:val="00645B99"/>
    <w:rsid w:val="00645BB7"/>
    <w:rsid w:val="00645CD4"/>
    <w:rsid w:val="00645CD7"/>
    <w:rsid w:val="00645DEB"/>
    <w:rsid w:val="00645F47"/>
    <w:rsid w:val="00645FC1"/>
    <w:rsid w:val="00645FD0"/>
    <w:rsid w:val="0064601C"/>
    <w:rsid w:val="00646043"/>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47"/>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033"/>
    <w:rsid w:val="00650199"/>
    <w:rsid w:val="00650210"/>
    <w:rsid w:val="0065036C"/>
    <w:rsid w:val="006503BC"/>
    <w:rsid w:val="006503C1"/>
    <w:rsid w:val="00650422"/>
    <w:rsid w:val="0065081D"/>
    <w:rsid w:val="006508D0"/>
    <w:rsid w:val="00650939"/>
    <w:rsid w:val="00650966"/>
    <w:rsid w:val="006509DB"/>
    <w:rsid w:val="00650A81"/>
    <w:rsid w:val="00650A8B"/>
    <w:rsid w:val="00650B2C"/>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AA"/>
    <w:rsid w:val="006514BF"/>
    <w:rsid w:val="00651525"/>
    <w:rsid w:val="00651763"/>
    <w:rsid w:val="00651769"/>
    <w:rsid w:val="00651770"/>
    <w:rsid w:val="0065178D"/>
    <w:rsid w:val="006517AA"/>
    <w:rsid w:val="006517AF"/>
    <w:rsid w:val="00651894"/>
    <w:rsid w:val="006518C4"/>
    <w:rsid w:val="00651A02"/>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0"/>
    <w:rsid w:val="006525DA"/>
    <w:rsid w:val="006525F9"/>
    <w:rsid w:val="0065264F"/>
    <w:rsid w:val="006526C1"/>
    <w:rsid w:val="006526DC"/>
    <w:rsid w:val="00652725"/>
    <w:rsid w:val="0065279C"/>
    <w:rsid w:val="006527A2"/>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65"/>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ABE"/>
    <w:rsid w:val="00654B13"/>
    <w:rsid w:val="00654B3E"/>
    <w:rsid w:val="00654C78"/>
    <w:rsid w:val="00654C83"/>
    <w:rsid w:val="00654CAD"/>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3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6FD0"/>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5F0"/>
    <w:rsid w:val="00657650"/>
    <w:rsid w:val="006577E9"/>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43"/>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79"/>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AD"/>
    <w:rsid w:val="00662337"/>
    <w:rsid w:val="0066234A"/>
    <w:rsid w:val="006623B6"/>
    <w:rsid w:val="006623E8"/>
    <w:rsid w:val="00662483"/>
    <w:rsid w:val="00662498"/>
    <w:rsid w:val="0066251E"/>
    <w:rsid w:val="00662557"/>
    <w:rsid w:val="00662571"/>
    <w:rsid w:val="00662582"/>
    <w:rsid w:val="006625A9"/>
    <w:rsid w:val="00662631"/>
    <w:rsid w:val="00662643"/>
    <w:rsid w:val="0066264E"/>
    <w:rsid w:val="00662667"/>
    <w:rsid w:val="00662675"/>
    <w:rsid w:val="00662728"/>
    <w:rsid w:val="006627CE"/>
    <w:rsid w:val="006629B6"/>
    <w:rsid w:val="006629C4"/>
    <w:rsid w:val="006629FF"/>
    <w:rsid w:val="00662A55"/>
    <w:rsid w:val="00662ACA"/>
    <w:rsid w:val="00662BAE"/>
    <w:rsid w:val="00662CA7"/>
    <w:rsid w:val="00662CD4"/>
    <w:rsid w:val="00662CF5"/>
    <w:rsid w:val="00662CFE"/>
    <w:rsid w:val="00662D7F"/>
    <w:rsid w:val="00662E1E"/>
    <w:rsid w:val="00662EC4"/>
    <w:rsid w:val="00662EDE"/>
    <w:rsid w:val="00662EF0"/>
    <w:rsid w:val="00662EFA"/>
    <w:rsid w:val="00662FB5"/>
    <w:rsid w:val="0066306C"/>
    <w:rsid w:val="0066308D"/>
    <w:rsid w:val="006630A4"/>
    <w:rsid w:val="00663224"/>
    <w:rsid w:val="00663336"/>
    <w:rsid w:val="006633AA"/>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80"/>
    <w:rsid w:val="00663D9D"/>
    <w:rsid w:val="00663E84"/>
    <w:rsid w:val="00663EA6"/>
    <w:rsid w:val="00663FF4"/>
    <w:rsid w:val="0066404A"/>
    <w:rsid w:val="00664055"/>
    <w:rsid w:val="00664091"/>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682"/>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2B"/>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55"/>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39"/>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0B"/>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56"/>
    <w:rsid w:val="006774CD"/>
    <w:rsid w:val="006774E1"/>
    <w:rsid w:val="0067750A"/>
    <w:rsid w:val="00677546"/>
    <w:rsid w:val="006775FE"/>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4F"/>
    <w:rsid w:val="00677EE9"/>
    <w:rsid w:val="00677F50"/>
    <w:rsid w:val="00680064"/>
    <w:rsid w:val="0068008B"/>
    <w:rsid w:val="00680114"/>
    <w:rsid w:val="00680121"/>
    <w:rsid w:val="0068015C"/>
    <w:rsid w:val="00680197"/>
    <w:rsid w:val="006801F2"/>
    <w:rsid w:val="006801F3"/>
    <w:rsid w:val="00680212"/>
    <w:rsid w:val="00680242"/>
    <w:rsid w:val="006802C4"/>
    <w:rsid w:val="00680341"/>
    <w:rsid w:val="00680428"/>
    <w:rsid w:val="0068043E"/>
    <w:rsid w:val="00680460"/>
    <w:rsid w:val="006804A3"/>
    <w:rsid w:val="0068056D"/>
    <w:rsid w:val="006805A8"/>
    <w:rsid w:val="006805D7"/>
    <w:rsid w:val="0068073E"/>
    <w:rsid w:val="00680748"/>
    <w:rsid w:val="0068081A"/>
    <w:rsid w:val="00680849"/>
    <w:rsid w:val="0068085F"/>
    <w:rsid w:val="00680956"/>
    <w:rsid w:val="00680A17"/>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5D"/>
    <w:rsid w:val="006812E6"/>
    <w:rsid w:val="00681312"/>
    <w:rsid w:val="0068141F"/>
    <w:rsid w:val="00681477"/>
    <w:rsid w:val="006814C4"/>
    <w:rsid w:val="006814C9"/>
    <w:rsid w:val="00681583"/>
    <w:rsid w:val="006815B4"/>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6"/>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7D8"/>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38"/>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3C9"/>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35"/>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1C"/>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5C8"/>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DAF"/>
    <w:rsid w:val="00687E42"/>
    <w:rsid w:val="00687E76"/>
    <w:rsid w:val="0069001D"/>
    <w:rsid w:val="00690023"/>
    <w:rsid w:val="00690032"/>
    <w:rsid w:val="006900B9"/>
    <w:rsid w:val="006900F8"/>
    <w:rsid w:val="00690210"/>
    <w:rsid w:val="0069034C"/>
    <w:rsid w:val="00690407"/>
    <w:rsid w:val="00690487"/>
    <w:rsid w:val="00690556"/>
    <w:rsid w:val="00690665"/>
    <w:rsid w:val="00690668"/>
    <w:rsid w:val="006906A4"/>
    <w:rsid w:val="00690779"/>
    <w:rsid w:val="006907A8"/>
    <w:rsid w:val="006907C6"/>
    <w:rsid w:val="00690854"/>
    <w:rsid w:val="00690897"/>
    <w:rsid w:val="006908D4"/>
    <w:rsid w:val="006909ED"/>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64"/>
    <w:rsid w:val="006914CF"/>
    <w:rsid w:val="006915A5"/>
    <w:rsid w:val="0069163C"/>
    <w:rsid w:val="00691698"/>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1"/>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37"/>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4E"/>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86"/>
    <w:rsid w:val="00694798"/>
    <w:rsid w:val="0069479F"/>
    <w:rsid w:val="00694811"/>
    <w:rsid w:val="006948AC"/>
    <w:rsid w:val="006948AD"/>
    <w:rsid w:val="00694932"/>
    <w:rsid w:val="006949C9"/>
    <w:rsid w:val="00694A8D"/>
    <w:rsid w:val="00694AD1"/>
    <w:rsid w:val="00694CF7"/>
    <w:rsid w:val="00694D50"/>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EFA"/>
    <w:rsid w:val="00695F24"/>
    <w:rsid w:val="00695F4A"/>
    <w:rsid w:val="00695F52"/>
    <w:rsid w:val="00695FAE"/>
    <w:rsid w:val="00695FD0"/>
    <w:rsid w:val="00695FD2"/>
    <w:rsid w:val="006960FC"/>
    <w:rsid w:val="0069616B"/>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8C2"/>
    <w:rsid w:val="0069693E"/>
    <w:rsid w:val="00696A87"/>
    <w:rsid w:val="00696ADF"/>
    <w:rsid w:val="00696B77"/>
    <w:rsid w:val="00696BCE"/>
    <w:rsid w:val="00696BE6"/>
    <w:rsid w:val="00696C0C"/>
    <w:rsid w:val="00696C40"/>
    <w:rsid w:val="00696D7F"/>
    <w:rsid w:val="00696E49"/>
    <w:rsid w:val="00696E7E"/>
    <w:rsid w:val="00696E8E"/>
    <w:rsid w:val="00696E9F"/>
    <w:rsid w:val="00696EF2"/>
    <w:rsid w:val="00696EF3"/>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0E9"/>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AAA"/>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10"/>
    <w:rsid w:val="006A2320"/>
    <w:rsid w:val="006A2347"/>
    <w:rsid w:val="006A2553"/>
    <w:rsid w:val="006A25CC"/>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D9"/>
    <w:rsid w:val="006A2EEE"/>
    <w:rsid w:val="006A2F82"/>
    <w:rsid w:val="006A2FB8"/>
    <w:rsid w:val="006A2FF4"/>
    <w:rsid w:val="006A3079"/>
    <w:rsid w:val="006A316F"/>
    <w:rsid w:val="006A3259"/>
    <w:rsid w:val="006A3290"/>
    <w:rsid w:val="006A32D2"/>
    <w:rsid w:val="006A32FC"/>
    <w:rsid w:val="006A331A"/>
    <w:rsid w:val="006A33F3"/>
    <w:rsid w:val="006A3485"/>
    <w:rsid w:val="006A3486"/>
    <w:rsid w:val="006A34A2"/>
    <w:rsid w:val="006A34A4"/>
    <w:rsid w:val="006A34BB"/>
    <w:rsid w:val="006A34C3"/>
    <w:rsid w:val="006A35BF"/>
    <w:rsid w:val="006A3608"/>
    <w:rsid w:val="006A36CD"/>
    <w:rsid w:val="006A36DB"/>
    <w:rsid w:val="006A372B"/>
    <w:rsid w:val="006A38B9"/>
    <w:rsid w:val="006A39A2"/>
    <w:rsid w:val="006A39FD"/>
    <w:rsid w:val="006A3A4E"/>
    <w:rsid w:val="006A3BD6"/>
    <w:rsid w:val="006A3BFD"/>
    <w:rsid w:val="006A3CCF"/>
    <w:rsid w:val="006A3CD9"/>
    <w:rsid w:val="006A3D71"/>
    <w:rsid w:val="006A3DE2"/>
    <w:rsid w:val="006A3E10"/>
    <w:rsid w:val="006A3E6A"/>
    <w:rsid w:val="006A3F40"/>
    <w:rsid w:val="006A4026"/>
    <w:rsid w:val="006A413B"/>
    <w:rsid w:val="006A41DD"/>
    <w:rsid w:val="006A4259"/>
    <w:rsid w:val="006A4281"/>
    <w:rsid w:val="006A428A"/>
    <w:rsid w:val="006A4377"/>
    <w:rsid w:val="006A443D"/>
    <w:rsid w:val="006A44EF"/>
    <w:rsid w:val="006A45CE"/>
    <w:rsid w:val="006A4610"/>
    <w:rsid w:val="006A4718"/>
    <w:rsid w:val="006A4751"/>
    <w:rsid w:val="006A47C9"/>
    <w:rsid w:val="006A48F5"/>
    <w:rsid w:val="006A490A"/>
    <w:rsid w:val="006A497F"/>
    <w:rsid w:val="006A49A0"/>
    <w:rsid w:val="006A4AD4"/>
    <w:rsid w:val="006A4AF0"/>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2C"/>
    <w:rsid w:val="006A5CE0"/>
    <w:rsid w:val="006A605B"/>
    <w:rsid w:val="006A607E"/>
    <w:rsid w:val="006A60AE"/>
    <w:rsid w:val="006A6242"/>
    <w:rsid w:val="006A62CC"/>
    <w:rsid w:val="006A6348"/>
    <w:rsid w:val="006A638D"/>
    <w:rsid w:val="006A63D1"/>
    <w:rsid w:val="006A6550"/>
    <w:rsid w:val="006A656B"/>
    <w:rsid w:val="006A657F"/>
    <w:rsid w:val="006A661C"/>
    <w:rsid w:val="006A67AA"/>
    <w:rsid w:val="006A6812"/>
    <w:rsid w:val="006A6943"/>
    <w:rsid w:val="006A6947"/>
    <w:rsid w:val="006A695A"/>
    <w:rsid w:val="006A69AD"/>
    <w:rsid w:val="006A69C5"/>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43"/>
    <w:rsid w:val="006A73B4"/>
    <w:rsid w:val="006A7542"/>
    <w:rsid w:val="006A757B"/>
    <w:rsid w:val="006A770C"/>
    <w:rsid w:val="006A7735"/>
    <w:rsid w:val="006A773A"/>
    <w:rsid w:val="006A77A9"/>
    <w:rsid w:val="006A7818"/>
    <w:rsid w:val="006A7823"/>
    <w:rsid w:val="006A7827"/>
    <w:rsid w:val="006A790C"/>
    <w:rsid w:val="006A794E"/>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6B"/>
    <w:rsid w:val="006B0A92"/>
    <w:rsid w:val="006B0A9F"/>
    <w:rsid w:val="006B0B19"/>
    <w:rsid w:val="006B0B74"/>
    <w:rsid w:val="006B0B85"/>
    <w:rsid w:val="006B0BD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5F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C3"/>
    <w:rsid w:val="006B28D8"/>
    <w:rsid w:val="006B290B"/>
    <w:rsid w:val="006B2976"/>
    <w:rsid w:val="006B29B7"/>
    <w:rsid w:val="006B29F2"/>
    <w:rsid w:val="006B2A05"/>
    <w:rsid w:val="006B2C13"/>
    <w:rsid w:val="006B2C7F"/>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01"/>
    <w:rsid w:val="006B397F"/>
    <w:rsid w:val="006B398F"/>
    <w:rsid w:val="006B39E7"/>
    <w:rsid w:val="006B3A33"/>
    <w:rsid w:val="006B3B32"/>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00"/>
    <w:rsid w:val="006B42D0"/>
    <w:rsid w:val="006B4329"/>
    <w:rsid w:val="006B43E4"/>
    <w:rsid w:val="006B442F"/>
    <w:rsid w:val="006B4499"/>
    <w:rsid w:val="006B449E"/>
    <w:rsid w:val="006B44F3"/>
    <w:rsid w:val="006B4503"/>
    <w:rsid w:val="006B452B"/>
    <w:rsid w:val="006B46F8"/>
    <w:rsid w:val="006B471B"/>
    <w:rsid w:val="006B472A"/>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9C"/>
    <w:rsid w:val="006B56A2"/>
    <w:rsid w:val="006B56BE"/>
    <w:rsid w:val="006B5715"/>
    <w:rsid w:val="006B5748"/>
    <w:rsid w:val="006B5761"/>
    <w:rsid w:val="006B5772"/>
    <w:rsid w:val="006B58E5"/>
    <w:rsid w:val="006B5904"/>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D1D"/>
    <w:rsid w:val="006B6E31"/>
    <w:rsid w:val="006B6E4C"/>
    <w:rsid w:val="006B6E9F"/>
    <w:rsid w:val="006B6EB5"/>
    <w:rsid w:val="006B6F47"/>
    <w:rsid w:val="006B6F5B"/>
    <w:rsid w:val="006B6FCB"/>
    <w:rsid w:val="006B709B"/>
    <w:rsid w:val="006B70F8"/>
    <w:rsid w:val="006B710B"/>
    <w:rsid w:val="006B7198"/>
    <w:rsid w:val="006B719F"/>
    <w:rsid w:val="006B71B6"/>
    <w:rsid w:val="006B71DD"/>
    <w:rsid w:val="006B72BA"/>
    <w:rsid w:val="006B7405"/>
    <w:rsid w:val="006B7495"/>
    <w:rsid w:val="006B74FC"/>
    <w:rsid w:val="006B75C1"/>
    <w:rsid w:val="006B76F9"/>
    <w:rsid w:val="006B7749"/>
    <w:rsid w:val="006B7758"/>
    <w:rsid w:val="006B77FF"/>
    <w:rsid w:val="006B792E"/>
    <w:rsid w:val="006B7931"/>
    <w:rsid w:val="006B7A65"/>
    <w:rsid w:val="006B7AA6"/>
    <w:rsid w:val="006B7ABA"/>
    <w:rsid w:val="006B7B31"/>
    <w:rsid w:val="006B7BA3"/>
    <w:rsid w:val="006B7BD6"/>
    <w:rsid w:val="006B7C77"/>
    <w:rsid w:val="006B7C85"/>
    <w:rsid w:val="006B7DC6"/>
    <w:rsid w:val="006B7DDD"/>
    <w:rsid w:val="006B7E4E"/>
    <w:rsid w:val="006B7EEB"/>
    <w:rsid w:val="006B7EFF"/>
    <w:rsid w:val="006B7F52"/>
    <w:rsid w:val="006C0038"/>
    <w:rsid w:val="006C0068"/>
    <w:rsid w:val="006C0091"/>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6F1"/>
    <w:rsid w:val="006C0734"/>
    <w:rsid w:val="006C0769"/>
    <w:rsid w:val="006C07D4"/>
    <w:rsid w:val="006C0851"/>
    <w:rsid w:val="006C08F6"/>
    <w:rsid w:val="006C09A5"/>
    <w:rsid w:val="006C09E5"/>
    <w:rsid w:val="006C0A13"/>
    <w:rsid w:val="006C0A4B"/>
    <w:rsid w:val="006C0AB4"/>
    <w:rsid w:val="006C0ADF"/>
    <w:rsid w:val="006C0B2A"/>
    <w:rsid w:val="006C0C1D"/>
    <w:rsid w:val="006C0CAA"/>
    <w:rsid w:val="006C0CD0"/>
    <w:rsid w:val="006C0CE0"/>
    <w:rsid w:val="006C0CE3"/>
    <w:rsid w:val="006C0D8C"/>
    <w:rsid w:val="006C0DB9"/>
    <w:rsid w:val="006C0F1A"/>
    <w:rsid w:val="006C0F26"/>
    <w:rsid w:val="006C0FA7"/>
    <w:rsid w:val="006C0FB6"/>
    <w:rsid w:val="006C1011"/>
    <w:rsid w:val="006C10A3"/>
    <w:rsid w:val="006C10EF"/>
    <w:rsid w:val="006C131D"/>
    <w:rsid w:val="006C136B"/>
    <w:rsid w:val="006C149D"/>
    <w:rsid w:val="006C14B8"/>
    <w:rsid w:val="006C1508"/>
    <w:rsid w:val="006C1509"/>
    <w:rsid w:val="006C15BA"/>
    <w:rsid w:val="006C1620"/>
    <w:rsid w:val="006C164C"/>
    <w:rsid w:val="006C16F1"/>
    <w:rsid w:val="006C17B7"/>
    <w:rsid w:val="006C17DD"/>
    <w:rsid w:val="006C180A"/>
    <w:rsid w:val="006C18D1"/>
    <w:rsid w:val="006C193C"/>
    <w:rsid w:val="006C1984"/>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AE8"/>
    <w:rsid w:val="006C2B28"/>
    <w:rsid w:val="006C2B41"/>
    <w:rsid w:val="006C2BB2"/>
    <w:rsid w:val="006C2BC4"/>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939"/>
    <w:rsid w:val="006C4A73"/>
    <w:rsid w:val="006C4AC7"/>
    <w:rsid w:val="006C4B7C"/>
    <w:rsid w:val="006C4BC3"/>
    <w:rsid w:val="006C4C98"/>
    <w:rsid w:val="006C4D0A"/>
    <w:rsid w:val="006C4D4E"/>
    <w:rsid w:val="006C4D64"/>
    <w:rsid w:val="006C4DA7"/>
    <w:rsid w:val="006C4E05"/>
    <w:rsid w:val="006C4E0C"/>
    <w:rsid w:val="006C4EF9"/>
    <w:rsid w:val="006C4FCD"/>
    <w:rsid w:val="006C505C"/>
    <w:rsid w:val="006C51B7"/>
    <w:rsid w:val="006C5202"/>
    <w:rsid w:val="006C5233"/>
    <w:rsid w:val="006C5341"/>
    <w:rsid w:val="006C536C"/>
    <w:rsid w:val="006C53CF"/>
    <w:rsid w:val="006C541F"/>
    <w:rsid w:val="006C543A"/>
    <w:rsid w:val="006C54A6"/>
    <w:rsid w:val="006C54B9"/>
    <w:rsid w:val="006C556F"/>
    <w:rsid w:val="006C55DF"/>
    <w:rsid w:val="006C560C"/>
    <w:rsid w:val="006C5629"/>
    <w:rsid w:val="006C56AC"/>
    <w:rsid w:val="006C5738"/>
    <w:rsid w:val="006C57C7"/>
    <w:rsid w:val="006C580C"/>
    <w:rsid w:val="006C5947"/>
    <w:rsid w:val="006C5964"/>
    <w:rsid w:val="006C59BD"/>
    <w:rsid w:val="006C59D9"/>
    <w:rsid w:val="006C5A0C"/>
    <w:rsid w:val="006C5A7A"/>
    <w:rsid w:val="006C5BFC"/>
    <w:rsid w:val="006C5CC2"/>
    <w:rsid w:val="006C5DE8"/>
    <w:rsid w:val="006C5F84"/>
    <w:rsid w:val="006C5FD2"/>
    <w:rsid w:val="006C5FE9"/>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19"/>
    <w:rsid w:val="006C7531"/>
    <w:rsid w:val="006C757B"/>
    <w:rsid w:val="006C7583"/>
    <w:rsid w:val="006C75CA"/>
    <w:rsid w:val="006C75FC"/>
    <w:rsid w:val="006C76A0"/>
    <w:rsid w:val="006C77F5"/>
    <w:rsid w:val="006C7805"/>
    <w:rsid w:val="006C7815"/>
    <w:rsid w:val="006C7855"/>
    <w:rsid w:val="006C788A"/>
    <w:rsid w:val="006C7901"/>
    <w:rsid w:val="006C7918"/>
    <w:rsid w:val="006C79F7"/>
    <w:rsid w:val="006C7A09"/>
    <w:rsid w:val="006C7A0A"/>
    <w:rsid w:val="006C7A23"/>
    <w:rsid w:val="006C7A74"/>
    <w:rsid w:val="006C7B4D"/>
    <w:rsid w:val="006C7B5F"/>
    <w:rsid w:val="006C7D27"/>
    <w:rsid w:val="006C7D2E"/>
    <w:rsid w:val="006C7EE2"/>
    <w:rsid w:val="006C7F1F"/>
    <w:rsid w:val="006C7F45"/>
    <w:rsid w:val="006C7F63"/>
    <w:rsid w:val="006C7FC5"/>
    <w:rsid w:val="006D0027"/>
    <w:rsid w:val="006D0068"/>
    <w:rsid w:val="006D00E3"/>
    <w:rsid w:val="006D014A"/>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0C"/>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19"/>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08"/>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90"/>
    <w:rsid w:val="006D40AF"/>
    <w:rsid w:val="006D41E3"/>
    <w:rsid w:val="006D4261"/>
    <w:rsid w:val="006D42D8"/>
    <w:rsid w:val="006D42E7"/>
    <w:rsid w:val="006D42F1"/>
    <w:rsid w:val="006D4315"/>
    <w:rsid w:val="006D431D"/>
    <w:rsid w:val="006D4437"/>
    <w:rsid w:val="006D444A"/>
    <w:rsid w:val="006D44A9"/>
    <w:rsid w:val="006D452B"/>
    <w:rsid w:val="006D459F"/>
    <w:rsid w:val="006D4999"/>
    <w:rsid w:val="006D49E1"/>
    <w:rsid w:val="006D4B20"/>
    <w:rsid w:val="006D4B2C"/>
    <w:rsid w:val="006D4BB3"/>
    <w:rsid w:val="006D4BEE"/>
    <w:rsid w:val="006D4E98"/>
    <w:rsid w:val="006D4EA4"/>
    <w:rsid w:val="006D4F32"/>
    <w:rsid w:val="006D4FA9"/>
    <w:rsid w:val="006D5067"/>
    <w:rsid w:val="006D516A"/>
    <w:rsid w:val="006D518A"/>
    <w:rsid w:val="006D51DE"/>
    <w:rsid w:val="006D5202"/>
    <w:rsid w:val="006D5216"/>
    <w:rsid w:val="006D5324"/>
    <w:rsid w:val="006D5690"/>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2"/>
    <w:rsid w:val="006D5DC8"/>
    <w:rsid w:val="006D5DEC"/>
    <w:rsid w:val="006D5EC6"/>
    <w:rsid w:val="006D5F49"/>
    <w:rsid w:val="006D5FB2"/>
    <w:rsid w:val="006D6007"/>
    <w:rsid w:val="006D6022"/>
    <w:rsid w:val="006D6055"/>
    <w:rsid w:val="006D6057"/>
    <w:rsid w:val="006D605D"/>
    <w:rsid w:val="006D6063"/>
    <w:rsid w:val="006D609F"/>
    <w:rsid w:val="006D60DF"/>
    <w:rsid w:val="006D619A"/>
    <w:rsid w:val="006D62BC"/>
    <w:rsid w:val="006D637E"/>
    <w:rsid w:val="006D65B9"/>
    <w:rsid w:val="006D662F"/>
    <w:rsid w:val="006D66D6"/>
    <w:rsid w:val="006D67B2"/>
    <w:rsid w:val="006D67D7"/>
    <w:rsid w:val="006D681D"/>
    <w:rsid w:val="006D68B6"/>
    <w:rsid w:val="006D6A00"/>
    <w:rsid w:val="006D6B69"/>
    <w:rsid w:val="006D6B8C"/>
    <w:rsid w:val="006D6D33"/>
    <w:rsid w:val="006D6D68"/>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AA"/>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63E"/>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693"/>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1E7"/>
    <w:rsid w:val="006E22BB"/>
    <w:rsid w:val="006E2465"/>
    <w:rsid w:val="006E24A8"/>
    <w:rsid w:val="006E24BE"/>
    <w:rsid w:val="006E24F8"/>
    <w:rsid w:val="006E251F"/>
    <w:rsid w:val="006E2549"/>
    <w:rsid w:val="006E25AD"/>
    <w:rsid w:val="006E25CA"/>
    <w:rsid w:val="006E2759"/>
    <w:rsid w:val="006E2787"/>
    <w:rsid w:val="006E27CE"/>
    <w:rsid w:val="006E283E"/>
    <w:rsid w:val="006E2861"/>
    <w:rsid w:val="006E2867"/>
    <w:rsid w:val="006E28C8"/>
    <w:rsid w:val="006E28E8"/>
    <w:rsid w:val="006E298F"/>
    <w:rsid w:val="006E2993"/>
    <w:rsid w:val="006E29C2"/>
    <w:rsid w:val="006E29DD"/>
    <w:rsid w:val="006E2A7E"/>
    <w:rsid w:val="006E2A83"/>
    <w:rsid w:val="006E2AAF"/>
    <w:rsid w:val="006E2AB6"/>
    <w:rsid w:val="006E2AF6"/>
    <w:rsid w:val="006E2AFA"/>
    <w:rsid w:val="006E2B76"/>
    <w:rsid w:val="006E2B88"/>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B5"/>
    <w:rsid w:val="006E35D3"/>
    <w:rsid w:val="006E365A"/>
    <w:rsid w:val="006E3697"/>
    <w:rsid w:val="006E3747"/>
    <w:rsid w:val="006E381E"/>
    <w:rsid w:val="006E3823"/>
    <w:rsid w:val="006E392E"/>
    <w:rsid w:val="006E3945"/>
    <w:rsid w:val="006E3993"/>
    <w:rsid w:val="006E3A09"/>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7F4"/>
    <w:rsid w:val="006E5900"/>
    <w:rsid w:val="006E5955"/>
    <w:rsid w:val="006E5959"/>
    <w:rsid w:val="006E59EC"/>
    <w:rsid w:val="006E5A37"/>
    <w:rsid w:val="006E5A57"/>
    <w:rsid w:val="006E5B80"/>
    <w:rsid w:val="006E5B86"/>
    <w:rsid w:val="006E5BAD"/>
    <w:rsid w:val="006E5C05"/>
    <w:rsid w:val="006E5C20"/>
    <w:rsid w:val="006E5C3D"/>
    <w:rsid w:val="006E5CE3"/>
    <w:rsid w:val="006E5D39"/>
    <w:rsid w:val="006E5D3E"/>
    <w:rsid w:val="006E5D77"/>
    <w:rsid w:val="006E5DAE"/>
    <w:rsid w:val="006E5E40"/>
    <w:rsid w:val="006E5F24"/>
    <w:rsid w:val="006E5F36"/>
    <w:rsid w:val="006E6049"/>
    <w:rsid w:val="006E60D7"/>
    <w:rsid w:val="006E60D9"/>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21"/>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6B"/>
    <w:rsid w:val="006F1897"/>
    <w:rsid w:val="006F1A84"/>
    <w:rsid w:val="006F1A94"/>
    <w:rsid w:val="006F1B30"/>
    <w:rsid w:val="006F1B5E"/>
    <w:rsid w:val="006F1BD4"/>
    <w:rsid w:val="006F1C6A"/>
    <w:rsid w:val="006F1C6F"/>
    <w:rsid w:val="006F1C89"/>
    <w:rsid w:val="006F1CCB"/>
    <w:rsid w:val="006F1CE5"/>
    <w:rsid w:val="006F1D48"/>
    <w:rsid w:val="006F1DB0"/>
    <w:rsid w:val="006F1ED3"/>
    <w:rsid w:val="006F1EDD"/>
    <w:rsid w:val="006F1F05"/>
    <w:rsid w:val="006F1FF2"/>
    <w:rsid w:val="006F1FFF"/>
    <w:rsid w:val="006F2099"/>
    <w:rsid w:val="006F20A3"/>
    <w:rsid w:val="006F20F0"/>
    <w:rsid w:val="006F211D"/>
    <w:rsid w:val="006F218A"/>
    <w:rsid w:val="006F21B7"/>
    <w:rsid w:val="006F21E0"/>
    <w:rsid w:val="006F21F6"/>
    <w:rsid w:val="006F2222"/>
    <w:rsid w:val="006F2254"/>
    <w:rsid w:val="006F2333"/>
    <w:rsid w:val="006F238D"/>
    <w:rsid w:val="006F23C3"/>
    <w:rsid w:val="006F23C4"/>
    <w:rsid w:val="006F23DD"/>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DC8"/>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14"/>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A9"/>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5D7"/>
    <w:rsid w:val="006F45E4"/>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07"/>
    <w:rsid w:val="006F5433"/>
    <w:rsid w:val="006F551A"/>
    <w:rsid w:val="006F5532"/>
    <w:rsid w:val="006F557A"/>
    <w:rsid w:val="006F55B5"/>
    <w:rsid w:val="006F55BA"/>
    <w:rsid w:val="006F568C"/>
    <w:rsid w:val="006F5798"/>
    <w:rsid w:val="006F59BE"/>
    <w:rsid w:val="006F59F6"/>
    <w:rsid w:val="006F5A69"/>
    <w:rsid w:val="006F5AA5"/>
    <w:rsid w:val="006F5C19"/>
    <w:rsid w:val="006F5C30"/>
    <w:rsid w:val="006F5C32"/>
    <w:rsid w:val="006F5CBF"/>
    <w:rsid w:val="006F5CE0"/>
    <w:rsid w:val="006F5D3B"/>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3F5"/>
    <w:rsid w:val="006F640F"/>
    <w:rsid w:val="006F642B"/>
    <w:rsid w:val="006F6529"/>
    <w:rsid w:val="006F654A"/>
    <w:rsid w:val="006F6688"/>
    <w:rsid w:val="006F6697"/>
    <w:rsid w:val="006F66D3"/>
    <w:rsid w:val="006F6706"/>
    <w:rsid w:val="006F6791"/>
    <w:rsid w:val="006F67CD"/>
    <w:rsid w:val="006F67FB"/>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1B"/>
    <w:rsid w:val="00700A28"/>
    <w:rsid w:val="00700A79"/>
    <w:rsid w:val="00700AEB"/>
    <w:rsid w:val="00700B28"/>
    <w:rsid w:val="00700BDD"/>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02"/>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84"/>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92"/>
    <w:rsid w:val="007038F3"/>
    <w:rsid w:val="0070391E"/>
    <w:rsid w:val="00703969"/>
    <w:rsid w:val="00703A35"/>
    <w:rsid w:val="00703C86"/>
    <w:rsid w:val="00703C94"/>
    <w:rsid w:val="00703CE4"/>
    <w:rsid w:val="00703D27"/>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35"/>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33"/>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10"/>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A71"/>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68"/>
    <w:rsid w:val="00707E79"/>
    <w:rsid w:val="00707ECD"/>
    <w:rsid w:val="00707F00"/>
    <w:rsid w:val="00707F4B"/>
    <w:rsid w:val="00707F8E"/>
    <w:rsid w:val="00710010"/>
    <w:rsid w:val="007100BE"/>
    <w:rsid w:val="00710134"/>
    <w:rsid w:val="0071016B"/>
    <w:rsid w:val="007101AE"/>
    <w:rsid w:val="00710241"/>
    <w:rsid w:val="00710273"/>
    <w:rsid w:val="00710351"/>
    <w:rsid w:val="0071039F"/>
    <w:rsid w:val="007103C1"/>
    <w:rsid w:val="007103F7"/>
    <w:rsid w:val="0071040C"/>
    <w:rsid w:val="00710510"/>
    <w:rsid w:val="007105BC"/>
    <w:rsid w:val="007105D9"/>
    <w:rsid w:val="0071060F"/>
    <w:rsid w:val="0071064D"/>
    <w:rsid w:val="0071067A"/>
    <w:rsid w:val="007107A9"/>
    <w:rsid w:val="007107EF"/>
    <w:rsid w:val="00710852"/>
    <w:rsid w:val="00710873"/>
    <w:rsid w:val="00710968"/>
    <w:rsid w:val="007109D5"/>
    <w:rsid w:val="00710AB2"/>
    <w:rsid w:val="00710ABD"/>
    <w:rsid w:val="00710AD3"/>
    <w:rsid w:val="00710B4F"/>
    <w:rsid w:val="00710E0D"/>
    <w:rsid w:val="00710E78"/>
    <w:rsid w:val="00710E83"/>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7"/>
    <w:rsid w:val="0071172E"/>
    <w:rsid w:val="0071198B"/>
    <w:rsid w:val="00711A0E"/>
    <w:rsid w:val="00711ADD"/>
    <w:rsid w:val="00711B67"/>
    <w:rsid w:val="00711BCF"/>
    <w:rsid w:val="00711BF1"/>
    <w:rsid w:val="00711D31"/>
    <w:rsid w:val="00711D39"/>
    <w:rsid w:val="00711E55"/>
    <w:rsid w:val="00711E6F"/>
    <w:rsid w:val="00711F63"/>
    <w:rsid w:val="00711FA1"/>
    <w:rsid w:val="00711FAF"/>
    <w:rsid w:val="00711FF8"/>
    <w:rsid w:val="00712033"/>
    <w:rsid w:val="00712036"/>
    <w:rsid w:val="007120A1"/>
    <w:rsid w:val="00712154"/>
    <w:rsid w:val="00712168"/>
    <w:rsid w:val="007121C8"/>
    <w:rsid w:val="00712281"/>
    <w:rsid w:val="007123D1"/>
    <w:rsid w:val="007123FC"/>
    <w:rsid w:val="0071240A"/>
    <w:rsid w:val="0071251A"/>
    <w:rsid w:val="00712529"/>
    <w:rsid w:val="00712555"/>
    <w:rsid w:val="007125FE"/>
    <w:rsid w:val="00712616"/>
    <w:rsid w:val="00712626"/>
    <w:rsid w:val="00712736"/>
    <w:rsid w:val="007127AA"/>
    <w:rsid w:val="007127E5"/>
    <w:rsid w:val="007128EB"/>
    <w:rsid w:val="00712962"/>
    <w:rsid w:val="00712968"/>
    <w:rsid w:val="007129AF"/>
    <w:rsid w:val="00712A62"/>
    <w:rsid w:val="00712A93"/>
    <w:rsid w:val="00712D11"/>
    <w:rsid w:val="00712DD8"/>
    <w:rsid w:val="00712ED4"/>
    <w:rsid w:val="00712F8C"/>
    <w:rsid w:val="00712FA1"/>
    <w:rsid w:val="007130DA"/>
    <w:rsid w:val="0071317C"/>
    <w:rsid w:val="007131EC"/>
    <w:rsid w:val="00713271"/>
    <w:rsid w:val="007132E9"/>
    <w:rsid w:val="00713366"/>
    <w:rsid w:val="0071337E"/>
    <w:rsid w:val="007133C0"/>
    <w:rsid w:val="007133DE"/>
    <w:rsid w:val="00713434"/>
    <w:rsid w:val="0071347E"/>
    <w:rsid w:val="00713513"/>
    <w:rsid w:val="0071354D"/>
    <w:rsid w:val="00713597"/>
    <w:rsid w:val="007135DD"/>
    <w:rsid w:val="00713604"/>
    <w:rsid w:val="007137C2"/>
    <w:rsid w:val="007137F2"/>
    <w:rsid w:val="00713835"/>
    <w:rsid w:val="007138A1"/>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C8"/>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3A"/>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02"/>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54"/>
    <w:rsid w:val="00716065"/>
    <w:rsid w:val="00716121"/>
    <w:rsid w:val="00716218"/>
    <w:rsid w:val="00716273"/>
    <w:rsid w:val="00716274"/>
    <w:rsid w:val="007162BD"/>
    <w:rsid w:val="007163D7"/>
    <w:rsid w:val="0071648F"/>
    <w:rsid w:val="0071650D"/>
    <w:rsid w:val="0071656A"/>
    <w:rsid w:val="0071668B"/>
    <w:rsid w:val="007166D2"/>
    <w:rsid w:val="00716721"/>
    <w:rsid w:val="00716732"/>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EA"/>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0A"/>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7F3"/>
    <w:rsid w:val="00721810"/>
    <w:rsid w:val="0072187D"/>
    <w:rsid w:val="00721974"/>
    <w:rsid w:val="007219BD"/>
    <w:rsid w:val="00721A31"/>
    <w:rsid w:val="00721B10"/>
    <w:rsid w:val="00721B1C"/>
    <w:rsid w:val="00721B5D"/>
    <w:rsid w:val="00721B9D"/>
    <w:rsid w:val="00721BA0"/>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9A4"/>
    <w:rsid w:val="00722A5A"/>
    <w:rsid w:val="00722A6F"/>
    <w:rsid w:val="00722A8A"/>
    <w:rsid w:val="00722AC7"/>
    <w:rsid w:val="00722BD8"/>
    <w:rsid w:val="00722C1B"/>
    <w:rsid w:val="00722C35"/>
    <w:rsid w:val="00722C55"/>
    <w:rsid w:val="00722C92"/>
    <w:rsid w:val="00722D13"/>
    <w:rsid w:val="00722E13"/>
    <w:rsid w:val="00722E24"/>
    <w:rsid w:val="00722F5D"/>
    <w:rsid w:val="00723007"/>
    <w:rsid w:val="00723019"/>
    <w:rsid w:val="0072306C"/>
    <w:rsid w:val="00723089"/>
    <w:rsid w:val="007230D4"/>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9C3"/>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6AE"/>
    <w:rsid w:val="0072471F"/>
    <w:rsid w:val="007247A0"/>
    <w:rsid w:val="007247ED"/>
    <w:rsid w:val="00724826"/>
    <w:rsid w:val="00724892"/>
    <w:rsid w:val="007248B8"/>
    <w:rsid w:val="007248C7"/>
    <w:rsid w:val="00724950"/>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BE"/>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8C4"/>
    <w:rsid w:val="007279AC"/>
    <w:rsid w:val="00727A55"/>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AD1"/>
    <w:rsid w:val="00731B5F"/>
    <w:rsid w:val="00731CDC"/>
    <w:rsid w:val="00731CDE"/>
    <w:rsid w:val="00731D04"/>
    <w:rsid w:val="00732021"/>
    <w:rsid w:val="007320B9"/>
    <w:rsid w:val="007320EA"/>
    <w:rsid w:val="00732159"/>
    <w:rsid w:val="00732211"/>
    <w:rsid w:val="0073221D"/>
    <w:rsid w:val="00732286"/>
    <w:rsid w:val="0073230B"/>
    <w:rsid w:val="0073241A"/>
    <w:rsid w:val="0073254E"/>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AE"/>
    <w:rsid w:val="00732AC7"/>
    <w:rsid w:val="00732B40"/>
    <w:rsid w:val="00732BA1"/>
    <w:rsid w:val="00732BC8"/>
    <w:rsid w:val="00732BD2"/>
    <w:rsid w:val="00732D1D"/>
    <w:rsid w:val="00732D2C"/>
    <w:rsid w:val="00732EBE"/>
    <w:rsid w:val="00732EE1"/>
    <w:rsid w:val="00732EE6"/>
    <w:rsid w:val="00732F72"/>
    <w:rsid w:val="0073303D"/>
    <w:rsid w:val="0073312B"/>
    <w:rsid w:val="0073318A"/>
    <w:rsid w:val="007331E5"/>
    <w:rsid w:val="007331EC"/>
    <w:rsid w:val="007332A9"/>
    <w:rsid w:val="007332DF"/>
    <w:rsid w:val="00733312"/>
    <w:rsid w:val="00733409"/>
    <w:rsid w:val="0073343A"/>
    <w:rsid w:val="00733494"/>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2CB"/>
    <w:rsid w:val="00734359"/>
    <w:rsid w:val="0073444B"/>
    <w:rsid w:val="00734631"/>
    <w:rsid w:val="00734745"/>
    <w:rsid w:val="00734808"/>
    <w:rsid w:val="0073482D"/>
    <w:rsid w:val="00734864"/>
    <w:rsid w:val="00734889"/>
    <w:rsid w:val="0073488C"/>
    <w:rsid w:val="0073495E"/>
    <w:rsid w:val="007349A4"/>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6F"/>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47"/>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9DD"/>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37"/>
    <w:rsid w:val="007415A4"/>
    <w:rsid w:val="007416BA"/>
    <w:rsid w:val="00741706"/>
    <w:rsid w:val="00741710"/>
    <w:rsid w:val="00741717"/>
    <w:rsid w:val="007417E4"/>
    <w:rsid w:val="0074181F"/>
    <w:rsid w:val="00741879"/>
    <w:rsid w:val="007418C3"/>
    <w:rsid w:val="00741934"/>
    <w:rsid w:val="007419C6"/>
    <w:rsid w:val="007419C7"/>
    <w:rsid w:val="007419EC"/>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A7"/>
    <w:rsid w:val="007422B4"/>
    <w:rsid w:val="00742395"/>
    <w:rsid w:val="007423C5"/>
    <w:rsid w:val="0074252A"/>
    <w:rsid w:val="00742533"/>
    <w:rsid w:val="0074261B"/>
    <w:rsid w:val="0074263A"/>
    <w:rsid w:val="0074267D"/>
    <w:rsid w:val="007426C8"/>
    <w:rsid w:val="0074270B"/>
    <w:rsid w:val="0074278B"/>
    <w:rsid w:val="007427A1"/>
    <w:rsid w:val="007427B5"/>
    <w:rsid w:val="007427E5"/>
    <w:rsid w:val="007427EC"/>
    <w:rsid w:val="00742801"/>
    <w:rsid w:val="00742890"/>
    <w:rsid w:val="0074289E"/>
    <w:rsid w:val="007428B6"/>
    <w:rsid w:val="007428C1"/>
    <w:rsid w:val="007428C8"/>
    <w:rsid w:val="007428E5"/>
    <w:rsid w:val="00742950"/>
    <w:rsid w:val="007429E1"/>
    <w:rsid w:val="00742A0F"/>
    <w:rsid w:val="00742A8B"/>
    <w:rsid w:val="00742A8E"/>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5E5"/>
    <w:rsid w:val="007446AB"/>
    <w:rsid w:val="0074479D"/>
    <w:rsid w:val="007449ED"/>
    <w:rsid w:val="00744A6A"/>
    <w:rsid w:val="00744BD6"/>
    <w:rsid w:val="00744C07"/>
    <w:rsid w:val="00744C7D"/>
    <w:rsid w:val="00745027"/>
    <w:rsid w:val="007450EA"/>
    <w:rsid w:val="007450F9"/>
    <w:rsid w:val="00745140"/>
    <w:rsid w:val="00745159"/>
    <w:rsid w:val="007451FA"/>
    <w:rsid w:val="00745206"/>
    <w:rsid w:val="0074520F"/>
    <w:rsid w:val="00745237"/>
    <w:rsid w:val="0074529A"/>
    <w:rsid w:val="00745311"/>
    <w:rsid w:val="00745328"/>
    <w:rsid w:val="0074532F"/>
    <w:rsid w:val="0074548C"/>
    <w:rsid w:val="007454CD"/>
    <w:rsid w:val="00745533"/>
    <w:rsid w:val="0074553E"/>
    <w:rsid w:val="00745555"/>
    <w:rsid w:val="00745559"/>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C82"/>
    <w:rsid w:val="00745D26"/>
    <w:rsid w:val="00745D46"/>
    <w:rsid w:val="00745DD8"/>
    <w:rsid w:val="00745E23"/>
    <w:rsid w:val="00745E88"/>
    <w:rsid w:val="00745EFA"/>
    <w:rsid w:val="00745F5F"/>
    <w:rsid w:val="00745F73"/>
    <w:rsid w:val="00745FAF"/>
    <w:rsid w:val="00745FB8"/>
    <w:rsid w:val="00746013"/>
    <w:rsid w:val="00746057"/>
    <w:rsid w:val="00746113"/>
    <w:rsid w:val="00746222"/>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9C6"/>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09"/>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700"/>
    <w:rsid w:val="0075186A"/>
    <w:rsid w:val="007518D7"/>
    <w:rsid w:val="00751902"/>
    <w:rsid w:val="00751B21"/>
    <w:rsid w:val="00751C2C"/>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A0"/>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8C"/>
    <w:rsid w:val="007533BA"/>
    <w:rsid w:val="00753478"/>
    <w:rsid w:val="007534B8"/>
    <w:rsid w:val="007534CD"/>
    <w:rsid w:val="007534F6"/>
    <w:rsid w:val="00753619"/>
    <w:rsid w:val="0075362A"/>
    <w:rsid w:val="0075365A"/>
    <w:rsid w:val="0075371F"/>
    <w:rsid w:val="00753776"/>
    <w:rsid w:val="00753911"/>
    <w:rsid w:val="0075398E"/>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0DC"/>
    <w:rsid w:val="00754175"/>
    <w:rsid w:val="00754203"/>
    <w:rsid w:val="0075424A"/>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2EB"/>
    <w:rsid w:val="0075534A"/>
    <w:rsid w:val="00755352"/>
    <w:rsid w:val="007553C2"/>
    <w:rsid w:val="00755466"/>
    <w:rsid w:val="00755494"/>
    <w:rsid w:val="0075551B"/>
    <w:rsid w:val="00755530"/>
    <w:rsid w:val="007555DF"/>
    <w:rsid w:val="007556D7"/>
    <w:rsid w:val="00755733"/>
    <w:rsid w:val="00755743"/>
    <w:rsid w:val="007557CA"/>
    <w:rsid w:val="00755878"/>
    <w:rsid w:val="007558C6"/>
    <w:rsid w:val="00755A9C"/>
    <w:rsid w:val="00755B60"/>
    <w:rsid w:val="00755B89"/>
    <w:rsid w:val="00755BD4"/>
    <w:rsid w:val="00755C11"/>
    <w:rsid w:val="00755C93"/>
    <w:rsid w:val="00755DBE"/>
    <w:rsid w:val="00755EE2"/>
    <w:rsid w:val="00755F4F"/>
    <w:rsid w:val="00755F88"/>
    <w:rsid w:val="00755FC0"/>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E60"/>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CD5"/>
    <w:rsid w:val="00757CD7"/>
    <w:rsid w:val="00757D74"/>
    <w:rsid w:val="00757D98"/>
    <w:rsid w:val="00757EBC"/>
    <w:rsid w:val="00757F21"/>
    <w:rsid w:val="00757F4F"/>
    <w:rsid w:val="00757FA9"/>
    <w:rsid w:val="00760046"/>
    <w:rsid w:val="00760088"/>
    <w:rsid w:val="007600FE"/>
    <w:rsid w:val="0076010B"/>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06"/>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D57"/>
    <w:rsid w:val="00764F51"/>
    <w:rsid w:val="00765057"/>
    <w:rsid w:val="00765109"/>
    <w:rsid w:val="00765150"/>
    <w:rsid w:val="007651F6"/>
    <w:rsid w:val="007652D9"/>
    <w:rsid w:val="0076543E"/>
    <w:rsid w:val="00765476"/>
    <w:rsid w:val="00765484"/>
    <w:rsid w:val="0076548F"/>
    <w:rsid w:val="007654DC"/>
    <w:rsid w:val="00765502"/>
    <w:rsid w:val="0076567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2E2"/>
    <w:rsid w:val="00766314"/>
    <w:rsid w:val="00766383"/>
    <w:rsid w:val="00766467"/>
    <w:rsid w:val="00766572"/>
    <w:rsid w:val="0076657B"/>
    <w:rsid w:val="00766671"/>
    <w:rsid w:val="007666C3"/>
    <w:rsid w:val="007667E1"/>
    <w:rsid w:val="00766876"/>
    <w:rsid w:val="00766900"/>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A0"/>
    <w:rsid w:val="007675E1"/>
    <w:rsid w:val="00767629"/>
    <w:rsid w:val="00767718"/>
    <w:rsid w:val="0076772E"/>
    <w:rsid w:val="00767737"/>
    <w:rsid w:val="0076785B"/>
    <w:rsid w:val="0076787D"/>
    <w:rsid w:val="007678B5"/>
    <w:rsid w:val="007678B8"/>
    <w:rsid w:val="00767917"/>
    <w:rsid w:val="00767947"/>
    <w:rsid w:val="007679A5"/>
    <w:rsid w:val="00767A9B"/>
    <w:rsid w:val="00767B3A"/>
    <w:rsid w:val="00767BBB"/>
    <w:rsid w:val="00767C0F"/>
    <w:rsid w:val="00767CA6"/>
    <w:rsid w:val="00767CD9"/>
    <w:rsid w:val="00767D0A"/>
    <w:rsid w:val="00767D14"/>
    <w:rsid w:val="00767D4B"/>
    <w:rsid w:val="00767D6E"/>
    <w:rsid w:val="00767EA1"/>
    <w:rsid w:val="00767EB7"/>
    <w:rsid w:val="00767EEF"/>
    <w:rsid w:val="007701F3"/>
    <w:rsid w:val="00770203"/>
    <w:rsid w:val="0077024C"/>
    <w:rsid w:val="00770294"/>
    <w:rsid w:val="007702BC"/>
    <w:rsid w:val="0077030E"/>
    <w:rsid w:val="0077035D"/>
    <w:rsid w:val="007703B2"/>
    <w:rsid w:val="0077048D"/>
    <w:rsid w:val="0077051A"/>
    <w:rsid w:val="0077051F"/>
    <w:rsid w:val="00770525"/>
    <w:rsid w:val="00770599"/>
    <w:rsid w:val="007705C5"/>
    <w:rsid w:val="007705D4"/>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1A"/>
    <w:rsid w:val="0077295F"/>
    <w:rsid w:val="00772970"/>
    <w:rsid w:val="007729E4"/>
    <w:rsid w:val="00772A15"/>
    <w:rsid w:val="00772B43"/>
    <w:rsid w:val="00772C15"/>
    <w:rsid w:val="00772C23"/>
    <w:rsid w:val="00772DC1"/>
    <w:rsid w:val="00772E0C"/>
    <w:rsid w:val="00772E1E"/>
    <w:rsid w:val="00772E22"/>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5"/>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CD8"/>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DD4"/>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2F"/>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AB"/>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EA9"/>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93"/>
    <w:rsid w:val="007827DD"/>
    <w:rsid w:val="00782811"/>
    <w:rsid w:val="007829E0"/>
    <w:rsid w:val="00782B42"/>
    <w:rsid w:val="00782B61"/>
    <w:rsid w:val="00782B98"/>
    <w:rsid w:val="00782BB0"/>
    <w:rsid w:val="00782C66"/>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52"/>
    <w:rsid w:val="00783F84"/>
    <w:rsid w:val="00784065"/>
    <w:rsid w:val="00784149"/>
    <w:rsid w:val="00784156"/>
    <w:rsid w:val="0078416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5E9"/>
    <w:rsid w:val="0078561D"/>
    <w:rsid w:val="007856AF"/>
    <w:rsid w:val="00785708"/>
    <w:rsid w:val="0078577B"/>
    <w:rsid w:val="007857AE"/>
    <w:rsid w:val="0078586B"/>
    <w:rsid w:val="007858EB"/>
    <w:rsid w:val="0078590B"/>
    <w:rsid w:val="007859AD"/>
    <w:rsid w:val="00785A04"/>
    <w:rsid w:val="00785A45"/>
    <w:rsid w:val="00785B03"/>
    <w:rsid w:val="00785B9D"/>
    <w:rsid w:val="00785BD1"/>
    <w:rsid w:val="00785BF7"/>
    <w:rsid w:val="00785D02"/>
    <w:rsid w:val="00785D80"/>
    <w:rsid w:val="00785DF0"/>
    <w:rsid w:val="00785E18"/>
    <w:rsid w:val="00785F58"/>
    <w:rsid w:val="00785FFC"/>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69"/>
    <w:rsid w:val="00786893"/>
    <w:rsid w:val="00786911"/>
    <w:rsid w:val="007869FA"/>
    <w:rsid w:val="00786A04"/>
    <w:rsid w:val="00786A67"/>
    <w:rsid w:val="00786A9B"/>
    <w:rsid w:val="00786AC4"/>
    <w:rsid w:val="00786AEF"/>
    <w:rsid w:val="00786B4E"/>
    <w:rsid w:val="00786B6F"/>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A5"/>
    <w:rsid w:val="00787FD8"/>
    <w:rsid w:val="00790043"/>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5E"/>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0"/>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4B"/>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49"/>
    <w:rsid w:val="00792E54"/>
    <w:rsid w:val="00792E6C"/>
    <w:rsid w:val="00792E73"/>
    <w:rsid w:val="00792EC6"/>
    <w:rsid w:val="00792F22"/>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65"/>
    <w:rsid w:val="00793FEF"/>
    <w:rsid w:val="0079416A"/>
    <w:rsid w:val="007941D5"/>
    <w:rsid w:val="00794206"/>
    <w:rsid w:val="00794284"/>
    <w:rsid w:val="00794357"/>
    <w:rsid w:val="00794424"/>
    <w:rsid w:val="00794480"/>
    <w:rsid w:val="007944CB"/>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43"/>
    <w:rsid w:val="00794F95"/>
    <w:rsid w:val="00794FA3"/>
    <w:rsid w:val="00795076"/>
    <w:rsid w:val="007950DA"/>
    <w:rsid w:val="00795262"/>
    <w:rsid w:val="00795266"/>
    <w:rsid w:val="0079526E"/>
    <w:rsid w:val="0079527E"/>
    <w:rsid w:val="0079529B"/>
    <w:rsid w:val="00795437"/>
    <w:rsid w:val="00795481"/>
    <w:rsid w:val="00795514"/>
    <w:rsid w:val="0079557A"/>
    <w:rsid w:val="007956AE"/>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65C"/>
    <w:rsid w:val="007966C3"/>
    <w:rsid w:val="007968E8"/>
    <w:rsid w:val="00796915"/>
    <w:rsid w:val="00796A56"/>
    <w:rsid w:val="00796A75"/>
    <w:rsid w:val="00796A85"/>
    <w:rsid w:val="00796B9B"/>
    <w:rsid w:val="00796BB9"/>
    <w:rsid w:val="00796BE4"/>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779"/>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28"/>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CEC"/>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1A0"/>
    <w:rsid w:val="007A126C"/>
    <w:rsid w:val="007A12CD"/>
    <w:rsid w:val="007A140C"/>
    <w:rsid w:val="007A1499"/>
    <w:rsid w:val="007A14FC"/>
    <w:rsid w:val="007A1595"/>
    <w:rsid w:val="007A1619"/>
    <w:rsid w:val="007A172F"/>
    <w:rsid w:val="007A1780"/>
    <w:rsid w:val="007A17E2"/>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4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CB7"/>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0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EE"/>
    <w:rsid w:val="007A40FD"/>
    <w:rsid w:val="007A4162"/>
    <w:rsid w:val="007A41F2"/>
    <w:rsid w:val="007A41F5"/>
    <w:rsid w:val="007A4270"/>
    <w:rsid w:val="007A42DD"/>
    <w:rsid w:val="007A4300"/>
    <w:rsid w:val="007A430D"/>
    <w:rsid w:val="007A4415"/>
    <w:rsid w:val="007A4482"/>
    <w:rsid w:val="007A44D5"/>
    <w:rsid w:val="007A44FD"/>
    <w:rsid w:val="007A4542"/>
    <w:rsid w:val="007A45CC"/>
    <w:rsid w:val="007A465E"/>
    <w:rsid w:val="007A46B4"/>
    <w:rsid w:val="007A472A"/>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AFD"/>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EFE"/>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71"/>
    <w:rsid w:val="007B0BD6"/>
    <w:rsid w:val="007B0C01"/>
    <w:rsid w:val="007B0C27"/>
    <w:rsid w:val="007B0C28"/>
    <w:rsid w:val="007B0CCC"/>
    <w:rsid w:val="007B0D15"/>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88D"/>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8C"/>
    <w:rsid w:val="007B2392"/>
    <w:rsid w:val="007B23C4"/>
    <w:rsid w:val="007B2405"/>
    <w:rsid w:val="007B24A1"/>
    <w:rsid w:val="007B25AF"/>
    <w:rsid w:val="007B2611"/>
    <w:rsid w:val="007B263F"/>
    <w:rsid w:val="007B26AB"/>
    <w:rsid w:val="007B26B3"/>
    <w:rsid w:val="007B26CA"/>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1A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5B"/>
    <w:rsid w:val="007B3865"/>
    <w:rsid w:val="007B3A6F"/>
    <w:rsid w:val="007B3ADF"/>
    <w:rsid w:val="007B3C38"/>
    <w:rsid w:val="007B3C61"/>
    <w:rsid w:val="007B3D24"/>
    <w:rsid w:val="007B3D39"/>
    <w:rsid w:val="007B3D4C"/>
    <w:rsid w:val="007B3F81"/>
    <w:rsid w:val="007B3FBD"/>
    <w:rsid w:val="007B3FE7"/>
    <w:rsid w:val="007B402F"/>
    <w:rsid w:val="007B4040"/>
    <w:rsid w:val="007B42F1"/>
    <w:rsid w:val="007B439E"/>
    <w:rsid w:val="007B43AD"/>
    <w:rsid w:val="007B4519"/>
    <w:rsid w:val="007B454F"/>
    <w:rsid w:val="007B4553"/>
    <w:rsid w:val="007B46F9"/>
    <w:rsid w:val="007B4757"/>
    <w:rsid w:val="007B4761"/>
    <w:rsid w:val="007B47E4"/>
    <w:rsid w:val="007B48BD"/>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AF7"/>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47"/>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6"/>
    <w:rsid w:val="007B6FD9"/>
    <w:rsid w:val="007B700D"/>
    <w:rsid w:val="007B70E8"/>
    <w:rsid w:val="007B710A"/>
    <w:rsid w:val="007B7151"/>
    <w:rsid w:val="007B722B"/>
    <w:rsid w:val="007B7273"/>
    <w:rsid w:val="007B72E0"/>
    <w:rsid w:val="007B72EA"/>
    <w:rsid w:val="007B74D7"/>
    <w:rsid w:val="007B7513"/>
    <w:rsid w:val="007B75E2"/>
    <w:rsid w:val="007B7602"/>
    <w:rsid w:val="007B7621"/>
    <w:rsid w:val="007B7661"/>
    <w:rsid w:val="007B7728"/>
    <w:rsid w:val="007B776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B7FC3"/>
    <w:rsid w:val="007C005A"/>
    <w:rsid w:val="007C0086"/>
    <w:rsid w:val="007C00C5"/>
    <w:rsid w:val="007C00FF"/>
    <w:rsid w:val="007C01F7"/>
    <w:rsid w:val="007C022A"/>
    <w:rsid w:val="007C0328"/>
    <w:rsid w:val="007C0379"/>
    <w:rsid w:val="007C03AA"/>
    <w:rsid w:val="007C03AC"/>
    <w:rsid w:val="007C03B5"/>
    <w:rsid w:val="007C03BF"/>
    <w:rsid w:val="007C03C8"/>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C8"/>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B7"/>
    <w:rsid w:val="007C29D3"/>
    <w:rsid w:val="007C2B2E"/>
    <w:rsid w:val="007C2BBD"/>
    <w:rsid w:val="007C2C1F"/>
    <w:rsid w:val="007C2C22"/>
    <w:rsid w:val="007C2C55"/>
    <w:rsid w:val="007C2C62"/>
    <w:rsid w:val="007C2E80"/>
    <w:rsid w:val="007C2E83"/>
    <w:rsid w:val="007C308E"/>
    <w:rsid w:val="007C31D4"/>
    <w:rsid w:val="007C3287"/>
    <w:rsid w:val="007C32D0"/>
    <w:rsid w:val="007C3342"/>
    <w:rsid w:val="007C3363"/>
    <w:rsid w:val="007C34D6"/>
    <w:rsid w:val="007C3551"/>
    <w:rsid w:val="007C3561"/>
    <w:rsid w:val="007C367B"/>
    <w:rsid w:val="007C36B8"/>
    <w:rsid w:val="007C36D1"/>
    <w:rsid w:val="007C38B8"/>
    <w:rsid w:val="007C38F3"/>
    <w:rsid w:val="007C3913"/>
    <w:rsid w:val="007C3922"/>
    <w:rsid w:val="007C39E3"/>
    <w:rsid w:val="007C3A14"/>
    <w:rsid w:val="007C3A3C"/>
    <w:rsid w:val="007C3AF1"/>
    <w:rsid w:val="007C3B8D"/>
    <w:rsid w:val="007C3C1D"/>
    <w:rsid w:val="007C3C92"/>
    <w:rsid w:val="007C3C9C"/>
    <w:rsid w:val="007C3D61"/>
    <w:rsid w:val="007C3D8D"/>
    <w:rsid w:val="007C3DFD"/>
    <w:rsid w:val="007C3E47"/>
    <w:rsid w:val="007C3E78"/>
    <w:rsid w:val="007C3EA4"/>
    <w:rsid w:val="007C3F40"/>
    <w:rsid w:val="007C3F43"/>
    <w:rsid w:val="007C3FFB"/>
    <w:rsid w:val="007C4068"/>
    <w:rsid w:val="007C40F9"/>
    <w:rsid w:val="007C4140"/>
    <w:rsid w:val="007C4192"/>
    <w:rsid w:val="007C429B"/>
    <w:rsid w:val="007C432A"/>
    <w:rsid w:val="007C4379"/>
    <w:rsid w:val="007C43EA"/>
    <w:rsid w:val="007C440D"/>
    <w:rsid w:val="007C442B"/>
    <w:rsid w:val="007C448F"/>
    <w:rsid w:val="007C454E"/>
    <w:rsid w:val="007C4590"/>
    <w:rsid w:val="007C4642"/>
    <w:rsid w:val="007C464B"/>
    <w:rsid w:val="007C46DA"/>
    <w:rsid w:val="007C46E4"/>
    <w:rsid w:val="007C46FE"/>
    <w:rsid w:val="007C47A7"/>
    <w:rsid w:val="007C47A8"/>
    <w:rsid w:val="007C4828"/>
    <w:rsid w:val="007C4997"/>
    <w:rsid w:val="007C4A68"/>
    <w:rsid w:val="007C4B50"/>
    <w:rsid w:val="007C4BA3"/>
    <w:rsid w:val="007C4C07"/>
    <w:rsid w:val="007C4ED0"/>
    <w:rsid w:val="007C4F48"/>
    <w:rsid w:val="007C4F91"/>
    <w:rsid w:val="007C4FDB"/>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196"/>
    <w:rsid w:val="007C6281"/>
    <w:rsid w:val="007C6312"/>
    <w:rsid w:val="007C635E"/>
    <w:rsid w:val="007C65BB"/>
    <w:rsid w:val="007C65E8"/>
    <w:rsid w:val="007C666C"/>
    <w:rsid w:val="007C66D9"/>
    <w:rsid w:val="007C66EF"/>
    <w:rsid w:val="007C67B4"/>
    <w:rsid w:val="007C67C3"/>
    <w:rsid w:val="007C67DE"/>
    <w:rsid w:val="007C6A90"/>
    <w:rsid w:val="007C6B20"/>
    <w:rsid w:val="007C6B5D"/>
    <w:rsid w:val="007C6B87"/>
    <w:rsid w:val="007C6BCA"/>
    <w:rsid w:val="007C6C4F"/>
    <w:rsid w:val="007C6C51"/>
    <w:rsid w:val="007C6D1F"/>
    <w:rsid w:val="007C6D35"/>
    <w:rsid w:val="007C6D8F"/>
    <w:rsid w:val="007C6DD4"/>
    <w:rsid w:val="007C6DF2"/>
    <w:rsid w:val="007C6DF4"/>
    <w:rsid w:val="007C6E13"/>
    <w:rsid w:val="007C6E6A"/>
    <w:rsid w:val="007C6E6C"/>
    <w:rsid w:val="007C6FD7"/>
    <w:rsid w:val="007C7024"/>
    <w:rsid w:val="007C7027"/>
    <w:rsid w:val="007C70A1"/>
    <w:rsid w:val="007C70B1"/>
    <w:rsid w:val="007C71B2"/>
    <w:rsid w:val="007C71D6"/>
    <w:rsid w:val="007C727B"/>
    <w:rsid w:val="007C734B"/>
    <w:rsid w:val="007C7495"/>
    <w:rsid w:val="007C7511"/>
    <w:rsid w:val="007C75E3"/>
    <w:rsid w:val="007C7656"/>
    <w:rsid w:val="007C76E9"/>
    <w:rsid w:val="007C7730"/>
    <w:rsid w:val="007C787D"/>
    <w:rsid w:val="007C7891"/>
    <w:rsid w:val="007C78DF"/>
    <w:rsid w:val="007C7934"/>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99"/>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0DB"/>
    <w:rsid w:val="007D21B4"/>
    <w:rsid w:val="007D223E"/>
    <w:rsid w:val="007D229A"/>
    <w:rsid w:val="007D22C4"/>
    <w:rsid w:val="007D2379"/>
    <w:rsid w:val="007D23F7"/>
    <w:rsid w:val="007D246E"/>
    <w:rsid w:val="007D2525"/>
    <w:rsid w:val="007D25C0"/>
    <w:rsid w:val="007D2770"/>
    <w:rsid w:val="007D2798"/>
    <w:rsid w:val="007D27AE"/>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4EC8"/>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86"/>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BA"/>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351"/>
    <w:rsid w:val="007E04A9"/>
    <w:rsid w:val="007E04F8"/>
    <w:rsid w:val="007E0519"/>
    <w:rsid w:val="007E059B"/>
    <w:rsid w:val="007E06D3"/>
    <w:rsid w:val="007E0736"/>
    <w:rsid w:val="007E0763"/>
    <w:rsid w:val="007E077D"/>
    <w:rsid w:val="007E07F0"/>
    <w:rsid w:val="007E0826"/>
    <w:rsid w:val="007E0844"/>
    <w:rsid w:val="007E0877"/>
    <w:rsid w:val="007E08C8"/>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802"/>
    <w:rsid w:val="007E192F"/>
    <w:rsid w:val="007E1998"/>
    <w:rsid w:val="007E19E3"/>
    <w:rsid w:val="007E1A04"/>
    <w:rsid w:val="007E1A0D"/>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39E"/>
    <w:rsid w:val="007E23BF"/>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5B"/>
    <w:rsid w:val="007E2DB5"/>
    <w:rsid w:val="007E2E02"/>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1D9"/>
    <w:rsid w:val="007E4271"/>
    <w:rsid w:val="007E429C"/>
    <w:rsid w:val="007E432B"/>
    <w:rsid w:val="007E4394"/>
    <w:rsid w:val="007E4400"/>
    <w:rsid w:val="007E445B"/>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3B"/>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1"/>
    <w:rsid w:val="007E6C25"/>
    <w:rsid w:val="007E6CB3"/>
    <w:rsid w:val="007E6D62"/>
    <w:rsid w:val="007E6E4B"/>
    <w:rsid w:val="007E6E8F"/>
    <w:rsid w:val="007E6EE2"/>
    <w:rsid w:val="007E6F46"/>
    <w:rsid w:val="007E6F7C"/>
    <w:rsid w:val="007E6FC2"/>
    <w:rsid w:val="007E6FF1"/>
    <w:rsid w:val="007E7076"/>
    <w:rsid w:val="007E7112"/>
    <w:rsid w:val="007E7293"/>
    <w:rsid w:val="007E72AA"/>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9E5"/>
    <w:rsid w:val="007E7A2A"/>
    <w:rsid w:val="007E7B70"/>
    <w:rsid w:val="007E7BAC"/>
    <w:rsid w:val="007E7BD9"/>
    <w:rsid w:val="007E7C40"/>
    <w:rsid w:val="007E7C93"/>
    <w:rsid w:val="007E7CC8"/>
    <w:rsid w:val="007E7CDA"/>
    <w:rsid w:val="007E7D13"/>
    <w:rsid w:val="007E7DB3"/>
    <w:rsid w:val="007E7DCC"/>
    <w:rsid w:val="007E7E2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4B"/>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0F8"/>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264"/>
    <w:rsid w:val="007F230D"/>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A5"/>
    <w:rsid w:val="007F2ED7"/>
    <w:rsid w:val="007F2F43"/>
    <w:rsid w:val="007F301A"/>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2D"/>
    <w:rsid w:val="007F3A35"/>
    <w:rsid w:val="007F3AD3"/>
    <w:rsid w:val="007F3B11"/>
    <w:rsid w:val="007F3D4F"/>
    <w:rsid w:val="007F3D52"/>
    <w:rsid w:val="007F3DEF"/>
    <w:rsid w:val="007F40D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4F"/>
    <w:rsid w:val="007F4987"/>
    <w:rsid w:val="007F49FD"/>
    <w:rsid w:val="007F4AB1"/>
    <w:rsid w:val="007F4ACD"/>
    <w:rsid w:val="007F4AE8"/>
    <w:rsid w:val="007F4BE3"/>
    <w:rsid w:val="007F4D83"/>
    <w:rsid w:val="007F4E4A"/>
    <w:rsid w:val="007F4EEC"/>
    <w:rsid w:val="007F4F0B"/>
    <w:rsid w:val="007F5016"/>
    <w:rsid w:val="007F5050"/>
    <w:rsid w:val="007F5063"/>
    <w:rsid w:val="007F535A"/>
    <w:rsid w:val="007F5376"/>
    <w:rsid w:val="007F5394"/>
    <w:rsid w:val="007F5507"/>
    <w:rsid w:val="007F5541"/>
    <w:rsid w:val="007F5658"/>
    <w:rsid w:val="007F571F"/>
    <w:rsid w:val="007F57C7"/>
    <w:rsid w:val="007F58A0"/>
    <w:rsid w:val="007F5958"/>
    <w:rsid w:val="007F598A"/>
    <w:rsid w:val="007F5A43"/>
    <w:rsid w:val="007F5AA0"/>
    <w:rsid w:val="007F5B9E"/>
    <w:rsid w:val="007F5C3F"/>
    <w:rsid w:val="007F5CC0"/>
    <w:rsid w:val="007F5E3A"/>
    <w:rsid w:val="007F60D8"/>
    <w:rsid w:val="007F6177"/>
    <w:rsid w:val="007F61BB"/>
    <w:rsid w:val="007F6241"/>
    <w:rsid w:val="007F62DD"/>
    <w:rsid w:val="007F6328"/>
    <w:rsid w:val="007F6363"/>
    <w:rsid w:val="007F6453"/>
    <w:rsid w:val="007F663C"/>
    <w:rsid w:val="007F667A"/>
    <w:rsid w:val="007F675F"/>
    <w:rsid w:val="007F6907"/>
    <w:rsid w:val="007F69B8"/>
    <w:rsid w:val="007F6A65"/>
    <w:rsid w:val="007F6CCB"/>
    <w:rsid w:val="007F6DFE"/>
    <w:rsid w:val="007F6E7F"/>
    <w:rsid w:val="007F6F3B"/>
    <w:rsid w:val="007F6F8C"/>
    <w:rsid w:val="007F7052"/>
    <w:rsid w:val="007F7068"/>
    <w:rsid w:val="007F7086"/>
    <w:rsid w:val="007F737B"/>
    <w:rsid w:val="007F73B8"/>
    <w:rsid w:val="007F73D0"/>
    <w:rsid w:val="007F7458"/>
    <w:rsid w:val="007F74A7"/>
    <w:rsid w:val="007F75E0"/>
    <w:rsid w:val="007F7602"/>
    <w:rsid w:val="007F76BE"/>
    <w:rsid w:val="007F7797"/>
    <w:rsid w:val="007F77A7"/>
    <w:rsid w:val="007F7835"/>
    <w:rsid w:val="007F7981"/>
    <w:rsid w:val="007F79D6"/>
    <w:rsid w:val="007F7A59"/>
    <w:rsid w:val="007F7A7D"/>
    <w:rsid w:val="007F7B86"/>
    <w:rsid w:val="007F7C08"/>
    <w:rsid w:val="007F7C0C"/>
    <w:rsid w:val="007F7CB7"/>
    <w:rsid w:val="007F7D49"/>
    <w:rsid w:val="007F7D8B"/>
    <w:rsid w:val="007F7DA6"/>
    <w:rsid w:val="007F7DE7"/>
    <w:rsid w:val="007F7E03"/>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3"/>
    <w:rsid w:val="00800A49"/>
    <w:rsid w:val="00800A4B"/>
    <w:rsid w:val="00800A56"/>
    <w:rsid w:val="00800A7D"/>
    <w:rsid w:val="00800B03"/>
    <w:rsid w:val="00800C61"/>
    <w:rsid w:val="00800C8C"/>
    <w:rsid w:val="00800CD5"/>
    <w:rsid w:val="00800D4D"/>
    <w:rsid w:val="00800D8D"/>
    <w:rsid w:val="00800DDF"/>
    <w:rsid w:val="00800E9D"/>
    <w:rsid w:val="00800ED0"/>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27"/>
    <w:rsid w:val="00801D5C"/>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8E2"/>
    <w:rsid w:val="00802910"/>
    <w:rsid w:val="0080296D"/>
    <w:rsid w:val="00802971"/>
    <w:rsid w:val="00802A23"/>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4"/>
    <w:rsid w:val="00803836"/>
    <w:rsid w:val="00803914"/>
    <w:rsid w:val="00803938"/>
    <w:rsid w:val="00803A46"/>
    <w:rsid w:val="00803AD1"/>
    <w:rsid w:val="00803B67"/>
    <w:rsid w:val="00803BA7"/>
    <w:rsid w:val="00803C10"/>
    <w:rsid w:val="00803CA6"/>
    <w:rsid w:val="00803E10"/>
    <w:rsid w:val="00803EA9"/>
    <w:rsid w:val="00803F5C"/>
    <w:rsid w:val="00803F69"/>
    <w:rsid w:val="00803F74"/>
    <w:rsid w:val="00803F7B"/>
    <w:rsid w:val="00803FB0"/>
    <w:rsid w:val="00804022"/>
    <w:rsid w:val="008040A5"/>
    <w:rsid w:val="00804191"/>
    <w:rsid w:val="008041B4"/>
    <w:rsid w:val="008043A0"/>
    <w:rsid w:val="008043CC"/>
    <w:rsid w:val="00804405"/>
    <w:rsid w:val="00804473"/>
    <w:rsid w:val="0080447B"/>
    <w:rsid w:val="008044AF"/>
    <w:rsid w:val="00804515"/>
    <w:rsid w:val="008045B4"/>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1E2"/>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08"/>
    <w:rsid w:val="00806B20"/>
    <w:rsid w:val="00806B3D"/>
    <w:rsid w:val="00806C16"/>
    <w:rsid w:val="00806C6B"/>
    <w:rsid w:val="00806D7C"/>
    <w:rsid w:val="00806E7E"/>
    <w:rsid w:val="00806F7B"/>
    <w:rsid w:val="00806F93"/>
    <w:rsid w:val="00806F95"/>
    <w:rsid w:val="00807025"/>
    <w:rsid w:val="00807105"/>
    <w:rsid w:val="00807195"/>
    <w:rsid w:val="008071CE"/>
    <w:rsid w:val="008071D2"/>
    <w:rsid w:val="0080720E"/>
    <w:rsid w:val="0080739F"/>
    <w:rsid w:val="00807495"/>
    <w:rsid w:val="0080750C"/>
    <w:rsid w:val="0080751B"/>
    <w:rsid w:val="00807552"/>
    <w:rsid w:val="00807626"/>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5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E8C"/>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3F"/>
    <w:rsid w:val="0081376C"/>
    <w:rsid w:val="008137FA"/>
    <w:rsid w:val="00813833"/>
    <w:rsid w:val="00813854"/>
    <w:rsid w:val="0081385C"/>
    <w:rsid w:val="0081390C"/>
    <w:rsid w:val="00813A13"/>
    <w:rsid w:val="00813A3E"/>
    <w:rsid w:val="00813A80"/>
    <w:rsid w:val="00813B28"/>
    <w:rsid w:val="00813B6A"/>
    <w:rsid w:val="00813D1F"/>
    <w:rsid w:val="00813D3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8D"/>
    <w:rsid w:val="008148F9"/>
    <w:rsid w:val="00814922"/>
    <w:rsid w:val="0081495A"/>
    <w:rsid w:val="0081496E"/>
    <w:rsid w:val="008149A1"/>
    <w:rsid w:val="00814BAC"/>
    <w:rsid w:val="00814BCB"/>
    <w:rsid w:val="00814C00"/>
    <w:rsid w:val="00814C27"/>
    <w:rsid w:val="00814CCE"/>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8E9"/>
    <w:rsid w:val="00815911"/>
    <w:rsid w:val="0081596E"/>
    <w:rsid w:val="00815981"/>
    <w:rsid w:val="00815983"/>
    <w:rsid w:val="00815988"/>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D3"/>
    <w:rsid w:val="008169E1"/>
    <w:rsid w:val="00816A22"/>
    <w:rsid w:val="00816A7D"/>
    <w:rsid w:val="00816B40"/>
    <w:rsid w:val="00816B93"/>
    <w:rsid w:val="00816B95"/>
    <w:rsid w:val="00816C2B"/>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602"/>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20"/>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C4F"/>
    <w:rsid w:val="00820D87"/>
    <w:rsid w:val="00820D8B"/>
    <w:rsid w:val="00820E80"/>
    <w:rsid w:val="00820F05"/>
    <w:rsid w:val="00820F5C"/>
    <w:rsid w:val="00820F92"/>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7FD"/>
    <w:rsid w:val="00821821"/>
    <w:rsid w:val="008218D7"/>
    <w:rsid w:val="00821923"/>
    <w:rsid w:val="008219F5"/>
    <w:rsid w:val="00821A8E"/>
    <w:rsid w:val="00821AD2"/>
    <w:rsid w:val="00821AE4"/>
    <w:rsid w:val="00821B34"/>
    <w:rsid w:val="00821B5C"/>
    <w:rsid w:val="00821CBB"/>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6BF"/>
    <w:rsid w:val="00822745"/>
    <w:rsid w:val="00822748"/>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0"/>
    <w:rsid w:val="00823104"/>
    <w:rsid w:val="00823107"/>
    <w:rsid w:val="00823113"/>
    <w:rsid w:val="0082321A"/>
    <w:rsid w:val="0082325D"/>
    <w:rsid w:val="008232BE"/>
    <w:rsid w:val="008233F7"/>
    <w:rsid w:val="00823416"/>
    <w:rsid w:val="0082346D"/>
    <w:rsid w:val="00823527"/>
    <w:rsid w:val="00823578"/>
    <w:rsid w:val="0082361C"/>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4B6"/>
    <w:rsid w:val="008255FB"/>
    <w:rsid w:val="008255FF"/>
    <w:rsid w:val="00825840"/>
    <w:rsid w:val="0082586F"/>
    <w:rsid w:val="008258FD"/>
    <w:rsid w:val="0082593F"/>
    <w:rsid w:val="00825961"/>
    <w:rsid w:val="0082597D"/>
    <w:rsid w:val="00825988"/>
    <w:rsid w:val="008259BD"/>
    <w:rsid w:val="00825A02"/>
    <w:rsid w:val="00825A70"/>
    <w:rsid w:val="00825A9C"/>
    <w:rsid w:val="00825B20"/>
    <w:rsid w:val="00825CCB"/>
    <w:rsid w:val="00825CFC"/>
    <w:rsid w:val="00825D09"/>
    <w:rsid w:val="00825D41"/>
    <w:rsid w:val="00825DDB"/>
    <w:rsid w:val="00825E28"/>
    <w:rsid w:val="00825F3C"/>
    <w:rsid w:val="00825FCF"/>
    <w:rsid w:val="00826000"/>
    <w:rsid w:val="00826137"/>
    <w:rsid w:val="00826188"/>
    <w:rsid w:val="008261BC"/>
    <w:rsid w:val="00826283"/>
    <w:rsid w:val="0082629A"/>
    <w:rsid w:val="00826307"/>
    <w:rsid w:val="008265B8"/>
    <w:rsid w:val="008265F7"/>
    <w:rsid w:val="00826625"/>
    <w:rsid w:val="00826720"/>
    <w:rsid w:val="008267FB"/>
    <w:rsid w:val="0082681E"/>
    <w:rsid w:val="00826986"/>
    <w:rsid w:val="00826A47"/>
    <w:rsid w:val="00826A94"/>
    <w:rsid w:val="00826AD9"/>
    <w:rsid w:val="00826B99"/>
    <w:rsid w:val="00826C28"/>
    <w:rsid w:val="00826C40"/>
    <w:rsid w:val="00826C49"/>
    <w:rsid w:val="00826D27"/>
    <w:rsid w:val="00826D38"/>
    <w:rsid w:val="00826E9F"/>
    <w:rsid w:val="00826EF1"/>
    <w:rsid w:val="00826F3E"/>
    <w:rsid w:val="00826F62"/>
    <w:rsid w:val="00826FDC"/>
    <w:rsid w:val="00827023"/>
    <w:rsid w:val="00827035"/>
    <w:rsid w:val="00827057"/>
    <w:rsid w:val="00827117"/>
    <w:rsid w:val="00827132"/>
    <w:rsid w:val="00827181"/>
    <w:rsid w:val="008271BD"/>
    <w:rsid w:val="008271CA"/>
    <w:rsid w:val="0082724C"/>
    <w:rsid w:val="00827306"/>
    <w:rsid w:val="00827332"/>
    <w:rsid w:val="008273E7"/>
    <w:rsid w:val="00827415"/>
    <w:rsid w:val="00827470"/>
    <w:rsid w:val="008274F8"/>
    <w:rsid w:val="0082752D"/>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B0D"/>
    <w:rsid w:val="00830B80"/>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3E"/>
    <w:rsid w:val="00831972"/>
    <w:rsid w:val="00831979"/>
    <w:rsid w:val="00831A46"/>
    <w:rsid w:val="00831A70"/>
    <w:rsid w:val="00831AAF"/>
    <w:rsid w:val="00831AB0"/>
    <w:rsid w:val="00831BAA"/>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390"/>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5D"/>
    <w:rsid w:val="00832BDE"/>
    <w:rsid w:val="00832C53"/>
    <w:rsid w:val="00832CFE"/>
    <w:rsid w:val="00832D14"/>
    <w:rsid w:val="00832D98"/>
    <w:rsid w:val="00832DD1"/>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02"/>
    <w:rsid w:val="00833830"/>
    <w:rsid w:val="00833844"/>
    <w:rsid w:val="00833856"/>
    <w:rsid w:val="00833888"/>
    <w:rsid w:val="008338DF"/>
    <w:rsid w:val="00833907"/>
    <w:rsid w:val="00833912"/>
    <w:rsid w:val="0083394C"/>
    <w:rsid w:val="00833B37"/>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B9"/>
    <w:rsid w:val="008344C3"/>
    <w:rsid w:val="008344D2"/>
    <w:rsid w:val="008345DC"/>
    <w:rsid w:val="008346AA"/>
    <w:rsid w:val="008346B2"/>
    <w:rsid w:val="00834813"/>
    <w:rsid w:val="00834841"/>
    <w:rsid w:val="008348D3"/>
    <w:rsid w:val="008349AE"/>
    <w:rsid w:val="008349EC"/>
    <w:rsid w:val="00834A14"/>
    <w:rsid w:val="00834A78"/>
    <w:rsid w:val="00834A9A"/>
    <w:rsid w:val="00834ABA"/>
    <w:rsid w:val="00834B50"/>
    <w:rsid w:val="00834B68"/>
    <w:rsid w:val="00834B7A"/>
    <w:rsid w:val="00834B7E"/>
    <w:rsid w:val="00834C53"/>
    <w:rsid w:val="00834C6B"/>
    <w:rsid w:val="00834DB7"/>
    <w:rsid w:val="00834E16"/>
    <w:rsid w:val="00834E59"/>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25"/>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5"/>
    <w:rsid w:val="00835F2A"/>
    <w:rsid w:val="00835FE1"/>
    <w:rsid w:val="00836041"/>
    <w:rsid w:val="00836062"/>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D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5B"/>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64"/>
    <w:rsid w:val="0084069D"/>
    <w:rsid w:val="008406AE"/>
    <w:rsid w:val="00840736"/>
    <w:rsid w:val="0084086F"/>
    <w:rsid w:val="0084091D"/>
    <w:rsid w:val="00840BED"/>
    <w:rsid w:val="00840CBB"/>
    <w:rsid w:val="00840D2B"/>
    <w:rsid w:val="00840D36"/>
    <w:rsid w:val="00840DA2"/>
    <w:rsid w:val="00840DE2"/>
    <w:rsid w:val="00840DF5"/>
    <w:rsid w:val="00840F0D"/>
    <w:rsid w:val="00841018"/>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3"/>
    <w:rsid w:val="00841ACF"/>
    <w:rsid w:val="00841B6F"/>
    <w:rsid w:val="00841D70"/>
    <w:rsid w:val="00841D87"/>
    <w:rsid w:val="00841E59"/>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31"/>
    <w:rsid w:val="00842923"/>
    <w:rsid w:val="0084297A"/>
    <w:rsid w:val="00842A78"/>
    <w:rsid w:val="00842AB2"/>
    <w:rsid w:val="00842AE8"/>
    <w:rsid w:val="00842B70"/>
    <w:rsid w:val="00842BC5"/>
    <w:rsid w:val="00842C4C"/>
    <w:rsid w:val="00842C58"/>
    <w:rsid w:val="00842CB6"/>
    <w:rsid w:val="00842D00"/>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9DE"/>
    <w:rsid w:val="00843AAB"/>
    <w:rsid w:val="00843AB4"/>
    <w:rsid w:val="00843AEB"/>
    <w:rsid w:val="00843B05"/>
    <w:rsid w:val="00843B08"/>
    <w:rsid w:val="00843B46"/>
    <w:rsid w:val="00843C8C"/>
    <w:rsid w:val="00843C92"/>
    <w:rsid w:val="00843CCE"/>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E79"/>
    <w:rsid w:val="00844F3E"/>
    <w:rsid w:val="008450F7"/>
    <w:rsid w:val="0084511D"/>
    <w:rsid w:val="0084515D"/>
    <w:rsid w:val="008451AF"/>
    <w:rsid w:val="008451E8"/>
    <w:rsid w:val="00845238"/>
    <w:rsid w:val="00845285"/>
    <w:rsid w:val="00845425"/>
    <w:rsid w:val="008454E5"/>
    <w:rsid w:val="00845517"/>
    <w:rsid w:val="00845571"/>
    <w:rsid w:val="008455C1"/>
    <w:rsid w:val="00845640"/>
    <w:rsid w:val="00845724"/>
    <w:rsid w:val="008457C2"/>
    <w:rsid w:val="0084582D"/>
    <w:rsid w:val="008458E7"/>
    <w:rsid w:val="00845918"/>
    <w:rsid w:val="008459A0"/>
    <w:rsid w:val="008459ED"/>
    <w:rsid w:val="008459F5"/>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0C"/>
    <w:rsid w:val="00846714"/>
    <w:rsid w:val="00846749"/>
    <w:rsid w:val="00846794"/>
    <w:rsid w:val="008467CB"/>
    <w:rsid w:val="00846A7C"/>
    <w:rsid w:val="00846A98"/>
    <w:rsid w:val="00846AA9"/>
    <w:rsid w:val="00846AE3"/>
    <w:rsid w:val="00846B56"/>
    <w:rsid w:val="00846BFD"/>
    <w:rsid w:val="00846C13"/>
    <w:rsid w:val="00846CA3"/>
    <w:rsid w:val="00846CD5"/>
    <w:rsid w:val="00846D21"/>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34"/>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4C8"/>
    <w:rsid w:val="00850501"/>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23"/>
    <w:rsid w:val="00851A89"/>
    <w:rsid w:val="00851B0F"/>
    <w:rsid w:val="00851B60"/>
    <w:rsid w:val="00851BA9"/>
    <w:rsid w:val="00851BE4"/>
    <w:rsid w:val="00851CBA"/>
    <w:rsid w:val="00851CFF"/>
    <w:rsid w:val="00851D07"/>
    <w:rsid w:val="00851D70"/>
    <w:rsid w:val="00851DF6"/>
    <w:rsid w:val="00851E5A"/>
    <w:rsid w:val="00851E68"/>
    <w:rsid w:val="00851F1C"/>
    <w:rsid w:val="00851FD8"/>
    <w:rsid w:val="00852056"/>
    <w:rsid w:val="008520A1"/>
    <w:rsid w:val="00852172"/>
    <w:rsid w:val="008521E9"/>
    <w:rsid w:val="008521F7"/>
    <w:rsid w:val="008522A7"/>
    <w:rsid w:val="008522C4"/>
    <w:rsid w:val="008522F5"/>
    <w:rsid w:val="008522F6"/>
    <w:rsid w:val="00852362"/>
    <w:rsid w:val="008523C9"/>
    <w:rsid w:val="008523D9"/>
    <w:rsid w:val="008523E7"/>
    <w:rsid w:val="0085243C"/>
    <w:rsid w:val="00852565"/>
    <w:rsid w:val="0085259D"/>
    <w:rsid w:val="008525AD"/>
    <w:rsid w:val="008525C5"/>
    <w:rsid w:val="00852991"/>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286"/>
    <w:rsid w:val="00853315"/>
    <w:rsid w:val="00853340"/>
    <w:rsid w:val="00853384"/>
    <w:rsid w:val="0085341B"/>
    <w:rsid w:val="00853835"/>
    <w:rsid w:val="008538CD"/>
    <w:rsid w:val="008538DD"/>
    <w:rsid w:val="00853944"/>
    <w:rsid w:val="008539DC"/>
    <w:rsid w:val="00853A82"/>
    <w:rsid w:val="00853AA8"/>
    <w:rsid w:val="00853AAD"/>
    <w:rsid w:val="00853ABD"/>
    <w:rsid w:val="00853AE6"/>
    <w:rsid w:val="00853B84"/>
    <w:rsid w:val="00853BA3"/>
    <w:rsid w:val="00853BA9"/>
    <w:rsid w:val="00853D49"/>
    <w:rsid w:val="00853F04"/>
    <w:rsid w:val="00853F0A"/>
    <w:rsid w:val="00853F4F"/>
    <w:rsid w:val="00853FA3"/>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6"/>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9E"/>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9D2"/>
    <w:rsid w:val="00857BAB"/>
    <w:rsid w:val="00857BFD"/>
    <w:rsid w:val="00857C22"/>
    <w:rsid w:val="00857C6A"/>
    <w:rsid w:val="00857D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77"/>
    <w:rsid w:val="00861088"/>
    <w:rsid w:val="008610B7"/>
    <w:rsid w:val="00861138"/>
    <w:rsid w:val="0086126F"/>
    <w:rsid w:val="008612D4"/>
    <w:rsid w:val="0086132E"/>
    <w:rsid w:val="0086144C"/>
    <w:rsid w:val="00861493"/>
    <w:rsid w:val="0086155E"/>
    <w:rsid w:val="0086168D"/>
    <w:rsid w:val="00861780"/>
    <w:rsid w:val="0086183E"/>
    <w:rsid w:val="0086183F"/>
    <w:rsid w:val="00861884"/>
    <w:rsid w:val="00861887"/>
    <w:rsid w:val="008619C4"/>
    <w:rsid w:val="00861A86"/>
    <w:rsid w:val="00861AD1"/>
    <w:rsid w:val="00861AEB"/>
    <w:rsid w:val="00861AEF"/>
    <w:rsid w:val="00861AF1"/>
    <w:rsid w:val="00861B9D"/>
    <w:rsid w:val="00861C02"/>
    <w:rsid w:val="00861C26"/>
    <w:rsid w:val="00861C90"/>
    <w:rsid w:val="00861ECF"/>
    <w:rsid w:val="00861EF3"/>
    <w:rsid w:val="0086205F"/>
    <w:rsid w:val="00862206"/>
    <w:rsid w:val="00862278"/>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A5"/>
    <w:rsid w:val="008628E3"/>
    <w:rsid w:val="0086290F"/>
    <w:rsid w:val="008629A6"/>
    <w:rsid w:val="00862ACB"/>
    <w:rsid w:val="00862AE2"/>
    <w:rsid w:val="00862AE7"/>
    <w:rsid w:val="00862B60"/>
    <w:rsid w:val="00862BCC"/>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8AA"/>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C0F"/>
    <w:rsid w:val="00864C5C"/>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1F"/>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5EF"/>
    <w:rsid w:val="00866641"/>
    <w:rsid w:val="00866647"/>
    <w:rsid w:val="008666D9"/>
    <w:rsid w:val="0086672E"/>
    <w:rsid w:val="00866871"/>
    <w:rsid w:val="0086688C"/>
    <w:rsid w:val="00866899"/>
    <w:rsid w:val="008668CE"/>
    <w:rsid w:val="0086694D"/>
    <w:rsid w:val="00866A5F"/>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88C"/>
    <w:rsid w:val="00867910"/>
    <w:rsid w:val="00867BA5"/>
    <w:rsid w:val="00867C32"/>
    <w:rsid w:val="00867CA3"/>
    <w:rsid w:val="00867D0C"/>
    <w:rsid w:val="00867D51"/>
    <w:rsid w:val="00867D84"/>
    <w:rsid w:val="00867E4D"/>
    <w:rsid w:val="00867E53"/>
    <w:rsid w:val="00867F30"/>
    <w:rsid w:val="00870028"/>
    <w:rsid w:val="00870058"/>
    <w:rsid w:val="0087017C"/>
    <w:rsid w:val="008701DA"/>
    <w:rsid w:val="008701EF"/>
    <w:rsid w:val="00870256"/>
    <w:rsid w:val="00870374"/>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2"/>
    <w:rsid w:val="008717AD"/>
    <w:rsid w:val="00871823"/>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45B"/>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319"/>
    <w:rsid w:val="00873426"/>
    <w:rsid w:val="00873464"/>
    <w:rsid w:val="008734FC"/>
    <w:rsid w:val="008735A7"/>
    <w:rsid w:val="008735C2"/>
    <w:rsid w:val="008735C9"/>
    <w:rsid w:val="008735F3"/>
    <w:rsid w:val="0087384A"/>
    <w:rsid w:val="008738E9"/>
    <w:rsid w:val="0087392C"/>
    <w:rsid w:val="00873992"/>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C4"/>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5E8"/>
    <w:rsid w:val="0087664A"/>
    <w:rsid w:val="00876687"/>
    <w:rsid w:val="008766C6"/>
    <w:rsid w:val="0087670E"/>
    <w:rsid w:val="00876726"/>
    <w:rsid w:val="00876746"/>
    <w:rsid w:val="0087679E"/>
    <w:rsid w:val="008768A3"/>
    <w:rsid w:val="0087698A"/>
    <w:rsid w:val="008769D2"/>
    <w:rsid w:val="008769FA"/>
    <w:rsid w:val="00876A38"/>
    <w:rsid w:val="00876AAA"/>
    <w:rsid w:val="00876B96"/>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41A"/>
    <w:rsid w:val="0087769E"/>
    <w:rsid w:val="008776CD"/>
    <w:rsid w:val="008777A2"/>
    <w:rsid w:val="008777B6"/>
    <w:rsid w:val="008777C6"/>
    <w:rsid w:val="00877878"/>
    <w:rsid w:val="0087787B"/>
    <w:rsid w:val="008778C6"/>
    <w:rsid w:val="008778D9"/>
    <w:rsid w:val="0087790F"/>
    <w:rsid w:val="0087792F"/>
    <w:rsid w:val="00877A59"/>
    <w:rsid w:val="00877B67"/>
    <w:rsid w:val="00877BBC"/>
    <w:rsid w:val="00877BFD"/>
    <w:rsid w:val="00877D39"/>
    <w:rsid w:val="00877D97"/>
    <w:rsid w:val="00877DC4"/>
    <w:rsid w:val="00877DEB"/>
    <w:rsid w:val="00877F54"/>
    <w:rsid w:val="00877F55"/>
    <w:rsid w:val="00877F7C"/>
    <w:rsid w:val="00877F8E"/>
    <w:rsid w:val="00877FED"/>
    <w:rsid w:val="0088000B"/>
    <w:rsid w:val="00880030"/>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6F"/>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4"/>
    <w:rsid w:val="00882AC6"/>
    <w:rsid w:val="00882B46"/>
    <w:rsid w:val="00882BC0"/>
    <w:rsid w:val="00882C1B"/>
    <w:rsid w:val="00882C2D"/>
    <w:rsid w:val="00882CCC"/>
    <w:rsid w:val="00882D48"/>
    <w:rsid w:val="00882D69"/>
    <w:rsid w:val="00882E10"/>
    <w:rsid w:val="00882E90"/>
    <w:rsid w:val="00882EC3"/>
    <w:rsid w:val="00882EDA"/>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3F"/>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9D"/>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3F"/>
    <w:rsid w:val="008856A1"/>
    <w:rsid w:val="00885759"/>
    <w:rsid w:val="00885772"/>
    <w:rsid w:val="008857A4"/>
    <w:rsid w:val="008858C5"/>
    <w:rsid w:val="0088591B"/>
    <w:rsid w:val="0088592E"/>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26"/>
    <w:rsid w:val="0088605C"/>
    <w:rsid w:val="00886067"/>
    <w:rsid w:val="008860B2"/>
    <w:rsid w:val="008860D4"/>
    <w:rsid w:val="008861FF"/>
    <w:rsid w:val="00886231"/>
    <w:rsid w:val="00886252"/>
    <w:rsid w:val="00886294"/>
    <w:rsid w:val="008862D6"/>
    <w:rsid w:val="0088635B"/>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39"/>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33"/>
    <w:rsid w:val="008875EF"/>
    <w:rsid w:val="00887618"/>
    <w:rsid w:val="0088770A"/>
    <w:rsid w:val="008877F4"/>
    <w:rsid w:val="00887833"/>
    <w:rsid w:val="00887865"/>
    <w:rsid w:val="0088790A"/>
    <w:rsid w:val="00887913"/>
    <w:rsid w:val="00887970"/>
    <w:rsid w:val="00887986"/>
    <w:rsid w:val="008879FF"/>
    <w:rsid w:val="00887B71"/>
    <w:rsid w:val="00887B96"/>
    <w:rsid w:val="00887BB5"/>
    <w:rsid w:val="00887BB7"/>
    <w:rsid w:val="00887C3B"/>
    <w:rsid w:val="00887C5D"/>
    <w:rsid w:val="00887C89"/>
    <w:rsid w:val="00887D0B"/>
    <w:rsid w:val="00887E4D"/>
    <w:rsid w:val="00887E5F"/>
    <w:rsid w:val="00887E84"/>
    <w:rsid w:val="00887EAD"/>
    <w:rsid w:val="00887F57"/>
    <w:rsid w:val="00887F81"/>
    <w:rsid w:val="00887F88"/>
    <w:rsid w:val="00890048"/>
    <w:rsid w:val="008900F6"/>
    <w:rsid w:val="0089013E"/>
    <w:rsid w:val="008901D7"/>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6"/>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39"/>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6C"/>
    <w:rsid w:val="00893E77"/>
    <w:rsid w:val="00893EBC"/>
    <w:rsid w:val="00893F5E"/>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5A2"/>
    <w:rsid w:val="00894643"/>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601"/>
    <w:rsid w:val="0089563C"/>
    <w:rsid w:val="00895781"/>
    <w:rsid w:val="008957BC"/>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22"/>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7AC"/>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65"/>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78"/>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1B4"/>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3E00"/>
    <w:rsid w:val="008A3FD1"/>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A9"/>
    <w:rsid w:val="008A6AFB"/>
    <w:rsid w:val="008A6B68"/>
    <w:rsid w:val="008A6B9E"/>
    <w:rsid w:val="008A6C1D"/>
    <w:rsid w:val="008A6C45"/>
    <w:rsid w:val="008A6C61"/>
    <w:rsid w:val="008A6CAA"/>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499"/>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4FF"/>
    <w:rsid w:val="008B2561"/>
    <w:rsid w:val="008B25F1"/>
    <w:rsid w:val="008B25F8"/>
    <w:rsid w:val="008B26CC"/>
    <w:rsid w:val="008B26F3"/>
    <w:rsid w:val="008B271C"/>
    <w:rsid w:val="008B2737"/>
    <w:rsid w:val="008B2864"/>
    <w:rsid w:val="008B2887"/>
    <w:rsid w:val="008B289D"/>
    <w:rsid w:val="008B28B1"/>
    <w:rsid w:val="008B28C4"/>
    <w:rsid w:val="008B29D8"/>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919"/>
    <w:rsid w:val="008B6AC8"/>
    <w:rsid w:val="008B6B62"/>
    <w:rsid w:val="008B6BDC"/>
    <w:rsid w:val="008B6C6B"/>
    <w:rsid w:val="008B6C8C"/>
    <w:rsid w:val="008B6CC7"/>
    <w:rsid w:val="008B6D54"/>
    <w:rsid w:val="008B6DA7"/>
    <w:rsid w:val="008B6E75"/>
    <w:rsid w:val="008B6ED5"/>
    <w:rsid w:val="008B6EE9"/>
    <w:rsid w:val="008B6FAB"/>
    <w:rsid w:val="008B6FD6"/>
    <w:rsid w:val="008B6FDF"/>
    <w:rsid w:val="008B7035"/>
    <w:rsid w:val="008B71A4"/>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7DA"/>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C"/>
    <w:rsid w:val="008C221E"/>
    <w:rsid w:val="008C2247"/>
    <w:rsid w:val="008C226D"/>
    <w:rsid w:val="008C2320"/>
    <w:rsid w:val="008C2327"/>
    <w:rsid w:val="008C233B"/>
    <w:rsid w:val="008C233F"/>
    <w:rsid w:val="008C23BE"/>
    <w:rsid w:val="008C2421"/>
    <w:rsid w:val="008C242D"/>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0"/>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BE2"/>
    <w:rsid w:val="008C3C1C"/>
    <w:rsid w:val="008C3D67"/>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04"/>
    <w:rsid w:val="008C4914"/>
    <w:rsid w:val="008C492E"/>
    <w:rsid w:val="008C49E4"/>
    <w:rsid w:val="008C4A3B"/>
    <w:rsid w:val="008C4A45"/>
    <w:rsid w:val="008C4A87"/>
    <w:rsid w:val="008C4B2D"/>
    <w:rsid w:val="008C4C24"/>
    <w:rsid w:val="008C4C26"/>
    <w:rsid w:val="008C4C86"/>
    <w:rsid w:val="008C4CAA"/>
    <w:rsid w:val="008C4F29"/>
    <w:rsid w:val="008C4FA0"/>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68"/>
    <w:rsid w:val="008C5BAE"/>
    <w:rsid w:val="008C5D52"/>
    <w:rsid w:val="008C5E9E"/>
    <w:rsid w:val="008C5F3E"/>
    <w:rsid w:val="008C5FE7"/>
    <w:rsid w:val="008C6109"/>
    <w:rsid w:val="008C6160"/>
    <w:rsid w:val="008C6183"/>
    <w:rsid w:val="008C61D6"/>
    <w:rsid w:val="008C6205"/>
    <w:rsid w:val="008C636F"/>
    <w:rsid w:val="008C6472"/>
    <w:rsid w:val="008C647E"/>
    <w:rsid w:val="008C64A6"/>
    <w:rsid w:val="008C64D4"/>
    <w:rsid w:val="008C651F"/>
    <w:rsid w:val="008C656E"/>
    <w:rsid w:val="008C6623"/>
    <w:rsid w:val="008C6630"/>
    <w:rsid w:val="008C66DC"/>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6FEF"/>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1"/>
    <w:rsid w:val="008D00A5"/>
    <w:rsid w:val="008D014F"/>
    <w:rsid w:val="008D02CB"/>
    <w:rsid w:val="008D034B"/>
    <w:rsid w:val="008D039E"/>
    <w:rsid w:val="008D03B1"/>
    <w:rsid w:val="008D03CF"/>
    <w:rsid w:val="008D0425"/>
    <w:rsid w:val="008D04D5"/>
    <w:rsid w:val="008D05CD"/>
    <w:rsid w:val="008D0632"/>
    <w:rsid w:val="008D0640"/>
    <w:rsid w:val="008D0649"/>
    <w:rsid w:val="008D0805"/>
    <w:rsid w:val="008D080D"/>
    <w:rsid w:val="008D0838"/>
    <w:rsid w:val="008D086D"/>
    <w:rsid w:val="008D08CB"/>
    <w:rsid w:val="008D0975"/>
    <w:rsid w:val="008D0AC7"/>
    <w:rsid w:val="008D0BDC"/>
    <w:rsid w:val="008D0D1D"/>
    <w:rsid w:val="008D0DC2"/>
    <w:rsid w:val="008D0F54"/>
    <w:rsid w:val="008D0F91"/>
    <w:rsid w:val="008D0FEB"/>
    <w:rsid w:val="008D108D"/>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34"/>
    <w:rsid w:val="008D195B"/>
    <w:rsid w:val="008D19FE"/>
    <w:rsid w:val="008D1A57"/>
    <w:rsid w:val="008D1B8B"/>
    <w:rsid w:val="008D1BF3"/>
    <w:rsid w:val="008D1C1B"/>
    <w:rsid w:val="008D1C32"/>
    <w:rsid w:val="008D1C7E"/>
    <w:rsid w:val="008D1CB3"/>
    <w:rsid w:val="008D1D2C"/>
    <w:rsid w:val="008D1D90"/>
    <w:rsid w:val="008D1FF7"/>
    <w:rsid w:val="008D20B4"/>
    <w:rsid w:val="008D20C3"/>
    <w:rsid w:val="008D210A"/>
    <w:rsid w:val="008D21EE"/>
    <w:rsid w:val="008D2202"/>
    <w:rsid w:val="008D22AF"/>
    <w:rsid w:val="008D22C1"/>
    <w:rsid w:val="008D2381"/>
    <w:rsid w:val="008D23D3"/>
    <w:rsid w:val="008D246D"/>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DE9"/>
    <w:rsid w:val="008D2DF4"/>
    <w:rsid w:val="008D2FBC"/>
    <w:rsid w:val="008D2FE5"/>
    <w:rsid w:val="008D2FF0"/>
    <w:rsid w:val="008D2FFC"/>
    <w:rsid w:val="008D301F"/>
    <w:rsid w:val="008D3083"/>
    <w:rsid w:val="008D30DE"/>
    <w:rsid w:val="008D3103"/>
    <w:rsid w:val="008D31F5"/>
    <w:rsid w:val="008D328E"/>
    <w:rsid w:val="008D32AB"/>
    <w:rsid w:val="008D332A"/>
    <w:rsid w:val="008D3353"/>
    <w:rsid w:val="008D3483"/>
    <w:rsid w:val="008D34E7"/>
    <w:rsid w:val="008D35CB"/>
    <w:rsid w:val="008D3699"/>
    <w:rsid w:val="008D3791"/>
    <w:rsid w:val="008D37AA"/>
    <w:rsid w:val="008D37D6"/>
    <w:rsid w:val="008D37E5"/>
    <w:rsid w:val="008D37EF"/>
    <w:rsid w:val="008D385B"/>
    <w:rsid w:val="008D38DC"/>
    <w:rsid w:val="008D38EC"/>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6A"/>
    <w:rsid w:val="008D4295"/>
    <w:rsid w:val="008D42CD"/>
    <w:rsid w:val="008D4404"/>
    <w:rsid w:val="008D4418"/>
    <w:rsid w:val="008D44C8"/>
    <w:rsid w:val="008D44CD"/>
    <w:rsid w:val="008D4555"/>
    <w:rsid w:val="008D455F"/>
    <w:rsid w:val="008D4584"/>
    <w:rsid w:val="008D45C8"/>
    <w:rsid w:val="008D4639"/>
    <w:rsid w:val="008D4640"/>
    <w:rsid w:val="008D46A3"/>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B6"/>
    <w:rsid w:val="008D5ECF"/>
    <w:rsid w:val="008D5F6D"/>
    <w:rsid w:val="008D5FC1"/>
    <w:rsid w:val="008D5FD6"/>
    <w:rsid w:val="008D609A"/>
    <w:rsid w:val="008D610B"/>
    <w:rsid w:val="008D61A7"/>
    <w:rsid w:val="008D61FA"/>
    <w:rsid w:val="008D627E"/>
    <w:rsid w:val="008D6297"/>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BBB"/>
    <w:rsid w:val="008D6C0F"/>
    <w:rsid w:val="008D6E26"/>
    <w:rsid w:val="008D6F92"/>
    <w:rsid w:val="008D700C"/>
    <w:rsid w:val="008D70AD"/>
    <w:rsid w:val="008D70E8"/>
    <w:rsid w:val="008D7102"/>
    <w:rsid w:val="008D714F"/>
    <w:rsid w:val="008D71E2"/>
    <w:rsid w:val="008D7243"/>
    <w:rsid w:val="008D7259"/>
    <w:rsid w:val="008D73A4"/>
    <w:rsid w:val="008D7475"/>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79"/>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3E6"/>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CD5"/>
    <w:rsid w:val="008E0F08"/>
    <w:rsid w:val="008E0F99"/>
    <w:rsid w:val="008E0FBA"/>
    <w:rsid w:val="008E115D"/>
    <w:rsid w:val="008E1163"/>
    <w:rsid w:val="008E11DC"/>
    <w:rsid w:val="008E1211"/>
    <w:rsid w:val="008E1322"/>
    <w:rsid w:val="008E1393"/>
    <w:rsid w:val="008E1399"/>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81"/>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28"/>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2B3"/>
    <w:rsid w:val="008E33FE"/>
    <w:rsid w:val="008E345E"/>
    <w:rsid w:val="008E3464"/>
    <w:rsid w:val="008E347F"/>
    <w:rsid w:val="008E3555"/>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8B"/>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6F"/>
    <w:rsid w:val="008E57C1"/>
    <w:rsid w:val="008E57D9"/>
    <w:rsid w:val="008E57E6"/>
    <w:rsid w:val="008E5852"/>
    <w:rsid w:val="008E587F"/>
    <w:rsid w:val="008E5898"/>
    <w:rsid w:val="008E58EB"/>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C3"/>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42"/>
    <w:rsid w:val="008E7D64"/>
    <w:rsid w:val="008E7E34"/>
    <w:rsid w:val="008E7E43"/>
    <w:rsid w:val="008E7E53"/>
    <w:rsid w:val="008E7E7B"/>
    <w:rsid w:val="008E7EA7"/>
    <w:rsid w:val="008E7F10"/>
    <w:rsid w:val="008E7F40"/>
    <w:rsid w:val="008E7F5B"/>
    <w:rsid w:val="008E7FEA"/>
    <w:rsid w:val="008F0036"/>
    <w:rsid w:val="008F005D"/>
    <w:rsid w:val="008F0105"/>
    <w:rsid w:val="008F01B3"/>
    <w:rsid w:val="008F029C"/>
    <w:rsid w:val="008F03F8"/>
    <w:rsid w:val="008F0409"/>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9F"/>
    <w:rsid w:val="008F26A5"/>
    <w:rsid w:val="008F26CB"/>
    <w:rsid w:val="008F26D6"/>
    <w:rsid w:val="008F270A"/>
    <w:rsid w:val="008F2751"/>
    <w:rsid w:val="008F277F"/>
    <w:rsid w:val="008F28F3"/>
    <w:rsid w:val="008F2957"/>
    <w:rsid w:val="008F29D4"/>
    <w:rsid w:val="008F29D8"/>
    <w:rsid w:val="008F2A18"/>
    <w:rsid w:val="008F2A39"/>
    <w:rsid w:val="008F2AEB"/>
    <w:rsid w:val="008F2C17"/>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700"/>
    <w:rsid w:val="008F382C"/>
    <w:rsid w:val="008F38D1"/>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E61"/>
    <w:rsid w:val="008F4F85"/>
    <w:rsid w:val="008F4F98"/>
    <w:rsid w:val="008F50B8"/>
    <w:rsid w:val="008F513D"/>
    <w:rsid w:val="008F5189"/>
    <w:rsid w:val="008F52A5"/>
    <w:rsid w:val="008F52A7"/>
    <w:rsid w:val="008F5317"/>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766"/>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5F0D"/>
    <w:rsid w:val="008F601D"/>
    <w:rsid w:val="008F6082"/>
    <w:rsid w:val="008F608F"/>
    <w:rsid w:val="008F60E1"/>
    <w:rsid w:val="008F6140"/>
    <w:rsid w:val="008F61D7"/>
    <w:rsid w:val="008F6269"/>
    <w:rsid w:val="008F63B2"/>
    <w:rsid w:val="008F63F3"/>
    <w:rsid w:val="008F645B"/>
    <w:rsid w:val="008F655F"/>
    <w:rsid w:val="008F6632"/>
    <w:rsid w:val="008F6664"/>
    <w:rsid w:val="008F66EE"/>
    <w:rsid w:val="008F675D"/>
    <w:rsid w:val="008F678C"/>
    <w:rsid w:val="008F67A3"/>
    <w:rsid w:val="008F67CA"/>
    <w:rsid w:val="008F6870"/>
    <w:rsid w:val="008F69E9"/>
    <w:rsid w:val="008F6A41"/>
    <w:rsid w:val="008F6A6C"/>
    <w:rsid w:val="008F6B43"/>
    <w:rsid w:val="008F6C2C"/>
    <w:rsid w:val="008F6C82"/>
    <w:rsid w:val="008F6DA7"/>
    <w:rsid w:val="008F6DD1"/>
    <w:rsid w:val="008F6E97"/>
    <w:rsid w:val="008F6F01"/>
    <w:rsid w:val="008F7009"/>
    <w:rsid w:val="008F7020"/>
    <w:rsid w:val="008F7098"/>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7"/>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42"/>
    <w:rsid w:val="00901159"/>
    <w:rsid w:val="009011D0"/>
    <w:rsid w:val="0090129D"/>
    <w:rsid w:val="009012BC"/>
    <w:rsid w:val="009013A7"/>
    <w:rsid w:val="00901407"/>
    <w:rsid w:val="0090140C"/>
    <w:rsid w:val="0090140D"/>
    <w:rsid w:val="00901481"/>
    <w:rsid w:val="00901528"/>
    <w:rsid w:val="00901549"/>
    <w:rsid w:val="00901594"/>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1FEB"/>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1B4"/>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C88"/>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84"/>
    <w:rsid w:val="009054CD"/>
    <w:rsid w:val="0090558D"/>
    <w:rsid w:val="009055A7"/>
    <w:rsid w:val="009055AB"/>
    <w:rsid w:val="00905600"/>
    <w:rsid w:val="00905753"/>
    <w:rsid w:val="00905819"/>
    <w:rsid w:val="00905823"/>
    <w:rsid w:val="009058FD"/>
    <w:rsid w:val="0090596E"/>
    <w:rsid w:val="0090597B"/>
    <w:rsid w:val="009059FB"/>
    <w:rsid w:val="00905AC9"/>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82"/>
    <w:rsid w:val="009068D1"/>
    <w:rsid w:val="00906915"/>
    <w:rsid w:val="00906AFC"/>
    <w:rsid w:val="00906BD9"/>
    <w:rsid w:val="00906C58"/>
    <w:rsid w:val="00906CAD"/>
    <w:rsid w:val="00906CBE"/>
    <w:rsid w:val="00906CFC"/>
    <w:rsid w:val="00906D2F"/>
    <w:rsid w:val="00906D8D"/>
    <w:rsid w:val="00906DEB"/>
    <w:rsid w:val="0090713C"/>
    <w:rsid w:val="00907154"/>
    <w:rsid w:val="00907181"/>
    <w:rsid w:val="00907287"/>
    <w:rsid w:val="009072B5"/>
    <w:rsid w:val="0090732F"/>
    <w:rsid w:val="00907358"/>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CD"/>
    <w:rsid w:val="00907ED2"/>
    <w:rsid w:val="00907F19"/>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46"/>
    <w:rsid w:val="00910B5A"/>
    <w:rsid w:val="00910BC1"/>
    <w:rsid w:val="00910D2C"/>
    <w:rsid w:val="00910DA9"/>
    <w:rsid w:val="00910DCC"/>
    <w:rsid w:val="00910DF7"/>
    <w:rsid w:val="00910F83"/>
    <w:rsid w:val="00910F8A"/>
    <w:rsid w:val="009110CB"/>
    <w:rsid w:val="009110DF"/>
    <w:rsid w:val="00911102"/>
    <w:rsid w:val="00911131"/>
    <w:rsid w:val="0091115F"/>
    <w:rsid w:val="00911192"/>
    <w:rsid w:val="009111C1"/>
    <w:rsid w:val="0091126A"/>
    <w:rsid w:val="0091133F"/>
    <w:rsid w:val="009113AD"/>
    <w:rsid w:val="00911517"/>
    <w:rsid w:val="00911567"/>
    <w:rsid w:val="009115BF"/>
    <w:rsid w:val="009116F7"/>
    <w:rsid w:val="009117C1"/>
    <w:rsid w:val="009117D9"/>
    <w:rsid w:val="00911891"/>
    <w:rsid w:val="009118C7"/>
    <w:rsid w:val="00911956"/>
    <w:rsid w:val="00911974"/>
    <w:rsid w:val="009119BC"/>
    <w:rsid w:val="00911A2C"/>
    <w:rsid w:val="00911A84"/>
    <w:rsid w:val="00911AC2"/>
    <w:rsid w:val="00911B45"/>
    <w:rsid w:val="00911C98"/>
    <w:rsid w:val="00911CAC"/>
    <w:rsid w:val="00911CD3"/>
    <w:rsid w:val="00911D34"/>
    <w:rsid w:val="00911D52"/>
    <w:rsid w:val="00911E40"/>
    <w:rsid w:val="00911E8B"/>
    <w:rsid w:val="00911E93"/>
    <w:rsid w:val="00911F00"/>
    <w:rsid w:val="00911F72"/>
    <w:rsid w:val="00911FEC"/>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2FC2"/>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EF2"/>
    <w:rsid w:val="00913F11"/>
    <w:rsid w:val="00913F66"/>
    <w:rsid w:val="00913FDC"/>
    <w:rsid w:val="00914149"/>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31"/>
    <w:rsid w:val="0091539A"/>
    <w:rsid w:val="0091548A"/>
    <w:rsid w:val="00915697"/>
    <w:rsid w:val="00915731"/>
    <w:rsid w:val="00915768"/>
    <w:rsid w:val="009157E6"/>
    <w:rsid w:val="009157F7"/>
    <w:rsid w:val="00915814"/>
    <w:rsid w:val="0091581A"/>
    <w:rsid w:val="0091587D"/>
    <w:rsid w:val="0091589F"/>
    <w:rsid w:val="009158BE"/>
    <w:rsid w:val="009158CE"/>
    <w:rsid w:val="009158F2"/>
    <w:rsid w:val="00915A26"/>
    <w:rsid w:val="00915A27"/>
    <w:rsid w:val="00915AB3"/>
    <w:rsid w:val="00915AD6"/>
    <w:rsid w:val="00915AF7"/>
    <w:rsid w:val="00915B4B"/>
    <w:rsid w:val="00915B80"/>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9F3"/>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3B7"/>
    <w:rsid w:val="00917490"/>
    <w:rsid w:val="00917495"/>
    <w:rsid w:val="00917646"/>
    <w:rsid w:val="00917665"/>
    <w:rsid w:val="009177CA"/>
    <w:rsid w:val="009177E4"/>
    <w:rsid w:val="00917834"/>
    <w:rsid w:val="00917882"/>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0EA"/>
    <w:rsid w:val="00920211"/>
    <w:rsid w:val="009202B1"/>
    <w:rsid w:val="009202CB"/>
    <w:rsid w:val="0092036E"/>
    <w:rsid w:val="00920496"/>
    <w:rsid w:val="00920526"/>
    <w:rsid w:val="00920644"/>
    <w:rsid w:val="0092066E"/>
    <w:rsid w:val="009206EB"/>
    <w:rsid w:val="00920746"/>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5B8"/>
    <w:rsid w:val="00921656"/>
    <w:rsid w:val="0092169A"/>
    <w:rsid w:val="009216C7"/>
    <w:rsid w:val="009217CE"/>
    <w:rsid w:val="009218CD"/>
    <w:rsid w:val="00921967"/>
    <w:rsid w:val="00921A32"/>
    <w:rsid w:val="00921A5F"/>
    <w:rsid w:val="00921B79"/>
    <w:rsid w:val="00921BAF"/>
    <w:rsid w:val="00921BC7"/>
    <w:rsid w:val="00921C90"/>
    <w:rsid w:val="00921CF9"/>
    <w:rsid w:val="00921D81"/>
    <w:rsid w:val="00921DF8"/>
    <w:rsid w:val="00922048"/>
    <w:rsid w:val="009220F2"/>
    <w:rsid w:val="00922114"/>
    <w:rsid w:val="00922149"/>
    <w:rsid w:val="0092215A"/>
    <w:rsid w:val="009221F7"/>
    <w:rsid w:val="0092222E"/>
    <w:rsid w:val="0092223D"/>
    <w:rsid w:val="00922274"/>
    <w:rsid w:val="00922380"/>
    <w:rsid w:val="009223BB"/>
    <w:rsid w:val="0092246E"/>
    <w:rsid w:val="00922661"/>
    <w:rsid w:val="009226BF"/>
    <w:rsid w:val="009226D6"/>
    <w:rsid w:val="0092271C"/>
    <w:rsid w:val="00922776"/>
    <w:rsid w:val="009227AD"/>
    <w:rsid w:val="009227CE"/>
    <w:rsid w:val="00922858"/>
    <w:rsid w:val="00922874"/>
    <w:rsid w:val="0092290C"/>
    <w:rsid w:val="00922913"/>
    <w:rsid w:val="0092297E"/>
    <w:rsid w:val="00922A6D"/>
    <w:rsid w:val="00922A82"/>
    <w:rsid w:val="00922AE7"/>
    <w:rsid w:val="00922B08"/>
    <w:rsid w:val="00922BB0"/>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AF0"/>
    <w:rsid w:val="00923B4E"/>
    <w:rsid w:val="00923C82"/>
    <w:rsid w:val="00923D03"/>
    <w:rsid w:val="00923D4E"/>
    <w:rsid w:val="00923E4C"/>
    <w:rsid w:val="00923EA6"/>
    <w:rsid w:val="00923F1B"/>
    <w:rsid w:val="00923F5F"/>
    <w:rsid w:val="00923F62"/>
    <w:rsid w:val="00923FF9"/>
    <w:rsid w:val="0092402D"/>
    <w:rsid w:val="009240AD"/>
    <w:rsid w:val="009240F1"/>
    <w:rsid w:val="009241BA"/>
    <w:rsid w:val="009241D6"/>
    <w:rsid w:val="00924255"/>
    <w:rsid w:val="0092425C"/>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AA5"/>
    <w:rsid w:val="00924ACB"/>
    <w:rsid w:val="00924B25"/>
    <w:rsid w:val="00924BA2"/>
    <w:rsid w:val="00924C36"/>
    <w:rsid w:val="00924D83"/>
    <w:rsid w:val="00924D86"/>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9B"/>
    <w:rsid w:val="00925AC2"/>
    <w:rsid w:val="00925B09"/>
    <w:rsid w:val="00925B57"/>
    <w:rsid w:val="00925B7B"/>
    <w:rsid w:val="00925C01"/>
    <w:rsid w:val="00925C70"/>
    <w:rsid w:val="00925C73"/>
    <w:rsid w:val="00925CD0"/>
    <w:rsid w:val="00925CE4"/>
    <w:rsid w:val="00925D53"/>
    <w:rsid w:val="00925D92"/>
    <w:rsid w:val="00925E77"/>
    <w:rsid w:val="00925E92"/>
    <w:rsid w:val="00925F25"/>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1F"/>
    <w:rsid w:val="00927038"/>
    <w:rsid w:val="00927078"/>
    <w:rsid w:val="0092709F"/>
    <w:rsid w:val="00927158"/>
    <w:rsid w:val="009271B4"/>
    <w:rsid w:val="009271E1"/>
    <w:rsid w:val="00927299"/>
    <w:rsid w:val="00927335"/>
    <w:rsid w:val="00927351"/>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4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AA"/>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00"/>
    <w:rsid w:val="00931B8B"/>
    <w:rsid w:val="00931C3C"/>
    <w:rsid w:val="00931C42"/>
    <w:rsid w:val="00931EB2"/>
    <w:rsid w:val="00931ECB"/>
    <w:rsid w:val="00931F64"/>
    <w:rsid w:val="00932063"/>
    <w:rsid w:val="0093207C"/>
    <w:rsid w:val="009320A6"/>
    <w:rsid w:val="0093210B"/>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8BC"/>
    <w:rsid w:val="00932908"/>
    <w:rsid w:val="0093294D"/>
    <w:rsid w:val="009329B1"/>
    <w:rsid w:val="009329ED"/>
    <w:rsid w:val="00932A66"/>
    <w:rsid w:val="00932A78"/>
    <w:rsid w:val="00932BB4"/>
    <w:rsid w:val="00932BDD"/>
    <w:rsid w:val="00932C15"/>
    <w:rsid w:val="00932CEF"/>
    <w:rsid w:val="00932D34"/>
    <w:rsid w:val="00932D4F"/>
    <w:rsid w:val="00932D59"/>
    <w:rsid w:val="00932D7A"/>
    <w:rsid w:val="00932E8F"/>
    <w:rsid w:val="00932FF4"/>
    <w:rsid w:val="00933032"/>
    <w:rsid w:val="00933040"/>
    <w:rsid w:val="0093306C"/>
    <w:rsid w:val="00933174"/>
    <w:rsid w:val="009331CB"/>
    <w:rsid w:val="009332A1"/>
    <w:rsid w:val="00933448"/>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9"/>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A0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7E"/>
    <w:rsid w:val="009379ED"/>
    <w:rsid w:val="00937A01"/>
    <w:rsid w:val="00937A61"/>
    <w:rsid w:val="00937A69"/>
    <w:rsid w:val="00937BE8"/>
    <w:rsid w:val="00937BFD"/>
    <w:rsid w:val="00937C13"/>
    <w:rsid w:val="00937D3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6A"/>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49"/>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3F80"/>
    <w:rsid w:val="0094405B"/>
    <w:rsid w:val="009440AF"/>
    <w:rsid w:val="00944104"/>
    <w:rsid w:val="00944114"/>
    <w:rsid w:val="00944138"/>
    <w:rsid w:val="009441AE"/>
    <w:rsid w:val="0094420C"/>
    <w:rsid w:val="009442E3"/>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9FC"/>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0D"/>
    <w:rsid w:val="00946140"/>
    <w:rsid w:val="00946149"/>
    <w:rsid w:val="009461BB"/>
    <w:rsid w:val="009461E1"/>
    <w:rsid w:val="00946301"/>
    <w:rsid w:val="00946320"/>
    <w:rsid w:val="00946389"/>
    <w:rsid w:val="0094646D"/>
    <w:rsid w:val="00946556"/>
    <w:rsid w:val="0094656B"/>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3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A9"/>
    <w:rsid w:val="009521E9"/>
    <w:rsid w:val="00952249"/>
    <w:rsid w:val="009522EC"/>
    <w:rsid w:val="00952349"/>
    <w:rsid w:val="00952382"/>
    <w:rsid w:val="009523B4"/>
    <w:rsid w:val="009523FF"/>
    <w:rsid w:val="0095246A"/>
    <w:rsid w:val="00952491"/>
    <w:rsid w:val="009524BA"/>
    <w:rsid w:val="009524CF"/>
    <w:rsid w:val="009524EA"/>
    <w:rsid w:val="00952568"/>
    <w:rsid w:val="00952642"/>
    <w:rsid w:val="009526ED"/>
    <w:rsid w:val="009526F2"/>
    <w:rsid w:val="00952702"/>
    <w:rsid w:val="00952894"/>
    <w:rsid w:val="00952947"/>
    <w:rsid w:val="009529A9"/>
    <w:rsid w:val="009529BA"/>
    <w:rsid w:val="00952A5F"/>
    <w:rsid w:val="00952ADF"/>
    <w:rsid w:val="00952B90"/>
    <w:rsid w:val="00952BBB"/>
    <w:rsid w:val="00952BC2"/>
    <w:rsid w:val="00952BCF"/>
    <w:rsid w:val="00952C21"/>
    <w:rsid w:val="00952DC8"/>
    <w:rsid w:val="00952DED"/>
    <w:rsid w:val="00952F10"/>
    <w:rsid w:val="00952F45"/>
    <w:rsid w:val="00953029"/>
    <w:rsid w:val="009530CF"/>
    <w:rsid w:val="00953172"/>
    <w:rsid w:val="00953179"/>
    <w:rsid w:val="0095322E"/>
    <w:rsid w:val="00953275"/>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3AF"/>
    <w:rsid w:val="00954400"/>
    <w:rsid w:val="00954451"/>
    <w:rsid w:val="00954501"/>
    <w:rsid w:val="00954540"/>
    <w:rsid w:val="0095476B"/>
    <w:rsid w:val="0095489E"/>
    <w:rsid w:val="009549C6"/>
    <w:rsid w:val="009549F0"/>
    <w:rsid w:val="00954A04"/>
    <w:rsid w:val="00954A07"/>
    <w:rsid w:val="00954A8D"/>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8EF"/>
    <w:rsid w:val="009558F0"/>
    <w:rsid w:val="0095591E"/>
    <w:rsid w:val="00955921"/>
    <w:rsid w:val="00955962"/>
    <w:rsid w:val="00955989"/>
    <w:rsid w:val="00955AF1"/>
    <w:rsid w:val="00955C66"/>
    <w:rsid w:val="00955CE1"/>
    <w:rsid w:val="00955CF2"/>
    <w:rsid w:val="00955DD4"/>
    <w:rsid w:val="00955E35"/>
    <w:rsid w:val="00955E45"/>
    <w:rsid w:val="00955E49"/>
    <w:rsid w:val="00955EC0"/>
    <w:rsid w:val="00955F61"/>
    <w:rsid w:val="00955F71"/>
    <w:rsid w:val="00956017"/>
    <w:rsid w:val="00956100"/>
    <w:rsid w:val="0095621C"/>
    <w:rsid w:val="00956255"/>
    <w:rsid w:val="009562DA"/>
    <w:rsid w:val="009562EC"/>
    <w:rsid w:val="0095630B"/>
    <w:rsid w:val="0095632E"/>
    <w:rsid w:val="0095633B"/>
    <w:rsid w:val="00956341"/>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68"/>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1C"/>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8B"/>
    <w:rsid w:val="009608BB"/>
    <w:rsid w:val="009608FD"/>
    <w:rsid w:val="00960982"/>
    <w:rsid w:val="00960A02"/>
    <w:rsid w:val="00960A0C"/>
    <w:rsid w:val="00960CC6"/>
    <w:rsid w:val="00960D4C"/>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5FC"/>
    <w:rsid w:val="0096164F"/>
    <w:rsid w:val="0096173C"/>
    <w:rsid w:val="009617D1"/>
    <w:rsid w:val="00961808"/>
    <w:rsid w:val="00961876"/>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81"/>
    <w:rsid w:val="00962194"/>
    <w:rsid w:val="009621AE"/>
    <w:rsid w:val="009621CB"/>
    <w:rsid w:val="0096221B"/>
    <w:rsid w:val="0096226D"/>
    <w:rsid w:val="009622B6"/>
    <w:rsid w:val="009622CD"/>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4D"/>
    <w:rsid w:val="00963CAB"/>
    <w:rsid w:val="00963CF0"/>
    <w:rsid w:val="00963D22"/>
    <w:rsid w:val="00963D53"/>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4F93"/>
    <w:rsid w:val="0096502F"/>
    <w:rsid w:val="00965074"/>
    <w:rsid w:val="0096507D"/>
    <w:rsid w:val="00965092"/>
    <w:rsid w:val="0096509F"/>
    <w:rsid w:val="009650E5"/>
    <w:rsid w:val="0096510E"/>
    <w:rsid w:val="00965117"/>
    <w:rsid w:val="009651B2"/>
    <w:rsid w:val="009651E2"/>
    <w:rsid w:val="00965232"/>
    <w:rsid w:val="009652E4"/>
    <w:rsid w:val="009652E8"/>
    <w:rsid w:val="0096531C"/>
    <w:rsid w:val="0096549A"/>
    <w:rsid w:val="009654B0"/>
    <w:rsid w:val="009655FA"/>
    <w:rsid w:val="00965679"/>
    <w:rsid w:val="009656F8"/>
    <w:rsid w:val="00965738"/>
    <w:rsid w:val="0096575E"/>
    <w:rsid w:val="00965790"/>
    <w:rsid w:val="00965822"/>
    <w:rsid w:val="009658E5"/>
    <w:rsid w:val="0096597B"/>
    <w:rsid w:val="00965A79"/>
    <w:rsid w:val="00965AE9"/>
    <w:rsid w:val="00965BA4"/>
    <w:rsid w:val="00965BAD"/>
    <w:rsid w:val="00965C68"/>
    <w:rsid w:val="00965C92"/>
    <w:rsid w:val="00965EED"/>
    <w:rsid w:val="00965FDA"/>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9ED"/>
    <w:rsid w:val="00966A50"/>
    <w:rsid w:val="00966B37"/>
    <w:rsid w:val="00966B54"/>
    <w:rsid w:val="00966BA5"/>
    <w:rsid w:val="00966C3D"/>
    <w:rsid w:val="00966D68"/>
    <w:rsid w:val="00966F76"/>
    <w:rsid w:val="00967088"/>
    <w:rsid w:val="00967089"/>
    <w:rsid w:val="009670B8"/>
    <w:rsid w:val="009670E3"/>
    <w:rsid w:val="00967127"/>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29"/>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5D1"/>
    <w:rsid w:val="009716A9"/>
    <w:rsid w:val="009716BE"/>
    <w:rsid w:val="00971727"/>
    <w:rsid w:val="009717B7"/>
    <w:rsid w:val="00971842"/>
    <w:rsid w:val="0097198A"/>
    <w:rsid w:val="00971A32"/>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5D1"/>
    <w:rsid w:val="00972656"/>
    <w:rsid w:val="009726D5"/>
    <w:rsid w:val="0097273A"/>
    <w:rsid w:val="0097278B"/>
    <w:rsid w:val="0097281F"/>
    <w:rsid w:val="00972888"/>
    <w:rsid w:val="009728D7"/>
    <w:rsid w:val="00972999"/>
    <w:rsid w:val="009729B8"/>
    <w:rsid w:val="00972A82"/>
    <w:rsid w:val="00972AAA"/>
    <w:rsid w:val="00972AB0"/>
    <w:rsid w:val="00972BAB"/>
    <w:rsid w:val="00972C09"/>
    <w:rsid w:val="00972C6E"/>
    <w:rsid w:val="00972CA0"/>
    <w:rsid w:val="00972CB4"/>
    <w:rsid w:val="00972CE5"/>
    <w:rsid w:val="00972D0D"/>
    <w:rsid w:val="00972D3C"/>
    <w:rsid w:val="00972D53"/>
    <w:rsid w:val="00972D9F"/>
    <w:rsid w:val="00972DB8"/>
    <w:rsid w:val="00972EE3"/>
    <w:rsid w:val="00972F0B"/>
    <w:rsid w:val="00972FAA"/>
    <w:rsid w:val="00973042"/>
    <w:rsid w:val="009730D5"/>
    <w:rsid w:val="0097318A"/>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7D"/>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1FC"/>
    <w:rsid w:val="00976292"/>
    <w:rsid w:val="00976293"/>
    <w:rsid w:val="00976350"/>
    <w:rsid w:val="00976399"/>
    <w:rsid w:val="009763EC"/>
    <w:rsid w:val="00976411"/>
    <w:rsid w:val="0097646D"/>
    <w:rsid w:val="00976530"/>
    <w:rsid w:val="00976638"/>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3F"/>
    <w:rsid w:val="00976F6B"/>
    <w:rsid w:val="00976F81"/>
    <w:rsid w:val="00977052"/>
    <w:rsid w:val="00977125"/>
    <w:rsid w:val="00977147"/>
    <w:rsid w:val="0097714E"/>
    <w:rsid w:val="00977307"/>
    <w:rsid w:val="009773AA"/>
    <w:rsid w:val="00977406"/>
    <w:rsid w:val="009774FA"/>
    <w:rsid w:val="00977532"/>
    <w:rsid w:val="009775D6"/>
    <w:rsid w:val="009776D4"/>
    <w:rsid w:val="00977765"/>
    <w:rsid w:val="009778BF"/>
    <w:rsid w:val="009778F0"/>
    <w:rsid w:val="00977948"/>
    <w:rsid w:val="0097794D"/>
    <w:rsid w:val="009779DA"/>
    <w:rsid w:val="00977A57"/>
    <w:rsid w:val="00977AA8"/>
    <w:rsid w:val="00977BAE"/>
    <w:rsid w:val="00977CA3"/>
    <w:rsid w:val="00977E62"/>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0C"/>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1A"/>
    <w:rsid w:val="009827AC"/>
    <w:rsid w:val="00982914"/>
    <w:rsid w:val="00982949"/>
    <w:rsid w:val="0098294C"/>
    <w:rsid w:val="009829C2"/>
    <w:rsid w:val="00982A27"/>
    <w:rsid w:val="00982C61"/>
    <w:rsid w:val="00982C67"/>
    <w:rsid w:val="00982CA9"/>
    <w:rsid w:val="00982D7B"/>
    <w:rsid w:val="00982D80"/>
    <w:rsid w:val="00982DBC"/>
    <w:rsid w:val="00982DC7"/>
    <w:rsid w:val="00982E24"/>
    <w:rsid w:val="00982E45"/>
    <w:rsid w:val="00982EBC"/>
    <w:rsid w:val="00982EC9"/>
    <w:rsid w:val="00982F29"/>
    <w:rsid w:val="009830F4"/>
    <w:rsid w:val="00983195"/>
    <w:rsid w:val="009831D8"/>
    <w:rsid w:val="0098333D"/>
    <w:rsid w:val="00983359"/>
    <w:rsid w:val="009833D2"/>
    <w:rsid w:val="00983420"/>
    <w:rsid w:val="009834A4"/>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00"/>
    <w:rsid w:val="0098471A"/>
    <w:rsid w:val="0098472F"/>
    <w:rsid w:val="00984877"/>
    <w:rsid w:val="00984885"/>
    <w:rsid w:val="00984917"/>
    <w:rsid w:val="009849DD"/>
    <w:rsid w:val="009849EF"/>
    <w:rsid w:val="00984A04"/>
    <w:rsid w:val="00984AFC"/>
    <w:rsid w:val="00984CB4"/>
    <w:rsid w:val="00984D12"/>
    <w:rsid w:val="00984D27"/>
    <w:rsid w:val="00984D39"/>
    <w:rsid w:val="00984D47"/>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2E"/>
    <w:rsid w:val="00985939"/>
    <w:rsid w:val="009859DD"/>
    <w:rsid w:val="009859EE"/>
    <w:rsid w:val="00985A1D"/>
    <w:rsid w:val="00985A85"/>
    <w:rsid w:val="00985AAC"/>
    <w:rsid w:val="00985B07"/>
    <w:rsid w:val="00985C45"/>
    <w:rsid w:val="00985C82"/>
    <w:rsid w:val="00985CDB"/>
    <w:rsid w:val="00985D03"/>
    <w:rsid w:val="00985D27"/>
    <w:rsid w:val="00985D77"/>
    <w:rsid w:val="00985DC5"/>
    <w:rsid w:val="00985F14"/>
    <w:rsid w:val="00985F32"/>
    <w:rsid w:val="00985F49"/>
    <w:rsid w:val="00985FA6"/>
    <w:rsid w:val="00986008"/>
    <w:rsid w:val="00986050"/>
    <w:rsid w:val="0098608C"/>
    <w:rsid w:val="009860A1"/>
    <w:rsid w:val="00986106"/>
    <w:rsid w:val="00986115"/>
    <w:rsid w:val="00986240"/>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19E"/>
    <w:rsid w:val="009872FD"/>
    <w:rsid w:val="00987362"/>
    <w:rsid w:val="009874B6"/>
    <w:rsid w:val="0098750F"/>
    <w:rsid w:val="009875E5"/>
    <w:rsid w:val="00987622"/>
    <w:rsid w:val="0098765D"/>
    <w:rsid w:val="009876B8"/>
    <w:rsid w:val="009876C9"/>
    <w:rsid w:val="0098778A"/>
    <w:rsid w:val="009877AE"/>
    <w:rsid w:val="009877F6"/>
    <w:rsid w:val="00987864"/>
    <w:rsid w:val="009878F6"/>
    <w:rsid w:val="00987993"/>
    <w:rsid w:val="00987AE7"/>
    <w:rsid w:val="00987C0F"/>
    <w:rsid w:val="00987C2E"/>
    <w:rsid w:val="00987D24"/>
    <w:rsid w:val="00987D48"/>
    <w:rsid w:val="00987DB1"/>
    <w:rsid w:val="00987E20"/>
    <w:rsid w:val="00987ECB"/>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1"/>
    <w:rsid w:val="00990D5F"/>
    <w:rsid w:val="00990D95"/>
    <w:rsid w:val="00990D9D"/>
    <w:rsid w:val="00990E40"/>
    <w:rsid w:val="00990E6B"/>
    <w:rsid w:val="00990EE4"/>
    <w:rsid w:val="00990F1B"/>
    <w:rsid w:val="00990F89"/>
    <w:rsid w:val="00990F98"/>
    <w:rsid w:val="00990FAB"/>
    <w:rsid w:val="00990FB5"/>
    <w:rsid w:val="0099118E"/>
    <w:rsid w:val="009911B7"/>
    <w:rsid w:val="0099121A"/>
    <w:rsid w:val="009912C8"/>
    <w:rsid w:val="00991304"/>
    <w:rsid w:val="0099131C"/>
    <w:rsid w:val="00991333"/>
    <w:rsid w:val="0099135B"/>
    <w:rsid w:val="0099137D"/>
    <w:rsid w:val="0099138E"/>
    <w:rsid w:val="009913CF"/>
    <w:rsid w:val="00991423"/>
    <w:rsid w:val="009914A8"/>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9F"/>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7E"/>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38"/>
    <w:rsid w:val="00993BC2"/>
    <w:rsid w:val="00993D24"/>
    <w:rsid w:val="00993E08"/>
    <w:rsid w:val="00993F42"/>
    <w:rsid w:val="00993F66"/>
    <w:rsid w:val="00993FEC"/>
    <w:rsid w:val="00994163"/>
    <w:rsid w:val="00994198"/>
    <w:rsid w:val="009942FF"/>
    <w:rsid w:val="0099435B"/>
    <w:rsid w:val="009943A2"/>
    <w:rsid w:val="009943B0"/>
    <w:rsid w:val="0099446E"/>
    <w:rsid w:val="00994523"/>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4D"/>
    <w:rsid w:val="00994EB2"/>
    <w:rsid w:val="00994F7B"/>
    <w:rsid w:val="00995044"/>
    <w:rsid w:val="00995047"/>
    <w:rsid w:val="0099507A"/>
    <w:rsid w:val="009950E3"/>
    <w:rsid w:val="00995246"/>
    <w:rsid w:val="009952EC"/>
    <w:rsid w:val="00995300"/>
    <w:rsid w:val="009953C4"/>
    <w:rsid w:val="00995403"/>
    <w:rsid w:val="00995410"/>
    <w:rsid w:val="00995474"/>
    <w:rsid w:val="009954BA"/>
    <w:rsid w:val="0099559A"/>
    <w:rsid w:val="00995639"/>
    <w:rsid w:val="0099569F"/>
    <w:rsid w:val="009956C8"/>
    <w:rsid w:val="009956DC"/>
    <w:rsid w:val="00995748"/>
    <w:rsid w:val="0099574A"/>
    <w:rsid w:val="00995764"/>
    <w:rsid w:val="009957A9"/>
    <w:rsid w:val="009957B7"/>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185"/>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1D"/>
    <w:rsid w:val="00996A43"/>
    <w:rsid w:val="00996A6F"/>
    <w:rsid w:val="00996A89"/>
    <w:rsid w:val="00996A93"/>
    <w:rsid w:val="00996AD2"/>
    <w:rsid w:val="00996AF6"/>
    <w:rsid w:val="00996C53"/>
    <w:rsid w:val="00996D1A"/>
    <w:rsid w:val="00996D58"/>
    <w:rsid w:val="00996DF4"/>
    <w:rsid w:val="00996EF6"/>
    <w:rsid w:val="00996F1C"/>
    <w:rsid w:val="00996F2B"/>
    <w:rsid w:val="00996F40"/>
    <w:rsid w:val="00996F49"/>
    <w:rsid w:val="00996F5B"/>
    <w:rsid w:val="00996F94"/>
    <w:rsid w:val="00996FC1"/>
    <w:rsid w:val="00996FC4"/>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3E"/>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91"/>
    <w:rsid w:val="009A11D4"/>
    <w:rsid w:val="009A1319"/>
    <w:rsid w:val="009A13AC"/>
    <w:rsid w:val="009A13FE"/>
    <w:rsid w:val="009A1435"/>
    <w:rsid w:val="009A147F"/>
    <w:rsid w:val="009A15E0"/>
    <w:rsid w:val="009A15F1"/>
    <w:rsid w:val="009A1626"/>
    <w:rsid w:val="009A1667"/>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03"/>
    <w:rsid w:val="009A3FEA"/>
    <w:rsid w:val="009A4034"/>
    <w:rsid w:val="009A40AF"/>
    <w:rsid w:val="009A40FF"/>
    <w:rsid w:val="009A41C7"/>
    <w:rsid w:val="009A41CC"/>
    <w:rsid w:val="009A4388"/>
    <w:rsid w:val="009A43D7"/>
    <w:rsid w:val="009A4461"/>
    <w:rsid w:val="009A45AB"/>
    <w:rsid w:val="009A45DE"/>
    <w:rsid w:val="009A4675"/>
    <w:rsid w:val="009A468C"/>
    <w:rsid w:val="009A46F4"/>
    <w:rsid w:val="009A4702"/>
    <w:rsid w:val="009A4767"/>
    <w:rsid w:val="009A476A"/>
    <w:rsid w:val="009A4773"/>
    <w:rsid w:val="009A485A"/>
    <w:rsid w:val="009A48AE"/>
    <w:rsid w:val="009A48DD"/>
    <w:rsid w:val="009A48E7"/>
    <w:rsid w:val="009A48F9"/>
    <w:rsid w:val="009A495E"/>
    <w:rsid w:val="009A49E3"/>
    <w:rsid w:val="009A49F5"/>
    <w:rsid w:val="009A4A1E"/>
    <w:rsid w:val="009A4BF7"/>
    <w:rsid w:val="009A4CAD"/>
    <w:rsid w:val="009A4CAF"/>
    <w:rsid w:val="009A4D9A"/>
    <w:rsid w:val="009A4DDC"/>
    <w:rsid w:val="009A4E02"/>
    <w:rsid w:val="009A4E28"/>
    <w:rsid w:val="009A4EFF"/>
    <w:rsid w:val="009A4F66"/>
    <w:rsid w:val="009A4F8B"/>
    <w:rsid w:val="009A4FD2"/>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669"/>
    <w:rsid w:val="009A5765"/>
    <w:rsid w:val="009A57D2"/>
    <w:rsid w:val="009A5893"/>
    <w:rsid w:val="009A5953"/>
    <w:rsid w:val="009A5A09"/>
    <w:rsid w:val="009A5AD8"/>
    <w:rsid w:val="009A5B36"/>
    <w:rsid w:val="009A5B47"/>
    <w:rsid w:val="009A5B6B"/>
    <w:rsid w:val="009A5CB6"/>
    <w:rsid w:val="009A5CF9"/>
    <w:rsid w:val="009A5D79"/>
    <w:rsid w:val="009A5DF4"/>
    <w:rsid w:val="009A5E0E"/>
    <w:rsid w:val="009A5EED"/>
    <w:rsid w:val="009A5F3E"/>
    <w:rsid w:val="009A5F8D"/>
    <w:rsid w:val="009A602C"/>
    <w:rsid w:val="009A6052"/>
    <w:rsid w:val="009A6085"/>
    <w:rsid w:val="009A60FB"/>
    <w:rsid w:val="009A6134"/>
    <w:rsid w:val="009A6186"/>
    <w:rsid w:val="009A61DC"/>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CEC"/>
    <w:rsid w:val="009A6D48"/>
    <w:rsid w:val="009A6D4F"/>
    <w:rsid w:val="009A6E7C"/>
    <w:rsid w:val="009A6EB5"/>
    <w:rsid w:val="009A6F0F"/>
    <w:rsid w:val="009A6F65"/>
    <w:rsid w:val="009A6F74"/>
    <w:rsid w:val="009A708F"/>
    <w:rsid w:val="009A70C1"/>
    <w:rsid w:val="009A7107"/>
    <w:rsid w:val="009A713D"/>
    <w:rsid w:val="009A7370"/>
    <w:rsid w:val="009A738B"/>
    <w:rsid w:val="009A73DF"/>
    <w:rsid w:val="009A7442"/>
    <w:rsid w:val="009A744C"/>
    <w:rsid w:val="009A745F"/>
    <w:rsid w:val="009A748B"/>
    <w:rsid w:val="009A75AC"/>
    <w:rsid w:val="009A75ED"/>
    <w:rsid w:val="009A7619"/>
    <w:rsid w:val="009A76E0"/>
    <w:rsid w:val="009A7703"/>
    <w:rsid w:val="009A772F"/>
    <w:rsid w:val="009A7854"/>
    <w:rsid w:val="009A78D9"/>
    <w:rsid w:val="009A79A6"/>
    <w:rsid w:val="009A79CF"/>
    <w:rsid w:val="009A79E0"/>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2A3"/>
    <w:rsid w:val="009B136F"/>
    <w:rsid w:val="009B1374"/>
    <w:rsid w:val="009B141F"/>
    <w:rsid w:val="009B1431"/>
    <w:rsid w:val="009B14CE"/>
    <w:rsid w:val="009B150C"/>
    <w:rsid w:val="009B152C"/>
    <w:rsid w:val="009B155B"/>
    <w:rsid w:val="009B15F3"/>
    <w:rsid w:val="009B1627"/>
    <w:rsid w:val="009B1662"/>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5"/>
    <w:rsid w:val="009B2DD8"/>
    <w:rsid w:val="009B2E27"/>
    <w:rsid w:val="009B2F7A"/>
    <w:rsid w:val="009B306F"/>
    <w:rsid w:val="009B30A1"/>
    <w:rsid w:val="009B312B"/>
    <w:rsid w:val="009B3154"/>
    <w:rsid w:val="009B321B"/>
    <w:rsid w:val="009B3239"/>
    <w:rsid w:val="009B3243"/>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D8"/>
    <w:rsid w:val="009B3EE1"/>
    <w:rsid w:val="009B3EE9"/>
    <w:rsid w:val="009B3F0D"/>
    <w:rsid w:val="009B3F47"/>
    <w:rsid w:val="009B4020"/>
    <w:rsid w:val="009B40DB"/>
    <w:rsid w:val="009B4177"/>
    <w:rsid w:val="009B418D"/>
    <w:rsid w:val="009B4239"/>
    <w:rsid w:val="009B43A2"/>
    <w:rsid w:val="009B43CC"/>
    <w:rsid w:val="009B44F5"/>
    <w:rsid w:val="009B450D"/>
    <w:rsid w:val="009B4514"/>
    <w:rsid w:val="009B4555"/>
    <w:rsid w:val="009B4634"/>
    <w:rsid w:val="009B474D"/>
    <w:rsid w:val="009B480B"/>
    <w:rsid w:val="009B4838"/>
    <w:rsid w:val="009B490B"/>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04"/>
    <w:rsid w:val="009B58F5"/>
    <w:rsid w:val="009B59BE"/>
    <w:rsid w:val="009B59F8"/>
    <w:rsid w:val="009B5AAD"/>
    <w:rsid w:val="009B5B36"/>
    <w:rsid w:val="009B5C1C"/>
    <w:rsid w:val="009B5C8F"/>
    <w:rsid w:val="009B5CA0"/>
    <w:rsid w:val="009B5D9C"/>
    <w:rsid w:val="009B5DCE"/>
    <w:rsid w:val="009B5E24"/>
    <w:rsid w:val="009B5E61"/>
    <w:rsid w:val="009B5E95"/>
    <w:rsid w:val="009B5E9A"/>
    <w:rsid w:val="009B5ECF"/>
    <w:rsid w:val="009B5F09"/>
    <w:rsid w:val="009B5F61"/>
    <w:rsid w:val="009B60E9"/>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25"/>
    <w:rsid w:val="009C18F3"/>
    <w:rsid w:val="009C1923"/>
    <w:rsid w:val="009C1950"/>
    <w:rsid w:val="009C1999"/>
    <w:rsid w:val="009C1A21"/>
    <w:rsid w:val="009C1A7F"/>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09"/>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22"/>
    <w:rsid w:val="009C4285"/>
    <w:rsid w:val="009C4289"/>
    <w:rsid w:val="009C4320"/>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02"/>
    <w:rsid w:val="009C4A2B"/>
    <w:rsid w:val="009C4A7A"/>
    <w:rsid w:val="009C4B11"/>
    <w:rsid w:val="009C4B17"/>
    <w:rsid w:val="009C4B7D"/>
    <w:rsid w:val="009C4BDC"/>
    <w:rsid w:val="009C4C52"/>
    <w:rsid w:val="009C4C86"/>
    <w:rsid w:val="009C4DA1"/>
    <w:rsid w:val="009C4DF1"/>
    <w:rsid w:val="009C4E09"/>
    <w:rsid w:val="009C4E7E"/>
    <w:rsid w:val="009C4EC2"/>
    <w:rsid w:val="009C4ED3"/>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23"/>
    <w:rsid w:val="009C56A4"/>
    <w:rsid w:val="009C56B6"/>
    <w:rsid w:val="009C5799"/>
    <w:rsid w:val="009C57E4"/>
    <w:rsid w:val="009C5830"/>
    <w:rsid w:val="009C58EB"/>
    <w:rsid w:val="009C596D"/>
    <w:rsid w:val="009C5988"/>
    <w:rsid w:val="009C5989"/>
    <w:rsid w:val="009C5998"/>
    <w:rsid w:val="009C59F6"/>
    <w:rsid w:val="009C5A6B"/>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2F4"/>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56"/>
    <w:rsid w:val="009C6F5C"/>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CF4"/>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9D"/>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D0"/>
    <w:rsid w:val="009D19F9"/>
    <w:rsid w:val="009D1A2E"/>
    <w:rsid w:val="009D1AD0"/>
    <w:rsid w:val="009D1B58"/>
    <w:rsid w:val="009D1C8E"/>
    <w:rsid w:val="009D1CEB"/>
    <w:rsid w:val="009D1CFC"/>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A5"/>
    <w:rsid w:val="009D30A9"/>
    <w:rsid w:val="009D30C4"/>
    <w:rsid w:val="009D30FF"/>
    <w:rsid w:val="009D3206"/>
    <w:rsid w:val="009D3213"/>
    <w:rsid w:val="009D334B"/>
    <w:rsid w:val="009D3361"/>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267"/>
    <w:rsid w:val="009D4487"/>
    <w:rsid w:val="009D4507"/>
    <w:rsid w:val="009D45A1"/>
    <w:rsid w:val="009D45A4"/>
    <w:rsid w:val="009D463B"/>
    <w:rsid w:val="009D463E"/>
    <w:rsid w:val="009D4679"/>
    <w:rsid w:val="009D46E0"/>
    <w:rsid w:val="009D4725"/>
    <w:rsid w:val="009D481E"/>
    <w:rsid w:val="009D482F"/>
    <w:rsid w:val="009D48EF"/>
    <w:rsid w:val="009D4A25"/>
    <w:rsid w:val="009D4BAC"/>
    <w:rsid w:val="009D4BB4"/>
    <w:rsid w:val="009D4C05"/>
    <w:rsid w:val="009D4C5F"/>
    <w:rsid w:val="009D4FA1"/>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0C"/>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6C"/>
    <w:rsid w:val="009D6E89"/>
    <w:rsid w:val="009D6E9E"/>
    <w:rsid w:val="009D6F01"/>
    <w:rsid w:val="009D6F34"/>
    <w:rsid w:val="009D7071"/>
    <w:rsid w:val="009D70ED"/>
    <w:rsid w:val="009D7159"/>
    <w:rsid w:val="009D718D"/>
    <w:rsid w:val="009D71A5"/>
    <w:rsid w:val="009D7275"/>
    <w:rsid w:val="009D72A3"/>
    <w:rsid w:val="009D72AA"/>
    <w:rsid w:val="009D72B5"/>
    <w:rsid w:val="009D72DC"/>
    <w:rsid w:val="009D7579"/>
    <w:rsid w:val="009D757D"/>
    <w:rsid w:val="009D7589"/>
    <w:rsid w:val="009D76B3"/>
    <w:rsid w:val="009D76E1"/>
    <w:rsid w:val="009D7702"/>
    <w:rsid w:val="009D775F"/>
    <w:rsid w:val="009D77D2"/>
    <w:rsid w:val="009D7881"/>
    <w:rsid w:val="009D789C"/>
    <w:rsid w:val="009D79C6"/>
    <w:rsid w:val="009D7B05"/>
    <w:rsid w:val="009D7B2B"/>
    <w:rsid w:val="009D7BF4"/>
    <w:rsid w:val="009D7C52"/>
    <w:rsid w:val="009D7C92"/>
    <w:rsid w:val="009D7D4E"/>
    <w:rsid w:val="009D7D53"/>
    <w:rsid w:val="009D7DB5"/>
    <w:rsid w:val="009D7E6A"/>
    <w:rsid w:val="009D7F79"/>
    <w:rsid w:val="009E0031"/>
    <w:rsid w:val="009E013E"/>
    <w:rsid w:val="009E0277"/>
    <w:rsid w:val="009E02A8"/>
    <w:rsid w:val="009E0356"/>
    <w:rsid w:val="009E037F"/>
    <w:rsid w:val="009E03B4"/>
    <w:rsid w:val="009E03FC"/>
    <w:rsid w:val="009E045A"/>
    <w:rsid w:val="009E0461"/>
    <w:rsid w:val="009E04AC"/>
    <w:rsid w:val="009E05DE"/>
    <w:rsid w:val="009E0612"/>
    <w:rsid w:val="009E0880"/>
    <w:rsid w:val="009E089A"/>
    <w:rsid w:val="009E0998"/>
    <w:rsid w:val="009E0B98"/>
    <w:rsid w:val="009E0BEF"/>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2FC"/>
    <w:rsid w:val="009E23F0"/>
    <w:rsid w:val="009E247E"/>
    <w:rsid w:val="009E25C1"/>
    <w:rsid w:val="009E261A"/>
    <w:rsid w:val="009E26D4"/>
    <w:rsid w:val="009E27B9"/>
    <w:rsid w:val="009E2873"/>
    <w:rsid w:val="009E289E"/>
    <w:rsid w:val="009E28A1"/>
    <w:rsid w:val="009E28CD"/>
    <w:rsid w:val="009E2911"/>
    <w:rsid w:val="009E29A2"/>
    <w:rsid w:val="009E29B2"/>
    <w:rsid w:val="009E29D9"/>
    <w:rsid w:val="009E2A39"/>
    <w:rsid w:val="009E2B52"/>
    <w:rsid w:val="009E2BFA"/>
    <w:rsid w:val="009E2CB7"/>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89"/>
    <w:rsid w:val="009E35AA"/>
    <w:rsid w:val="009E361C"/>
    <w:rsid w:val="009E37B4"/>
    <w:rsid w:val="009E37F9"/>
    <w:rsid w:val="009E37FC"/>
    <w:rsid w:val="009E3869"/>
    <w:rsid w:val="009E38CD"/>
    <w:rsid w:val="009E38D2"/>
    <w:rsid w:val="009E396E"/>
    <w:rsid w:val="009E39C9"/>
    <w:rsid w:val="009E3A04"/>
    <w:rsid w:val="009E3A27"/>
    <w:rsid w:val="009E3A44"/>
    <w:rsid w:val="009E3AA8"/>
    <w:rsid w:val="009E3B52"/>
    <w:rsid w:val="009E3BEC"/>
    <w:rsid w:val="009E3C12"/>
    <w:rsid w:val="009E3C47"/>
    <w:rsid w:val="009E3C90"/>
    <w:rsid w:val="009E3CA3"/>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EFD"/>
    <w:rsid w:val="009E5F73"/>
    <w:rsid w:val="009E5FC4"/>
    <w:rsid w:val="009E60C8"/>
    <w:rsid w:val="009E614F"/>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18"/>
    <w:rsid w:val="009E6C3D"/>
    <w:rsid w:val="009E6C4F"/>
    <w:rsid w:val="009E6D34"/>
    <w:rsid w:val="009E6E3A"/>
    <w:rsid w:val="009E6F09"/>
    <w:rsid w:val="009E7069"/>
    <w:rsid w:val="009E70C0"/>
    <w:rsid w:val="009E70C7"/>
    <w:rsid w:val="009E7154"/>
    <w:rsid w:val="009E732B"/>
    <w:rsid w:val="009E736C"/>
    <w:rsid w:val="009E7380"/>
    <w:rsid w:val="009E73CE"/>
    <w:rsid w:val="009E73FB"/>
    <w:rsid w:val="009E74C9"/>
    <w:rsid w:val="009E74E9"/>
    <w:rsid w:val="009E7510"/>
    <w:rsid w:val="009E752C"/>
    <w:rsid w:val="009E755D"/>
    <w:rsid w:val="009E7584"/>
    <w:rsid w:val="009E7620"/>
    <w:rsid w:val="009E762F"/>
    <w:rsid w:val="009E774A"/>
    <w:rsid w:val="009E7775"/>
    <w:rsid w:val="009E788F"/>
    <w:rsid w:val="009E78EF"/>
    <w:rsid w:val="009E790F"/>
    <w:rsid w:val="009E7957"/>
    <w:rsid w:val="009E79B5"/>
    <w:rsid w:val="009E79F3"/>
    <w:rsid w:val="009E7A0D"/>
    <w:rsid w:val="009E7A89"/>
    <w:rsid w:val="009E7AC6"/>
    <w:rsid w:val="009E7AD3"/>
    <w:rsid w:val="009E7CB4"/>
    <w:rsid w:val="009E7CD1"/>
    <w:rsid w:val="009E7D12"/>
    <w:rsid w:val="009E7D68"/>
    <w:rsid w:val="009E7DBA"/>
    <w:rsid w:val="009E7DC8"/>
    <w:rsid w:val="009E7DE7"/>
    <w:rsid w:val="009E7E2A"/>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68"/>
    <w:rsid w:val="009F1DB3"/>
    <w:rsid w:val="009F1E01"/>
    <w:rsid w:val="009F1EB5"/>
    <w:rsid w:val="009F1F0A"/>
    <w:rsid w:val="009F1F54"/>
    <w:rsid w:val="009F1FC2"/>
    <w:rsid w:val="009F1FF8"/>
    <w:rsid w:val="009F2010"/>
    <w:rsid w:val="009F203D"/>
    <w:rsid w:val="009F206B"/>
    <w:rsid w:val="009F20DA"/>
    <w:rsid w:val="009F20E7"/>
    <w:rsid w:val="009F2154"/>
    <w:rsid w:val="009F22D5"/>
    <w:rsid w:val="009F23B2"/>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0E9"/>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7EE"/>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6E"/>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5F79"/>
    <w:rsid w:val="009F600C"/>
    <w:rsid w:val="009F6023"/>
    <w:rsid w:val="009F6213"/>
    <w:rsid w:val="009F638F"/>
    <w:rsid w:val="009F63C7"/>
    <w:rsid w:val="009F6522"/>
    <w:rsid w:val="009F6576"/>
    <w:rsid w:val="009F65C2"/>
    <w:rsid w:val="009F65DE"/>
    <w:rsid w:val="009F66A0"/>
    <w:rsid w:val="009F67CF"/>
    <w:rsid w:val="009F6823"/>
    <w:rsid w:val="009F68B9"/>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AE"/>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0C1"/>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56"/>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A2"/>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AEA"/>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3FF"/>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6"/>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0A"/>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EBF"/>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38A"/>
    <w:rsid w:val="00A1443A"/>
    <w:rsid w:val="00A14486"/>
    <w:rsid w:val="00A1448E"/>
    <w:rsid w:val="00A145AC"/>
    <w:rsid w:val="00A145E4"/>
    <w:rsid w:val="00A14705"/>
    <w:rsid w:val="00A1477F"/>
    <w:rsid w:val="00A1480F"/>
    <w:rsid w:val="00A14840"/>
    <w:rsid w:val="00A148A3"/>
    <w:rsid w:val="00A14965"/>
    <w:rsid w:val="00A149DC"/>
    <w:rsid w:val="00A14B1A"/>
    <w:rsid w:val="00A14B28"/>
    <w:rsid w:val="00A14B66"/>
    <w:rsid w:val="00A14D33"/>
    <w:rsid w:val="00A14D4D"/>
    <w:rsid w:val="00A14D88"/>
    <w:rsid w:val="00A14DAD"/>
    <w:rsid w:val="00A14EE5"/>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5AD"/>
    <w:rsid w:val="00A16635"/>
    <w:rsid w:val="00A1664C"/>
    <w:rsid w:val="00A16663"/>
    <w:rsid w:val="00A166E7"/>
    <w:rsid w:val="00A16750"/>
    <w:rsid w:val="00A167DF"/>
    <w:rsid w:val="00A16840"/>
    <w:rsid w:val="00A16959"/>
    <w:rsid w:val="00A16A06"/>
    <w:rsid w:val="00A16A6F"/>
    <w:rsid w:val="00A16C39"/>
    <w:rsid w:val="00A16C44"/>
    <w:rsid w:val="00A16C52"/>
    <w:rsid w:val="00A16CAD"/>
    <w:rsid w:val="00A16D16"/>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6D"/>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4FF"/>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8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775"/>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57"/>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2C"/>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1E"/>
    <w:rsid w:val="00A2358D"/>
    <w:rsid w:val="00A236B6"/>
    <w:rsid w:val="00A2378C"/>
    <w:rsid w:val="00A23797"/>
    <w:rsid w:val="00A2379B"/>
    <w:rsid w:val="00A23A79"/>
    <w:rsid w:val="00A23AAB"/>
    <w:rsid w:val="00A23B53"/>
    <w:rsid w:val="00A23B71"/>
    <w:rsid w:val="00A23B73"/>
    <w:rsid w:val="00A23BAD"/>
    <w:rsid w:val="00A23BB3"/>
    <w:rsid w:val="00A23C71"/>
    <w:rsid w:val="00A23C9C"/>
    <w:rsid w:val="00A23E21"/>
    <w:rsid w:val="00A23E5F"/>
    <w:rsid w:val="00A23E65"/>
    <w:rsid w:val="00A23EA3"/>
    <w:rsid w:val="00A23F3F"/>
    <w:rsid w:val="00A23F83"/>
    <w:rsid w:val="00A23FB2"/>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4E"/>
    <w:rsid w:val="00A24990"/>
    <w:rsid w:val="00A24AE5"/>
    <w:rsid w:val="00A24B13"/>
    <w:rsid w:val="00A24CCD"/>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A4"/>
    <w:rsid w:val="00A253D0"/>
    <w:rsid w:val="00A25546"/>
    <w:rsid w:val="00A25587"/>
    <w:rsid w:val="00A25604"/>
    <w:rsid w:val="00A25665"/>
    <w:rsid w:val="00A25670"/>
    <w:rsid w:val="00A256D7"/>
    <w:rsid w:val="00A25740"/>
    <w:rsid w:val="00A25753"/>
    <w:rsid w:val="00A25825"/>
    <w:rsid w:val="00A25849"/>
    <w:rsid w:val="00A258F7"/>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E68"/>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605"/>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39B"/>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1F76"/>
    <w:rsid w:val="00A32047"/>
    <w:rsid w:val="00A32061"/>
    <w:rsid w:val="00A32097"/>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B9"/>
    <w:rsid w:val="00A327EC"/>
    <w:rsid w:val="00A327FD"/>
    <w:rsid w:val="00A32834"/>
    <w:rsid w:val="00A32864"/>
    <w:rsid w:val="00A3288D"/>
    <w:rsid w:val="00A329B5"/>
    <w:rsid w:val="00A329B9"/>
    <w:rsid w:val="00A32A78"/>
    <w:rsid w:val="00A32B95"/>
    <w:rsid w:val="00A32C5D"/>
    <w:rsid w:val="00A32C63"/>
    <w:rsid w:val="00A32CA9"/>
    <w:rsid w:val="00A32CBB"/>
    <w:rsid w:val="00A32CC5"/>
    <w:rsid w:val="00A32D52"/>
    <w:rsid w:val="00A32DDD"/>
    <w:rsid w:val="00A32E05"/>
    <w:rsid w:val="00A32E13"/>
    <w:rsid w:val="00A32E74"/>
    <w:rsid w:val="00A32EAF"/>
    <w:rsid w:val="00A32F67"/>
    <w:rsid w:val="00A32FA5"/>
    <w:rsid w:val="00A32FC1"/>
    <w:rsid w:val="00A33071"/>
    <w:rsid w:val="00A33091"/>
    <w:rsid w:val="00A331FD"/>
    <w:rsid w:val="00A3321D"/>
    <w:rsid w:val="00A33257"/>
    <w:rsid w:val="00A332AE"/>
    <w:rsid w:val="00A3344A"/>
    <w:rsid w:val="00A33473"/>
    <w:rsid w:val="00A334D0"/>
    <w:rsid w:val="00A3356C"/>
    <w:rsid w:val="00A3359F"/>
    <w:rsid w:val="00A3367D"/>
    <w:rsid w:val="00A33776"/>
    <w:rsid w:val="00A337FA"/>
    <w:rsid w:val="00A33889"/>
    <w:rsid w:val="00A3390E"/>
    <w:rsid w:val="00A339FB"/>
    <w:rsid w:val="00A33A06"/>
    <w:rsid w:val="00A33A08"/>
    <w:rsid w:val="00A33A16"/>
    <w:rsid w:val="00A33AEB"/>
    <w:rsid w:val="00A33AF7"/>
    <w:rsid w:val="00A33AFE"/>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65"/>
    <w:rsid w:val="00A35BBC"/>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0C"/>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20"/>
    <w:rsid w:val="00A3785B"/>
    <w:rsid w:val="00A37883"/>
    <w:rsid w:val="00A37957"/>
    <w:rsid w:val="00A379BE"/>
    <w:rsid w:val="00A37A50"/>
    <w:rsid w:val="00A37B5A"/>
    <w:rsid w:val="00A37B8C"/>
    <w:rsid w:val="00A37DDC"/>
    <w:rsid w:val="00A37E77"/>
    <w:rsid w:val="00A37E9B"/>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33"/>
    <w:rsid w:val="00A40F85"/>
    <w:rsid w:val="00A40FE4"/>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1DA"/>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46"/>
    <w:rsid w:val="00A43C5F"/>
    <w:rsid w:val="00A43CAB"/>
    <w:rsid w:val="00A43DFA"/>
    <w:rsid w:val="00A43E21"/>
    <w:rsid w:val="00A43F2B"/>
    <w:rsid w:val="00A43F6A"/>
    <w:rsid w:val="00A43F93"/>
    <w:rsid w:val="00A43FB4"/>
    <w:rsid w:val="00A44008"/>
    <w:rsid w:val="00A44014"/>
    <w:rsid w:val="00A44043"/>
    <w:rsid w:val="00A4407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2B"/>
    <w:rsid w:val="00A44A15"/>
    <w:rsid w:val="00A44A6A"/>
    <w:rsid w:val="00A44ADA"/>
    <w:rsid w:val="00A44AE0"/>
    <w:rsid w:val="00A44BA8"/>
    <w:rsid w:val="00A44CAA"/>
    <w:rsid w:val="00A44D29"/>
    <w:rsid w:val="00A44DCF"/>
    <w:rsid w:val="00A44E4A"/>
    <w:rsid w:val="00A44ED7"/>
    <w:rsid w:val="00A44F75"/>
    <w:rsid w:val="00A450E5"/>
    <w:rsid w:val="00A45190"/>
    <w:rsid w:val="00A451C7"/>
    <w:rsid w:val="00A451D2"/>
    <w:rsid w:val="00A451F7"/>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39"/>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BBD"/>
    <w:rsid w:val="00A47CC3"/>
    <w:rsid w:val="00A47D9A"/>
    <w:rsid w:val="00A47DA2"/>
    <w:rsid w:val="00A47E36"/>
    <w:rsid w:val="00A47E76"/>
    <w:rsid w:val="00A47F9E"/>
    <w:rsid w:val="00A50006"/>
    <w:rsid w:val="00A50064"/>
    <w:rsid w:val="00A50094"/>
    <w:rsid w:val="00A500FF"/>
    <w:rsid w:val="00A5010D"/>
    <w:rsid w:val="00A501E7"/>
    <w:rsid w:val="00A5022A"/>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2E"/>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02"/>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8A"/>
    <w:rsid w:val="00A525A9"/>
    <w:rsid w:val="00A5260C"/>
    <w:rsid w:val="00A52644"/>
    <w:rsid w:val="00A52648"/>
    <w:rsid w:val="00A5277F"/>
    <w:rsid w:val="00A527CD"/>
    <w:rsid w:val="00A528EC"/>
    <w:rsid w:val="00A528F7"/>
    <w:rsid w:val="00A5296E"/>
    <w:rsid w:val="00A52A41"/>
    <w:rsid w:val="00A52A52"/>
    <w:rsid w:val="00A52A8C"/>
    <w:rsid w:val="00A52B17"/>
    <w:rsid w:val="00A52B54"/>
    <w:rsid w:val="00A52B62"/>
    <w:rsid w:val="00A52B8F"/>
    <w:rsid w:val="00A52C13"/>
    <w:rsid w:val="00A52C45"/>
    <w:rsid w:val="00A52CC3"/>
    <w:rsid w:val="00A52D60"/>
    <w:rsid w:val="00A52D6F"/>
    <w:rsid w:val="00A52D74"/>
    <w:rsid w:val="00A52DE5"/>
    <w:rsid w:val="00A52E36"/>
    <w:rsid w:val="00A52E38"/>
    <w:rsid w:val="00A52F6C"/>
    <w:rsid w:val="00A52FFA"/>
    <w:rsid w:val="00A5300F"/>
    <w:rsid w:val="00A53025"/>
    <w:rsid w:val="00A53069"/>
    <w:rsid w:val="00A53176"/>
    <w:rsid w:val="00A532DE"/>
    <w:rsid w:val="00A5339B"/>
    <w:rsid w:val="00A533AD"/>
    <w:rsid w:val="00A533F8"/>
    <w:rsid w:val="00A534AE"/>
    <w:rsid w:val="00A53503"/>
    <w:rsid w:val="00A5356B"/>
    <w:rsid w:val="00A53597"/>
    <w:rsid w:val="00A535EF"/>
    <w:rsid w:val="00A53603"/>
    <w:rsid w:val="00A53656"/>
    <w:rsid w:val="00A5376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38"/>
    <w:rsid w:val="00A54669"/>
    <w:rsid w:val="00A546E6"/>
    <w:rsid w:val="00A547E5"/>
    <w:rsid w:val="00A548E1"/>
    <w:rsid w:val="00A549E9"/>
    <w:rsid w:val="00A54A57"/>
    <w:rsid w:val="00A54A6D"/>
    <w:rsid w:val="00A54ADB"/>
    <w:rsid w:val="00A54B58"/>
    <w:rsid w:val="00A54B70"/>
    <w:rsid w:val="00A54BAE"/>
    <w:rsid w:val="00A54CB3"/>
    <w:rsid w:val="00A54E9A"/>
    <w:rsid w:val="00A54EB4"/>
    <w:rsid w:val="00A54EC6"/>
    <w:rsid w:val="00A54F19"/>
    <w:rsid w:val="00A55017"/>
    <w:rsid w:val="00A5502D"/>
    <w:rsid w:val="00A5506E"/>
    <w:rsid w:val="00A550E9"/>
    <w:rsid w:val="00A5513C"/>
    <w:rsid w:val="00A55187"/>
    <w:rsid w:val="00A551DA"/>
    <w:rsid w:val="00A55205"/>
    <w:rsid w:val="00A55263"/>
    <w:rsid w:val="00A55293"/>
    <w:rsid w:val="00A5534B"/>
    <w:rsid w:val="00A55360"/>
    <w:rsid w:val="00A55388"/>
    <w:rsid w:val="00A553F2"/>
    <w:rsid w:val="00A5540A"/>
    <w:rsid w:val="00A554E9"/>
    <w:rsid w:val="00A5552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9FE"/>
    <w:rsid w:val="00A57A16"/>
    <w:rsid w:val="00A57AEC"/>
    <w:rsid w:val="00A57AEE"/>
    <w:rsid w:val="00A57B2A"/>
    <w:rsid w:val="00A57B8B"/>
    <w:rsid w:val="00A57B9D"/>
    <w:rsid w:val="00A57BC4"/>
    <w:rsid w:val="00A57D3B"/>
    <w:rsid w:val="00A57DDE"/>
    <w:rsid w:val="00A57DEF"/>
    <w:rsid w:val="00A57EEA"/>
    <w:rsid w:val="00A57FD0"/>
    <w:rsid w:val="00A57FEB"/>
    <w:rsid w:val="00A57FED"/>
    <w:rsid w:val="00A60018"/>
    <w:rsid w:val="00A600C4"/>
    <w:rsid w:val="00A600F5"/>
    <w:rsid w:val="00A60167"/>
    <w:rsid w:val="00A601BB"/>
    <w:rsid w:val="00A6020A"/>
    <w:rsid w:val="00A6022E"/>
    <w:rsid w:val="00A6029B"/>
    <w:rsid w:val="00A60422"/>
    <w:rsid w:val="00A60443"/>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04"/>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63F"/>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3D7"/>
    <w:rsid w:val="00A634C8"/>
    <w:rsid w:val="00A634EC"/>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AE"/>
    <w:rsid w:val="00A642E9"/>
    <w:rsid w:val="00A64374"/>
    <w:rsid w:val="00A64403"/>
    <w:rsid w:val="00A6442B"/>
    <w:rsid w:val="00A64477"/>
    <w:rsid w:val="00A6469F"/>
    <w:rsid w:val="00A646AC"/>
    <w:rsid w:val="00A646DA"/>
    <w:rsid w:val="00A64710"/>
    <w:rsid w:val="00A64796"/>
    <w:rsid w:val="00A647B5"/>
    <w:rsid w:val="00A64812"/>
    <w:rsid w:val="00A64991"/>
    <w:rsid w:val="00A649EE"/>
    <w:rsid w:val="00A64A5F"/>
    <w:rsid w:val="00A64A71"/>
    <w:rsid w:val="00A64A7F"/>
    <w:rsid w:val="00A64B4E"/>
    <w:rsid w:val="00A64BAE"/>
    <w:rsid w:val="00A64BC1"/>
    <w:rsid w:val="00A64BDB"/>
    <w:rsid w:val="00A64BF9"/>
    <w:rsid w:val="00A64DA9"/>
    <w:rsid w:val="00A64EB5"/>
    <w:rsid w:val="00A64F5B"/>
    <w:rsid w:val="00A64FA6"/>
    <w:rsid w:val="00A650A2"/>
    <w:rsid w:val="00A650A8"/>
    <w:rsid w:val="00A65148"/>
    <w:rsid w:val="00A65296"/>
    <w:rsid w:val="00A652B0"/>
    <w:rsid w:val="00A65351"/>
    <w:rsid w:val="00A653DA"/>
    <w:rsid w:val="00A654FE"/>
    <w:rsid w:val="00A65507"/>
    <w:rsid w:val="00A65584"/>
    <w:rsid w:val="00A65650"/>
    <w:rsid w:val="00A6565C"/>
    <w:rsid w:val="00A65664"/>
    <w:rsid w:val="00A65694"/>
    <w:rsid w:val="00A656CA"/>
    <w:rsid w:val="00A6571A"/>
    <w:rsid w:val="00A65724"/>
    <w:rsid w:val="00A657AC"/>
    <w:rsid w:val="00A65825"/>
    <w:rsid w:val="00A65826"/>
    <w:rsid w:val="00A65A57"/>
    <w:rsid w:val="00A65B03"/>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6BE"/>
    <w:rsid w:val="00A667A1"/>
    <w:rsid w:val="00A66874"/>
    <w:rsid w:val="00A6696F"/>
    <w:rsid w:val="00A6697D"/>
    <w:rsid w:val="00A669FB"/>
    <w:rsid w:val="00A66AFC"/>
    <w:rsid w:val="00A66B11"/>
    <w:rsid w:val="00A66B1F"/>
    <w:rsid w:val="00A66BE9"/>
    <w:rsid w:val="00A66D52"/>
    <w:rsid w:val="00A66D5A"/>
    <w:rsid w:val="00A66DFD"/>
    <w:rsid w:val="00A66E82"/>
    <w:rsid w:val="00A66FDF"/>
    <w:rsid w:val="00A670D8"/>
    <w:rsid w:val="00A67195"/>
    <w:rsid w:val="00A6726C"/>
    <w:rsid w:val="00A67322"/>
    <w:rsid w:val="00A67324"/>
    <w:rsid w:val="00A67445"/>
    <w:rsid w:val="00A674F8"/>
    <w:rsid w:val="00A67563"/>
    <w:rsid w:val="00A6761C"/>
    <w:rsid w:val="00A6784D"/>
    <w:rsid w:val="00A67A15"/>
    <w:rsid w:val="00A67A9C"/>
    <w:rsid w:val="00A67AAC"/>
    <w:rsid w:val="00A67B21"/>
    <w:rsid w:val="00A67B46"/>
    <w:rsid w:val="00A67BAE"/>
    <w:rsid w:val="00A67BE3"/>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47"/>
    <w:rsid w:val="00A70D5D"/>
    <w:rsid w:val="00A70DD5"/>
    <w:rsid w:val="00A70E84"/>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15"/>
    <w:rsid w:val="00A71E71"/>
    <w:rsid w:val="00A71EBA"/>
    <w:rsid w:val="00A71ED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9D"/>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7D5"/>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98"/>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C6"/>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381"/>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4C"/>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790"/>
    <w:rsid w:val="00A76805"/>
    <w:rsid w:val="00A7684D"/>
    <w:rsid w:val="00A7692A"/>
    <w:rsid w:val="00A7693F"/>
    <w:rsid w:val="00A76967"/>
    <w:rsid w:val="00A76985"/>
    <w:rsid w:val="00A76B64"/>
    <w:rsid w:val="00A76B70"/>
    <w:rsid w:val="00A76D54"/>
    <w:rsid w:val="00A76E8A"/>
    <w:rsid w:val="00A76E8F"/>
    <w:rsid w:val="00A76EE1"/>
    <w:rsid w:val="00A76EF6"/>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04"/>
    <w:rsid w:val="00A77898"/>
    <w:rsid w:val="00A77940"/>
    <w:rsid w:val="00A7796D"/>
    <w:rsid w:val="00A77985"/>
    <w:rsid w:val="00A77A00"/>
    <w:rsid w:val="00A77A0F"/>
    <w:rsid w:val="00A77A44"/>
    <w:rsid w:val="00A77A4A"/>
    <w:rsid w:val="00A77AC0"/>
    <w:rsid w:val="00A77B9B"/>
    <w:rsid w:val="00A77BB8"/>
    <w:rsid w:val="00A77BC0"/>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77FEA"/>
    <w:rsid w:val="00A80094"/>
    <w:rsid w:val="00A80139"/>
    <w:rsid w:val="00A8016B"/>
    <w:rsid w:val="00A80223"/>
    <w:rsid w:val="00A80247"/>
    <w:rsid w:val="00A802DC"/>
    <w:rsid w:val="00A802DE"/>
    <w:rsid w:val="00A80333"/>
    <w:rsid w:val="00A8033C"/>
    <w:rsid w:val="00A80416"/>
    <w:rsid w:val="00A80423"/>
    <w:rsid w:val="00A80463"/>
    <w:rsid w:val="00A80491"/>
    <w:rsid w:val="00A80574"/>
    <w:rsid w:val="00A80594"/>
    <w:rsid w:val="00A80667"/>
    <w:rsid w:val="00A80723"/>
    <w:rsid w:val="00A8073B"/>
    <w:rsid w:val="00A80829"/>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44"/>
    <w:rsid w:val="00A82398"/>
    <w:rsid w:val="00A823AC"/>
    <w:rsid w:val="00A823CC"/>
    <w:rsid w:val="00A8243D"/>
    <w:rsid w:val="00A82507"/>
    <w:rsid w:val="00A8258B"/>
    <w:rsid w:val="00A825C2"/>
    <w:rsid w:val="00A826AA"/>
    <w:rsid w:val="00A828A0"/>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37"/>
    <w:rsid w:val="00A8308E"/>
    <w:rsid w:val="00A830D1"/>
    <w:rsid w:val="00A830DD"/>
    <w:rsid w:val="00A83152"/>
    <w:rsid w:val="00A8332D"/>
    <w:rsid w:val="00A833C1"/>
    <w:rsid w:val="00A833C2"/>
    <w:rsid w:val="00A835F6"/>
    <w:rsid w:val="00A83622"/>
    <w:rsid w:val="00A83639"/>
    <w:rsid w:val="00A83792"/>
    <w:rsid w:val="00A8383D"/>
    <w:rsid w:val="00A83874"/>
    <w:rsid w:val="00A83A3E"/>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C"/>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5D7"/>
    <w:rsid w:val="00A85620"/>
    <w:rsid w:val="00A85752"/>
    <w:rsid w:val="00A85828"/>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65"/>
    <w:rsid w:val="00A8607D"/>
    <w:rsid w:val="00A86091"/>
    <w:rsid w:val="00A860F1"/>
    <w:rsid w:val="00A8618D"/>
    <w:rsid w:val="00A861BD"/>
    <w:rsid w:val="00A86254"/>
    <w:rsid w:val="00A862C3"/>
    <w:rsid w:val="00A862DF"/>
    <w:rsid w:val="00A86305"/>
    <w:rsid w:val="00A8631B"/>
    <w:rsid w:val="00A86414"/>
    <w:rsid w:val="00A86422"/>
    <w:rsid w:val="00A865B6"/>
    <w:rsid w:val="00A865ED"/>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00"/>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DC"/>
    <w:rsid w:val="00A908EC"/>
    <w:rsid w:val="00A909CB"/>
    <w:rsid w:val="00A90BDF"/>
    <w:rsid w:val="00A90C1D"/>
    <w:rsid w:val="00A90C21"/>
    <w:rsid w:val="00A90CA9"/>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0C"/>
    <w:rsid w:val="00A9191B"/>
    <w:rsid w:val="00A9191E"/>
    <w:rsid w:val="00A91ABA"/>
    <w:rsid w:val="00A91AC0"/>
    <w:rsid w:val="00A91B4B"/>
    <w:rsid w:val="00A91BB5"/>
    <w:rsid w:val="00A91BF2"/>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41"/>
    <w:rsid w:val="00A92B80"/>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4F"/>
    <w:rsid w:val="00A93955"/>
    <w:rsid w:val="00A93A14"/>
    <w:rsid w:val="00A93A18"/>
    <w:rsid w:val="00A93AB7"/>
    <w:rsid w:val="00A93B15"/>
    <w:rsid w:val="00A93C60"/>
    <w:rsid w:val="00A93CA7"/>
    <w:rsid w:val="00A93CBA"/>
    <w:rsid w:val="00A93D89"/>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032"/>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57"/>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A78"/>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C5"/>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0"/>
    <w:rsid w:val="00AA268F"/>
    <w:rsid w:val="00AA26BA"/>
    <w:rsid w:val="00AA2703"/>
    <w:rsid w:val="00AA2709"/>
    <w:rsid w:val="00AA271D"/>
    <w:rsid w:val="00AA2720"/>
    <w:rsid w:val="00AA27EC"/>
    <w:rsid w:val="00AA2889"/>
    <w:rsid w:val="00AA28E1"/>
    <w:rsid w:val="00AA2A5D"/>
    <w:rsid w:val="00AA2AF1"/>
    <w:rsid w:val="00AA2B1E"/>
    <w:rsid w:val="00AA2B8B"/>
    <w:rsid w:val="00AA2BBD"/>
    <w:rsid w:val="00AA2C69"/>
    <w:rsid w:val="00AA2D84"/>
    <w:rsid w:val="00AA2DC5"/>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CCA"/>
    <w:rsid w:val="00AA3E2F"/>
    <w:rsid w:val="00AA3E69"/>
    <w:rsid w:val="00AA3F1B"/>
    <w:rsid w:val="00AA3F55"/>
    <w:rsid w:val="00AA3F5E"/>
    <w:rsid w:val="00AA3FC8"/>
    <w:rsid w:val="00AA4063"/>
    <w:rsid w:val="00AA4069"/>
    <w:rsid w:val="00AA4122"/>
    <w:rsid w:val="00AA416A"/>
    <w:rsid w:val="00AA4183"/>
    <w:rsid w:val="00AA41CA"/>
    <w:rsid w:val="00AA4252"/>
    <w:rsid w:val="00AA4453"/>
    <w:rsid w:val="00AA4481"/>
    <w:rsid w:val="00AA448D"/>
    <w:rsid w:val="00AA44AA"/>
    <w:rsid w:val="00AA44B5"/>
    <w:rsid w:val="00AA4536"/>
    <w:rsid w:val="00AA45C8"/>
    <w:rsid w:val="00AA46C9"/>
    <w:rsid w:val="00AA475E"/>
    <w:rsid w:val="00AA482C"/>
    <w:rsid w:val="00AA4999"/>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43"/>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851"/>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13"/>
    <w:rsid w:val="00AB0768"/>
    <w:rsid w:val="00AB0791"/>
    <w:rsid w:val="00AB0793"/>
    <w:rsid w:val="00AB07C4"/>
    <w:rsid w:val="00AB0812"/>
    <w:rsid w:val="00AB08A4"/>
    <w:rsid w:val="00AB0918"/>
    <w:rsid w:val="00AB0969"/>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0F"/>
    <w:rsid w:val="00AB0EB3"/>
    <w:rsid w:val="00AB0F02"/>
    <w:rsid w:val="00AB0F46"/>
    <w:rsid w:val="00AB105E"/>
    <w:rsid w:val="00AB10DD"/>
    <w:rsid w:val="00AB11E7"/>
    <w:rsid w:val="00AB1417"/>
    <w:rsid w:val="00AB14AE"/>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4EB"/>
    <w:rsid w:val="00AB2503"/>
    <w:rsid w:val="00AB2583"/>
    <w:rsid w:val="00AB258F"/>
    <w:rsid w:val="00AB259F"/>
    <w:rsid w:val="00AB25B8"/>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67"/>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AA7"/>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3FB"/>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24"/>
    <w:rsid w:val="00AB5F91"/>
    <w:rsid w:val="00AB5FF5"/>
    <w:rsid w:val="00AB603D"/>
    <w:rsid w:val="00AB604D"/>
    <w:rsid w:val="00AB60F0"/>
    <w:rsid w:val="00AB6139"/>
    <w:rsid w:val="00AB625E"/>
    <w:rsid w:val="00AB6265"/>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DE"/>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9C"/>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01"/>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7"/>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2C3"/>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CA0"/>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02"/>
    <w:rsid w:val="00AC495E"/>
    <w:rsid w:val="00AC4A14"/>
    <w:rsid w:val="00AC4A60"/>
    <w:rsid w:val="00AC4B1D"/>
    <w:rsid w:val="00AC4BBF"/>
    <w:rsid w:val="00AC4D4F"/>
    <w:rsid w:val="00AC4D5A"/>
    <w:rsid w:val="00AC4E31"/>
    <w:rsid w:val="00AC4E94"/>
    <w:rsid w:val="00AC4EB0"/>
    <w:rsid w:val="00AC4EE2"/>
    <w:rsid w:val="00AC5055"/>
    <w:rsid w:val="00AC5147"/>
    <w:rsid w:val="00AC5173"/>
    <w:rsid w:val="00AC5224"/>
    <w:rsid w:val="00AC523C"/>
    <w:rsid w:val="00AC52AF"/>
    <w:rsid w:val="00AC52D2"/>
    <w:rsid w:val="00AC533B"/>
    <w:rsid w:val="00AC5481"/>
    <w:rsid w:val="00AC5539"/>
    <w:rsid w:val="00AC558A"/>
    <w:rsid w:val="00AC55F7"/>
    <w:rsid w:val="00AC5628"/>
    <w:rsid w:val="00AC5717"/>
    <w:rsid w:val="00AC57A4"/>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C2"/>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6A"/>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DED"/>
    <w:rsid w:val="00AC6EB2"/>
    <w:rsid w:val="00AC6EE0"/>
    <w:rsid w:val="00AC6F18"/>
    <w:rsid w:val="00AC6FC5"/>
    <w:rsid w:val="00AC70F6"/>
    <w:rsid w:val="00AC7144"/>
    <w:rsid w:val="00AC71A6"/>
    <w:rsid w:val="00AC7249"/>
    <w:rsid w:val="00AC7295"/>
    <w:rsid w:val="00AC72F8"/>
    <w:rsid w:val="00AC733E"/>
    <w:rsid w:val="00AC738F"/>
    <w:rsid w:val="00AC7426"/>
    <w:rsid w:val="00AC7477"/>
    <w:rsid w:val="00AC7515"/>
    <w:rsid w:val="00AC75B1"/>
    <w:rsid w:val="00AC75E1"/>
    <w:rsid w:val="00AC7606"/>
    <w:rsid w:val="00AC768F"/>
    <w:rsid w:val="00AC7715"/>
    <w:rsid w:val="00AC7773"/>
    <w:rsid w:val="00AC77C1"/>
    <w:rsid w:val="00AC79AE"/>
    <w:rsid w:val="00AC7A36"/>
    <w:rsid w:val="00AC7B00"/>
    <w:rsid w:val="00AC7B17"/>
    <w:rsid w:val="00AC7B91"/>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BC"/>
    <w:rsid w:val="00AD08AB"/>
    <w:rsid w:val="00AD08DC"/>
    <w:rsid w:val="00AD0944"/>
    <w:rsid w:val="00AD0A62"/>
    <w:rsid w:val="00AD0A67"/>
    <w:rsid w:val="00AD0AA4"/>
    <w:rsid w:val="00AD0B26"/>
    <w:rsid w:val="00AD0B46"/>
    <w:rsid w:val="00AD0BA1"/>
    <w:rsid w:val="00AD0BD4"/>
    <w:rsid w:val="00AD0C2E"/>
    <w:rsid w:val="00AD0C6B"/>
    <w:rsid w:val="00AD0CDD"/>
    <w:rsid w:val="00AD0CFD"/>
    <w:rsid w:val="00AD0D2A"/>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0"/>
    <w:rsid w:val="00AD1779"/>
    <w:rsid w:val="00AD1785"/>
    <w:rsid w:val="00AD178B"/>
    <w:rsid w:val="00AD1845"/>
    <w:rsid w:val="00AD184F"/>
    <w:rsid w:val="00AD187B"/>
    <w:rsid w:val="00AD195B"/>
    <w:rsid w:val="00AD198D"/>
    <w:rsid w:val="00AD1A3E"/>
    <w:rsid w:val="00AD1A63"/>
    <w:rsid w:val="00AD1A77"/>
    <w:rsid w:val="00AD1A84"/>
    <w:rsid w:val="00AD1B44"/>
    <w:rsid w:val="00AD1B47"/>
    <w:rsid w:val="00AD1B48"/>
    <w:rsid w:val="00AD1BFF"/>
    <w:rsid w:val="00AD1C17"/>
    <w:rsid w:val="00AD1C5A"/>
    <w:rsid w:val="00AD1C94"/>
    <w:rsid w:val="00AD1D19"/>
    <w:rsid w:val="00AD1DAA"/>
    <w:rsid w:val="00AD1E09"/>
    <w:rsid w:val="00AD1E78"/>
    <w:rsid w:val="00AD1EEB"/>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6B4"/>
    <w:rsid w:val="00AD2718"/>
    <w:rsid w:val="00AD273F"/>
    <w:rsid w:val="00AD274E"/>
    <w:rsid w:val="00AD276C"/>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947"/>
    <w:rsid w:val="00AD3A21"/>
    <w:rsid w:val="00AD3A27"/>
    <w:rsid w:val="00AD3AAC"/>
    <w:rsid w:val="00AD3B58"/>
    <w:rsid w:val="00AD3BC4"/>
    <w:rsid w:val="00AD3DF1"/>
    <w:rsid w:val="00AD3E3D"/>
    <w:rsid w:val="00AD3FF0"/>
    <w:rsid w:val="00AD4022"/>
    <w:rsid w:val="00AD414C"/>
    <w:rsid w:val="00AD420A"/>
    <w:rsid w:val="00AD42D6"/>
    <w:rsid w:val="00AD4329"/>
    <w:rsid w:val="00AD4380"/>
    <w:rsid w:val="00AD43BB"/>
    <w:rsid w:val="00AD43EC"/>
    <w:rsid w:val="00AD4455"/>
    <w:rsid w:val="00AD448F"/>
    <w:rsid w:val="00AD44DD"/>
    <w:rsid w:val="00AD45E0"/>
    <w:rsid w:val="00AD45FA"/>
    <w:rsid w:val="00AD4603"/>
    <w:rsid w:val="00AD4684"/>
    <w:rsid w:val="00AD476A"/>
    <w:rsid w:val="00AD477D"/>
    <w:rsid w:val="00AD47BD"/>
    <w:rsid w:val="00AD47CE"/>
    <w:rsid w:val="00AD4862"/>
    <w:rsid w:val="00AD48C0"/>
    <w:rsid w:val="00AD4906"/>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7C1"/>
    <w:rsid w:val="00AD580A"/>
    <w:rsid w:val="00AD5860"/>
    <w:rsid w:val="00AD59B4"/>
    <w:rsid w:val="00AD59C5"/>
    <w:rsid w:val="00AD59CC"/>
    <w:rsid w:val="00AD5A67"/>
    <w:rsid w:val="00AD5B30"/>
    <w:rsid w:val="00AD5B76"/>
    <w:rsid w:val="00AD5BCE"/>
    <w:rsid w:val="00AD5C1F"/>
    <w:rsid w:val="00AD5D3E"/>
    <w:rsid w:val="00AD5D91"/>
    <w:rsid w:val="00AD5DB1"/>
    <w:rsid w:val="00AD5E87"/>
    <w:rsid w:val="00AD5EEE"/>
    <w:rsid w:val="00AD5FB2"/>
    <w:rsid w:val="00AD6023"/>
    <w:rsid w:val="00AD608C"/>
    <w:rsid w:val="00AD6184"/>
    <w:rsid w:val="00AD61A2"/>
    <w:rsid w:val="00AD61DE"/>
    <w:rsid w:val="00AD629E"/>
    <w:rsid w:val="00AD62E0"/>
    <w:rsid w:val="00AD6433"/>
    <w:rsid w:val="00AD6473"/>
    <w:rsid w:val="00AD6477"/>
    <w:rsid w:val="00AD64DA"/>
    <w:rsid w:val="00AD658A"/>
    <w:rsid w:val="00AD6688"/>
    <w:rsid w:val="00AD66F4"/>
    <w:rsid w:val="00AD67C6"/>
    <w:rsid w:val="00AD6866"/>
    <w:rsid w:val="00AD695F"/>
    <w:rsid w:val="00AD69A6"/>
    <w:rsid w:val="00AD6A6E"/>
    <w:rsid w:val="00AD6B43"/>
    <w:rsid w:val="00AD6C08"/>
    <w:rsid w:val="00AD6CFB"/>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95"/>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11"/>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42"/>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36"/>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02"/>
    <w:rsid w:val="00AE38AB"/>
    <w:rsid w:val="00AE392D"/>
    <w:rsid w:val="00AE39BA"/>
    <w:rsid w:val="00AE3AF3"/>
    <w:rsid w:val="00AE3AFA"/>
    <w:rsid w:val="00AE3B6A"/>
    <w:rsid w:val="00AE3BA9"/>
    <w:rsid w:val="00AE3C2D"/>
    <w:rsid w:val="00AE3C70"/>
    <w:rsid w:val="00AE3C9C"/>
    <w:rsid w:val="00AE3CAC"/>
    <w:rsid w:val="00AE3D0E"/>
    <w:rsid w:val="00AE3DC8"/>
    <w:rsid w:val="00AE3E74"/>
    <w:rsid w:val="00AE3FEB"/>
    <w:rsid w:val="00AE3FF7"/>
    <w:rsid w:val="00AE4046"/>
    <w:rsid w:val="00AE40E4"/>
    <w:rsid w:val="00AE41AB"/>
    <w:rsid w:val="00AE41FC"/>
    <w:rsid w:val="00AE428D"/>
    <w:rsid w:val="00AE437A"/>
    <w:rsid w:val="00AE4394"/>
    <w:rsid w:val="00AE43E8"/>
    <w:rsid w:val="00AE4409"/>
    <w:rsid w:val="00AE447B"/>
    <w:rsid w:val="00AE44DD"/>
    <w:rsid w:val="00AE45A2"/>
    <w:rsid w:val="00AE47C3"/>
    <w:rsid w:val="00AE47D4"/>
    <w:rsid w:val="00AE4817"/>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8FF"/>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4"/>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1D0"/>
    <w:rsid w:val="00AE72AD"/>
    <w:rsid w:val="00AE72C1"/>
    <w:rsid w:val="00AE72F4"/>
    <w:rsid w:val="00AE7486"/>
    <w:rsid w:val="00AE7513"/>
    <w:rsid w:val="00AE7676"/>
    <w:rsid w:val="00AE770A"/>
    <w:rsid w:val="00AE7717"/>
    <w:rsid w:val="00AE7852"/>
    <w:rsid w:val="00AE78DA"/>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0A"/>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4BC"/>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48"/>
    <w:rsid w:val="00AF28D0"/>
    <w:rsid w:val="00AF28F6"/>
    <w:rsid w:val="00AF2A11"/>
    <w:rsid w:val="00AF2A50"/>
    <w:rsid w:val="00AF2AA8"/>
    <w:rsid w:val="00AF2ABB"/>
    <w:rsid w:val="00AF2AC4"/>
    <w:rsid w:val="00AF2AE1"/>
    <w:rsid w:val="00AF2B01"/>
    <w:rsid w:val="00AF2BA1"/>
    <w:rsid w:val="00AF2BAF"/>
    <w:rsid w:val="00AF2F98"/>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001"/>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5"/>
    <w:rsid w:val="00AF5AF8"/>
    <w:rsid w:val="00AF5B69"/>
    <w:rsid w:val="00AF5C3B"/>
    <w:rsid w:val="00AF5E5E"/>
    <w:rsid w:val="00AF5F02"/>
    <w:rsid w:val="00AF5F24"/>
    <w:rsid w:val="00AF5FD0"/>
    <w:rsid w:val="00AF6170"/>
    <w:rsid w:val="00AF61A1"/>
    <w:rsid w:val="00AF62D7"/>
    <w:rsid w:val="00AF63A0"/>
    <w:rsid w:val="00AF63F4"/>
    <w:rsid w:val="00AF64C5"/>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AE"/>
    <w:rsid w:val="00AF7B48"/>
    <w:rsid w:val="00AF7C9F"/>
    <w:rsid w:val="00AF7CB7"/>
    <w:rsid w:val="00AF7D6D"/>
    <w:rsid w:val="00AF7DD8"/>
    <w:rsid w:val="00AF7E0B"/>
    <w:rsid w:val="00AF7E4C"/>
    <w:rsid w:val="00AF7EE7"/>
    <w:rsid w:val="00AF7F0C"/>
    <w:rsid w:val="00AF7FD2"/>
    <w:rsid w:val="00AF7FFD"/>
    <w:rsid w:val="00B00047"/>
    <w:rsid w:val="00B000CA"/>
    <w:rsid w:val="00B00211"/>
    <w:rsid w:val="00B0036C"/>
    <w:rsid w:val="00B0036E"/>
    <w:rsid w:val="00B0040F"/>
    <w:rsid w:val="00B004DA"/>
    <w:rsid w:val="00B00515"/>
    <w:rsid w:val="00B0053E"/>
    <w:rsid w:val="00B00547"/>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C58"/>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861"/>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754"/>
    <w:rsid w:val="00B0476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A8"/>
    <w:rsid w:val="00B059DB"/>
    <w:rsid w:val="00B059F8"/>
    <w:rsid w:val="00B05A32"/>
    <w:rsid w:val="00B05A6E"/>
    <w:rsid w:val="00B05A8C"/>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79F"/>
    <w:rsid w:val="00B0787E"/>
    <w:rsid w:val="00B0787F"/>
    <w:rsid w:val="00B078A9"/>
    <w:rsid w:val="00B078C3"/>
    <w:rsid w:val="00B0797D"/>
    <w:rsid w:val="00B07A10"/>
    <w:rsid w:val="00B07A6A"/>
    <w:rsid w:val="00B07A75"/>
    <w:rsid w:val="00B07B63"/>
    <w:rsid w:val="00B07B7F"/>
    <w:rsid w:val="00B07C7E"/>
    <w:rsid w:val="00B07C9B"/>
    <w:rsid w:val="00B07CC0"/>
    <w:rsid w:val="00B07D1E"/>
    <w:rsid w:val="00B07D7B"/>
    <w:rsid w:val="00B07D8C"/>
    <w:rsid w:val="00B07DDC"/>
    <w:rsid w:val="00B07DEC"/>
    <w:rsid w:val="00B07E08"/>
    <w:rsid w:val="00B07F63"/>
    <w:rsid w:val="00B10063"/>
    <w:rsid w:val="00B100FA"/>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5C"/>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A6"/>
    <w:rsid w:val="00B120B9"/>
    <w:rsid w:val="00B1212E"/>
    <w:rsid w:val="00B12141"/>
    <w:rsid w:val="00B1215D"/>
    <w:rsid w:val="00B122D3"/>
    <w:rsid w:val="00B12361"/>
    <w:rsid w:val="00B123C1"/>
    <w:rsid w:val="00B12409"/>
    <w:rsid w:val="00B12581"/>
    <w:rsid w:val="00B125A6"/>
    <w:rsid w:val="00B1264D"/>
    <w:rsid w:val="00B12662"/>
    <w:rsid w:val="00B126D4"/>
    <w:rsid w:val="00B12891"/>
    <w:rsid w:val="00B128D0"/>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16"/>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866"/>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85"/>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2D1"/>
    <w:rsid w:val="00B2031F"/>
    <w:rsid w:val="00B20337"/>
    <w:rsid w:val="00B203B4"/>
    <w:rsid w:val="00B20483"/>
    <w:rsid w:val="00B20490"/>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408"/>
    <w:rsid w:val="00B214E6"/>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08"/>
    <w:rsid w:val="00B2291F"/>
    <w:rsid w:val="00B22949"/>
    <w:rsid w:val="00B22971"/>
    <w:rsid w:val="00B229B9"/>
    <w:rsid w:val="00B229CA"/>
    <w:rsid w:val="00B229EC"/>
    <w:rsid w:val="00B22A23"/>
    <w:rsid w:val="00B22A93"/>
    <w:rsid w:val="00B22AD7"/>
    <w:rsid w:val="00B22B8B"/>
    <w:rsid w:val="00B22C45"/>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5"/>
    <w:rsid w:val="00B2363F"/>
    <w:rsid w:val="00B23664"/>
    <w:rsid w:val="00B236DB"/>
    <w:rsid w:val="00B237B9"/>
    <w:rsid w:val="00B237DB"/>
    <w:rsid w:val="00B237FA"/>
    <w:rsid w:val="00B237FD"/>
    <w:rsid w:val="00B2388D"/>
    <w:rsid w:val="00B2390E"/>
    <w:rsid w:val="00B2394C"/>
    <w:rsid w:val="00B23984"/>
    <w:rsid w:val="00B2398B"/>
    <w:rsid w:val="00B23A24"/>
    <w:rsid w:val="00B23A7D"/>
    <w:rsid w:val="00B23B53"/>
    <w:rsid w:val="00B23B7F"/>
    <w:rsid w:val="00B23BCB"/>
    <w:rsid w:val="00B23C7A"/>
    <w:rsid w:val="00B23C94"/>
    <w:rsid w:val="00B23CA7"/>
    <w:rsid w:val="00B23D42"/>
    <w:rsid w:val="00B23DC6"/>
    <w:rsid w:val="00B23E14"/>
    <w:rsid w:val="00B23E58"/>
    <w:rsid w:val="00B23E60"/>
    <w:rsid w:val="00B23EA3"/>
    <w:rsid w:val="00B23EEA"/>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01"/>
    <w:rsid w:val="00B24C29"/>
    <w:rsid w:val="00B24C44"/>
    <w:rsid w:val="00B24D06"/>
    <w:rsid w:val="00B24D22"/>
    <w:rsid w:val="00B24DB3"/>
    <w:rsid w:val="00B24E29"/>
    <w:rsid w:val="00B24E37"/>
    <w:rsid w:val="00B24E7A"/>
    <w:rsid w:val="00B25011"/>
    <w:rsid w:val="00B250E6"/>
    <w:rsid w:val="00B2521F"/>
    <w:rsid w:val="00B25233"/>
    <w:rsid w:val="00B252CE"/>
    <w:rsid w:val="00B25325"/>
    <w:rsid w:val="00B2532C"/>
    <w:rsid w:val="00B2534B"/>
    <w:rsid w:val="00B253A1"/>
    <w:rsid w:val="00B253E7"/>
    <w:rsid w:val="00B25435"/>
    <w:rsid w:val="00B254B6"/>
    <w:rsid w:val="00B254BA"/>
    <w:rsid w:val="00B2551C"/>
    <w:rsid w:val="00B2554A"/>
    <w:rsid w:val="00B255AB"/>
    <w:rsid w:val="00B256F3"/>
    <w:rsid w:val="00B2576A"/>
    <w:rsid w:val="00B2580B"/>
    <w:rsid w:val="00B258DF"/>
    <w:rsid w:val="00B25965"/>
    <w:rsid w:val="00B259E4"/>
    <w:rsid w:val="00B25AE7"/>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D5"/>
    <w:rsid w:val="00B264E2"/>
    <w:rsid w:val="00B26532"/>
    <w:rsid w:val="00B26537"/>
    <w:rsid w:val="00B26540"/>
    <w:rsid w:val="00B265B3"/>
    <w:rsid w:val="00B265B9"/>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4E"/>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BAD"/>
    <w:rsid w:val="00B31BFE"/>
    <w:rsid w:val="00B31C2B"/>
    <w:rsid w:val="00B31C6E"/>
    <w:rsid w:val="00B31D3B"/>
    <w:rsid w:val="00B31D6F"/>
    <w:rsid w:val="00B31D7B"/>
    <w:rsid w:val="00B31E66"/>
    <w:rsid w:val="00B31ECD"/>
    <w:rsid w:val="00B31EEF"/>
    <w:rsid w:val="00B31F79"/>
    <w:rsid w:val="00B320C6"/>
    <w:rsid w:val="00B32158"/>
    <w:rsid w:val="00B321F7"/>
    <w:rsid w:val="00B32275"/>
    <w:rsid w:val="00B322BA"/>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3E"/>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82A"/>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7E"/>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8F"/>
    <w:rsid w:val="00B35DF7"/>
    <w:rsid w:val="00B35E49"/>
    <w:rsid w:val="00B35EA0"/>
    <w:rsid w:val="00B35F9B"/>
    <w:rsid w:val="00B35FED"/>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67"/>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5E6"/>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C9"/>
    <w:rsid w:val="00B42CDC"/>
    <w:rsid w:val="00B42D8E"/>
    <w:rsid w:val="00B42E20"/>
    <w:rsid w:val="00B42F00"/>
    <w:rsid w:val="00B42F54"/>
    <w:rsid w:val="00B4301D"/>
    <w:rsid w:val="00B43043"/>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43"/>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15"/>
    <w:rsid w:val="00B45525"/>
    <w:rsid w:val="00B455B1"/>
    <w:rsid w:val="00B45635"/>
    <w:rsid w:val="00B456BB"/>
    <w:rsid w:val="00B45803"/>
    <w:rsid w:val="00B45899"/>
    <w:rsid w:val="00B458A0"/>
    <w:rsid w:val="00B458FE"/>
    <w:rsid w:val="00B45998"/>
    <w:rsid w:val="00B459B5"/>
    <w:rsid w:val="00B45A49"/>
    <w:rsid w:val="00B45AC8"/>
    <w:rsid w:val="00B45B4E"/>
    <w:rsid w:val="00B45B9F"/>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A2"/>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00"/>
    <w:rsid w:val="00B47F89"/>
    <w:rsid w:val="00B5002B"/>
    <w:rsid w:val="00B501A4"/>
    <w:rsid w:val="00B50300"/>
    <w:rsid w:val="00B50329"/>
    <w:rsid w:val="00B5054C"/>
    <w:rsid w:val="00B5059B"/>
    <w:rsid w:val="00B505CE"/>
    <w:rsid w:val="00B505D0"/>
    <w:rsid w:val="00B50606"/>
    <w:rsid w:val="00B50607"/>
    <w:rsid w:val="00B5066B"/>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93"/>
    <w:rsid w:val="00B515CC"/>
    <w:rsid w:val="00B5164F"/>
    <w:rsid w:val="00B51652"/>
    <w:rsid w:val="00B517BF"/>
    <w:rsid w:val="00B51833"/>
    <w:rsid w:val="00B5190C"/>
    <w:rsid w:val="00B5191F"/>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2FF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A9"/>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6A7"/>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2B"/>
    <w:rsid w:val="00B60167"/>
    <w:rsid w:val="00B601F6"/>
    <w:rsid w:val="00B6027A"/>
    <w:rsid w:val="00B60299"/>
    <w:rsid w:val="00B603A5"/>
    <w:rsid w:val="00B60479"/>
    <w:rsid w:val="00B604B1"/>
    <w:rsid w:val="00B60588"/>
    <w:rsid w:val="00B605BC"/>
    <w:rsid w:val="00B60643"/>
    <w:rsid w:val="00B6067D"/>
    <w:rsid w:val="00B6068A"/>
    <w:rsid w:val="00B606AC"/>
    <w:rsid w:val="00B60700"/>
    <w:rsid w:val="00B6075B"/>
    <w:rsid w:val="00B608E4"/>
    <w:rsid w:val="00B608EE"/>
    <w:rsid w:val="00B60985"/>
    <w:rsid w:val="00B609D0"/>
    <w:rsid w:val="00B609F9"/>
    <w:rsid w:val="00B60A29"/>
    <w:rsid w:val="00B60B10"/>
    <w:rsid w:val="00B60C47"/>
    <w:rsid w:val="00B60CCE"/>
    <w:rsid w:val="00B60D1E"/>
    <w:rsid w:val="00B60D51"/>
    <w:rsid w:val="00B60D86"/>
    <w:rsid w:val="00B60DD3"/>
    <w:rsid w:val="00B60DFE"/>
    <w:rsid w:val="00B60E2A"/>
    <w:rsid w:val="00B60E5A"/>
    <w:rsid w:val="00B60E90"/>
    <w:rsid w:val="00B60F2C"/>
    <w:rsid w:val="00B60F4E"/>
    <w:rsid w:val="00B60FD5"/>
    <w:rsid w:val="00B61106"/>
    <w:rsid w:val="00B61124"/>
    <w:rsid w:val="00B611C7"/>
    <w:rsid w:val="00B61219"/>
    <w:rsid w:val="00B612CF"/>
    <w:rsid w:val="00B61323"/>
    <w:rsid w:val="00B61334"/>
    <w:rsid w:val="00B61407"/>
    <w:rsid w:val="00B61442"/>
    <w:rsid w:val="00B61445"/>
    <w:rsid w:val="00B614E3"/>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1"/>
    <w:rsid w:val="00B63C74"/>
    <w:rsid w:val="00B63D2D"/>
    <w:rsid w:val="00B63E3B"/>
    <w:rsid w:val="00B63E63"/>
    <w:rsid w:val="00B64019"/>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AA8"/>
    <w:rsid w:val="00B64BB1"/>
    <w:rsid w:val="00B64BC5"/>
    <w:rsid w:val="00B64C02"/>
    <w:rsid w:val="00B64C6F"/>
    <w:rsid w:val="00B64C9A"/>
    <w:rsid w:val="00B64D7F"/>
    <w:rsid w:val="00B64E13"/>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754"/>
    <w:rsid w:val="00B658B0"/>
    <w:rsid w:val="00B658FF"/>
    <w:rsid w:val="00B6591E"/>
    <w:rsid w:val="00B65931"/>
    <w:rsid w:val="00B6596F"/>
    <w:rsid w:val="00B6599F"/>
    <w:rsid w:val="00B65A3B"/>
    <w:rsid w:val="00B65A92"/>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A35"/>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15"/>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D0E"/>
    <w:rsid w:val="00B72E4A"/>
    <w:rsid w:val="00B72EC8"/>
    <w:rsid w:val="00B72ECD"/>
    <w:rsid w:val="00B72EEC"/>
    <w:rsid w:val="00B72F1A"/>
    <w:rsid w:val="00B72FE2"/>
    <w:rsid w:val="00B72FFE"/>
    <w:rsid w:val="00B73145"/>
    <w:rsid w:val="00B731CA"/>
    <w:rsid w:val="00B731DF"/>
    <w:rsid w:val="00B733D7"/>
    <w:rsid w:val="00B73531"/>
    <w:rsid w:val="00B73616"/>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0E8"/>
    <w:rsid w:val="00B75112"/>
    <w:rsid w:val="00B75195"/>
    <w:rsid w:val="00B751D7"/>
    <w:rsid w:val="00B752A6"/>
    <w:rsid w:val="00B752A9"/>
    <w:rsid w:val="00B752B5"/>
    <w:rsid w:val="00B7538C"/>
    <w:rsid w:val="00B7543F"/>
    <w:rsid w:val="00B75498"/>
    <w:rsid w:val="00B754DA"/>
    <w:rsid w:val="00B75597"/>
    <w:rsid w:val="00B755C6"/>
    <w:rsid w:val="00B7564E"/>
    <w:rsid w:val="00B75665"/>
    <w:rsid w:val="00B7578B"/>
    <w:rsid w:val="00B75877"/>
    <w:rsid w:val="00B7597C"/>
    <w:rsid w:val="00B75A5E"/>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8BB"/>
    <w:rsid w:val="00B7690E"/>
    <w:rsid w:val="00B76A81"/>
    <w:rsid w:val="00B76AD5"/>
    <w:rsid w:val="00B76B93"/>
    <w:rsid w:val="00B76BD3"/>
    <w:rsid w:val="00B76C71"/>
    <w:rsid w:val="00B76CE8"/>
    <w:rsid w:val="00B76D27"/>
    <w:rsid w:val="00B76D41"/>
    <w:rsid w:val="00B76D5E"/>
    <w:rsid w:val="00B76DFF"/>
    <w:rsid w:val="00B76EAD"/>
    <w:rsid w:val="00B770D6"/>
    <w:rsid w:val="00B770FD"/>
    <w:rsid w:val="00B77189"/>
    <w:rsid w:val="00B77192"/>
    <w:rsid w:val="00B77238"/>
    <w:rsid w:val="00B7724A"/>
    <w:rsid w:val="00B77273"/>
    <w:rsid w:val="00B7736C"/>
    <w:rsid w:val="00B773A9"/>
    <w:rsid w:val="00B774EA"/>
    <w:rsid w:val="00B7756A"/>
    <w:rsid w:val="00B77634"/>
    <w:rsid w:val="00B77647"/>
    <w:rsid w:val="00B776A4"/>
    <w:rsid w:val="00B776B4"/>
    <w:rsid w:val="00B77736"/>
    <w:rsid w:val="00B77784"/>
    <w:rsid w:val="00B777FE"/>
    <w:rsid w:val="00B77811"/>
    <w:rsid w:val="00B77834"/>
    <w:rsid w:val="00B77888"/>
    <w:rsid w:val="00B778D3"/>
    <w:rsid w:val="00B77A19"/>
    <w:rsid w:val="00B77A38"/>
    <w:rsid w:val="00B77B4F"/>
    <w:rsid w:val="00B77B94"/>
    <w:rsid w:val="00B77B95"/>
    <w:rsid w:val="00B77BDA"/>
    <w:rsid w:val="00B77C99"/>
    <w:rsid w:val="00B77E2A"/>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B6"/>
    <w:rsid w:val="00B815DD"/>
    <w:rsid w:val="00B815E4"/>
    <w:rsid w:val="00B815FE"/>
    <w:rsid w:val="00B81651"/>
    <w:rsid w:val="00B81735"/>
    <w:rsid w:val="00B818F6"/>
    <w:rsid w:val="00B81A48"/>
    <w:rsid w:val="00B81A75"/>
    <w:rsid w:val="00B81AAF"/>
    <w:rsid w:val="00B81B29"/>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5C"/>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51"/>
    <w:rsid w:val="00B82FB5"/>
    <w:rsid w:val="00B82FC3"/>
    <w:rsid w:val="00B82FD7"/>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97"/>
    <w:rsid w:val="00B837DD"/>
    <w:rsid w:val="00B83872"/>
    <w:rsid w:val="00B83876"/>
    <w:rsid w:val="00B839D4"/>
    <w:rsid w:val="00B839DA"/>
    <w:rsid w:val="00B83A69"/>
    <w:rsid w:val="00B83A87"/>
    <w:rsid w:val="00B83B7F"/>
    <w:rsid w:val="00B83CDD"/>
    <w:rsid w:val="00B83CF6"/>
    <w:rsid w:val="00B83F1D"/>
    <w:rsid w:val="00B83F34"/>
    <w:rsid w:val="00B83F92"/>
    <w:rsid w:val="00B8409E"/>
    <w:rsid w:val="00B840A5"/>
    <w:rsid w:val="00B8418D"/>
    <w:rsid w:val="00B84198"/>
    <w:rsid w:val="00B842A5"/>
    <w:rsid w:val="00B842BF"/>
    <w:rsid w:val="00B842C7"/>
    <w:rsid w:val="00B842F0"/>
    <w:rsid w:val="00B8431F"/>
    <w:rsid w:val="00B84327"/>
    <w:rsid w:val="00B843EB"/>
    <w:rsid w:val="00B84412"/>
    <w:rsid w:val="00B84451"/>
    <w:rsid w:val="00B844D8"/>
    <w:rsid w:val="00B84529"/>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25"/>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227"/>
    <w:rsid w:val="00B86491"/>
    <w:rsid w:val="00B864B0"/>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D8"/>
    <w:rsid w:val="00B8738C"/>
    <w:rsid w:val="00B873C9"/>
    <w:rsid w:val="00B8749F"/>
    <w:rsid w:val="00B874BB"/>
    <w:rsid w:val="00B8776F"/>
    <w:rsid w:val="00B877AE"/>
    <w:rsid w:val="00B877BF"/>
    <w:rsid w:val="00B878FC"/>
    <w:rsid w:val="00B87918"/>
    <w:rsid w:val="00B87A27"/>
    <w:rsid w:val="00B87B45"/>
    <w:rsid w:val="00B87B7D"/>
    <w:rsid w:val="00B87BB3"/>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88F"/>
    <w:rsid w:val="00B91988"/>
    <w:rsid w:val="00B91A7D"/>
    <w:rsid w:val="00B91B01"/>
    <w:rsid w:val="00B91B31"/>
    <w:rsid w:val="00B91B5C"/>
    <w:rsid w:val="00B91B61"/>
    <w:rsid w:val="00B91BD9"/>
    <w:rsid w:val="00B91E80"/>
    <w:rsid w:val="00B91EE0"/>
    <w:rsid w:val="00B91FB0"/>
    <w:rsid w:val="00B9204C"/>
    <w:rsid w:val="00B9208E"/>
    <w:rsid w:val="00B920DE"/>
    <w:rsid w:val="00B920E3"/>
    <w:rsid w:val="00B92147"/>
    <w:rsid w:val="00B92165"/>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C0"/>
    <w:rsid w:val="00B935D0"/>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4CF"/>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6"/>
    <w:rsid w:val="00B97607"/>
    <w:rsid w:val="00B9760D"/>
    <w:rsid w:val="00B9763F"/>
    <w:rsid w:val="00B9765F"/>
    <w:rsid w:val="00B97691"/>
    <w:rsid w:val="00B976F1"/>
    <w:rsid w:val="00B97726"/>
    <w:rsid w:val="00B97737"/>
    <w:rsid w:val="00B9776C"/>
    <w:rsid w:val="00B97778"/>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E70"/>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ED1"/>
    <w:rsid w:val="00BA0F37"/>
    <w:rsid w:val="00BA0F4E"/>
    <w:rsid w:val="00BA0FD6"/>
    <w:rsid w:val="00BA108A"/>
    <w:rsid w:val="00BA1108"/>
    <w:rsid w:val="00BA110E"/>
    <w:rsid w:val="00BA129E"/>
    <w:rsid w:val="00BA12DB"/>
    <w:rsid w:val="00BA1338"/>
    <w:rsid w:val="00BA1355"/>
    <w:rsid w:val="00BA13CC"/>
    <w:rsid w:val="00BA13CD"/>
    <w:rsid w:val="00BA13F7"/>
    <w:rsid w:val="00BA1424"/>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09E"/>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8E4"/>
    <w:rsid w:val="00BA2939"/>
    <w:rsid w:val="00BA2A1F"/>
    <w:rsid w:val="00BA2B24"/>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AE2"/>
    <w:rsid w:val="00BA5B79"/>
    <w:rsid w:val="00BA5BA2"/>
    <w:rsid w:val="00BA5CD8"/>
    <w:rsid w:val="00BA5CDF"/>
    <w:rsid w:val="00BA5D40"/>
    <w:rsid w:val="00BA5D85"/>
    <w:rsid w:val="00BA5E1A"/>
    <w:rsid w:val="00BA5E7B"/>
    <w:rsid w:val="00BA5EDF"/>
    <w:rsid w:val="00BA5F9F"/>
    <w:rsid w:val="00BA60FF"/>
    <w:rsid w:val="00BA62E0"/>
    <w:rsid w:val="00BA6363"/>
    <w:rsid w:val="00BA6378"/>
    <w:rsid w:val="00BA6409"/>
    <w:rsid w:val="00BA6579"/>
    <w:rsid w:val="00BA6625"/>
    <w:rsid w:val="00BA6830"/>
    <w:rsid w:val="00BA6897"/>
    <w:rsid w:val="00BA6982"/>
    <w:rsid w:val="00BA69BB"/>
    <w:rsid w:val="00BA6A0D"/>
    <w:rsid w:val="00BA6A26"/>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27"/>
    <w:rsid w:val="00BA7D4B"/>
    <w:rsid w:val="00BA7DFE"/>
    <w:rsid w:val="00BA7E3F"/>
    <w:rsid w:val="00BA7F53"/>
    <w:rsid w:val="00BB002B"/>
    <w:rsid w:val="00BB003D"/>
    <w:rsid w:val="00BB00DF"/>
    <w:rsid w:val="00BB026F"/>
    <w:rsid w:val="00BB031C"/>
    <w:rsid w:val="00BB035B"/>
    <w:rsid w:val="00BB0372"/>
    <w:rsid w:val="00BB03AD"/>
    <w:rsid w:val="00BB03E5"/>
    <w:rsid w:val="00BB03EB"/>
    <w:rsid w:val="00BB03F9"/>
    <w:rsid w:val="00BB0442"/>
    <w:rsid w:val="00BB0448"/>
    <w:rsid w:val="00BB04BC"/>
    <w:rsid w:val="00BB04C1"/>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70"/>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8F1"/>
    <w:rsid w:val="00BB19C4"/>
    <w:rsid w:val="00BB1A8B"/>
    <w:rsid w:val="00BB1BD1"/>
    <w:rsid w:val="00BB1C32"/>
    <w:rsid w:val="00BB1C4B"/>
    <w:rsid w:val="00BB1C52"/>
    <w:rsid w:val="00BB1CCC"/>
    <w:rsid w:val="00BB1D0A"/>
    <w:rsid w:val="00BB1D29"/>
    <w:rsid w:val="00BB1D77"/>
    <w:rsid w:val="00BB1DB5"/>
    <w:rsid w:val="00BB1DBF"/>
    <w:rsid w:val="00BB1DD0"/>
    <w:rsid w:val="00BB1E7D"/>
    <w:rsid w:val="00BB1EA6"/>
    <w:rsid w:val="00BB1F71"/>
    <w:rsid w:val="00BB1FBF"/>
    <w:rsid w:val="00BB1FFA"/>
    <w:rsid w:val="00BB20E8"/>
    <w:rsid w:val="00BB218B"/>
    <w:rsid w:val="00BB2199"/>
    <w:rsid w:val="00BB2216"/>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AA9"/>
    <w:rsid w:val="00BB2B89"/>
    <w:rsid w:val="00BB2C33"/>
    <w:rsid w:val="00BB2C96"/>
    <w:rsid w:val="00BB2CC3"/>
    <w:rsid w:val="00BB2D0A"/>
    <w:rsid w:val="00BB2E20"/>
    <w:rsid w:val="00BB2E71"/>
    <w:rsid w:val="00BB2F49"/>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18"/>
    <w:rsid w:val="00BB3E6C"/>
    <w:rsid w:val="00BB3FED"/>
    <w:rsid w:val="00BB3FFB"/>
    <w:rsid w:val="00BB401E"/>
    <w:rsid w:val="00BB4051"/>
    <w:rsid w:val="00BB405F"/>
    <w:rsid w:val="00BB40C8"/>
    <w:rsid w:val="00BB419E"/>
    <w:rsid w:val="00BB41A5"/>
    <w:rsid w:val="00BB4209"/>
    <w:rsid w:val="00BB435B"/>
    <w:rsid w:val="00BB43B2"/>
    <w:rsid w:val="00BB43DE"/>
    <w:rsid w:val="00BB4467"/>
    <w:rsid w:val="00BB4489"/>
    <w:rsid w:val="00BB44AD"/>
    <w:rsid w:val="00BB44B7"/>
    <w:rsid w:val="00BB44EA"/>
    <w:rsid w:val="00BB47CE"/>
    <w:rsid w:val="00BB4814"/>
    <w:rsid w:val="00BB48F8"/>
    <w:rsid w:val="00BB4A5A"/>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05"/>
    <w:rsid w:val="00BB5696"/>
    <w:rsid w:val="00BB5709"/>
    <w:rsid w:val="00BB571C"/>
    <w:rsid w:val="00BB57A1"/>
    <w:rsid w:val="00BB58F3"/>
    <w:rsid w:val="00BB58F4"/>
    <w:rsid w:val="00BB5A3E"/>
    <w:rsid w:val="00BB5A83"/>
    <w:rsid w:val="00BB5AC3"/>
    <w:rsid w:val="00BB5B50"/>
    <w:rsid w:val="00BB5B92"/>
    <w:rsid w:val="00BB5B9B"/>
    <w:rsid w:val="00BB5C1C"/>
    <w:rsid w:val="00BB5D9C"/>
    <w:rsid w:val="00BB5E01"/>
    <w:rsid w:val="00BB5E7E"/>
    <w:rsid w:val="00BB5EA1"/>
    <w:rsid w:val="00BB5F64"/>
    <w:rsid w:val="00BB5FEA"/>
    <w:rsid w:val="00BB60F0"/>
    <w:rsid w:val="00BB620E"/>
    <w:rsid w:val="00BB62AF"/>
    <w:rsid w:val="00BB62DB"/>
    <w:rsid w:val="00BB6314"/>
    <w:rsid w:val="00BB65DA"/>
    <w:rsid w:val="00BB66DA"/>
    <w:rsid w:val="00BB671D"/>
    <w:rsid w:val="00BB6773"/>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40"/>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5E"/>
    <w:rsid w:val="00BC07E8"/>
    <w:rsid w:val="00BC091F"/>
    <w:rsid w:val="00BC0B22"/>
    <w:rsid w:val="00BC0BA5"/>
    <w:rsid w:val="00BC0BA6"/>
    <w:rsid w:val="00BC0C27"/>
    <w:rsid w:val="00BC0C94"/>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23"/>
    <w:rsid w:val="00BC1D63"/>
    <w:rsid w:val="00BC1D92"/>
    <w:rsid w:val="00BC1E1B"/>
    <w:rsid w:val="00BC1E23"/>
    <w:rsid w:val="00BC1E33"/>
    <w:rsid w:val="00BC1E35"/>
    <w:rsid w:val="00BC1EB9"/>
    <w:rsid w:val="00BC1F15"/>
    <w:rsid w:val="00BC1F9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CA2"/>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96"/>
    <w:rsid w:val="00BC34A2"/>
    <w:rsid w:val="00BC355B"/>
    <w:rsid w:val="00BC3578"/>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2E2"/>
    <w:rsid w:val="00BC430A"/>
    <w:rsid w:val="00BC4473"/>
    <w:rsid w:val="00BC4498"/>
    <w:rsid w:val="00BC44C6"/>
    <w:rsid w:val="00BC44EF"/>
    <w:rsid w:val="00BC44F5"/>
    <w:rsid w:val="00BC4551"/>
    <w:rsid w:val="00BC4561"/>
    <w:rsid w:val="00BC4683"/>
    <w:rsid w:val="00BC46FF"/>
    <w:rsid w:val="00BC4838"/>
    <w:rsid w:val="00BC483C"/>
    <w:rsid w:val="00BC48EC"/>
    <w:rsid w:val="00BC4920"/>
    <w:rsid w:val="00BC4983"/>
    <w:rsid w:val="00BC4A02"/>
    <w:rsid w:val="00BC4A60"/>
    <w:rsid w:val="00BC4AA4"/>
    <w:rsid w:val="00BC4AB5"/>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5B"/>
    <w:rsid w:val="00BC637C"/>
    <w:rsid w:val="00BC638B"/>
    <w:rsid w:val="00BC638F"/>
    <w:rsid w:val="00BC63BB"/>
    <w:rsid w:val="00BC6439"/>
    <w:rsid w:val="00BC64F1"/>
    <w:rsid w:val="00BC6624"/>
    <w:rsid w:val="00BC6631"/>
    <w:rsid w:val="00BC669C"/>
    <w:rsid w:val="00BC6720"/>
    <w:rsid w:val="00BC68CF"/>
    <w:rsid w:val="00BC692B"/>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75"/>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49"/>
    <w:rsid w:val="00BC7AF0"/>
    <w:rsid w:val="00BC7BC2"/>
    <w:rsid w:val="00BC7BC5"/>
    <w:rsid w:val="00BC7CB6"/>
    <w:rsid w:val="00BC7CF9"/>
    <w:rsid w:val="00BC7D1D"/>
    <w:rsid w:val="00BC7D39"/>
    <w:rsid w:val="00BC7D8F"/>
    <w:rsid w:val="00BC7DB2"/>
    <w:rsid w:val="00BC7EA3"/>
    <w:rsid w:val="00BC7EA8"/>
    <w:rsid w:val="00BD0051"/>
    <w:rsid w:val="00BD00AB"/>
    <w:rsid w:val="00BD011D"/>
    <w:rsid w:val="00BD0140"/>
    <w:rsid w:val="00BD01C6"/>
    <w:rsid w:val="00BD01DD"/>
    <w:rsid w:val="00BD0298"/>
    <w:rsid w:val="00BD0311"/>
    <w:rsid w:val="00BD033F"/>
    <w:rsid w:val="00BD035C"/>
    <w:rsid w:val="00BD046F"/>
    <w:rsid w:val="00BD049B"/>
    <w:rsid w:val="00BD050F"/>
    <w:rsid w:val="00BD0529"/>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5D2"/>
    <w:rsid w:val="00BD166B"/>
    <w:rsid w:val="00BD16D1"/>
    <w:rsid w:val="00BD1775"/>
    <w:rsid w:val="00BD17F6"/>
    <w:rsid w:val="00BD18E1"/>
    <w:rsid w:val="00BD1995"/>
    <w:rsid w:val="00BD1A29"/>
    <w:rsid w:val="00BD1AB8"/>
    <w:rsid w:val="00BD1ADE"/>
    <w:rsid w:val="00BD1AEF"/>
    <w:rsid w:val="00BD1B29"/>
    <w:rsid w:val="00BD1C56"/>
    <w:rsid w:val="00BD1CB2"/>
    <w:rsid w:val="00BD1CC8"/>
    <w:rsid w:val="00BD1CFE"/>
    <w:rsid w:val="00BD1D40"/>
    <w:rsid w:val="00BD1D47"/>
    <w:rsid w:val="00BD1D82"/>
    <w:rsid w:val="00BD1DEF"/>
    <w:rsid w:val="00BD1E8F"/>
    <w:rsid w:val="00BD1EA6"/>
    <w:rsid w:val="00BD1EC3"/>
    <w:rsid w:val="00BD1EEC"/>
    <w:rsid w:val="00BD1EF6"/>
    <w:rsid w:val="00BD1F3B"/>
    <w:rsid w:val="00BD1F52"/>
    <w:rsid w:val="00BD1F97"/>
    <w:rsid w:val="00BD1FA0"/>
    <w:rsid w:val="00BD1FC6"/>
    <w:rsid w:val="00BD2017"/>
    <w:rsid w:val="00BD2072"/>
    <w:rsid w:val="00BD20C3"/>
    <w:rsid w:val="00BD2124"/>
    <w:rsid w:val="00BD2128"/>
    <w:rsid w:val="00BD215D"/>
    <w:rsid w:val="00BD21D8"/>
    <w:rsid w:val="00BD2272"/>
    <w:rsid w:val="00BD22D4"/>
    <w:rsid w:val="00BD22DC"/>
    <w:rsid w:val="00BD2429"/>
    <w:rsid w:val="00BD243F"/>
    <w:rsid w:val="00BD245A"/>
    <w:rsid w:val="00BD2582"/>
    <w:rsid w:val="00BD25CF"/>
    <w:rsid w:val="00BD260F"/>
    <w:rsid w:val="00BD2641"/>
    <w:rsid w:val="00BD265D"/>
    <w:rsid w:val="00BD26AD"/>
    <w:rsid w:val="00BD273E"/>
    <w:rsid w:val="00BD2786"/>
    <w:rsid w:val="00BD27A7"/>
    <w:rsid w:val="00BD27E1"/>
    <w:rsid w:val="00BD2842"/>
    <w:rsid w:val="00BD2860"/>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40"/>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6DC"/>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42"/>
    <w:rsid w:val="00BD59C1"/>
    <w:rsid w:val="00BD59EE"/>
    <w:rsid w:val="00BD5AB1"/>
    <w:rsid w:val="00BD5ABC"/>
    <w:rsid w:val="00BD5BC7"/>
    <w:rsid w:val="00BD5C20"/>
    <w:rsid w:val="00BD5C8F"/>
    <w:rsid w:val="00BD5D41"/>
    <w:rsid w:val="00BD5D55"/>
    <w:rsid w:val="00BD5DF6"/>
    <w:rsid w:val="00BD5DFD"/>
    <w:rsid w:val="00BD5E29"/>
    <w:rsid w:val="00BD5E9D"/>
    <w:rsid w:val="00BD5EB3"/>
    <w:rsid w:val="00BD5EC8"/>
    <w:rsid w:val="00BD5F3F"/>
    <w:rsid w:val="00BD6007"/>
    <w:rsid w:val="00BD6011"/>
    <w:rsid w:val="00BD6032"/>
    <w:rsid w:val="00BD61B2"/>
    <w:rsid w:val="00BD61FE"/>
    <w:rsid w:val="00BD62D6"/>
    <w:rsid w:val="00BD633D"/>
    <w:rsid w:val="00BD63CC"/>
    <w:rsid w:val="00BD6428"/>
    <w:rsid w:val="00BD6442"/>
    <w:rsid w:val="00BD647F"/>
    <w:rsid w:val="00BD6520"/>
    <w:rsid w:val="00BD65B3"/>
    <w:rsid w:val="00BD66B2"/>
    <w:rsid w:val="00BD670F"/>
    <w:rsid w:val="00BD676B"/>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00"/>
    <w:rsid w:val="00BD7407"/>
    <w:rsid w:val="00BD7471"/>
    <w:rsid w:val="00BD74D0"/>
    <w:rsid w:val="00BD75C6"/>
    <w:rsid w:val="00BD7649"/>
    <w:rsid w:val="00BD765A"/>
    <w:rsid w:val="00BD7683"/>
    <w:rsid w:val="00BD7735"/>
    <w:rsid w:val="00BD786F"/>
    <w:rsid w:val="00BD78F6"/>
    <w:rsid w:val="00BD7906"/>
    <w:rsid w:val="00BD79A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7C"/>
    <w:rsid w:val="00BE09F0"/>
    <w:rsid w:val="00BE0A01"/>
    <w:rsid w:val="00BE0BBD"/>
    <w:rsid w:val="00BE0CE6"/>
    <w:rsid w:val="00BE0CEA"/>
    <w:rsid w:val="00BE0D2C"/>
    <w:rsid w:val="00BE0D3D"/>
    <w:rsid w:val="00BE0F52"/>
    <w:rsid w:val="00BE0FD1"/>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7B1"/>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BF"/>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B2"/>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089"/>
    <w:rsid w:val="00BE4181"/>
    <w:rsid w:val="00BE41C7"/>
    <w:rsid w:val="00BE41CE"/>
    <w:rsid w:val="00BE421D"/>
    <w:rsid w:val="00BE4261"/>
    <w:rsid w:val="00BE43A5"/>
    <w:rsid w:val="00BE43D8"/>
    <w:rsid w:val="00BE4444"/>
    <w:rsid w:val="00BE444F"/>
    <w:rsid w:val="00BE44DE"/>
    <w:rsid w:val="00BE466C"/>
    <w:rsid w:val="00BE4672"/>
    <w:rsid w:val="00BE467D"/>
    <w:rsid w:val="00BE46A7"/>
    <w:rsid w:val="00BE473F"/>
    <w:rsid w:val="00BE4A50"/>
    <w:rsid w:val="00BE4B05"/>
    <w:rsid w:val="00BE4B6F"/>
    <w:rsid w:val="00BE4B7E"/>
    <w:rsid w:val="00BE4BEA"/>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5FDD"/>
    <w:rsid w:val="00BE60D4"/>
    <w:rsid w:val="00BE60E6"/>
    <w:rsid w:val="00BE6138"/>
    <w:rsid w:val="00BE61AF"/>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85"/>
    <w:rsid w:val="00BE6CAE"/>
    <w:rsid w:val="00BE6CFD"/>
    <w:rsid w:val="00BE6D65"/>
    <w:rsid w:val="00BE6DE3"/>
    <w:rsid w:val="00BE6DE6"/>
    <w:rsid w:val="00BE6E1D"/>
    <w:rsid w:val="00BE6E6C"/>
    <w:rsid w:val="00BE700D"/>
    <w:rsid w:val="00BE7046"/>
    <w:rsid w:val="00BE71B1"/>
    <w:rsid w:val="00BE7274"/>
    <w:rsid w:val="00BE72B3"/>
    <w:rsid w:val="00BE731A"/>
    <w:rsid w:val="00BE7344"/>
    <w:rsid w:val="00BE73CF"/>
    <w:rsid w:val="00BE73FB"/>
    <w:rsid w:val="00BE7440"/>
    <w:rsid w:val="00BE74DA"/>
    <w:rsid w:val="00BE74DC"/>
    <w:rsid w:val="00BE759A"/>
    <w:rsid w:val="00BE75BA"/>
    <w:rsid w:val="00BE75C4"/>
    <w:rsid w:val="00BE75DA"/>
    <w:rsid w:val="00BE76FA"/>
    <w:rsid w:val="00BE7700"/>
    <w:rsid w:val="00BE7799"/>
    <w:rsid w:val="00BE7835"/>
    <w:rsid w:val="00BE786F"/>
    <w:rsid w:val="00BE7AA0"/>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919"/>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44C"/>
    <w:rsid w:val="00BF2615"/>
    <w:rsid w:val="00BF265C"/>
    <w:rsid w:val="00BF26F3"/>
    <w:rsid w:val="00BF2735"/>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2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7C"/>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4D2"/>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4C"/>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2E6"/>
    <w:rsid w:val="00BF652A"/>
    <w:rsid w:val="00BF652E"/>
    <w:rsid w:val="00BF669A"/>
    <w:rsid w:val="00BF676B"/>
    <w:rsid w:val="00BF678B"/>
    <w:rsid w:val="00BF680B"/>
    <w:rsid w:val="00BF68C9"/>
    <w:rsid w:val="00BF69D9"/>
    <w:rsid w:val="00BF69F2"/>
    <w:rsid w:val="00BF6A92"/>
    <w:rsid w:val="00BF6BB0"/>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91"/>
    <w:rsid w:val="00BF7AB6"/>
    <w:rsid w:val="00BF7AC4"/>
    <w:rsid w:val="00BF7B0B"/>
    <w:rsid w:val="00BF7B13"/>
    <w:rsid w:val="00BF7C6A"/>
    <w:rsid w:val="00BF7D08"/>
    <w:rsid w:val="00BF7D45"/>
    <w:rsid w:val="00BF7DB4"/>
    <w:rsid w:val="00BF7DF3"/>
    <w:rsid w:val="00BF7DF9"/>
    <w:rsid w:val="00BF7ECC"/>
    <w:rsid w:val="00BF7F80"/>
    <w:rsid w:val="00BF7FB7"/>
    <w:rsid w:val="00C000C4"/>
    <w:rsid w:val="00C0013D"/>
    <w:rsid w:val="00C00156"/>
    <w:rsid w:val="00C00226"/>
    <w:rsid w:val="00C00260"/>
    <w:rsid w:val="00C00297"/>
    <w:rsid w:val="00C0037B"/>
    <w:rsid w:val="00C003F0"/>
    <w:rsid w:val="00C00408"/>
    <w:rsid w:val="00C00498"/>
    <w:rsid w:val="00C004B7"/>
    <w:rsid w:val="00C004D7"/>
    <w:rsid w:val="00C00531"/>
    <w:rsid w:val="00C00536"/>
    <w:rsid w:val="00C0053A"/>
    <w:rsid w:val="00C00552"/>
    <w:rsid w:val="00C00572"/>
    <w:rsid w:val="00C0057B"/>
    <w:rsid w:val="00C006AC"/>
    <w:rsid w:val="00C0076F"/>
    <w:rsid w:val="00C00772"/>
    <w:rsid w:val="00C0078A"/>
    <w:rsid w:val="00C00806"/>
    <w:rsid w:val="00C008E4"/>
    <w:rsid w:val="00C0091D"/>
    <w:rsid w:val="00C0099A"/>
    <w:rsid w:val="00C00A54"/>
    <w:rsid w:val="00C00B62"/>
    <w:rsid w:val="00C00B8B"/>
    <w:rsid w:val="00C00BAE"/>
    <w:rsid w:val="00C00C50"/>
    <w:rsid w:val="00C00CE2"/>
    <w:rsid w:val="00C00D27"/>
    <w:rsid w:val="00C00E01"/>
    <w:rsid w:val="00C00E65"/>
    <w:rsid w:val="00C00F09"/>
    <w:rsid w:val="00C00FAD"/>
    <w:rsid w:val="00C00FC0"/>
    <w:rsid w:val="00C00FEB"/>
    <w:rsid w:val="00C0103E"/>
    <w:rsid w:val="00C01041"/>
    <w:rsid w:val="00C010C6"/>
    <w:rsid w:val="00C010EB"/>
    <w:rsid w:val="00C010EC"/>
    <w:rsid w:val="00C01101"/>
    <w:rsid w:val="00C011AB"/>
    <w:rsid w:val="00C0121E"/>
    <w:rsid w:val="00C0128A"/>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3F"/>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8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9CB"/>
    <w:rsid w:val="00C03AAB"/>
    <w:rsid w:val="00C03AE8"/>
    <w:rsid w:val="00C03B8E"/>
    <w:rsid w:val="00C03C1D"/>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5D"/>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0A"/>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7"/>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03F"/>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040"/>
    <w:rsid w:val="00C1007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55"/>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350"/>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67B"/>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579"/>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2"/>
    <w:rsid w:val="00C209B7"/>
    <w:rsid w:val="00C20A42"/>
    <w:rsid w:val="00C20A5A"/>
    <w:rsid w:val="00C20B7D"/>
    <w:rsid w:val="00C20BFA"/>
    <w:rsid w:val="00C20C6E"/>
    <w:rsid w:val="00C20DCD"/>
    <w:rsid w:val="00C20DE6"/>
    <w:rsid w:val="00C20F69"/>
    <w:rsid w:val="00C20F84"/>
    <w:rsid w:val="00C20F8E"/>
    <w:rsid w:val="00C21016"/>
    <w:rsid w:val="00C21082"/>
    <w:rsid w:val="00C21095"/>
    <w:rsid w:val="00C210D6"/>
    <w:rsid w:val="00C2111A"/>
    <w:rsid w:val="00C2117E"/>
    <w:rsid w:val="00C21186"/>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34"/>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B4"/>
    <w:rsid w:val="00C239C9"/>
    <w:rsid w:val="00C23A26"/>
    <w:rsid w:val="00C23B9A"/>
    <w:rsid w:val="00C23BDF"/>
    <w:rsid w:val="00C23BFE"/>
    <w:rsid w:val="00C23C12"/>
    <w:rsid w:val="00C23C5E"/>
    <w:rsid w:val="00C23CC7"/>
    <w:rsid w:val="00C23D02"/>
    <w:rsid w:val="00C23D52"/>
    <w:rsid w:val="00C23D66"/>
    <w:rsid w:val="00C23D7F"/>
    <w:rsid w:val="00C23E2B"/>
    <w:rsid w:val="00C23E93"/>
    <w:rsid w:val="00C23EB2"/>
    <w:rsid w:val="00C23ED0"/>
    <w:rsid w:val="00C23F57"/>
    <w:rsid w:val="00C23F9F"/>
    <w:rsid w:val="00C23FD5"/>
    <w:rsid w:val="00C24014"/>
    <w:rsid w:val="00C24072"/>
    <w:rsid w:val="00C240EB"/>
    <w:rsid w:val="00C240EE"/>
    <w:rsid w:val="00C24106"/>
    <w:rsid w:val="00C24119"/>
    <w:rsid w:val="00C2412E"/>
    <w:rsid w:val="00C2417B"/>
    <w:rsid w:val="00C24189"/>
    <w:rsid w:val="00C241C5"/>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17"/>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5B"/>
    <w:rsid w:val="00C25BCC"/>
    <w:rsid w:val="00C25BCE"/>
    <w:rsid w:val="00C25C67"/>
    <w:rsid w:val="00C25C6D"/>
    <w:rsid w:val="00C25CDD"/>
    <w:rsid w:val="00C25CEE"/>
    <w:rsid w:val="00C25D72"/>
    <w:rsid w:val="00C25D93"/>
    <w:rsid w:val="00C25E8B"/>
    <w:rsid w:val="00C25EE9"/>
    <w:rsid w:val="00C25F16"/>
    <w:rsid w:val="00C25FEB"/>
    <w:rsid w:val="00C260D6"/>
    <w:rsid w:val="00C2612D"/>
    <w:rsid w:val="00C26284"/>
    <w:rsid w:val="00C26286"/>
    <w:rsid w:val="00C262E7"/>
    <w:rsid w:val="00C262F6"/>
    <w:rsid w:val="00C264DB"/>
    <w:rsid w:val="00C26576"/>
    <w:rsid w:val="00C2659B"/>
    <w:rsid w:val="00C26680"/>
    <w:rsid w:val="00C266A9"/>
    <w:rsid w:val="00C26711"/>
    <w:rsid w:val="00C2673F"/>
    <w:rsid w:val="00C2680A"/>
    <w:rsid w:val="00C26829"/>
    <w:rsid w:val="00C268F6"/>
    <w:rsid w:val="00C26943"/>
    <w:rsid w:val="00C26971"/>
    <w:rsid w:val="00C26A01"/>
    <w:rsid w:val="00C26A1D"/>
    <w:rsid w:val="00C26A7A"/>
    <w:rsid w:val="00C26A81"/>
    <w:rsid w:val="00C26A8B"/>
    <w:rsid w:val="00C26AEB"/>
    <w:rsid w:val="00C26B1D"/>
    <w:rsid w:val="00C26B71"/>
    <w:rsid w:val="00C26B7F"/>
    <w:rsid w:val="00C26CE1"/>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87"/>
    <w:rsid w:val="00C27588"/>
    <w:rsid w:val="00C275EF"/>
    <w:rsid w:val="00C27611"/>
    <w:rsid w:val="00C27647"/>
    <w:rsid w:val="00C276B6"/>
    <w:rsid w:val="00C27703"/>
    <w:rsid w:val="00C2771D"/>
    <w:rsid w:val="00C2772E"/>
    <w:rsid w:val="00C27758"/>
    <w:rsid w:val="00C27769"/>
    <w:rsid w:val="00C277B8"/>
    <w:rsid w:val="00C277F2"/>
    <w:rsid w:val="00C27940"/>
    <w:rsid w:val="00C27990"/>
    <w:rsid w:val="00C27AC0"/>
    <w:rsid w:val="00C27B3D"/>
    <w:rsid w:val="00C27BD0"/>
    <w:rsid w:val="00C27C84"/>
    <w:rsid w:val="00C27CDF"/>
    <w:rsid w:val="00C27CF3"/>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6F8"/>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75"/>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2DC"/>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70"/>
    <w:rsid w:val="00C32F83"/>
    <w:rsid w:val="00C32FB2"/>
    <w:rsid w:val="00C330DC"/>
    <w:rsid w:val="00C33251"/>
    <w:rsid w:val="00C332DD"/>
    <w:rsid w:val="00C33336"/>
    <w:rsid w:val="00C33396"/>
    <w:rsid w:val="00C333A1"/>
    <w:rsid w:val="00C3343D"/>
    <w:rsid w:val="00C33444"/>
    <w:rsid w:val="00C3353D"/>
    <w:rsid w:val="00C33593"/>
    <w:rsid w:val="00C33690"/>
    <w:rsid w:val="00C3372C"/>
    <w:rsid w:val="00C3383F"/>
    <w:rsid w:val="00C33859"/>
    <w:rsid w:val="00C33860"/>
    <w:rsid w:val="00C33955"/>
    <w:rsid w:val="00C33974"/>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40"/>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1D"/>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28B"/>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1F"/>
    <w:rsid w:val="00C40C2C"/>
    <w:rsid w:val="00C40C33"/>
    <w:rsid w:val="00C40D34"/>
    <w:rsid w:val="00C40D74"/>
    <w:rsid w:val="00C40D84"/>
    <w:rsid w:val="00C40EC4"/>
    <w:rsid w:val="00C40F20"/>
    <w:rsid w:val="00C40FB1"/>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A3"/>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6F3"/>
    <w:rsid w:val="00C42727"/>
    <w:rsid w:val="00C42821"/>
    <w:rsid w:val="00C42836"/>
    <w:rsid w:val="00C42883"/>
    <w:rsid w:val="00C428DF"/>
    <w:rsid w:val="00C42930"/>
    <w:rsid w:val="00C42947"/>
    <w:rsid w:val="00C42998"/>
    <w:rsid w:val="00C42A3C"/>
    <w:rsid w:val="00C42A5A"/>
    <w:rsid w:val="00C42C77"/>
    <w:rsid w:val="00C42CC1"/>
    <w:rsid w:val="00C42CED"/>
    <w:rsid w:val="00C42E26"/>
    <w:rsid w:val="00C42EEA"/>
    <w:rsid w:val="00C42EEB"/>
    <w:rsid w:val="00C42F60"/>
    <w:rsid w:val="00C42FEE"/>
    <w:rsid w:val="00C431FF"/>
    <w:rsid w:val="00C43241"/>
    <w:rsid w:val="00C432E8"/>
    <w:rsid w:val="00C4334D"/>
    <w:rsid w:val="00C43356"/>
    <w:rsid w:val="00C4337F"/>
    <w:rsid w:val="00C43422"/>
    <w:rsid w:val="00C434C1"/>
    <w:rsid w:val="00C4361A"/>
    <w:rsid w:val="00C436F3"/>
    <w:rsid w:val="00C4375F"/>
    <w:rsid w:val="00C437F2"/>
    <w:rsid w:val="00C4380D"/>
    <w:rsid w:val="00C4381D"/>
    <w:rsid w:val="00C4393D"/>
    <w:rsid w:val="00C43947"/>
    <w:rsid w:val="00C43AAA"/>
    <w:rsid w:val="00C43B10"/>
    <w:rsid w:val="00C43C17"/>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C5"/>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4C"/>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1FA"/>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24"/>
    <w:rsid w:val="00C47A77"/>
    <w:rsid w:val="00C47AAC"/>
    <w:rsid w:val="00C47AD8"/>
    <w:rsid w:val="00C47BC6"/>
    <w:rsid w:val="00C47C5D"/>
    <w:rsid w:val="00C47CD3"/>
    <w:rsid w:val="00C47D04"/>
    <w:rsid w:val="00C47D54"/>
    <w:rsid w:val="00C47DF9"/>
    <w:rsid w:val="00C47E80"/>
    <w:rsid w:val="00C47EC4"/>
    <w:rsid w:val="00C47EE8"/>
    <w:rsid w:val="00C47F22"/>
    <w:rsid w:val="00C47F3B"/>
    <w:rsid w:val="00C500C1"/>
    <w:rsid w:val="00C501A1"/>
    <w:rsid w:val="00C5027F"/>
    <w:rsid w:val="00C50343"/>
    <w:rsid w:val="00C5034A"/>
    <w:rsid w:val="00C50362"/>
    <w:rsid w:val="00C503A2"/>
    <w:rsid w:val="00C50464"/>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5C"/>
    <w:rsid w:val="00C50A7B"/>
    <w:rsid w:val="00C50ABD"/>
    <w:rsid w:val="00C50ACF"/>
    <w:rsid w:val="00C50B55"/>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22D"/>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0D7"/>
    <w:rsid w:val="00C52103"/>
    <w:rsid w:val="00C5224C"/>
    <w:rsid w:val="00C522CE"/>
    <w:rsid w:val="00C52350"/>
    <w:rsid w:val="00C5238D"/>
    <w:rsid w:val="00C523D0"/>
    <w:rsid w:val="00C523E9"/>
    <w:rsid w:val="00C5246C"/>
    <w:rsid w:val="00C524B3"/>
    <w:rsid w:val="00C524B6"/>
    <w:rsid w:val="00C524C5"/>
    <w:rsid w:val="00C524D6"/>
    <w:rsid w:val="00C52520"/>
    <w:rsid w:val="00C5254C"/>
    <w:rsid w:val="00C525E8"/>
    <w:rsid w:val="00C5269E"/>
    <w:rsid w:val="00C526BE"/>
    <w:rsid w:val="00C526EA"/>
    <w:rsid w:val="00C52799"/>
    <w:rsid w:val="00C52801"/>
    <w:rsid w:val="00C52876"/>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68"/>
    <w:rsid w:val="00C52FB8"/>
    <w:rsid w:val="00C53048"/>
    <w:rsid w:val="00C53083"/>
    <w:rsid w:val="00C531B6"/>
    <w:rsid w:val="00C531FB"/>
    <w:rsid w:val="00C532C2"/>
    <w:rsid w:val="00C53332"/>
    <w:rsid w:val="00C5333E"/>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6F"/>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6B"/>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5D"/>
    <w:rsid w:val="00C571DD"/>
    <w:rsid w:val="00C572DB"/>
    <w:rsid w:val="00C5732E"/>
    <w:rsid w:val="00C57378"/>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E6A"/>
    <w:rsid w:val="00C57F33"/>
    <w:rsid w:val="00C57FF5"/>
    <w:rsid w:val="00C6004B"/>
    <w:rsid w:val="00C60066"/>
    <w:rsid w:val="00C600B9"/>
    <w:rsid w:val="00C6013E"/>
    <w:rsid w:val="00C60171"/>
    <w:rsid w:val="00C601AB"/>
    <w:rsid w:val="00C601BB"/>
    <w:rsid w:val="00C60205"/>
    <w:rsid w:val="00C60228"/>
    <w:rsid w:val="00C6023D"/>
    <w:rsid w:val="00C6038D"/>
    <w:rsid w:val="00C603CE"/>
    <w:rsid w:val="00C603F3"/>
    <w:rsid w:val="00C603FC"/>
    <w:rsid w:val="00C60486"/>
    <w:rsid w:val="00C604F0"/>
    <w:rsid w:val="00C605DE"/>
    <w:rsid w:val="00C60688"/>
    <w:rsid w:val="00C6069F"/>
    <w:rsid w:val="00C606F4"/>
    <w:rsid w:val="00C60730"/>
    <w:rsid w:val="00C60784"/>
    <w:rsid w:val="00C608A8"/>
    <w:rsid w:val="00C60961"/>
    <w:rsid w:val="00C60A4E"/>
    <w:rsid w:val="00C60BCF"/>
    <w:rsid w:val="00C60C18"/>
    <w:rsid w:val="00C60D16"/>
    <w:rsid w:val="00C60F9D"/>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CEF"/>
    <w:rsid w:val="00C61D20"/>
    <w:rsid w:val="00C61D81"/>
    <w:rsid w:val="00C61E1C"/>
    <w:rsid w:val="00C61E57"/>
    <w:rsid w:val="00C6204B"/>
    <w:rsid w:val="00C6205B"/>
    <w:rsid w:val="00C62078"/>
    <w:rsid w:val="00C620BD"/>
    <w:rsid w:val="00C620CA"/>
    <w:rsid w:val="00C621B4"/>
    <w:rsid w:val="00C621BB"/>
    <w:rsid w:val="00C62200"/>
    <w:rsid w:val="00C62219"/>
    <w:rsid w:val="00C62350"/>
    <w:rsid w:val="00C623EA"/>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A8"/>
    <w:rsid w:val="00C62BFD"/>
    <w:rsid w:val="00C62C51"/>
    <w:rsid w:val="00C62C5E"/>
    <w:rsid w:val="00C62C82"/>
    <w:rsid w:val="00C62CA1"/>
    <w:rsid w:val="00C62D10"/>
    <w:rsid w:val="00C62F83"/>
    <w:rsid w:val="00C62FC7"/>
    <w:rsid w:val="00C630F3"/>
    <w:rsid w:val="00C631BD"/>
    <w:rsid w:val="00C63326"/>
    <w:rsid w:val="00C63370"/>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09"/>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20"/>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DE8"/>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8B"/>
    <w:rsid w:val="00C66BF9"/>
    <w:rsid w:val="00C66C1C"/>
    <w:rsid w:val="00C66C97"/>
    <w:rsid w:val="00C66CE9"/>
    <w:rsid w:val="00C66D53"/>
    <w:rsid w:val="00C66D5E"/>
    <w:rsid w:val="00C66DA3"/>
    <w:rsid w:val="00C66E52"/>
    <w:rsid w:val="00C66EAF"/>
    <w:rsid w:val="00C66F2E"/>
    <w:rsid w:val="00C66F4A"/>
    <w:rsid w:val="00C66FB6"/>
    <w:rsid w:val="00C66FE5"/>
    <w:rsid w:val="00C67068"/>
    <w:rsid w:val="00C67146"/>
    <w:rsid w:val="00C67283"/>
    <w:rsid w:val="00C672AE"/>
    <w:rsid w:val="00C672B1"/>
    <w:rsid w:val="00C672B7"/>
    <w:rsid w:val="00C672E6"/>
    <w:rsid w:val="00C673AF"/>
    <w:rsid w:val="00C673B5"/>
    <w:rsid w:val="00C67408"/>
    <w:rsid w:val="00C67460"/>
    <w:rsid w:val="00C674D3"/>
    <w:rsid w:val="00C67541"/>
    <w:rsid w:val="00C6759D"/>
    <w:rsid w:val="00C67639"/>
    <w:rsid w:val="00C676CF"/>
    <w:rsid w:val="00C6779C"/>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44"/>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2D"/>
    <w:rsid w:val="00C71290"/>
    <w:rsid w:val="00C712C0"/>
    <w:rsid w:val="00C71455"/>
    <w:rsid w:val="00C71520"/>
    <w:rsid w:val="00C71543"/>
    <w:rsid w:val="00C71562"/>
    <w:rsid w:val="00C7157E"/>
    <w:rsid w:val="00C715D6"/>
    <w:rsid w:val="00C71669"/>
    <w:rsid w:val="00C716EA"/>
    <w:rsid w:val="00C71731"/>
    <w:rsid w:val="00C71817"/>
    <w:rsid w:val="00C71864"/>
    <w:rsid w:val="00C718EE"/>
    <w:rsid w:val="00C71922"/>
    <w:rsid w:val="00C719AF"/>
    <w:rsid w:val="00C719D5"/>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06"/>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B5"/>
    <w:rsid w:val="00C735F6"/>
    <w:rsid w:val="00C73650"/>
    <w:rsid w:val="00C7377D"/>
    <w:rsid w:val="00C737AF"/>
    <w:rsid w:val="00C737F1"/>
    <w:rsid w:val="00C737F3"/>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98"/>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45"/>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6E"/>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25"/>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77FC2"/>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A2F"/>
    <w:rsid w:val="00C81B85"/>
    <w:rsid w:val="00C81CBE"/>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79"/>
    <w:rsid w:val="00C82AE1"/>
    <w:rsid w:val="00C82B8F"/>
    <w:rsid w:val="00C82BE3"/>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2B8"/>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723"/>
    <w:rsid w:val="00C8476B"/>
    <w:rsid w:val="00C84872"/>
    <w:rsid w:val="00C84896"/>
    <w:rsid w:val="00C848C5"/>
    <w:rsid w:val="00C848CB"/>
    <w:rsid w:val="00C84A75"/>
    <w:rsid w:val="00C84AD7"/>
    <w:rsid w:val="00C84B00"/>
    <w:rsid w:val="00C84B5B"/>
    <w:rsid w:val="00C84BC2"/>
    <w:rsid w:val="00C84C2E"/>
    <w:rsid w:val="00C84C4B"/>
    <w:rsid w:val="00C84C50"/>
    <w:rsid w:val="00C84C77"/>
    <w:rsid w:val="00C84C82"/>
    <w:rsid w:val="00C84CF6"/>
    <w:rsid w:val="00C84D43"/>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CD3"/>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77"/>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39"/>
    <w:rsid w:val="00C91061"/>
    <w:rsid w:val="00C9108F"/>
    <w:rsid w:val="00C910DC"/>
    <w:rsid w:val="00C91127"/>
    <w:rsid w:val="00C911F0"/>
    <w:rsid w:val="00C91236"/>
    <w:rsid w:val="00C9126F"/>
    <w:rsid w:val="00C91284"/>
    <w:rsid w:val="00C9152D"/>
    <w:rsid w:val="00C91596"/>
    <w:rsid w:val="00C91677"/>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A4"/>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864"/>
    <w:rsid w:val="00C93867"/>
    <w:rsid w:val="00C93904"/>
    <w:rsid w:val="00C939A6"/>
    <w:rsid w:val="00C939E6"/>
    <w:rsid w:val="00C93A45"/>
    <w:rsid w:val="00C93B7D"/>
    <w:rsid w:val="00C93BF8"/>
    <w:rsid w:val="00C93C83"/>
    <w:rsid w:val="00C93CCF"/>
    <w:rsid w:val="00C93D61"/>
    <w:rsid w:val="00C93D83"/>
    <w:rsid w:val="00C93E8A"/>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6DA"/>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8"/>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D1"/>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A4"/>
    <w:rsid w:val="00C95EF6"/>
    <w:rsid w:val="00C95F78"/>
    <w:rsid w:val="00C96026"/>
    <w:rsid w:val="00C960C3"/>
    <w:rsid w:val="00C961C7"/>
    <w:rsid w:val="00C961E3"/>
    <w:rsid w:val="00C961FD"/>
    <w:rsid w:val="00C962BB"/>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47E"/>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40"/>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677"/>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2AD"/>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10"/>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AA8"/>
    <w:rsid w:val="00CA4B1F"/>
    <w:rsid w:val="00CA4B68"/>
    <w:rsid w:val="00CA4BC1"/>
    <w:rsid w:val="00CA4C50"/>
    <w:rsid w:val="00CA4C54"/>
    <w:rsid w:val="00CA4D2A"/>
    <w:rsid w:val="00CA4D80"/>
    <w:rsid w:val="00CA4E4F"/>
    <w:rsid w:val="00CA4E74"/>
    <w:rsid w:val="00CA500D"/>
    <w:rsid w:val="00CA50F8"/>
    <w:rsid w:val="00CA5181"/>
    <w:rsid w:val="00CA5182"/>
    <w:rsid w:val="00CA51D8"/>
    <w:rsid w:val="00CA541D"/>
    <w:rsid w:val="00CA5558"/>
    <w:rsid w:val="00CA5602"/>
    <w:rsid w:val="00CA5625"/>
    <w:rsid w:val="00CA5664"/>
    <w:rsid w:val="00CA5804"/>
    <w:rsid w:val="00CA58C9"/>
    <w:rsid w:val="00CA590C"/>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04"/>
    <w:rsid w:val="00CA651E"/>
    <w:rsid w:val="00CA65E1"/>
    <w:rsid w:val="00CA6625"/>
    <w:rsid w:val="00CA66DF"/>
    <w:rsid w:val="00CA66E7"/>
    <w:rsid w:val="00CA6758"/>
    <w:rsid w:val="00CA6762"/>
    <w:rsid w:val="00CA676C"/>
    <w:rsid w:val="00CA67D4"/>
    <w:rsid w:val="00CA685B"/>
    <w:rsid w:val="00CA68FA"/>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30"/>
    <w:rsid w:val="00CB164D"/>
    <w:rsid w:val="00CB1698"/>
    <w:rsid w:val="00CB16C3"/>
    <w:rsid w:val="00CB1730"/>
    <w:rsid w:val="00CB17D0"/>
    <w:rsid w:val="00CB17DE"/>
    <w:rsid w:val="00CB190C"/>
    <w:rsid w:val="00CB19BB"/>
    <w:rsid w:val="00CB1A06"/>
    <w:rsid w:val="00CB1A8F"/>
    <w:rsid w:val="00CB1AB5"/>
    <w:rsid w:val="00CB1AB9"/>
    <w:rsid w:val="00CB1B90"/>
    <w:rsid w:val="00CB1BD1"/>
    <w:rsid w:val="00CB1D8B"/>
    <w:rsid w:val="00CB1DA0"/>
    <w:rsid w:val="00CB1DB9"/>
    <w:rsid w:val="00CB1E87"/>
    <w:rsid w:val="00CB1F3A"/>
    <w:rsid w:val="00CB1FF3"/>
    <w:rsid w:val="00CB1FFD"/>
    <w:rsid w:val="00CB201D"/>
    <w:rsid w:val="00CB2071"/>
    <w:rsid w:val="00CB21D8"/>
    <w:rsid w:val="00CB2230"/>
    <w:rsid w:val="00CB2240"/>
    <w:rsid w:val="00CB2324"/>
    <w:rsid w:val="00CB240A"/>
    <w:rsid w:val="00CB2410"/>
    <w:rsid w:val="00CB24A2"/>
    <w:rsid w:val="00CB24A4"/>
    <w:rsid w:val="00CB25C4"/>
    <w:rsid w:val="00CB25CA"/>
    <w:rsid w:val="00CB2646"/>
    <w:rsid w:val="00CB264F"/>
    <w:rsid w:val="00CB273D"/>
    <w:rsid w:val="00CB2818"/>
    <w:rsid w:val="00CB2853"/>
    <w:rsid w:val="00CB2863"/>
    <w:rsid w:val="00CB288C"/>
    <w:rsid w:val="00CB2910"/>
    <w:rsid w:val="00CB29AB"/>
    <w:rsid w:val="00CB2A1B"/>
    <w:rsid w:val="00CB2A33"/>
    <w:rsid w:val="00CB2AD9"/>
    <w:rsid w:val="00CB2B37"/>
    <w:rsid w:val="00CB2B4A"/>
    <w:rsid w:val="00CB2BCF"/>
    <w:rsid w:val="00CB2C07"/>
    <w:rsid w:val="00CB2C0A"/>
    <w:rsid w:val="00CB2C14"/>
    <w:rsid w:val="00CB2C61"/>
    <w:rsid w:val="00CB2CD3"/>
    <w:rsid w:val="00CB2CDE"/>
    <w:rsid w:val="00CB2D03"/>
    <w:rsid w:val="00CB2D26"/>
    <w:rsid w:val="00CB2D65"/>
    <w:rsid w:val="00CB2DFE"/>
    <w:rsid w:val="00CB2F34"/>
    <w:rsid w:val="00CB3083"/>
    <w:rsid w:val="00CB3088"/>
    <w:rsid w:val="00CB320D"/>
    <w:rsid w:val="00CB321A"/>
    <w:rsid w:val="00CB331C"/>
    <w:rsid w:val="00CB3356"/>
    <w:rsid w:val="00CB3363"/>
    <w:rsid w:val="00CB33B0"/>
    <w:rsid w:val="00CB33CD"/>
    <w:rsid w:val="00CB33FE"/>
    <w:rsid w:val="00CB3443"/>
    <w:rsid w:val="00CB3539"/>
    <w:rsid w:val="00CB35C7"/>
    <w:rsid w:val="00CB367F"/>
    <w:rsid w:val="00CB36FD"/>
    <w:rsid w:val="00CB37D7"/>
    <w:rsid w:val="00CB3873"/>
    <w:rsid w:val="00CB38A7"/>
    <w:rsid w:val="00CB38D1"/>
    <w:rsid w:val="00CB3A35"/>
    <w:rsid w:val="00CB3B7B"/>
    <w:rsid w:val="00CB3C30"/>
    <w:rsid w:val="00CB3C8F"/>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C98"/>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9"/>
    <w:rsid w:val="00CC0C9F"/>
    <w:rsid w:val="00CC0CCA"/>
    <w:rsid w:val="00CC0CE3"/>
    <w:rsid w:val="00CC0D09"/>
    <w:rsid w:val="00CC0E50"/>
    <w:rsid w:val="00CC0E6D"/>
    <w:rsid w:val="00CC0E8E"/>
    <w:rsid w:val="00CC0F2B"/>
    <w:rsid w:val="00CC0FD5"/>
    <w:rsid w:val="00CC102B"/>
    <w:rsid w:val="00CC10C3"/>
    <w:rsid w:val="00CC1148"/>
    <w:rsid w:val="00CC114D"/>
    <w:rsid w:val="00CC1156"/>
    <w:rsid w:val="00CC1380"/>
    <w:rsid w:val="00CC1398"/>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0C4"/>
    <w:rsid w:val="00CC213A"/>
    <w:rsid w:val="00CC221E"/>
    <w:rsid w:val="00CC24C3"/>
    <w:rsid w:val="00CC2575"/>
    <w:rsid w:val="00CC258A"/>
    <w:rsid w:val="00CC278C"/>
    <w:rsid w:val="00CC2878"/>
    <w:rsid w:val="00CC287E"/>
    <w:rsid w:val="00CC2947"/>
    <w:rsid w:val="00CC29B2"/>
    <w:rsid w:val="00CC29F9"/>
    <w:rsid w:val="00CC2A1E"/>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C7"/>
    <w:rsid w:val="00CC2FFA"/>
    <w:rsid w:val="00CC311F"/>
    <w:rsid w:val="00CC3173"/>
    <w:rsid w:val="00CC32EF"/>
    <w:rsid w:val="00CC3300"/>
    <w:rsid w:val="00CC3315"/>
    <w:rsid w:val="00CC331D"/>
    <w:rsid w:val="00CC3354"/>
    <w:rsid w:val="00CC340F"/>
    <w:rsid w:val="00CC347D"/>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98"/>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84"/>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40"/>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13"/>
    <w:rsid w:val="00CD0C3F"/>
    <w:rsid w:val="00CD0C9F"/>
    <w:rsid w:val="00CD0D33"/>
    <w:rsid w:val="00CD0DD9"/>
    <w:rsid w:val="00CD0E90"/>
    <w:rsid w:val="00CD0F07"/>
    <w:rsid w:val="00CD0F39"/>
    <w:rsid w:val="00CD0F66"/>
    <w:rsid w:val="00CD0F8D"/>
    <w:rsid w:val="00CD0F9C"/>
    <w:rsid w:val="00CD0FFE"/>
    <w:rsid w:val="00CD1038"/>
    <w:rsid w:val="00CD1199"/>
    <w:rsid w:val="00CD11FF"/>
    <w:rsid w:val="00CD124C"/>
    <w:rsid w:val="00CD130A"/>
    <w:rsid w:val="00CD13A0"/>
    <w:rsid w:val="00CD1567"/>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86"/>
    <w:rsid w:val="00CD2EB8"/>
    <w:rsid w:val="00CD2F81"/>
    <w:rsid w:val="00CD2FB1"/>
    <w:rsid w:val="00CD3000"/>
    <w:rsid w:val="00CD307A"/>
    <w:rsid w:val="00CD30E1"/>
    <w:rsid w:val="00CD315D"/>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78"/>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BE"/>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2A1"/>
    <w:rsid w:val="00CD6346"/>
    <w:rsid w:val="00CD6401"/>
    <w:rsid w:val="00CD6486"/>
    <w:rsid w:val="00CD6524"/>
    <w:rsid w:val="00CD6A29"/>
    <w:rsid w:val="00CD6B11"/>
    <w:rsid w:val="00CD6BBB"/>
    <w:rsid w:val="00CD6BE7"/>
    <w:rsid w:val="00CD6C6A"/>
    <w:rsid w:val="00CD6CC5"/>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BE6"/>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17"/>
    <w:rsid w:val="00CE2440"/>
    <w:rsid w:val="00CE249D"/>
    <w:rsid w:val="00CE255F"/>
    <w:rsid w:val="00CE2685"/>
    <w:rsid w:val="00CE2763"/>
    <w:rsid w:val="00CE27B1"/>
    <w:rsid w:val="00CE28B3"/>
    <w:rsid w:val="00CE291E"/>
    <w:rsid w:val="00CE293B"/>
    <w:rsid w:val="00CE29F0"/>
    <w:rsid w:val="00CE2A21"/>
    <w:rsid w:val="00CE2A36"/>
    <w:rsid w:val="00CE2AA7"/>
    <w:rsid w:val="00CE2B0B"/>
    <w:rsid w:val="00CE2B4D"/>
    <w:rsid w:val="00CE2C4F"/>
    <w:rsid w:val="00CE2C7D"/>
    <w:rsid w:val="00CE2C8B"/>
    <w:rsid w:val="00CE2D66"/>
    <w:rsid w:val="00CE2E6F"/>
    <w:rsid w:val="00CE2EBD"/>
    <w:rsid w:val="00CE2F0E"/>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3EF0"/>
    <w:rsid w:val="00CE406E"/>
    <w:rsid w:val="00CE4104"/>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61"/>
    <w:rsid w:val="00CE52DB"/>
    <w:rsid w:val="00CE533F"/>
    <w:rsid w:val="00CE537C"/>
    <w:rsid w:val="00CE53C6"/>
    <w:rsid w:val="00CE53DA"/>
    <w:rsid w:val="00CE5457"/>
    <w:rsid w:val="00CE55C2"/>
    <w:rsid w:val="00CE5670"/>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09"/>
    <w:rsid w:val="00CE602B"/>
    <w:rsid w:val="00CE60F5"/>
    <w:rsid w:val="00CE61CF"/>
    <w:rsid w:val="00CE6200"/>
    <w:rsid w:val="00CE623B"/>
    <w:rsid w:val="00CE6255"/>
    <w:rsid w:val="00CE633E"/>
    <w:rsid w:val="00CE6359"/>
    <w:rsid w:val="00CE6428"/>
    <w:rsid w:val="00CE64EA"/>
    <w:rsid w:val="00CE6517"/>
    <w:rsid w:val="00CE6544"/>
    <w:rsid w:val="00CE6597"/>
    <w:rsid w:val="00CE66C6"/>
    <w:rsid w:val="00CE683C"/>
    <w:rsid w:val="00CE6859"/>
    <w:rsid w:val="00CE68DE"/>
    <w:rsid w:val="00CE68EF"/>
    <w:rsid w:val="00CE6981"/>
    <w:rsid w:val="00CE6A25"/>
    <w:rsid w:val="00CE6A89"/>
    <w:rsid w:val="00CE6B99"/>
    <w:rsid w:val="00CE6C04"/>
    <w:rsid w:val="00CE6C25"/>
    <w:rsid w:val="00CE6CA0"/>
    <w:rsid w:val="00CE6CA3"/>
    <w:rsid w:val="00CE6CA9"/>
    <w:rsid w:val="00CE6CBA"/>
    <w:rsid w:val="00CE6D36"/>
    <w:rsid w:val="00CE6D5E"/>
    <w:rsid w:val="00CE6E75"/>
    <w:rsid w:val="00CE6F07"/>
    <w:rsid w:val="00CE6F50"/>
    <w:rsid w:val="00CE6FA9"/>
    <w:rsid w:val="00CE7028"/>
    <w:rsid w:val="00CE702D"/>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89"/>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E7FCE"/>
    <w:rsid w:val="00CF000F"/>
    <w:rsid w:val="00CF00BC"/>
    <w:rsid w:val="00CF00C8"/>
    <w:rsid w:val="00CF012B"/>
    <w:rsid w:val="00CF01AF"/>
    <w:rsid w:val="00CF01D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28"/>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27"/>
    <w:rsid w:val="00CF4035"/>
    <w:rsid w:val="00CF40B3"/>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3"/>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74"/>
    <w:rsid w:val="00CF6E94"/>
    <w:rsid w:val="00CF6EB0"/>
    <w:rsid w:val="00CF6EB3"/>
    <w:rsid w:val="00CF6F6E"/>
    <w:rsid w:val="00CF6F6F"/>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69A"/>
    <w:rsid w:val="00CF7770"/>
    <w:rsid w:val="00CF7779"/>
    <w:rsid w:val="00CF77E6"/>
    <w:rsid w:val="00CF7927"/>
    <w:rsid w:val="00CF7991"/>
    <w:rsid w:val="00CF79C9"/>
    <w:rsid w:val="00CF79DA"/>
    <w:rsid w:val="00CF7A62"/>
    <w:rsid w:val="00CF7B09"/>
    <w:rsid w:val="00CF7B25"/>
    <w:rsid w:val="00CF7BCF"/>
    <w:rsid w:val="00CF7C07"/>
    <w:rsid w:val="00CF7C3E"/>
    <w:rsid w:val="00CF7DB1"/>
    <w:rsid w:val="00CF7E06"/>
    <w:rsid w:val="00CF7EF7"/>
    <w:rsid w:val="00CF7F49"/>
    <w:rsid w:val="00CF7F59"/>
    <w:rsid w:val="00CF7FC7"/>
    <w:rsid w:val="00D0012F"/>
    <w:rsid w:val="00D001BA"/>
    <w:rsid w:val="00D00411"/>
    <w:rsid w:val="00D0045F"/>
    <w:rsid w:val="00D00540"/>
    <w:rsid w:val="00D005E4"/>
    <w:rsid w:val="00D005F8"/>
    <w:rsid w:val="00D00618"/>
    <w:rsid w:val="00D0062E"/>
    <w:rsid w:val="00D00653"/>
    <w:rsid w:val="00D007AF"/>
    <w:rsid w:val="00D00944"/>
    <w:rsid w:val="00D009C3"/>
    <w:rsid w:val="00D009F1"/>
    <w:rsid w:val="00D00A5A"/>
    <w:rsid w:val="00D00BA4"/>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C0"/>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6A"/>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2F8"/>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052"/>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15"/>
    <w:rsid w:val="00D0576A"/>
    <w:rsid w:val="00D05773"/>
    <w:rsid w:val="00D057B6"/>
    <w:rsid w:val="00D0582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9E7"/>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5E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7F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4B"/>
    <w:rsid w:val="00D1266D"/>
    <w:rsid w:val="00D126B2"/>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6C9"/>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6B6"/>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83"/>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1"/>
    <w:rsid w:val="00D16B9D"/>
    <w:rsid w:val="00D16BD9"/>
    <w:rsid w:val="00D16D17"/>
    <w:rsid w:val="00D16DDE"/>
    <w:rsid w:val="00D16DF0"/>
    <w:rsid w:val="00D16E60"/>
    <w:rsid w:val="00D16E6D"/>
    <w:rsid w:val="00D16ECF"/>
    <w:rsid w:val="00D16F5B"/>
    <w:rsid w:val="00D16FB3"/>
    <w:rsid w:val="00D16FE3"/>
    <w:rsid w:val="00D16FEC"/>
    <w:rsid w:val="00D1700A"/>
    <w:rsid w:val="00D17011"/>
    <w:rsid w:val="00D17055"/>
    <w:rsid w:val="00D1706B"/>
    <w:rsid w:val="00D170EC"/>
    <w:rsid w:val="00D172A7"/>
    <w:rsid w:val="00D172DE"/>
    <w:rsid w:val="00D1735E"/>
    <w:rsid w:val="00D17473"/>
    <w:rsid w:val="00D1753C"/>
    <w:rsid w:val="00D17583"/>
    <w:rsid w:val="00D1758B"/>
    <w:rsid w:val="00D176DD"/>
    <w:rsid w:val="00D177E3"/>
    <w:rsid w:val="00D17853"/>
    <w:rsid w:val="00D178B7"/>
    <w:rsid w:val="00D1791B"/>
    <w:rsid w:val="00D17964"/>
    <w:rsid w:val="00D17A1A"/>
    <w:rsid w:val="00D17AA7"/>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5AD"/>
    <w:rsid w:val="00D20669"/>
    <w:rsid w:val="00D206AF"/>
    <w:rsid w:val="00D206FC"/>
    <w:rsid w:val="00D20765"/>
    <w:rsid w:val="00D20781"/>
    <w:rsid w:val="00D2078D"/>
    <w:rsid w:val="00D207AE"/>
    <w:rsid w:val="00D207C6"/>
    <w:rsid w:val="00D207C9"/>
    <w:rsid w:val="00D2082F"/>
    <w:rsid w:val="00D20908"/>
    <w:rsid w:val="00D20988"/>
    <w:rsid w:val="00D209C7"/>
    <w:rsid w:val="00D20A0A"/>
    <w:rsid w:val="00D20A0E"/>
    <w:rsid w:val="00D20A24"/>
    <w:rsid w:val="00D20A54"/>
    <w:rsid w:val="00D20A7B"/>
    <w:rsid w:val="00D20B47"/>
    <w:rsid w:val="00D20BAF"/>
    <w:rsid w:val="00D20C8F"/>
    <w:rsid w:val="00D20CD4"/>
    <w:rsid w:val="00D20CF9"/>
    <w:rsid w:val="00D20D54"/>
    <w:rsid w:val="00D20DE7"/>
    <w:rsid w:val="00D20E63"/>
    <w:rsid w:val="00D20F3F"/>
    <w:rsid w:val="00D20F57"/>
    <w:rsid w:val="00D20F78"/>
    <w:rsid w:val="00D213C3"/>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599"/>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C3"/>
    <w:rsid w:val="00D22CDB"/>
    <w:rsid w:val="00D22D9B"/>
    <w:rsid w:val="00D22DED"/>
    <w:rsid w:val="00D22E0B"/>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61"/>
    <w:rsid w:val="00D2348F"/>
    <w:rsid w:val="00D234DE"/>
    <w:rsid w:val="00D234E4"/>
    <w:rsid w:val="00D2357B"/>
    <w:rsid w:val="00D2358C"/>
    <w:rsid w:val="00D235CB"/>
    <w:rsid w:val="00D2366A"/>
    <w:rsid w:val="00D238A8"/>
    <w:rsid w:val="00D23966"/>
    <w:rsid w:val="00D239A1"/>
    <w:rsid w:val="00D23A5B"/>
    <w:rsid w:val="00D23A7C"/>
    <w:rsid w:val="00D23BA8"/>
    <w:rsid w:val="00D23BCD"/>
    <w:rsid w:val="00D23CCA"/>
    <w:rsid w:val="00D23EA0"/>
    <w:rsid w:val="00D23F6D"/>
    <w:rsid w:val="00D23FB7"/>
    <w:rsid w:val="00D24020"/>
    <w:rsid w:val="00D24123"/>
    <w:rsid w:val="00D2414B"/>
    <w:rsid w:val="00D24160"/>
    <w:rsid w:val="00D242AD"/>
    <w:rsid w:val="00D24306"/>
    <w:rsid w:val="00D24344"/>
    <w:rsid w:val="00D24349"/>
    <w:rsid w:val="00D2436C"/>
    <w:rsid w:val="00D24393"/>
    <w:rsid w:val="00D245BB"/>
    <w:rsid w:val="00D24780"/>
    <w:rsid w:val="00D247F8"/>
    <w:rsid w:val="00D24852"/>
    <w:rsid w:val="00D2485E"/>
    <w:rsid w:val="00D24876"/>
    <w:rsid w:val="00D248E8"/>
    <w:rsid w:val="00D2495D"/>
    <w:rsid w:val="00D24968"/>
    <w:rsid w:val="00D24B1F"/>
    <w:rsid w:val="00D24BA2"/>
    <w:rsid w:val="00D24BE0"/>
    <w:rsid w:val="00D24C53"/>
    <w:rsid w:val="00D24F89"/>
    <w:rsid w:val="00D25030"/>
    <w:rsid w:val="00D2503D"/>
    <w:rsid w:val="00D25041"/>
    <w:rsid w:val="00D250A3"/>
    <w:rsid w:val="00D251D8"/>
    <w:rsid w:val="00D25304"/>
    <w:rsid w:val="00D2531C"/>
    <w:rsid w:val="00D25389"/>
    <w:rsid w:val="00D253B0"/>
    <w:rsid w:val="00D253B1"/>
    <w:rsid w:val="00D25420"/>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A5"/>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DFE"/>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C5"/>
    <w:rsid w:val="00D311E3"/>
    <w:rsid w:val="00D31202"/>
    <w:rsid w:val="00D31220"/>
    <w:rsid w:val="00D31236"/>
    <w:rsid w:val="00D31275"/>
    <w:rsid w:val="00D312A2"/>
    <w:rsid w:val="00D312F0"/>
    <w:rsid w:val="00D31376"/>
    <w:rsid w:val="00D313A3"/>
    <w:rsid w:val="00D315E1"/>
    <w:rsid w:val="00D3162B"/>
    <w:rsid w:val="00D31665"/>
    <w:rsid w:val="00D316A4"/>
    <w:rsid w:val="00D31703"/>
    <w:rsid w:val="00D31731"/>
    <w:rsid w:val="00D31861"/>
    <w:rsid w:val="00D318CC"/>
    <w:rsid w:val="00D31A0A"/>
    <w:rsid w:val="00D31AD2"/>
    <w:rsid w:val="00D31B26"/>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20"/>
    <w:rsid w:val="00D32063"/>
    <w:rsid w:val="00D3208C"/>
    <w:rsid w:val="00D32091"/>
    <w:rsid w:val="00D3209E"/>
    <w:rsid w:val="00D321A6"/>
    <w:rsid w:val="00D3228B"/>
    <w:rsid w:val="00D32291"/>
    <w:rsid w:val="00D322E9"/>
    <w:rsid w:val="00D32353"/>
    <w:rsid w:val="00D3238C"/>
    <w:rsid w:val="00D32401"/>
    <w:rsid w:val="00D32415"/>
    <w:rsid w:val="00D324A2"/>
    <w:rsid w:val="00D324D3"/>
    <w:rsid w:val="00D3254A"/>
    <w:rsid w:val="00D32551"/>
    <w:rsid w:val="00D32582"/>
    <w:rsid w:val="00D32846"/>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2D"/>
    <w:rsid w:val="00D337C0"/>
    <w:rsid w:val="00D33931"/>
    <w:rsid w:val="00D33942"/>
    <w:rsid w:val="00D3398A"/>
    <w:rsid w:val="00D33B0F"/>
    <w:rsid w:val="00D33B3A"/>
    <w:rsid w:val="00D33BA6"/>
    <w:rsid w:val="00D33C09"/>
    <w:rsid w:val="00D33C5E"/>
    <w:rsid w:val="00D33C7F"/>
    <w:rsid w:val="00D33D89"/>
    <w:rsid w:val="00D33DEC"/>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BA3"/>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21"/>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0BB"/>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8D7"/>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DE"/>
    <w:rsid w:val="00D372E2"/>
    <w:rsid w:val="00D37385"/>
    <w:rsid w:val="00D373B2"/>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E09"/>
    <w:rsid w:val="00D37FA8"/>
    <w:rsid w:val="00D4018B"/>
    <w:rsid w:val="00D401FC"/>
    <w:rsid w:val="00D402E6"/>
    <w:rsid w:val="00D40357"/>
    <w:rsid w:val="00D40382"/>
    <w:rsid w:val="00D404A5"/>
    <w:rsid w:val="00D4056F"/>
    <w:rsid w:val="00D40638"/>
    <w:rsid w:val="00D4073D"/>
    <w:rsid w:val="00D4077F"/>
    <w:rsid w:val="00D407CF"/>
    <w:rsid w:val="00D407FE"/>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29C"/>
    <w:rsid w:val="00D4133D"/>
    <w:rsid w:val="00D41640"/>
    <w:rsid w:val="00D4169F"/>
    <w:rsid w:val="00D418C9"/>
    <w:rsid w:val="00D41A30"/>
    <w:rsid w:val="00D41A3A"/>
    <w:rsid w:val="00D41AA6"/>
    <w:rsid w:val="00D41C13"/>
    <w:rsid w:val="00D41C34"/>
    <w:rsid w:val="00D41CE8"/>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DC8"/>
    <w:rsid w:val="00D42E30"/>
    <w:rsid w:val="00D42E45"/>
    <w:rsid w:val="00D42F0D"/>
    <w:rsid w:val="00D42FEE"/>
    <w:rsid w:val="00D43077"/>
    <w:rsid w:val="00D43079"/>
    <w:rsid w:val="00D4316C"/>
    <w:rsid w:val="00D43185"/>
    <w:rsid w:val="00D4324C"/>
    <w:rsid w:val="00D43307"/>
    <w:rsid w:val="00D433D7"/>
    <w:rsid w:val="00D434E6"/>
    <w:rsid w:val="00D434FD"/>
    <w:rsid w:val="00D4350F"/>
    <w:rsid w:val="00D43531"/>
    <w:rsid w:val="00D435A1"/>
    <w:rsid w:val="00D435CB"/>
    <w:rsid w:val="00D435F6"/>
    <w:rsid w:val="00D4363B"/>
    <w:rsid w:val="00D436B6"/>
    <w:rsid w:val="00D436E3"/>
    <w:rsid w:val="00D438C6"/>
    <w:rsid w:val="00D43904"/>
    <w:rsid w:val="00D4394C"/>
    <w:rsid w:val="00D43971"/>
    <w:rsid w:val="00D439EE"/>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46"/>
    <w:rsid w:val="00D4405C"/>
    <w:rsid w:val="00D44074"/>
    <w:rsid w:val="00D4413E"/>
    <w:rsid w:val="00D44231"/>
    <w:rsid w:val="00D4427E"/>
    <w:rsid w:val="00D4428C"/>
    <w:rsid w:val="00D4439A"/>
    <w:rsid w:val="00D443B1"/>
    <w:rsid w:val="00D443EA"/>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4F3"/>
    <w:rsid w:val="00D465AC"/>
    <w:rsid w:val="00D46828"/>
    <w:rsid w:val="00D468B9"/>
    <w:rsid w:val="00D46AA7"/>
    <w:rsid w:val="00D46C25"/>
    <w:rsid w:val="00D46CD7"/>
    <w:rsid w:val="00D46D74"/>
    <w:rsid w:val="00D46DB7"/>
    <w:rsid w:val="00D46E33"/>
    <w:rsid w:val="00D46F06"/>
    <w:rsid w:val="00D46F37"/>
    <w:rsid w:val="00D46FFA"/>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5A8"/>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05"/>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2B"/>
    <w:rsid w:val="00D52D34"/>
    <w:rsid w:val="00D52DB5"/>
    <w:rsid w:val="00D52E39"/>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99E"/>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A7"/>
    <w:rsid w:val="00D543B5"/>
    <w:rsid w:val="00D543DE"/>
    <w:rsid w:val="00D54434"/>
    <w:rsid w:val="00D5443D"/>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3E"/>
    <w:rsid w:val="00D54F83"/>
    <w:rsid w:val="00D54F9F"/>
    <w:rsid w:val="00D54FE2"/>
    <w:rsid w:val="00D5502C"/>
    <w:rsid w:val="00D55039"/>
    <w:rsid w:val="00D5504C"/>
    <w:rsid w:val="00D5506A"/>
    <w:rsid w:val="00D55078"/>
    <w:rsid w:val="00D55130"/>
    <w:rsid w:val="00D55182"/>
    <w:rsid w:val="00D552B0"/>
    <w:rsid w:val="00D55383"/>
    <w:rsid w:val="00D5549D"/>
    <w:rsid w:val="00D55588"/>
    <w:rsid w:val="00D555A0"/>
    <w:rsid w:val="00D555E1"/>
    <w:rsid w:val="00D55668"/>
    <w:rsid w:val="00D55751"/>
    <w:rsid w:val="00D5577B"/>
    <w:rsid w:val="00D557E5"/>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13"/>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A3"/>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1F"/>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3F2"/>
    <w:rsid w:val="00D62407"/>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1F6"/>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6B"/>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578"/>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4E"/>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5B"/>
    <w:rsid w:val="00D70070"/>
    <w:rsid w:val="00D700CE"/>
    <w:rsid w:val="00D700F1"/>
    <w:rsid w:val="00D7010D"/>
    <w:rsid w:val="00D7025A"/>
    <w:rsid w:val="00D7040D"/>
    <w:rsid w:val="00D7043B"/>
    <w:rsid w:val="00D7047E"/>
    <w:rsid w:val="00D70504"/>
    <w:rsid w:val="00D705EB"/>
    <w:rsid w:val="00D707BD"/>
    <w:rsid w:val="00D70811"/>
    <w:rsid w:val="00D70814"/>
    <w:rsid w:val="00D7087C"/>
    <w:rsid w:val="00D70900"/>
    <w:rsid w:val="00D70924"/>
    <w:rsid w:val="00D7095D"/>
    <w:rsid w:val="00D709B1"/>
    <w:rsid w:val="00D709C8"/>
    <w:rsid w:val="00D70CAF"/>
    <w:rsid w:val="00D70D7F"/>
    <w:rsid w:val="00D70D86"/>
    <w:rsid w:val="00D70E26"/>
    <w:rsid w:val="00D70E9F"/>
    <w:rsid w:val="00D70ECE"/>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09F"/>
    <w:rsid w:val="00D72123"/>
    <w:rsid w:val="00D721E6"/>
    <w:rsid w:val="00D721F7"/>
    <w:rsid w:val="00D7223B"/>
    <w:rsid w:val="00D722BC"/>
    <w:rsid w:val="00D724D4"/>
    <w:rsid w:val="00D724E3"/>
    <w:rsid w:val="00D72500"/>
    <w:rsid w:val="00D725BA"/>
    <w:rsid w:val="00D7260E"/>
    <w:rsid w:val="00D72624"/>
    <w:rsid w:val="00D72671"/>
    <w:rsid w:val="00D726E3"/>
    <w:rsid w:val="00D72792"/>
    <w:rsid w:val="00D72875"/>
    <w:rsid w:val="00D728EC"/>
    <w:rsid w:val="00D72931"/>
    <w:rsid w:val="00D729C0"/>
    <w:rsid w:val="00D72A07"/>
    <w:rsid w:val="00D72AE9"/>
    <w:rsid w:val="00D72C53"/>
    <w:rsid w:val="00D72CEC"/>
    <w:rsid w:val="00D72D2B"/>
    <w:rsid w:val="00D72E58"/>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C5"/>
    <w:rsid w:val="00D735E2"/>
    <w:rsid w:val="00D73615"/>
    <w:rsid w:val="00D7366E"/>
    <w:rsid w:val="00D73676"/>
    <w:rsid w:val="00D736AA"/>
    <w:rsid w:val="00D73748"/>
    <w:rsid w:val="00D7377F"/>
    <w:rsid w:val="00D73888"/>
    <w:rsid w:val="00D7395F"/>
    <w:rsid w:val="00D7396F"/>
    <w:rsid w:val="00D739E3"/>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45"/>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0F"/>
    <w:rsid w:val="00D7547E"/>
    <w:rsid w:val="00D75569"/>
    <w:rsid w:val="00D755CA"/>
    <w:rsid w:val="00D75607"/>
    <w:rsid w:val="00D7564F"/>
    <w:rsid w:val="00D75684"/>
    <w:rsid w:val="00D75724"/>
    <w:rsid w:val="00D75771"/>
    <w:rsid w:val="00D757D4"/>
    <w:rsid w:val="00D75823"/>
    <w:rsid w:val="00D75870"/>
    <w:rsid w:val="00D758C4"/>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46"/>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A7"/>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72"/>
    <w:rsid w:val="00D77A90"/>
    <w:rsid w:val="00D77AC5"/>
    <w:rsid w:val="00D77AC9"/>
    <w:rsid w:val="00D77ACC"/>
    <w:rsid w:val="00D77ADD"/>
    <w:rsid w:val="00D77AED"/>
    <w:rsid w:val="00D77B1B"/>
    <w:rsid w:val="00D77B57"/>
    <w:rsid w:val="00D77B71"/>
    <w:rsid w:val="00D77BE7"/>
    <w:rsid w:val="00D77D36"/>
    <w:rsid w:val="00D77D58"/>
    <w:rsid w:val="00D77D93"/>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208"/>
    <w:rsid w:val="00D8129E"/>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3F"/>
    <w:rsid w:val="00D81DB7"/>
    <w:rsid w:val="00D81F33"/>
    <w:rsid w:val="00D81F93"/>
    <w:rsid w:val="00D81FDB"/>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C1"/>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6C"/>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68"/>
    <w:rsid w:val="00D83F82"/>
    <w:rsid w:val="00D8404D"/>
    <w:rsid w:val="00D840EF"/>
    <w:rsid w:val="00D8417E"/>
    <w:rsid w:val="00D84186"/>
    <w:rsid w:val="00D8418B"/>
    <w:rsid w:val="00D841A7"/>
    <w:rsid w:val="00D84240"/>
    <w:rsid w:val="00D8425A"/>
    <w:rsid w:val="00D842EF"/>
    <w:rsid w:val="00D842FE"/>
    <w:rsid w:val="00D843ED"/>
    <w:rsid w:val="00D843FF"/>
    <w:rsid w:val="00D84458"/>
    <w:rsid w:val="00D84473"/>
    <w:rsid w:val="00D844CE"/>
    <w:rsid w:val="00D8450B"/>
    <w:rsid w:val="00D84557"/>
    <w:rsid w:val="00D845C3"/>
    <w:rsid w:val="00D84617"/>
    <w:rsid w:val="00D84746"/>
    <w:rsid w:val="00D847BB"/>
    <w:rsid w:val="00D847E7"/>
    <w:rsid w:val="00D847F5"/>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C49"/>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35"/>
    <w:rsid w:val="00D86D45"/>
    <w:rsid w:val="00D86DAF"/>
    <w:rsid w:val="00D86E3B"/>
    <w:rsid w:val="00D86E81"/>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58A"/>
    <w:rsid w:val="00D87649"/>
    <w:rsid w:val="00D87730"/>
    <w:rsid w:val="00D877BC"/>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9A"/>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B8"/>
    <w:rsid w:val="00D909C2"/>
    <w:rsid w:val="00D90B0F"/>
    <w:rsid w:val="00D90B1A"/>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6A3"/>
    <w:rsid w:val="00D91700"/>
    <w:rsid w:val="00D91756"/>
    <w:rsid w:val="00D9177A"/>
    <w:rsid w:val="00D917D6"/>
    <w:rsid w:val="00D91827"/>
    <w:rsid w:val="00D91845"/>
    <w:rsid w:val="00D918AC"/>
    <w:rsid w:val="00D91952"/>
    <w:rsid w:val="00D919D3"/>
    <w:rsid w:val="00D91A2E"/>
    <w:rsid w:val="00D91B0B"/>
    <w:rsid w:val="00D91BBB"/>
    <w:rsid w:val="00D91BD5"/>
    <w:rsid w:val="00D91D02"/>
    <w:rsid w:val="00D91D0F"/>
    <w:rsid w:val="00D91D61"/>
    <w:rsid w:val="00D91DDA"/>
    <w:rsid w:val="00D91E09"/>
    <w:rsid w:val="00D91E52"/>
    <w:rsid w:val="00D91E82"/>
    <w:rsid w:val="00D91F43"/>
    <w:rsid w:val="00D91F5A"/>
    <w:rsid w:val="00D91F61"/>
    <w:rsid w:val="00D920C8"/>
    <w:rsid w:val="00D9218C"/>
    <w:rsid w:val="00D921E1"/>
    <w:rsid w:val="00D923B5"/>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66"/>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21"/>
    <w:rsid w:val="00D93947"/>
    <w:rsid w:val="00D939A4"/>
    <w:rsid w:val="00D93A91"/>
    <w:rsid w:val="00D93B2A"/>
    <w:rsid w:val="00D93B6C"/>
    <w:rsid w:val="00D93B8C"/>
    <w:rsid w:val="00D93BB9"/>
    <w:rsid w:val="00D93C7B"/>
    <w:rsid w:val="00D93C8F"/>
    <w:rsid w:val="00D93C9E"/>
    <w:rsid w:val="00D93CF7"/>
    <w:rsid w:val="00D93CFC"/>
    <w:rsid w:val="00D93DE6"/>
    <w:rsid w:val="00D93EA5"/>
    <w:rsid w:val="00D93F3A"/>
    <w:rsid w:val="00D93F56"/>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49B"/>
    <w:rsid w:val="00D95635"/>
    <w:rsid w:val="00D95884"/>
    <w:rsid w:val="00D9594C"/>
    <w:rsid w:val="00D959AD"/>
    <w:rsid w:val="00D95AEF"/>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71"/>
    <w:rsid w:val="00D972B8"/>
    <w:rsid w:val="00D97349"/>
    <w:rsid w:val="00D973E1"/>
    <w:rsid w:val="00D97487"/>
    <w:rsid w:val="00D974AA"/>
    <w:rsid w:val="00D975AB"/>
    <w:rsid w:val="00D97685"/>
    <w:rsid w:val="00D9773C"/>
    <w:rsid w:val="00D9776D"/>
    <w:rsid w:val="00D977AC"/>
    <w:rsid w:val="00D9782A"/>
    <w:rsid w:val="00D979D8"/>
    <w:rsid w:val="00D97A64"/>
    <w:rsid w:val="00D97A83"/>
    <w:rsid w:val="00D97AD4"/>
    <w:rsid w:val="00D97AD9"/>
    <w:rsid w:val="00D97B11"/>
    <w:rsid w:val="00D97B9A"/>
    <w:rsid w:val="00D97CC9"/>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EF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3B"/>
    <w:rsid w:val="00DA275D"/>
    <w:rsid w:val="00DA2829"/>
    <w:rsid w:val="00DA2896"/>
    <w:rsid w:val="00DA2909"/>
    <w:rsid w:val="00DA29EC"/>
    <w:rsid w:val="00DA2A6A"/>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22"/>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23E"/>
    <w:rsid w:val="00DA537C"/>
    <w:rsid w:val="00DA53D9"/>
    <w:rsid w:val="00DA53FB"/>
    <w:rsid w:val="00DA5567"/>
    <w:rsid w:val="00DA5583"/>
    <w:rsid w:val="00DA55C6"/>
    <w:rsid w:val="00DA55E8"/>
    <w:rsid w:val="00DA55EB"/>
    <w:rsid w:val="00DA5629"/>
    <w:rsid w:val="00DA5634"/>
    <w:rsid w:val="00DA5748"/>
    <w:rsid w:val="00DA5917"/>
    <w:rsid w:val="00DA5946"/>
    <w:rsid w:val="00DA595F"/>
    <w:rsid w:val="00DA59B7"/>
    <w:rsid w:val="00DA5A51"/>
    <w:rsid w:val="00DA5A52"/>
    <w:rsid w:val="00DA5AF8"/>
    <w:rsid w:val="00DA5B3F"/>
    <w:rsid w:val="00DA5B87"/>
    <w:rsid w:val="00DA5C6E"/>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4D2"/>
    <w:rsid w:val="00DA650D"/>
    <w:rsid w:val="00DA6585"/>
    <w:rsid w:val="00DA663A"/>
    <w:rsid w:val="00DA665D"/>
    <w:rsid w:val="00DA67B1"/>
    <w:rsid w:val="00DA67D2"/>
    <w:rsid w:val="00DA688F"/>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0"/>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2C"/>
    <w:rsid w:val="00DB06BA"/>
    <w:rsid w:val="00DB078D"/>
    <w:rsid w:val="00DB07FB"/>
    <w:rsid w:val="00DB0827"/>
    <w:rsid w:val="00DB085A"/>
    <w:rsid w:val="00DB08BB"/>
    <w:rsid w:val="00DB08BC"/>
    <w:rsid w:val="00DB09CF"/>
    <w:rsid w:val="00DB0B3A"/>
    <w:rsid w:val="00DB0B69"/>
    <w:rsid w:val="00DB0CA3"/>
    <w:rsid w:val="00DB0D4A"/>
    <w:rsid w:val="00DB0D59"/>
    <w:rsid w:val="00DB0DA8"/>
    <w:rsid w:val="00DB0E4B"/>
    <w:rsid w:val="00DB0ED6"/>
    <w:rsid w:val="00DB0EE7"/>
    <w:rsid w:val="00DB0F11"/>
    <w:rsid w:val="00DB0F3C"/>
    <w:rsid w:val="00DB0F83"/>
    <w:rsid w:val="00DB0F87"/>
    <w:rsid w:val="00DB0FE6"/>
    <w:rsid w:val="00DB1016"/>
    <w:rsid w:val="00DB1064"/>
    <w:rsid w:val="00DB1092"/>
    <w:rsid w:val="00DB116F"/>
    <w:rsid w:val="00DB11CE"/>
    <w:rsid w:val="00DB11DD"/>
    <w:rsid w:val="00DB1229"/>
    <w:rsid w:val="00DB12F7"/>
    <w:rsid w:val="00DB1393"/>
    <w:rsid w:val="00DB14A2"/>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66"/>
    <w:rsid w:val="00DB2995"/>
    <w:rsid w:val="00DB2A6D"/>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7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967"/>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05"/>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7D3"/>
    <w:rsid w:val="00DB7851"/>
    <w:rsid w:val="00DB78E7"/>
    <w:rsid w:val="00DB793E"/>
    <w:rsid w:val="00DB79AD"/>
    <w:rsid w:val="00DB7A4E"/>
    <w:rsid w:val="00DB7A75"/>
    <w:rsid w:val="00DB7ABC"/>
    <w:rsid w:val="00DB7BCC"/>
    <w:rsid w:val="00DB7C5C"/>
    <w:rsid w:val="00DB7D0B"/>
    <w:rsid w:val="00DB7D2A"/>
    <w:rsid w:val="00DB7E81"/>
    <w:rsid w:val="00DB7E88"/>
    <w:rsid w:val="00DB7F20"/>
    <w:rsid w:val="00DB7F35"/>
    <w:rsid w:val="00DB7F9A"/>
    <w:rsid w:val="00DC002B"/>
    <w:rsid w:val="00DC02AF"/>
    <w:rsid w:val="00DC02B0"/>
    <w:rsid w:val="00DC02BA"/>
    <w:rsid w:val="00DC038C"/>
    <w:rsid w:val="00DC03BA"/>
    <w:rsid w:val="00DC04BA"/>
    <w:rsid w:val="00DC05A8"/>
    <w:rsid w:val="00DC05C2"/>
    <w:rsid w:val="00DC0626"/>
    <w:rsid w:val="00DC0693"/>
    <w:rsid w:val="00DC071B"/>
    <w:rsid w:val="00DC07CB"/>
    <w:rsid w:val="00DC07E4"/>
    <w:rsid w:val="00DC07E7"/>
    <w:rsid w:val="00DC0841"/>
    <w:rsid w:val="00DC087F"/>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01"/>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926"/>
    <w:rsid w:val="00DC1A0E"/>
    <w:rsid w:val="00DC1A44"/>
    <w:rsid w:val="00DC1C19"/>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2EE3"/>
    <w:rsid w:val="00DC3096"/>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52"/>
    <w:rsid w:val="00DC3883"/>
    <w:rsid w:val="00DC38A5"/>
    <w:rsid w:val="00DC39EB"/>
    <w:rsid w:val="00DC3A04"/>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90"/>
    <w:rsid w:val="00DC48ED"/>
    <w:rsid w:val="00DC4933"/>
    <w:rsid w:val="00DC4953"/>
    <w:rsid w:val="00DC49D4"/>
    <w:rsid w:val="00DC49F3"/>
    <w:rsid w:val="00DC49FF"/>
    <w:rsid w:val="00DC4A83"/>
    <w:rsid w:val="00DC4A9E"/>
    <w:rsid w:val="00DC4B2B"/>
    <w:rsid w:val="00DC4B7C"/>
    <w:rsid w:val="00DC4B91"/>
    <w:rsid w:val="00DC4C61"/>
    <w:rsid w:val="00DC4CB6"/>
    <w:rsid w:val="00DC4CCA"/>
    <w:rsid w:val="00DC4CE6"/>
    <w:rsid w:val="00DC4D63"/>
    <w:rsid w:val="00DC4D78"/>
    <w:rsid w:val="00DC4DCD"/>
    <w:rsid w:val="00DC4E07"/>
    <w:rsid w:val="00DC4E2D"/>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0"/>
    <w:rsid w:val="00DC63C6"/>
    <w:rsid w:val="00DC6464"/>
    <w:rsid w:val="00DC64A1"/>
    <w:rsid w:val="00DC6514"/>
    <w:rsid w:val="00DC6550"/>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8E1"/>
    <w:rsid w:val="00DC79A5"/>
    <w:rsid w:val="00DC7B36"/>
    <w:rsid w:val="00DC7BF4"/>
    <w:rsid w:val="00DC7C19"/>
    <w:rsid w:val="00DC7C94"/>
    <w:rsid w:val="00DC7EBC"/>
    <w:rsid w:val="00DC7F6A"/>
    <w:rsid w:val="00DC7FDA"/>
    <w:rsid w:val="00DD021E"/>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1FC3"/>
    <w:rsid w:val="00DD2021"/>
    <w:rsid w:val="00DD2028"/>
    <w:rsid w:val="00DD206B"/>
    <w:rsid w:val="00DD2155"/>
    <w:rsid w:val="00DD2197"/>
    <w:rsid w:val="00DD22F3"/>
    <w:rsid w:val="00DD2332"/>
    <w:rsid w:val="00DD2359"/>
    <w:rsid w:val="00DD23A1"/>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BA8"/>
    <w:rsid w:val="00DD5C26"/>
    <w:rsid w:val="00DD5CC1"/>
    <w:rsid w:val="00DD5CEB"/>
    <w:rsid w:val="00DD5D2F"/>
    <w:rsid w:val="00DD5DA2"/>
    <w:rsid w:val="00DD5DBA"/>
    <w:rsid w:val="00DD5DD2"/>
    <w:rsid w:val="00DD5E00"/>
    <w:rsid w:val="00DD5E59"/>
    <w:rsid w:val="00DD5E5E"/>
    <w:rsid w:val="00DD5EBA"/>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46"/>
    <w:rsid w:val="00DD6A7F"/>
    <w:rsid w:val="00DD6AA9"/>
    <w:rsid w:val="00DD6AD0"/>
    <w:rsid w:val="00DD6AF4"/>
    <w:rsid w:val="00DD6B0E"/>
    <w:rsid w:val="00DD6BAB"/>
    <w:rsid w:val="00DD6C9D"/>
    <w:rsid w:val="00DD6CA3"/>
    <w:rsid w:val="00DD6CE8"/>
    <w:rsid w:val="00DD6CFB"/>
    <w:rsid w:val="00DD6D34"/>
    <w:rsid w:val="00DD6E7D"/>
    <w:rsid w:val="00DD6EEB"/>
    <w:rsid w:val="00DD6F04"/>
    <w:rsid w:val="00DD6F2A"/>
    <w:rsid w:val="00DD7026"/>
    <w:rsid w:val="00DD7041"/>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C7"/>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40"/>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C3"/>
    <w:rsid w:val="00DE20E5"/>
    <w:rsid w:val="00DE20EC"/>
    <w:rsid w:val="00DE211A"/>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CAF"/>
    <w:rsid w:val="00DE2DE5"/>
    <w:rsid w:val="00DE2E6F"/>
    <w:rsid w:val="00DE2FF0"/>
    <w:rsid w:val="00DE2FFF"/>
    <w:rsid w:val="00DE303E"/>
    <w:rsid w:val="00DE3137"/>
    <w:rsid w:val="00DE3182"/>
    <w:rsid w:val="00DE31BE"/>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6"/>
    <w:rsid w:val="00DE3D24"/>
    <w:rsid w:val="00DE3DC3"/>
    <w:rsid w:val="00DE3E8C"/>
    <w:rsid w:val="00DE3EB9"/>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EC2"/>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5C"/>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DCF"/>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6"/>
    <w:rsid w:val="00DE7758"/>
    <w:rsid w:val="00DE7777"/>
    <w:rsid w:val="00DE77CD"/>
    <w:rsid w:val="00DE7812"/>
    <w:rsid w:val="00DE787F"/>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78"/>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6"/>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2A"/>
    <w:rsid w:val="00DF2793"/>
    <w:rsid w:val="00DF27F4"/>
    <w:rsid w:val="00DF27FB"/>
    <w:rsid w:val="00DF29BD"/>
    <w:rsid w:val="00DF29D6"/>
    <w:rsid w:val="00DF29E8"/>
    <w:rsid w:val="00DF29FC"/>
    <w:rsid w:val="00DF2A23"/>
    <w:rsid w:val="00DF2AF7"/>
    <w:rsid w:val="00DF2CF8"/>
    <w:rsid w:val="00DF2D77"/>
    <w:rsid w:val="00DF2DD0"/>
    <w:rsid w:val="00DF2E93"/>
    <w:rsid w:val="00DF2EFE"/>
    <w:rsid w:val="00DF2F0A"/>
    <w:rsid w:val="00DF2F14"/>
    <w:rsid w:val="00DF3006"/>
    <w:rsid w:val="00DF3069"/>
    <w:rsid w:val="00DF3082"/>
    <w:rsid w:val="00DF30D4"/>
    <w:rsid w:val="00DF30ED"/>
    <w:rsid w:val="00DF3161"/>
    <w:rsid w:val="00DF3162"/>
    <w:rsid w:val="00DF3187"/>
    <w:rsid w:val="00DF31C3"/>
    <w:rsid w:val="00DF31E6"/>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4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1B"/>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57"/>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0B"/>
    <w:rsid w:val="00DF6766"/>
    <w:rsid w:val="00DF67BA"/>
    <w:rsid w:val="00DF67CC"/>
    <w:rsid w:val="00DF6844"/>
    <w:rsid w:val="00DF6851"/>
    <w:rsid w:val="00DF68A6"/>
    <w:rsid w:val="00DF68C3"/>
    <w:rsid w:val="00DF68FA"/>
    <w:rsid w:val="00DF68FF"/>
    <w:rsid w:val="00DF6B2A"/>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3"/>
    <w:rsid w:val="00DF7A48"/>
    <w:rsid w:val="00DF7AB4"/>
    <w:rsid w:val="00DF7B6C"/>
    <w:rsid w:val="00DF7BF5"/>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3F9"/>
    <w:rsid w:val="00E00407"/>
    <w:rsid w:val="00E0045E"/>
    <w:rsid w:val="00E004BF"/>
    <w:rsid w:val="00E005AA"/>
    <w:rsid w:val="00E005CF"/>
    <w:rsid w:val="00E0060D"/>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8F"/>
    <w:rsid w:val="00E01191"/>
    <w:rsid w:val="00E011BA"/>
    <w:rsid w:val="00E011C2"/>
    <w:rsid w:val="00E012A0"/>
    <w:rsid w:val="00E012EB"/>
    <w:rsid w:val="00E0130F"/>
    <w:rsid w:val="00E01327"/>
    <w:rsid w:val="00E01396"/>
    <w:rsid w:val="00E0149E"/>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56"/>
    <w:rsid w:val="00E022A8"/>
    <w:rsid w:val="00E02343"/>
    <w:rsid w:val="00E023BA"/>
    <w:rsid w:val="00E02463"/>
    <w:rsid w:val="00E02469"/>
    <w:rsid w:val="00E0249B"/>
    <w:rsid w:val="00E024CE"/>
    <w:rsid w:val="00E025F6"/>
    <w:rsid w:val="00E026EB"/>
    <w:rsid w:val="00E027F2"/>
    <w:rsid w:val="00E0285B"/>
    <w:rsid w:val="00E0286A"/>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7FC"/>
    <w:rsid w:val="00E0388D"/>
    <w:rsid w:val="00E038D6"/>
    <w:rsid w:val="00E038FD"/>
    <w:rsid w:val="00E03926"/>
    <w:rsid w:val="00E0395B"/>
    <w:rsid w:val="00E039FF"/>
    <w:rsid w:val="00E03A0E"/>
    <w:rsid w:val="00E03ADB"/>
    <w:rsid w:val="00E03CA0"/>
    <w:rsid w:val="00E03CE2"/>
    <w:rsid w:val="00E03D88"/>
    <w:rsid w:val="00E03DF7"/>
    <w:rsid w:val="00E03E65"/>
    <w:rsid w:val="00E03E96"/>
    <w:rsid w:val="00E03FC1"/>
    <w:rsid w:val="00E0403E"/>
    <w:rsid w:val="00E040B4"/>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09E"/>
    <w:rsid w:val="00E05122"/>
    <w:rsid w:val="00E0528E"/>
    <w:rsid w:val="00E0529F"/>
    <w:rsid w:val="00E05539"/>
    <w:rsid w:val="00E05557"/>
    <w:rsid w:val="00E0559D"/>
    <w:rsid w:val="00E055A5"/>
    <w:rsid w:val="00E055C7"/>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90"/>
    <w:rsid w:val="00E068BB"/>
    <w:rsid w:val="00E06929"/>
    <w:rsid w:val="00E069F1"/>
    <w:rsid w:val="00E06A5B"/>
    <w:rsid w:val="00E06AB1"/>
    <w:rsid w:val="00E06AB8"/>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71"/>
    <w:rsid w:val="00E10495"/>
    <w:rsid w:val="00E104AD"/>
    <w:rsid w:val="00E1051F"/>
    <w:rsid w:val="00E105C7"/>
    <w:rsid w:val="00E106B1"/>
    <w:rsid w:val="00E10718"/>
    <w:rsid w:val="00E1071B"/>
    <w:rsid w:val="00E10724"/>
    <w:rsid w:val="00E107E0"/>
    <w:rsid w:val="00E107FB"/>
    <w:rsid w:val="00E10976"/>
    <w:rsid w:val="00E109A4"/>
    <w:rsid w:val="00E10AA0"/>
    <w:rsid w:val="00E10AC1"/>
    <w:rsid w:val="00E10B48"/>
    <w:rsid w:val="00E10CEB"/>
    <w:rsid w:val="00E10D05"/>
    <w:rsid w:val="00E10D84"/>
    <w:rsid w:val="00E10DC3"/>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B15"/>
    <w:rsid w:val="00E11C27"/>
    <w:rsid w:val="00E11C97"/>
    <w:rsid w:val="00E11D14"/>
    <w:rsid w:val="00E11D1A"/>
    <w:rsid w:val="00E11D80"/>
    <w:rsid w:val="00E11DB2"/>
    <w:rsid w:val="00E11E45"/>
    <w:rsid w:val="00E11E89"/>
    <w:rsid w:val="00E11EDE"/>
    <w:rsid w:val="00E11F1B"/>
    <w:rsid w:val="00E1204B"/>
    <w:rsid w:val="00E12089"/>
    <w:rsid w:val="00E120BA"/>
    <w:rsid w:val="00E12110"/>
    <w:rsid w:val="00E12277"/>
    <w:rsid w:val="00E1227F"/>
    <w:rsid w:val="00E122E4"/>
    <w:rsid w:val="00E12346"/>
    <w:rsid w:val="00E12354"/>
    <w:rsid w:val="00E12372"/>
    <w:rsid w:val="00E1237D"/>
    <w:rsid w:val="00E12500"/>
    <w:rsid w:val="00E12546"/>
    <w:rsid w:val="00E12555"/>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2"/>
    <w:rsid w:val="00E133CA"/>
    <w:rsid w:val="00E133ED"/>
    <w:rsid w:val="00E133F6"/>
    <w:rsid w:val="00E13483"/>
    <w:rsid w:val="00E134DA"/>
    <w:rsid w:val="00E1367C"/>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BE7"/>
    <w:rsid w:val="00E13C28"/>
    <w:rsid w:val="00E13D9D"/>
    <w:rsid w:val="00E13E5B"/>
    <w:rsid w:val="00E13EA0"/>
    <w:rsid w:val="00E13EE8"/>
    <w:rsid w:val="00E13F4E"/>
    <w:rsid w:val="00E13F66"/>
    <w:rsid w:val="00E13F77"/>
    <w:rsid w:val="00E13FD1"/>
    <w:rsid w:val="00E1406B"/>
    <w:rsid w:val="00E140F2"/>
    <w:rsid w:val="00E14209"/>
    <w:rsid w:val="00E1421D"/>
    <w:rsid w:val="00E14336"/>
    <w:rsid w:val="00E143F2"/>
    <w:rsid w:val="00E14471"/>
    <w:rsid w:val="00E144D7"/>
    <w:rsid w:val="00E144E6"/>
    <w:rsid w:val="00E14510"/>
    <w:rsid w:val="00E14533"/>
    <w:rsid w:val="00E14556"/>
    <w:rsid w:val="00E14559"/>
    <w:rsid w:val="00E14674"/>
    <w:rsid w:val="00E1467B"/>
    <w:rsid w:val="00E146D0"/>
    <w:rsid w:val="00E146EB"/>
    <w:rsid w:val="00E1472A"/>
    <w:rsid w:val="00E147F3"/>
    <w:rsid w:val="00E1486F"/>
    <w:rsid w:val="00E148E9"/>
    <w:rsid w:val="00E1494E"/>
    <w:rsid w:val="00E1497B"/>
    <w:rsid w:val="00E1499D"/>
    <w:rsid w:val="00E14A96"/>
    <w:rsid w:val="00E14A9B"/>
    <w:rsid w:val="00E14ACD"/>
    <w:rsid w:val="00E14AE9"/>
    <w:rsid w:val="00E14B16"/>
    <w:rsid w:val="00E14B31"/>
    <w:rsid w:val="00E14C98"/>
    <w:rsid w:val="00E14C9A"/>
    <w:rsid w:val="00E14CF1"/>
    <w:rsid w:val="00E14D33"/>
    <w:rsid w:val="00E14D78"/>
    <w:rsid w:val="00E14DCF"/>
    <w:rsid w:val="00E14E1E"/>
    <w:rsid w:val="00E14ED1"/>
    <w:rsid w:val="00E14F52"/>
    <w:rsid w:val="00E14F7C"/>
    <w:rsid w:val="00E15016"/>
    <w:rsid w:val="00E150A1"/>
    <w:rsid w:val="00E1513C"/>
    <w:rsid w:val="00E151E4"/>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C99"/>
    <w:rsid w:val="00E15FF9"/>
    <w:rsid w:val="00E1601A"/>
    <w:rsid w:val="00E16042"/>
    <w:rsid w:val="00E160E4"/>
    <w:rsid w:val="00E161CA"/>
    <w:rsid w:val="00E161F0"/>
    <w:rsid w:val="00E16217"/>
    <w:rsid w:val="00E1627B"/>
    <w:rsid w:val="00E16437"/>
    <w:rsid w:val="00E16451"/>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75"/>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DCD"/>
    <w:rsid w:val="00E21EA7"/>
    <w:rsid w:val="00E21F55"/>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57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41"/>
    <w:rsid w:val="00E2465C"/>
    <w:rsid w:val="00E24660"/>
    <w:rsid w:val="00E24691"/>
    <w:rsid w:val="00E247A7"/>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11"/>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66"/>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2DD"/>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9F"/>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692"/>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4C2"/>
    <w:rsid w:val="00E345C1"/>
    <w:rsid w:val="00E3466E"/>
    <w:rsid w:val="00E34728"/>
    <w:rsid w:val="00E347AE"/>
    <w:rsid w:val="00E34842"/>
    <w:rsid w:val="00E34903"/>
    <w:rsid w:val="00E34C67"/>
    <w:rsid w:val="00E34C73"/>
    <w:rsid w:val="00E34C9C"/>
    <w:rsid w:val="00E34CB3"/>
    <w:rsid w:val="00E34CD0"/>
    <w:rsid w:val="00E34CE4"/>
    <w:rsid w:val="00E34D3B"/>
    <w:rsid w:val="00E34D48"/>
    <w:rsid w:val="00E34D77"/>
    <w:rsid w:val="00E34E56"/>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04"/>
    <w:rsid w:val="00E36211"/>
    <w:rsid w:val="00E36214"/>
    <w:rsid w:val="00E362F1"/>
    <w:rsid w:val="00E36461"/>
    <w:rsid w:val="00E364A5"/>
    <w:rsid w:val="00E364B3"/>
    <w:rsid w:val="00E364BA"/>
    <w:rsid w:val="00E364F0"/>
    <w:rsid w:val="00E36500"/>
    <w:rsid w:val="00E3661C"/>
    <w:rsid w:val="00E3665B"/>
    <w:rsid w:val="00E36669"/>
    <w:rsid w:val="00E36690"/>
    <w:rsid w:val="00E36707"/>
    <w:rsid w:val="00E3679A"/>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AED"/>
    <w:rsid w:val="00E37B71"/>
    <w:rsid w:val="00E37B9A"/>
    <w:rsid w:val="00E37BA4"/>
    <w:rsid w:val="00E37BE2"/>
    <w:rsid w:val="00E37C64"/>
    <w:rsid w:val="00E37C8B"/>
    <w:rsid w:val="00E37C99"/>
    <w:rsid w:val="00E37CA1"/>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86"/>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EF8"/>
    <w:rsid w:val="00E40F6B"/>
    <w:rsid w:val="00E40FEC"/>
    <w:rsid w:val="00E410E2"/>
    <w:rsid w:val="00E41138"/>
    <w:rsid w:val="00E41192"/>
    <w:rsid w:val="00E411FD"/>
    <w:rsid w:val="00E41265"/>
    <w:rsid w:val="00E4127E"/>
    <w:rsid w:val="00E41297"/>
    <w:rsid w:val="00E4130A"/>
    <w:rsid w:val="00E4136D"/>
    <w:rsid w:val="00E413D8"/>
    <w:rsid w:val="00E4141F"/>
    <w:rsid w:val="00E414EC"/>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2D"/>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62"/>
    <w:rsid w:val="00E460B3"/>
    <w:rsid w:val="00E460F6"/>
    <w:rsid w:val="00E460FE"/>
    <w:rsid w:val="00E46130"/>
    <w:rsid w:val="00E46143"/>
    <w:rsid w:val="00E4615A"/>
    <w:rsid w:val="00E4617B"/>
    <w:rsid w:val="00E461AA"/>
    <w:rsid w:val="00E46297"/>
    <w:rsid w:val="00E46343"/>
    <w:rsid w:val="00E464F7"/>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E96"/>
    <w:rsid w:val="00E46F56"/>
    <w:rsid w:val="00E47184"/>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37"/>
    <w:rsid w:val="00E479B8"/>
    <w:rsid w:val="00E479E0"/>
    <w:rsid w:val="00E47A30"/>
    <w:rsid w:val="00E47A39"/>
    <w:rsid w:val="00E47A7E"/>
    <w:rsid w:val="00E47A85"/>
    <w:rsid w:val="00E47B30"/>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C6B"/>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996"/>
    <w:rsid w:val="00E52A77"/>
    <w:rsid w:val="00E52B0D"/>
    <w:rsid w:val="00E52C2C"/>
    <w:rsid w:val="00E52C4D"/>
    <w:rsid w:val="00E52C93"/>
    <w:rsid w:val="00E52CAC"/>
    <w:rsid w:val="00E52CB1"/>
    <w:rsid w:val="00E52CD9"/>
    <w:rsid w:val="00E52D3D"/>
    <w:rsid w:val="00E52E43"/>
    <w:rsid w:val="00E52EBA"/>
    <w:rsid w:val="00E52F16"/>
    <w:rsid w:val="00E52F77"/>
    <w:rsid w:val="00E52FCF"/>
    <w:rsid w:val="00E52FFC"/>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D80"/>
    <w:rsid w:val="00E53ECB"/>
    <w:rsid w:val="00E53EF7"/>
    <w:rsid w:val="00E54008"/>
    <w:rsid w:val="00E5405B"/>
    <w:rsid w:val="00E5407C"/>
    <w:rsid w:val="00E5409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B4"/>
    <w:rsid w:val="00E552FE"/>
    <w:rsid w:val="00E55429"/>
    <w:rsid w:val="00E5548E"/>
    <w:rsid w:val="00E554CE"/>
    <w:rsid w:val="00E5551D"/>
    <w:rsid w:val="00E55545"/>
    <w:rsid w:val="00E5555F"/>
    <w:rsid w:val="00E55566"/>
    <w:rsid w:val="00E55678"/>
    <w:rsid w:val="00E556DE"/>
    <w:rsid w:val="00E55700"/>
    <w:rsid w:val="00E557D5"/>
    <w:rsid w:val="00E5584C"/>
    <w:rsid w:val="00E55892"/>
    <w:rsid w:val="00E558E2"/>
    <w:rsid w:val="00E558E4"/>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38"/>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2C"/>
    <w:rsid w:val="00E56D3F"/>
    <w:rsid w:val="00E56D4F"/>
    <w:rsid w:val="00E56D51"/>
    <w:rsid w:val="00E56D95"/>
    <w:rsid w:val="00E56DFB"/>
    <w:rsid w:val="00E56E87"/>
    <w:rsid w:val="00E56EBC"/>
    <w:rsid w:val="00E56EC0"/>
    <w:rsid w:val="00E56EC2"/>
    <w:rsid w:val="00E56F7B"/>
    <w:rsid w:val="00E56FAF"/>
    <w:rsid w:val="00E56FF7"/>
    <w:rsid w:val="00E5709D"/>
    <w:rsid w:val="00E570BE"/>
    <w:rsid w:val="00E570D9"/>
    <w:rsid w:val="00E57130"/>
    <w:rsid w:val="00E57248"/>
    <w:rsid w:val="00E57251"/>
    <w:rsid w:val="00E572AA"/>
    <w:rsid w:val="00E572B2"/>
    <w:rsid w:val="00E572FA"/>
    <w:rsid w:val="00E5738B"/>
    <w:rsid w:val="00E57404"/>
    <w:rsid w:val="00E575AC"/>
    <w:rsid w:val="00E575F4"/>
    <w:rsid w:val="00E57612"/>
    <w:rsid w:val="00E57626"/>
    <w:rsid w:val="00E576B3"/>
    <w:rsid w:val="00E576E0"/>
    <w:rsid w:val="00E5770C"/>
    <w:rsid w:val="00E577A8"/>
    <w:rsid w:val="00E57892"/>
    <w:rsid w:val="00E578A3"/>
    <w:rsid w:val="00E5797E"/>
    <w:rsid w:val="00E579A5"/>
    <w:rsid w:val="00E579A9"/>
    <w:rsid w:val="00E57A7B"/>
    <w:rsid w:val="00E57B19"/>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62"/>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53"/>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B"/>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0B"/>
    <w:rsid w:val="00E63558"/>
    <w:rsid w:val="00E635BC"/>
    <w:rsid w:val="00E63601"/>
    <w:rsid w:val="00E63655"/>
    <w:rsid w:val="00E63668"/>
    <w:rsid w:val="00E63682"/>
    <w:rsid w:val="00E63777"/>
    <w:rsid w:val="00E6377A"/>
    <w:rsid w:val="00E637F6"/>
    <w:rsid w:val="00E63896"/>
    <w:rsid w:val="00E638B8"/>
    <w:rsid w:val="00E638D0"/>
    <w:rsid w:val="00E639D1"/>
    <w:rsid w:val="00E63A47"/>
    <w:rsid w:val="00E63A5E"/>
    <w:rsid w:val="00E63A78"/>
    <w:rsid w:val="00E63ACF"/>
    <w:rsid w:val="00E63BEE"/>
    <w:rsid w:val="00E63C13"/>
    <w:rsid w:val="00E63CBA"/>
    <w:rsid w:val="00E63CDB"/>
    <w:rsid w:val="00E63DF9"/>
    <w:rsid w:val="00E63E49"/>
    <w:rsid w:val="00E63E7D"/>
    <w:rsid w:val="00E63E89"/>
    <w:rsid w:val="00E63EFE"/>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5"/>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E4"/>
    <w:rsid w:val="00E668FE"/>
    <w:rsid w:val="00E66949"/>
    <w:rsid w:val="00E66978"/>
    <w:rsid w:val="00E669AE"/>
    <w:rsid w:val="00E669CA"/>
    <w:rsid w:val="00E66A73"/>
    <w:rsid w:val="00E66A95"/>
    <w:rsid w:val="00E66C22"/>
    <w:rsid w:val="00E66C6B"/>
    <w:rsid w:val="00E66CD3"/>
    <w:rsid w:val="00E66CFC"/>
    <w:rsid w:val="00E66D5F"/>
    <w:rsid w:val="00E66DBC"/>
    <w:rsid w:val="00E66DE9"/>
    <w:rsid w:val="00E66E4B"/>
    <w:rsid w:val="00E66E4C"/>
    <w:rsid w:val="00E66EF4"/>
    <w:rsid w:val="00E66F38"/>
    <w:rsid w:val="00E67010"/>
    <w:rsid w:val="00E6705B"/>
    <w:rsid w:val="00E670F5"/>
    <w:rsid w:val="00E672AA"/>
    <w:rsid w:val="00E672F9"/>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60"/>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22"/>
    <w:rsid w:val="00E7203B"/>
    <w:rsid w:val="00E7216C"/>
    <w:rsid w:val="00E72333"/>
    <w:rsid w:val="00E72391"/>
    <w:rsid w:val="00E723C7"/>
    <w:rsid w:val="00E72426"/>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0"/>
    <w:rsid w:val="00E72FF4"/>
    <w:rsid w:val="00E730A2"/>
    <w:rsid w:val="00E730AD"/>
    <w:rsid w:val="00E730F5"/>
    <w:rsid w:val="00E7315F"/>
    <w:rsid w:val="00E73165"/>
    <w:rsid w:val="00E731AA"/>
    <w:rsid w:val="00E7332F"/>
    <w:rsid w:val="00E7335C"/>
    <w:rsid w:val="00E73378"/>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072"/>
    <w:rsid w:val="00E75219"/>
    <w:rsid w:val="00E75267"/>
    <w:rsid w:val="00E75304"/>
    <w:rsid w:val="00E753AA"/>
    <w:rsid w:val="00E75414"/>
    <w:rsid w:val="00E75416"/>
    <w:rsid w:val="00E75465"/>
    <w:rsid w:val="00E754BA"/>
    <w:rsid w:val="00E754CD"/>
    <w:rsid w:val="00E75525"/>
    <w:rsid w:val="00E755CB"/>
    <w:rsid w:val="00E75695"/>
    <w:rsid w:val="00E75741"/>
    <w:rsid w:val="00E7577F"/>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5FB5"/>
    <w:rsid w:val="00E7601B"/>
    <w:rsid w:val="00E7605D"/>
    <w:rsid w:val="00E76086"/>
    <w:rsid w:val="00E760AB"/>
    <w:rsid w:val="00E760F7"/>
    <w:rsid w:val="00E76177"/>
    <w:rsid w:val="00E761B6"/>
    <w:rsid w:val="00E7624E"/>
    <w:rsid w:val="00E7629C"/>
    <w:rsid w:val="00E762C6"/>
    <w:rsid w:val="00E7631B"/>
    <w:rsid w:val="00E76341"/>
    <w:rsid w:val="00E76353"/>
    <w:rsid w:val="00E7638B"/>
    <w:rsid w:val="00E76428"/>
    <w:rsid w:val="00E7647A"/>
    <w:rsid w:val="00E764F1"/>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CE"/>
    <w:rsid w:val="00E769D1"/>
    <w:rsid w:val="00E76A05"/>
    <w:rsid w:val="00E76A5F"/>
    <w:rsid w:val="00E76B99"/>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135"/>
    <w:rsid w:val="00E80189"/>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E8"/>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373"/>
    <w:rsid w:val="00E815B4"/>
    <w:rsid w:val="00E81660"/>
    <w:rsid w:val="00E81685"/>
    <w:rsid w:val="00E81696"/>
    <w:rsid w:val="00E816AA"/>
    <w:rsid w:val="00E816AC"/>
    <w:rsid w:val="00E817B2"/>
    <w:rsid w:val="00E817FB"/>
    <w:rsid w:val="00E81893"/>
    <w:rsid w:val="00E818C6"/>
    <w:rsid w:val="00E818F9"/>
    <w:rsid w:val="00E819BD"/>
    <w:rsid w:val="00E819C7"/>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4E"/>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C4"/>
    <w:rsid w:val="00E835EA"/>
    <w:rsid w:val="00E83634"/>
    <w:rsid w:val="00E83653"/>
    <w:rsid w:val="00E83677"/>
    <w:rsid w:val="00E838D2"/>
    <w:rsid w:val="00E838EB"/>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1F8"/>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B05"/>
    <w:rsid w:val="00E84C99"/>
    <w:rsid w:val="00E84CB8"/>
    <w:rsid w:val="00E84CBC"/>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21C"/>
    <w:rsid w:val="00E85297"/>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08"/>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50"/>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0E7D"/>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1C8"/>
    <w:rsid w:val="00E92213"/>
    <w:rsid w:val="00E92242"/>
    <w:rsid w:val="00E922B5"/>
    <w:rsid w:val="00E923A3"/>
    <w:rsid w:val="00E92412"/>
    <w:rsid w:val="00E9241F"/>
    <w:rsid w:val="00E92427"/>
    <w:rsid w:val="00E92453"/>
    <w:rsid w:val="00E92551"/>
    <w:rsid w:val="00E92587"/>
    <w:rsid w:val="00E92591"/>
    <w:rsid w:val="00E925A5"/>
    <w:rsid w:val="00E92621"/>
    <w:rsid w:val="00E92680"/>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1E"/>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CB4"/>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6A0"/>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75"/>
    <w:rsid w:val="00EA08DA"/>
    <w:rsid w:val="00EA09EF"/>
    <w:rsid w:val="00EA09F6"/>
    <w:rsid w:val="00EA0A4E"/>
    <w:rsid w:val="00EA0ACA"/>
    <w:rsid w:val="00EA0BA5"/>
    <w:rsid w:val="00EA0C10"/>
    <w:rsid w:val="00EA0C11"/>
    <w:rsid w:val="00EA0D10"/>
    <w:rsid w:val="00EA0D9E"/>
    <w:rsid w:val="00EA0DC0"/>
    <w:rsid w:val="00EA0EDD"/>
    <w:rsid w:val="00EA1030"/>
    <w:rsid w:val="00EA10CC"/>
    <w:rsid w:val="00EA10DF"/>
    <w:rsid w:val="00EA1187"/>
    <w:rsid w:val="00EA11B3"/>
    <w:rsid w:val="00EA1233"/>
    <w:rsid w:val="00EA1251"/>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5FA"/>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AE"/>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3E6"/>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41"/>
    <w:rsid w:val="00EA4B99"/>
    <w:rsid w:val="00EA4C7D"/>
    <w:rsid w:val="00EA4D3B"/>
    <w:rsid w:val="00EA4D79"/>
    <w:rsid w:val="00EA4FDD"/>
    <w:rsid w:val="00EA5087"/>
    <w:rsid w:val="00EA50F2"/>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4B"/>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37"/>
    <w:rsid w:val="00EA66E5"/>
    <w:rsid w:val="00EA66F0"/>
    <w:rsid w:val="00EA6720"/>
    <w:rsid w:val="00EA6721"/>
    <w:rsid w:val="00EA6838"/>
    <w:rsid w:val="00EA6881"/>
    <w:rsid w:val="00EA68AA"/>
    <w:rsid w:val="00EA6903"/>
    <w:rsid w:val="00EA692D"/>
    <w:rsid w:val="00EA6A10"/>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66"/>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4D"/>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2FA8"/>
    <w:rsid w:val="00EB3017"/>
    <w:rsid w:val="00EB30A5"/>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34"/>
    <w:rsid w:val="00EB3DD6"/>
    <w:rsid w:val="00EB3DEB"/>
    <w:rsid w:val="00EB3E44"/>
    <w:rsid w:val="00EB3E5C"/>
    <w:rsid w:val="00EB3F32"/>
    <w:rsid w:val="00EB3F68"/>
    <w:rsid w:val="00EB3F94"/>
    <w:rsid w:val="00EB409E"/>
    <w:rsid w:val="00EB40F8"/>
    <w:rsid w:val="00EB40FE"/>
    <w:rsid w:val="00EB415A"/>
    <w:rsid w:val="00EB4178"/>
    <w:rsid w:val="00EB41AD"/>
    <w:rsid w:val="00EB41D4"/>
    <w:rsid w:val="00EB41D9"/>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6F"/>
    <w:rsid w:val="00EB55B5"/>
    <w:rsid w:val="00EB55CF"/>
    <w:rsid w:val="00EB55D1"/>
    <w:rsid w:val="00EB563F"/>
    <w:rsid w:val="00EB5714"/>
    <w:rsid w:val="00EB57D1"/>
    <w:rsid w:val="00EB5801"/>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70"/>
    <w:rsid w:val="00EB5F91"/>
    <w:rsid w:val="00EB602A"/>
    <w:rsid w:val="00EB6077"/>
    <w:rsid w:val="00EB6107"/>
    <w:rsid w:val="00EB6109"/>
    <w:rsid w:val="00EB6158"/>
    <w:rsid w:val="00EB6258"/>
    <w:rsid w:val="00EB636A"/>
    <w:rsid w:val="00EB637D"/>
    <w:rsid w:val="00EB6392"/>
    <w:rsid w:val="00EB63A2"/>
    <w:rsid w:val="00EB63A9"/>
    <w:rsid w:val="00EB63BE"/>
    <w:rsid w:val="00EB63C7"/>
    <w:rsid w:val="00EB63D0"/>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67"/>
    <w:rsid w:val="00EB7C98"/>
    <w:rsid w:val="00EB7CDD"/>
    <w:rsid w:val="00EB7D4F"/>
    <w:rsid w:val="00EB7D6D"/>
    <w:rsid w:val="00EB7D82"/>
    <w:rsid w:val="00EB7D93"/>
    <w:rsid w:val="00EB7E0A"/>
    <w:rsid w:val="00EB7E22"/>
    <w:rsid w:val="00EB7E86"/>
    <w:rsid w:val="00EB7EAD"/>
    <w:rsid w:val="00EB7F67"/>
    <w:rsid w:val="00EC0099"/>
    <w:rsid w:val="00EC036A"/>
    <w:rsid w:val="00EC039B"/>
    <w:rsid w:val="00EC0500"/>
    <w:rsid w:val="00EC05B2"/>
    <w:rsid w:val="00EC064B"/>
    <w:rsid w:val="00EC06A8"/>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1BE"/>
    <w:rsid w:val="00EC1254"/>
    <w:rsid w:val="00EC129D"/>
    <w:rsid w:val="00EC12BA"/>
    <w:rsid w:val="00EC12C0"/>
    <w:rsid w:val="00EC1320"/>
    <w:rsid w:val="00EC133F"/>
    <w:rsid w:val="00EC13E1"/>
    <w:rsid w:val="00EC1412"/>
    <w:rsid w:val="00EC1468"/>
    <w:rsid w:val="00EC147B"/>
    <w:rsid w:val="00EC14A0"/>
    <w:rsid w:val="00EC14A4"/>
    <w:rsid w:val="00EC1596"/>
    <w:rsid w:val="00EC15C4"/>
    <w:rsid w:val="00EC15CB"/>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60"/>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3FA6"/>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A9C"/>
    <w:rsid w:val="00EC4B29"/>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5C"/>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7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BC"/>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7"/>
    <w:rsid w:val="00ED0D0E"/>
    <w:rsid w:val="00ED0D99"/>
    <w:rsid w:val="00ED0E20"/>
    <w:rsid w:val="00ED0E34"/>
    <w:rsid w:val="00ED0F33"/>
    <w:rsid w:val="00ED0F5C"/>
    <w:rsid w:val="00ED0F82"/>
    <w:rsid w:val="00ED0FB6"/>
    <w:rsid w:val="00ED0FE8"/>
    <w:rsid w:val="00ED1196"/>
    <w:rsid w:val="00ED1348"/>
    <w:rsid w:val="00ED136E"/>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5E"/>
    <w:rsid w:val="00ED16C0"/>
    <w:rsid w:val="00ED18A0"/>
    <w:rsid w:val="00ED18C5"/>
    <w:rsid w:val="00ED18F4"/>
    <w:rsid w:val="00ED193B"/>
    <w:rsid w:val="00ED19CF"/>
    <w:rsid w:val="00ED1B8E"/>
    <w:rsid w:val="00ED1B99"/>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0F"/>
    <w:rsid w:val="00ED6E91"/>
    <w:rsid w:val="00ED6EA3"/>
    <w:rsid w:val="00ED6EB3"/>
    <w:rsid w:val="00ED6ED1"/>
    <w:rsid w:val="00ED6F57"/>
    <w:rsid w:val="00ED7052"/>
    <w:rsid w:val="00ED71E0"/>
    <w:rsid w:val="00ED71EC"/>
    <w:rsid w:val="00ED7218"/>
    <w:rsid w:val="00ED7358"/>
    <w:rsid w:val="00ED735A"/>
    <w:rsid w:val="00ED737C"/>
    <w:rsid w:val="00ED7395"/>
    <w:rsid w:val="00ED755E"/>
    <w:rsid w:val="00ED767E"/>
    <w:rsid w:val="00ED76DB"/>
    <w:rsid w:val="00ED7804"/>
    <w:rsid w:val="00ED78EC"/>
    <w:rsid w:val="00ED78F7"/>
    <w:rsid w:val="00ED7A8F"/>
    <w:rsid w:val="00ED7B48"/>
    <w:rsid w:val="00ED7B99"/>
    <w:rsid w:val="00ED7C09"/>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AA"/>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9"/>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52"/>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75"/>
    <w:rsid w:val="00EE4DAC"/>
    <w:rsid w:val="00EE4EE4"/>
    <w:rsid w:val="00EE4EF8"/>
    <w:rsid w:val="00EE4F49"/>
    <w:rsid w:val="00EE4F68"/>
    <w:rsid w:val="00EE4F9B"/>
    <w:rsid w:val="00EE5104"/>
    <w:rsid w:val="00EE5160"/>
    <w:rsid w:val="00EE5175"/>
    <w:rsid w:val="00EE51BF"/>
    <w:rsid w:val="00EE51EB"/>
    <w:rsid w:val="00EE51F5"/>
    <w:rsid w:val="00EE5276"/>
    <w:rsid w:val="00EE542E"/>
    <w:rsid w:val="00EE545A"/>
    <w:rsid w:val="00EE545F"/>
    <w:rsid w:val="00EE5461"/>
    <w:rsid w:val="00EE549C"/>
    <w:rsid w:val="00EE54A7"/>
    <w:rsid w:val="00EE54ED"/>
    <w:rsid w:val="00EE5558"/>
    <w:rsid w:val="00EE5614"/>
    <w:rsid w:val="00EE5697"/>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58A"/>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96"/>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B4"/>
    <w:rsid w:val="00EF21FB"/>
    <w:rsid w:val="00EF2267"/>
    <w:rsid w:val="00EF2270"/>
    <w:rsid w:val="00EF22AE"/>
    <w:rsid w:val="00EF22E0"/>
    <w:rsid w:val="00EF2304"/>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21"/>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247"/>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98"/>
    <w:rsid w:val="00EF52BD"/>
    <w:rsid w:val="00EF52C0"/>
    <w:rsid w:val="00EF5335"/>
    <w:rsid w:val="00EF5341"/>
    <w:rsid w:val="00EF53AD"/>
    <w:rsid w:val="00EF540D"/>
    <w:rsid w:val="00EF541F"/>
    <w:rsid w:val="00EF5423"/>
    <w:rsid w:val="00EF5427"/>
    <w:rsid w:val="00EF5460"/>
    <w:rsid w:val="00EF54B5"/>
    <w:rsid w:val="00EF54B6"/>
    <w:rsid w:val="00EF54B9"/>
    <w:rsid w:val="00EF54E4"/>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9E"/>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0C"/>
    <w:rsid w:val="00EF711F"/>
    <w:rsid w:val="00EF7132"/>
    <w:rsid w:val="00EF7279"/>
    <w:rsid w:val="00EF73E4"/>
    <w:rsid w:val="00EF7550"/>
    <w:rsid w:val="00EF7565"/>
    <w:rsid w:val="00EF756A"/>
    <w:rsid w:val="00EF762A"/>
    <w:rsid w:val="00EF7675"/>
    <w:rsid w:val="00EF76A1"/>
    <w:rsid w:val="00EF76AE"/>
    <w:rsid w:val="00EF77D2"/>
    <w:rsid w:val="00EF77D8"/>
    <w:rsid w:val="00EF78CC"/>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9C3"/>
    <w:rsid w:val="00F01A5C"/>
    <w:rsid w:val="00F01A67"/>
    <w:rsid w:val="00F01AFC"/>
    <w:rsid w:val="00F01B4F"/>
    <w:rsid w:val="00F01B6C"/>
    <w:rsid w:val="00F01B8A"/>
    <w:rsid w:val="00F01B96"/>
    <w:rsid w:val="00F01CA0"/>
    <w:rsid w:val="00F01CDE"/>
    <w:rsid w:val="00F01CEF"/>
    <w:rsid w:val="00F01CF2"/>
    <w:rsid w:val="00F01DEE"/>
    <w:rsid w:val="00F01E63"/>
    <w:rsid w:val="00F01F28"/>
    <w:rsid w:val="00F01FBA"/>
    <w:rsid w:val="00F02001"/>
    <w:rsid w:val="00F02003"/>
    <w:rsid w:val="00F02061"/>
    <w:rsid w:val="00F020BA"/>
    <w:rsid w:val="00F0213F"/>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D46"/>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29"/>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8C"/>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5ED0"/>
    <w:rsid w:val="00F06008"/>
    <w:rsid w:val="00F06027"/>
    <w:rsid w:val="00F06078"/>
    <w:rsid w:val="00F060FF"/>
    <w:rsid w:val="00F06174"/>
    <w:rsid w:val="00F062DE"/>
    <w:rsid w:val="00F06328"/>
    <w:rsid w:val="00F063A5"/>
    <w:rsid w:val="00F063BB"/>
    <w:rsid w:val="00F064CF"/>
    <w:rsid w:val="00F06564"/>
    <w:rsid w:val="00F06575"/>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9D"/>
    <w:rsid w:val="00F07CCC"/>
    <w:rsid w:val="00F07CED"/>
    <w:rsid w:val="00F07DB0"/>
    <w:rsid w:val="00F07DEA"/>
    <w:rsid w:val="00F07E19"/>
    <w:rsid w:val="00F07F7F"/>
    <w:rsid w:val="00F1002C"/>
    <w:rsid w:val="00F100C1"/>
    <w:rsid w:val="00F101B5"/>
    <w:rsid w:val="00F1031A"/>
    <w:rsid w:val="00F10348"/>
    <w:rsid w:val="00F10363"/>
    <w:rsid w:val="00F10462"/>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48"/>
    <w:rsid w:val="00F11862"/>
    <w:rsid w:val="00F11865"/>
    <w:rsid w:val="00F118AE"/>
    <w:rsid w:val="00F118D6"/>
    <w:rsid w:val="00F11943"/>
    <w:rsid w:val="00F11A94"/>
    <w:rsid w:val="00F11ABA"/>
    <w:rsid w:val="00F11BD4"/>
    <w:rsid w:val="00F11C93"/>
    <w:rsid w:val="00F11CD4"/>
    <w:rsid w:val="00F11D79"/>
    <w:rsid w:val="00F11D9A"/>
    <w:rsid w:val="00F11E85"/>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78E"/>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641"/>
    <w:rsid w:val="00F1372B"/>
    <w:rsid w:val="00F137D6"/>
    <w:rsid w:val="00F13914"/>
    <w:rsid w:val="00F13970"/>
    <w:rsid w:val="00F13982"/>
    <w:rsid w:val="00F13A28"/>
    <w:rsid w:val="00F13A3C"/>
    <w:rsid w:val="00F13AAA"/>
    <w:rsid w:val="00F13B2E"/>
    <w:rsid w:val="00F13B30"/>
    <w:rsid w:val="00F13B34"/>
    <w:rsid w:val="00F13B69"/>
    <w:rsid w:val="00F13D0F"/>
    <w:rsid w:val="00F13D89"/>
    <w:rsid w:val="00F13DCD"/>
    <w:rsid w:val="00F13E24"/>
    <w:rsid w:val="00F13E2B"/>
    <w:rsid w:val="00F13E35"/>
    <w:rsid w:val="00F13F93"/>
    <w:rsid w:val="00F141B0"/>
    <w:rsid w:val="00F142D4"/>
    <w:rsid w:val="00F142E4"/>
    <w:rsid w:val="00F14347"/>
    <w:rsid w:val="00F14410"/>
    <w:rsid w:val="00F1441A"/>
    <w:rsid w:val="00F1449D"/>
    <w:rsid w:val="00F1467E"/>
    <w:rsid w:val="00F1470B"/>
    <w:rsid w:val="00F147C0"/>
    <w:rsid w:val="00F147EE"/>
    <w:rsid w:val="00F1484C"/>
    <w:rsid w:val="00F1488A"/>
    <w:rsid w:val="00F148B8"/>
    <w:rsid w:val="00F14934"/>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1"/>
    <w:rsid w:val="00F15404"/>
    <w:rsid w:val="00F1541A"/>
    <w:rsid w:val="00F154BE"/>
    <w:rsid w:val="00F155C3"/>
    <w:rsid w:val="00F15631"/>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00"/>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4"/>
    <w:rsid w:val="00F16DA3"/>
    <w:rsid w:val="00F16E70"/>
    <w:rsid w:val="00F1700D"/>
    <w:rsid w:val="00F1702C"/>
    <w:rsid w:val="00F1706A"/>
    <w:rsid w:val="00F170DF"/>
    <w:rsid w:val="00F170F5"/>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53"/>
    <w:rsid w:val="00F2177D"/>
    <w:rsid w:val="00F21799"/>
    <w:rsid w:val="00F21826"/>
    <w:rsid w:val="00F21995"/>
    <w:rsid w:val="00F21999"/>
    <w:rsid w:val="00F21A6D"/>
    <w:rsid w:val="00F21A9D"/>
    <w:rsid w:val="00F21BEB"/>
    <w:rsid w:val="00F21C0C"/>
    <w:rsid w:val="00F21CF9"/>
    <w:rsid w:val="00F21D60"/>
    <w:rsid w:val="00F21E63"/>
    <w:rsid w:val="00F21FCC"/>
    <w:rsid w:val="00F2203D"/>
    <w:rsid w:val="00F220BA"/>
    <w:rsid w:val="00F220EC"/>
    <w:rsid w:val="00F22177"/>
    <w:rsid w:val="00F22273"/>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177"/>
    <w:rsid w:val="00F23274"/>
    <w:rsid w:val="00F232F7"/>
    <w:rsid w:val="00F233EE"/>
    <w:rsid w:val="00F23405"/>
    <w:rsid w:val="00F2340F"/>
    <w:rsid w:val="00F23779"/>
    <w:rsid w:val="00F237B1"/>
    <w:rsid w:val="00F23872"/>
    <w:rsid w:val="00F239A4"/>
    <w:rsid w:val="00F239F9"/>
    <w:rsid w:val="00F23A17"/>
    <w:rsid w:val="00F23A56"/>
    <w:rsid w:val="00F23A9C"/>
    <w:rsid w:val="00F23AFD"/>
    <w:rsid w:val="00F23B04"/>
    <w:rsid w:val="00F23B11"/>
    <w:rsid w:val="00F23B97"/>
    <w:rsid w:val="00F23BDD"/>
    <w:rsid w:val="00F23C03"/>
    <w:rsid w:val="00F23C1C"/>
    <w:rsid w:val="00F23D4B"/>
    <w:rsid w:val="00F23DA9"/>
    <w:rsid w:val="00F23DBF"/>
    <w:rsid w:val="00F23E21"/>
    <w:rsid w:val="00F23E69"/>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E27"/>
    <w:rsid w:val="00F24F24"/>
    <w:rsid w:val="00F25043"/>
    <w:rsid w:val="00F2511D"/>
    <w:rsid w:val="00F25132"/>
    <w:rsid w:val="00F251B4"/>
    <w:rsid w:val="00F251C2"/>
    <w:rsid w:val="00F251D3"/>
    <w:rsid w:val="00F251D7"/>
    <w:rsid w:val="00F2521D"/>
    <w:rsid w:val="00F2526C"/>
    <w:rsid w:val="00F2526F"/>
    <w:rsid w:val="00F252E0"/>
    <w:rsid w:val="00F2531E"/>
    <w:rsid w:val="00F25398"/>
    <w:rsid w:val="00F253D0"/>
    <w:rsid w:val="00F2542B"/>
    <w:rsid w:val="00F25484"/>
    <w:rsid w:val="00F254A4"/>
    <w:rsid w:val="00F254B8"/>
    <w:rsid w:val="00F254BC"/>
    <w:rsid w:val="00F25520"/>
    <w:rsid w:val="00F25532"/>
    <w:rsid w:val="00F25550"/>
    <w:rsid w:val="00F2556E"/>
    <w:rsid w:val="00F255C4"/>
    <w:rsid w:val="00F255F4"/>
    <w:rsid w:val="00F25646"/>
    <w:rsid w:val="00F25698"/>
    <w:rsid w:val="00F25A4E"/>
    <w:rsid w:val="00F25AA9"/>
    <w:rsid w:val="00F25AD7"/>
    <w:rsid w:val="00F25B06"/>
    <w:rsid w:val="00F25B1C"/>
    <w:rsid w:val="00F25B49"/>
    <w:rsid w:val="00F25B53"/>
    <w:rsid w:val="00F25BDA"/>
    <w:rsid w:val="00F25C0E"/>
    <w:rsid w:val="00F25C31"/>
    <w:rsid w:val="00F25CC4"/>
    <w:rsid w:val="00F25CD9"/>
    <w:rsid w:val="00F25CF5"/>
    <w:rsid w:val="00F25DF3"/>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7E"/>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09"/>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949"/>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6E"/>
    <w:rsid w:val="00F3069D"/>
    <w:rsid w:val="00F306C2"/>
    <w:rsid w:val="00F306C9"/>
    <w:rsid w:val="00F306CB"/>
    <w:rsid w:val="00F30769"/>
    <w:rsid w:val="00F307B1"/>
    <w:rsid w:val="00F307F2"/>
    <w:rsid w:val="00F30805"/>
    <w:rsid w:val="00F30899"/>
    <w:rsid w:val="00F30924"/>
    <w:rsid w:val="00F30928"/>
    <w:rsid w:val="00F30A46"/>
    <w:rsid w:val="00F30A6D"/>
    <w:rsid w:val="00F30B4A"/>
    <w:rsid w:val="00F30BBC"/>
    <w:rsid w:val="00F30BD2"/>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B0"/>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BE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67"/>
    <w:rsid w:val="00F3377A"/>
    <w:rsid w:val="00F337B4"/>
    <w:rsid w:val="00F3381A"/>
    <w:rsid w:val="00F33961"/>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D"/>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BBE"/>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5F09"/>
    <w:rsid w:val="00F360CF"/>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79E"/>
    <w:rsid w:val="00F37826"/>
    <w:rsid w:val="00F37867"/>
    <w:rsid w:val="00F3786A"/>
    <w:rsid w:val="00F3788A"/>
    <w:rsid w:val="00F378DC"/>
    <w:rsid w:val="00F378E9"/>
    <w:rsid w:val="00F37935"/>
    <w:rsid w:val="00F3793C"/>
    <w:rsid w:val="00F37945"/>
    <w:rsid w:val="00F37982"/>
    <w:rsid w:val="00F379AD"/>
    <w:rsid w:val="00F379F2"/>
    <w:rsid w:val="00F37A20"/>
    <w:rsid w:val="00F37AA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81"/>
    <w:rsid w:val="00F40CA5"/>
    <w:rsid w:val="00F40CA6"/>
    <w:rsid w:val="00F40D26"/>
    <w:rsid w:val="00F40D88"/>
    <w:rsid w:val="00F40E67"/>
    <w:rsid w:val="00F40E7A"/>
    <w:rsid w:val="00F40F97"/>
    <w:rsid w:val="00F41008"/>
    <w:rsid w:val="00F41054"/>
    <w:rsid w:val="00F411E8"/>
    <w:rsid w:val="00F412BB"/>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1FD"/>
    <w:rsid w:val="00F4221D"/>
    <w:rsid w:val="00F422AD"/>
    <w:rsid w:val="00F423A1"/>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231"/>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68"/>
    <w:rsid w:val="00F43E8A"/>
    <w:rsid w:val="00F43EA4"/>
    <w:rsid w:val="00F43F18"/>
    <w:rsid w:val="00F43F42"/>
    <w:rsid w:val="00F44011"/>
    <w:rsid w:val="00F44027"/>
    <w:rsid w:val="00F44180"/>
    <w:rsid w:val="00F4418D"/>
    <w:rsid w:val="00F4419D"/>
    <w:rsid w:val="00F441B9"/>
    <w:rsid w:val="00F441CB"/>
    <w:rsid w:val="00F4427C"/>
    <w:rsid w:val="00F442CB"/>
    <w:rsid w:val="00F442EE"/>
    <w:rsid w:val="00F44345"/>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9"/>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E6B"/>
    <w:rsid w:val="00F47E92"/>
    <w:rsid w:val="00F47FE6"/>
    <w:rsid w:val="00F50017"/>
    <w:rsid w:val="00F5002A"/>
    <w:rsid w:val="00F5006F"/>
    <w:rsid w:val="00F500AF"/>
    <w:rsid w:val="00F5015A"/>
    <w:rsid w:val="00F501EF"/>
    <w:rsid w:val="00F5022C"/>
    <w:rsid w:val="00F5022D"/>
    <w:rsid w:val="00F5024A"/>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67"/>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EE"/>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59"/>
    <w:rsid w:val="00F54878"/>
    <w:rsid w:val="00F54953"/>
    <w:rsid w:val="00F5496F"/>
    <w:rsid w:val="00F54971"/>
    <w:rsid w:val="00F54984"/>
    <w:rsid w:val="00F549AF"/>
    <w:rsid w:val="00F549E2"/>
    <w:rsid w:val="00F54A22"/>
    <w:rsid w:val="00F54AED"/>
    <w:rsid w:val="00F54B9A"/>
    <w:rsid w:val="00F54BBF"/>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4C0"/>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EB9"/>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88"/>
    <w:rsid w:val="00F5769B"/>
    <w:rsid w:val="00F577AF"/>
    <w:rsid w:val="00F577B5"/>
    <w:rsid w:val="00F577C3"/>
    <w:rsid w:val="00F57838"/>
    <w:rsid w:val="00F5785F"/>
    <w:rsid w:val="00F578A3"/>
    <w:rsid w:val="00F578DB"/>
    <w:rsid w:val="00F57975"/>
    <w:rsid w:val="00F579EB"/>
    <w:rsid w:val="00F57A2E"/>
    <w:rsid w:val="00F57A37"/>
    <w:rsid w:val="00F57AF0"/>
    <w:rsid w:val="00F57B6D"/>
    <w:rsid w:val="00F57BE9"/>
    <w:rsid w:val="00F57C3B"/>
    <w:rsid w:val="00F57C65"/>
    <w:rsid w:val="00F57C6B"/>
    <w:rsid w:val="00F57CBD"/>
    <w:rsid w:val="00F57CC5"/>
    <w:rsid w:val="00F57CD0"/>
    <w:rsid w:val="00F57CE1"/>
    <w:rsid w:val="00F57CE4"/>
    <w:rsid w:val="00F57D34"/>
    <w:rsid w:val="00F57D9B"/>
    <w:rsid w:val="00F57DA9"/>
    <w:rsid w:val="00F57DBC"/>
    <w:rsid w:val="00F57EB4"/>
    <w:rsid w:val="00F57F0D"/>
    <w:rsid w:val="00F57F6D"/>
    <w:rsid w:val="00F6006B"/>
    <w:rsid w:val="00F600B5"/>
    <w:rsid w:val="00F6025E"/>
    <w:rsid w:val="00F602F7"/>
    <w:rsid w:val="00F60311"/>
    <w:rsid w:val="00F6035B"/>
    <w:rsid w:val="00F6041A"/>
    <w:rsid w:val="00F604B9"/>
    <w:rsid w:val="00F604CD"/>
    <w:rsid w:val="00F604DE"/>
    <w:rsid w:val="00F60569"/>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7"/>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2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1"/>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4F"/>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0E"/>
    <w:rsid w:val="00F64C62"/>
    <w:rsid w:val="00F64CFD"/>
    <w:rsid w:val="00F64DB2"/>
    <w:rsid w:val="00F64E15"/>
    <w:rsid w:val="00F64E31"/>
    <w:rsid w:val="00F64E5B"/>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42E"/>
    <w:rsid w:val="00F65544"/>
    <w:rsid w:val="00F65667"/>
    <w:rsid w:val="00F656EA"/>
    <w:rsid w:val="00F657E6"/>
    <w:rsid w:val="00F65832"/>
    <w:rsid w:val="00F6585D"/>
    <w:rsid w:val="00F658F8"/>
    <w:rsid w:val="00F659E9"/>
    <w:rsid w:val="00F65A81"/>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7D3"/>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EBD"/>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27E"/>
    <w:rsid w:val="00F703CC"/>
    <w:rsid w:val="00F70498"/>
    <w:rsid w:val="00F704F5"/>
    <w:rsid w:val="00F705CE"/>
    <w:rsid w:val="00F705EE"/>
    <w:rsid w:val="00F706CD"/>
    <w:rsid w:val="00F706CF"/>
    <w:rsid w:val="00F707E3"/>
    <w:rsid w:val="00F7082B"/>
    <w:rsid w:val="00F709CC"/>
    <w:rsid w:val="00F70A43"/>
    <w:rsid w:val="00F70A89"/>
    <w:rsid w:val="00F70DB5"/>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8F"/>
    <w:rsid w:val="00F71A9A"/>
    <w:rsid w:val="00F71B6D"/>
    <w:rsid w:val="00F71C86"/>
    <w:rsid w:val="00F71D1C"/>
    <w:rsid w:val="00F71D7D"/>
    <w:rsid w:val="00F71D92"/>
    <w:rsid w:val="00F71DD1"/>
    <w:rsid w:val="00F71DF3"/>
    <w:rsid w:val="00F71F1A"/>
    <w:rsid w:val="00F71F1C"/>
    <w:rsid w:val="00F72003"/>
    <w:rsid w:val="00F7201C"/>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1A"/>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65"/>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43"/>
    <w:rsid w:val="00F7445C"/>
    <w:rsid w:val="00F744C7"/>
    <w:rsid w:val="00F74542"/>
    <w:rsid w:val="00F745E3"/>
    <w:rsid w:val="00F745F0"/>
    <w:rsid w:val="00F74619"/>
    <w:rsid w:val="00F7463A"/>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3D1"/>
    <w:rsid w:val="00F75443"/>
    <w:rsid w:val="00F7545D"/>
    <w:rsid w:val="00F75484"/>
    <w:rsid w:val="00F754DC"/>
    <w:rsid w:val="00F755B6"/>
    <w:rsid w:val="00F755DF"/>
    <w:rsid w:val="00F756DA"/>
    <w:rsid w:val="00F7573E"/>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2DD"/>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EF6"/>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3C"/>
    <w:rsid w:val="00F80B62"/>
    <w:rsid w:val="00F80B6F"/>
    <w:rsid w:val="00F80BA3"/>
    <w:rsid w:val="00F80C7D"/>
    <w:rsid w:val="00F80CF3"/>
    <w:rsid w:val="00F80D19"/>
    <w:rsid w:val="00F80D43"/>
    <w:rsid w:val="00F80D8E"/>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99C"/>
    <w:rsid w:val="00F82A1C"/>
    <w:rsid w:val="00F82A9E"/>
    <w:rsid w:val="00F82AC8"/>
    <w:rsid w:val="00F82B05"/>
    <w:rsid w:val="00F82BB0"/>
    <w:rsid w:val="00F82BE7"/>
    <w:rsid w:val="00F82C47"/>
    <w:rsid w:val="00F82CA6"/>
    <w:rsid w:val="00F82CBE"/>
    <w:rsid w:val="00F82CC7"/>
    <w:rsid w:val="00F82CD9"/>
    <w:rsid w:val="00F82D86"/>
    <w:rsid w:val="00F82D90"/>
    <w:rsid w:val="00F82E02"/>
    <w:rsid w:val="00F82ED5"/>
    <w:rsid w:val="00F82F1A"/>
    <w:rsid w:val="00F82F48"/>
    <w:rsid w:val="00F82F55"/>
    <w:rsid w:val="00F82FA8"/>
    <w:rsid w:val="00F82FBB"/>
    <w:rsid w:val="00F8300D"/>
    <w:rsid w:val="00F83038"/>
    <w:rsid w:val="00F8303C"/>
    <w:rsid w:val="00F8304F"/>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F8"/>
    <w:rsid w:val="00F83B14"/>
    <w:rsid w:val="00F83B16"/>
    <w:rsid w:val="00F83BA9"/>
    <w:rsid w:val="00F83BB6"/>
    <w:rsid w:val="00F83C29"/>
    <w:rsid w:val="00F83C5B"/>
    <w:rsid w:val="00F83CA3"/>
    <w:rsid w:val="00F83CFA"/>
    <w:rsid w:val="00F83DD9"/>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648"/>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21"/>
    <w:rsid w:val="00F86256"/>
    <w:rsid w:val="00F862CB"/>
    <w:rsid w:val="00F8631E"/>
    <w:rsid w:val="00F86383"/>
    <w:rsid w:val="00F8642A"/>
    <w:rsid w:val="00F86450"/>
    <w:rsid w:val="00F86488"/>
    <w:rsid w:val="00F8648E"/>
    <w:rsid w:val="00F8650F"/>
    <w:rsid w:val="00F86542"/>
    <w:rsid w:val="00F86629"/>
    <w:rsid w:val="00F86664"/>
    <w:rsid w:val="00F86668"/>
    <w:rsid w:val="00F866C2"/>
    <w:rsid w:val="00F86797"/>
    <w:rsid w:val="00F867B8"/>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3BC"/>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C3"/>
    <w:rsid w:val="00F903E0"/>
    <w:rsid w:val="00F90493"/>
    <w:rsid w:val="00F904DB"/>
    <w:rsid w:val="00F905F1"/>
    <w:rsid w:val="00F9061F"/>
    <w:rsid w:val="00F90633"/>
    <w:rsid w:val="00F9064B"/>
    <w:rsid w:val="00F906A2"/>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56"/>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77"/>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79"/>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70"/>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CC3"/>
    <w:rsid w:val="00F95D0F"/>
    <w:rsid w:val="00F95D63"/>
    <w:rsid w:val="00F95DD1"/>
    <w:rsid w:val="00F95E24"/>
    <w:rsid w:val="00F95EA5"/>
    <w:rsid w:val="00F95EE0"/>
    <w:rsid w:val="00F95EEC"/>
    <w:rsid w:val="00F95EF8"/>
    <w:rsid w:val="00F95F88"/>
    <w:rsid w:val="00F9602A"/>
    <w:rsid w:val="00F96143"/>
    <w:rsid w:val="00F96199"/>
    <w:rsid w:val="00F9627B"/>
    <w:rsid w:val="00F962E4"/>
    <w:rsid w:val="00F962EA"/>
    <w:rsid w:val="00F96385"/>
    <w:rsid w:val="00F963B5"/>
    <w:rsid w:val="00F9646B"/>
    <w:rsid w:val="00F964DA"/>
    <w:rsid w:val="00F965A5"/>
    <w:rsid w:val="00F965A7"/>
    <w:rsid w:val="00F965B5"/>
    <w:rsid w:val="00F9664F"/>
    <w:rsid w:val="00F9670E"/>
    <w:rsid w:val="00F9674B"/>
    <w:rsid w:val="00F9675C"/>
    <w:rsid w:val="00F96761"/>
    <w:rsid w:val="00F967C2"/>
    <w:rsid w:val="00F9684D"/>
    <w:rsid w:val="00F968D8"/>
    <w:rsid w:val="00F9692B"/>
    <w:rsid w:val="00F9696C"/>
    <w:rsid w:val="00F969BE"/>
    <w:rsid w:val="00F96C96"/>
    <w:rsid w:val="00F96CB6"/>
    <w:rsid w:val="00F96D74"/>
    <w:rsid w:val="00F96D87"/>
    <w:rsid w:val="00F96DC2"/>
    <w:rsid w:val="00F96DF6"/>
    <w:rsid w:val="00F96E07"/>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19"/>
    <w:rsid w:val="00FA094F"/>
    <w:rsid w:val="00FA099A"/>
    <w:rsid w:val="00FA0AE2"/>
    <w:rsid w:val="00FA0B2C"/>
    <w:rsid w:val="00FA0BCE"/>
    <w:rsid w:val="00FA0CFA"/>
    <w:rsid w:val="00FA0D07"/>
    <w:rsid w:val="00FA0D18"/>
    <w:rsid w:val="00FA0E6D"/>
    <w:rsid w:val="00FA0F76"/>
    <w:rsid w:val="00FA0F94"/>
    <w:rsid w:val="00FA0FB0"/>
    <w:rsid w:val="00FA0FC0"/>
    <w:rsid w:val="00FA100D"/>
    <w:rsid w:val="00FA1025"/>
    <w:rsid w:val="00FA1039"/>
    <w:rsid w:val="00FA1085"/>
    <w:rsid w:val="00FA11A5"/>
    <w:rsid w:val="00FA1248"/>
    <w:rsid w:val="00FA1251"/>
    <w:rsid w:val="00FA12EB"/>
    <w:rsid w:val="00FA12F8"/>
    <w:rsid w:val="00FA130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B3"/>
    <w:rsid w:val="00FA1DE1"/>
    <w:rsid w:val="00FA1F33"/>
    <w:rsid w:val="00FA1FBF"/>
    <w:rsid w:val="00FA1FC7"/>
    <w:rsid w:val="00FA2002"/>
    <w:rsid w:val="00FA219F"/>
    <w:rsid w:val="00FA21D0"/>
    <w:rsid w:val="00FA220E"/>
    <w:rsid w:val="00FA224E"/>
    <w:rsid w:val="00FA22E4"/>
    <w:rsid w:val="00FA231F"/>
    <w:rsid w:val="00FA24BF"/>
    <w:rsid w:val="00FA25CC"/>
    <w:rsid w:val="00FA26A2"/>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40"/>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4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7C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53"/>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4"/>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8"/>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B88"/>
    <w:rsid w:val="00FB2C3A"/>
    <w:rsid w:val="00FB2C86"/>
    <w:rsid w:val="00FB2CEF"/>
    <w:rsid w:val="00FB2D35"/>
    <w:rsid w:val="00FB2D57"/>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8D6"/>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848"/>
    <w:rsid w:val="00FB491C"/>
    <w:rsid w:val="00FB498A"/>
    <w:rsid w:val="00FB49C2"/>
    <w:rsid w:val="00FB4A30"/>
    <w:rsid w:val="00FB4A67"/>
    <w:rsid w:val="00FB4A6B"/>
    <w:rsid w:val="00FB4B73"/>
    <w:rsid w:val="00FB4BB5"/>
    <w:rsid w:val="00FB4BD1"/>
    <w:rsid w:val="00FB4BF3"/>
    <w:rsid w:val="00FB4C09"/>
    <w:rsid w:val="00FB4CCA"/>
    <w:rsid w:val="00FB4CF6"/>
    <w:rsid w:val="00FB4D7B"/>
    <w:rsid w:val="00FB4DDE"/>
    <w:rsid w:val="00FB4E69"/>
    <w:rsid w:val="00FB4F28"/>
    <w:rsid w:val="00FB4F4F"/>
    <w:rsid w:val="00FB5013"/>
    <w:rsid w:val="00FB502D"/>
    <w:rsid w:val="00FB5044"/>
    <w:rsid w:val="00FB5076"/>
    <w:rsid w:val="00FB50BF"/>
    <w:rsid w:val="00FB50EC"/>
    <w:rsid w:val="00FB5174"/>
    <w:rsid w:val="00FB5189"/>
    <w:rsid w:val="00FB51D9"/>
    <w:rsid w:val="00FB5340"/>
    <w:rsid w:val="00FB5419"/>
    <w:rsid w:val="00FB5460"/>
    <w:rsid w:val="00FB54FB"/>
    <w:rsid w:val="00FB5514"/>
    <w:rsid w:val="00FB5550"/>
    <w:rsid w:val="00FB55A8"/>
    <w:rsid w:val="00FB56A0"/>
    <w:rsid w:val="00FB56B3"/>
    <w:rsid w:val="00FB5705"/>
    <w:rsid w:val="00FB572B"/>
    <w:rsid w:val="00FB576C"/>
    <w:rsid w:val="00FB57A6"/>
    <w:rsid w:val="00FB57A7"/>
    <w:rsid w:val="00FB582A"/>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4DD"/>
    <w:rsid w:val="00FB666E"/>
    <w:rsid w:val="00FB672E"/>
    <w:rsid w:val="00FB673D"/>
    <w:rsid w:val="00FB6785"/>
    <w:rsid w:val="00FB6862"/>
    <w:rsid w:val="00FB68CB"/>
    <w:rsid w:val="00FB68F1"/>
    <w:rsid w:val="00FB695E"/>
    <w:rsid w:val="00FB698E"/>
    <w:rsid w:val="00FB6A39"/>
    <w:rsid w:val="00FB6B59"/>
    <w:rsid w:val="00FB6BCB"/>
    <w:rsid w:val="00FB6BF8"/>
    <w:rsid w:val="00FB6CD8"/>
    <w:rsid w:val="00FB6CEA"/>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89"/>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9C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9B4"/>
    <w:rsid w:val="00FC09F7"/>
    <w:rsid w:val="00FC0A1E"/>
    <w:rsid w:val="00FC0A32"/>
    <w:rsid w:val="00FC0D76"/>
    <w:rsid w:val="00FC0D7C"/>
    <w:rsid w:val="00FC0DD0"/>
    <w:rsid w:val="00FC0E36"/>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22"/>
    <w:rsid w:val="00FC22D8"/>
    <w:rsid w:val="00FC237B"/>
    <w:rsid w:val="00FC237D"/>
    <w:rsid w:val="00FC23A7"/>
    <w:rsid w:val="00FC24D8"/>
    <w:rsid w:val="00FC24F4"/>
    <w:rsid w:val="00FC2503"/>
    <w:rsid w:val="00FC25AB"/>
    <w:rsid w:val="00FC271C"/>
    <w:rsid w:val="00FC27E3"/>
    <w:rsid w:val="00FC27EC"/>
    <w:rsid w:val="00FC285B"/>
    <w:rsid w:val="00FC28B8"/>
    <w:rsid w:val="00FC28F4"/>
    <w:rsid w:val="00FC2910"/>
    <w:rsid w:val="00FC29B1"/>
    <w:rsid w:val="00FC29D4"/>
    <w:rsid w:val="00FC2A49"/>
    <w:rsid w:val="00FC2A4D"/>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8E9"/>
    <w:rsid w:val="00FC38FF"/>
    <w:rsid w:val="00FC3A2F"/>
    <w:rsid w:val="00FC3A8A"/>
    <w:rsid w:val="00FC3B42"/>
    <w:rsid w:val="00FC3B76"/>
    <w:rsid w:val="00FC3BAB"/>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67B"/>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0FA"/>
    <w:rsid w:val="00FC5118"/>
    <w:rsid w:val="00FC512A"/>
    <w:rsid w:val="00FC514D"/>
    <w:rsid w:val="00FC5255"/>
    <w:rsid w:val="00FC529B"/>
    <w:rsid w:val="00FC52BD"/>
    <w:rsid w:val="00FC547D"/>
    <w:rsid w:val="00FC54ED"/>
    <w:rsid w:val="00FC5732"/>
    <w:rsid w:val="00FC5807"/>
    <w:rsid w:val="00FC58B2"/>
    <w:rsid w:val="00FC5A9B"/>
    <w:rsid w:val="00FC5AE9"/>
    <w:rsid w:val="00FC5AFC"/>
    <w:rsid w:val="00FC5B8C"/>
    <w:rsid w:val="00FC5C65"/>
    <w:rsid w:val="00FC5D15"/>
    <w:rsid w:val="00FC5D17"/>
    <w:rsid w:val="00FC5D20"/>
    <w:rsid w:val="00FC5E3D"/>
    <w:rsid w:val="00FC5E70"/>
    <w:rsid w:val="00FC5E7E"/>
    <w:rsid w:val="00FC5EA8"/>
    <w:rsid w:val="00FC5EDA"/>
    <w:rsid w:val="00FC5F4A"/>
    <w:rsid w:val="00FC5FE7"/>
    <w:rsid w:val="00FC6021"/>
    <w:rsid w:val="00FC60E5"/>
    <w:rsid w:val="00FC6111"/>
    <w:rsid w:val="00FC61FC"/>
    <w:rsid w:val="00FC624A"/>
    <w:rsid w:val="00FC62AE"/>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75"/>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9B"/>
    <w:rsid w:val="00FC7EA6"/>
    <w:rsid w:val="00FC7EB6"/>
    <w:rsid w:val="00FC7F11"/>
    <w:rsid w:val="00FC7F27"/>
    <w:rsid w:val="00FC7FDC"/>
    <w:rsid w:val="00FD002F"/>
    <w:rsid w:val="00FD0064"/>
    <w:rsid w:val="00FD0103"/>
    <w:rsid w:val="00FD014C"/>
    <w:rsid w:val="00FD0179"/>
    <w:rsid w:val="00FD01BB"/>
    <w:rsid w:val="00FD02E6"/>
    <w:rsid w:val="00FD0347"/>
    <w:rsid w:val="00FD04F9"/>
    <w:rsid w:val="00FD0607"/>
    <w:rsid w:val="00FD0669"/>
    <w:rsid w:val="00FD069B"/>
    <w:rsid w:val="00FD0738"/>
    <w:rsid w:val="00FD0756"/>
    <w:rsid w:val="00FD0787"/>
    <w:rsid w:val="00FD0805"/>
    <w:rsid w:val="00FD0857"/>
    <w:rsid w:val="00FD085E"/>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34A"/>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2E"/>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636"/>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90"/>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4EF"/>
    <w:rsid w:val="00FD5516"/>
    <w:rsid w:val="00FD553D"/>
    <w:rsid w:val="00FD55D3"/>
    <w:rsid w:val="00FD5602"/>
    <w:rsid w:val="00FD5682"/>
    <w:rsid w:val="00FD57C3"/>
    <w:rsid w:val="00FD5836"/>
    <w:rsid w:val="00FD5855"/>
    <w:rsid w:val="00FD5929"/>
    <w:rsid w:val="00FD59BC"/>
    <w:rsid w:val="00FD59D8"/>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256"/>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B94"/>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4D"/>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21"/>
    <w:rsid w:val="00FE2567"/>
    <w:rsid w:val="00FE25AC"/>
    <w:rsid w:val="00FE25BE"/>
    <w:rsid w:val="00FE25F6"/>
    <w:rsid w:val="00FE275F"/>
    <w:rsid w:val="00FE2783"/>
    <w:rsid w:val="00FE27A4"/>
    <w:rsid w:val="00FE27C7"/>
    <w:rsid w:val="00FE281A"/>
    <w:rsid w:val="00FE2832"/>
    <w:rsid w:val="00FE286F"/>
    <w:rsid w:val="00FE2903"/>
    <w:rsid w:val="00FE292E"/>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CD"/>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3E9"/>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01"/>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10"/>
    <w:rsid w:val="00FE7977"/>
    <w:rsid w:val="00FE7A83"/>
    <w:rsid w:val="00FE7B06"/>
    <w:rsid w:val="00FE7B77"/>
    <w:rsid w:val="00FE7C8C"/>
    <w:rsid w:val="00FE7CCF"/>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C7C"/>
    <w:rsid w:val="00FF0CCB"/>
    <w:rsid w:val="00FF0DCD"/>
    <w:rsid w:val="00FF0E47"/>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83"/>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95"/>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5FFA19C2"/>
  <w15:docId w15:val="{AFACF3D5-041D-4F60-8064-330F8B39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uiPriority w:val="99"/>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7406">
      <w:bodyDiv w:val="1"/>
      <w:marLeft w:val="0"/>
      <w:marRight w:val="0"/>
      <w:marTop w:val="0"/>
      <w:marBottom w:val="0"/>
      <w:divBdr>
        <w:top w:val="none" w:sz="0" w:space="0" w:color="auto"/>
        <w:left w:val="none" w:sz="0" w:space="0" w:color="auto"/>
        <w:bottom w:val="none" w:sz="0" w:space="0" w:color="auto"/>
        <w:right w:val="none" w:sz="0" w:space="0" w:color="auto"/>
      </w:divBdr>
    </w:div>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665454">
      <w:bodyDiv w:val="1"/>
      <w:marLeft w:val="0"/>
      <w:marRight w:val="0"/>
      <w:marTop w:val="0"/>
      <w:marBottom w:val="0"/>
      <w:divBdr>
        <w:top w:val="none" w:sz="0" w:space="0" w:color="auto"/>
        <w:left w:val="none" w:sz="0" w:space="0" w:color="auto"/>
        <w:bottom w:val="none" w:sz="0" w:space="0" w:color="auto"/>
        <w:right w:val="none" w:sz="0" w:space="0" w:color="auto"/>
      </w:divBdr>
    </w:div>
    <w:div w:id="739538">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788570">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0897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0544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31795">
      <w:bodyDiv w:val="1"/>
      <w:marLeft w:val="0"/>
      <w:marRight w:val="0"/>
      <w:marTop w:val="0"/>
      <w:marBottom w:val="0"/>
      <w:divBdr>
        <w:top w:val="none" w:sz="0" w:space="0" w:color="auto"/>
        <w:left w:val="none" w:sz="0" w:space="0" w:color="auto"/>
        <w:bottom w:val="none" w:sz="0" w:space="0" w:color="auto"/>
        <w:right w:val="none" w:sz="0" w:space="0" w:color="auto"/>
      </w:divBdr>
    </w:div>
    <w:div w:id="1975463">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26149">
      <w:bodyDiv w:val="1"/>
      <w:marLeft w:val="0"/>
      <w:marRight w:val="0"/>
      <w:marTop w:val="0"/>
      <w:marBottom w:val="0"/>
      <w:divBdr>
        <w:top w:val="none" w:sz="0" w:space="0" w:color="auto"/>
        <w:left w:val="none" w:sz="0" w:space="0" w:color="auto"/>
        <w:bottom w:val="none" w:sz="0" w:space="0" w:color="auto"/>
        <w:right w:val="none" w:sz="0" w:space="0" w:color="auto"/>
      </w:divBdr>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7777">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553233">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898173">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63410">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8109">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2451">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85622">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250077">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6968">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86552">
      <w:bodyDiv w:val="1"/>
      <w:marLeft w:val="0"/>
      <w:marRight w:val="0"/>
      <w:marTop w:val="0"/>
      <w:marBottom w:val="0"/>
      <w:divBdr>
        <w:top w:val="none" w:sz="0" w:space="0" w:color="auto"/>
        <w:left w:val="none" w:sz="0" w:space="0" w:color="auto"/>
        <w:bottom w:val="none" w:sz="0" w:space="0" w:color="auto"/>
        <w:right w:val="none" w:sz="0" w:space="0" w:color="auto"/>
      </w:divBdr>
    </w:div>
    <w:div w:id="5792065">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361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0959">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19320">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761676">
      <w:bodyDiv w:val="1"/>
      <w:marLeft w:val="0"/>
      <w:marRight w:val="0"/>
      <w:marTop w:val="0"/>
      <w:marBottom w:val="0"/>
      <w:divBdr>
        <w:top w:val="none" w:sz="0" w:space="0" w:color="auto"/>
        <w:left w:val="none" w:sz="0" w:space="0" w:color="auto"/>
        <w:bottom w:val="none" w:sz="0" w:space="0" w:color="auto"/>
        <w:right w:val="none" w:sz="0" w:space="0" w:color="auto"/>
      </w:divBdr>
    </w:div>
    <w:div w:id="6828359">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9840">
      <w:bodyDiv w:val="1"/>
      <w:marLeft w:val="0"/>
      <w:marRight w:val="0"/>
      <w:marTop w:val="0"/>
      <w:marBottom w:val="0"/>
      <w:divBdr>
        <w:top w:val="none" w:sz="0" w:space="0" w:color="auto"/>
        <w:left w:val="none" w:sz="0" w:space="0" w:color="auto"/>
        <w:bottom w:val="none" w:sz="0" w:space="0" w:color="auto"/>
        <w:right w:val="none" w:sz="0" w:space="0" w:color="auto"/>
      </w:divBdr>
    </w:div>
    <w:div w:id="7104010">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1218">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340050">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5227">
      <w:bodyDiv w:val="1"/>
      <w:marLeft w:val="0"/>
      <w:marRight w:val="0"/>
      <w:marTop w:val="0"/>
      <w:marBottom w:val="0"/>
      <w:divBdr>
        <w:top w:val="none" w:sz="0" w:space="0" w:color="auto"/>
        <w:left w:val="none" w:sz="0" w:space="0" w:color="auto"/>
        <w:bottom w:val="none" w:sz="0" w:space="0" w:color="auto"/>
        <w:right w:val="none" w:sz="0" w:space="0" w:color="auto"/>
      </w:divBdr>
    </w:div>
    <w:div w:id="7564019">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05161">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128">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949345">
      <w:bodyDiv w:val="1"/>
      <w:marLeft w:val="0"/>
      <w:marRight w:val="0"/>
      <w:marTop w:val="0"/>
      <w:marBottom w:val="0"/>
      <w:divBdr>
        <w:top w:val="none" w:sz="0" w:space="0" w:color="auto"/>
        <w:left w:val="none" w:sz="0" w:space="0" w:color="auto"/>
        <w:bottom w:val="none" w:sz="0" w:space="0" w:color="auto"/>
        <w:right w:val="none" w:sz="0" w:space="0" w:color="auto"/>
      </w:divBdr>
    </w:div>
    <w:div w:id="8141576">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338055">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56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14868">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2037">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890">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189008">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497579">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8690">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341808">
      <w:bodyDiv w:val="1"/>
      <w:marLeft w:val="0"/>
      <w:marRight w:val="0"/>
      <w:marTop w:val="0"/>
      <w:marBottom w:val="0"/>
      <w:divBdr>
        <w:top w:val="none" w:sz="0" w:space="0" w:color="auto"/>
        <w:left w:val="none" w:sz="0" w:space="0" w:color="auto"/>
        <w:bottom w:val="none" w:sz="0" w:space="0" w:color="auto"/>
        <w:right w:val="none" w:sz="0" w:space="0" w:color="auto"/>
      </w:divBdr>
    </w:div>
    <w:div w:id="11415391">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8110">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269127">
      <w:bodyDiv w:val="1"/>
      <w:marLeft w:val="0"/>
      <w:marRight w:val="0"/>
      <w:marTop w:val="0"/>
      <w:marBottom w:val="0"/>
      <w:divBdr>
        <w:top w:val="none" w:sz="0" w:space="0" w:color="auto"/>
        <w:left w:val="none" w:sz="0" w:space="0" w:color="auto"/>
        <w:bottom w:val="none" w:sz="0" w:space="0" w:color="auto"/>
        <w:right w:val="none" w:sz="0" w:space="0" w:color="auto"/>
      </w:divBdr>
    </w:div>
    <w:div w:id="12269544">
      <w:bodyDiv w:val="1"/>
      <w:marLeft w:val="0"/>
      <w:marRight w:val="0"/>
      <w:marTop w:val="0"/>
      <w:marBottom w:val="0"/>
      <w:divBdr>
        <w:top w:val="none" w:sz="0" w:space="0" w:color="auto"/>
        <w:left w:val="none" w:sz="0" w:space="0" w:color="auto"/>
        <w:bottom w:val="none" w:sz="0" w:space="0" w:color="auto"/>
        <w:right w:val="none" w:sz="0" w:space="0" w:color="auto"/>
      </w:divBdr>
    </w:div>
    <w:div w:id="12270047">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7772">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58685">
      <w:bodyDiv w:val="1"/>
      <w:marLeft w:val="0"/>
      <w:marRight w:val="0"/>
      <w:marTop w:val="0"/>
      <w:marBottom w:val="0"/>
      <w:divBdr>
        <w:top w:val="none" w:sz="0" w:space="0" w:color="auto"/>
        <w:left w:val="none" w:sz="0" w:space="0" w:color="auto"/>
        <w:bottom w:val="none" w:sz="0" w:space="0" w:color="auto"/>
        <w:right w:val="none" w:sz="0" w:space="0" w:color="auto"/>
      </w:divBdr>
    </w:div>
    <w:div w:id="12532566">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05021">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19125">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001660">
      <w:bodyDiv w:val="1"/>
      <w:marLeft w:val="0"/>
      <w:marRight w:val="0"/>
      <w:marTop w:val="0"/>
      <w:marBottom w:val="0"/>
      <w:divBdr>
        <w:top w:val="none" w:sz="0" w:space="0" w:color="auto"/>
        <w:left w:val="none" w:sz="0" w:space="0" w:color="auto"/>
        <w:bottom w:val="none" w:sz="0" w:space="0" w:color="auto"/>
        <w:right w:val="none" w:sz="0" w:space="0" w:color="auto"/>
      </w:divBdr>
    </w:div>
    <w:div w:id="13188515">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6307">
      <w:bodyDiv w:val="1"/>
      <w:marLeft w:val="0"/>
      <w:marRight w:val="0"/>
      <w:marTop w:val="0"/>
      <w:marBottom w:val="0"/>
      <w:divBdr>
        <w:top w:val="none" w:sz="0" w:space="0" w:color="auto"/>
        <w:left w:val="none" w:sz="0" w:space="0" w:color="auto"/>
        <w:bottom w:val="none" w:sz="0" w:space="0" w:color="auto"/>
        <w:right w:val="none" w:sz="0" w:space="0" w:color="auto"/>
      </w:divBdr>
    </w:div>
    <w:div w:id="13389849">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7921">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39232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18964">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17662">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7824">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36232">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662590">
      <w:bodyDiv w:val="1"/>
      <w:marLeft w:val="0"/>
      <w:marRight w:val="0"/>
      <w:marTop w:val="0"/>
      <w:marBottom w:val="0"/>
      <w:divBdr>
        <w:top w:val="none" w:sz="0" w:space="0" w:color="auto"/>
        <w:left w:val="none" w:sz="0" w:space="0" w:color="auto"/>
        <w:bottom w:val="none" w:sz="0" w:space="0" w:color="auto"/>
        <w:right w:val="none" w:sz="0" w:space="0" w:color="auto"/>
      </w:divBdr>
    </w:div>
    <w:div w:id="16664698">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588142">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285093">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483">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668034">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399984">
      <w:bodyDiv w:val="1"/>
      <w:marLeft w:val="0"/>
      <w:marRight w:val="0"/>
      <w:marTop w:val="0"/>
      <w:marBottom w:val="0"/>
      <w:divBdr>
        <w:top w:val="none" w:sz="0" w:space="0" w:color="auto"/>
        <w:left w:val="none" w:sz="0" w:space="0" w:color="auto"/>
        <w:bottom w:val="none" w:sz="0" w:space="0" w:color="auto"/>
        <w:right w:val="none" w:sz="0" w:space="0" w:color="auto"/>
      </w:divBdr>
    </w:div>
    <w:div w:id="2047230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07403">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6055">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1894">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366351">
      <w:bodyDiv w:val="1"/>
      <w:marLeft w:val="0"/>
      <w:marRight w:val="0"/>
      <w:marTop w:val="0"/>
      <w:marBottom w:val="0"/>
      <w:divBdr>
        <w:top w:val="none" w:sz="0" w:space="0" w:color="auto"/>
        <w:left w:val="none" w:sz="0" w:space="0" w:color="auto"/>
        <w:bottom w:val="none" w:sz="0" w:space="0" w:color="auto"/>
        <w:right w:val="none" w:sz="0" w:space="0" w:color="auto"/>
      </w:divBdr>
    </w:div>
    <w:div w:id="22368394">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789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5432">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361868">
      <w:bodyDiv w:val="1"/>
      <w:marLeft w:val="0"/>
      <w:marRight w:val="0"/>
      <w:marTop w:val="0"/>
      <w:marBottom w:val="0"/>
      <w:divBdr>
        <w:top w:val="none" w:sz="0" w:space="0" w:color="auto"/>
        <w:left w:val="none" w:sz="0" w:space="0" w:color="auto"/>
        <w:bottom w:val="none" w:sz="0" w:space="0" w:color="auto"/>
        <w:right w:val="none" w:sz="0" w:space="0" w:color="auto"/>
      </w:divBdr>
    </w:div>
    <w:div w:id="23408838">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87769">
      <w:bodyDiv w:val="1"/>
      <w:marLeft w:val="0"/>
      <w:marRight w:val="0"/>
      <w:marTop w:val="0"/>
      <w:marBottom w:val="0"/>
      <w:divBdr>
        <w:top w:val="none" w:sz="0" w:space="0" w:color="auto"/>
        <w:left w:val="none" w:sz="0" w:space="0" w:color="auto"/>
        <w:bottom w:val="none" w:sz="0" w:space="0" w:color="auto"/>
        <w:right w:val="none" w:sz="0" w:space="0" w:color="auto"/>
      </w:divBdr>
    </w:div>
    <w:div w:id="2398794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67329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4681">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77378">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3820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3516">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2055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7990">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17211">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754460">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342289">
      <w:bodyDiv w:val="1"/>
      <w:marLeft w:val="0"/>
      <w:marRight w:val="0"/>
      <w:marTop w:val="0"/>
      <w:marBottom w:val="0"/>
      <w:divBdr>
        <w:top w:val="none" w:sz="0" w:space="0" w:color="auto"/>
        <w:left w:val="none" w:sz="0" w:space="0" w:color="auto"/>
        <w:bottom w:val="none" w:sz="0" w:space="0" w:color="auto"/>
        <w:right w:val="none" w:sz="0" w:space="0" w:color="auto"/>
      </w:divBdr>
    </w:div>
    <w:div w:id="28409574">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1487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183757">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889284">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1263">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463637">
      <w:bodyDiv w:val="1"/>
      <w:marLeft w:val="0"/>
      <w:marRight w:val="0"/>
      <w:marTop w:val="0"/>
      <w:marBottom w:val="0"/>
      <w:divBdr>
        <w:top w:val="none" w:sz="0" w:space="0" w:color="auto"/>
        <w:left w:val="none" w:sz="0" w:space="0" w:color="auto"/>
        <w:bottom w:val="none" w:sz="0" w:space="0" w:color="auto"/>
        <w:right w:val="none" w:sz="0" w:space="0" w:color="auto"/>
      </w:divBdr>
    </w:div>
    <w:div w:id="31465040">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68940">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198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7826">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550589">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688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81817">
      <w:bodyDiv w:val="1"/>
      <w:marLeft w:val="0"/>
      <w:marRight w:val="0"/>
      <w:marTop w:val="0"/>
      <w:marBottom w:val="0"/>
      <w:divBdr>
        <w:top w:val="none" w:sz="0" w:space="0" w:color="auto"/>
        <w:left w:val="none" w:sz="0" w:space="0" w:color="auto"/>
        <w:bottom w:val="none" w:sz="0" w:space="0" w:color="auto"/>
        <w:right w:val="none" w:sz="0" w:space="0" w:color="auto"/>
      </w:divBdr>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4027">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4253">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700">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1646">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288890">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363158">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1807">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64280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79024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478">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36788">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2892">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1405">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325">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540278">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30149">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759322">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06151">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975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529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343334">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806607">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1391">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7514">
      <w:bodyDiv w:val="1"/>
      <w:marLeft w:val="0"/>
      <w:marRight w:val="0"/>
      <w:marTop w:val="0"/>
      <w:marBottom w:val="0"/>
      <w:divBdr>
        <w:top w:val="none" w:sz="0" w:space="0" w:color="auto"/>
        <w:left w:val="none" w:sz="0" w:space="0" w:color="auto"/>
        <w:bottom w:val="none" w:sz="0" w:space="0" w:color="auto"/>
        <w:right w:val="none" w:sz="0" w:space="0" w:color="auto"/>
      </w:divBdr>
    </w:div>
    <w:div w:id="48724400">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8961089">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15735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233829">
      <w:bodyDiv w:val="1"/>
      <w:marLeft w:val="0"/>
      <w:marRight w:val="0"/>
      <w:marTop w:val="0"/>
      <w:marBottom w:val="0"/>
      <w:divBdr>
        <w:top w:val="none" w:sz="0" w:space="0" w:color="auto"/>
        <w:left w:val="none" w:sz="0" w:space="0" w:color="auto"/>
        <w:bottom w:val="none" w:sz="0" w:space="0" w:color="auto"/>
        <w:right w:val="none" w:sz="0" w:space="0" w:color="auto"/>
      </w:divBdr>
    </w:div>
    <w:div w:id="49307646">
      <w:bodyDiv w:val="1"/>
      <w:marLeft w:val="0"/>
      <w:marRight w:val="0"/>
      <w:marTop w:val="0"/>
      <w:marBottom w:val="0"/>
      <w:divBdr>
        <w:top w:val="none" w:sz="0" w:space="0" w:color="auto"/>
        <w:left w:val="none" w:sz="0" w:space="0" w:color="auto"/>
        <w:bottom w:val="none" w:sz="0" w:space="0" w:color="auto"/>
        <w:right w:val="none" w:sz="0" w:space="0" w:color="auto"/>
      </w:divBdr>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038">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14238">
      <w:bodyDiv w:val="1"/>
      <w:marLeft w:val="0"/>
      <w:marRight w:val="0"/>
      <w:marTop w:val="0"/>
      <w:marBottom w:val="0"/>
      <w:divBdr>
        <w:top w:val="none" w:sz="0" w:space="0" w:color="auto"/>
        <w:left w:val="none" w:sz="0" w:space="0" w:color="auto"/>
        <w:bottom w:val="none" w:sz="0" w:space="0" w:color="auto"/>
        <w:right w:val="none" w:sz="0" w:space="0" w:color="auto"/>
      </w:divBdr>
    </w:div>
    <w:div w:id="49619415">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8159">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228914">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1033">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664065">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2521">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588944">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632">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84252">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478370">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1519">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5344">
      <w:bodyDiv w:val="1"/>
      <w:marLeft w:val="0"/>
      <w:marRight w:val="0"/>
      <w:marTop w:val="0"/>
      <w:marBottom w:val="0"/>
      <w:divBdr>
        <w:top w:val="none" w:sz="0" w:space="0" w:color="auto"/>
        <w:left w:val="none" w:sz="0" w:space="0" w:color="auto"/>
        <w:bottom w:val="none" w:sz="0" w:space="0" w:color="auto"/>
        <w:right w:val="none" w:sz="0" w:space="0" w:color="auto"/>
      </w:divBdr>
    </w:div>
    <w:div w:id="54086258">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07910">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2250">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9460">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6813">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097543">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85657">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2606">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4267">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7941365">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288140">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80682">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124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38">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063043">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5912">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492617">
      <w:bodyDiv w:val="1"/>
      <w:marLeft w:val="0"/>
      <w:marRight w:val="0"/>
      <w:marTop w:val="0"/>
      <w:marBottom w:val="0"/>
      <w:divBdr>
        <w:top w:val="none" w:sz="0" w:space="0" w:color="auto"/>
        <w:left w:val="none" w:sz="0" w:space="0" w:color="auto"/>
        <w:bottom w:val="none" w:sz="0" w:space="0" w:color="auto"/>
        <w:right w:val="none" w:sz="0" w:space="0" w:color="auto"/>
      </w:divBdr>
    </w:div>
    <w:div w:id="6056240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1193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6561">
      <w:bodyDiv w:val="1"/>
      <w:marLeft w:val="0"/>
      <w:marRight w:val="0"/>
      <w:marTop w:val="0"/>
      <w:marBottom w:val="0"/>
      <w:divBdr>
        <w:top w:val="none" w:sz="0" w:space="0" w:color="auto"/>
        <w:left w:val="none" w:sz="0" w:space="0" w:color="auto"/>
        <w:bottom w:val="none" w:sz="0" w:space="0" w:color="auto"/>
        <w:right w:val="none" w:sz="0" w:space="0" w:color="auto"/>
      </w:divBdr>
    </w:div>
    <w:div w:id="61148336">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48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6281">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341792">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635045">
      <w:bodyDiv w:val="1"/>
      <w:marLeft w:val="0"/>
      <w:marRight w:val="0"/>
      <w:marTop w:val="0"/>
      <w:marBottom w:val="0"/>
      <w:divBdr>
        <w:top w:val="none" w:sz="0" w:space="0" w:color="auto"/>
        <w:left w:val="none" w:sz="0" w:space="0" w:color="auto"/>
        <w:bottom w:val="none" w:sz="0" w:space="0" w:color="auto"/>
        <w:right w:val="none" w:sz="0" w:space="0" w:color="auto"/>
      </w:divBdr>
    </w:div>
    <w:div w:id="61678553">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1905">
      <w:bodyDiv w:val="1"/>
      <w:marLeft w:val="0"/>
      <w:marRight w:val="0"/>
      <w:marTop w:val="0"/>
      <w:marBottom w:val="0"/>
      <w:divBdr>
        <w:top w:val="none" w:sz="0" w:space="0" w:color="auto"/>
        <w:left w:val="none" w:sz="0" w:space="0" w:color="auto"/>
        <w:bottom w:val="none" w:sz="0" w:space="0" w:color="auto"/>
        <w:right w:val="none" w:sz="0" w:space="0" w:color="auto"/>
      </w:divBdr>
    </w:div>
    <w:div w:id="6187207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2543">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5430">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155">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1355">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1893">
      <w:bodyDiv w:val="1"/>
      <w:marLeft w:val="0"/>
      <w:marRight w:val="0"/>
      <w:marTop w:val="0"/>
      <w:marBottom w:val="0"/>
      <w:divBdr>
        <w:top w:val="none" w:sz="0" w:space="0" w:color="auto"/>
        <w:left w:val="none" w:sz="0" w:space="0" w:color="auto"/>
        <w:bottom w:val="none" w:sz="0" w:space="0" w:color="auto"/>
        <w:right w:val="none" w:sz="0" w:space="0" w:color="auto"/>
      </w:divBdr>
    </w:div>
    <w:div w:id="63724915">
      <w:bodyDiv w:val="1"/>
      <w:marLeft w:val="0"/>
      <w:marRight w:val="0"/>
      <w:marTop w:val="0"/>
      <w:marBottom w:val="0"/>
      <w:divBdr>
        <w:top w:val="none" w:sz="0" w:space="0" w:color="auto"/>
        <w:left w:val="none" w:sz="0" w:space="0" w:color="auto"/>
        <w:bottom w:val="none" w:sz="0" w:space="0" w:color="auto"/>
        <w:right w:val="none" w:sz="0" w:space="0" w:color="auto"/>
      </w:divBdr>
    </w:div>
    <w:div w:id="63794329">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2571">
      <w:bodyDiv w:val="1"/>
      <w:marLeft w:val="0"/>
      <w:marRight w:val="0"/>
      <w:marTop w:val="0"/>
      <w:marBottom w:val="0"/>
      <w:divBdr>
        <w:top w:val="none" w:sz="0" w:space="0" w:color="auto"/>
        <w:left w:val="none" w:sz="0" w:space="0" w:color="auto"/>
        <w:bottom w:val="none" w:sz="0" w:space="0" w:color="auto"/>
        <w:right w:val="none" w:sz="0" w:space="0" w:color="auto"/>
      </w:divBdr>
    </w:div>
    <w:div w:id="65038833">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8056">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1208">
      <w:bodyDiv w:val="1"/>
      <w:marLeft w:val="0"/>
      <w:marRight w:val="0"/>
      <w:marTop w:val="0"/>
      <w:marBottom w:val="0"/>
      <w:divBdr>
        <w:top w:val="none" w:sz="0" w:space="0" w:color="auto"/>
        <w:left w:val="none" w:sz="0" w:space="0" w:color="auto"/>
        <w:bottom w:val="none" w:sz="0" w:space="0" w:color="auto"/>
        <w:right w:val="none" w:sz="0" w:space="0" w:color="auto"/>
      </w:divBdr>
    </w:div>
    <w:div w:id="66342003">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735603">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849560">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15175">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48706">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734362">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69935516">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8408">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7449">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85322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27975">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209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00786">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8106">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018314">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3593">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3937279">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127840">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30229">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83208">
      <w:bodyDiv w:val="1"/>
      <w:marLeft w:val="0"/>
      <w:marRight w:val="0"/>
      <w:marTop w:val="0"/>
      <w:marBottom w:val="0"/>
      <w:divBdr>
        <w:top w:val="none" w:sz="0" w:space="0" w:color="auto"/>
        <w:left w:val="none" w:sz="0" w:space="0" w:color="auto"/>
        <w:bottom w:val="none" w:sz="0" w:space="0" w:color="auto"/>
        <w:right w:val="none" w:sz="0" w:space="0" w:color="auto"/>
      </w:divBdr>
    </w:div>
    <w:div w:id="74784349">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34729">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68732">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097594">
      <w:bodyDiv w:val="1"/>
      <w:marLeft w:val="0"/>
      <w:marRight w:val="0"/>
      <w:marTop w:val="0"/>
      <w:marBottom w:val="0"/>
      <w:divBdr>
        <w:top w:val="none" w:sz="0" w:space="0" w:color="auto"/>
        <w:left w:val="none" w:sz="0" w:space="0" w:color="auto"/>
        <w:bottom w:val="none" w:sz="0" w:space="0" w:color="auto"/>
        <w:right w:val="none" w:sz="0" w:space="0" w:color="auto"/>
      </w:divBdr>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6196">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485434">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138834">
      <w:bodyDiv w:val="1"/>
      <w:marLeft w:val="0"/>
      <w:marRight w:val="0"/>
      <w:marTop w:val="0"/>
      <w:marBottom w:val="0"/>
      <w:divBdr>
        <w:top w:val="none" w:sz="0" w:space="0" w:color="auto"/>
        <w:left w:val="none" w:sz="0" w:space="0" w:color="auto"/>
        <w:bottom w:val="none" w:sz="0" w:space="0" w:color="auto"/>
        <w:right w:val="none" w:sz="0" w:space="0" w:color="auto"/>
      </w:divBdr>
    </w:div>
    <w:div w:id="7729308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557920">
      <w:bodyDiv w:val="1"/>
      <w:marLeft w:val="0"/>
      <w:marRight w:val="0"/>
      <w:marTop w:val="0"/>
      <w:marBottom w:val="0"/>
      <w:divBdr>
        <w:top w:val="none" w:sz="0" w:space="0" w:color="auto"/>
        <w:left w:val="none" w:sz="0" w:space="0" w:color="auto"/>
        <w:bottom w:val="none" w:sz="0" w:space="0" w:color="auto"/>
        <w:right w:val="none" w:sz="0" w:space="0" w:color="auto"/>
      </w:divBdr>
    </w:div>
    <w:div w:id="77606372">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7949691">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39057">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780">
      <w:bodyDiv w:val="1"/>
      <w:marLeft w:val="0"/>
      <w:marRight w:val="0"/>
      <w:marTop w:val="0"/>
      <w:marBottom w:val="0"/>
      <w:divBdr>
        <w:top w:val="none" w:sz="0" w:space="0" w:color="auto"/>
        <w:left w:val="none" w:sz="0" w:space="0" w:color="auto"/>
        <w:bottom w:val="none" w:sz="0" w:space="0" w:color="auto"/>
        <w:right w:val="none" w:sz="0" w:space="0" w:color="auto"/>
      </w:divBdr>
    </w:div>
    <w:div w:id="7871529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872560">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065693">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3991">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27749">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0328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3572">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69258">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6540">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880932">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071842">
      <w:bodyDiv w:val="1"/>
      <w:marLeft w:val="0"/>
      <w:marRight w:val="0"/>
      <w:marTop w:val="0"/>
      <w:marBottom w:val="0"/>
      <w:divBdr>
        <w:top w:val="none" w:sz="0" w:space="0" w:color="auto"/>
        <w:left w:val="none" w:sz="0" w:space="0" w:color="auto"/>
        <w:bottom w:val="none" w:sz="0" w:space="0" w:color="auto"/>
        <w:right w:val="none" w:sz="0" w:space="0" w:color="auto"/>
      </w:divBdr>
    </w:div>
    <w:div w:id="81073280">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7030">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610056">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729350">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1824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189173">
      <w:bodyDiv w:val="1"/>
      <w:marLeft w:val="0"/>
      <w:marRight w:val="0"/>
      <w:marTop w:val="0"/>
      <w:marBottom w:val="0"/>
      <w:divBdr>
        <w:top w:val="none" w:sz="0" w:space="0" w:color="auto"/>
        <w:left w:val="none" w:sz="0" w:space="0" w:color="auto"/>
        <w:bottom w:val="none" w:sz="0" w:space="0" w:color="auto"/>
        <w:right w:val="none" w:sz="0" w:space="0" w:color="auto"/>
      </w:divBdr>
    </w:div>
    <w:div w:id="83385817">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458556">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5966">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230619">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688160">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348">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98173">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276214">
      <w:bodyDiv w:val="1"/>
      <w:marLeft w:val="0"/>
      <w:marRight w:val="0"/>
      <w:marTop w:val="0"/>
      <w:marBottom w:val="0"/>
      <w:divBdr>
        <w:top w:val="none" w:sz="0" w:space="0" w:color="auto"/>
        <w:left w:val="none" w:sz="0" w:space="0" w:color="auto"/>
        <w:bottom w:val="none" w:sz="0" w:space="0" w:color="auto"/>
        <w:right w:val="none" w:sz="0" w:space="0" w:color="auto"/>
      </w:divBdr>
    </w:div>
    <w:div w:id="86317705">
      <w:bodyDiv w:val="1"/>
      <w:marLeft w:val="0"/>
      <w:marRight w:val="0"/>
      <w:marTop w:val="0"/>
      <w:marBottom w:val="0"/>
      <w:divBdr>
        <w:top w:val="none" w:sz="0" w:space="0" w:color="auto"/>
        <w:left w:val="none" w:sz="0" w:space="0" w:color="auto"/>
        <w:bottom w:val="none" w:sz="0" w:space="0" w:color="auto"/>
        <w:right w:val="none" w:sz="0" w:space="0" w:color="auto"/>
      </w:divBdr>
    </w:div>
    <w:div w:id="86462384">
      <w:bodyDiv w:val="1"/>
      <w:marLeft w:val="0"/>
      <w:marRight w:val="0"/>
      <w:marTop w:val="0"/>
      <w:marBottom w:val="0"/>
      <w:divBdr>
        <w:top w:val="none" w:sz="0" w:space="0" w:color="auto"/>
        <w:left w:val="none" w:sz="0" w:space="0" w:color="auto"/>
        <w:bottom w:val="none" w:sz="0" w:space="0" w:color="auto"/>
        <w:right w:val="none" w:sz="0" w:space="0" w:color="auto"/>
      </w:divBdr>
    </w:div>
    <w:div w:id="86578292">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847448">
      <w:bodyDiv w:val="1"/>
      <w:marLeft w:val="0"/>
      <w:marRight w:val="0"/>
      <w:marTop w:val="0"/>
      <w:marBottom w:val="0"/>
      <w:divBdr>
        <w:top w:val="none" w:sz="0" w:space="0" w:color="auto"/>
        <w:left w:val="none" w:sz="0" w:space="0" w:color="auto"/>
        <w:bottom w:val="none" w:sz="0" w:space="0" w:color="auto"/>
        <w:right w:val="none" w:sz="0" w:space="0" w:color="auto"/>
      </w:divBdr>
    </w:div>
    <w:div w:id="86930204">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64270">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2700">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586848">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7897732">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6689">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473917">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00547">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1789">
      <w:bodyDiv w:val="1"/>
      <w:marLeft w:val="0"/>
      <w:marRight w:val="0"/>
      <w:marTop w:val="0"/>
      <w:marBottom w:val="0"/>
      <w:divBdr>
        <w:top w:val="none" w:sz="0" w:space="0" w:color="auto"/>
        <w:left w:val="none" w:sz="0" w:space="0" w:color="auto"/>
        <w:bottom w:val="none" w:sz="0" w:space="0" w:color="auto"/>
        <w:right w:val="none" w:sz="0" w:space="0" w:color="auto"/>
      </w:divBdr>
    </w:div>
    <w:div w:id="8901301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5979">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475018">
      <w:bodyDiv w:val="1"/>
      <w:marLeft w:val="0"/>
      <w:marRight w:val="0"/>
      <w:marTop w:val="0"/>
      <w:marBottom w:val="0"/>
      <w:divBdr>
        <w:top w:val="none" w:sz="0" w:space="0" w:color="auto"/>
        <w:left w:val="none" w:sz="0" w:space="0" w:color="auto"/>
        <w:bottom w:val="none" w:sz="0" w:space="0" w:color="auto"/>
        <w:right w:val="none" w:sz="0" w:space="0" w:color="auto"/>
      </w:divBdr>
    </w:div>
    <w:div w:id="8947728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6271">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591398">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778875">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47731">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12931">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1276">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202">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2516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869812">
      <w:bodyDiv w:val="1"/>
      <w:marLeft w:val="0"/>
      <w:marRight w:val="0"/>
      <w:marTop w:val="0"/>
      <w:marBottom w:val="0"/>
      <w:divBdr>
        <w:top w:val="none" w:sz="0" w:space="0" w:color="auto"/>
        <w:left w:val="none" w:sz="0" w:space="0" w:color="auto"/>
        <w:bottom w:val="none" w:sz="0" w:space="0" w:color="auto"/>
        <w:right w:val="none" w:sz="0" w:space="0" w:color="auto"/>
      </w:divBdr>
    </w:div>
    <w:div w:id="92897263">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12652">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79926">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3688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747">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640216">
      <w:bodyDiv w:val="1"/>
      <w:marLeft w:val="0"/>
      <w:marRight w:val="0"/>
      <w:marTop w:val="0"/>
      <w:marBottom w:val="0"/>
      <w:divBdr>
        <w:top w:val="none" w:sz="0" w:space="0" w:color="auto"/>
        <w:left w:val="none" w:sz="0" w:space="0" w:color="auto"/>
        <w:bottom w:val="none" w:sz="0" w:space="0" w:color="auto"/>
        <w:right w:val="none" w:sz="0" w:space="0" w:color="auto"/>
      </w:divBdr>
    </w:div>
    <w:div w:id="95642688">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1804">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19996">
      <w:bodyDiv w:val="1"/>
      <w:marLeft w:val="0"/>
      <w:marRight w:val="0"/>
      <w:marTop w:val="0"/>
      <w:marBottom w:val="0"/>
      <w:divBdr>
        <w:top w:val="none" w:sz="0" w:space="0" w:color="auto"/>
        <w:left w:val="none" w:sz="0" w:space="0" w:color="auto"/>
        <w:bottom w:val="none" w:sz="0" w:space="0" w:color="auto"/>
        <w:right w:val="none" w:sz="0" w:space="0" w:color="auto"/>
      </w:divBdr>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878542">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2948">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484716">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678770">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79845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061614">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336335">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67475">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7853">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587">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106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8988902">
      <w:bodyDiv w:val="1"/>
      <w:marLeft w:val="0"/>
      <w:marRight w:val="0"/>
      <w:marTop w:val="0"/>
      <w:marBottom w:val="0"/>
      <w:divBdr>
        <w:top w:val="none" w:sz="0" w:space="0" w:color="auto"/>
        <w:left w:val="none" w:sz="0" w:space="0" w:color="auto"/>
        <w:bottom w:val="none" w:sz="0" w:space="0" w:color="auto"/>
        <w:right w:val="none" w:sz="0" w:space="0" w:color="auto"/>
      </w:divBdr>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3820">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541091">
      <w:bodyDiv w:val="1"/>
      <w:marLeft w:val="0"/>
      <w:marRight w:val="0"/>
      <w:marTop w:val="0"/>
      <w:marBottom w:val="0"/>
      <w:divBdr>
        <w:top w:val="none" w:sz="0" w:space="0" w:color="auto"/>
        <w:left w:val="none" w:sz="0" w:space="0" w:color="auto"/>
        <w:bottom w:val="none" w:sz="0" w:space="0" w:color="auto"/>
        <w:right w:val="none" w:sz="0" w:space="0" w:color="auto"/>
      </w:divBdr>
    </w:div>
    <w:div w:id="100612079">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0553">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7905">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027">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150">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159910">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3433">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4760">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036281">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5771">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6208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02362">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40138">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5088">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0828">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396393">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07964">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054">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2246">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3009">
      <w:bodyDiv w:val="1"/>
      <w:marLeft w:val="0"/>
      <w:marRight w:val="0"/>
      <w:marTop w:val="0"/>
      <w:marBottom w:val="0"/>
      <w:divBdr>
        <w:top w:val="none" w:sz="0" w:space="0" w:color="auto"/>
        <w:left w:val="none" w:sz="0" w:space="0" w:color="auto"/>
        <w:bottom w:val="none" w:sz="0" w:space="0" w:color="auto"/>
        <w:right w:val="none" w:sz="0" w:space="0" w:color="auto"/>
      </w:divBdr>
    </w:div>
    <w:div w:id="106975020">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50148">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473514">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8471">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0165">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1312">
      <w:bodyDiv w:val="1"/>
      <w:marLeft w:val="0"/>
      <w:marRight w:val="0"/>
      <w:marTop w:val="0"/>
      <w:marBottom w:val="0"/>
      <w:divBdr>
        <w:top w:val="none" w:sz="0" w:space="0" w:color="auto"/>
        <w:left w:val="none" w:sz="0" w:space="0" w:color="auto"/>
        <w:bottom w:val="none" w:sz="0" w:space="0" w:color="auto"/>
        <w:right w:val="none" w:sz="0" w:space="0" w:color="auto"/>
      </w:divBdr>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059082">
      <w:bodyDiv w:val="1"/>
      <w:marLeft w:val="0"/>
      <w:marRight w:val="0"/>
      <w:marTop w:val="0"/>
      <w:marBottom w:val="0"/>
      <w:divBdr>
        <w:top w:val="none" w:sz="0" w:space="0" w:color="auto"/>
        <w:left w:val="none" w:sz="0" w:space="0" w:color="auto"/>
        <w:bottom w:val="none" w:sz="0" w:space="0" w:color="auto"/>
        <w:right w:val="none" w:sz="0" w:space="0" w:color="auto"/>
      </w:divBdr>
    </w:div>
    <w:div w:id="110131292">
      <w:bodyDiv w:val="1"/>
      <w:marLeft w:val="0"/>
      <w:marRight w:val="0"/>
      <w:marTop w:val="0"/>
      <w:marBottom w:val="0"/>
      <w:divBdr>
        <w:top w:val="none" w:sz="0" w:space="0" w:color="auto"/>
        <w:left w:val="none" w:sz="0" w:space="0" w:color="auto"/>
        <w:bottom w:val="none" w:sz="0" w:space="0" w:color="auto"/>
        <w:right w:val="none" w:sz="0" w:space="0" w:color="auto"/>
      </w:divBdr>
    </w:div>
    <w:div w:id="110365280">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3393">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831369">
      <w:bodyDiv w:val="1"/>
      <w:marLeft w:val="0"/>
      <w:marRight w:val="0"/>
      <w:marTop w:val="0"/>
      <w:marBottom w:val="0"/>
      <w:divBdr>
        <w:top w:val="none" w:sz="0" w:space="0" w:color="auto"/>
        <w:left w:val="none" w:sz="0" w:space="0" w:color="auto"/>
        <w:bottom w:val="none" w:sz="0" w:space="0" w:color="auto"/>
        <w:right w:val="none" w:sz="0" w:space="0" w:color="auto"/>
      </w:divBdr>
    </w:div>
    <w:div w:id="110901310">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00926">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44218">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88227">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8999">
      <w:bodyDiv w:val="1"/>
      <w:marLeft w:val="0"/>
      <w:marRight w:val="0"/>
      <w:marTop w:val="0"/>
      <w:marBottom w:val="0"/>
      <w:divBdr>
        <w:top w:val="none" w:sz="0" w:space="0" w:color="auto"/>
        <w:left w:val="none" w:sz="0" w:space="0" w:color="auto"/>
        <w:bottom w:val="none" w:sz="0" w:space="0" w:color="auto"/>
        <w:right w:val="none" w:sz="0" w:space="0" w:color="auto"/>
      </w:divBdr>
    </w:div>
    <w:div w:id="111411536">
      <w:bodyDiv w:val="1"/>
      <w:marLeft w:val="0"/>
      <w:marRight w:val="0"/>
      <w:marTop w:val="0"/>
      <w:marBottom w:val="0"/>
      <w:divBdr>
        <w:top w:val="none" w:sz="0" w:space="0" w:color="auto"/>
        <w:left w:val="none" w:sz="0" w:space="0" w:color="auto"/>
        <w:bottom w:val="none" w:sz="0" w:space="0" w:color="auto"/>
        <w:right w:val="none" w:sz="0" w:space="0" w:color="auto"/>
      </w:divBdr>
    </w:div>
    <w:div w:id="111437886">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137374">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2987175">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065005">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11319">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6931">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2358">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77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566401">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911640">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5956733">
      <w:bodyDiv w:val="1"/>
      <w:marLeft w:val="0"/>
      <w:marRight w:val="0"/>
      <w:marTop w:val="0"/>
      <w:marBottom w:val="0"/>
      <w:divBdr>
        <w:top w:val="none" w:sz="0" w:space="0" w:color="auto"/>
        <w:left w:val="none" w:sz="0" w:space="0" w:color="auto"/>
        <w:bottom w:val="none" w:sz="0" w:space="0" w:color="auto"/>
        <w:right w:val="none" w:sz="0" w:space="0" w:color="auto"/>
      </w:divBdr>
    </w:div>
    <w:div w:id="116065788">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04449">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263469">
      <w:bodyDiv w:val="1"/>
      <w:marLeft w:val="0"/>
      <w:marRight w:val="0"/>
      <w:marTop w:val="0"/>
      <w:marBottom w:val="0"/>
      <w:divBdr>
        <w:top w:val="none" w:sz="0" w:space="0" w:color="auto"/>
        <w:left w:val="none" w:sz="0" w:space="0" w:color="auto"/>
        <w:bottom w:val="none" w:sz="0" w:space="0" w:color="auto"/>
        <w:right w:val="none" w:sz="0" w:space="0" w:color="auto"/>
      </w:divBdr>
    </w:div>
    <w:div w:id="117336734">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61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6888">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3843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8914349">
      <w:bodyDiv w:val="1"/>
      <w:marLeft w:val="0"/>
      <w:marRight w:val="0"/>
      <w:marTop w:val="0"/>
      <w:marBottom w:val="0"/>
      <w:divBdr>
        <w:top w:val="none" w:sz="0" w:space="0" w:color="auto"/>
        <w:left w:val="none" w:sz="0" w:space="0" w:color="auto"/>
        <w:bottom w:val="none" w:sz="0" w:space="0" w:color="auto"/>
        <w:right w:val="none" w:sz="0" w:space="0" w:color="auto"/>
      </w:divBdr>
    </w:div>
    <w:div w:id="118957215">
      <w:bodyDiv w:val="1"/>
      <w:marLeft w:val="0"/>
      <w:marRight w:val="0"/>
      <w:marTop w:val="0"/>
      <w:marBottom w:val="0"/>
      <w:divBdr>
        <w:top w:val="none" w:sz="0" w:space="0" w:color="auto"/>
        <w:left w:val="none" w:sz="0" w:space="0" w:color="auto"/>
        <w:bottom w:val="none" w:sz="0" w:space="0" w:color="auto"/>
        <w:right w:val="none" w:sz="0" w:space="0" w:color="auto"/>
      </w:divBdr>
    </w:div>
    <w:div w:id="119081229">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7371">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07012">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54271">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350184">
      <w:bodyDiv w:val="1"/>
      <w:marLeft w:val="0"/>
      <w:marRight w:val="0"/>
      <w:marTop w:val="0"/>
      <w:marBottom w:val="0"/>
      <w:divBdr>
        <w:top w:val="none" w:sz="0" w:space="0" w:color="auto"/>
        <w:left w:val="none" w:sz="0" w:space="0" w:color="auto"/>
        <w:bottom w:val="none" w:sz="0" w:space="0" w:color="auto"/>
        <w:right w:val="none" w:sz="0" w:space="0" w:color="auto"/>
      </w:divBdr>
    </w:div>
    <w:div w:id="120392024">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16890">
      <w:bodyDiv w:val="1"/>
      <w:marLeft w:val="0"/>
      <w:marRight w:val="0"/>
      <w:marTop w:val="0"/>
      <w:marBottom w:val="0"/>
      <w:divBdr>
        <w:top w:val="none" w:sz="0" w:space="0" w:color="auto"/>
        <w:left w:val="none" w:sz="0" w:space="0" w:color="auto"/>
        <w:bottom w:val="none" w:sz="0" w:space="0" w:color="auto"/>
        <w:right w:val="none" w:sz="0" w:space="0" w:color="auto"/>
      </w:divBdr>
    </w:div>
    <w:div w:id="120618583">
      <w:bodyDiv w:val="1"/>
      <w:marLeft w:val="0"/>
      <w:marRight w:val="0"/>
      <w:marTop w:val="0"/>
      <w:marBottom w:val="0"/>
      <w:divBdr>
        <w:top w:val="none" w:sz="0" w:space="0" w:color="auto"/>
        <w:left w:val="none" w:sz="0" w:space="0" w:color="auto"/>
        <w:bottom w:val="none" w:sz="0" w:space="0" w:color="auto"/>
        <w:right w:val="none" w:sz="0" w:space="0" w:color="auto"/>
      </w:divBdr>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0215">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49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659377">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1621">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1910">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434033">
      <w:bodyDiv w:val="1"/>
      <w:marLeft w:val="0"/>
      <w:marRight w:val="0"/>
      <w:marTop w:val="0"/>
      <w:marBottom w:val="0"/>
      <w:divBdr>
        <w:top w:val="none" w:sz="0" w:space="0" w:color="auto"/>
        <w:left w:val="none" w:sz="0" w:space="0" w:color="auto"/>
        <w:bottom w:val="none" w:sz="0" w:space="0" w:color="auto"/>
        <w:right w:val="none" w:sz="0" w:space="0" w:color="auto"/>
      </w:divBdr>
    </w:div>
    <w:div w:id="12250054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2963304">
      <w:bodyDiv w:val="1"/>
      <w:marLeft w:val="0"/>
      <w:marRight w:val="0"/>
      <w:marTop w:val="0"/>
      <w:marBottom w:val="0"/>
      <w:divBdr>
        <w:top w:val="none" w:sz="0" w:space="0" w:color="auto"/>
        <w:left w:val="none" w:sz="0" w:space="0" w:color="auto"/>
        <w:bottom w:val="none" w:sz="0" w:space="0" w:color="auto"/>
        <w:right w:val="none" w:sz="0" w:space="0" w:color="auto"/>
      </w:divBdr>
    </w:div>
    <w:div w:id="122965354">
      <w:bodyDiv w:val="1"/>
      <w:marLeft w:val="0"/>
      <w:marRight w:val="0"/>
      <w:marTop w:val="0"/>
      <w:marBottom w:val="0"/>
      <w:divBdr>
        <w:top w:val="none" w:sz="0" w:space="0" w:color="auto"/>
        <w:left w:val="none" w:sz="0" w:space="0" w:color="auto"/>
        <w:bottom w:val="none" w:sz="0" w:space="0" w:color="auto"/>
        <w:right w:val="none" w:sz="0" w:space="0" w:color="auto"/>
      </w:divBdr>
    </w:div>
    <w:div w:id="123012260">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59347">
      <w:bodyDiv w:val="1"/>
      <w:marLeft w:val="0"/>
      <w:marRight w:val="0"/>
      <w:marTop w:val="0"/>
      <w:marBottom w:val="0"/>
      <w:divBdr>
        <w:top w:val="none" w:sz="0" w:space="0" w:color="auto"/>
        <w:left w:val="none" w:sz="0" w:space="0" w:color="auto"/>
        <w:bottom w:val="none" w:sz="0" w:space="0" w:color="auto"/>
        <w:right w:val="none" w:sz="0" w:space="0" w:color="auto"/>
      </w:divBdr>
    </w:div>
    <w:div w:id="123163372">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280477">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471191">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286">
      <w:bodyDiv w:val="1"/>
      <w:marLeft w:val="0"/>
      <w:marRight w:val="0"/>
      <w:marTop w:val="0"/>
      <w:marBottom w:val="0"/>
      <w:divBdr>
        <w:top w:val="none" w:sz="0" w:space="0" w:color="auto"/>
        <w:left w:val="none" w:sz="0" w:space="0" w:color="auto"/>
        <w:bottom w:val="none" w:sz="0" w:space="0" w:color="auto"/>
        <w:right w:val="none" w:sz="0" w:space="0" w:color="auto"/>
      </w:divBdr>
    </w:div>
    <w:div w:id="1236955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739703">
      <w:bodyDiv w:val="1"/>
      <w:marLeft w:val="0"/>
      <w:marRight w:val="0"/>
      <w:marTop w:val="0"/>
      <w:marBottom w:val="0"/>
      <w:divBdr>
        <w:top w:val="none" w:sz="0" w:space="0" w:color="auto"/>
        <w:left w:val="none" w:sz="0" w:space="0" w:color="auto"/>
        <w:bottom w:val="none" w:sz="0" w:space="0" w:color="auto"/>
        <w:right w:val="none" w:sz="0" w:space="0" w:color="auto"/>
      </w:divBdr>
    </w:div>
    <w:div w:id="123744171">
      <w:bodyDiv w:val="1"/>
      <w:marLeft w:val="0"/>
      <w:marRight w:val="0"/>
      <w:marTop w:val="0"/>
      <w:marBottom w:val="0"/>
      <w:divBdr>
        <w:top w:val="none" w:sz="0" w:space="0" w:color="auto"/>
        <w:left w:val="none" w:sz="0" w:space="0" w:color="auto"/>
        <w:bottom w:val="none" w:sz="0" w:space="0" w:color="auto"/>
        <w:right w:val="none" w:sz="0" w:space="0" w:color="auto"/>
      </w:divBdr>
    </w:div>
    <w:div w:id="123811427">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1719">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008011">
      <w:bodyDiv w:val="1"/>
      <w:marLeft w:val="0"/>
      <w:marRight w:val="0"/>
      <w:marTop w:val="0"/>
      <w:marBottom w:val="0"/>
      <w:divBdr>
        <w:top w:val="none" w:sz="0" w:space="0" w:color="auto"/>
        <w:left w:val="none" w:sz="0" w:space="0" w:color="auto"/>
        <w:bottom w:val="none" w:sz="0" w:space="0" w:color="auto"/>
        <w:right w:val="none" w:sz="0" w:space="0" w:color="auto"/>
      </w:divBdr>
    </w:div>
    <w:div w:id="125050918">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364361">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5365">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864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22203">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014117">
      <w:bodyDiv w:val="1"/>
      <w:marLeft w:val="0"/>
      <w:marRight w:val="0"/>
      <w:marTop w:val="0"/>
      <w:marBottom w:val="0"/>
      <w:divBdr>
        <w:top w:val="none" w:sz="0" w:space="0" w:color="auto"/>
        <w:left w:val="none" w:sz="0" w:space="0" w:color="auto"/>
        <w:bottom w:val="none" w:sz="0" w:space="0" w:color="auto"/>
        <w:right w:val="none" w:sz="0" w:space="0" w:color="auto"/>
      </w:divBdr>
    </w:div>
    <w:div w:id="128087398">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398801">
      <w:bodyDiv w:val="1"/>
      <w:marLeft w:val="0"/>
      <w:marRight w:val="0"/>
      <w:marTop w:val="0"/>
      <w:marBottom w:val="0"/>
      <w:divBdr>
        <w:top w:val="none" w:sz="0" w:space="0" w:color="auto"/>
        <w:left w:val="none" w:sz="0" w:space="0" w:color="auto"/>
        <w:bottom w:val="none" w:sz="0" w:space="0" w:color="auto"/>
        <w:right w:val="none" w:sz="0" w:space="0" w:color="auto"/>
      </w:divBdr>
    </w:div>
    <w:div w:id="128405618">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68368">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250474">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39960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13525">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098935">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63463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1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0970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11306">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02038">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680390">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74223">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17409">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3407">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1374">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758046">
      <w:bodyDiv w:val="1"/>
      <w:marLeft w:val="0"/>
      <w:marRight w:val="0"/>
      <w:marTop w:val="0"/>
      <w:marBottom w:val="0"/>
      <w:divBdr>
        <w:top w:val="none" w:sz="0" w:space="0" w:color="auto"/>
        <w:left w:val="none" w:sz="0" w:space="0" w:color="auto"/>
        <w:bottom w:val="none" w:sz="0" w:space="0" w:color="auto"/>
        <w:right w:val="none" w:sz="0" w:space="0" w:color="auto"/>
      </w:divBdr>
    </w:div>
    <w:div w:id="1352243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269782">
      <w:bodyDiv w:val="1"/>
      <w:marLeft w:val="0"/>
      <w:marRight w:val="0"/>
      <w:marTop w:val="0"/>
      <w:marBottom w:val="0"/>
      <w:divBdr>
        <w:top w:val="none" w:sz="0" w:space="0" w:color="auto"/>
        <w:left w:val="none" w:sz="0" w:space="0" w:color="auto"/>
        <w:bottom w:val="none" w:sz="0" w:space="0" w:color="auto"/>
        <w:right w:val="none" w:sz="0" w:space="0" w:color="auto"/>
      </w:divBdr>
    </w:div>
    <w:div w:id="135294658">
      <w:bodyDiv w:val="1"/>
      <w:marLeft w:val="0"/>
      <w:marRight w:val="0"/>
      <w:marTop w:val="0"/>
      <w:marBottom w:val="0"/>
      <w:divBdr>
        <w:top w:val="none" w:sz="0" w:space="0" w:color="auto"/>
        <w:left w:val="none" w:sz="0" w:space="0" w:color="auto"/>
        <w:bottom w:val="none" w:sz="0" w:space="0" w:color="auto"/>
        <w:right w:val="none" w:sz="0" w:space="0" w:color="auto"/>
      </w:divBdr>
    </w:div>
    <w:div w:id="13529900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6915">
      <w:bodyDiv w:val="1"/>
      <w:marLeft w:val="0"/>
      <w:marRight w:val="0"/>
      <w:marTop w:val="0"/>
      <w:marBottom w:val="0"/>
      <w:divBdr>
        <w:top w:val="none" w:sz="0" w:space="0" w:color="auto"/>
        <w:left w:val="none" w:sz="0" w:space="0" w:color="auto"/>
        <w:bottom w:val="none" w:sz="0" w:space="0" w:color="auto"/>
        <w:right w:val="none" w:sz="0" w:space="0" w:color="auto"/>
      </w:divBdr>
    </w:div>
    <w:div w:id="135537112">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12469">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28353">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456">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05494">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69656">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384349">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3355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84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48135">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7526">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033683">
      <w:bodyDiv w:val="1"/>
      <w:marLeft w:val="0"/>
      <w:marRight w:val="0"/>
      <w:marTop w:val="0"/>
      <w:marBottom w:val="0"/>
      <w:divBdr>
        <w:top w:val="none" w:sz="0" w:space="0" w:color="auto"/>
        <w:left w:val="none" w:sz="0" w:space="0" w:color="auto"/>
        <w:bottom w:val="none" w:sz="0" w:space="0" w:color="auto"/>
        <w:right w:val="none" w:sz="0" w:space="0" w:color="auto"/>
      </w:divBdr>
    </w:div>
    <w:div w:id="138035312">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59418">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22947">
      <w:bodyDiv w:val="1"/>
      <w:marLeft w:val="0"/>
      <w:marRight w:val="0"/>
      <w:marTop w:val="0"/>
      <w:marBottom w:val="0"/>
      <w:divBdr>
        <w:top w:val="none" w:sz="0" w:space="0" w:color="auto"/>
        <w:left w:val="none" w:sz="0" w:space="0" w:color="auto"/>
        <w:bottom w:val="none" w:sz="0" w:space="0" w:color="auto"/>
        <w:right w:val="none" w:sz="0" w:space="0" w:color="auto"/>
      </w:divBdr>
    </w:div>
    <w:div w:id="139426029">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4237">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6990">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2444">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02986">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3711">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9135">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90040">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86229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393922">
      <w:bodyDiv w:val="1"/>
      <w:marLeft w:val="0"/>
      <w:marRight w:val="0"/>
      <w:marTop w:val="0"/>
      <w:marBottom w:val="0"/>
      <w:divBdr>
        <w:top w:val="none" w:sz="0" w:space="0" w:color="auto"/>
        <w:left w:val="none" w:sz="0" w:space="0" w:color="auto"/>
        <w:bottom w:val="none" w:sz="0" w:space="0" w:color="auto"/>
        <w:right w:val="none" w:sz="0" w:space="0" w:color="auto"/>
      </w:divBdr>
    </w:div>
    <w:div w:id="144474021">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362683">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7446">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16918">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746699">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22238">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332265">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2187">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0169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18482">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296777">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45495">
      <w:bodyDiv w:val="1"/>
      <w:marLeft w:val="0"/>
      <w:marRight w:val="0"/>
      <w:marTop w:val="0"/>
      <w:marBottom w:val="0"/>
      <w:divBdr>
        <w:top w:val="none" w:sz="0" w:space="0" w:color="auto"/>
        <w:left w:val="none" w:sz="0" w:space="0" w:color="auto"/>
        <w:bottom w:val="none" w:sz="0" w:space="0" w:color="auto"/>
        <w:right w:val="none" w:sz="0" w:space="0" w:color="auto"/>
      </w:divBdr>
    </w:div>
    <w:div w:id="149490486">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6916">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7662">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47645">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0995407">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17600">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484520">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878197">
      <w:bodyDiv w:val="1"/>
      <w:marLeft w:val="0"/>
      <w:marRight w:val="0"/>
      <w:marTop w:val="0"/>
      <w:marBottom w:val="0"/>
      <w:divBdr>
        <w:top w:val="none" w:sz="0" w:space="0" w:color="auto"/>
        <w:left w:val="none" w:sz="0" w:space="0" w:color="auto"/>
        <w:bottom w:val="none" w:sz="0" w:space="0" w:color="auto"/>
        <w:right w:val="none" w:sz="0" w:space="0" w:color="auto"/>
      </w:divBdr>
    </w:div>
    <w:div w:id="151912591">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257071">
      <w:bodyDiv w:val="1"/>
      <w:marLeft w:val="0"/>
      <w:marRight w:val="0"/>
      <w:marTop w:val="0"/>
      <w:marBottom w:val="0"/>
      <w:divBdr>
        <w:top w:val="none" w:sz="0" w:space="0" w:color="auto"/>
        <w:left w:val="none" w:sz="0" w:space="0" w:color="auto"/>
        <w:bottom w:val="none" w:sz="0" w:space="0" w:color="auto"/>
        <w:right w:val="none" w:sz="0" w:space="0" w:color="auto"/>
      </w:divBdr>
    </w:div>
    <w:div w:id="152332180">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1635">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48320">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040">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15301">
      <w:bodyDiv w:val="1"/>
      <w:marLeft w:val="0"/>
      <w:marRight w:val="0"/>
      <w:marTop w:val="0"/>
      <w:marBottom w:val="0"/>
      <w:divBdr>
        <w:top w:val="none" w:sz="0" w:space="0" w:color="auto"/>
        <w:left w:val="none" w:sz="0" w:space="0" w:color="auto"/>
        <w:bottom w:val="none" w:sz="0" w:space="0" w:color="auto"/>
        <w:right w:val="none" w:sz="0" w:space="0" w:color="auto"/>
      </w:divBdr>
    </w:div>
    <w:div w:id="154418935">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952129">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4043">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268526">
      <w:bodyDiv w:val="1"/>
      <w:marLeft w:val="0"/>
      <w:marRight w:val="0"/>
      <w:marTop w:val="0"/>
      <w:marBottom w:val="0"/>
      <w:divBdr>
        <w:top w:val="none" w:sz="0" w:space="0" w:color="auto"/>
        <w:left w:val="none" w:sz="0" w:space="0" w:color="auto"/>
        <w:bottom w:val="none" w:sz="0" w:space="0" w:color="auto"/>
        <w:right w:val="none" w:sz="0" w:space="0" w:color="auto"/>
      </w:divBdr>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8060">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643">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00975">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241602">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89582">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438621">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659798">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089683">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168203">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9842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2866168">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96971">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18512">
      <w:bodyDiv w:val="1"/>
      <w:marLeft w:val="0"/>
      <w:marRight w:val="0"/>
      <w:marTop w:val="0"/>
      <w:marBottom w:val="0"/>
      <w:divBdr>
        <w:top w:val="none" w:sz="0" w:space="0" w:color="auto"/>
        <w:left w:val="none" w:sz="0" w:space="0" w:color="auto"/>
        <w:bottom w:val="none" w:sz="0" w:space="0" w:color="auto"/>
        <w:right w:val="none" w:sz="0" w:space="0" w:color="auto"/>
      </w:divBdr>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7568">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17578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2867">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4902993">
      <w:bodyDiv w:val="1"/>
      <w:marLeft w:val="0"/>
      <w:marRight w:val="0"/>
      <w:marTop w:val="0"/>
      <w:marBottom w:val="0"/>
      <w:divBdr>
        <w:top w:val="none" w:sz="0" w:space="0" w:color="auto"/>
        <w:left w:val="none" w:sz="0" w:space="0" w:color="auto"/>
        <w:bottom w:val="none" w:sz="0" w:space="0" w:color="auto"/>
        <w:right w:val="none" w:sz="0" w:space="0" w:color="auto"/>
      </w:divBdr>
    </w:div>
    <w:div w:id="16497989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367086">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88968">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09634">
      <w:bodyDiv w:val="1"/>
      <w:marLeft w:val="0"/>
      <w:marRight w:val="0"/>
      <w:marTop w:val="0"/>
      <w:marBottom w:val="0"/>
      <w:divBdr>
        <w:top w:val="none" w:sz="0" w:space="0" w:color="auto"/>
        <w:left w:val="none" w:sz="0" w:space="0" w:color="auto"/>
        <w:bottom w:val="none" w:sz="0" w:space="0" w:color="auto"/>
        <w:right w:val="none" w:sz="0" w:space="0" w:color="auto"/>
      </w:divBdr>
    </w:div>
    <w:div w:id="167646337">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1568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37268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6530">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5165">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29998">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50165">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3070">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4303">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40363">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457799">
      <w:bodyDiv w:val="1"/>
      <w:marLeft w:val="0"/>
      <w:marRight w:val="0"/>
      <w:marTop w:val="0"/>
      <w:marBottom w:val="0"/>
      <w:divBdr>
        <w:top w:val="none" w:sz="0" w:space="0" w:color="auto"/>
        <w:left w:val="none" w:sz="0" w:space="0" w:color="auto"/>
        <w:bottom w:val="none" w:sz="0" w:space="0" w:color="auto"/>
        <w:right w:val="none" w:sz="0" w:space="0" w:color="auto"/>
      </w:divBdr>
    </w:div>
    <w:div w:id="171528601">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72068">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3795">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570890">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0396">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0980">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198927">
      <w:bodyDiv w:val="1"/>
      <w:marLeft w:val="0"/>
      <w:marRight w:val="0"/>
      <w:marTop w:val="0"/>
      <w:marBottom w:val="0"/>
      <w:divBdr>
        <w:top w:val="none" w:sz="0" w:space="0" w:color="auto"/>
        <w:left w:val="none" w:sz="0" w:space="0" w:color="auto"/>
        <w:bottom w:val="none" w:sz="0" w:space="0" w:color="auto"/>
        <w:right w:val="none" w:sz="0" w:space="0" w:color="auto"/>
      </w:divBdr>
    </w:div>
    <w:div w:id="174266535">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19765">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05935">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16047">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9585">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9319">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659004">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6573">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583866">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652120">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3007">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745340">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156310">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7021">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785934">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7262">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052306">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15143">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659135">
      <w:bodyDiv w:val="1"/>
      <w:marLeft w:val="0"/>
      <w:marRight w:val="0"/>
      <w:marTop w:val="0"/>
      <w:marBottom w:val="0"/>
      <w:divBdr>
        <w:top w:val="none" w:sz="0" w:space="0" w:color="auto"/>
        <w:left w:val="none" w:sz="0" w:space="0" w:color="auto"/>
        <w:bottom w:val="none" w:sz="0" w:space="0" w:color="auto"/>
        <w:right w:val="none" w:sz="0" w:space="0" w:color="auto"/>
      </w:divBdr>
    </w:div>
    <w:div w:id="179661188">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65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584151">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014801">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288841">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49996">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5968">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194319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5032">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17767">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790178">
      <w:bodyDiv w:val="1"/>
      <w:marLeft w:val="0"/>
      <w:marRight w:val="0"/>
      <w:marTop w:val="0"/>
      <w:marBottom w:val="0"/>
      <w:divBdr>
        <w:top w:val="none" w:sz="0" w:space="0" w:color="auto"/>
        <w:left w:val="none" w:sz="0" w:space="0" w:color="auto"/>
        <w:bottom w:val="none" w:sz="0" w:space="0" w:color="auto"/>
        <w:right w:val="none" w:sz="0" w:space="0" w:color="auto"/>
      </w:divBdr>
    </w:div>
    <w:div w:id="182791418">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47116">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445656">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6110">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458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289149">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34698">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827596">
      <w:bodyDiv w:val="1"/>
      <w:marLeft w:val="0"/>
      <w:marRight w:val="0"/>
      <w:marTop w:val="0"/>
      <w:marBottom w:val="0"/>
      <w:divBdr>
        <w:top w:val="none" w:sz="0" w:space="0" w:color="auto"/>
        <w:left w:val="none" w:sz="0" w:space="0" w:color="auto"/>
        <w:bottom w:val="none" w:sz="0" w:space="0" w:color="auto"/>
        <w:right w:val="none" w:sz="0" w:space="0" w:color="auto"/>
      </w:divBdr>
    </w:div>
    <w:div w:id="184877801">
      <w:bodyDiv w:val="1"/>
      <w:marLeft w:val="0"/>
      <w:marRight w:val="0"/>
      <w:marTop w:val="0"/>
      <w:marBottom w:val="0"/>
      <w:divBdr>
        <w:top w:val="none" w:sz="0" w:space="0" w:color="auto"/>
        <w:left w:val="none" w:sz="0" w:space="0" w:color="auto"/>
        <w:bottom w:val="none" w:sz="0" w:space="0" w:color="auto"/>
        <w:right w:val="none" w:sz="0" w:space="0" w:color="auto"/>
      </w:divBdr>
    </w:div>
    <w:div w:id="18490480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7070">
      <w:bodyDiv w:val="1"/>
      <w:marLeft w:val="0"/>
      <w:marRight w:val="0"/>
      <w:marTop w:val="0"/>
      <w:marBottom w:val="0"/>
      <w:divBdr>
        <w:top w:val="none" w:sz="0" w:space="0" w:color="auto"/>
        <w:left w:val="none" w:sz="0" w:space="0" w:color="auto"/>
        <w:bottom w:val="none" w:sz="0" w:space="0" w:color="auto"/>
        <w:right w:val="none" w:sz="0" w:space="0" w:color="auto"/>
      </w:divBdr>
    </w:div>
    <w:div w:id="185410693">
      <w:bodyDiv w:val="1"/>
      <w:marLeft w:val="0"/>
      <w:marRight w:val="0"/>
      <w:marTop w:val="0"/>
      <w:marBottom w:val="0"/>
      <w:divBdr>
        <w:top w:val="none" w:sz="0" w:space="0" w:color="auto"/>
        <w:left w:val="none" w:sz="0" w:space="0" w:color="auto"/>
        <w:bottom w:val="none" w:sz="0" w:space="0" w:color="auto"/>
        <w:right w:val="none" w:sz="0" w:space="0" w:color="auto"/>
      </w:divBdr>
    </w:div>
    <w:div w:id="18541498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06510">
      <w:bodyDiv w:val="1"/>
      <w:marLeft w:val="0"/>
      <w:marRight w:val="0"/>
      <w:marTop w:val="0"/>
      <w:marBottom w:val="0"/>
      <w:divBdr>
        <w:top w:val="none" w:sz="0" w:space="0" w:color="auto"/>
        <w:left w:val="none" w:sz="0" w:space="0" w:color="auto"/>
        <w:bottom w:val="none" w:sz="0" w:space="0" w:color="auto"/>
        <w:right w:val="none" w:sz="0" w:space="0" w:color="auto"/>
      </w:divBdr>
    </w:div>
    <w:div w:id="186412457">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12386">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716790">
      <w:bodyDiv w:val="1"/>
      <w:marLeft w:val="0"/>
      <w:marRight w:val="0"/>
      <w:marTop w:val="0"/>
      <w:marBottom w:val="0"/>
      <w:divBdr>
        <w:top w:val="none" w:sz="0" w:space="0" w:color="auto"/>
        <w:left w:val="none" w:sz="0" w:space="0" w:color="auto"/>
        <w:bottom w:val="none" w:sz="0" w:space="0" w:color="auto"/>
        <w:right w:val="none" w:sz="0" w:space="0" w:color="auto"/>
      </w:divBdr>
    </w:div>
    <w:div w:id="187723929">
      <w:bodyDiv w:val="1"/>
      <w:marLeft w:val="0"/>
      <w:marRight w:val="0"/>
      <w:marTop w:val="0"/>
      <w:marBottom w:val="0"/>
      <w:divBdr>
        <w:top w:val="none" w:sz="0" w:space="0" w:color="auto"/>
        <w:left w:val="none" w:sz="0" w:space="0" w:color="auto"/>
        <w:bottom w:val="none" w:sz="0" w:space="0" w:color="auto"/>
        <w:right w:val="none" w:sz="0" w:space="0" w:color="auto"/>
      </w:divBdr>
    </w:div>
    <w:div w:id="187915534">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2620">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5338">
      <w:bodyDiv w:val="1"/>
      <w:marLeft w:val="0"/>
      <w:marRight w:val="0"/>
      <w:marTop w:val="0"/>
      <w:marBottom w:val="0"/>
      <w:divBdr>
        <w:top w:val="none" w:sz="0" w:space="0" w:color="auto"/>
        <w:left w:val="none" w:sz="0" w:space="0" w:color="auto"/>
        <w:bottom w:val="none" w:sz="0" w:space="0" w:color="auto"/>
        <w:right w:val="none" w:sz="0" w:space="0" w:color="auto"/>
      </w:divBdr>
    </w:div>
    <w:div w:id="189758673">
      <w:bodyDiv w:val="1"/>
      <w:marLeft w:val="0"/>
      <w:marRight w:val="0"/>
      <w:marTop w:val="0"/>
      <w:marBottom w:val="0"/>
      <w:divBdr>
        <w:top w:val="none" w:sz="0" w:space="0" w:color="auto"/>
        <w:left w:val="none" w:sz="0" w:space="0" w:color="auto"/>
        <w:bottom w:val="none" w:sz="0" w:space="0" w:color="auto"/>
        <w:right w:val="none" w:sz="0" w:space="0" w:color="auto"/>
      </w:divBdr>
    </w:div>
    <w:div w:id="189758692">
      <w:bodyDiv w:val="1"/>
      <w:marLeft w:val="0"/>
      <w:marRight w:val="0"/>
      <w:marTop w:val="0"/>
      <w:marBottom w:val="0"/>
      <w:divBdr>
        <w:top w:val="none" w:sz="0" w:space="0" w:color="auto"/>
        <w:left w:val="none" w:sz="0" w:space="0" w:color="auto"/>
        <w:bottom w:val="none" w:sz="0" w:space="0" w:color="auto"/>
        <w:right w:val="none" w:sz="0" w:space="0" w:color="auto"/>
      </w:divBdr>
    </w:div>
    <w:div w:id="189925916">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267762">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535504">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39925">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656353">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1962940">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7802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152887">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22364">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2881">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26383">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123022">
      <w:bodyDiv w:val="1"/>
      <w:marLeft w:val="0"/>
      <w:marRight w:val="0"/>
      <w:marTop w:val="0"/>
      <w:marBottom w:val="0"/>
      <w:divBdr>
        <w:top w:val="none" w:sz="0" w:space="0" w:color="auto"/>
        <w:left w:val="none" w:sz="0" w:space="0" w:color="auto"/>
        <w:bottom w:val="none" w:sz="0" w:space="0" w:color="auto"/>
        <w:right w:val="none" w:sz="0" w:space="0" w:color="auto"/>
      </w:divBdr>
    </w:div>
    <w:div w:id="19516844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87176">
      <w:bodyDiv w:val="1"/>
      <w:marLeft w:val="0"/>
      <w:marRight w:val="0"/>
      <w:marTop w:val="0"/>
      <w:marBottom w:val="0"/>
      <w:divBdr>
        <w:top w:val="none" w:sz="0" w:space="0" w:color="auto"/>
        <w:left w:val="none" w:sz="0" w:space="0" w:color="auto"/>
        <w:bottom w:val="none" w:sz="0" w:space="0" w:color="auto"/>
        <w:right w:val="none" w:sz="0" w:space="0" w:color="auto"/>
      </w:divBdr>
    </w:div>
    <w:div w:id="196242935">
      <w:bodyDiv w:val="1"/>
      <w:marLeft w:val="0"/>
      <w:marRight w:val="0"/>
      <w:marTop w:val="0"/>
      <w:marBottom w:val="0"/>
      <w:divBdr>
        <w:top w:val="none" w:sz="0" w:space="0" w:color="auto"/>
        <w:left w:val="none" w:sz="0" w:space="0" w:color="auto"/>
        <w:bottom w:val="none" w:sz="0" w:space="0" w:color="auto"/>
        <w:right w:val="none" w:sz="0" w:space="0" w:color="auto"/>
      </w:divBdr>
    </w:div>
    <w:div w:id="196353948">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3694">
      <w:bodyDiv w:val="1"/>
      <w:marLeft w:val="0"/>
      <w:marRight w:val="0"/>
      <w:marTop w:val="0"/>
      <w:marBottom w:val="0"/>
      <w:divBdr>
        <w:top w:val="none" w:sz="0" w:space="0" w:color="auto"/>
        <w:left w:val="none" w:sz="0" w:space="0" w:color="auto"/>
        <w:bottom w:val="none" w:sz="0" w:space="0" w:color="auto"/>
        <w:right w:val="none" w:sz="0" w:space="0" w:color="auto"/>
      </w:divBdr>
    </w:div>
    <w:div w:id="197007612">
      <w:bodyDiv w:val="1"/>
      <w:marLeft w:val="0"/>
      <w:marRight w:val="0"/>
      <w:marTop w:val="0"/>
      <w:marBottom w:val="0"/>
      <w:divBdr>
        <w:top w:val="none" w:sz="0" w:space="0" w:color="auto"/>
        <w:left w:val="none" w:sz="0" w:space="0" w:color="auto"/>
        <w:bottom w:val="none" w:sz="0" w:space="0" w:color="auto"/>
        <w:right w:val="none" w:sz="0" w:space="0" w:color="auto"/>
      </w:divBdr>
    </w:div>
    <w:div w:id="197201007">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0112">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56997">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4276">
      <w:bodyDiv w:val="1"/>
      <w:marLeft w:val="0"/>
      <w:marRight w:val="0"/>
      <w:marTop w:val="0"/>
      <w:marBottom w:val="0"/>
      <w:divBdr>
        <w:top w:val="none" w:sz="0" w:space="0" w:color="auto"/>
        <w:left w:val="none" w:sz="0" w:space="0" w:color="auto"/>
        <w:bottom w:val="none" w:sz="0" w:space="0" w:color="auto"/>
        <w:right w:val="none" w:sz="0" w:space="0" w:color="auto"/>
      </w:divBdr>
    </w:div>
    <w:div w:id="198788324">
      <w:bodyDiv w:val="1"/>
      <w:marLeft w:val="0"/>
      <w:marRight w:val="0"/>
      <w:marTop w:val="0"/>
      <w:marBottom w:val="0"/>
      <w:divBdr>
        <w:top w:val="none" w:sz="0" w:space="0" w:color="auto"/>
        <w:left w:val="none" w:sz="0" w:space="0" w:color="auto"/>
        <w:bottom w:val="none" w:sz="0" w:space="0" w:color="auto"/>
        <w:right w:val="none" w:sz="0" w:space="0" w:color="auto"/>
      </w:divBdr>
    </w:div>
    <w:div w:id="198860365">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970">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291003">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91085">
      <w:bodyDiv w:val="1"/>
      <w:marLeft w:val="0"/>
      <w:marRight w:val="0"/>
      <w:marTop w:val="0"/>
      <w:marBottom w:val="0"/>
      <w:divBdr>
        <w:top w:val="none" w:sz="0" w:space="0" w:color="auto"/>
        <w:left w:val="none" w:sz="0" w:space="0" w:color="auto"/>
        <w:bottom w:val="none" w:sz="0" w:space="0" w:color="auto"/>
        <w:right w:val="none" w:sz="0" w:space="0" w:color="auto"/>
      </w:divBdr>
    </w:div>
    <w:div w:id="201331234">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155">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788653">
      <w:bodyDiv w:val="1"/>
      <w:marLeft w:val="0"/>
      <w:marRight w:val="0"/>
      <w:marTop w:val="0"/>
      <w:marBottom w:val="0"/>
      <w:divBdr>
        <w:top w:val="none" w:sz="0" w:space="0" w:color="auto"/>
        <w:left w:val="none" w:sz="0" w:space="0" w:color="auto"/>
        <w:bottom w:val="none" w:sz="0" w:space="0" w:color="auto"/>
        <w:right w:val="none" w:sz="0" w:space="0" w:color="auto"/>
      </w:divBdr>
    </w:div>
    <w:div w:id="201791335">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49281">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11230">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06959">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11748">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412155">
      <w:bodyDiv w:val="1"/>
      <w:marLeft w:val="0"/>
      <w:marRight w:val="0"/>
      <w:marTop w:val="0"/>
      <w:marBottom w:val="0"/>
      <w:divBdr>
        <w:top w:val="none" w:sz="0" w:space="0" w:color="auto"/>
        <w:left w:val="none" w:sz="0" w:space="0" w:color="auto"/>
        <w:bottom w:val="none" w:sz="0" w:space="0" w:color="auto"/>
        <w:right w:val="none" w:sz="0" w:space="0" w:color="auto"/>
      </w:divBdr>
    </w:div>
    <w:div w:id="204417184">
      <w:bodyDiv w:val="1"/>
      <w:marLeft w:val="0"/>
      <w:marRight w:val="0"/>
      <w:marTop w:val="0"/>
      <w:marBottom w:val="0"/>
      <w:divBdr>
        <w:top w:val="none" w:sz="0" w:space="0" w:color="auto"/>
        <w:left w:val="none" w:sz="0" w:space="0" w:color="auto"/>
        <w:bottom w:val="none" w:sz="0" w:space="0" w:color="auto"/>
        <w:right w:val="none" w:sz="0" w:space="0" w:color="auto"/>
      </w:divBdr>
    </w:div>
    <w:div w:id="204566004">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74644">
      <w:bodyDiv w:val="1"/>
      <w:marLeft w:val="0"/>
      <w:marRight w:val="0"/>
      <w:marTop w:val="0"/>
      <w:marBottom w:val="0"/>
      <w:divBdr>
        <w:top w:val="none" w:sz="0" w:space="0" w:color="auto"/>
        <w:left w:val="none" w:sz="0" w:space="0" w:color="auto"/>
        <w:bottom w:val="none" w:sz="0" w:space="0" w:color="auto"/>
        <w:right w:val="none" w:sz="0" w:space="0" w:color="auto"/>
      </w:divBdr>
    </w:div>
    <w:div w:id="204878652">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532938">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799745">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37908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3914">
      <w:bodyDiv w:val="1"/>
      <w:marLeft w:val="0"/>
      <w:marRight w:val="0"/>
      <w:marTop w:val="0"/>
      <w:marBottom w:val="0"/>
      <w:divBdr>
        <w:top w:val="none" w:sz="0" w:space="0" w:color="auto"/>
        <w:left w:val="none" w:sz="0" w:space="0" w:color="auto"/>
        <w:bottom w:val="none" w:sz="0" w:space="0" w:color="auto"/>
        <w:right w:val="none" w:sz="0" w:space="0" w:color="auto"/>
      </w:divBdr>
    </w:div>
    <w:div w:id="206725522">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842554">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113546">
      <w:bodyDiv w:val="1"/>
      <w:marLeft w:val="0"/>
      <w:marRight w:val="0"/>
      <w:marTop w:val="0"/>
      <w:marBottom w:val="0"/>
      <w:divBdr>
        <w:top w:val="none" w:sz="0" w:space="0" w:color="auto"/>
        <w:left w:val="none" w:sz="0" w:space="0" w:color="auto"/>
        <w:bottom w:val="none" w:sz="0" w:space="0" w:color="auto"/>
        <w:right w:val="none" w:sz="0" w:space="0" w:color="auto"/>
      </w:divBdr>
    </w:div>
    <w:div w:id="207186520">
      <w:bodyDiv w:val="1"/>
      <w:marLeft w:val="0"/>
      <w:marRight w:val="0"/>
      <w:marTop w:val="0"/>
      <w:marBottom w:val="0"/>
      <w:divBdr>
        <w:top w:val="none" w:sz="0" w:space="0" w:color="auto"/>
        <w:left w:val="none" w:sz="0" w:space="0" w:color="auto"/>
        <w:bottom w:val="none" w:sz="0" w:space="0" w:color="auto"/>
        <w:right w:val="none" w:sz="0" w:space="0" w:color="auto"/>
      </w:divBdr>
    </w:div>
    <w:div w:id="207189531">
      <w:bodyDiv w:val="1"/>
      <w:marLeft w:val="0"/>
      <w:marRight w:val="0"/>
      <w:marTop w:val="0"/>
      <w:marBottom w:val="0"/>
      <w:divBdr>
        <w:top w:val="none" w:sz="0" w:space="0" w:color="auto"/>
        <w:left w:val="none" w:sz="0" w:space="0" w:color="auto"/>
        <w:bottom w:val="none" w:sz="0" w:space="0" w:color="auto"/>
        <w:right w:val="none" w:sz="0" w:space="0" w:color="auto"/>
      </w:divBdr>
    </w:div>
    <w:div w:id="20768683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6590">
      <w:bodyDiv w:val="1"/>
      <w:marLeft w:val="0"/>
      <w:marRight w:val="0"/>
      <w:marTop w:val="0"/>
      <w:marBottom w:val="0"/>
      <w:divBdr>
        <w:top w:val="none" w:sz="0" w:space="0" w:color="auto"/>
        <w:left w:val="none" w:sz="0" w:space="0" w:color="auto"/>
        <w:bottom w:val="none" w:sz="0" w:space="0" w:color="auto"/>
        <w:right w:val="none" w:sz="0" w:space="0" w:color="auto"/>
      </w:divBdr>
    </w:div>
    <w:div w:id="208957374">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197114">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4459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457398">
      <w:bodyDiv w:val="1"/>
      <w:marLeft w:val="0"/>
      <w:marRight w:val="0"/>
      <w:marTop w:val="0"/>
      <w:marBottom w:val="0"/>
      <w:divBdr>
        <w:top w:val="none" w:sz="0" w:space="0" w:color="auto"/>
        <w:left w:val="none" w:sz="0" w:space="0" w:color="auto"/>
        <w:bottom w:val="none" w:sz="0" w:space="0" w:color="auto"/>
        <w:right w:val="none" w:sz="0" w:space="0" w:color="auto"/>
      </w:divBdr>
    </w:div>
    <w:div w:id="209652255">
      <w:bodyDiv w:val="1"/>
      <w:marLeft w:val="0"/>
      <w:marRight w:val="0"/>
      <w:marTop w:val="0"/>
      <w:marBottom w:val="0"/>
      <w:divBdr>
        <w:top w:val="none" w:sz="0" w:space="0" w:color="auto"/>
        <w:left w:val="none" w:sz="0" w:space="0" w:color="auto"/>
        <w:bottom w:val="none" w:sz="0" w:space="0" w:color="auto"/>
        <w:right w:val="none" w:sz="0" w:space="0" w:color="auto"/>
      </w:divBdr>
    </w:div>
    <w:div w:id="209728750">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10285">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24490">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09996059">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463268">
      <w:bodyDiv w:val="1"/>
      <w:marLeft w:val="0"/>
      <w:marRight w:val="0"/>
      <w:marTop w:val="0"/>
      <w:marBottom w:val="0"/>
      <w:divBdr>
        <w:top w:val="none" w:sz="0" w:space="0" w:color="auto"/>
        <w:left w:val="none" w:sz="0" w:space="0" w:color="auto"/>
        <w:bottom w:val="none" w:sz="0" w:space="0" w:color="auto"/>
        <w:right w:val="none" w:sz="0" w:space="0" w:color="auto"/>
      </w:divBdr>
    </w:div>
    <w:div w:id="210576530">
      <w:bodyDiv w:val="1"/>
      <w:marLeft w:val="0"/>
      <w:marRight w:val="0"/>
      <w:marTop w:val="0"/>
      <w:marBottom w:val="0"/>
      <w:divBdr>
        <w:top w:val="none" w:sz="0" w:space="0" w:color="auto"/>
        <w:left w:val="none" w:sz="0" w:space="0" w:color="auto"/>
        <w:bottom w:val="none" w:sz="0" w:space="0" w:color="auto"/>
        <w:right w:val="none" w:sz="0" w:space="0" w:color="auto"/>
      </w:divBdr>
    </w:div>
    <w:div w:id="210653190">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691">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11615">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8315">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197924">
      <w:bodyDiv w:val="1"/>
      <w:marLeft w:val="0"/>
      <w:marRight w:val="0"/>
      <w:marTop w:val="0"/>
      <w:marBottom w:val="0"/>
      <w:divBdr>
        <w:top w:val="none" w:sz="0" w:space="0" w:color="auto"/>
        <w:left w:val="none" w:sz="0" w:space="0" w:color="auto"/>
        <w:bottom w:val="none" w:sz="0" w:space="0" w:color="auto"/>
        <w:right w:val="none" w:sz="0" w:space="0" w:color="auto"/>
      </w:divBdr>
    </w:div>
    <w:div w:id="213347326">
      <w:bodyDiv w:val="1"/>
      <w:marLeft w:val="0"/>
      <w:marRight w:val="0"/>
      <w:marTop w:val="0"/>
      <w:marBottom w:val="0"/>
      <w:divBdr>
        <w:top w:val="none" w:sz="0" w:space="0" w:color="auto"/>
        <w:left w:val="none" w:sz="0" w:space="0" w:color="auto"/>
        <w:bottom w:val="none" w:sz="0" w:space="0" w:color="auto"/>
        <w:right w:val="none" w:sz="0" w:space="0" w:color="auto"/>
      </w:divBdr>
    </w:div>
    <w:div w:id="213472706">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4512">
      <w:bodyDiv w:val="1"/>
      <w:marLeft w:val="0"/>
      <w:marRight w:val="0"/>
      <w:marTop w:val="0"/>
      <w:marBottom w:val="0"/>
      <w:divBdr>
        <w:top w:val="none" w:sz="0" w:space="0" w:color="auto"/>
        <w:left w:val="none" w:sz="0" w:space="0" w:color="auto"/>
        <w:bottom w:val="none" w:sz="0" w:space="0" w:color="auto"/>
        <w:right w:val="none" w:sz="0" w:space="0" w:color="auto"/>
      </w:divBdr>
    </w:div>
    <w:div w:id="213585964">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737493">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05112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12469">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5518">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2276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2347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09871">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1918">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784984">
      <w:bodyDiv w:val="1"/>
      <w:marLeft w:val="0"/>
      <w:marRight w:val="0"/>
      <w:marTop w:val="0"/>
      <w:marBottom w:val="0"/>
      <w:divBdr>
        <w:top w:val="none" w:sz="0" w:space="0" w:color="auto"/>
        <w:left w:val="none" w:sz="0" w:space="0" w:color="auto"/>
        <w:bottom w:val="none" w:sz="0" w:space="0" w:color="auto"/>
        <w:right w:val="none" w:sz="0" w:space="0" w:color="auto"/>
      </w:divBdr>
    </w:div>
    <w:div w:id="217790617">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36929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07421">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29434">
      <w:bodyDiv w:val="1"/>
      <w:marLeft w:val="0"/>
      <w:marRight w:val="0"/>
      <w:marTop w:val="0"/>
      <w:marBottom w:val="0"/>
      <w:divBdr>
        <w:top w:val="none" w:sz="0" w:space="0" w:color="auto"/>
        <w:left w:val="none" w:sz="0" w:space="0" w:color="auto"/>
        <w:bottom w:val="none" w:sz="0" w:space="0" w:color="auto"/>
        <w:right w:val="none" w:sz="0" w:space="0" w:color="auto"/>
      </w:divBdr>
    </w:div>
    <w:div w:id="218899578">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832498">
      <w:bodyDiv w:val="1"/>
      <w:marLeft w:val="0"/>
      <w:marRight w:val="0"/>
      <w:marTop w:val="0"/>
      <w:marBottom w:val="0"/>
      <w:divBdr>
        <w:top w:val="none" w:sz="0" w:space="0" w:color="auto"/>
        <w:left w:val="none" w:sz="0" w:space="0" w:color="auto"/>
        <w:bottom w:val="none" w:sz="0" w:space="0" w:color="auto"/>
        <w:right w:val="none" w:sz="0" w:space="0" w:color="auto"/>
      </w:divBdr>
    </w:div>
    <w:div w:id="21990134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5861">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185137">
      <w:bodyDiv w:val="1"/>
      <w:marLeft w:val="0"/>
      <w:marRight w:val="0"/>
      <w:marTop w:val="0"/>
      <w:marBottom w:val="0"/>
      <w:divBdr>
        <w:top w:val="none" w:sz="0" w:space="0" w:color="auto"/>
        <w:left w:val="none" w:sz="0" w:space="0" w:color="auto"/>
        <w:bottom w:val="none" w:sz="0" w:space="0" w:color="auto"/>
        <w:right w:val="none" w:sz="0" w:space="0" w:color="auto"/>
      </w:divBdr>
    </w:div>
    <w:div w:id="221257734">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73668">
      <w:bodyDiv w:val="1"/>
      <w:marLeft w:val="0"/>
      <w:marRight w:val="0"/>
      <w:marTop w:val="0"/>
      <w:marBottom w:val="0"/>
      <w:divBdr>
        <w:top w:val="none" w:sz="0" w:space="0" w:color="auto"/>
        <w:left w:val="none" w:sz="0" w:space="0" w:color="auto"/>
        <w:bottom w:val="none" w:sz="0" w:space="0" w:color="auto"/>
        <w:right w:val="none" w:sz="0" w:space="0" w:color="auto"/>
      </w:divBdr>
    </w:div>
    <w:div w:id="222378327">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758730">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834273">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032">
      <w:bodyDiv w:val="1"/>
      <w:marLeft w:val="0"/>
      <w:marRight w:val="0"/>
      <w:marTop w:val="0"/>
      <w:marBottom w:val="0"/>
      <w:divBdr>
        <w:top w:val="none" w:sz="0" w:space="0" w:color="auto"/>
        <w:left w:val="none" w:sz="0" w:space="0" w:color="auto"/>
        <w:bottom w:val="none" w:sz="0" w:space="0" w:color="auto"/>
        <w:right w:val="none" w:sz="0" w:space="0" w:color="auto"/>
      </w:divBdr>
    </w:div>
    <w:div w:id="224031661">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192564">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036227">
      <w:bodyDiv w:val="1"/>
      <w:marLeft w:val="0"/>
      <w:marRight w:val="0"/>
      <w:marTop w:val="0"/>
      <w:marBottom w:val="0"/>
      <w:divBdr>
        <w:top w:val="none" w:sz="0" w:space="0" w:color="auto"/>
        <w:left w:val="none" w:sz="0" w:space="0" w:color="auto"/>
        <w:bottom w:val="none" w:sz="0" w:space="0" w:color="auto"/>
        <w:right w:val="none" w:sz="0" w:space="0" w:color="auto"/>
      </w:divBdr>
    </w:div>
    <w:div w:id="226261502">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04635">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6964085">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20347">
      <w:bodyDiv w:val="1"/>
      <w:marLeft w:val="0"/>
      <w:marRight w:val="0"/>
      <w:marTop w:val="0"/>
      <w:marBottom w:val="0"/>
      <w:divBdr>
        <w:top w:val="none" w:sz="0" w:space="0" w:color="auto"/>
        <w:left w:val="none" w:sz="0" w:space="0" w:color="auto"/>
        <w:bottom w:val="none" w:sz="0" w:space="0" w:color="auto"/>
        <w:right w:val="none" w:sz="0" w:space="0" w:color="auto"/>
      </w:divBdr>
    </w:div>
    <w:div w:id="227425360">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687794">
      <w:bodyDiv w:val="1"/>
      <w:marLeft w:val="0"/>
      <w:marRight w:val="0"/>
      <w:marTop w:val="0"/>
      <w:marBottom w:val="0"/>
      <w:divBdr>
        <w:top w:val="none" w:sz="0" w:space="0" w:color="auto"/>
        <w:left w:val="none" w:sz="0" w:space="0" w:color="auto"/>
        <w:bottom w:val="none" w:sz="0" w:space="0" w:color="auto"/>
        <w:right w:val="none" w:sz="0" w:space="0" w:color="auto"/>
      </w:divBdr>
    </w:div>
    <w:div w:id="227738316">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350111">
      <w:bodyDiv w:val="1"/>
      <w:marLeft w:val="0"/>
      <w:marRight w:val="0"/>
      <w:marTop w:val="0"/>
      <w:marBottom w:val="0"/>
      <w:divBdr>
        <w:top w:val="none" w:sz="0" w:space="0" w:color="auto"/>
        <w:left w:val="none" w:sz="0" w:space="0" w:color="auto"/>
        <w:bottom w:val="none" w:sz="0" w:space="0" w:color="auto"/>
        <w:right w:val="none" w:sz="0" w:space="0" w:color="auto"/>
      </w:divBdr>
    </w:div>
    <w:div w:id="228461289">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8730293">
      <w:bodyDiv w:val="1"/>
      <w:marLeft w:val="0"/>
      <w:marRight w:val="0"/>
      <w:marTop w:val="0"/>
      <w:marBottom w:val="0"/>
      <w:divBdr>
        <w:top w:val="none" w:sz="0" w:space="0" w:color="auto"/>
        <w:left w:val="none" w:sz="0" w:space="0" w:color="auto"/>
        <w:bottom w:val="none" w:sz="0" w:space="0" w:color="auto"/>
        <w:right w:val="none" w:sz="0" w:space="0" w:color="auto"/>
      </w:divBdr>
    </w:div>
    <w:div w:id="228732099">
      <w:bodyDiv w:val="1"/>
      <w:marLeft w:val="0"/>
      <w:marRight w:val="0"/>
      <w:marTop w:val="0"/>
      <w:marBottom w:val="0"/>
      <w:divBdr>
        <w:top w:val="none" w:sz="0" w:space="0" w:color="auto"/>
        <w:left w:val="none" w:sz="0" w:space="0" w:color="auto"/>
        <w:bottom w:val="none" w:sz="0" w:space="0" w:color="auto"/>
        <w:right w:val="none" w:sz="0" w:space="0" w:color="auto"/>
      </w:divBdr>
    </w:div>
    <w:div w:id="228923635">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2117">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09281">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779769">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043282">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0972193">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2514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432451">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094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013118">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473343">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13148">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29719">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004776">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0753">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2847">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48193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3854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929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7984057">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04984">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07568">
      <w:bodyDiv w:val="1"/>
      <w:marLeft w:val="0"/>
      <w:marRight w:val="0"/>
      <w:marTop w:val="0"/>
      <w:marBottom w:val="0"/>
      <w:divBdr>
        <w:top w:val="none" w:sz="0" w:space="0" w:color="auto"/>
        <w:left w:val="none" w:sz="0" w:space="0" w:color="auto"/>
        <w:bottom w:val="none" w:sz="0" w:space="0" w:color="auto"/>
        <w:right w:val="none" w:sz="0" w:space="0" w:color="auto"/>
      </w:divBdr>
    </w:div>
    <w:div w:id="239025061">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89664">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297655">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1208">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751878">
      <w:bodyDiv w:val="1"/>
      <w:marLeft w:val="0"/>
      <w:marRight w:val="0"/>
      <w:marTop w:val="0"/>
      <w:marBottom w:val="0"/>
      <w:divBdr>
        <w:top w:val="none" w:sz="0" w:space="0" w:color="auto"/>
        <w:left w:val="none" w:sz="0" w:space="0" w:color="auto"/>
        <w:bottom w:val="none" w:sz="0" w:space="0" w:color="auto"/>
        <w:right w:val="none" w:sz="0" w:space="0" w:color="auto"/>
      </w:divBdr>
    </w:div>
    <w:div w:id="239946091">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679056">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7706">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0912470">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4622">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843441">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568599">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2960952">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229152">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1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37328">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4919021">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3616">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57515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232430">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698251">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66411">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68934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10667">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21194">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19686">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1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19671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11081">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49895590">
      <w:bodyDiv w:val="1"/>
      <w:marLeft w:val="0"/>
      <w:marRight w:val="0"/>
      <w:marTop w:val="0"/>
      <w:marBottom w:val="0"/>
      <w:divBdr>
        <w:top w:val="none" w:sz="0" w:space="0" w:color="auto"/>
        <w:left w:val="none" w:sz="0" w:space="0" w:color="auto"/>
        <w:bottom w:val="none" w:sz="0" w:space="0" w:color="auto"/>
        <w:right w:val="none" w:sz="0" w:space="0" w:color="auto"/>
      </w:divBdr>
    </w:div>
    <w:div w:id="250042968">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45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45830">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772045">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355753">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740064">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589796">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84413">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367898">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11352">
      <w:bodyDiv w:val="1"/>
      <w:marLeft w:val="0"/>
      <w:marRight w:val="0"/>
      <w:marTop w:val="0"/>
      <w:marBottom w:val="0"/>
      <w:divBdr>
        <w:top w:val="none" w:sz="0" w:space="0" w:color="auto"/>
        <w:left w:val="none" w:sz="0" w:space="0" w:color="auto"/>
        <w:bottom w:val="none" w:sz="0" w:space="0" w:color="auto"/>
        <w:right w:val="none" w:sz="0" w:space="0" w:color="auto"/>
      </w:divBdr>
    </w:div>
    <w:div w:id="253756318">
      <w:bodyDiv w:val="1"/>
      <w:marLeft w:val="0"/>
      <w:marRight w:val="0"/>
      <w:marTop w:val="0"/>
      <w:marBottom w:val="0"/>
      <w:divBdr>
        <w:top w:val="none" w:sz="0" w:space="0" w:color="auto"/>
        <w:left w:val="none" w:sz="0" w:space="0" w:color="auto"/>
        <w:bottom w:val="none" w:sz="0" w:space="0" w:color="auto"/>
        <w:right w:val="none" w:sz="0" w:space="0" w:color="auto"/>
      </w:divBdr>
    </w:div>
    <w:div w:id="253782624">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175485">
      <w:bodyDiv w:val="1"/>
      <w:marLeft w:val="0"/>
      <w:marRight w:val="0"/>
      <w:marTop w:val="0"/>
      <w:marBottom w:val="0"/>
      <w:divBdr>
        <w:top w:val="none" w:sz="0" w:space="0" w:color="auto"/>
        <w:left w:val="none" w:sz="0" w:space="0" w:color="auto"/>
        <w:bottom w:val="none" w:sz="0" w:space="0" w:color="auto"/>
        <w:right w:val="none" w:sz="0" w:space="0" w:color="auto"/>
      </w:divBdr>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4976">
      <w:bodyDiv w:val="1"/>
      <w:marLeft w:val="0"/>
      <w:marRight w:val="0"/>
      <w:marTop w:val="0"/>
      <w:marBottom w:val="0"/>
      <w:divBdr>
        <w:top w:val="none" w:sz="0" w:space="0" w:color="auto"/>
        <w:left w:val="none" w:sz="0" w:space="0" w:color="auto"/>
        <w:bottom w:val="none" w:sz="0" w:space="0" w:color="auto"/>
        <w:right w:val="none" w:sz="0" w:space="0" w:color="auto"/>
      </w:divBdr>
    </w:div>
    <w:div w:id="254443325">
      <w:bodyDiv w:val="1"/>
      <w:marLeft w:val="0"/>
      <w:marRight w:val="0"/>
      <w:marTop w:val="0"/>
      <w:marBottom w:val="0"/>
      <w:divBdr>
        <w:top w:val="none" w:sz="0" w:space="0" w:color="auto"/>
        <w:left w:val="none" w:sz="0" w:space="0" w:color="auto"/>
        <w:bottom w:val="none" w:sz="0" w:space="0" w:color="auto"/>
        <w:right w:val="none" w:sz="0" w:space="0" w:color="auto"/>
      </w:divBdr>
    </w:div>
    <w:div w:id="25474620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16325">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138255">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598827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445267">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6577">
      <w:bodyDiv w:val="1"/>
      <w:marLeft w:val="0"/>
      <w:marRight w:val="0"/>
      <w:marTop w:val="0"/>
      <w:marBottom w:val="0"/>
      <w:divBdr>
        <w:top w:val="none" w:sz="0" w:space="0" w:color="auto"/>
        <w:left w:val="none" w:sz="0" w:space="0" w:color="auto"/>
        <w:bottom w:val="none" w:sz="0" w:space="0" w:color="auto"/>
        <w:right w:val="none" w:sz="0" w:space="0" w:color="auto"/>
      </w:divBdr>
    </w:div>
    <w:div w:id="256594028">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4870">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6986018">
      <w:bodyDiv w:val="1"/>
      <w:marLeft w:val="0"/>
      <w:marRight w:val="0"/>
      <w:marTop w:val="0"/>
      <w:marBottom w:val="0"/>
      <w:divBdr>
        <w:top w:val="none" w:sz="0" w:space="0" w:color="auto"/>
        <w:left w:val="none" w:sz="0" w:space="0" w:color="auto"/>
        <w:bottom w:val="none" w:sz="0" w:space="0" w:color="auto"/>
        <w:right w:val="none" w:sz="0" w:space="0" w:color="auto"/>
      </w:divBdr>
    </w:div>
    <w:div w:id="257099229">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606417">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01756">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266454">
      <w:bodyDiv w:val="1"/>
      <w:marLeft w:val="0"/>
      <w:marRight w:val="0"/>
      <w:marTop w:val="0"/>
      <w:marBottom w:val="0"/>
      <w:divBdr>
        <w:top w:val="none" w:sz="0" w:space="0" w:color="auto"/>
        <w:left w:val="none" w:sz="0" w:space="0" w:color="auto"/>
        <w:bottom w:val="none" w:sz="0" w:space="0" w:color="auto"/>
        <w:right w:val="none" w:sz="0" w:space="0" w:color="auto"/>
      </w:divBdr>
    </w:div>
    <w:div w:id="259335852">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1303">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83958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188160">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5868">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455551">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111015">
      <w:bodyDiv w:val="1"/>
      <w:marLeft w:val="0"/>
      <w:marRight w:val="0"/>
      <w:marTop w:val="0"/>
      <w:marBottom w:val="0"/>
      <w:divBdr>
        <w:top w:val="none" w:sz="0" w:space="0" w:color="auto"/>
        <w:left w:val="none" w:sz="0" w:space="0" w:color="auto"/>
        <w:bottom w:val="none" w:sz="0" w:space="0" w:color="auto"/>
        <w:right w:val="none" w:sz="0" w:space="0" w:color="auto"/>
      </w:divBdr>
    </w:div>
    <w:div w:id="262300242">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3988">
      <w:bodyDiv w:val="1"/>
      <w:marLeft w:val="0"/>
      <w:marRight w:val="0"/>
      <w:marTop w:val="0"/>
      <w:marBottom w:val="0"/>
      <w:divBdr>
        <w:top w:val="none" w:sz="0" w:space="0" w:color="auto"/>
        <w:left w:val="none" w:sz="0" w:space="0" w:color="auto"/>
        <w:bottom w:val="none" w:sz="0" w:space="0" w:color="auto"/>
        <w:right w:val="none" w:sz="0" w:space="0" w:color="auto"/>
      </w:divBdr>
    </w:div>
    <w:div w:id="262610787">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52564">
      <w:bodyDiv w:val="1"/>
      <w:marLeft w:val="0"/>
      <w:marRight w:val="0"/>
      <w:marTop w:val="0"/>
      <w:marBottom w:val="0"/>
      <w:divBdr>
        <w:top w:val="none" w:sz="0" w:space="0" w:color="auto"/>
        <w:left w:val="none" w:sz="0" w:space="0" w:color="auto"/>
        <w:bottom w:val="none" w:sz="0" w:space="0" w:color="auto"/>
        <w:right w:val="none" w:sz="0" w:space="0" w:color="auto"/>
      </w:divBdr>
    </w:div>
    <w:div w:id="263196225">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772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15624">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8020">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313042">
      <w:bodyDiv w:val="1"/>
      <w:marLeft w:val="0"/>
      <w:marRight w:val="0"/>
      <w:marTop w:val="0"/>
      <w:marBottom w:val="0"/>
      <w:divBdr>
        <w:top w:val="none" w:sz="0" w:space="0" w:color="auto"/>
        <w:left w:val="none" w:sz="0" w:space="0" w:color="auto"/>
        <w:bottom w:val="none" w:sz="0" w:space="0" w:color="auto"/>
        <w:right w:val="none" w:sz="0" w:space="0" w:color="auto"/>
      </w:divBdr>
    </w:div>
    <w:div w:id="264314895">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5407">
      <w:bodyDiv w:val="1"/>
      <w:marLeft w:val="0"/>
      <w:marRight w:val="0"/>
      <w:marTop w:val="0"/>
      <w:marBottom w:val="0"/>
      <w:divBdr>
        <w:top w:val="none" w:sz="0" w:space="0" w:color="auto"/>
        <w:left w:val="none" w:sz="0" w:space="0" w:color="auto"/>
        <w:bottom w:val="none" w:sz="0" w:space="0" w:color="auto"/>
        <w:right w:val="none" w:sz="0" w:space="0" w:color="auto"/>
      </w:divBdr>
    </w:div>
    <w:div w:id="264533782">
      <w:bodyDiv w:val="1"/>
      <w:marLeft w:val="0"/>
      <w:marRight w:val="0"/>
      <w:marTop w:val="0"/>
      <w:marBottom w:val="0"/>
      <w:divBdr>
        <w:top w:val="none" w:sz="0" w:space="0" w:color="auto"/>
        <w:left w:val="none" w:sz="0" w:space="0" w:color="auto"/>
        <w:bottom w:val="none" w:sz="0" w:space="0" w:color="auto"/>
        <w:right w:val="none" w:sz="0" w:space="0" w:color="auto"/>
      </w:divBdr>
    </w:div>
    <w:div w:id="264578867">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4768473">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379">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6225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40647">
      <w:bodyDiv w:val="1"/>
      <w:marLeft w:val="0"/>
      <w:marRight w:val="0"/>
      <w:marTop w:val="0"/>
      <w:marBottom w:val="0"/>
      <w:divBdr>
        <w:top w:val="none" w:sz="0" w:space="0" w:color="auto"/>
        <w:left w:val="none" w:sz="0" w:space="0" w:color="auto"/>
        <w:bottom w:val="none" w:sz="0" w:space="0" w:color="auto"/>
        <w:right w:val="none" w:sz="0" w:space="0" w:color="auto"/>
      </w:divBdr>
    </w:div>
    <w:div w:id="266080296">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5222">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616585">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36212">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157412">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274776">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466959">
      <w:bodyDiv w:val="1"/>
      <w:marLeft w:val="0"/>
      <w:marRight w:val="0"/>
      <w:marTop w:val="0"/>
      <w:marBottom w:val="0"/>
      <w:divBdr>
        <w:top w:val="none" w:sz="0" w:space="0" w:color="auto"/>
        <w:left w:val="none" w:sz="0" w:space="0" w:color="auto"/>
        <w:bottom w:val="none" w:sz="0" w:space="0" w:color="auto"/>
        <w:right w:val="none" w:sz="0" w:space="0" w:color="auto"/>
      </w:divBdr>
    </w:div>
    <w:div w:id="26758704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0297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08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999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090769">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356540">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743366">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713246">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551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03151">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3949857">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138331">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5408">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52172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67427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377502">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570433">
      <w:bodyDiv w:val="1"/>
      <w:marLeft w:val="0"/>
      <w:marRight w:val="0"/>
      <w:marTop w:val="0"/>
      <w:marBottom w:val="0"/>
      <w:divBdr>
        <w:top w:val="none" w:sz="0" w:space="0" w:color="auto"/>
        <w:left w:val="none" w:sz="0" w:space="0" w:color="auto"/>
        <w:bottom w:val="none" w:sz="0" w:space="0" w:color="auto"/>
        <w:right w:val="none" w:sz="0" w:space="0" w:color="auto"/>
      </w:divBdr>
    </w:div>
    <w:div w:id="276719787">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984499">
      <w:bodyDiv w:val="1"/>
      <w:marLeft w:val="0"/>
      <w:marRight w:val="0"/>
      <w:marTop w:val="0"/>
      <w:marBottom w:val="0"/>
      <w:divBdr>
        <w:top w:val="none" w:sz="0" w:space="0" w:color="auto"/>
        <w:left w:val="none" w:sz="0" w:space="0" w:color="auto"/>
        <w:bottom w:val="none" w:sz="0" w:space="0" w:color="auto"/>
        <w:right w:val="none" w:sz="0" w:space="0" w:color="auto"/>
      </w:divBdr>
    </w:div>
    <w:div w:id="277031719">
      <w:bodyDiv w:val="1"/>
      <w:marLeft w:val="0"/>
      <w:marRight w:val="0"/>
      <w:marTop w:val="0"/>
      <w:marBottom w:val="0"/>
      <w:divBdr>
        <w:top w:val="none" w:sz="0" w:space="0" w:color="auto"/>
        <w:left w:val="none" w:sz="0" w:space="0" w:color="auto"/>
        <w:bottom w:val="none" w:sz="0" w:space="0" w:color="auto"/>
        <w:right w:val="none" w:sz="0" w:space="0" w:color="auto"/>
      </w:divBdr>
    </w:div>
    <w:div w:id="277106185">
      <w:bodyDiv w:val="1"/>
      <w:marLeft w:val="0"/>
      <w:marRight w:val="0"/>
      <w:marTop w:val="0"/>
      <w:marBottom w:val="0"/>
      <w:divBdr>
        <w:top w:val="none" w:sz="0" w:space="0" w:color="auto"/>
        <w:left w:val="none" w:sz="0" w:space="0" w:color="auto"/>
        <w:bottom w:val="none" w:sz="0" w:space="0" w:color="auto"/>
        <w:right w:val="none" w:sz="0" w:space="0" w:color="auto"/>
      </w:divBdr>
    </w:div>
    <w:div w:id="277184089">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19903">
      <w:bodyDiv w:val="1"/>
      <w:marLeft w:val="0"/>
      <w:marRight w:val="0"/>
      <w:marTop w:val="0"/>
      <w:marBottom w:val="0"/>
      <w:divBdr>
        <w:top w:val="none" w:sz="0" w:space="0" w:color="auto"/>
        <w:left w:val="none" w:sz="0" w:space="0" w:color="auto"/>
        <w:bottom w:val="none" w:sz="0" w:space="0" w:color="auto"/>
        <w:right w:val="none" w:sz="0" w:space="0" w:color="auto"/>
      </w:divBdr>
    </w:div>
    <w:div w:id="277225834">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565608">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01524">
      <w:bodyDiv w:val="1"/>
      <w:marLeft w:val="0"/>
      <w:marRight w:val="0"/>
      <w:marTop w:val="0"/>
      <w:marBottom w:val="0"/>
      <w:divBdr>
        <w:top w:val="none" w:sz="0" w:space="0" w:color="auto"/>
        <w:left w:val="none" w:sz="0" w:space="0" w:color="auto"/>
        <w:bottom w:val="none" w:sz="0" w:space="0" w:color="auto"/>
        <w:right w:val="none" w:sz="0" w:space="0" w:color="auto"/>
      </w:divBdr>
    </w:div>
    <w:div w:id="278218618">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57302">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22822">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460573">
      <w:bodyDiv w:val="1"/>
      <w:marLeft w:val="0"/>
      <w:marRight w:val="0"/>
      <w:marTop w:val="0"/>
      <w:marBottom w:val="0"/>
      <w:divBdr>
        <w:top w:val="none" w:sz="0" w:space="0" w:color="auto"/>
        <w:left w:val="none" w:sz="0" w:space="0" w:color="auto"/>
        <w:bottom w:val="none" w:sz="0" w:space="0" w:color="auto"/>
        <w:right w:val="none" w:sz="0" w:space="0" w:color="auto"/>
      </w:divBdr>
    </w:div>
    <w:div w:id="279531065">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25942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1539">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0957130">
      <w:bodyDiv w:val="1"/>
      <w:marLeft w:val="0"/>
      <w:marRight w:val="0"/>
      <w:marTop w:val="0"/>
      <w:marBottom w:val="0"/>
      <w:divBdr>
        <w:top w:val="none" w:sz="0" w:space="0" w:color="auto"/>
        <w:left w:val="none" w:sz="0" w:space="0" w:color="auto"/>
        <w:bottom w:val="none" w:sz="0" w:space="0" w:color="auto"/>
        <w:right w:val="none" w:sz="0" w:space="0" w:color="auto"/>
      </w:divBdr>
    </w:div>
    <w:div w:id="280961899">
      <w:bodyDiv w:val="1"/>
      <w:marLeft w:val="0"/>
      <w:marRight w:val="0"/>
      <w:marTop w:val="0"/>
      <w:marBottom w:val="0"/>
      <w:divBdr>
        <w:top w:val="none" w:sz="0" w:space="0" w:color="auto"/>
        <w:left w:val="none" w:sz="0" w:space="0" w:color="auto"/>
        <w:bottom w:val="none" w:sz="0" w:space="0" w:color="auto"/>
        <w:right w:val="none" w:sz="0" w:space="0" w:color="auto"/>
      </w:divBdr>
    </w:div>
    <w:div w:id="281115454">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5027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769616">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5234">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4732">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78556">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158360">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08852">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544360">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207809">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0553">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30439">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54179">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5315">
      <w:bodyDiv w:val="1"/>
      <w:marLeft w:val="0"/>
      <w:marRight w:val="0"/>
      <w:marTop w:val="0"/>
      <w:marBottom w:val="0"/>
      <w:divBdr>
        <w:top w:val="none" w:sz="0" w:space="0" w:color="auto"/>
        <w:left w:val="none" w:sz="0" w:space="0" w:color="auto"/>
        <w:bottom w:val="none" w:sz="0" w:space="0" w:color="auto"/>
        <w:right w:val="none" w:sz="0" w:space="0" w:color="auto"/>
      </w:divBdr>
    </w:div>
    <w:div w:id="288517929">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12089">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359259">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306">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89828261">
      <w:bodyDiv w:val="1"/>
      <w:marLeft w:val="0"/>
      <w:marRight w:val="0"/>
      <w:marTop w:val="0"/>
      <w:marBottom w:val="0"/>
      <w:divBdr>
        <w:top w:val="none" w:sz="0" w:space="0" w:color="auto"/>
        <w:left w:val="none" w:sz="0" w:space="0" w:color="auto"/>
        <w:bottom w:val="none" w:sz="0" w:space="0" w:color="auto"/>
        <w:right w:val="none" w:sz="0" w:space="0" w:color="auto"/>
      </w:divBdr>
    </w:div>
    <w:div w:id="289828374">
      <w:bodyDiv w:val="1"/>
      <w:marLeft w:val="0"/>
      <w:marRight w:val="0"/>
      <w:marTop w:val="0"/>
      <w:marBottom w:val="0"/>
      <w:divBdr>
        <w:top w:val="none" w:sz="0" w:space="0" w:color="auto"/>
        <w:left w:val="none" w:sz="0" w:space="0" w:color="auto"/>
        <w:bottom w:val="none" w:sz="0" w:space="0" w:color="auto"/>
        <w:right w:val="none" w:sz="0" w:space="0" w:color="auto"/>
      </w:divBdr>
    </w:div>
    <w:div w:id="289941842">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676373">
      <w:bodyDiv w:val="1"/>
      <w:marLeft w:val="0"/>
      <w:marRight w:val="0"/>
      <w:marTop w:val="0"/>
      <w:marBottom w:val="0"/>
      <w:divBdr>
        <w:top w:val="none" w:sz="0" w:space="0" w:color="auto"/>
        <w:left w:val="none" w:sz="0" w:space="0" w:color="auto"/>
        <w:bottom w:val="none" w:sz="0" w:space="0" w:color="auto"/>
        <w:right w:val="none" w:sz="0" w:space="0" w:color="auto"/>
      </w:divBdr>
    </w:div>
    <w:div w:id="290749146">
      <w:bodyDiv w:val="1"/>
      <w:marLeft w:val="0"/>
      <w:marRight w:val="0"/>
      <w:marTop w:val="0"/>
      <w:marBottom w:val="0"/>
      <w:divBdr>
        <w:top w:val="none" w:sz="0" w:space="0" w:color="auto"/>
        <w:left w:val="none" w:sz="0" w:space="0" w:color="auto"/>
        <w:bottom w:val="none" w:sz="0" w:space="0" w:color="auto"/>
        <w:right w:val="none" w:sz="0" w:space="0" w:color="auto"/>
      </w:divBdr>
    </w:div>
    <w:div w:id="290867988">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256108">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36520">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056537">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2012">
      <w:bodyDiv w:val="1"/>
      <w:marLeft w:val="0"/>
      <w:marRight w:val="0"/>
      <w:marTop w:val="0"/>
      <w:marBottom w:val="0"/>
      <w:divBdr>
        <w:top w:val="none" w:sz="0" w:space="0" w:color="auto"/>
        <w:left w:val="none" w:sz="0" w:space="0" w:color="auto"/>
        <w:bottom w:val="none" w:sz="0" w:space="0" w:color="auto"/>
        <w:right w:val="none" w:sz="0" w:space="0" w:color="auto"/>
      </w:divBdr>
    </w:div>
    <w:div w:id="293027897">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052">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143855">
      <w:bodyDiv w:val="1"/>
      <w:marLeft w:val="0"/>
      <w:marRight w:val="0"/>
      <w:marTop w:val="0"/>
      <w:marBottom w:val="0"/>
      <w:divBdr>
        <w:top w:val="none" w:sz="0" w:space="0" w:color="auto"/>
        <w:left w:val="none" w:sz="0" w:space="0" w:color="auto"/>
        <w:bottom w:val="none" w:sz="0" w:space="0" w:color="auto"/>
        <w:right w:val="none" w:sz="0" w:space="0" w:color="auto"/>
      </w:divBdr>
    </w:div>
    <w:div w:id="293219511">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07041">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4797782">
      <w:bodyDiv w:val="1"/>
      <w:marLeft w:val="0"/>
      <w:marRight w:val="0"/>
      <w:marTop w:val="0"/>
      <w:marBottom w:val="0"/>
      <w:divBdr>
        <w:top w:val="none" w:sz="0" w:space="0" w:color="auto"/>
        <w:left w:val="none" w:sz="0" w:space="0" w:color="auto"/>
        <w:bottom w:val="none" w:sz="0" w:space="0" w:color="auto"/>
        <w:right w:val="none" w:sz="0" w:space="0" w:color="auto"/>
      </w:divBdr>
    </w:div>
    <w:div w:id="294918429">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535">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05587">
      <w:bodyDiv w:val="1"/>
      <w:marLeft w:val="0"/>
      <w:marRight w:val="0"/>
      <w:marTop w:val="0"/>
      <w:marBottom w:val="0"/>
      <w:divBdr>
        <w:top w:val="none" w:sz="0" w:space="0" w:color="auto"/>
        <w:left w:val="none" w:sz="0" w:space="0" w:color="auto"/>
        <w:bottom w:val="none" w:sz="0" w:space="0" w:color="auto"/>
        <w:right w:val="none" w:sz="0" w:space="0" w:color="auto"/>
      </w:divBdr>
    </w:div>
    <w:div w:id="295373866">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8621">
      <w:bodyDiv w:val="1"/>
      <w:marLeft w:val="0"/>
      <w:marRight w:val="0"/>
      <w:marTop w:val="0"/>
      <w:marBottom w:val="0"/>
      <w:divBdr>
        <w:top w:val="none" w:sz="0" w:space="0" w:color="auto"/>
        <w:left w:val="none" w:sz="0" w:space="0" w:color="auto"/>
        <w:bottom w:val="none" w:sz="0" w:space="0" w:color="auto"/>
        <w:right w:val="none" w:sz="0" w:space="0" w:color="auto"/>
      </w:divBdr>
    </w:div>
    <w:div w:id="29552956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562">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19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226996">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78546">
      <w:bodyDiv w:val="1"/>
      <w:marLeft w:val="0"/>
      <w:marRight w:val="0"/>
      <w:marTop w:val="0"/>
      <w:marBottom w:val="0"/>
      <w:divBdr>
        <w:top w:val="none" w:sz="0" w:space="0" w:color="auto"/>
        <w:left w:val="none" w:sz="0" w:space="0" w:color="auto"/>
        <w:bottom w:val="none" w:sz="0" w:space="0" w:color="auto"/>
        <w:right w:val="none" w:sz="0" w:space="0" w:color="auto"/>
      </w:divBdr>
    </w:div>
    <w:div w:id="296957779">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53918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001962">
      <w:bodyDiv w:val="1"/>
      <w:marLeft w:val="0"/>
      <w:marRight w:val="0"/>
      <w:marTop w:val="0"/>
      <w:marBottom w:val="0"/>
      <w:divBdr>
        <w:top w:val="none" w:sz="0" w:space="0" w:color="auto"/>
        <w:left w:val="none" w:sz="0" w:space="0" w:color="auto"/>
        <w:bottom w:val="none" w:sz="0" w:space="0" w:color="auto"/>
        <w:right w:val="none" w:sz="0" w:space="0" w:color="auto"/>
      </w:divBdr>
    </w:div>
    <w:div w:id="298386989">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17272">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1451">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02995">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037134">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1888">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007788">
      <w:bodyDiv w:val="1"/>
      <w:marLeft w:val="0"/>
      <w:marRight w:val="0"/>
      <w:marTop w:val="0"/>
      <w:marBottom w:val="0"/>
      <w:divBdr>
        <w:top w:val="none" w:sz="0" w:space="0" w:color="auto"/>
        <w:left w:val="none" w:sz="0" w:space="0" w:color="auto"/>
        <w:bottom w:val="none" w:sz="0" w:space="0" w:color="auto"/>
        <w:right w:val="none" w:sz="0" w:space="0" w:color="auto"/>
      </w:divBdr>
    </w:div>
    <w:div w:id="301228691">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15041">
      <w:bodyDiv w:val="1"/>
      <w:marLeft w:val="0"/>
      <w:marRight w:val="0"/>
      <w:marTop w:val="0"/>
      <w:marBottom w:val="0"/>
      <w:divBdr>
        <w:top w:val="none" w:sz="0" w:space="0" w:color="auto"/>
        <w:left w:val="none" w:sz="0" w:space="0" w:color="auto"/>
        <w:bottom w:val="none" w:sz="0" w:space="0" w:color="auto"/>
        <w:right w:val="none" w:sz="0" w:space="0" w:color="auto"/>
      </w:divBdr>
    </w:div>
    <w:div w:id="301620048">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26850">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19945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00800">
      <w:bodyDiv w:val="1"/>
      <w:marLeft w:val="0"/>
      <w:marRight w:val="0"/>
      <w:marTop w:val="0"/>
      <w:marBottom w:val="0"/>
      <w:divBdr>
        <w:top w:val="none" w:sz="0" w:space="0" w:color="auto"/>
        <w:left w:val="none" w:sz="0" w:space="0" w:color="auto"/>
        <w:bottom w:val="none" w:sz="0" w:space="0" w:color="auto"/>
        <w:right w:val="none" w:sz="0" w:space="0" w:color="auto"/>
      </w:divBdr>
    </w:div>
    <w:div w:id="30220233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469487">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734692">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929479">
      <w:bodyDiv w:val="1"/>
      <w:marLeft w:val="0"/>
      <w:marRight w:val="0"/>
      <w:marTop w:val="0"/>
      <w:marBottom w:val="0"/>
      <w:divBdr>
        <w:top w:val="none" w:sz="0" w:space="0" w:color="auto"/>
        <w:left w:val="none" w:sz="0" w:space="0" w:color="auto"/>
        <w:bottom w:val="none" w:sz="0" w:space="0" w:color="auto"/>
        <w:right w:val="none" w:sz="0" w:space="0" w:color="auto"/>
      </w:divBdr>
    </w:div>
    <w:div w:id="302976099">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89064">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090756">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54496">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02690">
      <w:bodyDiv w:val="1"/>
      <w:marLeft w:val="0"/>
      <w:marRight w:val="0"/>
      <w:marTop w:val="0"/>
      <w:marBottom w:val="0"/>
      <w:divBdr>
        <w:top w:val="none" w:sz="0" w:space="0" w:color="auto"/>
        <w:left w:val="none" w:sz="0" w:space="0" w:color="auto"/>
        <w:bottom w:val="none" w:sz="0" w:space="0" w:color="auto"/>
        <w:right w:val="none" w:sz="0" w:space="0" w:color="auto"/>
      </w:divBdr>
    </w:div>
    <w:div w:id="305278653">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358848">
      <w:bodyDiv w:val="1"/>
      <w:marLeft w:val="0"/>
      <w:marRight w:val="0"/>
      <w:marTop w:val="0"/>
      <w:marBottom w:val="0"/>
      <w:divBdr>
        <w:top w:val="none" w:sz="0" w:space="0" w:color="auto"/>
        <w:left w:val="none" w:sz="0" w:space="0" w:color="auto"/>
        <w:bottom w:val="none" w:sz="0" w:space="0" w:color="auto"/>
        <w:right w:val="none" w:sz="0" w:space="0" w:color="auto"/>
      </w:divBdr>
    </w:div>
    <w:div w:id="305402734">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671836">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471406">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121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07130">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32369">
      <w:bodyDiv w:val="1"/>
      <w:marLeft w:val="0"/>
      <w:marRight w:val="0"/>
      <w:marTop w:val="0"/>
      <w:marBottom w:val="0"/>
      <w:divBdr>
        <w:top w:val="none" w:sz="0" w:space="0" w:color="auto"/>
        <w:left w:val="none" w:sz="0" w:space="0" w:color="auto"/>
        <w:bottom w:val="none" w:sz="0" w:space="0" w:color="auto"/>
        <w:right w:val="none" w:sz="0" w:space="0" w:color="auto"/>
      </w:divBdr>
    </w:div>
    <w:div w:id="30713388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09470">
      <w:bodyDiv w:val="1"/>
      <w:marLeft w:val="0"/>
      <w:marRight w:val="0"/>
      <w:marTop w:val="0"/>
      <w:marBottom w:val="0"/>
      <w:divBdr>
        <w:top w:val="none" w:sz="0" w:space="0" w:color="auto"/>
        <w:left w:val="none" w:sz="0" w:space="0" w:color="auto"/>
        <w:bottom w:val="none" w:sz="0" w:space="0" w:color="auto"/>
        <w:right w:val="none" w:sz="0" w:space="0" w:color="auto"/>
      </w:divBdr>
    </w:div>
    <w:div w:id="307782587">
      <w:bodyDiv w:val="1"/>
      <w:marLeft w:val="0"/>
      <w:marRight w:val="0"/>
      <w:marTop w:val="0"/>
      <w:marBottom w:val="0"/>
      <w:divBdr>
        <w:top w:val="none" w:sz="0" w:space="0" w:color="auto"/>
        <w:left w:val="none" w:sz="0" w:space="0" w:color="auto"/>
        <w:bottom w:val="none" w:sz="0" w:space="0" w:color="auto"/>
        <w:right w:val="none" w:sz="0" w:space="0" w:color="auto"/>
      </w:divBdr>
      <w:divsChild>
        <w:div w:id="763452359">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554098">
      <w:bodyDiv w:val="1"/>
      <w:marLeft w:val="0"/>
      <w:marRight w:val="0"/>
      <w:marTop w:val="0"/>
      <w:marBottom w:val="0"/>
      <w:divBdr>
        <w:top w:val="none" w:sz="0" w:space="0" w:color="auto"/>
        <w:left w:val="none" w:sz="0" w:space="0" w:color="auto"/>
        <w:bottom w:val="none" w:sz="0" w:space="0" w:color="auto"/>
        <w:right w:val="none" w:sz="0" w:space="0" w:color="auto"/>
      </w:divBdr>
    </w:div>
    <w:div w:id="308631493">
      <w:bodyDiv w:val="1"/>
      <w:marLeft w:val="0"/>
      <w:marRight w:val="0"/>
      <w:marTop w:val="0"/>
      <w:marBottom w:val="0"/>
      <w:divBdr>
        <w:top w:val="none" w:sz="0" w:space="0" w:color="auto"/>
        <w:left w:val="none" w:sz="0" w:space="0" w:color="auto"/>
        <w:bottom w:val="none" w:sz="0" w:space="0" w:color="auto"/>
        <w:right w:val="none" w:sz="0" w:space="0" w:color="auto"/>
      </w:divBdr>
    </w:div>
    <w:div w:id="308749160">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2396">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04151">
      <w:bodyDiv w:val="1"/>
      <w:marLeft w:val="0"/>
      <w:marRight w:val="0"/>
      <w:marTop w:val="0"/>
      <w:marBottom w:val="0"/>
      <w:divBdr>
        <w:top w:val="none" w:sz="0" w:space="0" w:color="auto"/>
        <w:left w:val="none" w:sz="0" w:space="0" w:color="auto"/>
        <w:bottom w:val="none" w:sz="0" w:space="0" w:color="auto"/>
        <w:right w:val="none" w:sz="0" w:space="0" w:color="auto"/>
      </w:divBdr>
    </w:div>
    <w:div w:id="309675310">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137060">
      <w:bodyDiv w:val="1"/>
      <w:marLeft w:val="0"/>
      <w:marRight w:val="0"/>
      <w:marTop w:val="0"/>
      <w:marBottom w:val="0"/>
      <w:divBdr>
        <w:top w:val="none" w:sz="0" w:space="0" w:color="auto"/>
        <w:left w:val="none" w:sz="0" w:space="0" w:color="auto"/>
        <w:bottom w:val="none" w:sz="0" w:space="0" w:color="auto"/>
        <w:right w:val="none" w:sz="0" w:space="0" w:color="auto"/>
      </w:divBdr>
    </w:div>
    <w:div w:id="310137193">
      <w:bodyDiv w:val="1"/>
      <w:marLeft w:val="0"/>
      <w:marRight w:val="0"/>
      <w:marTop w:val="0"/>
      <w:marBottom w:val="0"/>
      <w:divBdr>
        <w:top w:val="none" w:sz="0" w:space="0" w:color="auto"/>
        <w:left w:val="none" w:sz="0" w:space="0" w:color="auto"/>
        <w:bottom w:val="none" w:sz="0" w:space="0" w:color="auto"/>
        <w:right w:val="none" w:sz="0" w:space="0" w:color="auto"/>
      </w:divBdr>
    </w:div>
    <w:div w:id="310140241">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4981">
      <w:bodyDiv w:val="1"/>
      <w:marLeft w:val="0"/>
      <w:marRight w:val="0"/>
      <w:marTop w:val="0"/>
      <w:marBottom w:val="0"/>
      <w:divBdr>
        <w:top w:val="none" w:sz="0" w:space="0" w:color="auto"/>
        <w:left w:val="none" w:sz="0" w:space="0" w:color="auto"/>
        <w:bottom w:val="none" w:sz="0" w:space="0" w:color="auto"/>
        <w:right w:val="none" w:sz="0" w:space="0" w:color="auto"/>
      </w:divBdr>
    </w:div>
    <w:div w:id="310985004">
      <w:bodyDiv w:val="1"/>
      <w:marLeft w:val="0"/>
      <w:marRight w:val="0"/>
      <w:marTop w:val="0"/>
      <w:marBottom w:val="0"/>
      <w:divBdr>
        <w:top w:val="none" w:sz="0" w:space="0" w:color="auto"/>
        <w:left w:val="none" w:sz="0" w:space="0" w:color="auto"/>
        <w:bottom w:val="none" w:sz="0" w:space="0" w:color="auto"/>
        <w:right w:val="none" w:sz="0" w:space="0" w:color="auto"/>
      </w:divBdr>
    </w:div>
    <w:div w:id="310985148">
      <w:bodyDiv w:val="1"/>
      <w:marLeft w:val="0"/>
      <w:marRight w:val="0"/>
      <w:marTop w:val="0"/>
      <w:marBottom w:val="0"/>
      <w:divBdr>
        <w:top w:val="none" w:sz="0" w:space="0" w:color="auto"/>
        <w:left w:val="none" w:sz="0" w:space="0" w:color="auto"/>
        <w:bottom w:val="none" w:sz="0" w:space="0" w:color="auto"/>
        <w:right w:val="none" w:sz="0" w:space="0" w:color="auto"/>
      </w:divBdr>
    </w:div>
    <w:div w:id="311375401">
      <w:bodyDiv w:val="1"/>
      <w:marLeft w:val="0"/>
      <w:marRight w:val="0"/>
      <w:marTop w:val="0"/>
      <w:marBottom w:val="0"/>
      <w:divBdr>
        <w:top w:val="none" w:sz="0" w:space="0" w:color="auto"/>
        <w:left w:val="none" w:sz="0" w:space="0" w:color="auto"/>
        <w:bottom w:val="none" w:sz="0" w:space="0" w:color="auto"/>
        <w:right w:val="none" w:sz="0" w:space="0" w:color="auto"/>
      </w:divBdr>
    </w:div>
    <w:div w:id="311521368">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397">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79655">
      <w:bodyDiv w:val="1"/>
      <w:marLeft w:val="0"/>
      <w:marRight w:val="0"/>
      <w:marTop w:val="0"/>
      <w:marBottom w:val="0"/>
      <w:divBdr>
        <w:top w:val="none" w:sz="0" w:space="0" w:color="auto"/>
        <w:left w:val="none" w:sz="0" w:space="0" w:color="auto"/>
        <w:bottom w:val="none" w:sz="0" w:space="0" w:color="auto"/>
        <w:right w:val="none" w:sz="0" w:space="0" w:color="auto"/>
      </w:divBdr>
    </w:div>
    <w:div w:id="312686460">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2871780">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459263">
      <w:bodyDiv w:val="1"/>
      <w:marLeft w:val="0"/>
      <w:marRight w:val="0"/>
      <w:marTop w:val="0"/>
      <w:marBottom w:val="0"/>
      <w:divBdr>
        <w:top w:val="none" w:sz="0" w:space="0" w:color="auto"/>
        <w:left w:val="none" w:sz="0" w:space="0" w:color="auto"/>
        <w:bottom w:val="none" w:sz="0" w:space="0" w:color="auto"/>
        <w:right w:val="none" w:sz="0" w:space="0" w:color="auto"/>
      </w:divBdr>
    </w:div>
    <w:div w:id="313459739">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0985">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27631">
      <w:bodyDiv w:val="1"/>
      <w:marLeft w:val="0"/>
      <w:marRight w:val="0"/>
      <w:marTop w:val="0"/>
      <w:marBottom w:val="0"/>
      <w:divBdr>
        <w:top w:val="none" w:sz="0" w:space="0" w:color="auto"/>
        <w:left w:val="none" w:sz="0" w:space="0" w:color="auto"/>
        <w:bottom w:val="none" w:sz="0" w:space="0" w:color="auto"/>
        <w:right w:val="none" w:sz="0" w:space="0" w:color="auto"/>
      </w:divBdr>
    </w:div>
    <w:div w:id="313803578">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4856">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90388">
      <w:bodyDiv w:val="1"/>
      <w:marLeft w:val="0"/>
      <w:marRight w:val="0"/>
      <w:marTop w:val="0"/>
      <w:marBottom w:val="0"/>
      <w:divBdr>
        <w:top w:val="none" w:sz="0" w:space="0" w:color="auto"/>
        <w:left w:val="none" w:sz="0" w:space="0" w:color="auto"/>
        <w:bottom w:val="none" w:sz="0" w:space="0" w:color="auto"/>
        <w:right w:val="none" w:sz="0" w:space="0" w:color="auto"/>
      </w:divBdr>
    </w:div>
    <w:div w:id="31433411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113262">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257586">
      <w:bodyDiv w:val="1"/>
      <w:marLeft w:val="0"/>
      <w:marRight w:val="0"/>
      <w:marTop w:val="0"/>
      <w:marBottom w:val="0"/>
      <w:divBdr>
        <w:top w:val="none" w:sz="0" w:space="0" w:color="auto"/>
        <w:left w:val="none" w:sz="0" w:space="0" w:color="auto"/>
        <w:bottom w:val="none" w:sz="0" w:space="0" w:color="auto"/>
        <w:right w:val="none" w:sz="0" w:space="0" w:color="auto"/>
      </w:divBdr>
    </w:div>
    <w:div w:id="315257989">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50438">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692104">
      <w:bodyDiv w:val="1"/>
      <w:marLeft w:val="0"/>
      <w:marRight w:val="0"/>
      <w:marTop w:val="0"/>
      <w:marBottom w:val="0"/>
      <w:divBdr>
        <w:top w:val="none" w:sz="0" w:space="0" w:color="auto"/>
        <w:left w:val="none" w:sz="0" w:space="0" w:color="auto"/>
        <w:bottom w:val="none" w:sz="0" w:space="0" w:color="auto"/>
        <w:right w:val="none" w:sz="0" w:space="0" w:color="auto"/>
      </w:divBdr>
    </w:div>
    <w:div w:id="315914053">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7852352">
      <w:bodyDiv w:val="1"/>
      <w:marLeft w:val="0"/>
      <w:marRight w:val="0"/>
      <w:marTop w:val="0"/>
      <w:marBottom w:val="0"/>
      <w:divBdr>
        <w:top w:val="none" w:sz="0" w:space="0" w:color="auto"/>
        <w:left w:val="none" w:sz="0" w:space="0" w:color="auto"/>
        <w:bottom w:val="none" w:sz="0" w:space="0" w:color="auto"/>
        <w:right w:val="none" w:sz="0" w:space="0" w:color="auto"/>
      </w:divBdr>
    </w:div>
    <w:div w:id="318002863">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11329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1826">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35498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0932028">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203523">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532">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2452">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122052">
      <w:bodyDiv w:val="1"/>
      <w:marLeft w:val="0"/>
      <w:marRight w:val="0"/>
      <w:marTop w:val="0"/>
      <w:marBottom w:val="0"/>
      <w:divBdr>
        <w:top w:val="none" w:sz="0" w:space="0" w:color="auto"/>
        <w:left w:val="none" w:sz="0" w:space="0" w:color="auto"/>
        <w:bottom w:val="none" w:sz="0" w:space="0" w:color="auto"/>
        <w:right w:val="none" w:sz="0" w:space="0" w:color="auto"/>
      </w:divBdr>
    </w:div>
    <w:div w:id="323166876">
      <w:bodyDiv w:val="1"/>
      <w:marLeft w:val="0"/>
      <w:marRight w:val="0"/>
      <w:marTop w:val="0"/>
      <w:marBottom w:val="0"/>
      <w:divBdr>
        <w:top w:val="none" w:sz="0" w:space="0" w:color="auto"/>
        <w:left w:val="none" w:sz="0" w:space="0" w:color="auto"/>
        <w:bottom w:val="none" w:sz="0" w:space="0" w:color="auto"/>
        <w:right w:val="none" w:sz="0" w:space="0" w:color="auto"/>
      </w:divBdr>
    </w:div>
    <w:div w:id="323317327">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18041">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894758">
      <w:bodyDiv w:val="1"/>
      <w:marLeft w:val="0"/>
      <w:marRight w:val="0"/>
      <w:marTop w:val="0"/>
      <w:marBottom w:val="0"/>
      <w:divBdr>
        <w:top w:val="none" w:sz="0" w:space="0" w:color="auto"/>
        <w:left w:val="none" w:sz="0" w:space="0" w:color="auto"/>
        <w:bottom w:val="none" w:sz="0" w:space="0" w:color="auto"/>
        <w:right w:val="none" w:sz="0" w:space="0" w:color="auto"/>
      </w:divBdr>
    </w:div>
    <w:div w:id="323896415">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3944629">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587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3431">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4869219">
      <w:bodyDiv w:val="1"/>
      <w:marLeft w:val="0"/>
      <w:marRight w:val="0"/>
      <w:marTop w:val="0"/>
      <w:marBottom w:val="0"/>
      <w:divBdr>
        <w:top w:val="none" w:sz="0" w:space="0" w:color="auto"/>
        <w:left w:val="none" w:sz="0" w:space="0" w:color="auto"/>
        <w:bottom w:val="none" w:sz="0" w:space="0" w:color="auto"/>
        <w:right w:val="none" w:sz="0" w:space="0" w:color="auto"/>
      </w:divBdr>
    </w:div>
    <w:div w:id="324940260">
      <w:bodyDiv w:val="1"/>
      <w:marLeft w:val="0"/>
      <w:marRight w:val="0"/>
      <w:marTop w:val="0"/>
      <w:marBottom w:val="0"/>
      <w:divBdr>
        <w:top w:val="none" w:sz="0" w:space="0" w:color="auto"/>
        <w:left w:val="none" w:sz="0" w:space="0" w:color="auto"/>
        <w:bottom w:val="none" w:sz="0" w:space="0" w:color="auto"/>
        <w:right w:val="none" w:sz="0" w:space="0" w:color="auto"/>
      </w:divBdr>
    </w:div>
    <w:div w:id="324943195">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155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479598">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25151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72589">
      <w:bodyDiv w:val="1"/>
      <w:marLeft w:val="0"/>
      <w:marRight w:val="0"/>
      <w:marTop w:val="0"/>
      <w:marBottom w:val="0"/>
      <w:divBdr>
        <w:top w:val="none" w:sz="0" w:space="0" w:color="auto"/>
        <w:left w:val="none" w:sz="0" w:space="0" w:color="auto"/>
        <w:bottom w:val="none" w:sz="0" w:space="0" w:color="auto"/>
        <w:right w:val="none" w:sz="0" w:space="0" w:color="auto"/>
      </w:divBdr>
    </w:div>
    <w:div w:id="326396536">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445446">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0095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447775">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24082">
      <w:bodyDiv w:val="1"/>
      <w:marLeft w:val="0"/>
      <w:marRight w:val="0"/>
      <w:marTop w:val="0"/>
      <w:marBottom w:val="0"/>
      <w:divBdr>
        <w:top w:val="none" w:sz="0" w:space="0" w:color="auto"/>
        <w:left w:val="none" w:sz="0" w:space="0" w:color="auto"/>
        <w:bottom w:val="none" w:sz="0" w:space="0" w:color="auto"/>
        <w:right w:val="none" w:sz="0" w:space="0" w:color="auto"/>
      </w:divBdr>
    </w:div>
    <w:div w:id="328027870">
      <w:bodyDiv w:val="1"/>
      <w:marLeft w:val="0"/>
      <w:marRight w:val="0"/>
      <w:marTop w:val="0"/>
      <w:marBottom w:val="0"/>
      <w:divBdr>
        <w:top w:val="none" w:sz="0" w:space="0" w:color="auto"/>
        <w:left w:val="none" w:sz="0" w:space="0" w:color="auto"/>
        <w:bottom w:val="none" w:sz="0" w:space="0" w:color="auto"/>
        <w:right w:val="none" w:sz="0" w:space="0" w:color="auto"/>
      </w:divBdr>
    </w:div>
    <w:div w:id="328093814">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11374">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142288">
      <w:bodyDiv w:val="1"/>
      <w:marLeft w:val="0"/>
      <w:marRight w:val="0"/>
      <w:marTop w:val="0"/>
      <w:marBottom w:val="0"/>
      <w:divBdr>
        <w:top w:val="none" w:sz="0" w:space="0" w:color="auto"/>
        <w:left w:val="none" w:sz="0" w:space="0" w:color="auto"/>
        <w:bottom w:val="none" w:sz="0" w:space="0" w:color="auto"/>
        <w:right w:val="none" w:sz="0" w:space="0" w:color="auto"/>
      </w:divBdr>
    </w:div>
    <w:div w:id="329218118">
      <w:bodyDiv w:val="1"/>
      <w:marLeft w:val="0"/>
      <w:marRight w:val="0"/>
      <w:marTop w:val="0"/>
      <w:marBottom w:val="0"/>
      <w:divBdr>
        <w:top w:val="none" w:sz="0" w:space="0" w:color="auto"/>
        <w:left w:val="none" w:sz="0" w:space="0" w:color="auto"/>
        <w:bottom w:val="none" w:sz="0" w:space="0" w:color="auto"/>
        <w:right w:val="none" w:sz="0" w:space="0" w:color="auto"/>
      </w:divBdr>
    </w:div>
    <w:div w:id="32925837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677046">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261635">
      <w:bodyDiv w:val="1"/>
      <w:marLeft w:val="0"/>
      <w:marRight w:val="0"/>
      <w:marTop w:val="0"/>
      <w:marBottom w:val="0"/>
      <w:divBdr>
        <w:top w:val="none" w:sz="0" w:space="0" w:color="auto"/>
        <w:left w:val="none" w:sz="0" w:space="0" w:color="auto"/>
        <w:bottom w:val="none" w:sz="0" w:space="0" w:color="auto"/>
        <w:right w:val="none" w:sz="0" w:space="0" w:color="auto"/>
      </w:divBdr>
    </w:div>
    <w:div w:id="33037658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641512">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0957836">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034869">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4683">
      <w:bodyDiv w:val="1"/>
      <w:marLeft w:val="0"/>
      <w:marRight w:val="0"/>
      <w:marTop w:val="0"/>
      <w:marBottom w:val="0"/>
      <w:divBdr>
        <w:top w:val="none" w:sz="0" w:space="0" w:color="auto"/>
        <w:left w:val="none" w:sz="0" w:space="0" w:color="auto"/>
        <w:bottom w:val="none" w:sz="0" w:space="0" w:color="auto"/>
        <w:right w:val="none" w:sz="0" w:space="0" w:color="auto"/>
      </w:divBdr>
    </w:div>
    <w:div w:id="331228412">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29920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187942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417457">
      <w:bodyDiv w:val="1"/>
      <w:marLeft w:val="0"/>
      <w:marRight w:val="0"/>
      <w:marTop w:val="0"/>
      <w:marBottom w:val="0"/>
      <w:divBdr>
        <w:top w:val="none" w:sz="0" w:space="0" w:color="auto"/>
        <w:left w:val="none" w:sz="0" w:space="0" w:color="auto"/>
        <w:bottom w:val="none" w:sz="0" w:space="0" w:color="auto"/>
        <w:right w:val="none" w:sz="0" w:space="0" w:color="auto"/>
      </w:divBdr>
    </w:div>
    <w:div w:id="33253164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799677">
      <w:bodyDiv w:val="1"/>
      <w:marLeft w:val="0"/>
      <w:marRight w:val="0"/>
      <w:marTop w:val="0"/>
      <w:marBottom w:val="0"/>
      <w:divBdr>
        <w:top w:val="none" w:sz="0" w:space="0" w:color="auto"/>
        <w:left w:val="none" w:sz="0" w:space="0" w:color="auto"/>
        <w:bottom w:val="none" w:sz="0" w:space="0" w:color="auto"/>
        <w:right w:val="none" w:sz="0" w:space="0" w:color="auto"/>
      </w:divBdr>
    </w:div>
    <w:div w:id="332802045">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4612">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34152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656384">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725524">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49692">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773077">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07815">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30330">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1806">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560">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1913">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7063">
      <w:bodyDiv w:val="1"/>
      <w:marLeft w:val="0"/>
      <w:marRight w:val="0"/>
      <w:marTop w:val="0"/>
      <w:marBottom w:val="0"/>
      <w:divBdr>
        <w:top w:val="none" w:sz="0" w:space="0" w:color="auto"/>
        <w:left w:val="none" w:sz="0" w:space="0" w:color="auto"/>
        <w:bottom w:val="none" w:sz="0" w:space="0" w:color="auto"/>
        <w:right w:val="none" w:sz="0" w:space="0" w:color="auto"/>
      </w:divBdr>
    </w:div>
    <w:div w:id="338698375">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3812">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893817">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503735">
      <w:bodyDiv w:val="1"/>
      <w:marLeft w:val="0"/>
      <w:marRight w:val="0"/>
      <w:marTop w:val="0"/>
      <w:marBottom w:val="0"/>
      <w:divBdr>
        <w:top w:val="none" w:sz="0" w:space="0" w:color="auto"/>
        <w:left w:val="none" w:sz="0" w:space="0" w:color="auto"/>
        <w:bottom w:val="none" w:sz="0" w:space="0" w:color="auto"/>
        <w:right w:val="none" w:sz="0" w:space="0" w:color="auto"/>
      </w:divBdr>
    </w:div>
    <w:div w:id="339546454">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15887">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935256">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78827">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400289">
      <w:bodyDiv w:val="1"/>
      <w:marLeft w:val="0"/>
      <w:marRight w:val="0"/>
      <w:marTop w:val="0"/>
      <w:marBottom w:val="0"/>
      <w:divBdr>
        <w:top w:val="none" w:sz="0" w:space="0" w:color="auto"/>
        <w:left w:val="none" w:sz="0" w:space="0" w:color="auto"/>
        <w:bottom w:val="none" w:sz="0" w:space="0" w:color="auto"/>
        <w:right w:val="none" w:sz="0" w:space="0" w:color="auto"/>
      </w:divBdr>
    </w:div>
    <w:div w:id="34062123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665359">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133324">
      <w:bodyDiv w:val="1"/>
      <w:marLeft w:val="0"/>
      <w:marRight w:val="0"/>
      <w:marTop w:val="0"/>
      <w:marBottom w:val="0"/>
      <w:divBdr>
        <w:top w:val="none" w:sz="0" w:space="0" w:color="auto"/>
        <w:left w:val="none" w:sz="0" w:space="0" w:color="auto"/>
        <w:bottom w:val="none" w:sz="0" w:space="0" w:color="auto"/>
        <w:right w:val="none" w:sz="0" w:space="0" w:color="auto"/>
      </w:divBdr>
    </w:div>
    <w:div w:id="341515652">
      <w:bodyDiv w:val="1"/>
      <w:marLeft w:val="0"/>
      <w:marRight w:val="0"/>
      <w:marTop w:val="0"/>
      <w:marBottom w:val="0"/>
      <w:divBdr>
        <w:top w:val="none" w:sz="0" w:space="0" w:color="auto"/>
        <w:left w:val="none" w:sz="0" w:space="0" w:color="auto"/>
        <w:bottom w:val="none" w:sz="0" w:space="0" w:color="auto"/>
        <w:right w:val="none" w:sz="0" w:space="0" w:color="auto"/>
      </w:divBdr>
    </w:div>
    <w:div w:id="341591432">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862260">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3893">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43893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628434">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899431">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65472">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3667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673779">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24990">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601875">
      <w:bodyDiv w:val="1"/>
      <w:marLeft w:val="0"/>
      <w:marRight w:val="0"/>
      <w:marTop w:val="0"/>
      <w:marBottom w:val="0"/>
      <w:divBdr>
        <w:top w:val="none" w:sz="0" w:space="0" w:color="auto"/>
        <w:left w:val="none" w:sz="0" w:space="0" w:color="auto"/>
        <w:bottom w:val="none" w:sz="0" w:space="0" w:color="auto"/>
        <w:right w:val="none" w:sz="0" w:space="0" w:color="auto"/>
      </w:divBdr>
    </w:div>
    <w:div w:id="3447922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65976">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055367">
      <w:bodyDiv w:val="1"/>
      <w:marLeft w:val="0"/>
      <w:marRight w:val="0"/>
      <w:marTop w:val="0"/>
      <w:marBottom w:val="0"/>
      <w:divBdr>
        <w:top w:val="none" w:sz="0" w:space="0" w:color="auto"/>
        <w:left w:val="none" w:sz="0" w:space="0" w:color="auto"/>
        <w:bottom w:val="none" w:sz="0" w:space="0" w:color="auto"/>
        <w:right w:val="none" w:sz="0" w:space="0" w:color="auto"/>
      </w:divBdr>
    </w:div>
    <w:div w:id="345058754">
      <w:bodyDiv w:val="1"/>
      <w:marLeft w:val="0"/>
      <w:marRight w:val="0"/>
      <w:marTop w:val="0"/>
      <w:marBottom w:val="0"/>
      <w:divBdr>
        <w:top w:val="none" w:sz="0" w:space="0" w:color="auto"/>
        <w:left w:val="none" w:sz="0" w:space="0" w:color="auto"/>
        <w:bottom w:val="none" w:sz="0" w:space="0" w:color="auto"/>
        <w:right w:val="none" w:sz="0" w:space="0" w:color="auto"/>
      </w:divBdr>
    </w:div>
    <w:div w:id="34518010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09648">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599773">
      <w:bodyDiv w:val="1"/>
      <w:marLeft w:val="0"/>
      <w:marRight w:val="0"/>
      <w:marTop w:val="0"/>
      <w:marBottom w:val="0"/>
      <w:divBdr>
        <w:top w:val="none" w:sz="0" w:space="0" w:color="auto"/>
        <w:left w:val="none" w:sz="0" w:space="0" w:color="auto"/>
        <w:bottom w:val="none" w:sz="0" w:space="0" w:color="auto"/>
        <w:right w:val="none" w:sz="0" w:space="0" w:color="auto"/>
      </w:divBdr>
    </w:div>
    <w:div w:id="34583637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254352">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141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641353">
      <w:bodyDiv w:val="1"/>
      <w:marLeft w:val="0"/>
      <w:marRight w:val="0"/>
      <w:marTop w:val="0"/>
      <w:marBottom w:val="0"/>
      <w:divBdr>
        <w:top w:val="none" w:sz="0" w:space="0" w:color="auto"/>
        <w:left w:val="none" w:sz="0" w:space="0" w:color="auto"/>
        <w:bottom w:val="none" w:sz="0" w:space="0" w:color="auto"/>
        <w:right w:val="none" w:sz="0" w:space="0" w:color="auto"/>
      </w:divBdr>
    </w:div>
    <w:div w:id="346710547">
      <w:bodyDiv w:val="1"/>
      <w:marLeft w:val="0"/>
      <w:marRight w:val="0"/>
      <w:marTop w:val="0"/>
      <w:marBottom w:val="0"/>
      <w:divBdr>
        <w:top w:val="none" w:sz="0" w:space="0" w:color="auto"/>
        <w:left w:val="none" w:sz="0" w:space="0" w:color="auto"/>
        <w:bottom w:val="none" w:sz="0" w:space="0" w:color="auto"/>
        <w:right w:val="none" w:sz="0" w:space="0" w:color="auto"/>
      </w:divBdr>
    </w:div>
    <w:div w:id="346756874">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7849">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757604">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795087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17375">
      <w:bodyDiv w:val="1"/>
      <w:marLeft w:val="0"/>
      <w:marRight w:val="0"/>
      <w:marTop w:val="0"/>
      <w:marBottom w:val="0"/>
      <w:divBdr>
        <w:top w:val="none" w:sz="0" w:space="0" w:color="auto"/>
        <w:left w:val="none" w:sz="0" w:space="0" w:color="auto"/>
        <w:bottom w:val="none" w:sz="0" w:space="0" w:color="auto"/>
        <w:right w:val="none" w:sz="0" w:space="0" w:color="auto"/>
      </w:divBdr>
    </w:div>
    <w:div w:id="348331583">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1620">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071946">
      <w:bodyDiv w:val="1"/>
      <w:marLeft w:val="0"/>
      <w:marRight w:val="0"/>
      <w:marTop w:val="0"/>
      <w:marBottom w:val="0"/>
      <w:divBdr>
        <w:top w:val="none" w:sz="0" w:space="0" w:color="auto"/>
        <w:left w:val="none" w:sz="0" w:space="0" w:color="auto"/>
        <w:bottom w:val="none" w:sz="0" w:space="0" w:color="auto"/>
        <w:right w:val="none" w:sz="0" w:space="0" w:color="auto"/>
      </w:divBdr>
    </w:div>
    <w:div w:id="349264924">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206">
      <w:bodyDiv w:val="1"/>
      <w:marLeft w:val="0"/>
      <w:marRight w:val="0"/>
      <w:marTop w:val="0"/>
      <w:marBottom w:val="0"/>
      <w:divBdr>
        <w:top w:val="none" w:sz="0" w:space="0" w:color="auto"/>
        <w:left w:val="none" w:sz="0" w:space="0" w:color="auto"/>
        <w:bottom w:val="none" w:sz="0" w:space="0" w:color="auto"/>
        <w:right w:val="none" w:sz="0" w:space="0" w:color="auto"/>
      </w:divBdr>
    </w:div>
    <w:div w:id="349572959">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1522">
      <w:bodyDiv w:val="1"/>
      <w:marLeft w:val="0"/>
      <w:marRight w:val="0"/>
      <w:marTop w:val="0"/>
      <w:marBottom w:val="0"/>
      <w:divBdr>
        <w:top w:val="none" w:sz="0" w:space="0" w:color="auto"/>
        <w:left w:val="none" w:sz="0" w:space="0" w:color="auto"/>
        <w:bottom w:val="none" w:sz="0" w:space="0" w:color="auto"/>
        <w:right w:val="none" w:sz="0" w:space="0" w:color="auto"/>
      </w:divBdr>
    </w:div>
    <w:div w:id="350641640">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693570">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2736">
      <w:bodyDiv w:val="1"/>
      <w:marLeft w:val="0"/>
      <w:marRight w:val="0"/>
      <w:marTop w:val="0"/>
      <w:marBottom w:val="0"/>
      <w:divBdr>
        <w:top w:val="none" w:sz="0" w:space="0" w:color="auto"/>
        <w:left w:val="none" w:sz="0" w:space="0" w:color="auto"/>
        <w:bottom w:val="none" w:sz="0" w:space="0" w:color="auto"/>
        <w:right w:val="none" w:sz="0" w:space="0" w:color="auto"/>
      </w:divBdr>
    </w:div>
    <w:div w:id="350885912">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339927">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496448">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415990">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19045">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01654">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93639">
      <w:bodyDiv w:val="1"/>
      <w:marLeft w:val="0"/>
      <w:marRight w:val="0"/>
      <w:marTop w:val="0"/>
      <w:marBottom w:val="0"/>
      <w:divBdr>
        <w:top w:val="none" w:sz="0" w:space="0" w:color="auto"/>
        <w:left w:val="none" w:sz="0" w:space="0" w:color="auto"/>
        <w:bottom w:val="none" w:sz="0" w:space="0" w:color="auto"/>
        <w:right w:val="none" w:sz="0" w:space="0" w:color="auto"/>
      </w:divBdr>
    </w:div>
    <w:div w:id="353267310">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29899">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041287">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39894">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1593">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471671">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88864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07425">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581525">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54766">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751">
      <w:bodyDiv w:val="1"/>
      <w:marLeft w:val="0"/>
      <w:marRight w:val="0"/>
      <w:marTop w:val="0"/>
      <w:marBottom w:val="0"/>
      <w:divBdr>
        <w:top w:val="none" w:sz="0" w:space="0" w:color="auto"/>
        <w:left w:val="none" w:sz="0" w:space="0" w:color="auto"/>
        <w:bottom w:val="none" w:sz="0" w:space="0" w:color="auto"/>
        <w:right w:val="none" w:sz="0" w:space="0" w:color="auto"/>
      </w:divBdr>
    </w:div>
    <w:div w:id="358511708">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969384">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552114">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22338">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186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3724">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444124">
      <w:bodyDiv w:val="1"/>
      <w:marLeft w:val="0"/>
      <w:marRight w:val="0"/>
      <w:marTop w:val="0"/>
      <w:marBottom w:val="0"/>
      <w:divBdr>
        <w:top w:val="none" w:sz="0" w:space="0" w:color="auto"/>
        <w:left w:val="none" w:sz="0" w:space="0" w:color="auto"/>
        <w:bottom w:val="none" w:sz="0" w:space="0" w:color="auto"/>
        <w:right w:val="none" w:sz="0" w:space="0" w:color="auto"/>
      </w:divBdr>
    </w:div>
    <w:div w:id="361588251">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14158">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312">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28627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293727">
      <w:bodyDiv w:val="1"/>
      <w:marLeft w:val="0"/>
      <w:marRight w:val="0"/>
      <w:marTop w:val="0"/>
      <w:marBottom w:val="0"/>
      <w:divBdr>
        <w:top w:val="none" w:sz="0" w:space="0" w:color="auto"/>
        <w:left w:val="none" w:sz="0" w:space="0" w:color="auto"/>
        <w:bottom w:val="none" w:sz="0" w:space="0" w:color="auto"/>
        <w:right w:val="none" w:sz="0" w:space="0" w:color="auto"/>
      </w:divBdr>
    </w:div>
    <w:div w:id="363749638">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4430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210121">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08126">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130">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5889">
      <w:bodyDiv w:val="1"/>
      <w:marLeft w:val="0"/>
      <w:marRight w:val="0"/>
      <w:marTop w:val="0"/>
      <w:marBottom w:val="0"/>
      <w:divBdr>
        <w:top w:val="none" w:sz="0" w:space="0" w:color="auto"/>
        <w:left w:val="none" w:sz="0" w:space="0" w:color="auto"/>
        <w:bottom w:val="none" w:sz="0" w:space="0" w:color="auto"/>
        <w:right w:val="none" w:sz="0" w:space="0" w:color="auto"/>
      </w:divBdr>
    </w:div>
    <w:div w:id="36529960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565142">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56608">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1598">
      <w:bodyDiv w:val="1"/>
      <w:marLeft w:val="0"/>
      <w:marRight w:val="0"/>
      <w:marTop w:val="0"/>
      <w:marBottom w:val="0"/>
      <w:divBdr>
        <w:top w:val="none" w:sz="0" w:space="0" w:color="auto"/>
        <w:left w:val="none" w:sz="0" w:space="0" w:color="auto"/>
        <w:bottom w:val="none" w:sz="0" w:space="0" w:color="auto"/>
        <w:right w:val="none" w:sz="0" w:space="0" w:color="auto"/>
      </w:divBdr>
    </w:div>
    <w:div w:id="366223974">
      <w:bodyDiv w:val="1"/>
      <w:marLeft w:val="0"/>
      <w:marRight w:val="0"/>
      <w:marTop w:val="0"/>
      <w:marBottom w:val="0"/>
      <w:divBdr>
        <w:top w:val="none" w:sz="0" w:space="0" w:color="auto"/>
        <w:left w:val="none" w:sz="0" w:space="0" w:color="auto"/>
        <w:bottom w:val="none" w:sz="0" w:space="0" w:color="auto"/>
        <w:right w:val="none" w:sz="0" w:space="0" w:color="auto"/>
      </w:divBdr>
    </w:div>
    <w:div w:id="366295797">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16284">
      <w:bodyDiv w:val="1"/>
      <w:marLeft w:val="0"/>
      <w:marRight w:val="0"/>
      <w:marTop w:val="0"/>
      <w:marBottom w:val="0"/>
      <w:divBdr>
        <w:top w:val="none" w:sz="0" w:space="0" w:color="auto"/>
        <w:left w:val="none" w:sz="0" w:space="0" w:color="auto"/>
        <w:bottom w:val="none" w:sz="0" w:space="0" w:color="auto"/>
        <w:right w:val="none" w:sz="0" w:space="0" w:color="auto"/>
      </w:divBdr>
    </w:div>
    <w:div w:id="366419042">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2885">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36928">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2857">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149109">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380472">
      <w:bodyDiv w:val="1"/>
      <w:marLeft w:val="0"/>
      <w:marRight w:val="0"/>
      <w:marTop w:val="0"/>
      <w:marBottom w:val="0"/>
      <w:divBdr>
        <w:top w:val="none" w:sz="0" w:space="0" w:color="auto"/>
        <w:left w:val="none" w:sz="0" w:space="0" w:color="auto"/>
        <w:bottom w:val="none" w:sz="0" w:space="0" w:color="auto"/>
        <w:right w:val="none" w:sz="0" w:space="0" w:color="auto"/>
      </w:divBdr>
    </w:div>
    <w:div w:id="36838224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801213">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20969">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69076">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47643">
      <w:bodyDiv w:val="1"/>
      <w:marLeft w:val="0"/>
      <w:marRight w:val="0"/>
      <w:marTop w:val="0"/>
      <w:marBottom w:val="0"/>
      <w:divBdr>
        <w:top w:val="none" w:sz="0" w:space="0" w:color="auto"/>
        <w:left w:val="none" w:sz="0" w:space="0" w:color="auto"/>
        <w:bottom w:val="none" w:sz="0" w:space="0" w:color="auto"/>
        <w:right w:val="none" w:sz="0" w:space="0" w:color="auto"/>
      </w:divBdr>
    </w:div>
    <w:div w:id="369651288">
      <w:bodyDiv w:val="1"/>
      <w:marLeft w:val="0"/>
      <w:marRight w:val="0"/>
      <w:marTop w:val="0"/>
      <w:marBottom w:val="0"/>
      <w:divBdr>
        <w:top w:val="none" w:sz="0" w:space="0" w:color="auto"/>
        <w:left w:val="none" w:sz="0" w:space="0" w:color="auto"/>
        <w:bottom w:val="none" w:sz="0" w:space="0" w:color="auto"/>
        <w:right w:val="none" w:sz="0" w:space="0" w:color="auto"/>
      </w:divBdr>
    </w:div>
    <w:div w:id="36968866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034625">
      <w:bodyDiv w:val="1"/>
      <w:marLeft w:val="0"/>
      <w:marRight w:val="0"/>
      <w:marTop w:val="0"/>
      <w:marBottom w:val="0"/>
      <w:divBdr>
        <w:top w:val="none" w:sz="0" w:space="0" w:color="auto"/>
        <w:left w:val="none" w:sz="0" w:space="0" w:color="auto"/>
        <w:bottom w:val="none" w:sz="0" w:space="0" w:color="auto"/>
        <w:right w:val="none" w:sz="0" w:space="0" w:color="auto"/>
      </w:divBdr>
    </w:div>
    <w:div w:id="370149061">
      <w:bodyDiv w:val="1"/>
      <w:marLeft w:val="0"/>
      <w:marRight w:val="0"/>
      <w:marTop w:val="0"/>
      <w:marBottom w:val="0"/>
      <w:divBdr>
        <w:top w:val="none" w:sz="0" w:space="0" w:color="auto"/>
        <w:left w:val="none" w:sz="0" w:space="0" w:color="auto"/>
        <w:bottom w:val="none" w:sz="0" w:space="0" w:color="auto"/>
        <w:right w:val="none" w:sz="0" w:space="0" w:color="auto"/>
      </w:divBdr>
    </w:div>
    <w:div w:id="370226725">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422396">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7438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4874">
      <w:bodyDiv w:val="1"/>
      <w:marLeft w:val="0"/>
      <w:marRight w:val="0"/>
      <w:marTop w:val="0"/>
      <w:marBottom w:val="0"/>
      <w:divBdr>
        <w:top w:val="none" w:sz="0" w:space="0" w:color="auto"/>
        <w:left w:val="none" w:sz="0" w:space="0" w:color="auto"/>
        <w:bottom w:val="none" w:sz="0" w:space="0" w:color="auto"/>
        <w:right w:val="none" w:sz="0" w:space="0" w:color="auto"/>
      </w:divBdr>
    </w:div>
    <w:div w:id="371226881">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347640">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8148">
      <w:bodyDiv w:val="1"/>
      <w:marLeft w:val="0"/>
      <w:marRight w:val="0"/>
      <w:marTop w:val="0"/>
      <w:marBottom w:val="0"/>
      <w:divBdr>
        <w:top w:val="none" w:sz="0" w:space="0" w:color="auto"/>
        <w:left w:val="none" w:sz="0" w:space="0" w:color="auto"/>
        <w:bottom w:val="none" w:sz="0" w:space="0" w:color="auto"/>
        <w:right w:val="none" w:sz="0" w:space="0" w:color="auto"/>
      </w:divBdr>
    </w:div>
    <w:div w:id="371927557">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2329">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775725">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4356">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316061">
      <w:bodyDiv w:val="1"/>
      <w:marLeft w:val="0"/>
      <w:marRight w:val="0"/>
      <w:marTop w:val="0"/>
      <w:marBottom w:val="0"/>
      <w:divBdr>
        <w:top w:val="none" w:sz="0" w:space="0" w:color="auto"/>
        <w:left w:val="none" w:sz="0" w:space="0" w:color="auto"/>
        <w:bottom w:val="none" w:sz="0" w:space="0" w:color="auto"/>
        <w:right w:val="none" w:sz="0" w:space="0" w:color="auto"/>
      </w:divBdr>
    </w:div>
    <w:div w:id="373384652">
      <w:bodyDiv w:val="1"/>
      <w:marLeft w:val="0"/>
      <w:marRight w:val="0"/>
      <w:marTop w:val="0"/>
      <w:marBottom w:val="0"/>
      <w:divBdr>
        <w:top w:val="none" w:sz="0" w:space="0" w:color="auto"/>
        <w:left w:val="none" w:sz="0" w:space="0" w:color="auto"/>
        <w:bottom w:val="none" w:sz="0" w:space="0" w:color="auto"/>
        <w:right w:val="none" w:sz="0" w:space="0" w:color="auto"/>
      </w:divBdr>
    </w:div>
    <w:div w:id="373386098">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45992">
      <w:bodyDiv w:val="1"/>
      <w:marLeft w:val="0"/>
      <w:marRight w:val="0"/>
      <w:marTop w:val="0"/>
      <w:marBottom w:val="0"/>
      <w:divBdr>
        <w:top w:val="none" w:sz="0" w:space="0" w:color="auto"/>
        <w:left w:val="none" w:sz="0" w:space="0" w:color="auto"/>
        <w:bottom w:val="none" w:sz="0" w:space="0" w:color="auto"/>
        <w:right w:val="none" w:sz="0" w:space="0" w:color="auto"/>
      </w:divBdr>
    </w:div>
    <w:div w:id="37408508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0073">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11807">
      <w:bodyDiv w:val="1"/>
      <w:marLeft w:val="0"/>
      <w:marRight w:val="0"/>
      <w:marTop w:val="0"/>
      <w:marBottom w:val="0"/>
      <w:divBdr>
        <w:top w:val="none" w:sz="0" w:space="0" w:color="auto"/>
        <w:left w:val="none" w:sz="0" w:space="0" w:color="auto"/>
        <w:bottom w:val="none" w:sz="0" w:space="0" w:color="auto"/>
        <w:right w:val="none" w:sz="0" w:space="0" w:color="auto"/>
      </w:divBdr>
    </w:div>
    <w:div w:id="374818827">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2671">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934568">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5165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2762">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670974">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019952">
      <w:bodyDiv w:val="1"/>
      <w:marLeft w:val="0"/>
      <w:marRight w:val="0"/>
      <w:marTop w:val="0"/>
      <w:marBottom w:val="0"/>
      <w:divBdr>
        <w:top w:val="none" w:sz="0" w:space="0" w:color="auto"/>
        <w:left w:val="none" w:sz="0" w:space="0" w:color="auto"/>
        <w:bottom w:val="none" w:sz="0" w:space="0" w:color="auto"/>
        <w:right w:val="none" w:sz="0" w:space="0" w:color="auto"/>
      </w:divBdr>
    </w:div>
    <w:div w:id="379092532">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399610">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864167">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74900">
      <w:bodyDiv w:val="1"/>
      <w:marLeft w:val="0"/>
      <w:marRight w:val="0"/>
      <w:marTop w:val="0"/>
      <w:marBottom w:val="0"/>
      <w:divBdr>
        <w:top w:val="none" w:sz="0" w:space="0" w:color="auto"/>
        <w:left w:val="none" w:sz="0" w:space="0" w:color="auto"/>
        <w:bottom w:val="none" w:sz="0" w:space="0" w:color="auto"/>
        <w:right w:val="none" w:sz="0" w:space="0" w:color="auto"/>
      </w:divBdr>
    </w:div>
    <w:div w:id="380249964">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641010">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790898">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3044">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179786">
      <w:bodyDiv w:val="1"/>
      <w:marLeft w:val="0"/>
      <w:marRight w:val="0"/>
      <w:marTop w:val="0"/>
      <w:marBottom w:val="0"/>
      <w:divBdr>
        <w:top w:val="none" w:sz="0" w:space="0" w:color="auto"/>
        <w:left w:val="none" w:sz="0" w:space="0" w:color="auto"/>
        <w:bottom w:val="none" w:sz="0" w:space="0" w:color="auto"/>
        <w:right w:val="none" w:sz="0" w:space="0" w:color="auto"/>
      </w:divBdr>
    </w:div>
    <w:div w:id="381253331">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15194">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45462">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12866">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58885">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28008">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2844">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56541">
      <w:bodyDiv w:val="1"/>
      <w:marLeft w:val="0"/>
      <w:marRight w:val="0"/>
      <w:marTop w:val="0"/>
      <w:marBottom w:val="0"/>
      <w:divBdr>
        <w:top w:val="none" w:sz="0" w:space="0" w:color="auto"/>
        <w:left w:val="none" w:sz="0" w:space="0" w:color="auto"/>
        <w:bottom w:val="none" w:sz="0" w:space="0" w:color="auto"/>
        <w:right w:val="none" w:sz="0" w:space="0" w:color="auto"/>
      </w:divBdr>
    </w:div>
    <w:div w:id="383530350">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85395">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111710">
      <w:bodyDiv w:val="1"/>
      <w:marLeft w:val="0"/>
      <w:marRight w:val="0"/>
      <w:marTop w:val="0"/>
      <w:marBottom w:val="0"/>
      <w:divBdr>
        <w:top w:val="none" w:sz="0" w:space="0" w:color="auto"/>
        <w:left w:val="none" w:sz="0" w:space="0" w:color="auto"/>
        <w:bottom w:val="none" w:sz="0" w:space="0" w:color="auto"/>
        <w:right w:val="none" w:sz="0" w:space="0" w:color="auto"/>
      </w:divBdr>
    </w:div>
    <w:div w:id="384335491">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31842">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640422">
      <w:bodyDiv w:val="1"/>
      <w:marLeft w:val="0"/>
      <w:marRight w:val="0"/>
      <w:marTop w:val="0"/>
      <w:marBottom w:val="0"/>
      <w:divBdr>
        <w:top w:val="none" w:sz="0" w:space="0" w:color="auto"/>
        <w:left w:val="none" w:sz="0" w:space="0" w:color="auto"/>
        <w:bottom w:val="none" w:sz="0" w:space="0" w:color="auto"/>
        <w:right w:val="none" w:sz="0" w:space="0" w:color="auto"/>
      </w:divBdr>
    </w:div>
    <w:div w:id="384643365">
      <w:bodyDiv w:val="1"/>
      <w:marLeft w:val="0"/>
      <w:marRight w:val="0"/>
      <w:marTop w:val="0"/>
      <w:marBottom w:val="0"/>
      <w:divBdr>
        <w:top w:val="none" w:sz="0" w:space="0" w:color="auto"/>
        <w:left w:val="none" w:sz="0" w:space="0" w:color="auto"/>
        <w:bottom w:val="none" w:sz="0" w:space="0" w:color="auto"/>
        <w:right w:val="none" w:sz="0" w:space="0" w:color="auto"/>
      </w:divBdr>
    </w:div>
    <w:div w:id="384718218">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833924">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13005">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303756">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84406">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777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610530">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80548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537022">
      <w:bodyDiv w:val="1"/>
      <w:marLeft w:val="0"/>
      <w:marRight w:val="0"/>
      <w:marTop w:val="0"/>
      <w:marBottom w:val="0"/>
      <w:divBdr>
        <w:top w:val="none" w:sz="0" w:space="0" w:color="auto"/>
        <w:left w:val="none" w:sz="0" w:space="0" w:color="auto"/>
        <w:bottom w:val="none" w:sz="0" w:space="0" w:color="auto"/>
        <w:right w:val="none" w:sz="0" w:space="0" w:color="auto"/>
      </w:divBdr>
    </w:div>
    <w:div w:id="387655010">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93050">
      <w:bodyDiv w:val="1"/>
      <w:marLeft w:val="0"/>
      <w:marRight w:val="0"/>
      <w:marTop w:val="0"/>
      <w:marBottom w:val="0"/>
      <w:divBdr>
        <w:top w:val="none" w:sz="0" w:space="0" w:color="auto"/>
        <w:left w:val="none" w:sz="0" w:space="0" w:color="auto"/>
        <w:bottom w:val="none" w:sz="0" w:space="0" w:color="auto"/>
        <w:right w:val="none" w:sz="0" w:space="0" w:color="auto"/>
      </w:divBdr>
    </w:div>
    <w:div w:id="387993892">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11021">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98587">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26030">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199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068">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884962">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082301">
      <w:bodyDiv w:val="1"/>
      <w:marLeft w:val="0"/>
      <w:marRight w:val="0"/>
      <w:marTop w:val="0"/>
      <w:marBottom w:val="0"/>
      <w:divBdr>
        <w:top w:val="none" w:sz="0" w:space="0" w:color="auto"/>
        <w:left w:val="none" w:sz="0" w:space="0" w:color="auto"/>
        <w:bottom w:val="none" w:sz="0" w:space="0" w:color="auto"/>
        <w:right w:val="none" w:sz="0" w:space="0" w:color="auto"/>
      </w:divBdr>
    </w:div>
    <w:div w:id="39015204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468128">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3084">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196944">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2188">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462680">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663227">
      <w:bodyDiv w:val="1"/>
      <w:marLeft w:val="0"/>
      <w:marRight w:val="0"/>
      <w:marTop w:val="0"/>
      <w:marBottom w:val="0"/>
      <w:divBdr>
        <w:top w:val="none" w:sz="0" w:space="0" w:color="auto"/>
        <w:left w:val="none" w:sz="0" w:space="0" w:color="auto"/>
        <w:bottom w:val="none" w:sz="0" w:space="0" w:color="auto"/>
        <w:right w:val="none" w:sz="0" w:space="0" w:color="auto"/>
      </w:divBdr>
    </w:div>
    <w:div w:id="391737740">
      <w:bodyDiv w:val="1"/>
      <w:marLeft w:val="0"/>
      <w:marRight w:val="0"/>
      <w:marTop w:val="0"/>
      <w:marBottom w:val="0"/>
      <w:divBdr>
        <w:top w:val="none" w:sz="0" w:space="0" w:color="auto"/>
        <w:left w:val="none" w:sz="0" w:space="0" w:color="auto"/>
        <w:bottom w:val="none" w:sz="0" w:space="0" w:color="auto"/>
        <w:right w:val="none" w:sz="0" w:space="0" w:color="auto"/>
      </w:divBdr>
    </w:div>
    <w:div w:id="391774756">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39136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58511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2895658">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35369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21027">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14735">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5528">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398022">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6692">
      <w:bodyDiv w:val="1"/>
      <w:marLeft w:val="0"/>
      <w:marRight w:val="0"/>
      <w:marTop w:val="0"/>
      <w:marBottom w:val="0"/>
      <w:divBdr>
        <w:top w:val="none" w:sz="0" w:space="0" w:color="auto"/>
        <w:left w:val="none" w:sz="0" w:space="0" w:color="auto"/>
        <w:bottom w:val="none" w:sz="0" w:space="0" w:color="auto"/>
        <w:right w:val="none" w:sz="0" w:space="0" w:color="auto"/>
      </w:divBdr>
    </w:div>
    <w:div w:id="394820327">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326029">
      <w:bodyDiv w:val="1"/>
      <w:marLeft w:val="0"/>
      <w:marRight w:val="0"/>
      <w:marTop w:val="0"/>
      <w:marBottom w:val="0"/>
      <w:divBdr>
        <w:top w:val="none" w:sz="0" w:space="0" w:color="auto"/>
        <w:left w:val="none" w:sz="0" w:space="0" w:color="auto"/>
        <w:bottom w:val="none" w:sz="0" w:space="0" w:color="auto"/>
        <w:right w:val="none" w:sz="0" w:space="0" w:color="auto"/>
      </w:divBdr>
    </w:div>
    <w:div w:id="395401763">
      <w:bodyDiv w:val="1"/>
      <w:marLeft w:val="0"/>
      <w:marRight w:val="0"/>
      <w:marTop w:val="0"/>
      <w:marBottom w:val="0"/>
      <w:divBdr>
        <w:top w:val="none" w:sz="0" w:space="0" w:color="auto"/>
        <w:left w:val="none" w:sz="0" w:space="0" w:color="auto"/>
        <w:bottom w:val="none" w:sz="0" w:space="0" w:color="auto"/>
        <w:right w:val="none" w:sz="0" w:space="0" w:color="auto"/>
      </w:divBdr>
    </w:div>
    <w:div w:id="395520439">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26117">
      <w:bodyDiv w:val="1"/>
      <w:marLeft w:val="0"/>
      <w:marRight w:val="0"/>
      <w:marTop w:val="0"/>
      <w:marBottom w:val="0"/>
      <w:divBdr>
        <w:top w:val="none" w:sz="0" w:space="0" w:color="auto"/>
        <w:left w:val="none" w:sz="0" w:space="0" w:color="auto"/>
        <w:bottom w:val="none" w:sz="0" w:space="0" w:color="auto"/>
        <w:right w:val="none" w:sz="0" w:space="0" w:color="auto"/>
      </w:divBdr>
    </w:div>
    <w:div w:id="396128936">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784217">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19617">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28648">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093065">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16508">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331412">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676254">
      <w:bodyDiv w:val="1"/>
      <w:marLeft w:val="0"/>
      <w:marRight w:val="0"/>
      <w:marTop w:val="0"/>
      <w:marBottom w:val="0"/>
      <w:divBdr>
        <w:top w:val="none" w:sz="0" w:space="0" w:color="auto"/>
        <w:left w:val="none" w:sz="0" w:space="0" w:color="auto"/>
        <w:bottom w:val="none" w:sz="0" w:space="0" w:color="auto"/>
        <w:right w:val="none" w:sz="0" w:space="0" w:color="auto"/>
      </w:divBdr>
    </w:div>
    <w:div w:id="398945147">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601719">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6536">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106578">
      <w:bodyDiv w:val="1"/>
      <w:marLeft w:val="0"/>
      <w:marRight w:val="0"/>
      <w:marTop w:val="0"/>
      <w:marBottom w:val="0"/>
      <w:divBdr>
        <w:top w:val="none" w:sz="0" w:space="0" w:color="auto"/>
        <w:left w:val="none" w:sz="0" w:space="0" w:color="auto"/>
        <w:bottom w:val="none" w:sz="0" w:space="0" w:color="auto"/>
        <w:right w:val="none" w:sz="0" w:space="0" w:color="auto"/>
      </w:divBdr>
    </w:div>
    <w:div w:id="400179200">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836408">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123">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372890">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143772">
      <w:bodyDiv w:val="1"/>
      <w:marLeft w:val="0"/>
      <w:marRight w:val="0"/>
      <w:marTop w:val="0"/>
      <w:marBottom w:val="0"/>
      <w:divBdr>
        <w:top w:val="none" w:sz="0" w:space="0" w:color="auto"/>
        <w:left w:val="none" w:sz="0" w:space="0" w:color="auto"/>
        <w:bottom w:val="none" w:sz="0" w:space="0" w:color="auto"/>
        <w:right w:val="none" w:sz="0" w:space="0" w:color="auto"/>
      </w:divBdr>
    </w:div>
    <w:div w:id="402459349">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00607">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2874289">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184422">
      <w:bodyDiv w:val="1"/>
      <w:marLeft w:val="0"/>
      <w:marRight w:val="0"/>
      <w:marTop w:val="0"/>
      <w:marBottom w:val="0"/>
      <w:divBdr>
        <w:top w:val="none" w:sz="0" w:space="0" w:color="auto"/>
        <w:left w:val="none" w:sz="0" w:space="0" w:color="auto"/>
        <w:bottom w:val="none" w:sz="0" w:space="0" w:color="auto"/>
        <w:right w:val="none" w:sz="0" w:space="0" w:color="auto"/>
      </w:divBdr>
    </w:div>
    <w:div w:id="403260003">
      <w:bodyDiv w:val="1"/>
      <w:marLeft w:val="0"/>
      <w:marRight w:val="0"/>
      <w:marTop w:val="0"/>
      <w:marBottom w:val="0"/>
      <w:divBdr>
        <w:top w:val="none" w:sz="0" w:space="0" w:color="auto"/>
        <w:left w:val="none" w:sz="0" w:space="0" w:color="auto"/>
        <w:bottom w:val="none" w:sz="0" w:space="0" w:color="auto"/>
        <w:right w:val="none" w:sz="0" w:space="0" w:color="auto"/>
      </w:divBdr>
    </w:div>
    <w:div w:id="40326225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4746">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0959">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033786">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255753">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53611">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344225">
      <w:bodyDiv w:val="1"/>
      <w:marLeft w:val="0"/>
      <w:marRight w:val="0"/>
      <w:marTop w:val="0"/>
      <w:marBottom w:val="0"/>
      <w:divBdr>
        <w:top w:val="none" w:sz="0" w:space="0" w:color="auto"/>
        <w:left w:val="none" w:sz="0" w:space="0" w:color="auto"/>
        <w:bottom w:val="none" w:sz="0" w:space="0" w:color="auto"/>
        <w:right w:val="none" w:sz="0" w:space="0" w:color="auto"/>
      </w:divBdr>
    </w:div>
    <w:div w:id="40553847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273527">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5063">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076191">
      <w:bodyDiv w:val="1"/>
      <w:marLeft w:val="0"/>
      <w:marRight w:val="0"/>
      <w:marTop w:val="0"/>
      <w:marBottom w:val="0"/>
      <w:divBdr>
        <w:top w:val="none" w:sz="0" w:space="0" w:color="auto"/>
        <w:left w:val="none" w:sz="0" w:space="0" w:color="auto"/>
        <w:bottom w:val="none" w:sz="0" w:space="0" w:color="auto"/>
        <w:right w:val="none" w:sz="0" w:space="0" w:color="auto"/>
      </w:divBdr>
    </w:div>
    <w:div w:id="407263921">
      <w:bodyDiv w:val="1"/>
      <w:marLeft w:val="0"/>
      <w:marRight w:val="0"/>
      <w:marTop w:val="0"/>
      <w:marBottom w:val="0"/>
      <w:divBdr>
        <w:top w:val="none" w:sz="0" w:space="0" w:color="auto"/>
        <w:left w:val="none" w:sz="0" w:space="0" w:color="auto"/>
        <w:bottom w:val="none" w:sz="0" w:space="0" w:color="auto"/>
        <w:right w:val="none" w:sz="0" w:space="0" w:color="auto"/>
      </w:divBdr>
    </w:div>
    <w:div w:id="407269147">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03942">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0846">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03693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188821">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14109">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269">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7091">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696288">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195734">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320591">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8616">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178130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895366">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085619">
      <w:bodyDiv w:val="1"/>
      <w:marLeft w:val="0"/>
      <w:marRight w:val="0"/>
      <w:marTop w:val="0"/>
      <w:marBottom w:val="0"/>
      <w:divBdr>
        <w:top w:val="none" w:sz="0" w:space="0" w:color="auto"/>
        <w:left w:val="none" w:sz="0" w:space="0" w:color="auto"/>
        <w:bottom w:val="none" w:sz="0" w:space="0" w:color="auto"/>
        <w:right w:val="none" w:sz="0" w:space="0" w:color="auto"/>
      </w:divBdr>
    </w:div>
    <w:div w:id="414131571">
      <w:bodyDiv w:val="1"/>
      <w:marLeft w:val="0"/>
      <w:marRight w:val="0"/>
      <w:marTop w:val="0"/>
      <w:marBottom w:val="0"/>
      <w:divBdr>
        <w:top w:val="none" w:sz="0" w:space="0" w:color="auto"/>
        <w:left w:val="none" w:sz="0" w:space="0" w:color="auto"/>
        <w:bottom w:val="none" w:sz="0" w:space="0" w:color="auto"/>
        <w:right w:val="none" w:sz="0" w:space="0" w:color="auto"/>
      </w:divBdr>
    </w:div>
    <w:div w:id="414136408">
      <w:bodyDiv w:val="1"/>
      <w:marLeft w:val="0"/>
      <w:marRight w:val="0"/>
      <w:marTop w:val="0"/>
      <w:marBottom w:val="0"/>
      <w:divBdr>
        <w:top w:val="none" w:sz="0" w:space="0" w:color="auto"/>
        <w:left w:val="none" w:sz="0" w:space="0" w:color="auto"/>
        <w:bottom w:val="none" w:sz="0" w:space="0" w:color="auto"/>
        <w:right w:val="none" w:sz="0" w:space="0" w:color="auto"/>
      </w:divBdr>
    </w:div>
    <w:div w:id="414326782">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7955">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098287">
      <w:bodyDiv w:val="1"/>
      <w:marLeft w:val="0"/>
      <w:marRight w:val="0"/>
      <w:marTop w:val="0"/>
      <w:marBottom w:val="0"/>
      <w:divBdr>
        <w:top w:val="none" w:sz="0" w:space="0" w:color="auto"/>
        <w:left w:val="none" w:sz="0" w:space="0" w:color="auto"/>
        <w:bottom w:val="none" w:sz="0" w:space="0" w:color="auto"/>
        <w:right w:val="none" w:sz="0" w:space="0" w:color="auto"/>
      </w:divBdr>
    </w:div>
    <w:div w:id="416286375">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44531">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60497">
      <w:bodyDiv w:val="1"/>
      <w:marLeft w:val="0"/>
      <w:marRight w:val="0"/>
      <w:marTop w:val="0"/>
      <w:marBottom w:val="0"/>
      <w:divBdr>
        <w:top w:val="none" w:sz="0" w:space="0" w:color="auto"/>
        <w:left w:val="none" w:sz="0" w:space="0" w:color="auto"/>
        <w:bottom w:val="none" w:sz="0" w:space="0" w:color="auto"/>
        <w:right w:val="none" w:sz="0" w:space="0" w:color="auto"/>
      </w:divBdr>
    </w:div>
    <w:div w:id="417020373">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62135">
      <w:bodyDiv w:val="1"/>
      <w:marLeft w:val="0"/>
      <w:marRight w:val="0"/>
      <w:marTop w:val="0"/>
      <w:marBottom w:val="0"/>
      <w:divBdr>
        <w:top w:val="none" w:sz="0" w:space="0" w:color="auto"/>
        <w:left w:val="none" w:sz="0" w:space="0" w:color="auto"/>
        <w:bottom w:val="none" w:sz="0" w:space="0" w:color="auto"/>
        <w:right w:val="none" w:sz="0" w:space="0" w:color="auto"/>
      </w:divBdr>
    </w:div>
    <w:div w:id="417364522">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7948652">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10379">
      <w:bodyDiv w:val="1"/>
      <w:marLeft w:val="0"/>
      <w:marRight w:val="0"/>
      <w:marTop w:val="0"/>
      <w:marBottom w:val="0"/>
      <w:divBdr>
        <w:top w:val="none" w:sz="0" w:space="0" w:color="auto"/>
        <w:left w:val="none" w:sz="0" w:space="0" w:color="auto"/>
        <w:bottom w:val="none" w:sz="0" w:space="0" w:color="auto"/>
        <w:right w:val="none" w:sz="0" w:space="0" w:color="auto"/>
      </w:divBdr>
    </w:div>
    <w:div w:id="418411640">
      <w:bodyDiv w:val="1"/>
      <w:marLeft w:val="0"/>
      <w:marRight w:val="0"/>
      <w:marTop w:val="0"/>
      <w:marBottom w:val="0"/>
      <w:divBdr>
        <w:top w:val="none" w:sz="0" w:space="0" w:color="auto"/>
        <w:left w:val="none" w:sz="0" w:space="0" w:color="auto"/>
        <w:bottom w:val="none" w:sz="0" w:space="0" w:color="auto"/>
        <w:right w:val="none" w:sz="0" w:space="0" w:color="auto"/>
      </w:divBdr>
    </w:div>
    <w:div w:id="418452420">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8912664">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256519">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39103">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184">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491371">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100451">
      <w:bodyDiv w:val="1"/>
      <w:marLeft w:val="0"/>
      <w:marRight w:val="0"/>
      <w:marTop w:val="0"/>
      <w:marBottom w:val="0"/>
      <w:divBdr>
        <w:top w:val="none" w:sz="0" w:space="0" w:color="auto"/>
        <w:left w:val="none" w:sz="0" w:space="0" w:color="auto"/>
        <w:bottom w:val="none" w:sz="0" w:space="0" w:color="auto"/>
        <w:right w:val="none" w:sz="0" w:space="0" w:color="auto"/>
      </w:divBdr>
    </w:div>
    <w:div w:id="42114911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6008">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75613">
      <w:bodyDiv w:val="1"/>
      <w:marLeft w:val="0"/>
      <w:marRight w:val="0"/>
      <w:marTop w:val="0"/>
      <w:marBottom w:val="0"/>
      <w:divBdr>
        <w:top w:val="none" w:sz="0" w:space="0" w:color="auto"/>
        <w:left w:val="none" w:sz="0" w:space="0" w:color="auto"/>
        <w:bottom w:val="none" w:sz="0" w:space="0" w:color="auto"/>
        <w:right w:val="none" w:sz="0" w:space="0" w:color="auto"/>
      </w:divBdr>
    </w:div>
    <w:div w:id="42192323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1859">
      <w:bodyDiv w:val="1"/>
      <w:marLeft w:val="0"/>
      <w:marRight w:val="0"/>
      <w:marTop w:val="0"/>
      <w:marBottom w:val="0"/>
      <w:divBdr>
        <w:top w:val="none" w:sz="0" w:space="0" w:color="auto"/>
        <w:left w:val="none" w:sz="0" w:space="0" w:color="auto"/>
        <w:bottom w:val="none" w:sz="0" w:space="0" w:color="auto"/>
        <w:right w:val="none" w:sz="0" w:space="0" w:color="auto"/>
      </w:divBdr>
    </w:div>
    <w:div w:id="422380591">
      <w:bodyDiv w:val="1"/>
      <w:marLeft w:val="0"/>
      <w:marRight w:val="0"/>
      <w:marTop w:val="0"/>
      <w:marBottom w:val="0"/>
      <w:divBdr>
        <w:top w:val="none" w:sz="0" w:space="0" w:color="auto"/>
        <w:left w:val="none" w:sz="0" w:space="0" w:color="auto"/>
        <w:bottom w:val="none" w:sz="0" w:space="0" w:color="auto"/>
        <w:right w:val="none" w:sz="0" w:space="0" w:color="auto"/>
      </w:divBdr>
    </w:div>
    <w:div w:id="422535748">
      <w:bodyDiv w:val="1"/>
      <w:marLeft w:val="0"/>
      <w:marRight w:val="0"/>
      <w:marTop w:val="0"/>
      <w:marBottom w:val="0"/>
      <w:divBdr>
        <w:top w:val="none" w:sz="0" w:space="0" w:color="auto"/>
        <w:left w:val="none" w:sz="0" w:space="0" w:color="auto"/>
        <w:bottom w:val="none" w:sz="0" w:space="0" w:color="auto"/>
        <w:right w:val="none" w:sz="0" w:space="0" w:color="auto"/>
      </w:divBdr>
    </w:div>
    <w:div w:id="422577604">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2823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02520">
      <w:bodyDiv w:val="1"/>
      <w:marLeft w:val="0"/>
      <w:marRight w:val="0"/>
      <w:marTop w:val="0"/>
      <w:marBottom w:val="0"/>
      <w:divBdr>
        <w:top w:val="none" w:sz="0" w:space="0" w:color="auto"/>
        <w:left w:val="none" w:sz="0" w:space="0" w:color="auto"/>
        <w:bottom w:val="none" w:sz="0" w:space="0" w:color="auto"/>
        <w:right w:val="none" w:sz="0" w:space="0" w:color="auto"/>
      </w:divBdr>
    </w:div>
    <w:div w:id="423570084">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578429">
      <w:bodyDiv w:val="1"/>
      <w:marLeft w:val="0"/>
      <w:marRight w:val="0"/>
      <w:marTop w:val="0"/>
      <w:marBottom w:val="0"/>
      <w:divBdr>
        <w:top w:val="none" w:sz="0" w:space="0" w:color="auto"/>
        <w:left w:val="none" w:sz="0" w:space="0" w:color="auto"/>
        <w:bottom w:val="none" w:sz="0" w:space="0" w:color="auto"/>
        <w:right w:val="none" w:sz="0" w:space="0" w:color="auto"/>
      </w:divBdr>
    </w:div>
    <w:div w:id="423647385">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58044">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24967">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958160">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155080">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34760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732264">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17886">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534757">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5353">
      <w:bodyDiv w:val="1"/>
      <w:marLeft w:val="0"/>
      <w:marRight w:val="0"/>
      <w:marTop w:val="0"/>
      <w:marBottom w:val="0"/>
      <w:divBdr>
        <w:top w:val="none" w:sz="0" w:space="0" w:color="auto"/>
        <w:left w:val="none" w:sz="0" w:space="0" w:color="auto"/>
        <w:bottom w:val="none" w:sz="0" w:space="0" w:color="auto"/>
        <w:right w:val="none" w:sz="0" w:space="0" w:color="auto"/>
      </w:divBdr>
    </w:div>
    <w:div w:id="426774641">
      <w:bodyDiv w:val="1"/>
      <w:marLeft w:val="0"/>
      <w:marRight w:val="0"/>
      <w:marTop w:val="0"/>
      <w:marBottom w:val="0"/>
      <w:divBdr>
        <w:top w:val="none" w:sz="0" w:space="0" w:color="auto"/>
        <w:left w:val="none" w:sz="0" w:space="0" w:color="auto"/>
        <w:bottom w:val="none" w:sz="0" w:space="0" w:color="auto"/>
        <w:right w:val="none" w:sz="0" w:space="0" w:color="auto"/>
      </w:divBdr>
    </w:div>
    <w:div w:id="426776428">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04380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194265">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7964324">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45945">
      <w:bodyDiv w:val="1"/>
      <w:marLeft w:val="0"/>
      <w:marRight w:val="0"/>
      <w:marTop w:val="0"/>
      <w:marBottom w:val="0"/>
      <w:divBdr>
        <w:top w:val="none" w:sz="0" w:space="0" w:color="auto"/>
        <w:left w:val="none" w:sz="0" w:space="0" w:color="auto"/>
        <w:bottom w:val="none" w:sz="0" w:space="0" w:color="auto"/>
        <w:right w:val="none" w:sz="0" w:space="0" w:color="auto"/>
      </w:divBdr>
    </w:div>
    <w:div w:id="429548534">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812666">
      <w:bodyDiv w:val="1"/>
      <w:marLeft w:val="0"/>
      <w:marRight w:val="0"/>
      <w:marTop w:val="0"/>
      <w:marBottom w:val="0"/>
      <w:divBdr>
        <w:top w:val="none" w:sz="0" w:space="0" w:color="auto"/>
        <w:left w:val="none" w:sz="0" w:space="0" w:color="auto"/>
        <w:bottom w:val="none" w:sz="0" w:space="0" w:color="auto"/>
        <w:right w:val="none" w:sz="0" w:space="0" w:color="auto"/>
      </w:divBdr>
    </w:div>
    <w:div w:id="42993210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394004">
      <w:bodyDiv w:val="1"/>
      <w:marLeft w:val="0"/>
      <w:marRight w:val="0"/>
      <w:marTop w:val="0"/>
      <w:marBottom w:val="0"/>
      <w:divBdr>
        <w:top w:val="none" w:sz="0" w:space="0" w:color="auto"/>
        <w:left w:val="none" w:sz="0" w:space="0" w:color="auto"/>
        <w:bottom w:val="none" w:sz="0" w:space="0" w:color="auto"/>
        <w:right w:val="none" w:sz="0" w:space="0" w:color="auto"/>
      </w:divBdr>
    </w:div>
    <w:div w:id="430442973">
      <w:bodyDiv w:val="1"/>
      <w:marLeft w:val="0"/>
      <w:marRight w:val="0"/>
      <w:marTop w:val="0"/>
      <w:marBottom w:val="0"/>
      <w:divBdr>
        <w:top w:val="none" w:sz="0" w:space="0" w:color="auto"/>
        <w:left w:val="none" w:sz="0" w:space="0" w:color="auto"/>
        <w:bottom w:val="none" w:sz="0" w:space="0" w:color="auto"/>
        <w:right w:val="none" w:sz="0" w:space="0" w:color="auto"/>
      </w:divBdr>
    </w:div>
    <w:div w:id="430515152">
      <w:bodyDiv w:val="1"/>
      <w:marLeft w:val="0"/>
      <w:marRight w:val="0"/>
      <w:marTop w:val="0"/>
      <w:marBottom w:val="0"/>
      <w:divBdr>
        <w:top w:val="none" w:sz="0" w:space="0" w:color="auto"/>
        <w:left w:val="none" w:sz="0" w:space="0" w:color="auto"/>
        <w:bottom w:val="none" w:sz="0" w:space="0" w:color="auto"/>
        <w:right w:val="none" w:sz="0" w:space="0" w:color="auto"/>
      </w:divBdr>
    </w:div>
    <w:div w:id="430515521">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432928">
      <w:bodyDiv w:val="1"/>
      <w:marLeft w:val="0"/>
      <w:marRight w:val="0"/>
      <w:marTop w:val="0"/>
      <w:marBottom w:val="0"/>
      <w:divBdr>
        <w:top w:val="none" w:sz="0" w:space="0" w:color="auto"/>
        <w:left w:val="none" w:sz="0" w:space="0" w:color="auto"/>
        <w:bottom w:val="none" w:sz="0" w:space="0" w:color="auto"/>
        <w:right w:val="none" w:sz="0" w:space="0" w:color="auto"/>
      </w:divBdr>
    </w:div>
    <w:div w:id="431509284">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555643">
      <w:bodyDiv w:val="1"/>
      <w:marLeft w:val="0"/>
      <w:marRight w:val="0"/>
      <w:marTop w:val="0"/>
      <w:marBottom w:val="0"/>
      <w:divBdr>
        <w:top w:val="none" w:sz="0" w:space="0" w:color="auto"/>
        <w:left w:val="none" w:sz="0" w:space="0" w:color="auto"/>
        <w:bottom w:val="none" w:sz="0" w:space="0" w:color="auto"/>
        <w:right w:val="none" w:sz="0" w:space="0" w:color="auto"/>
      </w:divBdr>
    </w:div>
    <w:div w:id="431559705">
      <w:bodyDiv w:val="1"/>
      <w:marLeft w:val="0"/>
      <w:marRight w:val="0"/>
      <w:marTop w:val="0"/>
      <w:marBottom w:val="0"/>
      <w:divBdr>
        <w:top w:val="none" w:sz="0" w:space="0" w:color="auto"/>
        <w:left w:val="none" w:sz="0" w:space="0" w:color="auto"/>
        <w:bottom w:val="none" w:sz="0" w:space="0" w:color="auto"/>
        <w:right w:val="none" w:sz="0" w:space="0" w:color="auto"/>
      </w:divBdr>
    </w:div>
    <w:div w:id="431823939">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093753">
      <w:bodyDiv w:val="1"/>
      <w:marLeft w:val="0"/>
      <w:marRight w:val="0"/>
      <w:marTop w:val="0"/>
      <w:marBottom w:val="0"/>
      <w:divBdr>
        <w:top w:val="none" w:sz="0" w:space="0" w:color="auto"/>
        <w:left w:val="none" w:sz="0" w:space="0" w:color="auto"/>
        <w:bottom w:val="none" w:sz="0" w:space="0" w:color="auto"/>
        <w:right w:val="none" w:sz="0" w:space="0" w:color="auto"/>
      </w:divBdr>
    </w:div>
    <w:div w:id="432164042">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214043">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8024">
      <w:bodyDiv w:val="1"/>
      <w:marLeft w:val="0"/>
      <w:marRight w:val="0"/>
      <w:marTop w:val="0"/>
      <w:marBottom w:val="0"/>
      <w:divBdr>
        <w:top w:val="none" w:sz="0" w:space="0" w:color="auto"/>
        <w:left w:val="none" w:sz="0" w:space="0" w:color="auto"/>
        <w:bottom w:val="none" w:sz="0" w:space="0" w:color="auto"/>
        <w:right w:val="none" w:sz="0" w:space="0" w:color="auto"/>
      </w:divBdr>
    </w:div>
    <w:div w:id="432942856">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785415">
      <w:bodyDiv w:val="1"/>
      <w:marLeft w:val="0"/>
      <w:marRight w:val="0"/>
      <w:marTop w:val="0"/>
      <w:marBottom w:val="0"/>
      <w:divBdr>
        <w:top w:val="none" w:sz="0" w:space="0" w:color="auto"/>
        <w:left w:val="none" w:sz="0" w:space="0" w:color="auto"/>
        <w:bottom w:val="none" w:sz="0" w:space="0" w:color="auto"/>
        <w:right w:val="none" w:sz="0" w:space="0" w:color="auto"/>
      </w:divBdr>
    </w:div>
    <w:div w:id="433786617">
      <w:bodyDiv w:val="1"/>
      <w:marLeft w:val="0"/>
      <w:marRight w:val="0"/>
      <w:marTop w:val="0"/>
      <w:marBottom w:val="0"/>
      <w:divBdr>
        <w:top w:val="none" w:sz="0" w:space="0" w:color="auto"/>
        <w:left w:val="none" w:sz="0" w:space="0" w:color="auto"/>
        <w:bottom w:val="none" w:sz="0" w:space="0" w:color="auto"/>
        <w:right w:val="none" w:sz="0" w:space="0" w:color="auto"/>
      </w:divBdr>
    </w:div>
    <w:div w:id="433786841">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869451">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443280">
      <w:bodyDiv w:val="1"/>
      <w:marLeft w:val="0"/>
      <w:marRight w:val="0"/>
      <w:marTop w:val="0"/>
      <w:marBottom w:val="0"/>
      <w:divBdr>
        <w:top w:val="none" w:sz="0" w:space="0" w:color="auto"/>
        <w:left w:val="none" w:sz="0" w:space="0" w:color="auto"/>
        <w:bottom w:val="none" w:sz="0" w:space="0" w:color="auto"/>
        <w:right w:val="none" w:sz="0" w:space="0" w:color="auto"/>
      </w:divBdr>
    </w:div>
    <w:div w:id="434593649">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0404">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498599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297212">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372044">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1886">
      <w:bodyDiv w:val="1"/>
      <w:marLeft w:val="0"/>
      <w:marRight w:val="0"/>
      <w:marTop w:val="0"/>
      <w:marBottom w:val="0"/>
      <w:divBdr>
        <w:top w:val="none" w:sz="0" w:space="0" w:color="auto"/>
        <w:left w:val="none" w:sz="0" w:space="0" w:color="auto"/>
        <w:bottom w:val="none" w:sz="0" w:space="0" w:color="auto"/>
        <w:right w:val="none" w:sz="0" w:space="0" w:color="auto"/>
      </w:divBdr>
    </w:div>
    <w:div w:id="43575720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47328">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028372">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2910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5169">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408451">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525929">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89158">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68459">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647423">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109579">
      <w:bodyDiv w:val="1"/>
      <w:marLeft w:val="0"/>
      <w:marRight w:val="0"/>
      <w:marTop w:val="0"/>
      <w:marBottom w:val="0"/>
      <w:divBdr>
        <w:top w:val="none" w:sz="0" w:space="0" w:color="auto"/>
        <w:left w:val="none" w:sz="0" w:space="0" w:color="auto"/>
        <w:bottom w:val="none" w:sz="0" w:space="0" w:color="auto"/>
        <w:right w:val="none" w:sz="0" w:space="0" w:color="auto"/>
      </w:divBdr>
    </w:div>
    <w:div w:id="439180680">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423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7151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19304">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4483">
      <w:bodyDiv w:val="1"/>
      <w:marLeft w:val="0"/>
      <w:marRight w:val="0"/>
      <w:marTop w:val="0"/>
      <w:marBottom w:val="0"/>
      <w:divBdr>
        <w:top w:val="none" w:sz="0" w:space="0" w:color="auto"/>
        <w:left w:val="none" w:sz="0" w:space="0" w:color="auto"/>
        <w:bottom w:val="none" w:sz="0" w:space="0" w:color="auto"/>
        <w:right w:val="none" w:sz="0" w:space="0" w:color="auto"/>
      </w:divBdr>
    </w:div>
    <w:div w:id="441194865">
      <w:bodyDiv w:val="1"/>
      <w:marLeft w:val="0"/>
      <w:marRight w:val="0"/>
      <w:marTop w:val="0"/>
      <w:marBottom w:val="0"/>
      <w:divBdr>
        <w:top w:val="none" w:sz="0" w:space="0" w:color="auto"/>
        <w:left w:val="none" w:sz="0" w:space="0" w:color="auto"/>
        <w:bottom w:val="none" w:sz="0" w:space="0" w:color="auto"/>
        <w:right w:val="none" w:sz="0" w:space="0" w:color="auto"/>
      </w:divBdr>
    </w:div>
    <w:div w:id="441417504">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657774">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51105">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829">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311398">
      <w:bodyDiv w:val="1"/>
      <w:marLeft w:val="0"/>
      <w:marRight w:val="0"/>
      <w:marTop w:val="0"/>
      <w:marBottom w:val="0"/>
      <w:divBdr>
        <w:top w:val="none" w:sz="0" w:space="0" w:color="auto"/>
        <w:left w:val="none" w:sz="0" w:space="0" w:color="auto"/>
        <w:bottom w:val="none" w:sz="0" w:space="0" w:color="auto"/>
        <w:right w:val="none" w:sz="0" w:space="0" w:color="auto"/>
      </w:divBdr>
    </w:div>
    <w:div w:id="442387684">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54825">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893197">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3459">
      <w:bodyDiv w:val="1"/>
      <w:marLeft w:val="0"/>
      <w:marRight w:val="0"/>
      <w:marTop w:val="0"/>
      <w:marBottom w:val="0"/>
      <w:divBdr>
        <w:top w:val="none" w:sz="0" w:space="0" w:color="auto"/>
        <w:left w:val="none" w:sz="0" w:space="0" w:color="auto"/>
        <w:bottom w:val="none" w:sz="0" w:space="0" w:color="auto"/>
        <w:right w:val="none" w:sz="0" w:space="0" w:color="auto"/>
      </w:divBdr>
    </w:div>
    <w:div w:id="44311749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158480">
      <w:bodyDiv w:val="1"/>
      <w:marLeft w:val="0"/>
      <w:marRight w:val="0"/>
      <w:marTop w:val="0"/>
      <w:marBottom w:val="0"/>
      <w:divBdr>
        <w:top w:val="none" w:sz="0" w:space="0" w:color="auto"/>
        <w:left w:val="none" w:sz="0" w:space="0" w:color="auto"/>
        <w:bottom w:val="none" w:sz="0" w:space="0" w:color="auto"/>
        <w:right w:val="none" w:sz="0" w:space="0" w:color="auto"/>
      </w:divBdr>
    </w:div>
    <w:div w:id="443227786">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10112">
      <w:bodyDiv w:val="1"/>
      <w:marLeft w:val="0"/>
      <w:marRight w:val="0"/>
      <w:marTop w:val="0"/>
      <w:marBottom w:val="0"/>
      <w:divBdr>
        <w:top w:val="none" w:sz="0" w:space="0" w:color="auto"/>
        <w:left w:val="none" w:sz="0" w:space="0" w:color="auto"/>
        <w:bottom w:val="none" w:sz="0" w:space="0" w:color="auto"/>
        <w:right w:val="none" w:sz="0" w:space="0" w:color="auto"/>
      </w:divBdr>
    </w:div>
    <w:div w:id="444035674">
      <w:bodyDiv w:val="1"/>
      <w:marLeft w:val="0"/>
      <w:marRight w:val="0"/>
      <w:marTop w:val="0"/>
      <w:marBottom w:val="0"/>
      <w:divBdr>
        <w:top w:val="none" w:sz="0" w:space="0" w:color="auto"/>
        <w:left w:val="none" w:sz="0" w:space="0" w:color="auto"/>
        <w:bottom w:val="none" w:sz="0" w:space="0" w:color="auto"/>
        <w:right w:val="none" w:sz="0" w:space="0" w:color="auto"/>
      </w:divBdr>
    </w:div>
    <w:div w:id="444076981">
      <w:bodyDiv w:val="1"/>
      <w:marLeft w:val="0"/>
      <w:marRight w:val="0"/>
      <w:marTop w:val="0"/>
      <w:marBottom w:val="0"/>
      <w:divBdr>
        <w:top w:val="none" w:sz="0" w:space="0" w:color="auto"/>
        <w:left w:val="none" w:sz="0" w:space="0" w:color="auto"/>
        <w:bottom w:val="none" w:sz="0" w:space="0" w:color="auto"/>
        <w:right w:val="none" w:sz="0" w:space="0" w:color="auto"/>
      </w:divBdr>
    </w:div>
    <w:div w:id="444082268">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69399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4930751">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003723">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88215">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696671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087885">
      <w:bodyDiv w:val="1"/>
      <w:marLeft w:val="0"/>
      <w:marRight w:val="0"/>
      <w:marTop w:val="0"/>
      <w:marBottom w:val="0"/>
      <w:divBdr>
        <w:top w:val="none" w:sz="0" w:space="0" w:color="auto"/>
        <w:left w:val="none" w:sz="0" w:space="0" w:color="auto"/>
        <w:bottom w:val="none" w:sz="0" w:space="0" w:color="auto"/>
        <w:right w:val="none" w:sz="0" w:space="0" w:color="auto"/>
      </w:divBdr>
    </w:div>
    <w:div w:id="447090130">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7817110">
      <w:bodyDiv w:val="1"/>
      <w:marLeft w:val="0"/>
      <w:marRight w:val="0"/>
      <w:marTop w:val="0"/>
      <w:marBottom w:val="0"/>
      <w:divBdr>
        <w:top w:val="none" w:sz="0" w:space="0" w:color="auto"/>
        <w:left w:val="none" w:sz="0" w:space="0" w:color="auto"/>
        <w:bottom w:val="none" w:sz="0" w:space="0" w:color="auto"/>
        <w:right w:val="none" w:sz="0" w:space="0" w:color="auto"/>
      </w:divBdr>
    </w:div>
    <w:div w:id="448090945">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38734">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16789">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5395">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518223">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058560">
      <w:bodyDiv w:val="1"/>
      <w:marLeft w:val="0"/>
      <w:marRight w:val="0"/>
      <w:marTop w:val="0"/>
      <w:marBottom w:val="0"/>
      <w:divBdr>
        <w:top w:val="none" w:sz="0" w:space="0" w:color="auto"/>
        <w:left w:val="none" w:sz="0" w:space="0" w:color="auto"/>
        <w:bottom w:val="none" w:sz="0" w:space="0" w:color="auto"/>
        <w:right w:val="none" w:sz="0" w:space="0" w:color="auto"/>
      </w:divBdr>
    </w:div>
    <w:div w:id="450129398">
      <w:bodyDiv w:val="1"/>
      <w:marLeft w:val="0"/>
      <w:marRight w:val="0"/>
      <w:marTop w:val="0"/>
      <w:marBottom w:val="0"/>
      <w:divBdr>
        <w:top w:val="none" w:sz="0" w:space="0" w:color="auto"/>
        <w:left w:val="none" w:sz="0" w:space="0" w:color="auto"/>
        <w:bottom w:val="none" w:sz="0" w:space="0" w:color="auto"/>
        <w:right w:val="none" w:sz="0" w:space="0" w:color="auto"/>
      </w:divBdr>
    </w:div>
    <w:div w:id="45032062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2258">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05002">
      <w:bodyDiv w:val="1"/>
      <w:marLeft w:val="0"/>
      <w:marRight w:val="0"/>
      <w:marTop w:val="0"/>
      <w:marBottom w:val="0"/>
      <w:divBdr>
        <w:top w:val="none" w:sz="0" w:space="0" w:color="auto"/>
        <w:left w:val="none" w:sz="0" w:space="0" w:color="auto"/>
        <w:bottom w:val="none" w:sz="0" w:space="0" w:color="auto"/>
        <w:right w:val="none" w:sz="0" w:space="0" w:color="auto"/>
      </w:divBdr>
    </w:div>
    <w:div w:id="450979000">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486480">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9872">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334749">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552869">
      <w:bodyDiv w:val="1"/>
      <w:marLeft w:val="0"/>
      <w:marRight w:val="0"/>
      <w:marTop w:val="0"/>
      <w:marBottom w:val="0"/>
      <w:divBdr>
        <w:top w:val="none" w:sz="0" w:space="0" w:color="auto"/>
        <w:left w:val="none" w:sz="0" w:space="0" w:color="auto"/>
        <w:bottom w:val="none" w:sz="0" w:space="0" w:color="auto"/>
        <w:right w:val="none" w:sz="0" w:space="0" w:color="auto"/>
      </w:divBdr>
    </w:div>
    <w:div w:id="452604146">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870425">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57003">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38249">
      <w:bodyDiv w:val="1"/>
      <w:marLeft w:val="0"/>
      <w:marRight w:val="0"/>
      <w:marTop w:val="0"/>
      <w:marBottom w:val="0"/>
      <w:divBdr>
        <w:top w:val="none" w:sz="0" w:space="0" w:color="auto"/>
        <w:left w:val="none" w:sz="0" w:space="0" w:color="auto"/>
        <w:bottom w:val="none" w:sz="0" w:space="0" w:color="auto"/>
        <w:right w:val="none" w:sz="0" w:space="0" w:color="auto"/>
      </w:divBdr>
    </w:div>
    <w:div w:id="453982223">
      <w:bodyDiv w:val="1"/>
      <w:marLeft w:val="0"/>
      <w:marRight w:val="0"/>
      <w:marTop w:val="0"/>
      <w:marBottom w:val="0"/>
      <w:divBdr>
        <w:top w:val="none" w:sz="0" w:space="0" w:color="auto"/>
        <w:left w:val="none" w:sz="0" w:space="0" w:color="auto"/>
        <w:bottom w:val="none" w:sz="0" w:space="0" w:color="auto"/>
        <w:right w:val="none" w:sz="0" w:space="0" w:color="auto"/>
      </w:divBdr>
    </w:div>
    <w:div w:id="453986077">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178896">
      <w:bodyDiv w:val="1"/>
      <w:marLeft w:val="0"/>
      <w:marRight w:val="0"/>
      <w:marTop w:val="0"/>
      <w:marBottom w:val="0"/>
      <w:divBdr>
        <w:top w:val="none" w:sz="0" w:space="0" w:color="auto"/>
        <w:left w:val="none" w:sz="0" w:space="0" w:color="auto"/>
        <w:bottom w:val="none" w:sz="0" w:space="0" w:color="auto"/>
        <w:right w:val="none" w:sz="0" w:space="0" w:color="auto"/>
      </w:divBdr>
    </w:div>
    <w:div w:id="454251544">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492174">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641746">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4182">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370630">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5548">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9260">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072823">
      <w:bodyDiv w:val="1"/>
      <w:marLeft w:val="0"/>
      <w:marRight w:val="0"/>
      <w:marTop w:val="0"/>
      <w:marBottom w:val="0"/>
      <w:divBdr>
        <w:top w:val="none" w:sz="0" w:space="0" w:color="auto"/>
        <w:left w:val="none" w:sz="0" w:space="0" w:color="auto"/>
        <w:bottom w:val="none" w:sz="0" w:space="0" w:color="auto"/>
        <w:right w:val="none" w:sz="0" w:space="0" w:color="auto"/>
      </w:divBdr>
    </w:div>
    <w:div w:id="457114026">
      <w:bodyDiv w:val="1"/>
      <w:marLeft w:val="0"/>
      <w:marRight w:val="0"/>
      <w:marTop w:val="0"/>
      <w:marBottom w:val="0"/>
      <w:divBdr>
        <w:top w:val="none" w:sz="0" w:space="0" w:color="auto"/>
        <w:left w:val="none" w:sz="0" w:space="0" w:color="auto"/>
        <w:bottom w:val="none" w:sz="0" w:space="0" w:color="auto"/>
        <w:right w:val="none" w:sz="0" w:space="0" w:color="auto"/>
      </w:divBdr>
    </w:div>
    <w:div w:id="457114097">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2154">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575795">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9470">
      <w:bodyDiv w:val="1"/>
      <w:marLeft w:val="0"/>
      <w:marRight w:val="0"/>
      <w:marTop w:val="0"/>
      <w:marBottom w:val="0"/>
      <w:divBdr>
        <w:top w:val="none" w:sz="0" w:space="0" w:color="auto"/>
        <w:left w:val="none" w:sz="0" w:space="0" w:color="auto"/>
        <w:bottom w:val="none" w:sz="0" w:space="0" w:color="auto"/>
        <w:right w:val="none" w:sz="0" w:space="0" w:color="auto"/>
      </w:divBdr>
    </w:div>
    <w:div w:id="458299093">
      <w:bodyDiv w:val="1"/>
      <w:marLeft w:val="0"/>
      <w:marRight w:val="0"/>
      <w:marTop w:val="0"/>
      <w:marBottom w:val="0"/>
      <w:divBdr>
        <w:top w:val="none" w:sz="0" w:space="0" w:color="auto"/>
        <w:left w:val="none" w:sz="0" w:space="0" w:color="auto"/>
        <w:bottom w:val="none" w:sz="0" w:space="0" w:color="auto"/>
        <w:right w:val="none" w:sz="0" w:space="0" w:color="auto"/>
      </w:divBdr>
    </w:div>
    <w:div w:id="45849334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57414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8955702">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231939">
      <w:bodyDiv w:val="1"/>
      <w:marLeft w:val="0"/>
      <w:marRight w:val="0"/>
      <w:marTop w:val="0"/>
      <w:marBottom w:val="0"/>
      <w:divBdr>
        <w:top w:val="none" w:sz="0" w:space="0" w:color="auto"/>
        <w:left w:val="none" w:sz="0" w:space="0" w:color="auto"/>
        <w:bottom w:val="none" w:sz="0" w:space="0" w:color="auto"/>
        <w:right w:val="none" w:sz="0" w:space="0" w:color="auto"/>
      </w:divBdr>
    </w:div>
    <w:div w:id="459298976">
      <w:bodyDiv w:val="1"/>
      <w:marLeft w:val="0"/>
      <w:marRight w:val="0"/>
      <w:marTop w:val="0"/>
      <w:marBottom w:val="0"/>
      <w:divBdr>
        <w:top w:val="none" w:sz="0" w:space="0" w:color="auto"/>
        <w:left w:val="none" w:sz="0" w:space="0" w:color="auto"/>
        <w:bottom w:val="none" w:sz="0" w:space="0" w:color="auto"/>
        <w:right w:val="none" w:sz="0" w:space="0" w:color="auto"/>
      </w:divBdr>
    </w:div>
    <w:div w:id="459542437">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9037">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078258">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271331">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4087">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7751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312673">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578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231312">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428478">
      <w:bodyDiv w:val="1"/>
      <w:marLeft w:val="0"/>
      <w:marRight w:val="0"/>
      <w:marTop w:val="0"/>
      <w:marBottom w:val="0"/>
      <w:divBdr>
        <w:top w:val="none" w:sz="0" w:space="0" w:color="auto"/>
        <w:left w:val="none" w:sz="0" w:space="0" w:color="auto"/>
        <w:bottom w:val="none" w:sz="0" w:space="0" w:color="auto"/>
        <w:right w:val="none" w:sz="0" w:space="0" w:color="auto"/>
      </w:divBdr>
    </w:div>
    <w:div w:id="462500482">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6841">
      <w:bodyDiv w:val="1"/>
      <w:marLeft w:val="0"/>
      <w:marRight w:val="0"/>
      <w:marTop w:val="0"/>
      <w:marBottom w:val="0"/>
      <w:divBdr>
        <w:top w:val="none" w:sz="0" w:space="0" w:color="auto"/>
        <w:left w:val="none" w:sz="0" w:space="0" w:color="auto"/>
        <w:bottom w:val="none" w:sz="0" w:space="0" w:color="auto"/>
        <w:right w:val="none" w:sz="0" w:space="0" w:color="auto"/>
      </w:divBdr>
    </w:div>
    <w:div w:id="462694705">
      <w:bodyDiv w:val="1"/>
      <w:marLeft w:val="0"/>
      <w:marRight w:val="0"/>
      <w:marTop w:val="0"/>
      <w:marBottom w:val="0"/>
      <w:divBdr>
        <w:top w:val="none" w:sz="0" w:space="0" w:color="auto"/>
        <w:left w:val="none" w:sz="0" w:space="0" w:color="auto"/>
        <w:bottom w:val="none" w:sz="0" w:space="0" w:color="auto"/>
        <w:right w:val="none" w:sz="0" w:space="0" w:color="auto"/>
      </w:divBdr>
    </w:div>
    <w:div w:id="462695366">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18841">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3878">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352312">
      <w:bodyDiv w:val="1"/>
      <w:marLeft w:val="0"/>
      <w:marRight w:val="0"/>
      <w:marTop w:val="0"/>
      <w:marBottom w:val="0"/>
      <w:divBdr>
        <w:top w:val="none" w:sz="0" w:space="0" w:color="auto"/>
        <w:left w:val="none" w:sz="0" w:space="0" w:color="auto"/>
        <w:bottom w:val="none" w:sz="0" w:space="0" w:color="auto"/>
        <w:right w:val="none" w:sz="0" w:space="0" w:color="auto"/>
      </w:divBdr>
    </w:div>
    <w:div w:id="46485846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02827">
      <w:bodyDiv w:val="1"/>
      <w:marLeft w:val="0"/>
      <w:marRight w:val="0"/>
      <w:marTop w:val="0"/>
      <w:marBottom w:val="0"/>
      <w:divBdr>
        <w:top w:val="none" w:sz="0" w:space="0" w:color="auto"/>
        <w:left w:val="none" w:sz="0" w:space="0" w:color="auto"/>
        <w:bottom w:val="none" w:sz="0" w:space="0" w:color="auto"/>
        <w:right w:val="none" w:sz="0" w:space="0" w:color="auto"/>
      </w:divBdr>
    </w:div>
    <w:div w:id="465240329">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59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564">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625804">
      <w:bodyDiv w:val="1"/>
      <w:marLeft w:val="0"/>
      <w:marRight w:val="0"/>
      <w:marTop w:val="0"/>
      <w:marBottom w:val="0"/>
      <w:divBdr>
        <w:top w:val="none" w:sz="0" w:space="0" w:color="auto"/>
        <w:left w:val="none" w:sz="0" w:space="0" w:color="auto"/>
        <w:bottom w:val="none" w:sz="0" w:space="0" w:color="auto"/>
        <w:right w:val="none" w:sz="0" w:space="0" w:color="auto"/>
      </w:divBdr>
    </w:div>
    <w:div w:id="466632140">
      <w:bodyDiv w:val="1"/>
      <w:marLeft w:val="0"/>
      <w:marRight w:val="0"/>
      <w:marTop w:val="0"/>
      <w:marBottom w:val="0"/>
      <w:divBdr>
        <w:top w:val="none" w:sz="0" w:space="0" w:color="auto"/>
        <w:left w:val="none" w:sz="0" w:space="0" w:color="auto"/>
        <w:bottom w:val="none" w:sz="0" w:space="0" w:color="auto"/>
        <w:right w:val="none" w:sz="0" w:space="0" w:color="auto"/>
      </w:divBdr>
    </w:div>
    <w:div w:id="466700480">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9121">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673335">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08140">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326309">
      <w:bodyDiv w:val="1"/>
      <w:marLeft w:val="0"/>
      <w:marRight w:val="0"/>
      <w:marTop w:val="0"/>
      <w:marBottom w:val="0"/>
      <w:divBdr>
        <w:top w:val="none" w:sz="0" w:space="0" w:color="auto"/>
        <w:left w:val="none" w:sz="0" w:space="0" w:color="auto"/>
        <w:bottom w:val="none" w:sz="0" w:space="0" w:color="auto"/>
        <w:right w:val="none" w:sz="0" w:space="0" w:color="auto"/>
      </w:divBdr>
    </w:div>
    <w:div w:id="468326562">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38151">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428">
      <w:bodyDiv w:val="1"/>
      <w:marLeft w:val="0"/>
      <w:marRight w:val="0"/>
      <w:marTop w:val="0"/>
      <w:marBottom w:val="0"/>
      <w:divBdr>
        <w:top w:val="none" w:sz="0" w:space="0" w:color="auto"/>
        <w:left w:val="none" w:sz="0" w:space="0" w:color="auto"/>
        <w:bottom w:val="none" w:sz="0" w:space="0" w:color="auto"/>
        <w:right w:val="none" w:sz="0" w:space="0" w:color="auto"/>
      </w:divBdr>
    </w:div>
    <w:div w:id="469132109">
      <w:bodyDiv w:val="1"/>
      <w:marLeft w:val="0"/>
      <w:marRight w:val="0"/>
      <w:marTop w:val="0"/>
      <w:marBottom w:val="0"/>
      <w:divBdr>
        <w:top w:val="none" w:sz="0" w:space="0" w:color="auto"/>
        <w:left w:val="none" w:sz="0" w:space="0" w:color="auto"/>
        <w:bottom w:val="none" w:sz="0" w:space="0" w:color="auto"/>
        <w:right w:val="none" w:sz="0" w:space="0" w:color="auto"/>
      </w:divBdr>
    </w:div>
    <w:div w:id="469178277">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09419">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28374">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021647">
      <w:bodyDiv w:val="1"/>
      <w:marLeft w:val="0"/>
      <w:marRight w:val="0"/>
      <w:marTop w:val="0"/>
      <w:marBottom w:val="0"/>
      <w:divBdr>
        <w:top w:val="none" w:sz="0" w:space="0" w:color="auto"/>
        <w:left w:val="none" w:sz="0" w:space="0" w:color="auto"/>
        <w:bottom w:val="none" w:sz="0" w:space="0" w:color="auto"/>
        <w:right w:val="none" w:sz="0" w:space="0" w:color="auto"/>
      </w:divBdr>
    </w:div>
    <w:div w:id="471024067">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38171">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367568">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063963">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627">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86838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329261">
      <w:bodyDiv w:val="1"/>
      <w:marLeft w:val="0"/>
      <w:marRight w:val="0"/>
      <w:marTop w:val="0"/>
      <w:marBottom w:val="0"/>
      <w:divBdr>
        <w:top w:val="none" w:sz="0" w:space="0" w:color="auto"/>
        <w:left w:val="none" w:sz="0" w:space="0" w:color="auto"/>
        <w:bottom w:val="none" w:sz="0" w:space="0" w:color="auto"/>
        <w:right w:val="none" w:sz="0" w:space="0" w:color="auto"/>
      </w:divBdr>
    </w:div>
    <w:div w:id="473525570">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30338">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2795">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3959148">
      <w:bodyDiv w:val="1"/>
      <w:marLeft w:val="0"/>
      <w:marRight w:val="0"/>
      <w:marTop w:val="0"/>
      <w:marBottom w:val="0"/>
      <w:divBdr>
        <w:top w:val="none" w:sz="0" w:space="0" w:color="auto"/>
        <w:left w:val="none" w:sz="0" w:space="0" w:color="auto"/>
        <w:bottom w:val="none" w:sz="0" w:space="0" w:color="auto"/>
        <w:right w:val="none" w:sz="0" w:space="0" w:color="auto"/>
      </w:divBdr>
    </w:div>
    <w:div w:id="473984800">
      <w:bodyDiv w:val="1"/>
      <w:marLeft w:val="0"/>
      <w:marRight w:val="0"/>
      <w:marTop w:val="0"/>
      <w:marBottom w:val="0"/>
      <w:divBdr>
        <w:top w:val="none" w:sz="0" w:space="0" w:color="auto"/>
        <w:left w:val="none" w:sz="0" w:space="0" w:color="auto"/>
        <w:bottom w:val="none" w:sz="0" w:space="0" w:color="auto"/>
        <w:right w:val="none" w:sz="0" w:space="0" w:color="auto"/>
      </w:divBdr>
    </w:div>
    <w:div w:id="474029741">
      <w:bodyDiv w:val="1"/>
      <w:marLeft w:val="0"/>
      <w:marRight w:val="0"/>
      <w:marTop w:val="0"/>
      <w:marBottom w:val="0"/>
      <w:divBdr>
        <w:top w:val="none" w:sz="0" w:space="0" w:color="auto"/>
        <w:left w:val="none" w:sz="0" w:space="0" w:color="auto"/>
        <w:bottom w:val="none" w:sz="0" w:space="0" w:color="auto"/>
        <w:right w:val="none" w:sz="0" w:space="0" w:color="auto"/>
      </w:divBdr>
    </w:div>
    <w:div w:id="474107523">
      <w:bodyDiv w:val="1"/>
      <w:marLeft w:val="0"/>
      <w:marRight w:val="0"/>
      <w:marTop w:val="0"/>
      <w:marBottom w:val="0"/>
      <w:divBdr>
        <w:top w:val="none" w:sz="0" w:space="0" w:color="auto"/>
        <w:left w:val="none" w:sz="0" w:space="0" w:color="auto"/>
        <w:bottom w:val="none" w:sz="0" w:space="0" w:color="auto"/>
        <w:right w:val="none" w:sz="0" w:space="0" w:color="auto"/>
      </w:divBdr>
    </w:div>
    <w:div w:id="47410997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20499">
      <w:bodyDiv w:val="1"/>
      <w:marLeft w:val="0"/>
      <w:marRight w:val="0"/>
      <w:marTop w:val="0"/>
      <w:marBottom w:val="0"/>
      <w:divBdr>
        <w:top w:val="none" w:sz="0" w:space="0" w:color="auto"/>
        <w:left w:val="none" w:sz="0" w:space="0" w:color="auto"/>
        <w:bottom w:val="none" w:sz="0" w:space="0" w:color="auto"/>
        <w:right w:val="none" w:sz="0" w:space="0" w:color="auto"/>
      </w:divBdr>
    </w:div>
    <w:div w:id="474494692">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4837834">
      <w:bodyDiv w:val="1"/>
      <w:marLeft w:val="0"/>
      <w:marRight w:val="0"/>
      <w:marTop w:val="0"/>
      <w:marBottom w:val="0"/>
      <w:divBdr>
        <w:top w:val="none" w:sz="0" w:space="0" w:color="auto"/>
        <w:left w:val="none" w:sz="0" w:space="0" w:color="auto"/>
        <w:bottom w:val="none" w:sz="0" w:space="0" w:color="auto"/>
        <w:right w:val="none" w:sz="0" w:space="0" w:color="auto"/>
      </w:divBdr>
    </w:div>
    <w:div w:id="474950658">
      <w:bodyDiv w:val="1"/>
      <w:marLeft w:val="0"/>
      <w:marRight w:val="0"/>
      <w:marTop w:val="0"/>
      <w:marBottom w:val="0"/>
      <w:divBdr>
        <w:top w:val="none" w:sz="0" w:space="0" w:color="auto"/>
        <w:left w:val="none" w:sz="0" w:space="0" w:color="auto"/>
        <w:bottom w:val="none" w:sz="0" w:space="0" w:color="auto"/>
        <w:right w:val="none" w:sz="0" w:space="0" w:color="auto"/>
      </w:divBdr>
    </w:div>
    <w:div w:id="475299197">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5236">
      <w:bodyDiv w:val="1"/>
      <w:marLeft w:val="0"/>
      <w:marRight w:val="0"/>
      <w:marTop w:val="0"/>
      <w:marBottom w:val="0"/>
      <w:divBdr>
        <w:top w:val="none" w:sz="0" w:space="0" w:color="auto"/>
        <w:left w:val="none" w:sz="0" w:space="0" w:color="auto"/>
        <w:bottom w:val="none" w:sz="0" w:space="0" w:color="auto"/>
        <w:right w:val="none" w:sz="0" w:space="0" w:color="auto"/>
      </w:divBdr>
    </w:div>
    <w:div w:id="475952616">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265346">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453645">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653605">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02056">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6548">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7844865">
      <w:bodyDiv w:val="1"/>
      <w:marLeft w:val="0"/>
      <w:marRight w:val="0"/>
      <w:marTop w:val="0"/>
      <w:marBottom w:val="0"/>
      <w:divBdr>
        <w:top w:val="none" w:sz="0" w:space="0" w:color="auto"/>
        <w:left w:val="none" w:sz="0" w:space="0" w:color="auto"/>
        <w:bottom w:val="none" w:sz="0" w:space="0" w:color="auto"/>
        <w:right w:val="none" w:sz="0" w:space="0" w:color="auto"/>
      </w:divBdr>
    </w:div>
    <w:div w:id="477963794">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9594">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14878">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6363">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2375">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2603">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629096">
      <w:bodyDiv w:val="1"/>
      <w:marLeft w:val="0"/>
      <w:marRight w:val="0"/>
      <w:marTop w:val="0"/>
      <w:marBottom w:val="0"/>
      <w:divBdr>
        <w:top w:val="none" w:sz="0" w:space="0" w:color="auto"/>
        <w:left w:val="none" w:sz="0" w:space="0" w:color="auto"/>
        <w:bottom w:val="none" w:sz="0" w:space="0" w:color="auto"/>
        <w:right w:val="none" w:sz="0" w:space="0" w:color="auto"/>
      </w:divBdr>
    </w:div>
    <w:div w:id="481700579">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048473">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26458">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625001">
      <w:bodyDiv w:val="1"/>
      <w:marLeft w:val="0"/>
      <w:marRight w:val="0"/>
      <w:marTop w:val="0"/>
      <w:marBottom w:val="0"/>
      <w:divBdr>
        <w:top w:val="none" w:sz="0" w:space="0" w:color="auto"/>
        <w:left w:val="none" w:sz="0" w:space="0" w:color="auto"/>
        <w:bottom w:val="none" w:sz="0" w:space="0" w:color="auto"/>
        <w:right w:val="none" w:sz="0" w:space="0" w:color="auto"/>
      </w:divBdr>
    </w:div>
    <w:div w:id="482697805">
      <w:bodyDiv w:val="1"/>
      <w:marLeft w:val="0"/>
      <w:marRight w:val="0"/>
      <w:marTop w:val="0"/>
      <w:marBottom w:val="0"/>
      <w:divBdr>
        <w:top w:val="none" w:sz="0" w:space="0" w:color="auto"/>
        <w:left w:val="none" w:sz="0" w:space="0" w:color="auto"/>
        <w:bottom w:val="none" w:sz="0" w:space="0" w:color="auto"/>
        <w:right w:val="none" w:sz="0" w:space="0" w:color="auto"/>
      </w:divBdr>
    </w:div>
    <w:div w:id="4827454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59055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737126">
      <w:bodyDiv w:val="1"/>
      <w:marLeft w:val="0"/>
      <w:marRight w:val="0"/>
      <w:marTop w:val="0"/>
      <w:marBottom w:val="0"/>
      <w:divBdr>
        <w:top w:val="none" w:sz="0" w:space="0" w:color="auto"/>
        <w:left w:val="none" w:sz="0" w:space="0" w:color="auto"/>
        <w:bottom w:val="none" w:sz="0" w:space="0" w:color="auto"/>
        <w:right w:val="none" w:sz="0" w:space="0" w:color="auto"/>
      </w:divBdr>
    </w:div>
    <w:div w:id="483864069">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664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2275">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248110">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28636">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69883">
      <w:bodyDiv w:val="1"/>
      <w:marLeft w:val="0"/>
      <w:marRight w:val="0"/>
      <w:marTop w:val="0"/>
      <w:marBottom w:val="0"/>
      <w:divBdr>
        <w:top w:val="none" w:sz="0" w:space="0" w:color="auto"/>
        <w:left w:val="none" w:sz="0" w:space="0" w:color="auto"/>
        <w:bottom w:val="none" w:sz="0" w:space="0" w:color="auto"/>
        <w:right w:val="none" w:sz="0" w:space="0" w:color="auto"/>
      </w:divBdr>
    </w:div>
    <w:div w:id="486898811">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3881">
      <w:bodyDiv w:val="1"/>
      <w:marLeft w:val="0"/>
      <w:marRight w:val="0"/>
      <w:marTop w:val="0"/>
      <w:marBottom w:val="0"/>
      <w:divBdr>
        <w:top w:val="none" w:sz="0" w:space="0" w:color="auto"/>
        <w:left w:val="none" w:sz="0" w:space="0" w:color="auto"/>
        <w:bottom w:val="none" w:sz="0" w:space="0" w:color="auto"/>
        <w:right w:val="none" w:sz="0" w:space="0" w:color="auto"/>
      </w:divBdr>
    </w:div>
    <w:div w:id="487332180">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594163">
      <w:bodyDiv w:val="1"/>
      <w:marLeft w:val="0"/>
      <w:marRight w:val="0"/>
      <w:marTop w:val="0"/>
      <w:marBottom w:val="0"/>
      <w:divBdr>
        <w:top w:val="none" w:sz="0" w:space="0" w:color="auto"/>
        <w:left w:val="none" w:sz="0" w:space="0" w:color="auto"/>
        <w:bottom w:val="none" w:sz="0" w:space="0" w:color="auto"/>
        <w:right w:val="none" w:sz="0" w:space="0" w:color="auto"/>
      </w:divBdr>
    </w:div>
    <w:div w:id="487676877">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346">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638495">
      <w:bodyDiv w:val="1"/>
      <w:marLeft w:val="0"/>
      <w:marRight w:val="0"/>
      <w:marTop w:val="0"/>
      <w:marBottom w:val="0"/>
      <w:divBdr>
        <w:top w:val="none" w:sz="0" w:space="0" w:color="auto"/>
        <w:left w:val="none" w:sz="0" w:space="0" w:color="auto"/>
        <w:bottom w:val="none" w:sz="0" w:space="0" w:color="auto"/>
        <w:right w:val="none" w:sz="0" w:space="0" w:color="auto"/>
      </w:divBdr>
    </w:div>
    <w:div w:id="48871961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49571">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2225">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5863">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559946">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4123">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479">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029458">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73796">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89837">
      <w:bodyDiv w:val="1"/>
      <w:marLeft w:val="0"/>
      <w:marRight w:val="0"/>
      <w:marTop w:val="0"/>
      <w:marBottom w:val="0"/>
      <w:divBdr>
        <w:top w:val="none" w:sz="0" w:space="0" w:color="auto"/>
        <w:left w:val="none" w:sz="0" w:space="0" w:color="auto"/>
        <w:bottom w:val="none" w:sz="0" w:space="0" w:color="auto"/>
        <w:right w:val="none" w:sz="0" w:space="0" w:color="auto"/>
      </w:divBdr>
    </w:div>
    <w:div w:id="493690282">
      <w:bodyDiv w:val="1"/>
      <w:marLeft w:val="0"/>
      <w:marRight w:val="0"/>
      <w:marTop w:val="0"/>
      <w:marBottom w:val="0"/>
      <w:divBdr>
        <w:top w:val="none" w:sz="0" w:space="0" w:color="auto"/>
        <w:left w:val="none" w:sz="0" w:space="0" w:color="auto"/>
        <w:bottom w:val="none" w:sz="0" w:space="0" w:color="auto"/>
        <w:right w:val="none" w:sz="0" w:space="0" w:color="auto"/>
      </w:divBdr>
    </w:div>
    <w:div w:id="4936916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89494">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76017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189211">
      <w:bodyDiv w:val="1"/>
      <w:marLeft w:val="0"/>
      <w:marRight w:val="0"/>
      <w:marTop w:val="0"/>
      <w:marBottom w:val="0"/>
      <w:divBdr>
        <w:top w:val="none" w:sz="0" w:space="0" w:color="auto"/>
        <w:left w:val="none" w:sz="0" w:space="0" w:color="auto"/>
        <w:bottom w:val="none" w:sz="0" w:space="0" w:color="auto"/>
        <w:right w:val="none" w:sz="0" w:space="0" w:color="auto"/>
      </w:divBdr>
    </w:div>
    <w:div w:id="496189739">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313755">
      <w:bodyDiv w:val="1"/>
      <w:marLeft w:val="0"/>
      <w:marRight w:val="0"/>
      <w:marTop w:val="0"/>
      <w:marBottom w:val="0"/>
      <w:divBdr>
        <w:top w:val="none" w:sz="0" w:space="0" w:color="auto"/>
        <w:left w:val="none" w:sz="0" w:space="0" w:color="auto"/>
        <w:bottom w:val="none" w:sz="0" w:space="0" w:color="auto"/>
        <w:right w:val="none" w:sz="0" w:space="0" w:color="auto"/>
      </w:divBdr>
    </w:div>
    <w:div w:id="496380993">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7186">
      <w:bodyDiv w:val="1"/>
      <w:marLeft w:val="0"/>
      <w:marRight w:val="0"/>
      <w:marTop w:val="0"/>
      <w:marBottom w:val="0"/>
      <w:divBdr>
        <w:top w:val="none" w:sz="0" w:space="0" w:color="auto"/>
        <w:left w:val="none" w:sz="0" w:space="0" w:color="auto"/>
        <w:bottom w:val="none" w:sz="0" w:space="0" w:color="auto"/>
        <w:right w:val="none" w:sz="0" w:space="0" w:color="auto"/>
      </w:divBdr>
    </w:div>
    <w:div w:id="496725591">
      <w:bodyDiv w:val="1"/>
      <w:marLeft w:val="0"/>
      <w:marRight w:val="0"/>
      <w:marTop w:val="0"/>
      <w:marBottom w:val="0"/>
      <w:divBdr>
        <w:top w:val="none" w:sz="0" w:space="0" w:color="auto"/>
        <w:left w:val="none" w:sz="0" w:space="0" w:color="auto"/>
        <w:bottom w:val="none" w:sz="0" w:space="0" w:color="auto"/>
        <w:right w:val="none" w:sz="0" w:space="0" w:color="auto"/>
      </w:divBdr>
    </w:div>
    <w:div w:id="49676752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6965727">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233697">
      <w:bodyDiv w:val="1"/>
      <w:marLeft w:val="0"/>
      <w:marRight w:val="0"/>
      <w:marTop w:val="0"/>
      <w:marBottom w:val="0"/>
      <w:divBdr>
        <w:top w:val="none" w:sz="0" w:space="0" w:color="auto"/>
        <w:left w:val="none" w:sz="0" w:space="0" w:color="auto"/>
        <w:bottom w:val="none" w:sz="0" w:space="0" w:color="auto"/>
        <w:right w:val="none" w:sz="0" w:space="0" w:color="auto"/>
      </w:divBdr>
    </w:div>
    <w:div w:id="497237697">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9711">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7002">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5810">
      <w:bodyDiv w:val="1"/>
      <w:marLeft w:val="0"/>
      <w:marRight w:val="0"/>
      <w:marTop w:val="0"/>
      <w:marBottom w:val="0"/>
      <w:divBdr>
        <w:top w:val="none" w:sz="0" w:space="0" w:color="auto"/>
        <w:left w:val="none" w:sz="0" w:space="0" w:color="auto"/>
        <w:bottom w:val="none" w:sz="0" w:space="0" w:color="auto"/>
        <w:right w:val="none" w:sz="0" w:space="0" w:color="auto"/>
      </w:divBdr>
      <w:divsChild>
        <w:div w:id="177412866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72979">
      <w:bodyDiv w:val="1"/>
      <w:marLeft w:val="0"/>
      <w:marRight w:val="0"/>
      <w:marTop w:val="0"/>
      <w:marBottom w:val="0"/>
      <w:divBdr>
        <w:top w:val="none" w:sz="0" w:space="0" w:color="auto"/>
        <w:left w:val="none" w:sz="0" w:space="0" w:color="auto"/>
        <w:bottom w:val="none" w:sz="0" w:space="0" w:color="auto"/>
        <w:right w:val="none" w:sz="0" w:space="0" w:color="auto"/>
      </w:divBdr>
    </w:div>
    <w:div w:id="498499100">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558">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000534">
      <w:bodyDiv w:val="1"/>
      <w:marLeft w:val="0"/>
      <w:marRight w:val="0"/>
      <w:marTop w:val="0"/>
      <w:marBottom w:val="0"/>
      <w:divBdr>
        <w:top w:val="none" w:sz="0" w:space="0" w:color="auto"/>
        <w:left w:val="none" w:sz="0" w:space="0" w:color="auto"/>
        <w:bottom w:val="none" w:sz="0" w:space="0" w:color="auto"/>
        <w:right w:val="none" w:sz="0" w:space="0" w:color="auto"/>
      </w:divBdr>
    </w:div>
    <w:div w:id="500043255">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5753">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657461">
      <w:bodyDiv w:val="1"/>
      <w:marLeft w:val="0"/>
      <w:marRight w:val="0"/>
      <w:marTop w:val="0"/>
      <w:marBottom w:val="0"/>
      <w:divBdr>
        <w:top w:val="none" w:sz="0" w:space="0" w:color="auto"/>
        <w:left w:val="none" w:sz="0" w:space="0" w:color="auto"/>
        <w:bottom w:val="none" w:sz="0" w:space="0" w:color="auto"/>
        <w:right w:val="none" w:sz="0" w:space="0" w:color="auto"/>
      </w:divBdr>
    </w:div>
    <w:div w:id="500857204">
      <w:bodyDiv w:val="1"/>
      <w:marLeft w:val="0"/>
      <w:marRight w:val="0"/>
      <w:marTop w:val="0"/>
      <w:marBottom w:val="0"/>
      <w:divBdr>
        <w:top w:val="none" w:sz="0" w:space="0" w:color="auto"/>
        <w:left w:val="none" w:sz="0" w:space="0" w:color="auto"/>
        <w:bottom w:val="none" w:sz="0" w:space="0" w:color="auto"/>
        <w:right w:val="none" w:sz="0" w:space="0" w:color="auto"/>
      </w:divBdr>
    </w:div>
    <w:div w:id="500893126">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4684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87836">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176101">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323101">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360962">
      <w:bodyDiv w:val="1"/>
      <w:marLeft w:val="0"/>
      <w:marRight w:val="0"/>
      <w:marTop w:val="0"/>
      <w:marBottom w:val="0"/>
      <w:divBdr>
        <w:top w:val="none" w:sz="0" w:space="0" w:color="auto"/>
        <w:left w:val="none" w:sz="0" w:space="0" w:color="auto"/>
        <w:bottom w:val="none" w:sz="0" w:space="0" w:color="auto"/>
        <w:right w:val="none" w:sz="0" w:space="0" w:color="auto"/>
      </w:divBdr>
    </w:div>
    <w:div w:id="505361658">
      <w:bodyDiv w:val="1"/>
      <w:marLeft w:val="0"/>
      <w:marRight w:val="0"/>
      <w:marTop w:val="0"/>
      <w:marBottom w:val="0"/>
      <w:divBdr>
        <w:top w:val="none" w:sz="0" w:space="0" w:color="auto"/>
        <w:left w:val="none" w:sz="0" w:space="0" w:color="auto"/>
        <w:bottom w:val="none" w:sz="0" w:space="0" w:color="auto"/>
        <w:right w:val="none" w:sz="0" w:space="0" w:color="auto"/>
      </w:divBdr>
    </w:div>
    <w:div w:id="50543982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705553">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5392">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4621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871944">
      <w:bodyDiv w:val="1"/>
      <w:marLeft w:val="0"/>
      <w:marRight w:val="0"/>
      <w:marTop w:val="0"/>
      <w:marBottom w:val="0"/>
      <w:divBdr>
        <w:top w:val="none" w:sz="0" w:space="0" w:color="auto"/>
        <w:left w:val="none" w:sz="0" w:space="0" w:color="auto"/>
        <w:bottom w:val="none" w:sz="0" w:space="0" w:color="auto"/>
        <w:right w:val="none" w:sz="0" w:space="0" w:color="auto"/>
      </w:divBdr>
    </w:div>
    <w:div w:id="506945961">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0835">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97659">
      <w:bodyDiv w:val="1"/>
      <w:marLeft w:val="0"/>
      <w:marRight w:val="0"/>
      <w:marTop w:val="0"/>
      <w:marBottom w:val="0"/>
      <w:divBdr>
        <w:top w:val="none" w:sz="0" w:space="0" w:color="auto"/>
        <w:left w:val="none" w:sz="0" w:space="0" w:color="auto"/>
        <w:bottom w:val="none" w:sz="0" w:space="0" w:color="auto"/>
        <w:right w:val="none" w:sz="0" w:space="0" w:color="auto"/>
      </w:divBdr>
    </w:div>
    <w:div w:id="507644701">
      <w:bodyDiv w:val="1"/>
      <w:marLeft w:val="0"/>
      <w:marRight w:val="0"/>
      <w:marTop w:val="0"/>
      <w:marBottom w:val="0"/>
      <w:divBdr>
        <w:top w:val="none" w:sz="0" w:space="0" w:color="auto"/>
        <w:left w:val="none" w:sz="0" w:space="0" w:color="auto"/>
        <w:bottom w:val="none" w:sz="0" w:space="0" w:color="auto"/>
        <w:right w:val="none" w:sz="0" w:space="0" w:color="auto"/>
      </w:divBdr>
    </w:div>
    <w:div w:id="507646419">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08379">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369043">
      <w:bodyDiv w:val="1"/>
      <w:marLeft w:val="0"/>
      <w:marRight w:val="0"/>
      <w:marTop w:val="0"/>
      <w:marBottom w:val="0"/>
      <w:divBdr>
        <w:top w:val="none" w:sz="0" w:space="0" w:color="auto"/>
        <w:left w:val="none" w:sz="0" w:space="0" w:color="auto"/>
        <w:bottom w:val="none" w:sz="0" w:space="0" w:color="auto"/>
        <w:right w:val="none" w:sz="0" w:space="0" w:color="auto"/>
      </w:divBdr>
    </w:div>
    <w:div w:id="50844355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031507">
      <w:bodyDiv w:val="1"/>
      <w:marLeft w:val="0"/>
      <w:marRight w:val="0"/>
      <w:marTop w:val="0"/>
      <w:marBottom w:val="0"/>
      <w:divBdr>
        <w:top w:val="none" w:sz="0" w:space="0" w:color="auto"/>
        <w:left w:val="none" w:sz="0" w:space="0" w:color="auto"/>
        <w:bottom w:val="none" w:sz="0" w:space="0" w:color="auto"/>
        <w:right w:val="none" w:sz="0" w:space="0" w:color="auto"/>
      </w:divBdr>
    </w:div>
    <w:div w:id="509175656">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795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1069">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0991840">
      <w:bodyDiv w:val="1"/>
      <w:marLeft w:val="0"/>
      <w:marRight w:val="0"/>
      <w:marTop w:val="0"/>
      <w:marBottom w:val="0"/>
      <w:divBdr>
        <w:top w:val="none" w:sz="0" w:space="0" w:color="auto"/>
        <w:left w:val="none" w:sz="0" w:space="0" w:color="auto"/>
        <w:bottom w:val="none" w:sz="0" w:space="0" w:color="auto"/>
        <w:right w:val="none" w:sz="0" w:space="0" w:color="auto"/>
      </w:divBdr>
    </w:div>
    <w:div w:id="511070338">
      <w:bodyDiv w:val="1"/>
      <w:marLeft w:val="0"/>
      <w:marRight w:val="0"/>
      <w:marTop w:val="0"/>
      <w:marBottom w:val="0"/>
      <w:divBdr>
        <w:top w:val="none" w:sz="0" w:space="0" w:color="auto"/>
        <w:left w:val="none" w:sz="0" w:space="0" w:color="auto"/>
        <w:bottom w:val="none" w:sz="0" w:space="0" w:color="auto"/>
        <w:right w:val="none" w:sz="0" w:space="0" w:color="auto"/>
      </w:divBdr>
    </w:div>
    <w:div w:id="511260817">
      <w:bodyDiv w:val="1"/>
      <w:marLeft w:val="0"/>
      <w:marRight w:val="0"/>
      <w:marTop w:val="0"/>
      <w:marBottom w:val="0"/>
      <w:divBdr>
        <w:top w:val="none" w:sz="0" w:space="0" w:color="auto"/>
        <w:left w:val="none" w:sz="0" w:space="0" w:color="auto"/>
        <w:bottom w:val="none" w:sz="0" w:space="0" w:color="auto"/>
        <w:right w:val="none" w:sz="0" w:space="0" w:color="auto"/>
      </w:divBdr>
    </w:div>
    <w:div w:id="511380000">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800317">
      <w:bodyDiv w:val="1"/>
      <w:marLeft w:val="0"/>
      <w:marRight w:val="0"/>
      <w:marTop w:val="0"/>
      <w:marBottom w:val="0"/>
      <w:divBdr>
        <w:top w:val="none" w:sz="0" w:space="0" w:color="auto"/>
        <w:left w:val="none" w:sz="0" w:space="0" w:color="auto"/>
        <w:bottom w:val="none" w:sz="0" w:space="0" w:color="auto"/>
        <w:right w:val="none" w:sz="0" w:space="0" w:color="auto"/>
      </w:divBdr>
    </w:div>
    <w:div w:id="511989939">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494383">
      <w:bodyDiv w:val="1"/>
      <w:marLeft w:val="0"/>
      <w:marRight w:val="0"/>
      <w:marTop w:val="0"/>
      <w:marBottom w:val="0"/>
      <w:divBdr>
        <w:top w:val="none" w:sz="0" w:space="0" w:color="auto"/>
        <w:left w:val="none" w:sz="0" w:space="0" w:color="auto"/>
        <w:bottom w:val="none" w:sz="0" w:space="0" w:color="auto"/>
        <w:right w:val="none" w:sz="0" w:space="0" w:color="auto"/>
      </w:divBdr>
    </w:div>
    <w:div w:id="512500688">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49769">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2956">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0626">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49722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13148">
      <w:bodyDiv w:val="1"/>
      <w:marLeft w:val="0"/>
      <w:marRight w:val="0"/>
      <w:marTop w:val="0"/>
      <w:marBottom w:val="0"/>
      <w:divBdr>
        <w:top w:val="none" w:sz="0" w:space="0" w:color="auto"/>
        <w:left w:val="none" w:sz="0" w:space="0" w:color="auto"/>
        <w:bottom w:val="none" w:sz="0" w:space="0" w:color="auto"/>
        <w:right w:val="none" w:sz="0" w:space="0" w:color="auto"/>
      </w:divBdr>
    </w:div>
    <w:div w:id="513959676">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072835">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1663">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728612">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7296">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8975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768690">
      <w:bodyDiv w:val="1"/>
      <w:marLeft w:val="0"/>
      <w:marRight w:val="0"/>
      <w:marTop w:val="0"/>
      <w:marBottom w:val="0"/>
      <w:divBdr>
        <w:top w:val="none" w:sz="0" w:space="0" w:color="auto"/>
        <w:left w:val="none" w:sz="0" w:space="0" w:color="auto"/>
        <w:bottom w:val="none" w:sz="0" w:space="0" w:color="auto"/>
        <w:right w:val="none" w:sz="0" w:space="0" w:color="auto"/>
      </w:divBdr>
    </w:div>
    <w:div w:id="516848290">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082584">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380">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199421">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466188">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66155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5878">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78934">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359038">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7059">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631037">
      <w:bodyDiv w:val="1"/>
      <w:marLeft w:val="0"/>
      <w:marRight w:val="0"/>
      <w:marTop w:val="0"/>
      <w:marBottom w:val="0"/>
      <w:divBdr>
        <w:top w:val="none" w:sz="0" w:space="0" w:color="auto"/>
        <w:left w:val="none" w:sz="0" w:space="0" w:color="auto"/>
        <w:bottom w:val="none" w:sz="0" w:space="0" w:color="auto"/>
        <w:right w:val="none" w:sz="0" w:space="0" w:color="auto"/>
      </w:divBdr>
    </w:div>
    <w:div w:id="520750835">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0648">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89367">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094260">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336">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2548">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208497">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860531">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0957">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371266">
      <w:bodyDiv w:val="1"/>
      <w:marLeft w:val="0"/>
      <w:marRight w:val="0"/>
      <w:marTop w:val="0"/>
      <w:marBottom w:val="0"/>
      <w:divBdr>
        <w:top w:val="none" w:sz="0" w:space="0" w:color="auto"/>
        <w:left w:val="none" w:sz="0" w:space="0" w:color="auto"/>
        <w:bottom w:val="none" w:sz="0" w:space="0" w:color="auto"/>
        <w:right w:val="none" w:sz="0" w:space="0" w:color="auto"/>
      </w:divBdr>
    </w:div>
    <w:div w:id="52444766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260">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4489">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59790">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678866">
      <w:bodyDiv w:val="1"/>
      <w:marLeft w:val="0"/>
      <w:marRight w:val="0"/>
      <w:marTop w:val="0"/>
      <w:marBottom w:val="0"/>
      <w:divBdr>
        <w:top w:val="none" w:sz="0" w:space="0" w:color="auto"/>
        <w:left w:val="none" w:sz="0" w:space="0" w:color="auto"/>
        <w:bottom w:val="none" w:sz="0" w:space="0" w:color="auto"/>
        <w:right w:val="none" w:sz="0" w:space="0" w:color="auto"/>
      </w:divBdr>
    </w:div>
    <w:div w:id="525751062">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06471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562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373762">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641178">
      <w:bodyDiv w:val="1"/>
      <w:marLeft w:val="0"/>
      <w:marRight w:val="0"/>
      <w:marTop w:val="0"/>
      <w:marBottom w:val="0"/>
      <w:divBdr>
        <w:top w:val="none" w:sz="0" w:space="0" w:color="auto"/>
        <w:left w:val="none" w:sz="0" w:space="0" w:color="auto"/>
        <w:bottom w:val="none" w:sz="0" w:space="0" w:color="auto"/>
        <w:right w:val="none" w:sz="0" w:space="0" w:color="auto"/>
      </w:divBdr>
    </w:div>
    <w:div w:id="52779320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178789">
      <w:bodyDiv w:val="1"/>
      <w:marLeft w:val="0"/>
      <w:marRight w:val="0"/>
      <w:marTop w:val="0"/>
      <w:marBottom w:val="0"/>
      <w:divBdr>
        <w:top w:val="none" w:sz="0" w:space="0" w:color="auto"/>
        <w:left w:val="none" w:sz="0" w:space="0" w:color="auto"/>
        <w:bottom w:val="none" w:sz="0" w:space="0" w:color="auto"/>
        <w:right w:val="none" w:sz="0" w:space="0" w:color="auto"/>
      </w:divBdr>
    </w:div>
    <w:div w:id="528226322">
      <w:bodyDiv w:val="1"/>
      <w:marLeft w:val="0"/>
      <w:marRight w:val="0"/>
      <w:marTop w:val="0"/>
      <w:marBottom w:val="0"/>
      <w:divBdr>
        <w:top w:val="none" w:sz="0" w:space="0" w:color="auto"/>
        <w:left w:val="none" w:sz="0" w:space="0" w:color="auto"/>
        <w:bottom w:val="none" w:sz="0" w:space="0" w:color="auto"/>
        <w:right w:val="none" w:sz="0" w:space="0" w:color="auto"/>
      </w:divBdr>
    </w:div>
    <w:div w:id="528375801">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572973">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1158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4543">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146960">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460508">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581162">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845941">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545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48642">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20937">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47248">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4240">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5083">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269551">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536890">
      <w:bodyDiv w:val="1"/>
      <w:marLeft w:val="0"/>
      <w:marRight w:val="0"/>
      <w:marTop w:val="0"/>
      <w:marBottom w:val="0"/>
      <w:divBdr>
        <w:top w:val="none" w:sz="0" w:space="0" w:color="auto"/>
        <w:left w:val="none" w:sz="0" w:space="0" w:color="auto"/>
        <w:bottom w:val="none" w:sz="0" w:space="0" w:color="auto"/>
        <w:right w:val="none" w:sz="0" w:space="0" w:color="auto"/>
      </w:divBdr>
    </w:div>
    <w:div w:id="533538797">
      <w:bodyDiv w:val="1"/>
      <w:marLeft w:val="0"/>
      <w:marRight w:val="0"/>
      <w:marTop w:val="0"/>
      <w:marBottom w:val="0"/>
      <w:divBdr>
        <w:top w:val="none" w:sz="0" w:space="0" w:color="auto"/>
        <w:left w:val="none" w:sz="0" w:space="0" w:color="auto"/>
        <w:bottom w:val="none" w:sz="0" w:space="0" w:color="auto"/>
        <w:right w:val="none" w:sz="0" w:space="0" w:color="auto"/>
      </w:divBdr>
    </w:div>
    <w:div w:id="533545566">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443">
      <w:bodyDiv w:val="1"/>
      <w:marLeft w:val="0"/>
      <w:marRight w:val="0"/>
      <w:marTop w:val="0"/>
      <w:marBottom w:val="0"/>
      <w:divBdr>
        <w:top w:val="none" w:sz="0" w:space="0" w:color="auto"/>
        <w:left w:val="none" w:sz="0" w:space="0" w:color="auto"/>
        <w:bottom w:val="none" w:sz="0" w:space="0" w:color="auto"/>
        <w:right w:val="none" w:sz="0" w:space="0" w:color="auto"/>
      </w:divBdr>
    </w:div>
    <w:div w:id="533998925">
      <w:bodyDiv w:val="1"/>
      <w:marLeft w:val="0"/>
      <w:marRight w:val="0"/>
      <w:marTop w:val="0"/>
      <w:marBottom w:val="0"/>
      <w:divBdr>
        <w:top w:val="none" w:sz="0" w:space="0" w:color="auto"/>
        <w:left w:val="none" w:sz="0" w:space="0" w:color="auto"/>
        <w:bottom w:val="none" w:sz="0" w:space="0" w:color="auto"/>
        <w:right w:val="none" w:sz="0" w:space="0" w:color="auto"/>
      </w:divBdr>
    </w:div>
    <w:div w:id="534078621">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3320">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660158">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899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315412">
      <w:bodyDiv w:val="1"/>
      <w:marLeft w:val="0"/>
      <w:marRight w:val="0"/>
      <w:marTop w:val="0"/>
      <w:marBottom w:val="0"/>
      <w:divBdr>
        <w:top w:val="none" w:sz="0" w:space="0" w:color="auto"/>
        <w:left w:val="none" w:sz="0" w:space="0" w:color="auto"/>
        <w:bottom w:val="none" w:sz="0" w:space="0" w:color="auto"/>
        <w:right w:val="none" w:sz="0" w:space="0" w:color="auto"/>
      </w:divBdr>
    </w:div>
    <w:div w:id="53538753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118">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28288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02394">
      <w:bodyDiv w:val="1"/>
      <w:marLeft w:val="0"/>
      <w:marRight w:val="0"/>
      <w:marTop w:val="0"/>
      <w:marBottom w:val="0"/>
      <w:divBdr>
        <w:top w:val="none" w:sz="0" w:space="0" w:color="auto"/>
        <w:left w:val="none" w:sz="0" w:space="0" w:color="auto"/>
        <w:bottom w:val="none" w:sz="0" w:space="0" w:color="auto"/>
        <w:right w:val="none" w:sz="0" w:space="0" w:color="auto"/>
      </w:divBdr>
    </w:div>
    <w:div w:id="536891852">
      <w:bodyDiv w:val="1"/>
      <w:marLeft w:val="0"/>
      <w:marRight w:val="0"/>
      <w:marTop w:val="0"/>
      <w:marBottom w:val="0"/>
      <w:divBdr>
        <w:top w:val="none" w:sz="0" w:space="0" w:color="auto"/>
        <w:left w:val="none" w:sz="0" w:space="0" w:color="auto"/>
        <w:bottom w:val="none" w:sz="0" w:space="0" w:color="auto"/>
        <w:right w:val="none" w:sz="0" w:space="0" w:color="auto"/>
      </w:divBdr>
    </w:div>
    <w:div w:id="5371619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76674">
      <w:bodyDiv w:val="1"/>
      <w:marLeft w:val="0"/>
      <w:marRight w:val="0"/>
      <w:marTop w:val="0"/>
      <w:marBottom w:val="0"/>
      <w:divBdr>
        <w:top w:val="none" w:sz="0" w:space="0" w:color="auto"/>
        <w:left w:val="none" w:sz="0" w:space="0" w:color="auto"/>
        <w:bottom w:val="none" w:sz="0" w:space="0" w:color="auto"/>
        <w:right w:val="none" w:sz="0" w:space="0" w:color="auto"/>
      </w:divBdr>
    </w:div>
    <w:div w:id="537279881">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49166">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051006">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7113">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5229">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4137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583">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332605">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2917">
      <w:bodyDiv w:val="1"/>
      <w:marLeft w:val="0"/>
      <w:marRight w:val="0"/>
      <w:marTop w:val="0"/>
      <w:marBottom w:val="0"/>
      <w:divBdr>
        <w:top w:val="none" w:sz="0" w:space="0" w:color="auto"/>
        <w:left w:val="none" w:sz="0" w:space="0" w:color="auto"/>
        <w:bottom w:val="none" w:sz="0" w:space="0" w:color="auto"/>
        <w:right w:val="none" w:sz="0" w:space="0" w:color="auto"/>
      </w:divBdr>
    </w:div>
    <w:div w:id="542249807">
      <w:bodyDiv w:val="1"/>
      <w:marLeft w:val="0"/>
      <w:marRight w:val="0"/>
      <w:marTop w:val="0"/>
      <w:marBottom w:val="0"/>
      <w:divBdr>
        <w:top w:val="none" w:sz="0" w:space="0" w:color="auto"/>
        <w:left w:val="none" w:sz="0" w:space="0" w:color="auto"/>
        <w:bottom w:val="none" w:sz="0" w:space="0" w:color="auto"/>
        <w:right w:val="none" w:sz="0" w:space="0" w:color="auto"/>
      </w:divBdr>
    </w:div>
    <w:div w:id="542448257">
      <w:bodyDiv w:val="1"/>
      <w:marLeft w:val="0"/>
      <w:marRight w:val="0"/>
      <w:marTop w:val="0"/>
      <w:marBottom w:val="0"/>
      <w:divBdr>
        <w:top w:val="none" w:sz="0" w:space="0" w:color="auto"/>
        <w:left w:val="none" w:sz="0" w:space="0" w:color="auto"/>
        <w:bottom w:val="none" w:sz="0" w:space="0" w:color="auto"/>
        <w:right w:val="none" w:sz="0" w:space="0" w:color="auto"/>
      </w:divBdr>
    </w:div>
    <w:div w:id="54251996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8340">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02432">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68514">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520059">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948498">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45276">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139596">
      <w:bodyDiv w:val="1"/>
      <w:marLeft w:val="0"/>
      <w:marRight w:val="0"/>
      <w:marTop w:val="0"/>
      <w:marBottom w:val="0"/>
      <w:divBdr>
        <w:top w:val="none" w:sz="0" w:space="0" w:color="auto"/>
        <w:left w:val="none" w:sz="0" w:space="0" w:color="auto"/>
        <w:bottom w:val="none" w:sz="0" w:space="0" w:color="auto"/>
        <w:right w:val="none" w:sz="0" w:space="0" w:color="auto"/>
      </w:divBdr>
    </w:div>
    <w:div w:id="546142417">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571551">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6795757">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2768">
      <w:bodyDiv w:val="1"/>
      <w:marLeft w:val="0"/>
      <w:marRight w:val="0"/>
      <w:marTop w:val="0"/>
      <w:marBottom w:val="0"/>
      <w:divBdr>
        <w:top w:val="none" w:sz="0" w:space="0" w:color="auto"/>
        <w:left w:val="none" w:sz="0" w:space="0" w:color="auto"/>
        <w:bottom w:val="none" w:sz="0" w:space="0" w:color="auto"/>
        <w:right w:val="none" w:sz="0" w:space="0" w:color="auto"/>
      </w:divBdr>
    </w:div>
    <w:div w:id="547376269">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650410">
      <w:bodyDiv w:val="1"/>
      <w:marLeft w:val="0"/>
      <w:marRight w:val="0"/>
      <w:marTop w:val="0"/>
      <w:marBottom w:val="0"/>
      <w:divBdr>
        <w:top w:val="none" w:sz="0" w:space="0" w:color="auto"/>
        <w:left w:val="none" w:sz="0" w:space="0" w:color="auto"/>
        <w:bottom w:val="none" w:sz="0" w:space="0" w:color="auto"/>
        <w:right w:val="none" w:sz="0" w:space="0" w:color="auto"/>
      </w:divBdr>
    </w:div>
    <w:div w:id="547684785">
      <w:bodyDiv w:val="1"/>
      <w:marLeft w:val="0"/>
      <w:marRight w:val="0"/>
      <w:marTop w:val="0"/>
      <w:marBottom w:val="0"/>
      <w:divBdr>
        <w:top w:val="none" w:sz="0" w:space="0" w:color="auto"/>
        <w:left w:val="none" w:sz="0" w:space="0" w:color="auto"/>
        <w:bottom w:val="none" w:sz="0" w:space="0" w:color="auto"/>
        <w:right w:val="none" w:sz="0" w:space="0" w:color="auto"/>
      </w:divBdr>
    </w:div>
    <w:div w:id="547761602">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08062">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686097">
      <w:bodyDiv w:val="1"/>
      <w:marLeft w:val="0"/>
      <w:marRight w:val="0"/>
      <w:marTop w:val="0"/>
      <w:marBottom w:val="0"/>
      <w:divBdr>
        <w:top w:val="none" w:sz="0" w:space="0" w:color="auto"/>
        <w:left w:val="none" w:sz="0" w:space="0" w:color="auto"/>
        <w:bottom w:val="none" w:sz="0" w:space="0" w:color="auto"/>
        <w:right w:val="none" w:sz="0" w:space="0" w:color="auto"/>
      </w:divBdr>
    </w:div>
    <w:div w:id="548690321">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98115">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49801618">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0967478">
      <w:bodyDiv w:val="1"/>
      <w:marLeft w:val="0"/>
      <w:marRight w:val="0"/>
      <w:marTop w:val="0"/>
      <w:marBottom w:val="0"/>
      <w:divBdr>
        <w:top w:val="none" w:sz="0" w:space="0" w:color="auto"/>
        <w:left w:val="none" w:sz="0" w:space="0" w:color="auto"/>
        <w:bottom w:val="none" w:sz="0" w:space="0" w:color="auto"/>
        <w:right w:val="none" w:sz="0" w:space="0" w:color="auto"/>
      </w:divBdr>
    </w:div>
    <w:div w:id="551044069">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67306">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426408">
      <w:bodyDiv w:val="1"/>
      <w:marLeft w:val="0"/>
      <w:marRight w:val="0"/>
      <w:marTop w:val="0"/>
      <w:marBottom w:val="0"/>
      <w:divBdr>
        <w:top w:val="none" w:sz="0" w:space="0" w:color="auto"/>
        <w:left w:val="none" w:sz="0" w:space="0" w:color="auto"/>
        <w:bottom w:val="none" w:sz="0" w:space="0" w:color="auto"/>
        <w:right w:val="none" w:sz="0" w:space="0" w:color="auto"/>
      </w:divBdr>
    </w:div>
    <w:div w:id="552431079">
      <w:bodyDiv w:val="1"/>
      <w:marLeft w:val="0"/>
      <w:marRight w:val="0"/>
      <w:marTop w:val="0"/>
      <w:marBottom w:val="0"/>
      <w:divBdr>
        <w:top w:val="none" w:sz="0" w:space="0" w:color="auto"/>
        <w:left w:val="none" w:sz="0" w:space="0" w:color="auto"/>
        <w:bottom w:val="none" w:sz="0" w:space="0" w:color="auto"/>
        <w:right w:val="none" w:sz="0" w:space="0" w:color="auto"/>
      </w:divBdr>
    </w:div>
    <w:div w:id="5524978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5532">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097">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0611">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858243">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4779684">
      <w:bodyDiv w:val="1"/>
      <w:marLeft w:val="0"/>
      <w:marRight w:val="0"/>
      <w:marTop w:val="0"/>
      <w:marBottom w:val="0"/>
      <w:divBdr>
        <w:top w:val="none" w:sz="0" w:space="0" w:color="auto"/>
        <w:left w:val="none" w:sz="0" w:space="0" w:color="auto"/>
        <w:bottom w:val="none" w:sz="0" w:space="0" w:color="auto"/>
        <w:right w:val="none" w:sz="0" w:space="0" w:color="auto"/>
      </w:divBdr>
    </w:div>
    <w:div w:id="555044563">
      <w:bodyDiv w:val="1"/>
      <w:marLeft w:val="0"/>
      <w:marRight w:val="0"/>
      <w:marTop w:val="0"/>
      <w:marBottom w:val="0"/>
      <w:divBdr>
        <w:top w:val="none" w:sz="0" w:space="0" w:color="auto"/>
        <w:left w:val="none" w:sz="0" w:space="0" w:color="auto"/>
        <w:bottom w:val="none" w:sz="0" w:space="0" w:color="auto"/>
        <w:right w:val="none" w:sz="0" w:space="0" w:color="auto"/>
      </w:divBdr>
    </w:div>
    <w:div w:id="555049065">
      <w:bodyDiv w:val="1"/>
      <w:marLeft w:val="0"/>
      <w:marRight w:val="0"/>
      <w:marTop w:val="0"/>
      <w:marBottom w:val="0"/>
      <w:divBdr>
        <w:top w:val="none" w:sz="0" w:space="0" w:color="auto"/>
        <w:left w:val="none" w:sz="0" w:space="0" w:color="auto"/>
        <w:bottom w:val="none" w:sz="0" w:space="0" w:color="auto"/>
        <w:right w:val="none" w:sz="0" w:space="0" w:color="auto"/>
      </w:divBdr>
    </w:div>
    <w:div w:id="555051114">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6916">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124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13166">
      <w:bodyDiv w:val="1"/>
      <w:marLeft w:val="0"/>
      <w:marRight w:val="0"/>
      <w:marTop w:val="0"/>
      <w:marBottom w:val="0"/>
      <w:divBdr>
        <w:top w:val="none" w:sz="0" w:space="0" w:color="auto"/>
        <w:left w:val="none" w:sz="0" w:space="0" w:color="auto"/>
        <w:bottom w:val="none" w:sz="0" w:space="0" w:color="auto"/>
        <w:right w:val="none" w:sz="0" w:space="0" w:color="auto"/>
      </w:divBdr>
    </w:div>
    <w:div w:id="556166895">
      <w:bodyDiv w:val="1"/>
      <w:marLeft w:val="0"/>
      <w:marRight w:val="0"/>
      <w:marTop w:val="0"/>
      <w:marBottom w:val="0"/>
      <w:divBdr>
        <w:top w:val="none" w:sz="0" w:space="0" w:color="auto"/>
        <w:left w:val="none" w:sz="0" w:space="0" w:color="auto"/>
        <w:bottom w:val="none" w:sz="0" w:space="0" w:color="auto"/>
        <w:right w:val="none" w:sz="0" w:space="0" w:color="auto"/>
      </w:divBdr>
    </w:div>
    <w:div w:id="556281394">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127923">
      <w:bodyDiv w:val="1"/>
      <w:marLeft w:val="0"/>
      <w:marRight w:val="0"/>
      <w:marTop w:val="0"/>
      <w:marBottom w:val="0"/>
      <w:divBdr>
        <w:top w:val="none" w:sz="0" w:space="0" w:color="auto"/>
        <w:left w:val="none" w:sz="0" w:space="0" w:color="auto"/>
        <w:bottom w:val="none" w:sz="0" w:space="0" w:color="auto"/>
        <w:right w:val="none" w:sz="0" w:space="0" w:color="auto"/>
      </w:divBdr>
    </w:div>
    <w:div w:id="557325864">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79464">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5544">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132327">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552">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39120">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19159">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8977537">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47673">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36293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36299">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886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251492">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440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59193">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17846">
      <w:bodyDiv w:val="1"/>
      <w:marLeft w:val="0"/>
      <w:marRight w:val="0"/>
      <w:marTop w:val="0"/>
      <w:marBottom w:val="0"/>
      <w:divBdr>
        <w:top w:val="none" w:sz="0" w:space="0" w:color="auto"/>
        <w:left w:val="none" w:sz="0" w:space="0" w:color="auto"/>
        <w:bottom w:val="none" w:sz="0" w:space="0" w:color="auto"/>
        <w:right w:val="none" w:sz="0" w:space="0" w:color="auto"/>
      </w:divBdr>
    </w:div>
    <w:div w:id="56344538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873156">
      <w:bodyDiv w:val="1"/>
      <w:marLeft w:val="0"/>
      <w:marRight w:val="0"/>
      <w:marTop w:val="0"/>
      <w:marBottom w:val="0"/>
      <w:divBdr>
        <w:top w:val="none" w:sz="0" w:space="0" w:color="auto"/>
        <w:left w:val="none" w:sz="0" w:space="0" w:color="auto"/>
        <w:bottom w:val="none" w:sz="0" w:space="0" w:color="auto"/>
        <w:right w:val="none" w:sz="0" w:space="0" w:color="auto"/>
      </w:divBdr>
    </w:div>
    <w:div w:id="564027919">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29733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4998315">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91484">
      <w:bodyDiv w:val="1"/>
      <w:marLeft w:val="0"/>
      <w:marRight w:val="0"/>
      <w:marTop w:val="0"/>
      <w:marBottom w:val="0"/>
      <w:divBdr>
        <w:top w:val="none" w:sz="0" w:space="0" w:color="auto"/>
        <w:left w:val="none" w:sz="0" w:space="0" w:color="auto"/>
        <w:bottom w:val="none" w:sz="0" w:space="0" w:color="auto"/>
        <w:right w:val="none" w:sz="0" w:space="0" w:color="auto"/>
      </w:divBdr>
    </w:div>
    <w:div w:id="56603582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305054">
      <w:bodyDiv w:val="1"/>
      <w:marLeft w:val="0"/>
      <w:marRight w:val="0"/>
      <w:marTop w:val="0"/>
      <w:marBottom w:val="0"/>
      <w:divBdr>
        <w:top w:val="none" w:sz="0" w:space="0" w:color="auto"/>
        <w:left w:val="none" w:sz="0" w:space="0" w:color="auto"/>
        <w:bottom w:val="none" w:sz="0" w:space="0" w:color="auto"/>
        <w:right w:val="none" w:sz="0" w:space="0" w:color="auto"/>
      </w:divBdr>
    </w:div>
    <w:div w:id="566385247">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499520">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48129">
      <w:bodyDiv w:val="1"/>
      <w:marLeft w:val="0"/>
      <w:marRight w:val="0"/>
      <w:marTop w:val="0"/>
      <w:marBottom w:val="0"/>
      <w:divBdr>
        <w:top w:val="none" w:sz="0" w:space="0" w:color="auto"/>
        <w:left w:val="none" w:sz="0" w:space="0" w:color="auto"/>
        <w:bottom w:val="none" w:sz="0" w:space="0" w:color="auto"/>
        <w:right w:val="none" w:sz="0" w:space="0" w:color="auto"/>
      </w:divBdr>
    </w:div>
    <w:div w:id="56665385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359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17569">
      <w:bodyDiv w:val="1"/>
      <w:marLeft w:val="0"/>
      <w:marRight w:val="0"/>
      <w:marTop w:val="0"/>
      <w:marBottom w:val="0"/>
      <w:divBdr>
        <w:top w:val="none" w:sz="0" w:space="0" w:color="auto"/>
        <w:left w:val="none" w:sz="0" w:space="0" w:color="auto"/>
        <w:bottom w:val="none" w:sz="0" w:space="0" w:color="auto"/>
        <w:right w:val="none" w:sz="0" w:space="0" w:color="auto"/>
      </w:divBdr>
    </w:div>
    <w:div w:id="567420220">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572350">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690687">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79902">
      <w:bodyDiv w:val="1"/>
      <w:marLeft w:val="0"/>
      <w:marRight w:val="0"/>
      <w:marTop w:val="0"/>
      <w:marBottom w:val="0"/>
      <w:divBdr>
        <w:top w:val="none" w:sz="0" w:space="0" w:color="auto"/>
        <w:left w:val="none" w:sz="0" w:space="0" w:color="auto"/>
        <w:bottom w:val="none" w:sz="0" w:space="0" w:color="auto"/>
        <w:right w:val="none" w:sz="0" w:space="0" w:color="auto"/>
      </w:divBdr>
    </w:div>
    <w:div w:id="567882168">
      <w:bodyDiv w:val="1"/>
      <w:marLeft w:val="0"/>
      <w:marRight w:val="0"/>
      <w:marTop w:val="0"/>
      <w:marBottom w:val="0"/>
      <w:divBdr>
        <w:top w:val="none" w:sz="0" w:space="0" w:color="auto"/>
        <w:left w:val="none" w:sz="0" w:space="0" w:color="auto"/>
        <w:bottom w:val="none" w:sz="0" w:space="0" w:color="auto"/>
        <w:right w:val="none" w:sz="0" w:space="0" w:color="auto"/>
      </w:divBdr>
    </w:div>
    <w:div w:id="56788318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7752">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35869">
      <w:bodyDiv w:val="1"/>
      <w:marLeft w:val="0"/>
      <w:marRight w:val="0"/>
      <w:marTop w:val="0"/>
      <w:marBottom w:val="0"/>
      <w:divBdr>
        <w:top w:val="none" w:sz="0" w:space="0" w:color="auto"/>
        <w:left w:val="none" w:sz="0" w:space="0" w:color="auto"/>
        <w:bottom w:val="none" w:sz="0" w:space="0" w:color="auto"/>
        <w:right w:val="none" w:sz="0" w:space="0" w:color="auto"/>
      </w:divBdr>
    </w:div>
    <w:div w:id="568998682">
      <w:bodyDiv w:val="1"/>
      <w:marLeft w:val="0"/>
      <w:marRight w:val="0"/>
      <w:marTop w:val="0"/>
      <w:marBottom w:val="0"/>
      <w:divBdr>
        <w:top w:val="none" w:sz="0" w:space="0" w:color="auto"/>
        <w:left w:val="none" w:sz="0" w:space="0" w:color="auto"/>
        <w:bottom w:val="none" w:sz="0" w:space="0" w:color="auto"/>
        <w:right w:val="none" w:sz="0" w:space="0" w:color="auto"/>
      </w:divBdr>
    </w:div>
    <w:div w:id="569116766">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69342907">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3929">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0967234">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37715">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579">
      <w:bodyDiv w:val="1"/>
      <w:marLeft w:val="0"/>
      <w:marRight w:val="0"/>
      <w:marTop w:val="0"/>
      <w:marBottom w:val="0"/>
      <w:divBdr>
        <w:top w:val="none" w:sz="0" w:space="0" w:color="auto"/>
        <w:left w:val="none" w:sz="0" w:space="0" w:color="auto"/>
        <w:bottom w:val="none" w:sz="0" w:space="0" w:color="auto"/>
        <w:right w:val="none" w:sz="0" w:space="0" w:color="auto"/>
      </w:divBdr>
    </w:div>
    <w:div w:id="571351351">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619070">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5089">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2936317">
      <w:bodyDiv w:val="1"/>
      <w:marLeft w:val="0"/>
      <w:marRight w:val="0"/>
      <w:marTop w:val="0"/>
      <w:marBottom w:val="0"/>
      <w:divBdr>
        <w:top w:val="none" w:sz="0" w:space="0" w:color="auto"/>
        <w:left w:val="none" w:sz="0" w:space="0" w:color="auto"/>
        <w:bottom w:val="none" w:sz="0" w:space="0" w:color="auto"/>
        <w:right w:val="none" w:sz="0" w:space="0" w:color="auto"/>
      </w:divBdr>
    </w:div>
    <w:div w:id="573009349">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7516">
      <w:bodyDiv w:val="1"/>
      <w:marLeft w:val="0"/>
      <w:marRight w:val="0"/>
      <w:marTop w:val="0"/>
      <w:marBottom w:val="0"/>
      <w:divBdr>
        <w:top w:val="none" w:sz="0" w:space="0" w:color="auto"/>
        <w:left w:val="none" w:sz="0" w:space="0" w:color="auto"/>
        <w:bottom w:val="none" w:sz="0" w:space="0" w:color="auto"/>
        <w:right w:val="none" w:sz="0" w:space="0" w:color="auto"/>
      </w:divBdr>
    </w:div>
    <w:div w:id="573466234">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472068">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860169">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752281">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822193">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1214">
      <w:bodyDiv w:val="1"/>
      <w:marLeft w:val="0"/>
      <w:marRight w:val="0"/>
      <w:marTop w:val="0"/>
      <w:marBottom w:val="0"/>
      <w:divBdr>
        <w:top w:val="none" w:sz="0" w:space="0" w:color="auto"/>
        <w:left w:val="none" w:sz="0" w:space="0" w:color="auto"/>
        <w:bottom w:val="none" w:sz="0" w:space="0" w:color="auto"/>
        <w:right w:val="none" w:sz="0" w:space="0" w:color="auto"/>
      </w:divBdr>
    </w:div>
    <w:div w:id="57563169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1154">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289076">
      <w:bodyDiv w:val="1"/>
      <w:marLeft w:val="0"/>
      <w:marRight w:val="0"/>
      <w:marTop w:val="0"/>
      <w:marBottom w:val="0"/>
      <w:divBdr>
        <w:top w:val="none" w:sz="0" w:space="0" w:color="auto"/>
        <w:left w:val="none" w:sz="0" w:space="0" w:color="auto"/>
        <w:bottom w:val="none" w:sz="0" w:space="0" w:color="auto"/>
        <w:right w:val="none" w:sz="0" w:space="0" w:color="auto"/>
      </w:divBdr>
    </w:div>
    <w:div w:id="576324288">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6943952">
      <w:bodyDiv w:val="1"/>
      <w:marLeft w:val="0"/>
      <w:marRight w:val="0"/>
      <w:marTop w:val="0"/>
      <w:marBottom w:val="0"/>
      <w:divBdr>
        <w:top w:val="none" w:sz="0" w:space="0" w:color="auto"/>
        <w:left w:val="none" w:sz="0" w:space="0" w:color="auto"/>
        <w:bottom w:val="none" w:sz="0" w:space="0" w:color="auto"/>
        <w:right w:val="none" w:sz="0" w:space="0" w:color="auto"/>
      </w:divBdr>
    </w:div>
    <w:div w:id="577062406">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38720">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828893">
      <w:bodyDiv w:val="1"/>
      <w:marLeft w:val="0"/>
      <w:marRight w:val="0"/>
      <w:marTop w:val="0"/>
      <w:marBottom w:val="0"/>
      <w:divBdr>
        <w:top w:val="none" w:sz="0" w:space="0" w:color="auto"/>
        <w:left w:val="none" w:sz="0" w:space="0" w:color="auto"/>
        <w:bottom w:val="none" w:sz="0" w:space="0" w:color="auto"/>
        <w:right w:val="none" w:sz="0" w:space="0" w:color="auto"/>
      </w:divBdr>
    </w:div>
    <w:div w:id="578910626">
      <w:bodyDiv w:val="1"/>
      <w:marLeft w:val="0"/>
      <w:marRight w:val="0"/>
      <w:marTop w:val="0"/>
      <w:marBottom w:val="0"/>
      <w:divBdr>
        <w:top w:val="none" w:sz="0" w:space="0" w:color="auto"/>
        <w:left w:val="none" w:sz="0" w:space="0" w:color="auto"/>
        <w:bottom w:val="none" w:sz="0" w:space="0" w:color="auto"/>
        <w:right w:val="none" w:sz="0" w:space="0" w:color="auto"/>
      </w:divBdr>
    </w:div>
    <w:div w:id="579410533">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488901">
      <w:bodyDiv w:val="1"/>
      <w:marLeft w:val="0"/>
      <w:marRight w:val="0"/>
      <w:marTop w:val="0"/>
      <w:marBottom w:val="0"/>
      <w:divBdr>
        <w:top w:val="none" w:sz="0" w:space="0" w:color="auto"/>
        <w:left w:val="none" w:sz="0" w:space="0" w:color="auto"/>
        <w:bottom w:val="none" w:sz="0" w:space="0" w:color="auto"/>
        <w:right w:val="none" w:sz="0" w:space="0" w:color="auto"/>
      </w:divBdr>
    </w:div>
    <w:div w:id="579751732">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3670">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0775">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71579">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23366">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07343">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5288">
      <w:bodyDiv w:val="1"/>
      <w:marLeft w:val="0"/>
      <w:marRight w:val="0"/>
      <w:marTop w:val="0"/>
      <w:marBottom w:val="0"/>
      <w:divBdr>
        <w:top w:val="none" w:sz="0" w:space="0" w:color="auto"/>
        <w:left w:val="none" w:sz="0" w:space="0" w:color="auto"/>
        <w:bottom w:val="none" w:sz="0" w:space="0" w:color="auto"/>
        <w:right w:val="none" w:sz="0" w:space="0" w:color="auto"/>
      </w:divBdr>
    </w:div>
    <w:div w:id="582759924">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533626">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218788">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2345">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069906">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0966">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043314">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6620404">
      <w:bodyDiv w:val="1"/>
      <w:marLeft w:val="0"/>
      <w:marRight w:val="0"/>
      <w:marTop w:val="0"/>
      <w:marBottom w:val="0"/>
      <w:divBdr>
        <w:top w:val="none" w:sz="0" w:space="0" w:color="auto"/>
        <w:left w:val="none" w:sz="0" w:space="0" w:color="auto"/>
        <w:bottom w:val="none" w:sz="0" w:space="0" w:color="auto"/>
        <w:right w:val="none" w:sz="0" w:space="0" w:color="auto"/>
      </w:divBdr>
    </w:div>
    <w:div w:id="587037265">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34784">
      <w:bodyDiv w:val="1"/>
      <w:marLeft w:val="0"/>
      <w:marRight w:val="0"/>
      <w:marTop w:val="0"/>
      <w:marBottom w:val="0"/>
      <w:divBdr>
        <w:top w:val="none" w:sz="0" w:space="0" w:color="auto"/>
        <w:left w:val="none" w:sz="0" w:space="0" w:color="auto"/>
        <w:bottom w:val="none" w:sz="0" w:space="0" w:color="auto"/>
        <w:right w:val="none" w:sz="0" w:space="0" w:color="auto"/>
      </w:divBdr>
    </w:div>
    <w:div w:id="587235008">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199531">
      <w:bodyDiv w:val="1"/>
      <w:marLeft w:val="0"/>
      <w:marRight w:val="0"/>
      <w:marTop w:val="0"/>
      <w:marBottom w:val="0"/>
      <w:divBdr>
        <w:top w:val="none" w:sz="0" w:space="0" w:color="auto"/>
        <w:left w:val="none" w:sz="0" w:space="0" w:color="auto"/>
        <w:bottom w:val="none" w:sz="0" w:space="0" w:color="auto"/>
        <w:right w:val="none" w:sz="0" w:space="0" w:color="auto"/>
      </w:divBdr>
    </w:div>
    <w:div w:id="588390860">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0208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200895">
      <w:bodyDiv w:val="1"/>
      <w:marLeft w:val="0"/>
      <w:marRight w:val="0"/>
      <w:marTop w:val="0"/>
      <w:marBottom w:val="0"/>
      <w:divBdr>
        <w:top w:val="none" w:sz="0" w:space="0" w:color="auto"/>
        <w:left w:val="none" w:sz="0" w:space="0" w:color="auto"/>
        <w:bottom w:val="none" w:sz="0" w:space="0" w:color="auto"/>
        <w:right w:val="none" w:sz="0" w:space="0" w:color="auto"/>
      </w:divBdr>
    </w:div>
    <w:div w:id="589315555">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1316">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89969341">
      <w:bodyDiv w:val="1"/>
      <w:marLeft w:val="0"/>
      <w:marRight w:val="0"/>
      <w:marTop w:val="0"/>
      <w:marBottom w:val="0"/>
      <w:divBdr>
        <w:top w:val="none" w:sz="0" w:space="0" w:color="auto"/>
        <w:left w:val="none" w:sz="0" w:space="0" w:color="auto"/>
        <w:bottom w:val="none" w:sz="0" w:space="0" w:color="auto"/>
        <w:right w:val="none" w:sz="0" w:space="0" w:color="auto"/>
      </w:divBdr>
    </w:div>
    <w:div w:id="590117022">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09757">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085130">
      <w:bodyDiv w:val="1"/>
      <w:marLeft w:val="0"/>
      <w:marRight w:val="0"/>
      <w:marTop w:val="0"/>
      <w:marBottom w:val="0"/>
      <w:divBdr>
        <w:top w:val="none" w:sz="0" w:space="0" w:color="auto"/>
        <w:left w:val="none" w:sz="0" w:space="0" w:color="auto"/>
        <w:bottom w:val="none" w:sz="0" w:space="0" w:color="auto"/>
        <w:right w:val="none" w:sz="0" w:space="0" w:color="auto"/>
      </w:divBdr>
    </w:div>
    <w:div w:id="591158882">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35682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890">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012006">
      <w:bodyDiv w:val="1"/>
      <w:marLeft w:val="0"/>
      <w:marRight w:val="0"/>
      <w:marTop w:val="0"/>
      <w:marBottom w:val="0"/>
      <w:divBdr>
        <w:top w:val="none" w:sz="0" w:space="0" w:color="auto"/>
        <w:left w:val="none" w:sz="0" w:space="0" w:color="auto"/>
        <w:bottom w:val="none" w:sz="0" w:space="0" w:color="auto"/>
        <w:right w:val="none" w:sz="0" w:space="0" w:color="auto"/>
      </w:divBdr>
    </w:div>
    <w:div w:id="592056473">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129346">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2935014">
      <w:bodyDiv w:val="1"/>
      <w:marLeft w:val="0"/>
      <w:marRight w:val="0"/>
      <w:marTop w:val="0"/>
      <w:marBottom w:val="0"/>
      <w:divBdr>
        <w:top w:val="none" w:sz="0" w:space="0" w:color="auto"/>
        <w:left w:val="none" w:sz="0" w:space="0" w:color="auto"/>
        <w:bottom w:val="none" w:sz="0" w:space="0" w:color="auto"/>
        <w:right w:val="none" w:sz="0" w:space="0" w:color="auto"/>
      </w:divBdr>
    </w:div>
    <w:div w:id="593053286">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67949">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88541">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04526">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018508">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557325">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216289">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41355">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373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37274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397">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148148">
      <w:bodyDiv w:val="1"/>
      <w:marLeft w:val="0"/>
      <w:marRight w:val="0"/>
      <w:marTop w:val="0"/>
      <w:marBottom w:val="0"/>
      <w:divBdr>
        <w:top w:val="none" w:sz="0" w:space="0" w:color="auto"/>
        <w:left w:val="none" w:sz="0" w:space="0" w:color="auto"/>
        <w:bottom w:val="none" w:sz="0" w:space="0" w:color="auto"/>
        <w:right w:val="none" w:sz="0" w:space="0" w:color="auto"/>
      </w:divBdr>
    </w:div>
    <w:div w:id="598178853">
      <w:bodyDiv w:val="1"/>
      <w:marLeft w:val="0"/>
      <w:marRight w:val="0"/>
      <w:marTop w:val="0"/>
      <w:marBottom w:val="0"/>
      <w:divBdr>
        <w:top w:val="none" w:sz="0" w:space="0" w:color="auto"/>
        <w:left w:val="none" w:sz="0" w:space="0" w:color="auto"/>
        <w:bottom w:val="none" w:sz="0" w:space="0" w:color="auto"/>
        <w:right w:val="none" w:sz="0" w:space="0" w:color="auto"/>
      </w:divBdr>
    </w:div>
    <w:div w:id="598368056">
      <w:bodyDiv w:val="1"/>
      <w:marLeft w:val="0"/>
      <w:marRight w:val="0"/>
      <w:marTop w:val="0"/>
      <w:marBottom w:val="0"/>
      <w:divBdr>
        <w:top w:val="none" w:sz="0" w:space="0" w:color="auto"/>
        <w:left w:val="none" w:sz="0" w:space="0" w:color="auto"/>
        <w:bottom w:val="none" w:sz="0" w:space="0" w:color="auto"/>
        <w:right w:val="none" w:sz="0" w:space="0" w:color="auto"/>
      </w:divBdr>
    </w:div>
    <w:div w:id="598484295">
      <w:bodyDiv w:val="1"/>
      <w:marLeft w:val="0"/>
      <w:marRight w:val="0"/>
      <w:marTop w:val="0"/>
      <w:marBottom w:val="0"/>
      <w:divBdr>
        <w:top w:val="none" w:sz="0" w:space="0" w:color="auto"/>
        <w:left w:val="none" w:sz="0" w:space="0" w:color="auto"/>
        <w:bottom w:val="none" w:sz="0" w:space="0" w:color="auto"/>
        <w:right w:val="none" w:sz="0" w:space="0" w:color="auto"/>
      </w:divBdr>
    </w:div>
    <w:div w:id="598486887">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8946520">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071733">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2127">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916135">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278">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06849">
      <w:bodyDiv w:val="1"/>
      <w:marLeft w:val="0"/>
      <w:marRight w:val="0"/>
      <w:marTop w:val="0"/>
      <w:marBottom w:val="0"/>
      <w:divBdr>
        <w:top w:val="none" w:sz="0" w:space="0" w:color="auto"/>
        <w:left w:val="none" w:sz="0" w:space="0" w:color="auto"/>
        <w:bottom w:val="none" w:sz="0" w:space="0" w:color="auto"/>
        <w:right w:val="none" w:sz="0" w:space="0" w:color="auto"/>
      </w:divBdr>
    </w:div>
    <w:div w:id="601373608">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18475">
      <w:bodyDiv w:val="1"/>
      <w:marLeft w:val="0"/>
      <w:marRight w:val="0"/>
      <w:marTop w:val="0"/>
      <w:marBottom w:val="0"/>
      <w:divBdr>
        <w:top w:val="none" w:sz="0" w:space="0" w:color="auto"/>
        <w:left w:val="none" w:sz="0" w:space="0" w:color="auto"/>
        <w:bottom w:val="none" w:sz="0" w:space="0" w:color="auto"/>
        <w:right w:val="none" w:sz="0" w:space="0" w:color="auto"/>
      </w:divBdr>
    </w:div>
    <w:div w:id="601911254">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195963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25833">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2431">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16435">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4226">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19105">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5424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659869">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1525">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271435">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388504">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505611">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6305">
      <w:bodyDiv w:val="1"/>
      <w:marLeft w:val="0"/>
      <w:marRight w:val="0"/>
      <w:marTop w:val="0"/>
      <w:marBottom w:val="0"/>
      <w:divBdr>
        <w:top w:val="none" w:sz="0" w:space="0" w:color="auto"/>
        <w:left w:val="none" w:sz="0" w:space="0" w:color="auto"/>
        <w:bottom w:val="none" w:sz="0" w:space="0" w:color="auto"/>
        <w:right w:val="none" w:sz="0" w:space="0" w:color="auto"/>
      </w:divBdr>
    </w:div>
    <w:div w:id="605309236">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427921">
      <w:bodyDiv w:val="1"/>
      <w:marLeft w:val="0"/>
      <w:marRight w:val="0"/>
      <w:marTop w:val="0"/>
      <w:marBottom w:val="0"/>
      <w:divBdr>
        <w:top w:val="none" w:sz="0" w:space="0" w:color="auto"/>
        <w:left w:val="none" w:sz="0" w:space="0" w:color="auto"/>
        <w:bottom w:val="none" w:sz="0" w:space="0" w:color="auto"/>
        <w:right w:val="none" w:sz="0" w:space="0" w:color="auto"/>
      </w:divBdr>
    </w:div>
    <w:div w:id="605500318">
      <w:bodyDiv w:val="1"/>
      <w:marLeft w:val="0"/>
      <w:marRight w:val="0"/>
      <w:marTop w:val="0"/>
      <w:marBottom w:val="0"/>
      <w:divBdr>
        <w:top w:val="none" w:sz="0" w:space="0" w:color="auto"/>
        <w:left w:val="none" w:sz="0" w:space="0" w:color="auto"/>
        <w:bottom w:val="none" w:sz="0" w:space="0" w:color="auto"/>
        <w:right w:val="none" w:sz="0" w:space="0" w:color="auto"/>
      </w:divBdr>
    </w:div>
    <w:div w:id="605582293">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1331">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5966569">
      <w:bodyDiv w:val="1"/>
      <w:marLeft w:val="0"/>
      <w:marRight w:val="0"/>
      <w:marTop w:val="0"/>
      <w:marBottom w:val="0"/>
      <w:divBdr>
        <w:top w:val="none" w:sz="0" w:space="0" w:color="auto"/>
        <w:left w:val="none" w:sz="0" w:space="0" w:color="auto"/>
        <w:bottom w:val="none" w:sz="0" w:space="0" w:color="auto"/>
        <w:right w:val="none" w:sz="0" w:space="0" w:color="auto"/>
      </w:divBdr>
    </w:div>
    <w:div w:id="60608401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0839">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59730">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118">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44856">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095760">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094259">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165256">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4722">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745433">
      <w:bodyDiv w:val="1"/>
      <w:marLeft w:val="0"/>
      <w:marRight w:val="0"/>
      <w:marTop w:val="0"/>
      <w:marBottom w:val="0"/>
      <w:divBdr>
        <w:top w:val="none" w:sz="0" w:space="0" w:color="auto"/>
        <w:left w:val="none" w:sz="0" w:space="0" w:color="auto"/>
        <w:bottom w:val="none" w:sz="0" w:space="0" w:color="auto"/>
        <w:right w:val="none" w:sz="0" w:space="0" w:color="auto"/>
      </w:divBdr>
    </w:div>
    <w:div w:id="610748033">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0946">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86451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75917">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175391">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441032">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829998">
      <w:bodyDiv w:val="1"/>
      <w:marLeft w:val="0"/>
      <w:marRight w:val="0"/>
      <w:marTop w:val="0"/>
      <w:marBottom w:val="0"/>
      <w:divBdr>
        <w:top w:val="none" w:sz="0" w:space="0" w:color="auto"/>
        <w:left w:val="none" w:sz="0" w:space="0" w:color="auto"/>
        <w:bottom w:val="none" w:sz="0" w:space="0" w:color="auto"/>
        <w:right w:val="none" w:sz="0" w:space="0" w:color="auto"/>
      </w:divBdr>
    </w:div>
    <w:div w:id="612858323">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488255">
      <w:bodyDiv w:val="1"/>
      <w:marLeft w:val="0"/>
      <w:marRight w:val="0"/>
      <w:marTop w:val="0"/>
      <w:marBottom w:val="0"/>
      <w:divBdr>
        <w:top w:val="none" w:sz="0" w:space="0" w:color="auto"/>
        <w:left w:val="none" w:sz="0" w:space="0" w:color="auto"/>
        <w:bottom w:val="none" w:sz="0" w:space="0" w:color="auto"/>
        <w:right w:val="none" w:sz="0" w:space="0" w:color="auto"/>
      </w:divBdr>
    </w:div>
    <w:div w:id="613640110">
      <w:bodyDiv w:val="1"/>
      <w:marLeft w:val="0"/>
      <w:marRight w:val="0"/>
      <w:marTop w:val="0"/>
      <w:marBottom w:val="0"/>
      <w:divBdr>
        <w:top w:val="none" w:sz="0" w:space="0" w:color="auto"/>
        <w:left w:val="none" w:sz="0" w:space="0" w:color="auto"/>
        <w:bottom w:val="none" w:sz="0" w:space="0" w:color="auto"/>
        <w:right w:val="none" w:sz="0" w:space="0" w:color="auto"/>
      </w:divBdr>
    </w:div>
    <w:div w:id="613826227">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18209">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169559">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68177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5057">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273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25861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1912">
      <w:bodyDiv w:val="1"/>
      <w:marLeft w:val="0"/>
      <w:marRight w:val="0"/>
      <w:marTop w:val="0"/>
      <w:marBottom w:val="0"/>
      <w:divBdr>
        <w:top w:val="none" w:sz="0" w:space="0" w:color="auto"/>
        <w:left w:val="none" w:sz="0" w:space="0" w:color="auto"/>
        <w:bottom w:val="none" w:sz="0" w:space="0" w:color="auto"/>
        <w:right w:val="none" w:sz="0" w:space="0" w:color="auto"/>
      </w:divBdr>
    </w:div>
    <w:div w:id="615984222">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5796">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6838719">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107886">
      <w:bodyDiv w:val="1"/>
      <w:marLeft w:val="0"/>
      <w:marRight w:val="0"/>
      <w:marTop w:val="0"/>
      <w:marBottom w:val="0"/>
      <w:divBdr>
        <w:top w:val="none" w:sz="0" w:space="0" w:color="auto"/>
        <w:left w:val="none" w:sz="0" w:space="0" w:color="auto"/>
        <w:bottom w:val="none" w:sz="0" w:space="0" w:color="auto"/>
        <w:right w:val="none" w:sz="0" w:space="0" w:color="auto"/>
      </w:divBdr>
    </w:div>
    <w:div w:id="617181778">
      <w:bodyDiv w:val="1"/>
      <w:marLeft w:val="0"/>
      <w:marRight w:val="0"/>
      <w:marTop w:val="0"/>
      <w:marBottom w:val="0"/>
      <w:divBdr>
        <w:top w:val="none" w:sz="0" w:space="0" w:color="auto"/>
        <w:left w:val="none" w:sz="0" w:space="0" w:color="auto"/>
        <w:bottom w:val="none" w:sz="0" w:space="0" w:color="auto"/>
        <w:right w:val="none" w:sz="0" w:space="0" w:color="auto"/>
      </w:divBdr>
    </w:div>
    <w:div w:id="617293670">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845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22697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75606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074851">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650098">
      <w:bodyDiv w:val="1"/>
      <w:marLeft w:val="0"/>
      <w:marRight w:val="0"/>
      <w:marTop w:val="0"/>
      <w:marBottom w:val="0"/>
      <w:divBdr>
        <w:top w:val="none" w:sz="0" w:space="0" w:color="auto"/>
        <w:left w:val="none" w:sz="0" w:space="0" w:color="auto"/>
        <w:bottom w:val="none" w:sz="0" w:space="0" w:color="auto"/>
        <w:right w:val="none" w:sz="0" w:space="0" w:color="auto"/>
      </w:divBdr>
    </w:div>
    <w:div w:id="619723256">
      <w:bodyDiv w:val="1"/>
      <w:marLeft w:val="0"/>
      <w:marRight w:val="0"/>
      <w:marTop w:val="0"/>
      <w:marBottom w:val="0"/>
      <w:divBdr>
        <w:top w:val="none" w:sz="0" w:space="0" w:color="auto"/>
        <w:left w:val="none" w:sz="0" w:space="0" w:color="auto"/>
        <w:bottom w:val="none" w:sz="0" w:space="0" w:color="auto"/>
        <w:right w:val="none" w:sz="0" w:space="0" w:color="auto"/>
      </w:divBdr>
    </w:div>
    <w:div w:id="619727547">
      <w:bodyDiv w:val="1"/>
      <w:marLeft w:val="0"/>
      <w:marRight w:val="0"/>
      <w:marTop w:val="0"/>
      <w:marBottom w:val="0"/>
      <w:divBdr>
        <w:top w:val="none" w:sz="0" w:space="0" w:color="auto"/>
        <w:left w:val="none" w:sz="0" w:space="0" w:color="auto"/>
        <w:bottom w:val="none" w:sz="0" w:space="0" w:color="auto"/>
        <w:right w:val="none" w:sz="0" w:space="0" w:color="auto"/>
      </w:divBdr>
    </w:div>
    <w:div w:id="619727601">
      <w:bodyDiv w:val="1"/>
      <w:marLeft w:val="0"/>
      <w:marRight w:val="0"/>
      <w:marTop w:val="0"/>
      <w:marBottom w:val="0"/>
      <w:divBdr>
        <w:top w:val="none" w:sz="0" w:space="0" w:color="auto"/>
        <w:left w:val="none" w:sz="0" w:space="0" w:color="auto"/>
        <w:bottom w:val="none" w:sz="0" w:space="0" w:color="auto"/>
        <w:right w:val="none" w:sz="0" w:space="0" w:color="auto"/>
      </w:divBdr>
    </w:div>
    <w:div w:id="619729158">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271">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70647">
      <w:bodyDiv w:val="1"/>
      <w:marLeft w:val="0"/>
      <w:marRight w:val="0"/>
      <w:marTop w:val="0"/>
      <w:marBottom w:val="0"/>
      <w:divBdr>
        <w:top w:val="none" w:sz="0" w:space="0" w:color="auto"/>
        <w:left w:val="none" w:sz="0" w:space="0" w:color="auto"/>
        <w:bottom w:val="none" w:sz="0" w:space="0" w:color="auto"/>
        <w:right w:val="none" w:sz="0" w:space="0" w:color="auto"/>
      </w:divBdr>
    </w:div>
    <w:div w:id="620918140">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4396">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228886">
      <w:bodyDiv w:val="1"/>
      <w:marLeft w:val="0"/>
      <w:marRight w:val="0"/>
      <w:marTop w:val="0"/>
      <w:marBottom w:val="0"/>
      <w:divBdr>
        <w:top w:val="none" w:sz="0" w:space="0" w:color="auto"/>
        <w:left w:val="none" w:sz="0" w:space="0" w:color="auto"/>
        <w:bottom w:val="none" w:sz="0" w:space="0" w:color="auto"/>
        <w:right w:val="none" w:sz="0" w:space="0" w:color="auto"/>
      </w:divBdr>
    </w:div>
    <w:div w:id="622272211">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85273">
      <w:bodyDiv w:val="1"/>
      <w:marLeft w:val="0"/>
      <w:marRight w:val="0"/>
      <w:marTop w:val="0"/>
      <w:marBottom w:val="0"/>
      <w:divBdr>
        <w:top w:val="none" w:sz="0" w:space="0" w:color="auto"/>
        <w:left w:val="none" w:sz="0" w:space="0" w:color="auto"/>
        <w:bottom w:val="none" w:sz="0" w:space="0" w:color="auto"/>
        <w:right w:val="none" w:sz="0" w:space="0" w:color="auto"/>
      </w:divBdr>
    </w:div>
    <w:div w:id="623001168">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080944">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14621">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653329">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853568">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474">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319">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62876">
      <w:bodyDiv w:val="1"/>
      <w:marLeft w:val="0"/>
      <w:marRight w:val="0"/>
      <w:marTop w:val="0"/>
      <w:marBottom w:val="0"/>
      <w:divBdr>
        <w:top w:val="none" w:sz="0" w:space="0" w:color="auto"/>
        <w:left w:val="none" w:sz="0" w:space="0" w:color="auto"/>
        <w:bottom w:val="none" w:sz="0" w:space="0" w:color="auto"/>
        <w:right w:val="none" w:sz="0" w:space="0" w:color="auto"/>
      </w:divBdr>
    </w:div>
    <w:div w:id="626080612">
      <w:bodyDiv w:val="1"/>
      <w:marLeft w:val="0"/>
      <w:marRight w:val="0"/>
      <w:marTop w:val="0"/>
      <w:marBottom w:val="0"/>
      <w:divBdr>
        <w:top w:val="none" w:sz="0" w:space="0" w:color="auto"/>
        <w:left w:val="none" w:sz="0" w:space="0" w:color="auto"/>
        <w:bottom w:val="none" w:sz="0" w:space="0" w:color="auto"/>
        <w:right w:val="none" w:sz="0" w:space="0" w:color="auto"/>
      </w:divBdr>
    </w:div>
    <w:div w:id="626086281">
      <w:bodyDiv w:val="1"/>
      <w:marLeft w:val="0"/>
      <w:marRight w:val="0"/>
      <w:marTop w:val="0"/>
      <w:marBottom w:val="0"/>
      <w:divBdr>
        <w:top w:val="none" w:sz="0" w:space="0" w:color="auto"/>
        <w:left w:val="none" w:sz="0" w:space="0" w:color="auto"/>
        <w:bottom w:val="none" w:sz="0" w:space="0" w:color="auto"/>
        <w:right w:val="none" w:sz="0" w:space="0" w:color="auto"/>
      </w:divBdr>
    </w:div>
    <w:div w:id="62608672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353810">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670088">
      <w:bodyDiv w:val="1"/>
      <w:marLeft w:val="0"/>
      <w:marRight w:val="0"/>
      <w:marTop w:val="0"/>
      <w:marBottom w:val="0"/>
      <w:divBdr>
        <w:top w:val="none" w:sz="0" w:space="0" w:color="auto"/>
        <w:left w:val="none" w:sz="0" w:space="0" w:color="auto"/>
        <w:bottom w:val="none" w:sz="0" w:space="0" w:color="auto"/>
        <w:right w:val="none" w:sz="0" w:space="0" w:color="auto"/>
      </w:divBdr>
    </w:div>
    <w:div w:id="626736204">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6935478">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055594">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589554">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7971762">
      <w:bodyDiv w:val="1"/>
      <w:marLeft w:val="0"/>
      <w:marRight w:val="0"/>
      <w:marTop w:val="0"/>
      <w:marBottom w:val="0"/>
      <w:divBdr>
        <w:top w:val="none" w:sz="0" w:space="0" w:color="auto"/>
        <w:left w:val="none" w:sz="0" w:space="0" w:color="auto"/>
        <w:bottom w:val="none" w:sz="0" w:space="0" w:color="auto"/>
        <w:right w:val="none" w:sz="0" w:space="0" w:color="auto"/>
      </w:divBdr>
    </w:div>
    <w:div w:id="62809852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17386">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43399">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48259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550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057293">
      <w:bodyDiv w:val="1"/>
      <w:marLeft w:val="0"/>
      <w:marRight w:val="0"/>
      <w:marTop w:val="0"/>
      <w:marBottom w:val="0"/>
      <w:divBdr>
        <w:top w:val="none" w:sz="0" w:space="0" w:color="auto"/>
        <w:left w:val="none" w:sz="0" w:space="0" w:color="auto"/>
        <w:bottom w:val="none" w:sz="0" w:space="0" w:color="auto"/>
        <w:right w:val="none" w:sz="0" w:space="0" w:color="auto"/>
      </w:divBdr>
    </w:div>
    <w:div w:id="631063134">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12">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505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10243">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09541">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70942">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438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2832">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378714">
      <w:bodyDiv w:val="1"/>
      <w:marLeft w:val="0"/>
      <w:marRight w:val="0"/>
      <w:marTop w:val="0"/>
      <w:marBottom w:val="0"/>
      <w:divBdr>
        <w:top w:val="none" w:sz="0" w:space="0" w:color="auto"/>
        <w:left w:val="none" w:sz="0" w:space="0" w:color="auto"/>
        <w:bottom w:val="none" w:sz="0" w:space="0" w:color="auto"/>
        <w:right w:val="none" w:sz="0" w:space="0" w:color="auto"/>
      </w:divBdr>
    </w:div>
    <w:div w:id="63552820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767980">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244">
      <w:bodyDiv w:val="1"/>
      <w:marLeft w:val="0"/>
      <w:marRight w:val="0"/>
      <w:marTop w:val="0"/>
      <w:marBottom w:val="0"/>
      <w:divBdr>
        <w:top w:val="none" w:sz="0" w:space="0" w:color="auto"/>
        <w:left w:val="none" w:sz="0" w:space="0" w:color="auto"/>
        <w:bottom w:val="none" w:sz="0" w:space="0" w:color="auto"/>
        <w:right w:val="none" w:sz="0" w:space="0" w:color="auto"/>
      </w:divBdr>
    </w:div>
    <w:div w:id="636685793">
      <w:bodyDiv w:val="1"/>
      <w:marLeft w:val="0"/>
      <w:marRight w:val="0"/>
      <w:marTop w:val="0"/>
      <w:marBottom w:val="0"/>
      <w:divBdr>
        <w:top w:val="none" w:sz="0" w:space="0" w:color="auto"/>
        <w:left w:val="none" w:sz="0" w:space="0" w:color="auto"/>
        <w:bottom w:val="none" w:sz="0" w:space="0" w:color="auto"/>
        <w:right w:val="none" w:sz="0" w:space="0" w:color="auto"/>
      </w:divBdr>
    </w:div>
    <w:div w:id="636686632">
      <w:bodyDiv w:val="1"/>
      <w:marLeft w:val="0"/>
      <w:marRight w:val="0"/>
      <w:marTop w:val="0"/>
      <w:marBottom w:val="0"/>
      <w:divBdr>
        <w:top w:val="none" w:sz="0" w:space="0" w:color="auto"/>
        <w:left w:val="none" w:sz="0" w:space="0" w:color="auto"/>
        <w:bottom w:val="none" w:sz="0" w:space="0" w:color="auto"/>
        <w:right w:val="none" w:sz="0" w:space="0" w:color="auto"/>
      </w:divBdr>
    </w:div>
    <w:div w:id="636691128">
      <w:bodyDiv w:val="1"/>
      <w:marLeft w:val="0"/>
      <w:marRight w:val="0"/>
      <w:marTop w:val="0"/>
      <w:marBottom w:val="0"/>
      <w:divBdr>
        <w:top w:val="none" w:sz="0" w:space="0" w:color="auto"/>
        <w:left w:val="none" w:sz="0" w:space="0" w:color="auto"/>
        <w:bottom w:val="none" w:sz="0" w:space="0" w:color="auto"/>
        <w:right w:val="none" w:sz="0" w:space="0" w:color="auto"/>
      </w:divBdr>
    </w:div>
    <w:div w:id="636765530">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46397">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263000">
      <w:bodyDiv w:val="1"/>
      <w:marLeft w:val="0"/>
      <w:marRight w:val="0"/>
      <w:marTop w:val="0"/>
      <w:marBottom w:val="0"/>
      <w:divBdr>
        <w:top w:val="none" w:sz="0" w:space="0" w:color="auto"/>
        <w:left w:val="none" w:sz="0" w:space="0" w:color="auto"/>
        <w:bottom w:val="none" w:sz="0" w:space="0" w:color="auto"/>
        <w:right w:val="none" w:sz="0" w:space="0" w:color="auto"/>
      </w:divBdr>
    </w:div>
    <w:div w:id="63846018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7255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2059">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2977">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60290">
      <w:bodyDiv w:val="1"/>
      <w:marLeft w:val="0"/>
      <w:marRight w:val="0"/>
      <w:marTop w:val="0"/>
      <w:marBottom w:val="0"/>
      <w:divBdr>
        <w:top w:val="none" w:sz="0" w:space="0" w:color="auto"/>
        <w:left w:val="none" w:sz="0" w:space="0" w:color="auto"/>
        <w:bottom w:val="none" w:sz="0" w:space="0" w:color="auto"/>
        <w:right w:val="none" w:sz="0" w:space="0" w:color="auto"/>
      </w:divBdr>
    </w:div>
    <w:div w:id="641228357">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498202">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84594">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395115">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395181">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5584">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499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5441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26867">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4821220">
      <w:bodyDiv w:val="1"/>
      <w:marLeft w:val="0"/>
      <w:marRight w:val="0"/>
      <w:marTop w:val="0"/>
      <w:marBottom w:val="0"/>
      <w:divBdr>
        <w:top w:val="none" w:sz="0" w:space="0" w:color="auto"/>
        <w:left w:val="none" w:sz="0" w:space="0" w:color="auto"/>
        <w:bottom w:val="none" w:sz="0" w:space="0" w:color="auto"/>
        <w:right w:val="none" w:sz="0" w:space="0" w:color="auto"/>
      </w:divBdr>
    </w:div>
    <w:div w:id="645009992">
      <w:bodyDiv w:val="1"/>
      <w:marLeft w:val="0"/>
      <w:marRight w:val="0"/>
      <w:marTop w:val="0"/>
      <w:marBottom w:val="0"/>
      <w:divBdr>
        <w:top w:val="none" w:sz="0" w:space="0" w:color="auto"/>
        <w:left w:val="none" w:sz="0" w:space="0" w:color="auto"/>
        <w:bottom w:val="none" w:sz="0" w:space="0" w:color="auto"/>
        <w:right w:val="none" w:sz="0" w:space="0" w:color="auto"/>
      </w:divBdr>
    </w:div>
    <w:div w:id="64508891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404275">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1999">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5935960">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663806">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38819">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1782">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0018">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790114">
      <w:bodyDiv w:val="1"/>
      <w:marLeft w:val="0"/>
      <w:marRight w:val="0"/>
      <w:marTop w:val="0"/>
      <w:marBottom w:val="0"/>
      <w:divBdr>
        <w:top w:val="none" w:sz="0" w:space="0" w:color="auto"/>
        <w:left w:val="none" w:sz="0" w:space="0" w:color="auto"/>
        <w:bottom w:val="none" w:sz="0" w:space="0" w:color="auto"/>
        <w:right w:val="none" w:sz="0" w:space="0" w:color="auto"/>
      </w:divBdr>
    </w:div>
    <w:div w:id="649792540">
      <w:bodyDiv w:val="1"/>
      <w:marLeft w:val="0"/>
      <w:marRight w:val="0"/>
      <w:marTop w:val="0"/>
      <w:marBottom w:val="0"/>
      <w:divBdr>
        <w:top w:val="none" w:sz="0" w:space="0" w:color="auto"/>
        <w:left w:val="none" w:sz="0" w:space="0" w:color="auto"/>
        <w:bottom w:val="none" w:sz="0" w:space="0" w:color="auto"/>
        <w:right w:val="none" w:sz="0" w:space="0" w:color="auto"/>
      </w:divBdr>
    </w:div>
    <w:div w:id="64993928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7945">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327130">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45358">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596692">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78846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5760">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023933">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636662">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29296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184220">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48217">
      <w:bodyDiv w:val="1"/>
      <w:marLeft w:val="0"/>
      <w:marRight w:val="0"/>
      <w:marTop w:val="0"/>
      <w:marBottom w:val="0"/>
      <w:divBdr>
        <w:top w:val="none" w:sz="0" w:space="0" w:color="auto"/>
        <w:left w:val="none" w:sz="0" w:space="0" w:color="auto"/>
        <w:bottom w:val="none" w:sz="0" w:space="0" w:color="auto"/>
        <w:right w:val="none" w:sz="0" w:space="0" w:color="auto"/>
      </w:divBdr>
    </w:div>
    <w:div w:id="656154377">
      <w:bodyDiv w:val="1"/>
      <w:marLeft w:val="0"/>
      <w:marRight w:val="0"/>
      <w:marTop w:val="0"/>
      <w:marBottom w:val="0"/>
      <w:divBdr>
        <w:top w:val="none" w:sz="0" w:space="0" w:color="auto"/>
        <w:left w:val="none" w:sz="0" w:space="0" w:color="auto"/>
        <w:bottom w:val="none" w:sz="0" w:space="0" w:color="auto"/>
        <w:right w:val="none" w:sz="0" w:space="0" w:color="auto"/>
      </w:divBdr>
    </w:div>
    <w:div w:id="656425137">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99390">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6481">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191206">
      <w:bodyDiv w:val="1"/>
      <w:marLeft w:val="0"/>
      <w:marRight w:val="0"/>
      <w:marTop w:val="0"/>
      <w:marBottom w:val="0"/>
      <w:divBdr>
        <w:top w:val="none" w:sz="0" w:space="0" w:color="auto"/>
        <w:left w:val="none" w:sz="0" w:space="0" w:color="auto"/>
        <w:bottom w:val="none" w:sz="0" w:space="0" w:color="auto"/>
        <w:right w:val="none" w:sz="0" w:space="0" w:color="auto"/>
      </w:divBdr>
    </w:div>
    <w:div w:id="65819359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272497">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41360">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376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041909">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651518">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087183">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97169">
      <w:bodyDiv w:val="1"/>
      <w:marLeft w:val="0"/>
      <w:marRight w:val="0"/>
      <w:marTop w:val="0"/>
      <w:marBottom w:val="0"/>
      <w:divBdr>
        <w:top w:val="none" w:sz="0" w:space="0" w:color="auto"/>
        <w:left w:val="none" w:sz="0" w:space="0" w:color="auto"/>
        <w:bottom w:val="none" w:sz="0" w:space="0" w:color="auto"/>
        <w:right w:val="none" w:sz="0" w:space="0" w:color="auto"/>
      </w:divBdr>
    </w:div>
    <w:div w:id="661399150">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122325">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2841">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5889">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26302">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3922">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8669">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453">
      <w:bodyDiv w:val="1"/>
      <w:marLeft w:val="0"/>
      <w:marRight w:val="0"/>
      <w:marTop w:val="0"/>
      <w:marBottom w:val="0"/>
      <w:divBdr>
        <w:top w:val="none" w:sz="0" w:space="0" w:color="auto"/>
        <w:left w:val="none" w:sz="0" w:space="0" w:color="auto"/>
        <w:bottom w:val="none" w:sz="0" w:space="0" w:color="auto"/>
        <w:right w:val="none" w:sz="0" w:space="0" w:color="auto"/>
      </w:divBdr>
    </w:div>
    <w:div w:id="663439514">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0083">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283773">
      <w:bodyDiv w:val="1"/>
      <w:marLeft w:val="0"/>
      <w:marRight w:val="0"/>
      <w:marTop w:val="0"/>
      <w:marBottom w:val="0"/>
      <w:divBdr>
        <w:top w:val="none" w:sz="0" w:space="0" w:color="auto"/>
        <w:left w:val="none" w:sz="0" w:space="0" w:color="auto"/>
        <w:bottom w:val="none" w:sz="0" w:space="0" w:color="auto"/>
        <w:right w:val="none" w:sz="0" w:space="0" w:color="auto"/>
      </w:divBdr>
    </w:div>
    <w:div w:id="664357059">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4667560">
      <w:bodyDiv w:val="1"/>
      <w:marLeft w:val="0"/>
      <w:marRight w:val="0"/>
      <w:marTop w:val="0"/>
      <w:marBottom w:val="0"/>
      <w:divBdr>
        <w:top w:val="none" w:sz="0" w:space="0" w:color="auto"/>
        <w:left w:val="none" w:sz="0" w:space="0" w:color="auto"/>
        <w:bottom w:val="none" w:sz="0" w:space="0" w:color="auto"/>
        <w:right w:val="none" w:sz="0" w:space="0" w:color="auto"/>
      </w:divBdr>
    </w:div>
    <w:div w:id="66489326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743857">
      <w:bodyDiv w:val="1"/>
      <w:marLeft w:val="0"/>
      <w:marRight w:val="0"/>
      <w:marTop w:val="0"/>
      <w:marBottom w:val="0"/>
      <w:divBdr>
        <w:top w:val="none" w:sz="0" w:space="0" w:color="auto"/>
        <w:left w:val="none" w:sz="0" w:space="0" w:color="auto"/>
        <w:bottom w:val="none" w:sz="0" w:space="0" w:color="auto"/>
        <w:right w:val="none" w:sz="0" w:space="0" w:color="auto"/>
      </w:divBdr>
    </w:div>
    <w:div w:id="665861909">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1705">
      <w:bodyDiv w:val="1"/>
      <w:marLeft w:val="0"/>
      <w:marRight w:val="0"/>
      <w:marTop w:val="0"/>
      <w:marBottom w:val="0"/>
      <w:divBdr>
        <w:top w:val="none" w:sz="0" w:space="0" w:color="auto"/>
        <w:left w:val="none" w:sz="0" w:space="0" w:color="auto"/>
        <w:bottom w:val="none" w:sz="0" w:space="0" w:color="auto"/>
        <w:right w:val="none" w:sz="0" w:space="0" w:color="auto"/>
      </w:divBdr>
    </w:div>
    <w:div w:id="66640255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6984825">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101290">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1336">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171014">
      <w:bodyDiv w:val="1"/>
      <w:marLeft w:val="0"/>
      <w:marRight w:val="0"/>
      <w:marTop w:val="0"/>
      <w:marBottom w:val="0"/>
      <w:divBdr>
        <w:top w:val="none" w:sz="0" w:space="0" w:color="auto"/>
        <w:left w:val="none" w:sz="0" w:space="0" w:color="auto"/>
        <w:bottom w:val="none" w:sz="0" w:space="0" w:color="auto"/>
        <w:right w:val="none" w:sz="0" w:space="0" w:color="auto"/>
      </w:divBdr>
    </w:div>
    <w:div w:id="668171532">
      <w:bodyDiv w:val="1"/>
      <w:marLeft w:val="0"/>
      <w:marRight w:val="0"/>
      <w:marTop w:val="0"/>
      <w:marBottom w:val="0"/>
      <w:divBdr>
        <w:top w:val="none" w:sz="0" w:space="0" w:color="auto"/>
        <w:left w:val="none" w:sz="0" w:space="0" w:color="auto"/>
        <w:bottom w:val="none" w:sz="0" w:space="0" w:color="auto"/>
        <w:right w:val="none" w:sz="0" w:space="0" w:color="auto"/>
      </w:divBdr>
    </w:div>
    <w:div w:id="668364251">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19275">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58644">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997">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9256">
      <w:bodyDiv w:val="1"/>
      <w:marLeft w:val="0"/>
      <w:marRight w:val="0"/>
      <w:marTop w:val="0"/>
      <w:marBottom w:val="0"/>
      <w:divBdr>
        <w:top w:val="none" w:sz="0" w:space="0" w:color="auto"/>
        <w:left w:val="none" w:sz="0" w:space="0" w:color="auto"/>
        <w:bottom w:val="none" w:sz="0" w:space="0" w:color="auto"/>
        <w:right w:val="none" w:sz="0" w:space="0" w:color="auto"/>
      </w:divBdr>
    </w:div>
    <w:div w:id="66979964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69984743">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1191">
      <w:bodyDiv w:val="1"/>
      <w:marLeft w:val="0"/>
      <w:marRight w:val="0"/>
      <w:marTop w:val="0"/>
      <w:marBottom w:val="0"/>
      <w:divBdr>
        <w:top w:val="none" w:sz="0" w:space="0" w:color="auto"/>
        <w:left w:val="none" w:sz="0" w:space="0" w:color="auto"/>
        <w:bottom w:val="none" w:sz="0" w:space="0" w:color="auto"/>
        <w:right w:val="none" w:sz="0" w:space="0" w:color="auto"/>
      </w:divBdr>
    </w:div>
    <w:div w:id="670375357">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72028">
      <w:bodyDiv w:val="1"/>
      <w:marLeft w:val="0"/>
      <w:marRight w:val="0"/>
      <w:marTop w:val="0"/>
      <w:marBottom w:val="0"/>
      <w:divBdr>
        <w:top w:val="none" w:sz="0" w:space="0" w:color="auto"/>
        <w:left w:val="none" w:sz="0" w:space="0" w:color="auto"/>
        <w:bottom w:val="none" w:sz="0" w:space="0" w:color="auto"/>
        <w:right w:val="none" w:sz="0" w:space="0" w:color="auto"/>
      </w:divBdr>
    </w:div>
    <w:div w:id="670720724">
      <w:bodyDiv w:val="1"/>
      <w:marLeft w:val="0"/>
      <w:marRight w:val="0"/>
      <w:marTop w:val="0"/>
      <w:marBottom w:val="0"/>
      <w:divBdr>
        <w:top w:val="none" w:sz="0" w:space="0" w:color="auto"/>
        <w:left w:val="none" w:sz="0" w:space="0" w:color="auto"/>
        <w:bottom w:val="none" w:sz="0" w:space="0" w:color="auto"/>
        <w:right w:val="none" w:sz="0" w:space="0" w:color="auto"/>
      </w:divBdr>
    </w:div>
    <w:div w:id="670721911">
      <w:bodyDiv w:val="1"/>
      <w:marLeft w:val="0"/>
      <w:marRight w:val="0"/>
      <w:marTop w:val="0"/>
      <w:marBottom w:val="0"/>
      <w:divBdr>
        <w:top w:val="none" w:sz="0" w:space="0" w:color="auto"/>
        <w:left w:val="none" w:sz="0" w:space="0" w:color="auto"/>
        <w:bottom w:val="none" w:sz="0" w:space="0" w:color="auto"/>
        <w:right w:val="none" w:sz="0" w:space="0" w:color="auto"/>
      </w:divBdr>
    </w:div>
    <w:div w:id="670986379">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1746">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299214">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689429">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879787">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2015">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458729">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654935">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729198">
      <w:bodyDiv w:val="1"/>
      <w:marLeft w:val="0"/>
      <w:marRight w:val="0"/>
      <w:marTop w:val="0"/>
      <w:marBottom w:val="0"/>
      <w:divBdr>
        <w:top w:val="none" w:sz="0" w:space="0" w:color="auto"/>
        <w:left w:val="none" w:sz="0" w:space="0" w:color="auto"/>
        <w:bottom w:val="none" w:sz="0" w:space="0" w:color="auto"/>
        <w:right w:val="none" w:sz="0" w:space="0" w:color="auto"/>
      </w:divBdr>
    </w:div>
    <w:div w:id="673730584">
      <w:bodyDiv w:val="1"/>
      <w:marLeft w:val="0"/>
      <w:marRight w:val="0"/>
      <w:marTop w:val="0"/>
      <w:marBottom w:val="0"/>
      <w:divBdr>
        <w:top w:val="none" w:sz="0" w:space="0" w:color="auto"/>
        <w:left w:val="none" w:sz="0" w:space="0" w:color="auto"/>
        <w:bottom w:val="none" w:sz="0" w:space="0" w:color="auto"/>
        <w:right w:val="none" w:sz="0" w:space="0" w:color="auto"/>
      </w:divBdr>
    </w:div>
    <w:div w:id="673803159">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381564">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95803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779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061">
      <w:bodyDiv w:val="1"/>
      <w:marLeft w:val="0"/>
      <w:marRight w:val="0"/>
      <w:marTop w:val="0"/>
      <w:marBottom w:val="0"/>
      <w:divBdr>
        <w:top w:val="none" w:sz="0" w:space="0" w:color="auto"/>
        <w:left w:val="none" w:sz="0" w:space="0" w:color="auto"/>
        <w:bottom w:val="none" w:sz="0" w:space="0" w:color="auto"/>
        <w:right w:val="none" w:sz="0" w:space="0" w:color="auto"/>
      </w:divBdr>
    </w:div>
    <w:div w:id="675310321">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49191">
      <w:bodyDiv w:val="1"/>
      <w:marLeft w:val="0"/>
      <w:marRight w:val="0"/>
      <w:marTop w:val="0"/>
      <w:marBottom w:val="0"/>
      <w:divBdr>
        <w:top w:val="none" w:sz="0" w:space="0" w:color="auto"/>
        <w:left w:val="none" w:sz="0" w:space="0" w:color="auto"/>
        <w:bottom w:val="none" w:sz="0" w:space="0" w:color="auto"/>
        <w:right w:val="none" w:sz="0" w:space="0" w:color="auto"/>
      </w:divBdr>
    </w:div>
    <w:div w:id="675428591">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6035">
      <w:bodyDiv w:val="1"/>
      <w:marLeft w:val="0"/>
      <w:marRight w:val="0"/>
      <w:marTop w:val="0"/>
      <w:marBottom w:val="0"/>
      <w:divBdr>
        <w:top w:val="none" w:sz="0" w:space="0" w:color="auto"/>
        <w:left w:val="none" w:sz="0" w:space="0" w:color="auto"/>
        <w:bottom w:val="none" w:sz="0" w:space="0" w:color="auto"/>
        <w:right w:val="none" w:sz="0" w:space="0" w:color="auto"/>
      </w:divBdr>
    </w:div>
    <w:div w:id="675959781">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13793">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585509">
      <w:bodyDiv w:val="1"/>
      <w:marLeft w:val="0"/>
      <w:marRight w:val="0"/>
      <w:marTop w:val="0"/>
      <w:marBottom w:val="0"/>
      <w:divBdr>
        <w:top w:val="none" w:sz="0" w:space="0" w:color="auto"/>
        <w:left w:val="none" w:sz="0" w:space="0" w:color="auto"/>
        <w:bottom w:val="none" w:sz="0" w:space="0" w:color="auto"/>
        <w:right w:val="none" w:sz="0" w:space="0" w:color="auto"/>
      </w:divBdr>
    </w:div>
    <w:div w:id="67885399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357934">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02207">
      <w:bodyDiv w:val="1"/>
      <w:marLeft w:val="0"/>
      <w:marRight w:val="0"/>
      <w:marTop w:val="0"/>
      <w:marBottom w:val="0"/>
      <w:divBdr>
        <w:top w:val="none" w:sz="0" w:space="0" w:color="auto"/>
        <w:left w:val="none" w:sz="0" w:space="0" w:color="auto"/>
        <w:bottom w:val="none" w:sz="0" w:space="0" w:color="auto"/>
        <w:right w:val="none" w:sz="0" w:space="0" w:color="auto"/>
      </w:divBdr>
    </w:div>
    <w:div w:id="68027704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09947">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24049">
      <w:bodyDiv w:val="1"/>
      <w:marLeft w:val="0"/>
      <w:marRight w:val="0"/>
      <w:marTop w:val="0"/>
      <w:marBottom w:val="0"/>
      <w:divBdr>
        <w:top w:val="none" w:sz="0" w:space="0" w:color="auto"/>
        <w:left w:val="none" w:sz="0" w:space="0" w:color="auto"/>
        <w:bottom w:val="none" w:sz="0" w:space="0" w:color="auto"/>
        <w:right w:val="none" w:sz="0" w:space="0" w:color="auto"/>
      </w:divBdr>
    </w:div>
    <w:div w:id="681443931">
      <w:bodyDiv w:val="1"/>
      <w:marLeft w:val="0"/>
      <w:marRight w:val="0"/>
      <w:marTop w:val="0"/>
      <w:marBottom w:val="0"/>
      <w:divBdr>
        <w:top w:val="none" w:sz="0" w:space="0" w:color="auto"/>
        <w:left w:val="none" w:sz="0" w:space="0" w:color="auto"/>
        <w:bottom w:val="none" w:sz="0" w:space="0" w:color="auto"/>
        <w:right w:val="none" w:sz="0" w:space="0" w:color="auto"/>
      </w:divBdr>
    </w:div>
    <w:div w:id="681468223">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081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367745">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2705879">
      <w:bodyDiv w:val="1"/>
      <w:marLeft w:val="0"/>
      <w:marRight w:val="0"/>
      <w:marTop w:val="0"/>
      <w:marBottom w:val="0"/>
      <w:divBdr>
        <w:top w:val="none" w:sz="0" w:space="0" w:color="auto"/>
        <w:left w:val="none" w:sz="0" w:space="0" w:color="auto"/>
        <w:bottom w:val="none" w:sz="0" w:space="0" w:color="auto"/>
        <w:right w:val="none" w:sz="0" w:space="0" w:color="auto"/>
      </w:divBdr>
    </w:div>
    <w:div w:id="682973158">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95825">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290125">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19818">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4983651">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77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15363">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03340">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096626">
      <w:bodyDiv w:val="1"/>
      <w:marLeft w:val="0"/>
      <w:marRight w:val="0"/>
      <w:marTop w:val="0"/>
      <w:marBottom w:val="0"/>
      <w:divBdr>
        <w:top w:val="none" w:sz="0" w:space="0" w:color="auto"/>
        <w:left w:val="none" w:sz="0" w:space="0" w:color="auto"/>
        <w:bottom w:val="none" w:sz="0" w:space="0" w:color="auto"/>
        <w:right w:val="none" w:sz="0" w:space="0" w:color="auto"/>
      </w:divBdr>
    </w:div>
    <w:div w:id="686443416">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3335">
      <w:bodyDiv w:val="1"/>
      <w:marLeft w:val="0"/>
      <w:marRight w:val="0"/>
      <w:marTop w:val="0"/>
      <w:marBottom w:val="0"/>
      <w:divBdr>
        <w:top w:val="none" w:sz="0" w:space="0" w:color="auto"/>
        <w:left w:val="none" w:sz="0" w:space="0" w:color="auto"/>
        <w:bottom w:val="none" w:sz="0" w:space="0" w:color="auto"/>
        <w:right w:val="none" w:sz="0" w:space="0" w:color="auto"/>
      </w:divBdr>
    </w:div>
    <w:div w:id="686755064">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562887">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873969">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70163">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143577">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18747">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86842">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455156">
      <w:bodyDiv w:val="1"/>
      <w:marLeft w:val="0"/>
      <w:marRight w:val="0"/>
      <w:marTop w:val="0"/>
      <w:marBottom w:val="0"/>
      <w:divBdr>
        <w:top w:val="none" w:sz="0" w:space="0" w:color="auto"/>
        <w:left w:val="none" w:sz="0" w:space="0" w:color="auto"/>
        <w:bottom w:val="none" w:sz="0" w:space="0" w:color="auto"/>
        <w:right w:val="none" w:sz="0" w:space="0" w:color="auto"/>
      </w:divBdr>
    </w:div>
    <w:div w:id="689838633">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89913869">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35039">
      <w:bodyDiv w:val="1"/>
      <w:marLeft w:val="0"/>
      <w:marRight w:val="0"/>
      <w:marTop w:val="0"/>
      <w:marBottom w:val="0"/>
      <w:divBdr>
        <w:top w:val="none" w:sz="0" w:space="0" w:color="auto"/>
        <w:left w:val="none" w:sz="0" w:space="0" w:color="auto"/>
        <w:bottom w:val="none" w:sz="0" w:space="0" w:color="auto"/>
        <w:right w:val="none" w:sz="0" w:space="0" w:color="auto"/>
      </w:divBdr>
    </w:div>
    <w:div w:id="690182346">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73991">
      <w:bodyDiv w:val="1"/>
      <w:marLeft w:val="0"/>
      <w:marRight w:val="0"/>
      <w:marTop w:val="0"/>
      <w:marBottom w:val="0"/>
      <w:divBdr>
        <w:top w:val="none" w:sz="0" w:space="0" w:color="auto"/>
        <w:left w:val="none" w:sz="0" w:space="0" w:color="auto"/>
        <w:bottom w:val="none" w:sz="0" w:space="0" w:color="auto"/>
        <w:right w:val="none" w:sz="0" w:space="0" w:color="auto"/>
      </w:divBdr>
    </w:div>
    <w:div w:id="690641054">
      <w:bodyDiv w:val="1"/>
      <w:marLeft w:val="0"/>
      <w:marRight w:val="0"/>
      <w:marTop w:val="0"/>
      <w:marBottom w:val="0"/>
      <w:divBdr>
        <w:top w:val="none" w:sz="0" w:space="0" w:color="auto"/>
        <w:left w:val="none" w:sz="0" w:space="0" w:color="auto"/>
        <w:bottom w:val="none" w:sz="0" w:space="0" w:color="auto"/>
        <w:right w:val="none" w:sz="0" w:space="0" w:color="auto"/>
      </w:divBdr>
    </w:div>
    <w:div w:id="69076234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0961515">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05129">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229498">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6585">
      <w:bodyDiv w:val="1"/>
      <w:marLeft w:val="0"/>
      <w:marRight w:val="0"/>
      <w:marTop w:val="0"/>
      <w:marBottom w:val="0"/>
      <w:divBdr>
        <w:top w:val="none" w:sz="0" w:space="0" w:color="auto"/>
        <w:left w:val="none" w:sz="0" w:space="0" w:color="auto"/>
        <w:bottom w:val="none" w:sz="0" w:space="0" w:color="auto"/>
        <w:right w:val="none" w:sz="0" w:space="0" w:color="auto"/>
      </w:divBdr>
    </w:div>
    <w:div w:id="691758085">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27325">
      <w:bodyDiv w:val="1"/>
      <w:marLeft w:val="0"/>
      <w:marRight w:val="0"/>
      <w:marTop w:val="0"/>
      <w:marBottom w:val="0"/>
      <w:divBdr>
        <w:top w:val="none" w:sz="0" w:space="0" w:color="auto"/>
        <w:left w:val="none" w:sz="0" w:space="0" w:color="auto"/>
        <w:bottom w:val="none" w:sz="0" w:space="0" w:color="auto"/>
        <w:right w:val="none" w:sz="0" w:space="0" w:color="auto"/>
      </w:divBdr>
    </w:div>
    <w:div w:id="69214940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609901">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00264">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461162">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699888">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037325">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505243">
      <w:bodyDiv w:val="1"/>
      <w:marLeft w:val="0"/>
      <w:marRight w:val="0"/>
      <w:marTop w:val="0"/>
      <w:marBottom w:val="0"/>
      <w:divBdr>
        <w:top w:val="none" w:sz="0" w:space="0" w:color="auto"/>
        <w:left w:val="none" w:sz="0" w:space="0" w:color="auto"/>
        <w:bottom w:val="none" w:sz="0" w:space="0" w:color="auto"/>
        <w:right w:val="none" w:sz="0" w:space="0" w:color="auto"/>
      </w:divBdr>
    </w:div>
    <w:div w:id="694506598">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4892520">
      <w:bodyDiv w:val="1"/>
      <w:marLeft w:val="0"/>
      <w:marRight w:val="0"/>
      <w:marTop w:val="0"/>
      <w:marBottom w:val="0"/>
      <w:divBdr>
        <w:top w:val="none" w:sz="0" w:space="0" w:color="auto"/>
        <w:left w:val="none" w:sz="0" w:space="0" w:color="auto"/>
        <w:bottom w:val="none" w:sz="0" w:space="0" w:color="auto"/>
        <w:right w:val="none" w:sz="0" w:space="0" w:color="auto"/>
      </w:divBdr>
    </w:div>
    <w:div w:id="694960803">
      <w:bodyDiv w:val="1"/>
      <w:marLeft w:val="0"/>
      <w:marRight w:val="0"/>
      <w:marTop w:val="0"/>
      <w:marBottom w:val="0"/>
      <w:divBdr>
        <w:top w:val="none" w:sz="0" w:space="0" w:color="auto"/>
        <w:left w:val="none" w:sz="0" w:space="0" w:color="auto"/>
        <w:bottom w:val="none" w:sz="0" w:space="0" w:color="auto"/>
        <w:right w:val="none" w:sz="0" w:space="0" w:color="auto"/>
      </w:divBdr>
    </w:div>
    <w:div w:id="695036382">
      <w:bodyDiv w:val="1"/>
      <w:marLeft w:val="0"/>
      <w:marRight w:val="0"/>
      <w:marTop w:val="0"/>
      <w:marBottom w:val="0"/>
      <w:divBdr>
        <w:top w:val="none" w:sz="0" w:space="0" w:color="auto"/>
        <w:left w:val="none" w:sz="0" w:space="0" w:color="auto"/>
        <w:bottom w:val="none" w:sz="0" w:space="0" w:color="auto"/>
        <w:right w:val="none" w:sz="0" w:space="0" w:color="auto"/>
      </w:divBdr>
    </w:div>
    <w:div w:id="695152339">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24325">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694292">
      <w:bodyDiv w:val="1"/>
      <w:marLeft w:val="0"/>
      <w:marRight w:val="0"/>
      <w:marTop w:val="0"/>
      <w:marBottom w:val="0"/>
      <w:divBdr>
        <w:top w:val="none" w:sz="0" w:space="0" w:color="auto"/>
        <w:left w:val="none" w:sz="0" w:space="0" w:color="auto"/>
        <w:bottom w:val="none" w:sz="0" w:space="0" w:color="auto"/>
        <w:right w:val="none" w:sz="0" w:space="0" w:color="auto"/>
      </w:divBdr>
    </w:div>
    <w:div w:id="695735201">
      <w:bodyDiv w:val="1"/>
      <w:marLeft w:val="0"/>
      <w:marRight w:val="0"/>
      <w:marTop w:val="0"/>
      <w:marBottom w:val="0"/>
      <w:divBdr>
        <w:top w:val="none" w:sz="0" w:space="0" w:color="auto"/>
        <w:left w:val="none" w:sz="0" w:space="0" w:color="auto"/>
        <w:bottom w:val="none" w:sz="0" w:space="0" w:color="auto"/>
        <w:right w:val="none" w:sz="0" w:space="0" w:color="auto"/>
      </w:divBdr>
    </w:div>
    <w:div w:id="695739226">
      <w:bodyDiv w:val="1"/>
      <w:marLeft w:val="0"/>
      <w:marRight w:val="0"/>
      <w:marTop w:val="0"/>
      <w:marBottom w:val="0"/>
      <w:divBdr>
        <w:top w:val="none" w:sz="0" w:space="0" w:color="auto"/>
        <w:left w:val="none" w:sz="0" w:space="0" w:color="auto"/>
        <w:bottom w:val="none" w:sz="0" w:space="0" w:color="auto"/>
        <w:right w:val="none" w:sz="0" w:space="0" w:color="auto"/>
      </w:divBdr>
    </w:div>
    <w:div w:id="695739716">
      <w:bodyDiv w:val="1"/>
      <w:marLeft w:val="0"/>
      <w:marRight w:val="0"/>
      <w:marTop w:val="0"/>
      <w:marBottom w:val="0"/>
      <w:divBdr>
        <w:top w:val="none" w:sz="0" w:space="0" w:color="auto"/>
        <w:left w:val="none" w:sz="0" w:space="0" w:color="auto"/>
        <w:bottom w:val="none" w:sz="0" w:space="0" w:color="auto"/>
        <w:right w:val="none" w:sz="0" w:space="0" w:color="auto"/>
      </w:divBdr>
    </w:div>
    <w:div w:id="695808056">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200244">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662745">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438475">
      <w:bodyDiv w:val="1"/>
      <w:marLeft w:val="0"/>
      <w:marRight w:val="0"/>
      <w:marTop w:val="0"/>
      <w:marBottom w:val="0"/>
      <w:divBdr>
        <w:top w:val="none" w:sz="0" w:space="0" w:color="auto"/>
        <w:left w:val="none" w:sz="0" w:space="0" w:color="auto"/>
        <w:bottom w:val="none" w:sz="0" w:space="0" w:color="auto"/>
        <w:right w:val="none" w:sz="0" w:space="0" w:color="auto"/>
      </w:divBdr>
    </w:div>
    <w:div w:id="698625701">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1741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8967590">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35395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628957">
      <w:bodyDiv w:val="1"/>
      <w:marLeft w:val="0"/>
      <w:marRight w:val="0"/>
      <w:marTop w:val="0"/>
      <w:marBottom w:val="0"/>
      <w:divBdr>
        <w:top w:val="none" w:sz="0" w:space="0" w:color="auto"/>
        <w:left w:val="none" w:sz="0" w:space="0" w:color="auto"/>
        <w:bottom w:val="none" w:sz="0" w:space="0" w:color="auto"/>
        <w:right w:val="none" w:sz="0" w:space="0" w:color="auto"/>
      </w:divBdr>
    </w:div>
    <w:div w:id="699740449">
      <w:bodyDiv w:val="1"/>
      <w:marLeft w:val="0"/>
      <w:marRight w:val="0"/>
      <w:marTop w:val="0"/>
      <w:marBottom w:val="0"/>
      <w:divBdr>
        <w:top w:val="none" w:sz="0" w:space="0" w:color="auto"/>
        <w:left w:val="none" w:sz="0" w:space="0" w:color="auto"/>
        <w:bottom w:val="none" w:sz="0" w:space="0" w:color="auto"/>
        <w:right w:val="none" w:sz="0" w:space="0" w:color="auto"/>
      </w:divBdr>
    </w:div>
    <w:div w:id="699746401">
      <w:bodyDiv w:val="1"/>
      <w:marLeft w:val="0"/>
      <w:marRight w:val="0"/>
      <w:marTop w:val="0"/>
      <w:marBottom w:val="0"/>
      <w:divBdr>
        <w:top w:val="none" w:sz="0" w:space="0" w:color="auto"/>
        <w:left w:val="none" w:sz="0" w:space="0" w:color="auto"/>
        <w:bottom w:val="none" w:sz="0" w:space="0" w:color="auto"/>
        <w:right w:val="none" w:sz="0" w:space="0" w:color="auto"/>
      </w:divBdr>
    </w:div>
    <w:div w:id="699815832">
      <w:bodyDiv w:val="1"/>
      <w:marLeft w:val="0"/>
      <w:marRight w:val="0"/>
      <w:marTop w:val="0"/>
      <w:marBottom w:val="0"/>
      <w:divBdr>
        <w:top w:val="none" w:sz="0" w:space="0" w:color="auto"/>
        <w:left w:val="none" w:sz="0" w:space="0" w:color="auto"/>
        <w:bottom w:val="none" w:sz="0" w:space="0" w:color="auto"/>
        <w:right w:val="none" w:sz="0" w:space="0" w:color="auto"/>
      </w:divBdr>
    </w:div>
    <w:div w:id="699819356">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8645">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12144">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19148">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1907088">
      <w:bodyDiv w:val="1"/>
      <w:marLeft w:val="0"/>
      <w:marRight w:val="0"/>
      <w:marTop w:val="0"/>
      <w:marBottom w:val="0"/>
      <w:divBdr>
        <w:top w:val="none" w:sz="0" w:space="0" w:color="auto"/>
        <w:left w:val="none" w:sz="0" w:space="0" w:color="auto"/>
        <w:bottom w:val="none" w:sz="0" w:space="0" w:color="auto"/>
        <w:right w:val="none" w:sz="0" w:space="0" w:color="auto"/>
      </w:divBdr>
    </w:div>
    <w:div w:id="702168401">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367677">
      <w:bodyDiv w:val="1"/>
      <w:marLeft w:val="0"/>
      <w:marRight w:val="0"/>
      <w:marTop w:val="0"/>
      <w:marBottom w:val="0"/>
      <w:divBdr>
        <w:top w:val="none" w:sz="0" w:space="0" w:color="auto"/>
        <w:left w:val="none" w:sz="0" w:space="0" w:color="auto"/>
        <w:bottom w:val="none" w:sz="0" w:space="0" w:color="auto"/>
        <w:right w:val="none" w:sz="0" w:space="0" w:color="auto"/>
      </w:divBdr>
    </w:div>
    <w:div w:id="702368806">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31664">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097457">
      <w:bodyDiv w:val="1"/>
      <w:marLeft w:val="0"/>
      <w:marRight w:val="0"/>
      <w:marTop w:val="0"/>
      <w:marBottom w:val="0"/>
      <w:divBdr>
        <w:top w:val="none" w:sz="0" w:space="0" w:color="auto"/>
        <w:left w:val="none" w:sz="0" w:space="0" w:color="auto"/>
        <w:bottom w:val="none" w:sz="0" w:space="0" w:color="auto"/>
        <w:right w:val="none" w:sz="0" w:space="0" w:color="auto"/>
      </w:divBdr>
    </w:div>
    <w:div w:id="70313984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7813">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0832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4280">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066236">
      <w:bodyDiv w:val="1"/>
      <w:marLeft w:val="0"/>
      <w:marRight w:val="0"/>
      <w:marTop w:val="0"/>
      <w:marBottom w:val="0"/>
      <w:divBdr>
        <w:top w:val="none" w:sz="0" w:space="0" w:color="auto"/>
        <w:left w:val="none" w:sz="0" w:space="0" w:color="auto"/>
        <w:bottom w:val="none" w:sz="0" w:space="0" w:color="auto"/>
        <w:right w:val="none" w:sz="0" w:space="0" w:color="auto"/>
      </w:divBdr>
    </w:div>
    <w:div w:id="704066932">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6726">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4990216">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562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1915">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55412">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105478">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09144">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876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533917">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1556">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799394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460687">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188187">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763824">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64191">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267922">
      <w:bodyDiv w:val="1"/>
      <w:marLeft w:val="0"/>
      <w:marRight w:val="0"/>
      <w:marTop w:val="0"/>
      <w:marBottom w:val="0"/>
      <w:divBdr>
        <w:top w:val="none" w:sz="0" w:space="0" w:color="auto"/>
        <w:left w:val="none" w:sz="0" w:space="0" w:color="auto"/>
        <w:bottom w:val="none" w:sz="0" w:space="0" w:color="auto"/>
        <w:right w:val="none" w:sz="0" w:space="0" w:color="auto"/>
      </w:divBdr>
    </w:div>
    <w:div w:id="711271334">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1996360">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732774">
      <w:bodyDiv w:val="1"/>
      <w:marLeft w:val="0"/>
      <w:marRight w:val="0"/>
      <w:marTop w:val="0"/>
      <w:marBottom w:val="0"/>
      <w:divBdr>
        <w:top w:val="none" w:sz="0" w:space="0" w:color="auto"/>
        <w:left w:val="none" w:sz="0" w:space="0" w:color="auto"/>
        <w:bottom w:val="none" w:sz="0" w:space="0" w:color="auto"/>
        <w:right w:val="none" w:sz="0" w:space="0" w:color="auto"/>
      </w:divBdr>
    </w:div>
    <w:div w:id="712769773">
      <w:bodyDiv w:val="1"/>
      <w:marLeft w:val="0"/>
      <w:marRight w:val="0"/>
      <w:marTop w:val="0"/>
      <w:marBottom w:val="0"/>
      <w:divBdr>
        <w:top w:val="none" w:sz="0" w:space="0" w:color="auto"/>
        <w:left w:val="none" w:sz="0" w:space="0" w:color="auto"/>
        <w:bottom w:val="none" w:sz="0" w:space="0" w:color="auto"/>
        <w:right w:val="none" w:sz="0" w:space="0" w:color="auto"/>
      </w:divBdr>
    </w:div>
    <w:div w:id="712775849">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21350">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3890555">
      <w:bodyDiv w:val="1"/>
      <w:marLeft w:val="0"/>
      <w:marRight w:val="0"/>
      <w:marTop w:val="0"/>
      <w:marBottom w:val="0"/>
      <w:divBdr>
        <w:top w:val="none" w:sz="0" w:space="0" w:color="auto"/>
        <w:left w:val="none" w:sz="0" w:space="0" w:color="auto"/>
        <w:bottom w:val="none" w:sz="0" w:space="0" w:color="auto"/>
        <w:right w:val="none" w:sz="0" w:space="0" w:color="auto"/>
      </w:divBdr>
    </w:div>
    <w:div w:id="713964310">
      <w:bodyDiv w:val="1"/>
      <w:marLeft w:val="0"/>
      <w:marRight w:val="0"/>
      <w:marTop w:val="0"/>
      <w:marBottom w:val="0"/>
      <w:divBdr>
        <w:top w:val="none" w:sz="0" w:space="0" w:color="auto"/>
        <w:left w:val="none" w:sz="0" w:space="0" w:color="auto"/>
        <w:bottom w:val="none" w:sz="0" w:space="0" w:color="auto"/>
        <w:right w:val="none" w:sz="0" w:space="0" w:color="auto"/>
      </w:divBdr>
    </w:div>
    <w:div w:id="713964400">
      <w:bodyDiv w:val="1"/>
      <w:marLeft w:val="0"/>
      <w:marRight w:val="0"/>
      <w:marTop w:val="0"/>
      <w:marBottom w:val="0"/>
      <w:divBdr>
        <w:top w:val="none" w:sz="0" w:space="0" w:color="auto"/>
        <w:left w:val="none" w:sz="0" w:space="0" w:color="auto"/>
        <w:bottom w:val="none" w:sz="0" w:space="0" w:color="auto"/>
        <w:right w:val="none" w:sz="0" w:space="0" w:color="auto"/>
      </w:divBdr>
    </w:div>
    <w:div w:id="71404499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427257">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1697">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860921">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1893">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465345">
      <w:bodyDiv w:val="1"/>
      <w:marLeft w:val="0"/>
      <w:marRight w:val="0"/>
      <w:marTop w:val="0"/>
      <w:marBottom w:val="0"/>
      <w:divBdr>
        <w:top w:val="none" w:sz="0" w:space="0" w:color="auto"/>
        <w:left w:val="none" w:sz="0" w:space="0" w:color="auto"/>
        <w:bottom w:val="none" w:sz="0" w:space="0" w:color="auto"/>
        <w:right w:val="none" w:sz="0" w:space="0" w:color="auto"/>
      </w:divBdr>
    </w:div>
    <w:div w:id="716469194">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150">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27446">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313738">
      <w:bodyDiv w:val="1"/>
      <w:marLeft w:val="0"/>
      <w:marRight w:val="0"/>
      <w:marTop w:val="0"/>
      <w:marBottom w:val="0"/>
      <w:divBdr>
        <w:top w:val="none" w:sz="0" w:space="0" w:color="auto"/>
        <w:left w:val="none" w:sz="0" w:space="0" w:color="auto"/>
        <w:bottom w:val="none" w:sz="0" w:space="0" w:color="auto"/>
        <w:right w:val="none" w:sz="0" w:space="0" w:color="auto"/>
      </w:divBdr>
    </w:div>
    <w:div w:id="717508657">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7826749">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002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3828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2397">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19746533">
      <w:bodyDiv w:val="1"/>
      <w:marLeft w:val="0"/>
      <w:marRight w:val="0"/>
      <w:marTop w:val="0"/>
      <w:marBottom w:val="0"/>
      <w:divBdr>
        <w:top w:val="none" w:sz="0" w:space="0" w:color="auto"/>
        <w:left w:val="none" w:sz="0" w:space="0" w:color="auto"/>
        <w:bottom w:val="none" w:sz="0" w:space="0" w:color="auto"/>
        <w:right w:val="none" w:sz="0" w:space="0" w:color="auto"/>
      </w:divBdr>
    </w:div>
    <w:div w:id="71986418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8071">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401218">
      <w:bodyDiv w:val="1"/>
      <w:marLeft w:val="0"/>
      <w:marRight w:val="0"/>
      <w:marTop w:val="0"/>
      <w:marBottom w:val="0"/>
      <w:divBdr>
        <w:top w:val="none" w:sz="0" w:space="0" w:color="auto"/>
        <w:left w:val="none" w:sz="0" w:space="0" w:color="auto"/>
        <w:bottom w:val="none" w:sz="0" w:space="0" w:color="auto"/>
        <w:right w:val="none" w:sz="0" w:space="0" w:color="auto"/>
      </w:divBdr>
    </w:div>
    <w:div w:id="72051718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066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28852">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368072">
      <w:bodyDiv w:val="1"/>
      <w:marLeft w:val="0"/>
      <w:marRight w:val="0"/>
      <w:marTop w:val="0"/>
      <w:marBottom w:val="0"/>
      <w:divBdr>
        <w:top w:val="none" w:sz="0" w:space="0" w:color="auto"/>
        <w:left w:val="none" w:sz="0" w:space="0" w:color="auto"/>
        <w:bottom w:val="none" w:sz="0" w:space="0" w:color="auto"/>
        <w:right w:val="none" w:sz="0" w:space="0" w:color="auto"/>
      </w:divBdr>
    </w:div>
    <w:div w:id="721439373">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487329">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710147">
      <w:bodyDiv w:val="1"/>
      <w:marLeft w:val="0"/>
      <w:marRight w:val="0"/>
      <w:marTop w:val="0"/>
      <w:marBottom w:val="0"/>
      <w:divBdr>
        <w:top w:val="none" w:sz="0" w:space="0" w:color="auto"/>
        <w:left w:val="none" w:sz="0" w:space="0" w:color="auto"/>
        <w:bottom w:val="none" w:sz="0" w:space="0" w:color="auto"/>
        <w:right w:val="none" w:sz="0" w:space="0" w:color="auto"/>
      </w:divBdr>
    </w:div>
    <w:div w:id="721710733">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4178">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0859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1181">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875848">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8515">
      <w:bodyDiv w:val="1"/>
      <w:marLeft w:val="0"/>
      <w:marRight w:val="0"/>
      <w:marTop w:val="0"/>
      <w:marBottom w:val="0"/>
      <w:divBdr>
        <w:top w:val="none" w:sz="0" w:space="0" w:color="auto"/>
        <w:left w:val="none" w:sz="0" w:space="0" w:color="auto"/>
        <w:bottom w:val="none" w:sz="0" w:space="0" w:color="auto"/>
        <w:right w:val="none" w:sz="0" w:space="0" w:color="auto"/>
      </w:divBdr>
    </w:div>
    <w:div w:id="723261087">
      <w:bodyDiv w:val="1"/>
      <w:marLeft w:val="0"/>
      <w:marRight w:val="0"/>
      <w:marTop w:val="0"/>
      <w:marBottom w:val="0"/>
      <w:divBdr>
        <w:top w:val="none" w:sz="0" w:space="0" w:color="auto"/>
        <w:left w:val="none" w:sz="0" w:space="0" w:color="auto"/>
        <w:bottom w:val="none" w:sz="0" w:space="0" w:color="auto"/>
        <w:right w:val="none" w:sz="0" w:space="0" w:color="auto"/>
      </w:divBdr>
    </w:div>
    <w:div w:id="723524271">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690467">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5958591">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75460">
      <w:bodyDiv w:val="1"/>
      <w:marLeft w:val="0"/>
      <w:marRight w:val="0"/>
      <w:marTop w:val="0"/>
      <w:marBottom w:val="0"/>
      <w:divBdr>
        <w:top w:val="none" w:sz="0" w:space="0" w:color="auto"/>
        <w:left w:val="none" w:sz="0" w:space="0" w:color="auto"/>
        <w:bottom w:val="none" w:sz="0" w:space="0" w:color="auto"/>
        <w:right w:val="none" w:sz="0" w:space="0" w:color="auto"/>
      </w:divBdr>
    </w:div>
    <w:div w:id="726102920">
      <w:bodyDiv w:val="1"/>
      <w:marLeft w:val="0"/>
      <w:marRight w:val="0"/>
      <w:marTop w:val="0"/>
      <w:marBottom w:val="0"/>
      <w:divBdr>
        <w:top w:val="none" w:sz="0" w:space="0" w:color="auto"/>
        <w:left w:val="none" w:sz="0" w:space="0" w:color="auto"/>
        <w:bottom w:val="none" w:sz="0" w:space="0" w:color="auto"/>
        <w:right w:val="none" w:sz="0" w:space="0" w:color="auto"/>
      </w:divBdr>
    </w:div>
    <w:div w:id="72633740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5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6996935">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337134">
      <w:bodyDiv w:val="1"/>
      <w:marLeft w:val="0"/>
      <w:marRight w:val="0"/>
      <w:marTop w:val="0"/>
      <w:marBottom w:val="0"/>
      <w:divBdr>
        <w:top w:val="none" w:sz="0" w:space="0" w:color="auto"/>
        <w:left w:val="none" w:sz="0" w:space="0" w:color="auto"/>
        <w:bottom w:val="none" w:sz="0" w:space="0" w:color="auto"/>
        <w:right w:val="none" w:sz="0" w:space="0" w:color="auto"/>
      </w:divBdr>
    </w:div>
    <w:div w:id="727384934">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11098">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7994885">
      <w:bodyDiv w:val="1"/>
      <w:marLeft w:val="0"/>
      <w:marRight w:val="0"/>
      <w:marTop w:val="0"/>
      <w:marBottom w:val="0"/>
      <w:divBdr>
        <w:top w:val="none" w:sz="0" w:space="0" w:color="auto"/>
        <w:left w:val="none" w:sz="0" w:space="0" w:color="auto"/>
        <w:bottom w:val="none" w:sz="0" w:space="0" w:color="auto"/>
        <w:right w:val="none" w:sz="0" w:space="0" w:color="auto"/>
      </w:divBdr>
    </w:div>
    <w:div w:id="728043471">
      <w:bodyDiv w:val="1"/>
      <w:marLeft w:val="0"/>
      <w:marRight w:val="0"/>
      <w:marTop w:val="0"/>
      <w:marBottom w:val="0"/>
      <w:divBdr>
        <w:top w:val="none" w:sz="0" w:space="0" w:color="auto"/>
        <w:left w:val="none" w:sz="0" w:space="0" w:color="auto"/>
        <w:bottom w:val="none" w:sz="0" w:space="0" w:color="auto"/>
        <w:right w:val="none" w:sz="0" w:space="0" w:color="auto"/>
      </w:divBdr>
    </w:div>
    <w:div w:id="728071949">
      <w:bodyDiv w:val="1"/>
      <w:marLeft w:val="0"/>
      <w:marRight w:val="0"/>
      <w:marTop w:val="0"/>
      <w:marBottom w:val="0"/>
      <w:divBdr>
        <w:top w:val="none" w:sz="0" w:space="0" w:color="auto"/>
        <w:left w:val="none" w:sz="0" w:space="0" w:color="auto"/>
        <w:bottom w:val="none" w:sz="0" w:space="0" w:color="auto"/>
        <w:right w:val="none" w:sz="0" w:space="0" w:color="auto"/>
      </w:divBdr>
    </w:div>
    <w:div w:id="728263006">
      <w:bodyDiv w:val="1"/>
      <w:marLeft w:val="0"/>
      <w:marRight w:val="0"/>
      <w:marTop w:val="0"/>
      <w:marBottom w:val="0"/>
      <w:divBdr>
        <w:top w:val="none" w:sz="0" w:space="0" w:color="auto"/>
        <w:left w:val="none" w:sz="0" w:space="0" w:color="auto"/>
        <w:bottom w:val="none" w:sz="0" w:space="0" w:color="auto"/>
        <w:right w:val="none" w:sz="0" w:space="0" w:color="auto"/>
      </w:divBdr>
    </w:div>
    <w:div w:id="72826424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5303">
      <w:bodyDiv w:val="1"/>
      <w:marLeft w:val="0"/>
      <w:marRight w:val="0"/>
      <w:marTop w:val="0"/>
      <w:marBottom w:val="0"/>
      <w:divBdr>
        <w:top w:val="none" w:sz="0" w:space="0" w:color="auto"/>
        <w:left w:val="none" w:sz="0" w:space="0" w:color="auto"/>
        <w:bottom w:val="none" w:sz="0" w:space="0" w:color="auto"/>
        <w:right w:val="none" w:sz="0" w:space="0" w:color="auto"/>
      </w:divBdr>
    </w:div>
    <w:div w:id="72904270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233763">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374">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52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0882060">
      <w:bodyDiv w:val="1"/>
      <w:marLeft w:val="0"/>
      <w:marRight w:val="0"/>
      <w:marTop w:val="0"/>
      <w:marBottom w:val="0"/>
      <w:divBdr>
        <w:top w:val="none" w:sz="0" w:space="0" w:color="auto"/>
        <w:left w:val="none" w:sz="0" w:space="0" w:color="auto"/>
        <w:bottom w:val="none" w:sz="0" w:space="0" w:color="auto"/>
        <w:right w:val="none" w:sz="0" w:space="0" w:color="auto"/>
      </w:divBdr>
    </w:div>
    <w:div w:id="731008572">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79556">
      <w:bodyDiv w:val="1"/>
      <w:marLeft w:val="0"/>
      <w:marRight w:val="0"/>
      <w:marTop w:val="0"/>
      <w:marBottom w:val="0"/>
      <w:divBdr>
        <w:top w:val="none" w:sz="0" w:space="0" w:color="auto"/>
        <w:left w:val="none" w:sz="0" w:space="0" w:color="auto"/>
        <w:bottom w:val="none" w:sz="0" w:space="0" w:color="auto"/>
        <w:right w:val="none" w:sz="0" w:space="0" w:color="auto"/>
      </w:divBdr>
    </w:div>
    <w:div w:id="731662832">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4842">
      <w:bodyDiv w:val="1"/>
      <w:marLeft w:val="0"/>
      <w:marRight w:val="0"/>
      <w:marTop w:val="0"/>
      <w:marBottom w:val="0"/>
      <w:divBdr>
        <w:top w:val="none" w:sz="0" w:space="0" w:color="auto"/>
        <w:left w:val="none" w:sz="0" w:space="0" w:color="auto"/>
        <w:bottom w:val="none" w:sz="0" w:space="0" w:color="auto"/>
        <w:right w:val="none" w:sz="0" w:space="0" w:color="auto"/>
      </w:divBdr>
    </w:div>
    <w:div w:id="732116884">
      <w:bodyDiv w:val="1"/>
      <w:marLeft w:val="0"/>
      <w:marRight w:val="0"/>
      <w:marTop w:val="0"/>
      <w:marBottom w:val="0"/>
      <w:divBdr>
        <w:top w:val="none" w:sz="0" w:space="0" w:color="auto"/>
        <w:left w:val="none" w:sz="0" w:space="0" w:color="auto"/>
        <w:bottom w:val="none" w:sz="0" w:space="0" w:color="auto"/>
        <w:right w:val="none" w:sz="0" w:space="0" w:color="auto"/>
      </w:divBdr>
    </w:div>
    <w:div w:id="732581189">
      <w:bodyDiv w:val="1"/>
      <w:marLeft w:val="0"/>
      <w:marRight w:val="0"/>
      <w:marTop w:val="0"/>
      <w:marBottom w:val="0"/>
      <w:divBdr>
        <w:top w:val="none" w:sz="0" w:space="0" w:color="auto"/>
        <w:left w:val="none" w:sz="0" w:space="0" w:color="auto"/>
        <w:bottom w:val="none" w:sz="0" w:space="0" w:color="auto"/>
        <w:right w:val="none" w:sz="0" w:space="0" w:color="auto"/>
      </w:divBdr>
    </w:div>
    <w:div w:id="732658535">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52303">
      <w:bodyDiv w:val="1"/>
      <w:marLeft w:val="0"/>
      <w:marRight w:val="0"/>
      <w:marTop w:val="0"/>
      <w:marBottom w:val="0"/>
      <w:divBdr>
        <w:top w:val="none" w:sz="0" w:space="0" w:color="auto"/>
        <w:left w:val="none" w:sz="0" w:space="0" w:color="auto"/>
        <w:bottom w:val="none" w:sz="0" w:space="0" w:color="auto"/>
        <w:right w:val="none" w:sz="0" w:space="0" w:color="auto"/>
      </w:divBdr>
    </w:div>
    <w:div w:id="732853960">
      <w:bodyDiv w:val="1"/>
      <w:marLeft w:val="0"/>
      <w:marRight w:val="0"/>
      <w:marTop w:val="0"/>
      <w:marBottom w:val="0"/>
      <w:divBdr>
        <w:top w:val="none" w:sz="0" w:space="0" w:color="auto"/>
        <w:left w:val="none" w:sz="0" w:space="0" w:color="auto"/>
        <w:bottom w:val="none" w:sz="0" w:space="0" w:color="auto"/>
        <w:right w:val="none" w:sz="0" w:space="0" w:color="auto"/>
      </w:divBdr>
    </w:div>
    <w:div w:id="732854609">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046276">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432204">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76290">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58878">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010067">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0073">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242120">
      <w:bodyDiv w:val="1"/>
      <w:marLeft w:val="0"/>
      <w:marRight w:val="0"/>
      <w:marTop w:val="0"/>
      <w:marBottom w:val="0"/>
      <w:divBdr>
        <w:top w:val="none" w:sz="0" w:space="0" w:color="auto"/>
        <w:left w:val="none" w:sz="0" w:space="0" w:color="auto"/>
        <w:bottom w:val="none" w:sz="0" w:space="0" w:color="auto"/>
        <w:right w:val="none" w:sz="0" w:space="0" w:color="auto"/>
      </w:divBdr>
    </w:div>
    <w:div w:id="736319450">
      <w:bodyDiv w:val="1"/>
      <w:marLeft w:val="0"/>
      <w:marRight w:val="0"/>
      <w:marTop w:val="0"/>
      <w:marBottom w:val="0"/>
      <w:divBdr>
        <w:top w:val="none" w:sz="0" w:space="0" w:color="auto"/>
        <w:left w:val="none" w:sz="0" w:space="0" w:color="auto"/>
        <w:bottom w:val="none" w:sz="0" w:space="0" w:color="auto"/>
        <w:right w:val="none" w:sz="0" w:space="0" w:color="auto"/>
      </w:divBdr>
    </w:div>
    <w:div w:id="736368454">
      <w:bodyDiv w:val="1"/>
      <w:marLeft w:val="0"/>
      <w:marRight w:val="0"/>
      <w:marTop w:val="0"/>
      <w:marBottom w:val="0"/>
      <w:divBdr>
        <w:top w:val="none" w:sz="0" w:space="0" w:color="auto"/>
        <w:left w:val="none" w:sz="0" w:space="0" w:color="auto"/>
        <w:bottom w:val="none" w:sz="0" w:space="0" w:color="auto"/>
        <w:right w:val="none" w:sz="0" w:space="0" w:color="auto"/>
      </w:divBdr>
    </w:div>
    <w:div w:id="736516348">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10374">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787527">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166456">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110">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06645">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98994">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69254">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375664">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04660">
      <w:bodyDiv w:val="1"/>
      <w:marLeft w:val="0"/>
      <w:marRight w:val="0"/>
      <w:marTop w:val="0"/>
      <w:marBottom w:val="0"/>
      <w:divBdr>
        <w:top w:val="none" w:sz="0" w:space="0" w:color="auto"/>
        <w:left w:val="none" w:sz="0" w:space="0" w:color="auto"/>
        <w:bottom w:val="none" w:sz="0" w:space="0" w:color="auto"/>
        <w:right w:val="none" w:sz="0" w:space="0" w:color="auto"/>
      </w:divBdr>
    </w:div>
    <w:div w:id="740950173">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0288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7894">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09799">
      <w:bodyDiv w:val="1"/>
      <w:marLeft w:val="0"/>
      <w:marRight w:val="0"/>
      <w:marTop w:val="0"/>
      <w:marBottom w:val="0"/>
      <w:divBdr>
        <w:top w:val="none" w:sz="0" w:space="0" w:color="auto"/>
        <w:left w:val="none" w:sz="0" w:space="0" w:color="auto"/>
        <w:bottom w:val="none" w:sz="0" w:space="0" w:color="auto"/>
        <w:right w:val="none" w:sz="0" w:space="0" w:color="auto"/>
      </w:divBdr>
    </w:div>
    <w:div w:id="742877951">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183067">
      <w:bodyDiv w:val="1"/>
      <w:marLeft w:val="0"/>
      <w:marRight w:val="0"/>
      <w:marTop w:val="0"/>
      <w:marBottom w:val="0"/>
      <w:divBdr>
        <w:top w:val="none" w:sz="0" w:space="0" w:color="auto"/>
        <w:left w:val="none" w:sz="0" w:space="0" w:color="auto"/>
        <w:bottom w:val="none" w:sz="0" w:space="0" w:color="auto"/>
        <w:right w:val="none" w:sz="0" w:space="0" w:color="auto"/>
      </w:divBdr>
    </w:div>
    <w:div w:id="743450163">
      <w:bodyDiv w:val="1"/>
      <w:marLeft w:val="0"/>
      <w:marRight w:val="0"/>
      <w:marTop w:val="0"/>
      <w:marBottom w:val="0"/>
      <w:divBdr>
        <w:top w:val="none" w:sz="0" w:space="0" w:color="auto"/>
        <w:left w:val="none" w:sz="0" w:space="0" w:color="auto"/>
        <w:bottom w:val="none" w:sz="0" w:space="0" w:color="auto"/>
        <w:right w:val="none" w:sz="0" w:space="0" w:color="auto"/>
      </w:divBdr>
    </w:div>
    <w:div w:id="743456623">
      <w:bodyDiv w:val="1"/>
      <w:marLeft w:val="0"/>
      <w:marRight w:val="0"/>
      <w:marTop w:val="0"/>
      <w:marBottom w:val="0"/>
      <w:divBdr>
        <w:top w:val="none" w:sz="0" w:space="0" w:color="auto"/>
        <w:left w:val="none" w:sz="0" w:space="0" w:color="auto"/>
        <w:bottom w:val="none" w:sz="0" w:space="0" w:color="auto"/>
        <w:right w:val="none" w:sz="0" w:space="0" w:color="auto"/>
      </w:divBdr>
    </w:div>
    <w:div w:id="74352500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841201">
      <w:bodyDiv w:val="1"/>
      <w:marLeft w:val="0"/>
      <w:marRight w:val="0"/>
      <w:marTop w:val="0"/>
      <w:marBottom w:val="0"/>
      <w:divBdr>
        <w:top w:val="none" w:sz="0" w:space="0" w:color="auto"/>
        <w:left w:val="none" w:sz="0" w:space="0" w:color="auto"/>
        <w:bottom w:val="none" w:sz="0" w:space="0" w:color="auto"/>
        <w:right w:val="none" w:sz="0" w:space="0" w:color="auto"/>
      </w:divBdr>
    </w:div>
    <w:div w:id="744038525">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794">
      <w:bodyDiv w:val="1"/>
      <w:marLeft w:val="0"/>
      <w:marRight w:val="0"/>
      <w:marTop w:val="0"/>
      <w:marBottom w:val="0"/>
      <w:divBdr>
        <w:top w:val="none" w:sz="0" w:space="0" w:color="auto"/>
        <w:left w:val="none" w:sz="0" w:space="0" w:color="auto"/>
        <w:bottom w:val="none" w:sz="0" w:space="0" w:color="auto"/>
        <w:right w:val="none" w:sz="0" w:space="0" w:color="auto"/>
      </w:divBdr>
    </w:div>
    <w:div w:id="744768554">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0904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687238">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0945">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293">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265674">
      <w:bodyDiv w:val="1"/>
      <w:marLeft w:val="0"/>
      <w:marRight w:val="0"/>
      <w:marTop w:val="0"/>
      <w:marBottom w:val="0"/>
      <w:divBdr>
        <w:top w:val="none" w:sz="0" w:space="0" w:color="auto"/>
        <w:left w:val="none" w:sz="0" w:space="0" w:color="auto"/>
        <w:bottom w:val="none" w:sz="0" w:space="0" w:color="auto"/>
        <w:right w:val="none" w:sz="0" w:space="0" w:color="auto"/>
      </w:divBdr>
    </w:div>
    <w:div w:id="746269373">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13839">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76977">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1405">
      <w:bodyDiv w:val="1"/>
      <w:marLeft w:val="0"/>
      <w:marRight w:val="0"/>
      <w:marTop w:val="0"/>
      <w:marBottom w:val="0"/>
      <w:divBdr>
        <w:top w:val="none" w:sz="0" w:space="0" w:color="auto"/>
        <w:left w:val="none" w:sz="0" w:space="0" w:color="auto"/>
        <w:bottom w:val="none" w:sz="0" w:space="0" w:color="auto"/>
        <w:right w:val="none" w:sz="0" w:space="0" w:color="auto"/>
      </w:divBdr>
    </w:div>
    <w:div w:id="746925659">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117711">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85686">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8969516">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1612">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2181">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657250">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269811">
      <w:bodyDiv w:val="1"/>
      <w:marLeft w:val="0"/>
      <w:marRight w:val="0"/>
      <w:marTop w:val="0"/>
      <w:marBottom w:val="0"/>
      <w:divBdr>
        <w:top w:val="none" w:sz="0" w:space="0" w:color="auto"/>
        <w:left w:val="none" w:sz="0" w:space="0" w:color="auto"/>
        <w:bottom w:val="none" w:sz="0" w:space="0" w:color="auto"/>
        <w:right w:val="none" w:sz="0" w:space="0" w:color="auto"/>
      </w:divBdr>
    </w:div>
    <w:div w:id="751510503">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774930">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04601">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779099">
      <w:bodyDiv w:val="1"/>
      <w:marLeft w:val="0"/>
      <w:marRight w:val="0"/>
      <w:marTop w:val="0"/>
      <w:marBottom w:val="0"/>
      <w:divBdr>
        <w:top w:val="none" w:sz="0" w:space="0" w:color="auto"/>
        <w:left w:val="none" w:sz="0" w:space="0" w:color="auto"/>
        <w:bottom w:val="none" w:sz="0" w:space="0" w:color="auto"/>
        <w:right w:val="none" w:sz="0" w:space="0" w:color="auto"/>
      </w:divBdr>
    </w:div>
    <w:div w:id="752943739">
      <w:bodyDiv w:val="1"/>
      <w:marLeft w:val="0"/>
      <w:marRight w:val="0"/>
      <w:marTop w:val="0"/>
      <w:marBottom w:val="0"/>
      <w:divBdr>
        <w:top w:val="none" w:sz="0" w:space="0" w:color="auto"/>
        <w:left w:val="none" w:sz="0" w:space="0" w:color="auto"/>
        <w:bottom w:val="none" w:sz="0" w:space="0" w:color="auto"/>
        <w:right w:val="none" w:sz="0" w:space="0" w:color="auto"/>
      </w:divBdr>
    </w:div>
    <w:div w:id="753013982">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327148">
      <w:bodyDiv w:val="1"/>
      <w:marLeft w:val="0"/>
      <w:marRight w:val="0"/>
      <w:marTop w:val="0"/>
      <w:marBottom w:val="0"/>
      <w:divBdr>
        <w:top w:val="none" w:sz="0" w:space="0" w:color="auto"/>
        <w:left w:val="none" w:sz="0" w:space="0" w:color="auto"/>
        <w:bottom w:val="none" w:sz="0" w:space="0" w:color="auto"/>
        <w:right w:val="none" w:sz="0" w:space="0" w:color="auto"/>
      </w:divBdr>
    </w:div>
    <w:div w:id="754593846">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88205">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175187">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438682">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632868">
      <w:bodyDiv w:val="1"/>
      <w:marLeft w:val="0"/>
      <w:marRight w:val="0"/>
      <w:marTop w:val="0"/>
      <w:marBottom w:val="0"/>
      <w:divBdr>
        <w:top w:val="none" w:sz="0" w:space="0" w:color="auto"/>
        <w:left w:val="none" w:sz="0" w:space="0" w:color="auto"/>
        <w:bottom w:val="none" w:sz="0" w:space="0" w:color="auto"/>
        <w:right w:val="none" w:sz="0" w:space="0" w:color="auto"/>
      </w:divBdr>
    </w:div>
    <w:div w:id="756634005">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2203">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873778">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480707">
      <w:bodyDiv w:val="1"/>
      <w:marLeft w:val="0"/>
      <w:marRight w:val="0"/>
      <w:marTop w:val="0"/>
      <w:marBottom w:val="0"/>
      <w:divBdr>
        <w:top w:val="none" w:sz="0" w:space="0" w:color="auto"/>
        <w:left w:val="none" w:sz="0" w:space="0" w:color="auto"/>
        <w:bottom w:val="none" w:sz="0" w:space="0" w:color="auto"/>
        <w:right w:val="none" w:sz="0" w:space="0" w:color="auto"/>
      </w:divBdr>
    </w:div>
    <w:div w:id="75860328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717355">
      <w:bodyDiv w:val="1"/>
      <w:marLeft w:val="0"/>
      <w:marRight w:val="0"/>
      <w:marTop w:val="0"/>
      <w:marBottom w:val="0"/>
      <w:divBdr>
        <w:top w:val="none" w:sz="0" w:space="0" w:color="auto"/>
        <w:left w:val="none" w:sz="0" w:space="0" w:color="auto"/>
        <w:bottom w:val="none" w:sz="0" w:space="0" w:color="auto"/>
        <w:right w:val="none" w:sz="0" w:space="0" w:color="auto"/>
      </w:divBdr>
    </w:div>
    <w:div w:id="759788997">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029300">
      <w:bodyDiv w:val="1"/>
      <w:marLeft w:val="0"/>
      <w:marRight w:val="0"/>
      <w:marTop w:val="0"/>
      <w:marBottom w:val="0"/>
      <w:divBdr>
        <w:top w:val="none" w:sz="0" w:space="0" w:color="auto"/>
        <w:left w:val="none" w:sz="0" w:space="0" w:color="auto"/>
        <w:bottom w:val="none" w:sz="0" w:space="0" w:color="auto"/>
        <w:right w:val="none" w:sz="0" w:space="0" w:color="auto"/>
      </w:divBdr>
    </w:div>
    <w:div w:id="760033429">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19209">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564242">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875007">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91414">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725383">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22670">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1994839">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188388">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535386">
      <w:bodyDiv w:val="1"/>
      <w:marLeft w:val="0"/>
      <w:marRight w:val="0"/>
      <w:marTop w:val="0"/>
      <w:marBottom w:val="0"/>
      <w:divBdr>
        <w:top w:val="none" w:sz="0" w:space="0" w:color="auto"/>
        <w:left w:val="none" w:sz="0" w:space="0" w:color="auto"/>
        <w:bottom w:val="none" w:sz="0" w:space="0" w:color="auto"/>
        <w:right w:val="none" w:sz="0" w:space="0" w:color="auto"/>
      </w:divBdr>
    </w:div>
    <w:div w:id="762607461">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856">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8951">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59908">
      <w:bodyDiv w:val="1"/>
      <w:marLeft w:val="0"/>
      <w:marRight w:val="0"/>
      <w:marTop w:val="0"/>
      <w:marBottom w:val="0"/>
      <w:divBdr>
        <w:top w:val="none" w:sz="0" w:space="0" w:color="auto"/>
        <w:left w:val="none" w:sz="0" w:space="0" w:color="auto"/>
        <w:bottom w:val="none" w:sz="0" w:space="0" w:color="auto"/>
        <w:right w:val="none" w:sz="0" w:space="0" w:color="auto"/>
      </w:divBdr>
    </w:div>
    <w:div w:id="76349571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6844">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3620">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418829">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346354">
      <w:bodyDiv w:val="1"/>
      <w:marLeft w:val="0"/>
      <w:marRight w:val="0"/>
      <w:marTop w:val="0"/>
      <w:marBottom w:val="0"/>
      <w:divBdr>
        <w:top w:val="none" w:sz="0" w:space="0" w:color="auto"/>
        <w:left w:val="none" w:sz="0" w:space="0" w:color="auto"/>
        <w:bottom w:val="none" w:sz="0" w:space="0" w:color="auto"/>
        <w:right w:val="none" w:sz="0" w:space="0" w:color="auto"/>
      </w:divBdr>
    </w:div>
    <w:div w:id="765420909">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3679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273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7904">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536184">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3391">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1631">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8471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192357">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51728">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45472">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086838">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155743">
      <w:bodyDiv w:val="1"/>
      <w:marLeft w:val="0"/>
      <w:marRight w:val="0"/>
      <w:marTop w:val="0"/>
      <w:marBottom w:val="0"/>
      <w:divBdr>
        <w:top w:val="none" w:sz="0" w:space="0" w:color="auto"/>
        <w:left w:val="none" w:sz="0" w:space="0" w:color="auto"/>
        <w:bottom w:val="none" w:sz="0" w:space="0" w:color="auto"/>
        <w:right w:val="none" w:sz="0" w:space="0" w:color="auto"/>
      </w:divBdr>
    </w:div>
    <w:div w:id="769200474">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738987">
      <w:bodyDiv w:val="1"/>
      <w:marLeft w:val="0"/>
      <w:marRight w:val="0"/>
      <w:marTop w:val="0"/>
      <w:marBottom w:val="0"/>
      <w:divBdr>
        <w:top w:val="none" w:sz="0" w:space="0" w:color="auto"/>
        <w:left w:val="none" w:sz="0" w:space="0" w:color="auto"/>
        <w:bottom w:val="none" w:sz="0" w:space="0" w:color="auto"/>
        <w:right w:val="none" w:sz="0" w:space="0" w:color="auto"/>
      </w:divBdr>
    </w:div>
    <w:div w:id="769857944">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32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629697">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285566">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40661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07201">
      <w:bodyDiv w:val="1"/>
      <w:marLeft w:val="0"/>
      <w:marRight w:val="0"/>
      <w:marTop w:val="0"/>
      <w:marBottom w:val="0"/>
      <w:divBdr>
        <w:top w:val="none" w:sz="0" w:space="0" w:color="auto"/>
        <w:left w:val="none" w:sz="0" w:space="0" w:color="auto"/>
        <w:bottom w:val="none" w:sz="0" w:space="0" w:color="auto"/>
        <w:right w:val="none" w:sz="0" w:space="0" w:color="auto"/>
      </w:divBdr>
    </w:div>
    <w:div w:id="774251705">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448154">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4706">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108">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1728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09676">
      <w:bodyDiv w:val="1"/>
      <w:marLeft w:val="0"/>
      <w:marRight w:val="0"/>
      <w:marTop w:val="0"/>
      <w:marBottom w:val="0"/>
      <w:divBdr>
        <w:top w:val="none" w:sz="0" w:space="0" w:color="auto"/>
        <w:left w:val="none" w:sz="0" w:space="0" w:color="auto"/>
        <w:bottom w:val="none" w:sz="0" w:space="0" w:color="auto"/>
        <w:right w:val="none" w:sz="0" w:space="0" w:color="auto"/>
      </w:divBdr>
    </w:div>
    <w:div w:id="775753725">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2550">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366780">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949042">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4811">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529633">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7987248">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26157">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3775">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833765">
      <w:bodyDiv w:val="1"/>
      <w:marLeft w:val="0"/>
      <w:marRight w:val="0"/>
      <w:marTop w:val="0"/>
      <w:marBottom w:val="0"/>
      <w:divBdr>
        <w:top w:val="none" w:sz="0" w:space="0" w:color="auto"/>
        <w:left w:val="none" w:sz="0" w:space="0" w:color="auto"/>
        <w:bottom w:val="none" w:sz="0" w:space="0" w:color="auto"/>
        <w:right w:val="none" w:sz="0" w:space="0" w:color="auto"/>
      </w:divBdr>
    </w:div>
    <w:div w:id="778916817">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489239">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645219">
      <w:bodyDiv w:val="1"/>
      <w:marLeft w:val="0"/>
      <w:marRight w:val="0"/>
      <w:marTop w:val="0"/>
      <w:marBottom w:val="0"/>
      <w:divBdr>
        <w:top w:val="none" w:sz="0" w:space="0" w:color="auto"/>
        <w:left w:val="none" w:sz="0" w:space="0" w:color="auto"/>
        <w:bottom w:val="none" w:sz="0" w:space="0" w:color="auto"/>
        <w:right w:val="none" w:sz="0" w:space="0" w:color="auto"/>
      </w:divBdr>
    </w:div>
    <w:div w:id="779682700">
      <w:bodyDiv w:val="1"/>
      <w:marLeft w:val="0"/>
      <w:marRight w:val="0"/>
      <w:marTop w:val="0"/>
      <w:marBottom w:val="0"/>
      <w:divBdr>
        <w:top w:val="none" w:sz="0" w:space="0" w:color="auto"/>
        <w:left w:val="none" w:sz="0" w:space="0" w:color="auto"/>
        <w:bottom w:val="none" w:sz="0" w:space="0" w:color="auto"/>
        <w:right w:val="none" w:sz="0" w:space="0" w:color="auto"/>
      </w:divBdr>
    </w:div>
    <w:div w:id="779688534">
      <w:bodyDiv w:val="1"/>
      <w:marLeft w:val="0"/>
      <w:marRight w:val="0"/>
      <w:marTop w:val="0"/>
      <w:marBottom w:val="0"/>
      <w:divBdr>
        <w:top w:val="none" w:sz="0" w:space="0" w:color="auto"/>
        <w:left w:val="none" w:sz="0" w:space="0" w:color="auto"/>
        <w:bottom w:val="none" w:sz="0" w:space="0" w:color="auto"/>
        <w:right w:val="none" w:sz="0" w:space="0" w:color="auto"/>
      </w:divBdr>
    </w:div>
    <w:div w:id="779879050">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47271">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5587">
      <w:bodyDiv w:val="1"/>
      <w:marLeft w:val="0"/>
      <w:marRight w:val="0"/>
      <w:marTop w:val="0"/>
      <w:marBottom w:val="0"/>
      <w:divBdr>
        <w:top w:val="none" w:sz="0" w:space="0" w:color="auto"/>
        <w:left w:val="none" w:sz="0" w:space="0" w:color="auto"/>
        <w:bottom w:val="none" w:sz="0" w:space="0" w:color="auto"/>
        <w:right w:val="none" w:sz="0" w:space="0" w:color="auto"/>
      </w:divBdr>
    </w:div>
    <w:div w:id="780565782">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07213">
      <w:bodyDiv w:val="1"/>
      <w:marLeft w:val="0"/>
      <w:marRight w:val="0"/>
      <w:marTop w:val="0"/>
      <w:marBottom w:val="0"/>
      <w:divBdr>
        <w:top w:val="none" w:sz="0" w:space="0" w:color="auto"/>
        <w:left w:val="none" w:sz="0" w:space="0" w:color="auto"/>
        <w:bottom w:val="none" w:sz="0" w:space="0" w:color="auto"/>
        <w:right w:val="none" w:sz="0" w:space="0" w:color="auto"/>
      </w:divBdr>
    </w:div>
    <w:div w:id="78068409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0432">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0809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4622">
      <w:bodyDiv w:val="1"/>
      <w:marLeft w:val="0"/>
      <w:marRight w:val="0"/>
      <w:marTop w:val="0"/>
      <w:marBottom w:val="0"/>
      <w:divBdr>
        <w:top w:val="none" w:sz="0" w:space="0" w:color="auto"/>
        <w:left w:val="none" w:sz="0" w:space="0" w:color="auto"/>
        <w:bottom w:val="none" w:sz="0" w:space="0" w:color="auto"/>
        <w:right w:val="none" w:sz="0" w:space="0" w:color="auto"/>
      </w:divBdr>
    </w:div>
    <w:div w:id="781151441">
      <w:bodyDiv w:val="1"/>
      <w:marLeft w:val="0"/>
      <w:marRight w:val="0"/>
      <w:marTop w:val="0"/>
      <w:marBottom w:val="0"/>
      <w:divBdr>
        <w:top w:val="none" w:sz="0" w:space="0" w:color="auto"/>
        <w:left w:val="none" w:sz="0" w:space="0" w:color="auto"/>
        <w:bottom w:val="none" w:sz="0" w:space="0" w:color="auto"/>
        <w:right w:val="none" w:sz="0" w:space="0" w:color="auto"/>
      </w:divBdr>
    </w:div>
    <w:div w:id="781342957">
      <w:bodyDiv w:val="1"/>
      <w:marLeft w:val="0"/>
      <w:marRight w:val="0"/>
      <w:marTop w:val="0"/>
      <w:marBottom w:val="0"/>
      <w:divBdr>
        <w:top w:val="none" w:sz="0" w:space="0" w:color="auto"/>
        <w:left w:val="none" w:sz="0" w:space="0" w:color="auto"/>
        <w:bottom w:val="none" w:sz="0" w:space="0" w:color="auto"/>
        <w:right w:val="none" w:sz="0" w:space="0" w:color="auto"/>
      </w:divBdr>
    </w:div>
    <w:div w:id="781455723">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537909">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117182">
      <w:bodyDiv w:val="1"/>
      <w:marLeft w:val="0"/>
      <w:marRight w:val="0"/>
      <w:marTop w:val="0"/>
      <w:marBottom w:val="0"/>
      <w:divBdr>
        <w:top w:val="none" w:sz="0" w:space="0" w:color="auto"/>
        <w:left w:val="none" w:sz="0" w:space="0" w:color="auto"/>
        <w:bottom w:val="none" w:sz="0" w:space="0" w:color="auto"/>
        <w:right w:val="none" w:sz="0" w:space="0" w:color="auto"/>
      </w:divBdr>
    </w:div>
    <w:div w:id="782266764">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846361">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29397">
      <w:bodyDiv w:val="1"/>
      <w:marLeft w:val="0"/>
      <w:marRight w:val="0"/>
      <w:marTop w:val="0"/>
      <w:marBottom w:val="0"/>
      <w:divBdr>
        <w:top w:val="none" w:sz="0" w:space="0" w:color="auto"/>
        <w:left w:val="none" w:sz="0" w:space="0" w:color="auto"/>
        <w:bottom w:val="none" w:sz="0" w:space="0" w:color="auto"/>
        <w:right w:val="none" w:sz="0" w:space="0" w:color="auto"/>
      </w:divBdr>
    </w:div>
    <w:div w:id="783235091">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429839">
      <w:bodyDiv w:val="1"/>
      <w:marLeft w:val="0"/>
      <w:marRight w:val="0"/>
      <w:marTop w:val="0"/>
      <w:marBottom w:val="0"/>
      <w:divBdr>
        <w:top w:val="none" w:sz="0" w:space="0" w:color="auto"/>
        <w:left w:val="none" w:sz="0" w:space="0" w:color="auto"/>
        <w:bottom w:val="none" w:sz="0" w:space="0" w:color="auto"/>
        <w:right w:val="none" w:sz="0" w:space="0" w:color="auto"/>
      </w:divBdr>
    </w:div>
    <w:div w:id="783696379">
      <w:bodyDiv w:val="1"/>
      <w:marLeft w:val="0"/>
      <w:marRight w:val="0"/>
      <w:marTop w:val="0"/>
      <w:marBottom w:val="0"/>
      <w:divBdr>
        <w:top w:val="none" w:sz="0" w:space="0" w:color="auto"/>
        <w:left w:val="none" w:sz="0" w:space="0" w:color="auto"/>
        <w:bottom w:val="none" w:sz="0" w:space="0" w:color="auto"/>
        <w:right w:val="none" w:sz="0" w:space="0" w:color="auto"/>
      </w:divBdr>
    </w:div>
    <w:div w:id="78388677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083487">
      <w:bodyDiv w:val="1"/>
      <w:marLeft w:val="0"/>
      <w:marRight w:val="0"/>
      <w:marTop w:val="0"/>
      <w:marBottom w:val="0"/>
      <w:divBdr>
        <w:top w:val="none" w:sz="0" w:space="0" w:color="auto"/>
        <w:left w:val="none" w:sz="0" w:space="0" w:color="auto"/>
        <w:bottom w:val="none" w:sz="0" w:space="0" w:color="auto"/>
        <w:right w:val="none" w:sz="0" w:space="0" w:color="auto"/>
      </w:divBdr>
    </w:div>
    <w:div w:id="784085095">
      <w:bodyDiv w:val="1"/>
      <w:marLeft w:val="0"/>
      <w:marRight w:val="0"/>
      <w:marTop w:val="0"/>
      <w:marBottom w:val="0"/>
      <w:divBdr>
        <w:top w:val="none" w:sz="0" w:space="0" w:color="auto"/>
        <w:left w:val="none" w:sz="0" w:space="0" w:color="auto"/>
        <w:bottom w:val="none" w:sz="0" w:space="0" w:color="auto"/>
        <w:right w:val="none" w:sz="0" w:space="0" w:color="auto"/>
      </w:divBdr>
    </w:div>
    <w:div w:id="784151504">
      <w:bodyDiv w:val="1"/>
      <w:marLeft w:val="0"/>
      <w:marRight w:val="0"/>
      <w:marTop w:val="0"/>
      <w:marBottom w:val="0"/>
      <w:divBdr>
        <w:top w:val="none" w:sz="0" w:space="0" w:color="auto"/>
        <w:left w:val="none" w:sz="0" w:space="0" w:color="auto"/>
        <w:bottom w:val="none" w:sz="0" w:space="0" w:color="auto"/>
        <w:right w:val="none" w:sz="0" w:space="0" w:color="auto"/>
      </w:divBdr>
    </w:div>
    <w:div w:id="784160155">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273436">
      <w:bodyDiv w:val="1"/>
      <w:marLeft w:val="0"/>
      <w:marRight w:val="0"/>
      <w:marTop w:val="0"/>
      <w:marBottom w:val="0"/>
      <w:divBdr>
        <w:top w:val="none" w:sz="0" w:space="0" w:color="auto"/>
        <w:left w:val="none" w:sz="0" w:space="0" w:color="auto"/>
        <w:bottom w:val="none" w:sz="0" w:space="0" w:color="auto"/>
        <w:right w:val="none" w:sz="0" w:space="0" w:color="auto"/>
      </w:divBdr>
    </w:div>
    <w:div w:id="784277292">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348971">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4574">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06686">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042771">
      <w:bodyDiv w:val="1"/>
      <w:marLeft w:val="0"/>
      <w:marRight w:val="0"/>
      <w:marTop w:val="0"/>
      <w:marBottom w:val="0"/>
      <w:divBdr>
        <w:top w:val="none" w:sz="0" w:space="0" w:color="auto"/>
        <w:left w:val="none" w:sz="0" w:space="0" w:color="auto"/>
        <w:bottom w:val="none" w:sz="0" w:space="0" w:color="auto"/>
        <w:right w:val="none" w:sz="0" w:space="0" w:color="auto"/>
      </w:divBdr>
    </w:div>
    <w:div w:id="786195901">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37831">
      <w:bodyDiv w:val="1"/>
      <w:marLeft w:val="0"/>
      <w:marRight w:val="0"/>
      <w:marTop w:val="0"/>
      <w:marBottom w:val="0"/>
      <w:divBdr>
        <w:top w:val="none" w:sz="0" w:space="0" w:color="auto"/>
        <w:left w:val="none" w:sz="0" w:space="0" w:color="auto"/>
        <w:bottom w:val="none" w:sz="0" w:space="0" w:color="auto"/>
        <w:right w:val="none" w:sz="0" w:space="0" w:color="auto"/>
      </w:divBdr>
    </w:div>
    <w:div w:id="786240846">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78994">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3941">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6011">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817840">
      <w:bodyDiv w:val="1"/>
      <w:marLeft w:val="0"/>
      <w:marRight w:val="0"/>
      <w:marTop w:val="0"/>
      <w:marBottom w:val="0"/>
      <w:divBdr>
        <w:top w:val="none" w:sz="0" w:space="0" w:color="auto"/>
        <w:left w:val="none" w:sz="0" w:space="0" w:color="auto"/>
        <w:bottom w:val="none" w:sz="0" w:space="0" w:color="auto"/>
        <w:right w:val="none" w:sz="0" w:space="0" w:color="auto"/>
      </w:divBdr>
    </w:div>
    <w:div w:id="787819884">
      <w:bodyDiv w:val="1"/>
      <w:marLeft w:val="0"/>
      <w:marRight w:val="0"/>
      <w:marTop w:val="0"/>
      <w:marBottom w:val="0"/>
      <w:divBdr>
        <w:top w:val="none" w:sz="0" w:space="0" w:color="auto"/>
        <w:left w:val="none" w:sz="0" w:space="0" w:color="auto"/>
        <w:bottom w:val="none" w:sz="0" w:space="0" w:color="auto"/>
        <w:right w:val="none" w:sz="0" w:space="0" w:color="auto"/>
      </w:divBdr>
    </w:div>
    <w:div w:id="787893815">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013230">
      <w:bodyDiv w:val="1"/>
      <w:marLeft w:val="0"/>
      <w:marRight w:val="0"/>
      <w:marTop w:val="0"/>
      <w:marBottom w:val="0"/>
      <w:divBdr>
        <w:top w:val="none" w:sz="0" w:space="0" w:color="auto"/>
        <w:left w:val="none" w:sz="0" w:space="0" w:color="auto"/>
        <w:bottom w:val="none" w:sz="0" w:space="0" w:color="auto"/>
        <w:right w:val="none" w:sz="0" w:space="0" w:color="auto"/>
      </w:divBdr>
    </w:div>
    <w:div w:id="788085469">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161245">
      <w:bodyDiv w:val="1"/>
      <w:marLeft w:val="0"/>
      <w:marRight w:val="0"/>
      <w:marTop w:val="0"/>
      <w:marBottom w:val="0"/>
      <w:divBdr>
        <w:top w:val="none" w:sz="0" w:space="0" w:color="auto"/>
        <w:left w:val="none" w:sz="0" w:space="0" w:color="auto"/>
        <w:bottom w:val="none" w:sz="0" w:space="0" w:color="auto"/>
        <w:right w:val="none" w:sz="0" w:space="0" w:color="auto"/>
      </w:divBdr>
    </w:div>
    <w:div w:id="788164132">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552942">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0973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281041">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477733">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032">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91722">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2924">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095886">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3759">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52614">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6438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1605">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254668">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2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24733">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832469">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027150">
      <w:bodyDiv w:val="1"/>
      <w:marLeft w:val="0"/>
      <w:marRight w:val="0"/>
      <w:marTop w:val="0"/>
      <w:marBottom w:val="0"/>
      <w:divBdr>
        <w:top w:val="none" w:sz="0" w:space="0" w:color="auto"/>
        <w:left w:val="none" w:sz="0" w:space="0" w:color="auto"/>
        <w:bottom w:val="none" w:sz="0" w:space="0" w:color="auto"/>
        <w:right w:val="none" w:sz="0" w:space="0" w:color="auto"/>
      </w:divBdr>
    </w:div>
    <w:div w:id="795174844">
      <w:bodyDiv w:val="1"/>
      <w:marLeft w:val="0"/>
      <w:marRight w:val="0"/>
      <w:marTop w:val="0"/>
      <w:marBottom w:val="0"/>
      <w:divBdr>
        <w:top w:val="none" w:sz="0" w:space="0" w:color="auto"/>
        <w:left w:val="none" w:sz="0" w:space="0" w:color="auto"/>
        <w:bottom w:val="none" w:sz="0" w:space="0" w:color="auto"/>
        <w:right w:val="none" w:sz="0" w:space="0" w:color="auto"/>
      </w:divBdr>
    </w:div>
    <w:div w:id="795217992">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638843">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35660">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5953190">
      <w:bodyDiv w:val="1"/>
      <w:marLeft w:val="0"/>
      <w:marRight w:val="0"/>
      <w:marTop w:val="0"/>
      <w:marBottom w:val="0"/>
      <w:divBdr>
        <w:top w:val="none" w:sz="0" w:space="0" w:color="auto"/>
        <w:left w:val="none" w:sz="0" w:space="0" w:color="auto"/>
        <w:bottom w:val="none" w:sz="0" w:space="0" w:color="auto"/>
        <w:right w:val="none" w:sz="0" w:space="0" w:color="auto"/>
      </w:divBdr>
    </w:div>
    <w:div w:id="796414337">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71411">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3356">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382372">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032488">
      <w:bodyDiv w:val="1"/>
      <w:marLeft w:val="0"/>
      <w:marRight w:val="0"/>
      <w:marTop w:val="0"/>
      <w:marBottom w:val="0"/>
      <w:divBdr>
        <w:top w:val="none" w:sz="0" w:space="0" w:color="auto"/>
        <w:left w:val="none" w:sz="0" w:space="0" w:color="auto"/>
        <w:bottom w:val="none" w:sz="0" w:space="0" w:color="auto"/>
        <w:right w:val="none" w:sz="0" w:space="0" w:color="auto"/>
      </w:divBdr>
    </w:div>
    <w:div w:id="798062579">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25831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449189">
      <w:bodyDiv w:val="1"/>
      <w:marLeft w:val="0"/>
      <w:marRight w:val="0"/>
      <w:marTop w:val="0"/>
      <w:marBottom w:val="0"/>
      <w:divBdr>
        <w:top w:val="none" w:sz="0" w:space="0" w:color="auto"/>
        <w:left w:val="none" w:sz="0" w:space="0" w:color="auto"/>
        <w:bottom w:val="none" w:sz="0" w:space="0" w:color="auto"/>
        <w:right w:val="none" w:sz="0" w:space="0" w:color="auto"/>
      </w:divBdr>
    </w:div>
    <w:div w:id="798570207">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106180">
      <w:bodyDiv w:val="1"/>
      <w:marLeft w:val="0"/>
      <w:marRight w:val="0"/>
      <w:marTop w:val="0"/>
      <w:marBottom w:val="0"/>
      <w:divBdr>
        <w:top w:val="none" w:sz="0" w:space="0" w:color="auto"/>
        <w:left w:val="none" w:sz="0" w:space="0" w:color="auto"/>
        <w:bottom w:val="none" w:sz="0" w:space="0" w:color="auto"/>
        <w:right w:val="none" w:sz="0" w:space="0" w:color="auto"/>
      </w:divBdr>
    </w:div>
    <w:div w:id="799345253">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193">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483">
      <w:bodyDiv w:val="1"/>
      <w:marLeft w:val="0"/>
      <w:marRight w:val="0"/>
      <w:marTop w:val="0"/>
      <w:marBottom w:val="0"/>
      <w:divBdr>
        <w:top w:val="none" w:sz="0" w:space="0" w:color="auto"/>
        <w:left w:val="none" w:sz="0" w:space="0" w:color="auto"/>
        <w:bottom w:val="none" w:sz="0" w:space="0" w:color="auto"/>
        <w:right w:val="none" w:sz="0" w:space="0" w:color="auto"/>
      </w:divBdr>
    </w:div>
    <w:div w:id="800075405">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341836">
      <w:bodyDiv w:val="1"/>
      <w:marLeft w:val="0"/>
      <w:marRight w:val="0"/>
      <w:marTop w:val="0"/>
      <w:marBottom w:val="0"/>
      <w:divBdr>
        <w:top w:val="none" w:sz="0" w:space="0" w:color="auto"/>
        <w:left w:val="none" w:sz="0" w:space="0" w:color="auto"/>
        <w:bottom w:val="none" w:sz="0" w:space="0" w:color="auto"/>
        <w:right w:val="none" w:sz="0" w:space="0" w:color="auto"/>
      </w:divBdr>
    </w:div>
    <w:div w:id="80034574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655350">
      <w:bodyDiv w:val="1"/>
      <w:marLeft w:val="0"/>
      <w:marRight w:val="0"/>
      <w:marTop w:val="0"/>
      <w:marBottom w:val="0"/>
      <w:divBdr>
        <w:top w:val="none" w:sz="0" w:space="0" w:color="auto"/>
        <w:left w:val="none" w:sz="0" w:space="0" w:color="auto"/>
        <w:bottom w:val="none" w:sz="0" w:space="0" w:color="auto"/>
        <w:right w:val="none" w:sz="0" w:space="0" w:color="auto"/>
      </w:divBdr>
    </w:div>
    <w:div w:id="801000926">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9315">
      <w:bodyDiv w:val="1"/>
      <w:marLeft w:val="0"/>
      <w:marRight w:val="0"/>
      <w:marTop w:val="0"/>
      <w:marBottom w:val="0"/>
      <w:divBdr>
        <w:top w:val="none" w:sz="0" w:space="0" w:color="auto"/>
        <w:left w:val="none" w:sz="0" w:space="0" w:color="auto"/>
        <w:bottom w:val="none" w:sz="0" w:space="0" w:color="auto"/>
        <w:right w:val="none" w:sz="0" w:space="0" w:color="auto"/>
      </w:divBdr>
    </w:div>
    <w:div w:id="801310215">
      <w:bodyDiv w:val="1"/>
      <w:marLeft w:val="0"/>
      <w:marRight w:val="0"/>
      <w:marTop w:val="0"/>
      <w:marBottom w:val="0"/>
      <w:divBdr>
        <w:top w:val="none" w:sz="0" w:space="0" w:color="auto"/>
        <w:left w:val="none" w:sz="0" w:space="0" w:color="auto"/>
        <w:bottom w:val="none" w:sz="0" w:space="0" w:color="auto"/>
        <w:right w:val="none" w:sz="0" w:space="0" w:color="auto"/>
      </w:divBdr>
    </w:div>
    <w:div w:id="801384777">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5017">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22784">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769431">
      <w:bodyDiv w:val="1"/>
      <w:marLeft w:val="0"/>
      <w:marRight w:val="0"/>
      <w:marTop w:val="0"/>
      <w:marBottom w:val="0"/>
      <w:divBdr>
        <w:top w:val="none" w:sz="0" w:space="0" w:color="auto"/>
        <w:left w:val="none" w:sz="0" w:space="0" w:color="auto"/>
        <w:bottom w:val="none" w:sz="0" w:space="0" w:color="auto"/>
        <w:right w:val="none" w:sz="0" w:space="0" w:color="auto"/>
      </w:divBdr>
    </w:div>
    <w:div w:id="802844274">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7390">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7415">
      <w:bodyDiv w:val="1"/>
      <w:marLeft w:val="0"/>
      <w:marRight w:val="0"/>
      <w:marTop w:val="0"/>
      <w:marBottom w:val="0"/>
      <w:divBdr>
        <w:top w:val="none" w:sz="0" w:space="0" w:color="auto"/>
        <w:left w:val="none" w:sz="0" w:space="0" w:color="auto"/>
        <w:bottom w:val="none" w:sz="0" w:space="0" w:color="auto"/>
        <w:right w:val="none" w:sz="0" w:space="0" w:color="auto"/>
      </w:divBdr>
    </w:div>
    <w:div w:id="803304517">
      <w:bodyDiv w:val="1"/>
      <w:marLeft w:val="0"/>
      <w:marRight w:val="0"/>
      <w:marTop w:val="0"/>
      <w:marBottom w:val="0"/>
      <w:divBdr>
        <w:top w:val="none" w:sz="0" w:space="0" w:color="auto"/>
        <w:left w:val="none" w:sz="0" w:space="0" w:color="auto"/>
        <w:bottom w:val="none" w:sz="0" w:space="0" w:color="auto"/>
        <w:right w:val="none" w:sz="0" w:space="0" w:color="auto"/>
      </w:divBdr>
    </w:div>
    <w:div w:id="803351407">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425147">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5811">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05252">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2016">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90729">
      <w:bodyDiv w:val="1"/>
      <w:marLeft w:val="0"/>
      <w:marRight w:val="0"/>
      <w:marTop w:val="0"/>
      <w:marBottom w:val="0"/>
      <w:divBdr>
        <w:top w:val="none" w:sz="0" w:space="0" w:color="auto"/>
        <w:left w:val="none" w:sz="0" w:space="0" w:color="auto"/>
        <w:bottom w:val="none" w:sz="0" w:space="0" w:color="auto"/>
        <w:right w:val="none" w:sz="0" w:space="0" w:color="auto"/>
      </w:divBdr>
    </w:div>
    <w:div w:id="805658304">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050923">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273">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363115">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706840">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170476">
      <w:bodyDiv w:val="1"/>
      <w:marLeft w:val="0"/>
      <w:marRight w:val="0"/>
      <w:marTop w:val="0"/>
      <w:marBottom w:val="0"/>
      <w:divBdr>
        <w:top w:val="none" w:sz="0" w:space="0" w:color="auto"/>
        <w:left w:val="none" w:sz="0" w:space="0" w:color="auto"/>
        <w:bottom w:val="none" w:sz="0" w:space="0" w:color="auto"/>
        <w:right w:val="none" w:sz="0" w:space="0" w:color="auto"/>
      </w:divBdr>
    </w:div>
    <w:div w:id="807211703">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7873">
      <w:bodyDiv w:val="1"/>
      <w:marLeft w:val="0"/>
      <w:marRight w:val="0"/>
      <w:marTop w:val="0"/>
      <w:marBottom w:val="0"/>
      <w:divBdr>
        <w:top w:val="none" w:sz="0" w:space="0" w:color="auto"/>
        <w:left w:val="none" w:sz="0" w:space="0" w:color="auto"/>
        <w:bottom w:val="none" w:sz="0" w:space="0" w:color="auto"/>
        <w:right w:val="none" w:sz="0" w:space="0" w:color="auto"/>
      </w:divBdr>
    </w:div>
    <w:div w:id="807549666">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397132">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506">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97908">
      <w:bodyDiv w:val="1"/>
      <w:marLeft w:val="0"/>
      <w:marRight w:val="0"/>
      <w:marTop w:val="0"/>
      <w:marBottom w:val="0"/>
      <w:divBdr>
        <w:top w:val="none" w:sz="0" w:space="0" w:color="auto"/>
        <w:left w:val="none" w:sz="0" w:space="0" w:color="auto"/>
        <w:bottom w:val="none" w:sz="0" w:space="0" w:color="auto"/>
        <w:right w:val="none" w:sz="0" w:space="0" w:color="auto"/>
      </w:divBdr>
    </w:div>
    <w:div w:id="809707345">
      <w:bodyDiv w:val="1"/>
      <w:marLeft w:val="0"/>
      <w:marRight w:val="0"/>
      <w:marTop w:val="0"/>
      <w:marBottom w:val="0"/>
      <w:divBdr>
        <w:top w:val="none" w:sz="0" w:space="0" w:color="auto"/>
        <w:left w:val="none" w:sz="0" w:space="0" w:color="auto"/>
        <w:bottom w:val="none" w:sz="0" w:space="0" w:color="auto"/>
        <w:right w:val="none" w:sz="0" w:space="0" w:color="auto"/>
      </w:divBdr>
    </w:div>
    <w:div w:id="809707500">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5693">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141788">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57168">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563921">
      <w:bodyDiv w:val="1"/>
      <w:marLeft w:val="0"/>
      <w:marRight w:val="0"/>
      <w:marTop w:val="0"/>
      <w:marBottom w:val="0"/>
      <w:divBdr>
        <w:top w:val="none" w:sz="0" w:space="0" w:color="auto"/>
        <w:left w:val="none" w:sz="0" w:space="0" w:color="auto"/>
        <w:bottom w:val="none" w:sz="0" w:space="0" w:color="auto"/>
        <w:right w:val="none" w:sz="0" w:space="0" w:color="auto"/>
      </w:divBdr>
    </w:div>
    <w:div w:id="811601947">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4875">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2365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01848">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1274">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6538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76743">
      <w:bodyDiv w:val="1"/>
      <w:marLeft w:val="0"/>
      <w:marRight w:val="0"/>
      <w:marTop w:val="0"/>
      <w:marBottom w:val="0"/>
      <w:divBdr>
        <w:top w:val="none" w:sz="0" w:space="0" w:color="auto"/>
        <w:left w:val="none" w:sz="0" w:space="0" w:color="auto"/>
        <w:bottom w:val="none" w:sz="0" w:space="0" w:color="auto"/>
        <w:right w:val="none" w:sz="0" w:space="0" w:color="auto"/>
      </w:divBdr>
    </w:div>
    <w:div w:id="8137202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1313">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32895">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04944">
      <w:bodyDiv w:val="1"/>
      <w:marLeft w:val="0"/>
      <w:marRight w:val="0"/>
      <w:marTop w:val="0"/>
      <w:marBottom w:val="0"/>
      <w:divBdr>
        <w:top w:val="none" w:sz="0" w:space="0" w:color="auto"/>
        <w:left w:val="none" w:sz="0" w:space="0" w:color="auto"/>
        <w:bottom w:val="none" w:sz="0" w:space="0" w:color="auto"/>
        <w:right w:val="none" w:sz="0" w:space="0" w:color="auto"/>
      </w:divBdr>
    </w:div>
    <w:div w:id="815804972">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336603">
      <w:bodyDiv w:val="1"/>
      <w:marLeft w:val="0"/>
      <w:marRight w:val="0"/>
      <w:marTop w:val="0"/>
      <w:marBottom w:val="0"/>
      <w:divBdr>
        <w:top w:val="none" w:sz="0" w:space="0" w:color="auto"/>
        <w:left w:val="none" w:sz="0" w:space="0" w:color="auto"/>
        <w:bottom w:val="none" w:sz="0" w:space="0" w:color="auto"/>
        <w:right w:val="none" w:sz="0" w:space="0" w:color="auto"/>
      </w:divBdr>
    </w:div>
    <w:div w:id="81641271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6035">
      <w:bodyDiv w:val="1"/>
      <w:marLeft w:val="0"/>
      <w:marRight w:val="0"/>
      <w:marTop w:val="0"/>
      <w:marBottom w:val="0"/>
      <w:divBdr>
        <w:top w:val="none" w:sz="0" w:space="0" w:color="auto"/>
        <w:left w:val="none" w:sz="0" w:space="0" w:color="auto"/>
        <w:bottom w:val="none" w:sz="0" w:space="0" w:color="auto"/>
        <w:right w:val="none" w:sz="0" w:space="0" w:color="auto"/>
      </w:divBdr>
    </w:div>
    <w:div w:id="816873209">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23264">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14242">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4118">
      <w:bodyDiv w:val="1"/>
      <w:marLeft w:val="0"/>
      <w:marRight w:val="0"/>
      <w:marTop w:val="0"/>
      <w:marBottom w:val="0"/>
      <w:divBdr>
        <w:top w:val="none" w:sz="0" w:space="0" w:color="auto"/>
        <w:left w:val="none" w:sz="0" w:space="0" w:color="auto"/>
        <w:bottom w:val="none" w:sz="0" w:space="0" w:color="auto"/>
        <w:right w:val="none" w:sz="0" w:space="0" w:color="auto"/>
      </w:divBdr>
    </w:div>
    <w:div w:id="817459587">
      <w:bodyDiv w:val="1"/>
      <w:marLeft w:val="0"/>
      <w:marRight w:val="0"/>
      <w:marTop w:val="0"/>
      <w:marBottom w:val="0"/>
      <w:divBdr>
        <w:top w:val="none" w:sz="0" w:space="0" w:color="auto"/>
        <w:left w:val="none" w:sz="0" w:space="0" w:color="auto"/>
        <w:bottom w:val="none" w:sz="0" w:space="0" w:color="auto"/>
        <w:right w:val="none" w:sz="0" w:space="0" w:color="auto"/>
      </w:divBdr>
    </w:div>
    <w:div w:id="817460629">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232987">
      <w:bodyDiv w:val="1"/>
      <w:marLeft w:val="0"/>
      <w:marRight w:val="0"/>
      <w:marTop w:val="0"/>
      <w:marBottom w:val="0"/>
      <w:divBdr>
        <w:top w:val="none" w:sz="0" w:space="0" w:color="auto"/>
        <w:left w:val="none" w:sz="0" w:space="0" w:color="auto"/>
        <w:bottom w:val="none" w:sz="0" w:space="0" w:color="auto"/>
        <w:right w:val="none" w:sz="0" w:space="0" w:color="auto"/>
      </w:divBdr>
    </w:div>
    <w:div w:id="818302372">
      <w:bodyDiv w:val="1"/>
      <w:marLeft w:val="0"/>
      <w:marRight w:val="0"/>
      <w:marTop w:val="0"/>
      <w:marBottom w:val="0"/>
      <w:divBdr>
        <w:top w:val="none" w:sz="0" w:space="0" w:color="auto"/>
        <w:left w:val="none" w:sz="0" w:space="0" w:color="auto"/>
        <w:bottom w:val="none" w:sz="0" w:space="0" w:color="auto"/>
        <w:right w:val="none" w:sz="0" w:space="0" w:color="auto"/>
      </w:divBdr>
    </w:div>
    <w:div w:id="818303655">
      <w:bodyDiv w:val="1"/>
      <w:marLeft w:val="0"/>
      <w:marRight w:val="0"/>
      <w:marTop w:val="0"/>
      <w:marBottom w:val="0"/>
      <w:divBdr>
        <w:top w:val="none" w:sz="0" w:space="0" w:color="auto"/>
        <w:left w:val="none" w:sz="0" w:space="0" w:color="auto"/>
        <w:bottom w:val="none" w:sz="0" w:space="0" w:color="auto"/>
        <w:right w:val="none" w:sz="0" w:space="0" w:color="auto"/>
      </w:divBdr>
    </w:div>
    <w:div w:id="818305542">
      <w:bodyDiv w:val="1"/>
      <w:marLeft w:val="0"/>
      <w:marRight w:val="0"/>
      <w:marTop w:val="0"/>
      <w:marBottom w:val="0"/>
      <w:divBdr>
        <w:top w:val="none" w:sz="0" w:space="0" w:color="auto"/>
        <w:left w:val="none" w:sz="0" w:space="0" w:color="auto"/>
        <w:bottom w:val="none" w:sz="0" w:space="0" w:color="auto"/>
        <w:right w:val="none" w:sz="0" w:space="0" w:color="auto"/>
      </w:divBdr>
    </w:div>
    <w:div w:id="8183076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6608">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18730">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007">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4872">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52830">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383356">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039832">
      <w:bodyDiv w:val="1"/>
      <w:marLeft w:val="0"/>
      <w:marRight w:val="0"/>
      <w:marTop w:val="0"/>
      <w:marBottom w:val="0"/>
      <w:divBdr>
        <w:top w:val="none" w:sz="0" w:space="0" w:color="auto"/>
        <w:left w:val="none" w:sz="0" w:space="0" w:color="auto"/>
        <w:bottom w:val="none" w:sz="0" w:space="0" w:color="auto"/>
        <w:right w:val="none" w:sz="0" w:space="0" w:color="auto"/>
      </w:divBdr>
    </w:div>
    <w:div w:id="822044347">
      <w:bodyDiv w:val="1"/>
      <w:marLeft w:val="0"/>
      <w:marRight w:val="0"/>
      <w:marTop w:val="0"/>
      <w:marBottom w:val="0"/>
      <w:divBdr>
        <w:top w:val="none" w:sz="0" w:space="0" w:color="auto"/>
        <w:left w:val="none" w:sz="0" w:space="0" w:color="auto"/>
        <w:bottom w:val="none" w:sz="0" w:space="0" w:color="auto"/>
        <w:right w:val="none" w:sz="0" w:space="0" w:color="auto"/>
      </w:divBdr>
    </w:div>
    <w:div w:id="822235247">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0724">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07115">
      <w:bodyDiv w:val="1"/>
      <w:marLeft w:val="0"/>
      <w:marRight w:val="0"/>
      <w:marTop w:val="0"/>
      <w:marBottom w:val="0"/>
      <w:divBdr>
        <w:top w:val="none" w:sz="0" w:space="0" w:color="auto"/>
        <w:left w:val="none" w:sz="0" w:space="0" w:color="auto"/>
        <w:bottom w:val="none" w:sz="0" w:space="0" w:color="auto"/>
        <w:right w:val="none" w:sz="0" w:space="0" w:color="auto"/>
      </w:divBdr>
    </w:div>
    <w:div w:id="823208065">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57338">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9665">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011995">
      <w:bodyDiv w:val="1"/>
      <w:marLeft w:val="0"/>
      <w:marRight w:val="0"/>
      <w:marTop w:val="0"/>
      <w:marBottom w:val="0"/>
      <w:divBdr>
        <w:top w:val="none" w:sz="0" w:space="0" w:color="auto"/>
        <w:left w:val="none" w:sz="0" w:space="0" w:color="auto"/>
        <w:bottom w:val="none" w:sz="0" w:space="0" w:color="auto"/>
        <w:right w:val="none" w:sz="0" w:space="0" w:color="auto"/>
      </w:divBdr>
    </w:div>
    <w:div w:id="82432049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514129">
      <w:bodyDiv w:val="1"/>
      <w:marLeft w:val="0"/>
      <w:marRight w:val="0"/>
      <w:marTop w:val="0"/>
      <w:marBottom w:val="0"/>
      <w:divBdr>
        <w:top w:val="none" w:sz="0" w:space="0" w:color="auto"/>
        <w:left w:val="none" w:sz="0" w:space="0" w:color="auto"/>
        <w:bottom w:val="none" w:sz="0" w:space="0" w:color="auto"/>
        <w:right w:val="none" w:sz="0" w:space="0" w:color="auto"/>
      </w:divBdr>
    </w:div>
    <w:div w:id="82562843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79461">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6869">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3289">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56">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21129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94382">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38722">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0722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51692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293058">
      <w:bodyDiv w:val="1"/>
      <w:marLeft w:val="0"/>
      <w:marRight w:val="0"/>
      <w:marTop w:val="0"/>
      <w:marBottom w:val="0"/>
      <w:divBdr>
        <w:top w:val="none" w:sz="0" w:space="0" w:color="auto"/>
        <w:left w:val="none" w:sz="0" w:space="0" w:color="auto"/>
        <w:bottom w:val="none" w:sz="0" w:space="0" w:color="auto"/>
        <w:right w:val="none" w:sz="0" w:space="0" w:color="auto"/>
      </w:divBdr>
    </w:div>
    <w:div w:id="829372954">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6093">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563653">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1667">
      <w:bodyDiv w:val="1"/>
      <w:marLeft w:val="0"/>
      <w:marRight w:val="0"/>
      <w:marTop w:val="0"/>
      <w:marBottom w:val="0"/>
      <w:divBdr>
        <w:top w:val="none" w:sz="0" w:space="0" w:color="auto"/>
        <w:left w:val="none" w:sz="0" w:space="0" w:color="auto"/>
        <w:bottom w:val="none" w:sz="0" w:space="0" w:color="auto"/>
        <w:right w:val="none" w:sz="0" w:space="0" w:color="auto"/>
      </w:divBdr>
    </w:div>
    <w:div w:id="83068452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27753">
      <w:bodyDiv w:val="1"/>
      <w:marLeft w:val="0"/>
      <w:marRight w:val="0"/>
      <w:marTop w:val="0"/>
      <w:marBottom w:val="0"/>
      <w:divBdr>
        <w:top w:val="none" w:sz="0" w:space="0" w:color="auto"/>
        <w:left w:val="none" w:sz="0" w:space="0" w:color="auto"/>
        <w:bottom w:val="none" w:sz="0" w:space="0" w:color="auto"/>
        <w:right w:val="none" w:sz="0" w:space="0" w:color="auto"/>
      </w:divBdr>
    </w:div>
    <w:div w:id="830831664">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66588">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145444">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333720">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99360">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679949">
      <w:bodyDiv w:val="1"/>
      <w:marLeft w:val="0"/>
      <w:marRight w:val="0"/>
      <w:marTop w:val="0"/>
      <w:marBottom w:val="0"/>
      <w:divBdr>
        <w:top w:val="none" w:sz="0" w:space="0" w:color="auto"/>
        <w:left w:val="none" w:sz="0" w:space="0" w:color="auto"/>
        <w:bottom w:val="none" w:sz="0" w:space="0" w:color="auto"/>
        <w:right w:val="none" w:sz="0" w:space="0" w:color="auto"/>
      </w:divBdr>
    </w:div>
    <w:div w:id="831792610">
      <w:bodyDiv w:val="1"/>
      <w:marLeft w:val="0"/>
      <w:marRight w:val="0"/>
      <w:marTop w:val="0"/>
      <w:marBottom w:val="0"/>
      <w:divBdr>
        <w:top w:val="none" w:sz="0" w:space="0" w:color="auto"/>
        <w:left w:val="none" w:sz="0" w:space="0" w:color="auto"/>
        <w:bottom w:val="none" w:sz="0" w:space="0" w:color="auto"/>
        <w:right w:val="none" w:sz="0" w:space="0" w:color="auto"/>
      </w:divBdr>
    </w:div>
    <w:div w:id="831992455">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2645845">
      <w:bodyDiv w:val="1"/>
      <w:marLeft w:val="0"/>
      <w:marRight w:val="0"/>
      <w:marTop w:val="0"/>
      <w:marBottom w:val="0"/>
      <w:divBdr>
        <w:top w:val="none" w:sz="0" w:space="0" w:color="auto"/>
        <w:left w:val="none" w:sz="0" w:space="0" w:color="auto"/>
        <w:bottom w:val="none" w:sz="0" w:space="0" w:color="auto"/>
        <w:right w:val="none" w:sz="0" w:space="0" w:color="auto"/>
      </w:divBdr>
    </w:div>
    <w:div w:id="832723752">
      <w:bodyDiv w:val="1"/>
      <w:marLeft w:val="0"/>
      <w:marRight w:val="0"/>
      <w:marTop w:val="0"/>
      <w:marBottom w:val="0"/>
      <w:divBdr>
        <w:top w:val="none" w:sz="0" w:space="0" w:color="auto"/>
        <w:left w:val="none" w:sz="0" w:space="0" w:color="auto"/>
        <w:bottom w:val="none" w:sz="0" w:space="0" w:color="auto"/>
        <w:right w:val="none" w:sz="0" w:space="0" w:color="auto"/>
      </w:divBdr>
    </w:div>
    <w:div w:id="832796759">
      <w:bodyDiv w:val="1"/>
      <w:marLeft w:val="0"/>
      <w:marRight w:val="0"/>
      <w:marTop w:val="0"/>
      <w:marBottom w:val="0"/>
      <w:divBdr>
        <w:top w:val="none" w:sz="0" w:space="0" w:color="auto"/>
        <w:left w:val="none" w:sz="0" w:space="0" w:color="auto"/>
        <w:bottom w:val="none" w:sz="0" w:space="0" w:color="auto"/>
        <w:right w:val="none" w:sz="0" w:space="0" w:color="auto"/>
      </w:divBdr>
    </w:div>
    <w:div w:id="832914679">
      <w:bodyDiv w:val="1"/>
      <w:marLeft w:val="0"/>
      <w:marRight w:val="0"/>
      <w:marTop w:val="0"/>
      <w:marBottom w:val="0"/>
      <w:divBdr>
        <w:top w:val="none" w:sz="0" w:space="0" w:color="auto"/>
        <w:left w:val="none" w:sz="0" w:space="0" w:color="auto"/>
        <w:bottom w:val="none" w:sz="0" w:space="0" w:color="auto"/>
        <w:right w:val="none" w:sz="0" w:space="0" w:color="auto"/>
      </w:divBdr>
    </w:div>
    <w:div w:id="832990459">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2781">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3912386">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27548">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6098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266671">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28650">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312999">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3663">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67357">
      <w:bodyDiv w:val="1"/>
      <w:marLeft w:val="0"/>
      <w:marRight w:val="0"/>
      <w:marTop w:val="0"/>
      <w:marBottom w:val="0"/>
      <w:divBdr>
        <w:top w:val="none" w:sz="0" w:space="0" w:color="auto"/>
        <w:left w:val="none" w:sz="0" w:space="0" w:color="auto"/>
        <w:bottom w:val="none" w:sz="0" w:space="0" w:color="auto"/>
        <w:right w:val="none" w:sz="0" w:space="0" w:color="auto"/>
      </w:divBdr>
    </w:div>
    <w:div w:id="836774633">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27961">
      <w:bodyDiv w:val="1"/>
      <w:marLeft w:val="0"/>
      <w:marRight w:val="0"/>
      <w:marTop w:val="0"/>
      <w:marBottom w:val="0"/>
      <w:divBdr>
        <w:top w:val="none" w:sz="0" w:space="0" w:color="auto"/>
        <w:left w:val="none" w:sz="0" w:space="0" w:color="auto"/>
        <w:bottom w:val="none" w:sz="0" w:space="0" w:color="auto"/>
        <w:right w:val="none" w:sz="0" w:space="0" w:color="auto"/>
      </w:divBdr>
    </w:div>
    <w:div w:id="838346188">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469">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858050">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7433">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07212">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57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849723">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93047">
      <w:bodyDiv w:val="1"/>
      <w:marLeft w:val="0"/>
      <w:marRight w:val="0"/>
      <w:marTop w:val="0"/>
      <w:marBottom w:val="0"/>
      <w:divBdr>
        <w:top w:val="none" w:sz="0" w:space="0" w:color="auto"/>
        <w:left w:val="none" w:sz="0" w:space="0" w:color="auto"/>
        <w:bottom w:val="none" w:sz="0" w:space="0" w:color="auto"/>
        <w:right w:val="none" w:sz="0" w:space="0" w:color="auto"/>
      </w:divBdr>
    </w:div>
    <w:div w:id="841164767">
      <w:bodyDiv w:val="1"/>
      <w:marLeft w:val="0"/>
      <w:marRight w:val="0"/>
      <w:marTop w:val="0"/>
      <w:marBottom w:val="0"/>
      <w:divBdr>
        <w:top w:val="none" w:sz="0" w:space="0" w:color="auto"/>
        <w:left w:val="none" w:sz="0" w:space="0" w:color="auto"/>
        <w:bottom w:val="none" w:sz="0" w:space="0" w:color="auto"/>
        <w:right w:val="none" w:sz="0" w:space="0" w:color="auto"/>
      </w:divBdr>
    </w:div>
    <w:div w:id="84116479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286409">
      <w:bodyDiv w:val="1"/>
      <w:marLeft w:val="0"/>
      <w:marRight w:val="0"/>
      <w:marTop w:val="0"/>
      <w:marBottom w:val="0"/>
      <w:divBdr>
        <w:top w:val="none" w:sz="0" w:space="0" w:color="auto"/>
        <w:left w:val="none" w:sz="0" w:space="0" w:color="auto"/>
        <w:bottom w:val="none" w:sz="0" w:space="0" w:color="auto"/>
        <w:right w:val="none" w:sz="0" w:space="0" w:color="auto"/>
      </w:divBdr>
    </w:div>
    <w:div w:id="841428475">
      <w:bodyDiv w:val="1"/>
      <w:marLeft w:val="0"/>
      <w:marRight w:val="0"/>
      <w:marTop w:val="0"/>
      <w:marBottom w:val="0"/>
      <w:divBdr>
        <w:top w:val="none" w:sz="0" w:space="0" w:color="auto"/>
        <w:left w:val="none" w:sz="0" w:space="0" w:color="auto"/>
        <w:bottom w:val="none" w:sz="0" w:space="0" w:color="auto"/>
        <w:right w:val="none" w:sz="0" w:space="0" w:color="auto"/>
      </w:divBdr>
    </w:div>
    <w:div w:id="841552769">
      <w:bodyDiv w:val="1"/>
      <w:marLeft w:val="0"/>
      <w:marRight w:val="0"/>
      <w:marTop w:val="0"/>
      <w:marBottom w:val="0"/>
      <w:divBdr>
        <w:top w:val="none" w:sz="0" w:space="0" w:color="auto"/>
        <w:left w:val="none" w:sz="0" w:space="0" w:color="auto"/>
        <w:bottom w:val="none" w:sz="0" w:space="0" w:color="auto"/>
        <w:right w:val="none" w:sz="0" w:space="0" w:color="auto"/>
      </w:divBdr>
    </w:div>
    <w:div w:id="841623882">
      <w:bodyDiv w:val="1"/>
      <w:marLeft w:val="0"/>
      <w:marRight w:val="0"/>
      <w:marTop w:val="0"/>
      <w:marBottom w:val="0"/>
      <w:divBdr>
        <w:top w:val="none" w:sz="0" w:space="0" w:color="auto"/>
        <w:left w:val="none" w:sz="0" w:space="0" w:color="auto"/>
        <w:bottom w:val="none" w:sz="0" w:space="0" w:color="auto"/>
        <w:right w:val="none" w:sz="0" w:space="0" w:color="auto"/>
      </w:divBdr>
    </w:div>
    <w:div w:id="842010584">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2865601">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203182">
      <w:bodyDiv w:val="1"/>
      <w:marLeft w:val="0"/>
      <w:marRight w:val="0"/>
      <w:marTop w:val="0"/>
      <w:marBottom w:val="0"/>
      <w:divBdr>
        <w:top w:val="none" w:sz="0" w:space="0" w:color="auto"/>
        <w:left w:val="none" w:sz="0" w:space="0" w:color="auto"/>
        <w:bottom w:val="none" w:sz="0" w:space="0" w:color="auto"/>
        <w:right w:val="none" w:sz="0" w:space="0" w:color="auto"/>
      </w:divBdr>
    </w:div>
    <w:div w:id="843323964">
      <w:bodyDiv w:val="1"/>
      <w:marLeft w:val="0"/>
      <w:marRight w:val="0"/>
      <w:marTop w:val="0"/>
      <w:marBottom w:val="0"/>
      <w:divBdr>
        <w:top w:val="none" w:sz="0" w:space="0" w:color="auto"/>
        <w:left w:val="none" w:sz="0" w:space="0" w:color="auto"/>
        <w:bottom w:val="none" w:sz="0" w:space="0" w:color="auto"/>
        <w:right w:val="none" w:sz="0" w:space="0" w:color="auto"/>
      </w:divBdr>
    </w:div>
    <w:div w:id="843394970">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92044">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29853">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3795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4722">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5947715">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4685">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291503">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7551">
      <w:bodyDiv w:val="1"/>
      <w:marLeft w:val="0"/>
      <w:marRight w:val="0"/>
      <w:marTop w:val="0"/>
      <w:marBottom w:val="0"/>
      <w:divBdr>
        <w:top w:val="none" w:sz="0" w:space="0" w:color="auto"/>
        <w:left w:val="none" w:sz="0" w:space="0" w:color="auto"/>
        <w:bottom w:val="none" w:sz="0" w:space="0" w:color="auto"/>
        <w:right w:val="none" w:sz="0" w:space="0" w:color="auto"/>
      </w:divBdr>
    </w:div>
    <w:div w:id="846553302">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256">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1830">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525196">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714192">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325570">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2864">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8955089">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11960">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05581">
      <w:bodyDiv w:val="1"/>
      <w:marLeft w:val="0"/>
      <w:marRight w:val="0"/>
      <w:marTop w:val="0"/>
      <w:marBottom w:val="0"/>
      <w:divBdr>
        <w:top w:val="none" w:sz="0" w:space="0" w:color="auto"/>
        <w:left w:val="none" w:sz="0" w:space="0" w:color="auto"/>
        <w:bottom w:val="none" w:sz="0" w:space="0" w:color="auto"/>
        <w:right w:val="none" w:sz="0" w:space="0" w:color="auto"/>
      </w:divBdr>
    </w:div>
    <w:div w:id="850872358">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065337">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845703">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3795">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2839399">
      <w:bodyDiv w:val="1"/>
      <w:marLeft w:val="0"/>
      <w:marRight w:val="0"/>
      <w:marTop w:val="0"/>
      <w:marBottom w:val="0"/>
      <w:divBdr>
        <w:top w:val="none" w:sz="0" w:space="0" w:color="auto"/>
        <w:left w:val="none" w:sz="0" w:space="0" w:color="auto"/>
        <w:bottom w:val="none" w:sz="0" w:space="0" w:color="auto"/>
        <w:right w:val="none" w:sz="0" w:space="0" w:color="auto"/>
      </w:divBdr>
    </w:div>
    <w:div w:id="853301505">
      <w:bodyDiv w:val="1"/>
      <w:marLeft w:val="0"/>
      <w:marRight w:val="0"/>
      <w:marTop w:val="0"/>
      <w:marBottom w:val="0"/>
      <w:divBdr>
        <w:top w:val="none" w:sz="0" w:space="0" w:color="auto"/>
        <w:left w:val="none" w:sz="0" w:space="0" w:color="auto"/>
        <w:bottom w:val="none" w:sz="0" w:space="0" w:color="auto"/>
        <w:right w:val="none" w:sz="0" w:space="0" w:color="auto"/>
      </w:divBdr>
    </w:div>
    <w:div w:id="853376555">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21670">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3883022">
      <w:bodyDiv w:val="1"/>
      <w:marLeft w:val="0"/>
      <w:marRight w:val="0"/>
      <w:marTop w:val="0"/>
      <w:marBottom w:val="0"/>
      <w:divBdr>
        <w:top w:val="none" w:sz="0" w:space="0" w:color="auto"/>
        <w:left w:val="none" w:sz="0" w:space="0" w:color="auto"/>
        <w:bottom w:val="none" w:sz="0" w:space="0" w:color="auto"/>
        <w:right w:val="none" w:sz="0" w:space="0" w:color="auto"/>
      </w:divBdr>
    </w:div>
    <w:div w:id="854225112">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22222">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466429">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541673">
      <w:bodyDiv w:val="1"/>
      <w:marLeft w:val="0"/>
      <w:marRight w:val="0"/>
      <w:marTop w:val="0"/>
      <w:marBottom w:val="0"/>
      <w:divBdr>
        <w:top w:val="none" w:sz="0" w:space="0" w:color="auto"/>
        <w:left w:val="none" w:sz="0" w:space="0" w:color="auto"/>
        <w:bottom w:val="none" w:sz="0" w:space="0" w:color="auto"/>
        <w:right w:val="none" w:sz="0" w:space="0" w:color="auto"/>
      </w:divBdr>
    </w:div>
    <w:div w:id="854543108">
      <w:bodyDiv w:val="1"/>
      <w:marLeft w:val="0"/>
      <w:marRight w:val="0"/>
      <w:marTop w:val="0"/>
      <w:marBottom w:val="0"/>
      <w:divBdr>
        <w:top w:val="none" w:sz="0" w:space="0" w:color="auto"/>
        <w:left w:val="none" w:sz="0" w:space="0" w:color="auto"/>
        <w:bottom w:val="none" w:sz="0" w:space="0" w:color="auto"/>
        <w:right w:val="none" w:sz="0" w:space="0" w:color="auto"/>
      </w:divBdr>
    </w:div>
    <w:div w:id="854660347">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880128">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39604">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9014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350333">
      <w:bodyDiv w:val="1"/>
      <w:marLeft w:val="0"/>
      <w:marRight w:val="0"/>
      <w:marTop w:val="0"/>
      <w:marBottom w:val="0"/>
      <w:divBdr>
        <w:top w:val="none" w:sz="0" w:space="0" w:color="auto"/>
        <w:left w:val="none" w:sz="0" w:space="0" w:color="auto"/>
        <w:bottom w:val="none" w:sz="0" w:space="0" w:color="auto"/>
        <w:right w:val="none" w:sz="0" w:space="0" w:color="auto"/>
      </w:divBdr>
    </w:div>
    <w:div w:id="857431587">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697504">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8555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54911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11422">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77201">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3544">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5924">
      <w:bodyDiv w:val="1"/>
      <w:marLeft w:val="0"/>
      <w:marRight w:val="0"/>
      <w:marTop w:val="0"/>
      <w:marBottom w:val="0"/>
      <w:divBdr>
        <w:top w:val="none" w:sz="0" w:space="0" w:color="auto"/>
        <w:left w:val="none" w:sz="0" w:space="0" w:color="auto"/>
        <w:bottom w:val="none" w:sz="0" w:space="0" w:color="auto"/>
        <w:right w:val="none" w:sz="0" w:space="0" w:color="auto"/>
      </w:divBdr>
    </w:div>
    <w:div w:id="860048557">
      <w:bodyDiv w:val="1"/>
      <w:marLeft w:val="0"/>
      <w:marRight w:val="0"/>
      <w:marTop w:val="0"/>
      <w:marBottom w:val="0"/>
      <w:divBdr>
        <w:top w:val="none" w:sz="0" w:space="0" w:color="auto"/>
        <w:left w:val="none" w:sz="0" w:space="0" w:color="auto"/>
        <w:bottom w:val="none" w:sz="0" w:space="0" w:color="auto"/>
        <w:right w:val="none" w:sz="0" w:space="0" w:color="auto"/>
      </w:divBdr>
    </w:div>
    <w:div w:id="86005102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75297">
      <w:bodyDiv w:val="1"/>
      <w:marLeft w:val="0"/>
      <w:marRight w:val="0"/>
      <w:marTop w:val="0"/>
      <w:marBottom w:val="0"/>
      <w:divBdr>
        <w:top w:val="none" w:sz="0" w:space="0" w:color="auto"/>
        <w:left w:val="none" w:sz="0" w:space="0" w:color="auto"/>
        <w:bottom w:val="none" w:sz="0" w:space="0" w:color="auto"/>
        <w:right w:val="none" w:sz="0" w:space="0" w:color="auto"/>
      </w:divBdr>
    </w:div>
    <w:div w:id="86096934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051">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549244">
      <w:bodyDiv w:val="1"/>
      <w:marLeft w:val="0"/>
      <w:marRight w:val="0"/>
      <w:marTop w:val="0"/>
      <w:marBottom w:val="0"/>
      <w:divBdr>
        <w:top w:val="none" w:sz="0" w:space="0" w:color="auto"/>
        <w:left w:val="none" w:sz="0" w:space="0" w:color="auto"/>
        <w:bottom w:val="none" w:sz="0" w:space="0" w:color="auto"/>
        <w:right w:val="none" w:sz="0" w:space="0" w:color="auto"/>
      </w:divBdr>
    </w:div>
    <w:div w:id="861628257">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286778">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46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43494">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6027">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22472">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44822">
      <w:bodyDiv w:val="1"/>
      <w:marLeft w:val="0"/>
      <w:marRight w:val="0"/>
      <w:marTop w:val="0"/>
      <w:marBottom w:val="0"/>
      <w:divBdr>
        <w:top w:val="none" w:sz="0" w:space="0" w:color="auto"/>
        <w:left w:val="none" w:sz="0" w:space="0" w:color="auto"/>
        <w:bottom w:val="none" w:sz="0" w:space="0" w:color="auto"/>
        <w:right w:val="none" w:sz="0" w:space="0" w:color="auto"/>
      </w:divBdr>
    </w:div>
    <w:div w:id="864951330">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869">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675594">
      <w:bodyDiv w:val="1"/>
      <w:marLeft w:val="0"/>
      <w:marRight w:val="0"/>
      <w:marTop w:val="0"/>
      <w:marBottom w:val="0"/>
      <w:divBdr>
        <w:top w:val="none" w:sz="0" w:space="0" w:color="auto"/>
        <w:left w:val="none" w:sz="0" w:space="0" w:color="auto"/>
        <w:bottom w:val="none" w:sz="0" w:space="0" w:color="auto"/>
        <w:right w:val="none" w:sz="0" w:space="0" w:color="auto"/>
      </w:divBdr>
    </w:div>
    <w:div w:id="865682419">
      <w:bodyDiv w:val="1"/>
      <w:marLeft w:val="0"/>
      <w:marRight w:val="0"/>
      <w:marTop w:val="0"/>
      <w:marBottom w:val="0"/>
      <w:divBdr>
        <w:top w:val="none" w:sz="0" w:space="0" w:color="auto"/>
        <w:left w:val="none" w:sz="0" w:space="0" w:color="auto"/>
        <w:bottom w:val="none" w:sz="0" w:space="0" w:color="auto"/>
        <w:right w:val="none" w:sz="0" w:space="0" w:color="auto"/>
      </w:divBdr>
    </w:div>
    <w:div w:id="865799264">
      <w:bodyDiv w:val="1"/>
      <w:marLeft w:val="0"/>
      <w:marRight w:val="0"/>
      <w:marTop w:val="0"/>
      <w:marBottom w:val="0"/>
      <w:divBdr>
        <w:top w:val="none" w:sz="0" w:space="0" w:color="auto"/>
        <w:left w:val="none" w:sz="0" w:space="0" w:color="auto"/>
        <w:bottom w:val="none" w:sz="0" w:space="0" w:color="auto"/>
        <w:right w:val="none" w:sz="0" w:space="0" w:color="auto"/>
      </w:divBdr>
    </w:div>
    <w:div w:id="865872106">
      <w:bodyDiv w:val="1"/>
      <w:marLeft w:val="0"/>
      <w:marRight w:val="0"/>
      <w:marTop w:val="0"/>
      <w:marBottom w:val="0"/>
      <w:divBdr>
        <w:top w:val="none" w:sz="0" w:space="0" w:color="auto"/>
        <w:left w:val="none" w:sz="0" w:space="0" w:color="auto"/>
        <w:bottom w:val="none" w:sz="0" w:space="0" w:color="auto"/>
        <w:right w:val="none" w:sz="0" w:space="0" w:color="auto"/>
      </w:divBdr>
    </w:div>
    <w:div w:id="866061871">
      <w:bodyDiv w:val="1"/>
      <w:marLeft w:val="0"/>
      <w:marRight w:val="0"/>
      <w:marTop w:val="0"/>
      <w:marBottom w:val="0"/>
      <w:divBdr>
        <w:top w:val="none" w:sz="0" w:space="0" w:color="auto"/>
        <w:left w:val="none" w:sz="0" w:space="0" w:color="auto"/>
        <w:bottom w:val="none" w:sz="0" w:space="0" w:color="auto"/>
        <w:right w:val="none" w:sz="0" w:space="0" w:color="auto"/>
      </w:divBdr>
    </w:div>
    <w:div w:id="866066689">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62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255998">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598014">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1026">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39393">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8882955">
      <w:bodyDiv w:val="1"/>
      <w:marLeft w:val="0"/>
      <w:marRight w:val="0"/>
      <w:marTop w:val="0"/>
      <w:marBottom w:val="0"/>
      <w:divBdr>
        <w:top w:val="none" w:sz="0" w:space="0" w:color="auto"/>
        <w:left w:val="none" w:sz="0" w:space="0" w:color="auto"/>
        <w:bottom w:val="none" w:sz="0" w:space="0" w:color="auto"/>
        <w:right w:val="none" w:sz="0" w:space="0" w:color="auto"/>
      </w:divBdr>
    </w:div>
    <w:div w:id="868952837">
      <w:bodyDiv w:val="1"/>
      <w:marLeft w:val="0"/>
      <w:marRight w:val="0"/>
      <w:marTop w:val="0"/>
      <w:marBottom w:val="0"/>
      <w:divBdr>
        <w:top w:val="none" w:sz="0" w:space="0" w:color="auto"/>
        <w:left w:val="none" w:sz="0" w:space="0" w:color="auto"/>
        <w:bottom w:val="none" w:sz="0" w:space="0" w:color="auto"/>
        <w:right w:val="none" w:sz="0" w:space="0" w:color="auto"/>
      </w:divBdr>
    </w:div>
    <w:div w:id="869025104">
      <w:bodyDiv w:val="1"/>
      <w:marLeft w:val="0"/>
      <w:marRight w:val="0"/>
      <w:marTop w:val="0"/>
      <w:marBottom w:val="0"/>
      <w:divBdr>
        <w:top w:val="none" w:sz="0" w:space="0" w:color="auto"/>
        <w:left w:val="none" w:sz="0" w:space="0" w:color="auto"/>
        <w:bottom w:val="none" w:sz="0" w:space="0" w:color="auto"/>
        <w:right w:val="none" w:sz="0" w:space="0" w:color="auto"/>
      </w:divBdr>
    </w:div>
    <w:div w:id="869033703">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95770">
      <w:bodyDiv w:val="1"/>
      <w:marLeft w:val="0"/>
      <w:marRight w:val="0"/>
      <w:marTop w:val="0"/>
      <w:marBottom w:val="0"/>
      <w:divBdr>
        <w:top w:val="none" w:sz="0" w:space="0" w:color="auto"/>
        <w:left w:val="none" w:sz="0" w:space="0" w:color="auto"/>
        <w:bottom w:val="none" w:sz="0" w:space="0" w:color="auto"/>
        <w:right w:val="none" w:sz="0" w:space="0" w:color="auto"/>
      </w:divBdr>
    </w:div>
    <w:div w:id="869338826">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3943">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56232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94107">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650290">
      <w:bodyDiv w:val="1"/>
      <w:marLeft w:val="0"/>
      <w:marRight w:val="0"/>
      <w:marTop w:val="0"/>
      <w:marBottom w:val="0"/>
      <w:divBdr>
        <w:top w:val="none" w:sz="0" w:space="0" w:color="auto"/>
        <w:left w:val="none" w:sz="0" w:space="0" w:color="auto"/>
        <w:bottom w:val="none" w:sz="0" w:space="0" w:color="auto"/>
        <w:right w:val="none" w:sz="0" w:space="0" w:color="auto"/>
      </w:divBdr>
    </w:div>
    <w:div w:id="870726796">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432">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042857">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0857">
      <w:bodyDiv w:val="1"/>
      <w:marLeft w:val="0"/>
      <w:marRight w:val="0"/>
      <w:marTop w:val="0"/>
      <w:marBottom w:val="0"/>
      <w:divBdr>
        <w:top w:val="none" w:sz="0" w:space="0" w:color="auto"/>
        <w:left w:val="none" w:sz="0" w:space="0" w:color="auto"/>
        <w:bottom w:val="none" w:sz="0" w:space="0" w:color="auto"/>
        <w:right w:val="none" w:sz="0" w:space="0" w:color="auto"/>
      </w:divBdr>
    </w:div>
    <w:div w:id="871304975">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0491">
      <w:bodyDiv w:val="1"/>
      <w:marLeft w:val="0"/>
      <w:marRight w:val="0"/>
      <w:marTop w:val="0"/>
      <w:marBottom w:val="0"/>
      <w:divBdr>
        <w:top w:val="none" w:sz="0" w:space="0" w:color="auto"/>
        <w:left w:val="none" w:sz="0" w:space="0" w:color="auto"/>
        <w:bottom w:val="none" w:sz="0" w:space="0" w:color="auto"/>
        <w:right w:val="none" w:sz="0" w:space="0" w:color="auto"/>
      </w:divBdr>
    </w:div>
    <w:div w:id="871570729">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692815">
      <w:bodyDiv w:val="1"/>
      <w:marLeft w:val="0"/>
      <w:marRight w:val="0"/>
      <w:marTop w:val="0"/>
      <w:marBottom w:val="0"/>
      <w:divBdr>
        <w:top w:val="none" w:sz="0" w:space="0" w:color="auto"/>
        <w:left w:val="none" w:sz="0" w:space="0" w:color="auto"/>
        <w:bottom w:val="none" w:sz="0" w:space="0" w:color="auto"/>
        <w:right w:val="none" w:sz="0" w:space="0" w:color="auto"/>
      </w:divBdr>
    </w:div>
    <w:div w:id="872768018">
      <w:bodyDiv w:val="1"/>
      <w:marLeft w:val="0"/>
      <w:marRight w:val="0"/>
      <w:marTop w:val="0"/>
      <w:marBottom w:val="0"/>
      <w:divBdr>
        <w:top w:val="none" w:sz="0" w:space="0" w:color="auto"/>
        <w:left w:val="none" w:sz="0" w:space="0" w:color="auto"/>
        <w:bottom w:val="none" w:sz="0" w:space="0" w:color="auto"/>
        <w:right w:val="none" w:sz="0" w:space="0" w:color="auto"/>
      </w:divBdr>
    </w:div>
    <w:div w:id="873273192">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733753">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3998491">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542464">
      <w:bodyDiv w:val="1"/>
      <w:marLeft w:val="0"/>
      <w:marRight w:val="0"/>
      <w:marTop w:val="0"/>
      <w:marBottom w:val="0"/>
      <w:divBdr>
        <w:top w:val="none" w:sz="0" w:space="0" w:color="auto"/>
        <w:left w:val="none" w:sz="0" w:space="0" w:color="auto"/>
        <w:bottom w:val="none" w:sz="0" w:space="0" w:color="auto"/>
        <w:right w:val="none" w:sz="0" w:space="0" w:color="auto"/>
      </w:divBdr>
    </w:div>
    <w:div w:id="874587851">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8559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198904">
      <w:bodyDiv w:val="1"/>
      <w:marLeft w:val="0"/>
      <w:marRight w:val="0"/>
      <w:marTop w:val="0"/>
      <w:marBottom w:val="0"/>
      <w:divBdr>
        <w:top w:val="none" w:sz="0" w:space="0" w:color="auto"/>
        <w:left w:val="none" w:sz="0" w:space="0" w:color="auto"/>
        <w:bottom w:val="none" w:sz="0" w:space="0" w:color="auto"/>
        <w:right w:val="none" w:sz="0" w:space="0" w:color="auto"/>
      </w:divBdr>
    </w:div>
    <w:div w:id="875235567">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042861">
      <w:bodyDiv w:val="1"/>
      <w:marLeft w:val="0"/>
      <w:marRight w:val="0"/>
      <w:marTop w:val="0"/>
      <w:marBottom w:val="0"/>
      <w:divBdr>
        <w:top w:val="none" w:sz="0" w:space="0" w:color="auto"/>
        <w:left w:val="none" w:sz="0" w:space="0" w:color="auto"/>
        <w:bottom w:val="none" w:sz="0" w:space="0" w:color="auto"/>
        <w:right w:val="none" w:sz="0" w:space="0" w:color="auto"/>
      </w:divBdr>
    </w:div>
    <w:div w:id="876046408">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70328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89162">
      <w:bodyDiv w:val="1"/>
      <w:marLeft w:val="0"/>
      <w:marRight w:val="0"/>
      <w:marTop w:val="0"/>
      <w:marBottom w:val="0"/>
      <w:divBdr>
        <w:top w:val="none" w:sz="0" w:space="0" w:color="auto"/>
        <w:left w:val="none" w:sz="0" w:space="0" w:color="auto"/>
        <w:bottom w:val="none" w:sz="0" w:space="0" w:color="auto"/>
        <w:right w:val="none" w:sz="0" w:space="0" w:color="auto"/>
      </w:divBdr>
    </w:div>
    <w:div w:id="877089439">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663">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07111">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16853">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66555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25980">
      <w:bodyDiv w:val="1"/>
      <w:marLeft w:val="0"/>
      <w:marRight w:val="0"/>
      <w:marTop w:val="0"/>
      <w:marBottom w:val="0"/>
      <w:divBdr>
        <w:top w:val="none" w:sz="0" w:space="0" w:color="auto"/>
        <w:left w:val="none" w:sz="0" w:space="0" w:color="auto"/>
        <w:bottom w:val="none" w:sz="0" w:space="0" w:color="auto"/>
        <w:right w:val="none" w:sz="0" w:space="0" w:color="auto"/>
      </w:divBdr>
    </w:div>
    <w:div w:id="879166434">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442576">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3316">
      <w:bodyDiv w:val="1"/>
      <w:marLeft w:val="0"/>
      <w:marRight w:val="0"/>
      <w:marTop w:val="0"/>
      <w:marBottom w:val="0"/>
      <w:divBdr>
        <w:top w:val="none" w:sz="0" w:space="0" w:color="auto"/>
        <w:left w:val="none" w:sz="0" w:space="0" w:color="auto"/>
        <w:bottom w:val="none" w:sz="0" w:space="0" w:color="auto"/>
        <w:right w:val="none" w:sz="0" w:space="0" w:color="auto"/>
      </w:divBdr>
    </w:div>
    <w:div w:id="879705489">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91674">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552765">
      <w:bodyDiv w:val="1"/>
      <w:marLeft w:val="0"/>
      <w:marRight w:val="0"/>
      <w:marTop w:val="0"/>
      <w:marBottom w:val="0"/>
      <w:divBdr>
        <w:top w:val="none" w:sz="0" w:space="0" w:color="auto"/>
        <w:left w:val="none" w:sz="0" w:space="0" w:color="auto"/>
        <w:bottom w:val="none" w:sz="0" w:space="0" w:color="auto"/>
        <w:right w:val="none" w:sz="0" w:space="0" w:color="auto"/>
      </w:divBdr>
    </w:div>
    <w:div w:id="880553259">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524861">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599289">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829324">
      <w:bodyDiv w:val="1"/>
      <w:marLeft w:val="0"/>
      <w:marRight w:val="0"/>
      <w:marTop w:val="0"/>
      <w:marBottom w:val="0"/>
      <w:divBdr>
        <w:top w:val="none" w:sz="0" w:space="0" w:color="auto"/>
        <w:left w:val="none" w:sz="0" w:space="0" w:color="auto"/>
        <w:bottom w:val="none" w:sz="0" w:space="0" w:color="auto"/>
        <w:right w:val="none" w:sz="0" w:space="0" w:color="auto"/>
      </w:divBdr>
    </w:div>
    <w:div w:id="883908359">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16391">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28138">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32669">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725955">
      <w:bodyDiv w:val="1"/>
      <w:marLeft w:val="0"/>
      <w:marRight w:val="0"/>
      <w:marTop w:val="0"/>
      <w:marBottom w:val="0"/>
      <w:divBdr>
        <w:top w:val="none" w:sz="0" w:space="0" w:color="auto"/>
        <w:left w:val="none" w:sz="0" w:space="0" w:color="auto"/>
        <w:bottom w:val="none" w:sz="0" w:space="0" w:color="auto"/>
        <w:right w:val="none" w:sz="0" w:space="0" w:color="auto"/>
      </w:divBdr>
    </w:div>
    <w:div w:id="885750757">
      <w:bodyDiv w:val="1"/>
      <w:marLeft w:val="0"/>
      <w:marRight w:val="0"/>
      <w:marTop w:val="0"/>
      <w:marBottom w:val="0"/>
      <w:divBdr>
        <w:top w:val="none" w:sz="0" w:space="0" w:color="auto"/>
        <w:left w:val="none" w:sz="0" w:space="0" w:color="auto"/>
        <w:bottom w:val="none" w:sz="0" w:space="0" w:color="auto"/>
        <w:right w:val="none" w:sz="0" w:space="0" w:color="auto"/>
      </w:divBdr>
    </w:div>
    <w:div w:id="885797179">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5918623">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261542">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1126">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7545">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2802">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493013">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496731">
      <w:bodyDiv w:val="1"/>
      <w:marLeft w:val="0"/>
      <w:marRight w:val="0"/>
      <w:marTop w:val="0"/>
      <w:marBottom w:val="0"/>
      <w:divBdr>
        <w:top w:val="none" w:sz="0" w:space="0" w:color="auto"/>
        <w:left w:val="none" w:sz="0" w:space="0" w:color="auto"/>
        <w:bottom w:val="none" w:sz="0" w:space="0" w:color="auto"/>
        <w:right w:val="none" w:sz="0" w:space="0" w:color="auto"/>
      </w:divBdr>
    </w:div>
    <w:div w:id="888615636">
      <w:bodyDiv w:val="1"/>
      <w:marLeft w:val="0"/>
      <w:marRight w:val="0"/>
      <w:marTop w:val="0"/>
      <w:marBottom w:val="0"/>
      <w:divBdr>
        <w:top w:val="none" w:sz="0" w:space="0" w:color="auto"/>
        <w:left w:val="none" w:sz="0" w:space="0" w:color="auto"/>
        <w:bottom w:val="none" w:sz="0" w:space="0" w:color="auto"/>
        <w:right w:val="none" w:sz="0" w:space="0" w:color="auto"/>
      </w:divBdr>
    </w:div>
    <w:div w:id="888684504">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760171">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8995910">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45611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878211">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384267">
      <w:bodyDiv w:val="1"/>
      <w:marLeft w:val="0"/>
      <w:marRight w:val="0"/>
      <w:marTop w:val="0"/>
      <w:marBottom w:val="0"/>
      <w:divBdr>
        <w:top w:val="none" w:sz="0" w:space="0" w:color="auto"/>
        <w:left w:val="none" w:sz="0" w:space="0" w:color="auto"/>
        <w:bottom w:val="none" w:sz="0" w:space="0" w:color="auto"/>
        <w:right w:val="none" w:sz="0" w:space="0" w:color="auto"/>
      </w:divBdr>
    </w:div>
    <w:div w:id="890456715">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386648">
      <w:bodyDiv w:val="1"/>
      <w:marLeft w:val="0"/>
      <w:marRight w:val="0"/>
      <w:marTop w:val="0"/>
      <w:marBottom w:val="0"/>
      <w:divBdr>
        <w:top w:val="none" w:sz="0" w:space="0" w:color="auto"/>
        <w:left w:val="none" w:sz="0" w:space="0" w:color="auto"/>
        <w:bottom w:val="none" w:sz="0" w:space="0" w:color="auto"/>
        <w:right w:val="none" w:sz="0" w:space="0" w:color="auto"/>
      </w:divBdr>
    </w:div>
    <w:div w:id="891426091">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1965136">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350870">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808657">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396171">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663593">
      <w:bodyDiv w:val="1"/>
      <w:marLeft w:val="0"/>
      <w:marRight w:val="0"/>
      <w:marTop w:val="0"/>
      <w:marBottom w:val="0"/>
      <w:divBdr>
        <w:top w:val="none" w:sz="0" w:space="0" w:color="auto"/>
        <w:left w:val="none" w:sz="0" w:space="0" w:color="auto"/>
        <w:bottom w:val="none" w:sz="0" w:space="0" w:color="auto"/>
        <w:right w:val="none" w:sz="0" w:space="0" w:color="auto"/>
      </w:divBdr>
    </w:div>
    <w:div w:id="89373957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04710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07680">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160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899590">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9695">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237893">
      <w:bodyDiv w:val="1"/>
      <w:marLeft w:val="0"/>
      <w:marRight w:val="0"/>
      <w:marTop w:val="0"/>
      <w:marBottom w:val="0"/>
      <w:divBdr>
        <w:top w:val="none" w:sz="0" w:space="0" w:color="auto"/>
        <w:left w:val="none" w:sz="0" w:space="0" w:color="auto"/>
        <w:bottom w:val="none" w:sz="0" w:space="0" w:color="auto"/>
        <w:right w:val="none" w:sz="0" w:space="0" w:color="auto"/>
      </w:divBdr>
    </w:div>
    <w:div w:id="895239712">
      <w:bodyDiv w:val="1"/>
      <w:marLeft w:val="0"/>
      <w:marRight w:val="0"/>
      <w:marTop w:val="0"/>
      <w:marBottom w:val="0"/>
      <w:divBdr>
        <w:top w:val="none" w:sz="0" w:space="0" w:color="auto"/>
        <w:left w:val="none" w:sz="0" w:space="0" w:color="auto"/>
        <w:bottom w:val="none" w:sz="0" w:space="0" w:color="auto"/>
        <w:right w:val="none" w:sz="0" w:space="0" w:color="auto"/>
      </w:divBdr>
    </w:div>
    <w:div w:id="895314310">
      <w:bodyDiv w:val="1"/>
      <w:marLeft w:val="0"/>
      <w:marRight w:val="0"/>
      <w:marTop w:val="0"/>
      <w:marBottom w:val="0"/>
      <w:divBdr>
        <w:top w:val="none" w:sz="0" w:space="0" w:color="auto"/>
        <w:left w:val="none" w:sz="0" w:space="0" w:color="auto"/>
        <w:bottom w:val="none" w:sz="0" w:space="0" w:color="auto"/>
        <w:right w:val="none" w:sz="0" w:space="0" w:color="auto"/>
      </w:divBdr>
    </w:div>
    <w:div w:id="895315285">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29119">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17188">
      <w:bodyDiv w:val="1"/>
      <w:marLeft w:val="0"/>
      <w:marRight w:val="0"/>
      <w:marTop w:val="0"/>
      <w:marBottom w:val="0"/>
      <w:divBdr>
        <w:top w:val="none" w:sz="0" w:space="0" w:color="auto"/>
        <w:left w:val="none" w:sz="0" w:space="0" w:color="auto"/>
        <w:bottom w:val="none" w:sz="0" w:space="0" w:color="auto"/>
        <w:right w:val="none" w:sz="0" w:space="0" w:color="auto"/>
      </w:divBdr>
    </w:div>
    <w:div w:id="896088772">
      <w:bodyDiv w:val="1"/>
      <w:marLeft w:val="0"/>
      <w:marRight w:val="0"/>
      <w:marTop w:val="0"/>
      <w:marBottom w:val="0"/>
      <w:divBdr>
        <w:top w:val="none" w:sz="0" w:space="0" w:color="auto"/>
        <w:left w:val="none" w:sz="0" w:space="0" w:color="auto"/>
        <w:bottom w:val="none" w:sz="0" w:space="0" w:color="auto"/>
        <w:right w:val="none" w:sz="0" w:space="0" w:color="auto"/>
      </w:divBdr>
    </w:div>
    <w:div w:id="896208601">
      <w:bodyDiv w:val="1"/>
      <w:marLeft w:val="0"/>
      <w:marRight w:val="0"/>
      <w:marTop w:val="0"/>
      <w:marBottom w:val="0"/>
      <w:divBdr>
        <w:top w:val="none" w:sz="0" w:space="0" w:color="auto"/>
        <w:left w:val="none" w:sz="0" w:space="0" w:color="auto"/>
        <w:bottom w:val="none" w:sz="0" w:space="0" w:color="auto"/>
        <w:right w:val="none" w:sz="0" w:space="0" w:color="auto"/>
      </w:divBdr>
    </w:div>
    <w:div w:id="896211678">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6911">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5868">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02288">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7107">
      <w:bodyDiv w:val="1"/>
      <w:marLeft w:val="0"/>
      <w:marRight w:val="0"/>
      <w:marTop w:val="0"/>
      <w:marBottom w:val="0"/>
      <w:divBdr>
        <w:top w:val="none" w:sz="0" w:space="0" w:color="auto"/>
        <w:left w:val="none" w:sz="0" w:space="0" w:color="auto"/>
        <w:bottom w:val="none" w:sz="0" w:space="0" w:color="auto"/>
        <w:right w:val="none" w:sz="0" w:space="0" w:color="auto"/>
      </w:divBdr>
    </w:div>
    <w:div w:id="898173629">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246818">
      <w:bodyDiv w:val="1"/>
      <w:marLeft w:val="0"/>
      <w:marRight w:val="0"/>
      <w:marTop w:val="0"/>
      <w:marBottom w:val="0"/>
      <w:divBdr>
        <w:top w:val="none" w:sz="0" w:space="0" w:color="auto"/>
        <w:left w:val="none" w:sz="0" w:space="0" w:color="auto"/>
        <w:bottom w:val="none" w:sz="0" w:space="0" w:color="auto"/>
        <w:right w:val="none" w:sz="0" w:space="0" w:color="auto"/>
      </w:divBdr>
    </w:div>
    <w:div w:id="898323118">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398896">
      <w:bodyDiv w:val="1"/>
      <w:marLeft w:val="0"/>
      <w:marRight w:val="0"/>
      <w:marTop w:val="0"/>
      <w:marBottom w:val="0"/>
      <w:divBdr>
        <w:top w:val="none" w:sz="0" w:space="0" w:color="auto"/>
        <w:left w:val="none" w:sz="0" w:space="0" w:color="auto"/>
        <w:bottom w:val="none" w:sz="0" w:space="0" w:color="auto"/>
        <w:right w:val="none" w:sz="0" w:space="0" w:color="auto"/>
      </w:divBdr>
    </w:div>
    <w:div w:id="898517089">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714366">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171042">
      <w:bodyDiv w:val="1"/>
      <w:marLeft w:val="0"/>
      <w:marRight w:val="0"/>
      <w:marTop w:val="0"/>
      <w:marBottom w:val="0"/>
      <w:divBdr>
        <w:top w:val="none" w:sz="0" w:space="0" w:color="auto"/>
        <w:left w:val="none" w:sz="0" w:space="0" w:color="auto"/>
        <w:bottom w:val="none" w:sz="0" w:space="0" w:color="auto"/>
        <w:right w:val="none" w:sz="0" w:space="0" w:color="auto"/>
      </w:divBdr>
    </w:div>
    <w:div w:id="899247352">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707590">
      <w:bodyDiv w:val="1"/>
      <w:marLeft w:val="0"/>
      <w:marRight w:val="0"/>
      <w:marTop w:val="0"/>
      <w:marBottom w:val="0"/>
      <w:divBdr>
        <w:top w:val="none" w:sz="0" w:space="0" w:color="auto"/>
        <w:left w:val="none" w:sz="0" w:space="0" w:color="auto"/>
        <w:bottom w:val="none" w:sz="0" w:space="0" w:color="auto"/>
        <w:right w:val="none" w:sz="0" w:space="0" w:color="auto"/>
      </w:divBdr>
    </w:div>
    <w:div w:id="899752646">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8743">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599739">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0942639">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252131">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6039">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990">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371618">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2333">
      <w:bodyDiv w:val="1"/>
      <w:marLeft w:val="0"/>
      <w:marRight w:val="0"/>
      <w:marTop w:val="0"/>
      <w:marBottom w:val="0"/>
      <w:divBdr>
        <w:top w:val="none" w:sz="0" w:space="0" w:color="auto"/>
        <w:left w:val="none" w:sz="0" w:space="0" w:color="auto"/>
        <w:bottom w:val="none" w:sz="0" w:space="0" w:color="auto"/>
        <w:right w:val="none" w:sz="0" w:space="0" w:color="auto"/>
      </w:divBdr>
    </w:div>
    <w:div w:id="902714865">
      <w:bodyDiv w:val="1"/>
      <w:marLeft w:val="0"/>
      <w:marRight w:val="0"/>
      <w:marTop w:val="0"/>
      <w:marBottom w:val="0"/>
      <w:divBdr>
        <w:top w:val="none" w:sz="0" w:space="0" w:color="auto"/>
        <w:left w:val="none" w:sz="0" w:space="0" w:color="auto"/>
        <w:bottom w:val="none" w:sz="0" w:space="0" w:color="auto"/>
        <w:right w:val="none" w:sz="0" w:space="0" w:color="auto"/>
      </w:divBdr>
    </w:div>
    <w:div w:id="902790374">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85471">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182142">
      <w:bodyDiv w:val="1"/>
      <w:marLeft w:val="0"/>
      <w:marRight w:val="0"/>
      <w:marTop w:val="0"/>
      <w:marBottom w:val="0"/>
      <w:divBdr>
        <w:top w:val="none" w:sz="0" w:space="0" w:color="auto"/>
        <w:left w:val="none" w:sz="0" w:space="0" w:color="auto"/>
        <w:bottom w:val="none" w:sz="0" w:space="0" w:color="auto"/>
        <w:right w:val="none" w:sz="0" w:space="0" w:color="auto"/>
      </w:divBdr>
    </w:div>
    <w:div w:id="903220225">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072954">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141092">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59807">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21212">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536">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02712">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771124">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8252">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106739">
      <w:bodyDiv w:val="1"/>
      <w:marLeft w:val="0"/>
      <w:marRight w:val="0"/>
      <w:marTop w:val="0"/>
      <w:marBottom w:val="0"/>
      <w:divBdr>
        <w:top w:val="none" w:sz="0" w:space="0" w:color="auto"/>
        <w:left w:val="none" w:sz="0" w:space="0" w:color="auto"/>
        <w:bottom w:val="none" w:sz="0" w:space="0" w:color="auto"/>
        <w:right w:val="none" w:sz="0" w:space="0" w:color="auto"/>
      </w:divBdr>
    </w:div>
    <w:div w:id="907230971">
      <w:bodyDiv w:val="1"/>
      <w:marLeft w:val="0"/>
      <w:marRight w:val="0"/>
      <w:marTop w:val="0"/>
      <w:marBottom w:val="0"/>
      <w:divBdr>
        <w:top w:val="none" w:sz="0" w:space="0" w:color="auto"/>
        <w:left w:val="none" w:sz="0" w:space="0" w:color="auto"/>
        <w:bottom w:val="none" w:sz="0" w:space="0" w:color="auto"/>
        <w:right w:val="none" w:sz="0" w:space="0" w:color="auto"/>
      </w:divBdr>
    </w:div>
    <w:div w:id="907542823">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7959250">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853259">
      <w:bodyDiv w:val="1"/>
      <w:marLeft w:val="0"/>
      <w:marRight w:val="0"/>
      <w:marTop w:val="0"/>
      <w:marBottom w:val="0"/>
      <w:divBdr>
        <w:top w:val="none" w:sz="0" w:space="0" w:color="auto"/>
        <w:left w:val="none" w:sz="0" w:space="0" w:color="auto"/>
        <w:bottom w:val="none" w:sz="0" w:space="0" w:color="auto"/>
        <w:right w:val="none" w:sz="0" w:space="0" w:color="auto"/>
      </w:divBdr>
    </w:div>
    <w:div w:id="908883066">
      <w:bodyDiv w:val="1"/>
      <w:marLeft w:val="0"/>
      <w:marRight w:val="0"/>
      <w:marTop w:val="0"/>
      <w:marBottom w:val="0"/>
      <w:divBdr>
        <w:top w:val="none" w:sz="0" w:space="0" w:color="auto"/>
        <w:left w:val="none" w:sz="0" w:space="0" w:color="auto"/>
        <w:bottom w:val="none" w:sz="0" w:space="0" w:color="auto"/>
        <w:right w:val="none" w:sz="0" w:space="0" w:color="auto"/>
      </w:divBdr>
    </w:div>
    <w:div w:id="908923872">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314856">
      <w:bodyDiv w:val="1"/>
      <w:marLeft w:val="0"/>
      <w:marRight w:val="0"/>
      <w:marTop w:val="0"/>
      <w:marBottom w:val="0"/>
      <w:divBdr>
        <w:top w:val="none" w:sz="0" w:space="0" w:color="auto"/>
        <w:left w:val="none" w:sz="0" w:space="0" w:color="auto"/>
        <w:bottom w:val="none" w:sz="0" w:space="0" w:color="auto"/>
        <w:right w:val="none" w:sz="0" w:space="0" w:color="auto"/>
      </w:divBdr>
    </w:div>
    <w:div w:id="909539185">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038414">
      <w:bodyDiv w:val="1"/>
      <w:marLeft w:val="0"/>
      <w:marRight w:val="0"/>
      <w:marTop w:val="0"/>
      <w:marBottom w:val="0"/>
      <w:divBdr>
        <w:top w:val="none" w:sz="0" w:space="0" w:color="auto"/>
        <w:left w:val="none" w:sz="0" w:space="0" w:color="auto"/>
        <w:bottom w:val="none" w:sz="0" w:space="0" w:color="auto"/>
        <w:right w:val="none" w:sz="0" w:space="0" w:color="auto"/>
      </w:divBdr>
    </w:div>
    <w:div w:id="910236698">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43298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696631">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46652">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236">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737321">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281009">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003873">
      <w:bodyDiv w:val="1"/>
      <w:marLeft w:val="0"/>
      <w:marRight w:val="0"/>
      <w:marTop w:val="0"/>
      <w:marBottom w:val="0"/>
      <w:divBdr>
        <w:top w:val="none" w:sz="0" w:space="0" w:color="auto"/>
        <w:left w:val="none" w:sz="0" w:space="0" w:color="auto"/>
        <w:bottom w:val="none" w:sz="0" w:space="0" w:color="auto"/>
        <w:right w:val="none" w:sz="0" w:space="0" w:color="auto"/>
      </w:divBdr>
    </w:div>
    <w:div w:id="913079752">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204217">
      <w:bodyDiv w:val="1"/>
      <w:marLeft w:val="0"/>
      <w:marRight w:val="0"/>
      <w:marTop w:val="0"/>
      <w:marBottom w:val="0"/>
      <w:divBdr>
        <w:top w:val="none" w:sz="0" w:space="0" w:color="auto"/>
        <w:left w:val="none" w:sz="0" w:space="0" w:color="auto"/>
        <w:bottom w:val="none" w:sz="0" w:space="0" w:color="auto"/>
        <w:right w:val="none" w:sz="0" w:space="0" w:color="auto"/>
      </w:divBdr>
    </w:div>
    <w:div w:id="913441160">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583145">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123905">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322702">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16157">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33139">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2704">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279633">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26175">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325778">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95041">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39204">
      <w:bodyDiv w:val="1"/>
      <w:marLeft w:val="0"/>
      <w:marRight w:val="0"/>
      <w:marTop w:val="0"/>
      <w:marBottom w:val="0"/>
      <w:divBdr>
        <w:top w:val="none" w:sz="0" w:space="0" w:color="auto"/>
        <w:left w:val="none" w:sz="0" w:space="0" w:color="auto"/>
        <w:bottom w:val="none" w:sz="0" w:space="0" w:color="auto"/>
        <w:right w:val="none" w:sz="0" w:space="0" w:color="auto"/>
      </w:divBdr>
    </w:div>
    <w:div w:id="919368150">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05723">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3670">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7144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302396">
      <w:bodyDiv w:val="1"/>
      <w:marLeft w:val="0"/>
      <w:marRight w:val="0"/>
      <w:marTop w:val="0"/>
      <w:marBottom w:val="0"/>
      <w:divBdr>
        <w:top w:val="none" w:sz="0" w:space="0" w:color="auto"/>
        <w:left w:val="none" w:sz="0" w:space="0" w:color="auto"/>
        <w:bottom w:val="none" w:sz="0" w:space="0" w:color="auto"/>
        <w:right w:val="none" w:sz="0" w:space="0" w:color="auto"/>
      </w:divBdr>
    </w:div>
    <w:div w:id="922488121">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149914">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496210">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688952">
      <w:bodyDiv w:val="1"/>
      <w:marLeft w:val="0"/>
      <w:marRight w:val="0"/>
      <w:marTop w:val="0"/>
      <w:marBottom w:val="0"/>
      <w:divBdr>
        <w:top w:val="none" w:sz="0" w:space="0" w:color="auto"/>
        <w:left w:val="none" w:sz="0" w:space="0" w:color="auto"/>
        <w:bottom w:val="none" w:sz="0" w:space="0" w:color="auto"/>
        <w:right w:val="none" w:sz="0" w:space="0" w:color="auto"/>
      </w:divBdr>
    </w:div>
    <w:div w:id="923760619">
      <w:bodyDiv w:val="1"/>
      <w:marLeft w:val="0"/>
      <w:marRight w:val="0"/>
      <w:marTop w:val="0"/>
      <w:marBottom w:val="0"/>
      <w:divBdr>
        <w:top w:val="none" w:sz="0" w:space="0" w:color="auto"/>
        <w:left w:val="none" w:sz="0" w:space="0" w:color="auto"/>
        <w:bottom w:val="none" w:sz="0" w:space="0" w:color="auto"/>
        <w:right w:val="none" w:sz="0" w:space="0" w:color="auto"/>
      </w:divBdr>
    </w:div>
    <w:div w:id="923761873">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2969">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913">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288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041115">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269306">
      <w:bodyDiv w:val="1"/>
      <w:marLeft w:val="0"/>
      <w:marRight w:val="0"/>
      <w:marTop w:val="0"/>
      <w:marBottom w:val="0"/>
      <w:divBdr>
        <w:top w:val="none" w:sz="0" w:space="0" w:color="auto"/>
        <w:left w:val="none" w:sz="0" w:space="0" w:color="auto"/>
        <w:bottom w:val="none" w:sz="0" w:space="0" w:color="auto"/>
        <w:right w:val="none" w:sz="0" w:space="0" w:color="auto"/>
      </w:divBdr>
    </w:div>
    <w:div w:id="925307633">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384875">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773832">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6957816">
      <w:bodyDiv w:val="1"/>
      <w:marLeft w:val="0"/>
      <w:marRight w:val="0"/>
      <w:marTop w:val="0"/>
      <w:marBottom w:val="0"/>
      <w:divBdr>
        <w:top w:val="none" w:sz="0" w:space="0" w:color="auto"/>
        <w:left w:val="none" w:sz="0" w:space="0" w:color="auto"/>
        <w:bottom w:val="none" w:sz="0" w:space="0" w:color="auto"/>
        <w:right w:val="none" w:sz="0" w:space="0" w:color="auto"/>
      </w:divBdr>
    </w:div>
    <w:div w:id="927037507">
      <w:bodyDiv w:val="1"/>
      <w:marLeft w:val="0"/>
      <w:marRight w:val="0"/>
      <w:marTop w:val="0"/>
      <w:marBottom w:val="0"/>
      <w:divBdr>
        <w:top w:val="none" w:sz="0" w:space="0" w:color="auto"/>
        <w:left w:val="none" w:sz="0" w:space="0" w:color="auto"/>
        <w:bottom w:val="none" w:sz="0" w:space="0" w:color="auto"/>
        <w:right w:val="none" w:sz="0" w:space="0" w:color="auto"/>
      </w:divBdr>
    </w:div>
    <w:div w:id="927076271">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269307">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350383">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662119">
      <w:bodyDiv w:val="1"/>
      <w:marLeft w:val="0"/>
      <w:marRight w:val="0"/>
      <w:marTop w:val="0"/>
      <w:marBottom w:val="0"/>
      <w:divBdr>
        <w:top w:val="none" w:sz="0" w:space="0" w:color="auto"/>
        <w:left w:val="none" w:sz="0" w:space="0" w:color="auto"/>
        <w:bottom w:val="none" w:sz="0" w:space="0" w:color="auto"/>
        <w:right w:val="none" w:sz="0" w:space="0" w:color="auto"/>
      </w:divBdr>
    </w:div>
    <w:div w:id="927739264">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08278">
      <w:bodyDiv w:val="1"/>
      <w:marLeft w:val="0"/>
      <w:marRight w:val="0"/>
      <w:marTop w:val="0"/>
      <w:marBottom w:val="0"/>
      <w:divBdr>
        <w:top w:val="none" w:sz="0" w:space="0" w:color="auto"/>
        <w:left w:val="none" w:sz="0" w:space="0" w:color="auto"/>
        <w:bottom w:val="none" w:sz="0" w:space="0" w:color="auto"/>
        <w:right w:val="none" w:sz="0" w:space="0" w:color="auto"/>
      </w:divBdr>
    </w:div>
    <w:div w:id="928079167">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394844">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4565">
      <w:bodyDiv w:val="1"/>
      <w:marLeft w:val="0"/>
      <w:marRight w:val="0"/>
      <w:marTop w:val="0"/>
      <w:marBottom w:val="0"/>
      <w:divBdr>
        <w:top w:val="none" w:sz="0" w:space="0" w:color="auto"/>
        <w:left w:val="none" w:sz="0" w:space="0" w:color="auto"/>
        <w:bottom w:val="none" w:sz="0" w:space="0" w:color="auto"/>
        <w:right w:val="none" w:sz="0" w:space="0" w:color="auto"/>
      </w:divBdr>
    </w:div>
    <w:div w:id="928736990">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29218">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16917">
      <w:bodyDiv w:val="1"/>
      <w:marLeft w:val="0"/>
      <w:marRight w:val="0"/>
      <w:marTop w:val="0"/>
      <w:marBottom w:val="0"/>
      <w:divBdr>
        <w:top w:val="none" w:sz="0" w:space="0" w:color="auto"/>
        <w:left w:val="none" w:sz="0" w:space="0" w:color="auto"/>
        <w:bottom w:val="none" w:sz="0" w:space="0" w:color="auto"/>
        <w:right w:val="none" w:sz="0" w:space="0" w:color="auto"/>
      </w:divBdr>
    </w:div>
    <w:div w:id="929120256">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13900">
      <w:bodyDiv w:val="1"/>
      <w:marLeft w:val="0"/>
      <w:marRight w:val="0"/>
      <w:marTop w:val="0"/>
      <w:marBottom w:val="0"/>
      <w:divBdr>
        <w:top w:val="none" w:sz="0" w:space="0" w:color="auto"/>
        <w:left w:val="none" w:sz="0" w:space="0" w:color="auto"/>
        <w:bottom w:val="none" w:sz="0" w:space="0" w:color="auto"/>
        <w:right w:val="none" w:sz="0" w:space="0" w:color="auto"/>
      </w:divBdr>
    </w:div>
    <w:div w:id="930818578">
      <w:bodyDiv w:val="1"/>
      <w:marLeft w:val="0"/>
      <w:marRight w:val="0"/>
      <w:marTop w:val="0"/>
      <w:marBottom w:val="0"/>
      <w:divBdr>
        <w:top w:val="none" w:sz="0" w:space="0" w:color="auto"/>
        <w:left w:val="none" w:sz="0" w:space="0" w:color="auto"/>
        <w:bottom w:val="none" w:sz="0" w:space="0" w:color="auto"/>
        <w:right w:val="none" w:sz="0" w:space="0" w:color="auto"/>
      </w:divBdr>
    </w:div>
    <w:div w:id="930819014">
      <w:bodyDiv w:val="1"/>
      <w:marLeft w:val="0"/>
      <w:marRight w:val="0"/>
      <w:marTop w:val="0"/>
      <w:marBottom w:val="0"/>
      <w:divBdr>
        <w:top w:val="none" w:sz="0" w:space="0" w:color="auto"/>
        <w:left w:val="none" w:sz="0" w:space="0" w:color="auto"/>
        <w:bottom w:val="none" w:sz="0" w:space="0" w:color="auto"/>
        <w:right w:val="none" w:sz="0" w:space="0" w:color="auto"/>
      </w:divBdr>
    </w:div>
    <w:div w:id="931085533">
      <w:bodyDiv w:val="1"/>
      <w:marLeft w:val="0"/>
      <w:marRight w:val="0"/>
      <w:marTop w:val="0"/>
      <w:marBottom w:val="0"/>
      <w:divBdr>
        <w:top w:val="none" w:sz="0" w:space="0" w:color="auto"/>
        <w:left w:val="none" w:sz="0" w:space="0" w:color="auto"/>
        <w:bottom w:val="none" w:sz="0" w:space="0" w:color="auto"/>
        <w:right w:val="none" w:sz="0" w:space="0" w:color="auto"/>
      </w:divBdr>
    </w:div>
    <w:div w:id="931089326">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283979">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69287">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126497">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08938">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6359">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399135">
      <w:bodyDiv w:val="1"/>
      <w:marLeft w:val="0"/>
      <w:marRight w:val="0"/>
      <w:marTop w:val="0"/>
      <w:marBottom w:val="0"/>
      <w:divBdr>
        <w:top w:val="none" w:sz="0" w:space="0" w:color="auto"/>
        <w:left w:val="none" w:sz="0" w:space="0" w:color="auto"/>
        <w:bottom w:val="none" w:sz="0" w:space="0" w:color="auto"/>
        <w:right w:val="none" w:sz="0" w:space="0" w:color="auto"/>
      </w:divBdr>
    </w:div>
    <w:div w:id="932472135">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2487">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623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3251">
      <w:bodyDiv w:val="1"/>
      <w:marLeft w:val="0"/>
      <w:marRight w:val="0"/>
      <w:marTop w:val="0"/>
      <w:marBottom w:val="0"/>
      <w:divBdr>
        <w:top w:val="none" w:sz="0" w:space="0" w:color="auto"/>
        <w:left w:val="none" w:sz="0" w:space="0" w:color="auto"/>
        <w:bottom w:val="none" w:sz="0" w:space="0" w:color="auto"/>
        <w:right w:val="none" w:sz="0" w:space="0" w:color="auto"/>
      </w:divBdr>
    </w:div>
    <w:div w:id="93305453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3828827">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7335">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20582">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7991">
      <w:bodyDiv w:val="1"/>
      <w:marLeft w:val="0"/>
      <w:marRight w:val="0"/>
      <w:marTop w:val="0"/>
      <w:marBottom w:val="0"/>
      <w:divBdr>
        <w:top w:val="none" w:sz="0" w:space="0" w:color="auto"/>
        <w:left w:val="none" w:sz="0" w:space="0" w:color="auto"/>
        <w:bottom w:val="none" w:sz="0" w:space="0" w:color="auto"/>
        <w:right w:val="none" w:sz="0" w:space="0" w:color="auto"/>
      </w:divBdr>
    </w:div>
    <w:div w:id="935408808">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483288">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257857">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837722">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443087">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290110">
      <w:bodyDiv w:val="1"/>
      <w:marLeft w:val="0"/>
      <w:marRight w:val="0"/>
      <w:marTop w:val="0"/>
      <w:marBottom w:val="0"/>
      <w:divBdr>
        <w:top w:val="none" w:sz="0" w:space="0" w:color="auto"/>
        <w:left w:val="none" w:sz="0" w:space="0" w:color="auto"/>
        <w:bottom w:val="none" w:sz="0" w:space="0" w:color="auto"/>
        <w:right w:val="none" w:sz="0" w:space="0" w:color="auto"/>
      </w:divBdr>
    </w:div>
    <w:div w:id="938415030">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23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679065">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39800999">
      <w:bodyDiv w:val="1"/>
      <w:marLeft w:val="0"/>
      <w:marRight w:val="0"/>
      <w:marTop w:val="0"/>
      <w:marBottom w:val="0"/>
      <w:divBdr>
        <w:top w:val="none" w:sz="0" w:space="0" w:color="auto"/>
        <w:left w:val="none" w:sz="0" w:space="0" w:color="auto"/>
        <w:bottom w:val="none" w:sz="0" w:space="0" w:color="auto"/>
        <w:right w:val="none" w:sz="0" w:space="0" w:color="auto"/>
      </w:divBdr>
    </w:div>
    <w:div w:id="940256660">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26353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456115">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53015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651271">
      <w:bodyDiv w:val="1"/>
      <w:marLeft w:val="0"/>
      <w:marRight w:val="0"/>
      <w:marTop w:val="0"/>
      <w:marBottom w:val="0"/>
      <w:divBdr>
        <w:top w:val="none" w:sz="0" w:space="0" w:color="auto"/>
        <w:left w:val="none" w:sz="0" w:space="0" w:color="auto"/>
        <w:bottom w:val="none" w:sz="0" w:space="0" w:color="auto"/>
        <w:right w:val="none" w:sz="0" w:space="0" w:color="auto"/>
      </w:divBdr>
    </w:div>
    <w:div w:id="9408380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3712">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228895">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803868">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2513">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2915">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497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2674">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312046">
      <w:bodyDiv w:val="1"/>
      <w:marLeft w:val="0"/>
      <w:marRight w:val="0"/>
      <w:marTop w:val="0"/>
      <w:marBottom w:val="0"/>
      <w:divBdr>
        <w:top w:val="none" w:sz="0" w:space="0" w:color="auto"/>
        <w:left w:val="none" w:sz="0" w:space="0" w:color="auto"/>
        <w:bottom w:val="none" w:sz="0" w:space="0" w:color="auto"/>
        <w:right w:val="none" w:sz="0" w:space="0" w:color="auto"/>
      </w:divBdr>
    </w:div>
    <w:div w:id="944383892">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011">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851964">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4746">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6677">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2363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2198">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6504">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390987">
      <w:bodyDiv w:val="1"/>
      <w:marLeft w:val="0"/>
      <w:marRight w:val="0"/>
      <w:marTop w:val="0"/>
      <w:marBottom w:val="0"/>
      <w:divBdr>
        <w:top w:val="none" w:sz="0" w:space="0" w:color="auto"/>
        <w:left w:val="none" w:sz="0" w:space="0" w:color="auto"/>
        <w:bottom w:val="none" w:sz="0" w:space="0" w:color="auto"/>
        <w:right w:val="none" w:sz="0" w:space="0" w:color="auto"/>
      </w:divBdr>
    </w:div>
    <w:div w:id="947617709">
      <w:bodyDiv w:val="1"/>
      <w:marLeft w:val="0"/>
      <w:marRight w:val="0"/>
      <w:marTop w:val="0"/>
      <w:marBottom w:val="0"/>
      <w:divBdr>
        <w:top w:val="none" w:sz="0" w:space="0" w:color="auto"/>
        <w:left w:val="none" w:sz="0" w:space="0" w:color="auto"/>
        <w:bottom w:val="none" w:sz="0" w:space="0" w:color="auto"/>
        <w:right w:val="none" w:sz="0" w:space="0" w:color="auto"/>
      </w:divBdr>
    </w:div>
    <w:div w:id="947661848">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19586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589080">
      <w:bodyDiv w:val="1"/>
      <w:marLeft w:val="0"/>
      <w:marRight w:val="0"/>
      <w:marTop w:val="0"/>
      <w:marBottom w:val="0"/>
      <w:divBdr>
        <w:top w:val="none" w:sz="0" w:space="0" w:color="auto"/>
        <w:left w:val="none" w:sz="0" w:space="0" w:color="auto"/>
        <w:bottom w:val="none" w:sz="0" w:space="0" w:color="auto"/>
        <w:right w:val="none" w:sz="0" w:space="0" w:color="auto"/>
      </w:divBdr>
    </w:div>
    <w:div w:id="948659419">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899949">
      <w:bodyDiv w:val="1"/>
      <w:marLeft w:val="0"/>
      <w:marRight w:val="0"/>
      <w:marTop w:val="0"/>
      <w:marBottom w:val="0"/>
      <w:divBdr>
        <w:top w:val="none" w:sz="0" w:space="0" w:color="auto"/>
        <w:left w:val="none" w:sz="0" w:space="0" w:color="auto"/>
        <w:bottom w:val="none" w:sz="0" w:space="0" w:color="auto"/>
        <w:right w:val="none" w:sz="0" w:space="0" w:color="auto"/>
      </w:divBdr>
    </w:div>
    <w:div w:id="948927226">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67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623737">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433276">
      <w:bodyDiv w:val="1"/>
      <w:marLeft w:val="0"/>
      <w:marRight w:val="0"/>
      <w:marTop w:val="0"/>
      <w:marBottom w:val="0"/>
      <w:divBdr>
        <w:top w:val="none" w:sz="0" w:space="0" w:color="auto"/>
        <w:left w:val="none" w:sz="0" w:space="0" w:color="auto"/>
        <w:bottom w:val="none" w:sz="0" w:space="0" w:color="auto"/>
        <w:right w:val="none" w:sz="0" w:space="0" w:color="auto"/>
      </w:divBdr>
    </w:div>
    <w:div w:id="950481002">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130043">
      <w:bodyDiv w:val="1"/>
      <w:marLeft w:val="0"/>
      <w:marRight w:val="0"/>
      <w:marTop w:val="0"/>
      <w:marBottom w:val="0"/>
      <w:divBdr>
        <w:top w:val="none" w:sz="0" w:space="0" w:color="auto"/>
        <w:left w:val="none" w:sz="0" w:space="0" w:color="auto"/>
        <w:bottom w:val="none" w:sz="0" w:space="0" w:color="auto"/>
        <w:right w:val="none" w:sz="0" w:space="0" w:color="auto"/>
      </w:divBdr>
    </w:div>
    <w:div w:id="951133825">
      <w:bodyDiv w:val="1"/>
      <w:marLeft w:val="0"/>
      <w:marRight w:val="0"/>
      <w:marTop w:val="0"/>
      <w:marBottom w:val="0"/>
      <w:divBdr>
        <w:top w:val="none" w:sz="0" w:space="0" w:color="auto"/>
        <w:left w:val="none" w:sz="0" w:space="0" w:color="auto"/>
        <w:bottom w:val="none" w:sz="0" w:space="0" w:color="auto"/>
        <w:right w:val="none" w:sz="0" w:space="0" w:color="auto"/>
      </w:divBdr>
    </w:div>
    <w:div w:id="951204686">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126616">
      <w:bodyDiv w:val="1"/>
      <w:marLeft w:val="0"/>
      <w:marRight w:val="0"/>
      <w:marTop w:val="0"/>
      <w:marBottom w:val="0"/>
      <w:divBdr>
        <w:top w:val="none" w:sz="0" w:space="0" w:color="auto"/>
        <w:left w:val="none" w:sz="0" w:space="0" w:color="auto"/>
        <w:bottom w:val="none" w:sz="0" w:space="0" w:color="auto"/>
        <w:right w:val="none" w:sz="0" w:space="0" w:color="auto"/>
      </w:divBdr>
    </w:div>
    <w:div w:id="952175830">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298214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03834">
      <w:bodyDiv w:val="1"/>
      <w:marLeft w:val="0"/>
      <w:marRight w:val="0"/>
      <w:marTop w:val="0"/>
      <w:marBottom w:val="0"/>
      <w:divBdr>
        <w:top w:val="none" w:sz="0" w:space="0" w:color="auto"/>
        <w:left w:val="none" w:sz="0" w:space="0" w:color="auto"/>
        <w:bottom w:val="none" w:sz="0" w:space="0" w:color="auto"/>
        <w:right w:val="none" w:sz="0" w:space="0" w:color="auto"/>
      </w:divBdr>
    </w:div>
    <w:div w:id="954095358">
      <w:bodyDiv w:val="1"/>
      <w:marLeft w:val="0"/>
      <w:marRight w:val="0"/>
      <w:marTop w:val="0"/>
      <w:marBottom w:val="0"/>
      <w:divBdr>
        <w:top w:val="none" w:sz="0" w:space="0" w:color="auto"/>
        <w:left w:val="none" w:sz="0" w:space="0" w:color="auto"/>
        <w:bottom w:val="none" w:sz="0" w:space="0" w:color="auto"/>
        <w:right w:val="none" w:sz="0" w:space="0" w:color="auto"/>
      </w:divBdr>
    </w:div>
    <w:div w:id="954555217">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05184">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253080">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370389">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644381">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837567">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0453">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13733">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148625">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75673">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0573">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8997892">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42066">
      <w:bodyDiv w:val="1"/>
      <w:marLeft w:val="0"/>
      <w:marRight w:val="0"/>
      <w:marTop w:val="0"/>
      <w:marBottom w:val="0"/>
      <w:divBdr>
        <w:top w:val="none" w:sz="0" w:space="0" w:color="auto"/>
        <w:left w:val="none" w:sz="0" w:space="0" w:color="auto"/>
        <w:bottom w:val="none" w:sz="0" w:space="0" w:color="auto"/>
        <w:right w:val="none" w:sz="0" w:space="0" w:color="auto"/>
      </w:divBdr>
    </w:div>
    <w:div w:id="959145160">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190544">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57007">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309217">
      <w:bodyDiv w:val="1"/>
      <w:marLeft w:val="0"/>
      <w:marRight w:val="0"/>
      <w:marTop w:val="0"/>
      <w:marBottom w:val="0"/>
      <w:divBdr>
        <w:top w:val="none" w:sz="0" w:space="0" w:color="auto"/>
        <w:left w:val="none" w:sz="0" w:space="0" w:color="auto"/>
        <w:bottom w:val="none" w:sz="0" w:space="0" w:color="auto"/>
        <w:right w:val="none" w:sz="0" w:space="0" w:color="auto"/>
      </w:divBdr>
    </w:div>
    <w:div w:id="961499229">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149252">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6371">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04695">
      <w:bodyDiv w:val="1"/>
      <w:marLeft w:val="0"/>
      <w:marRight w:val="0"/>
      <w:marTop w:val="0"/>
      <w:marBottom w:val="0"/>
      <w:divBdr>
        <w:top w:val="none" w:sz="0" w:space="0" w:color="auto"/>
        <w:left w:val="none" w:sz="0" w:space="0" w:color="auto"/>
        <w:bottom w:val="none" w:sz="0" w:space="0" w:color="auto"/>
        <w:right w:val="none" w:sz="0" w:space="0" w:color="auto"/>
      </w:divBdr>
    </w:div>
    <w:div w:id="9628123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198224">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463213">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659908">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240914">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047778">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46098">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41098">
      <w:bodyDiv w:val="1"/>
      <w:marLeft w:val="0"/>
      <w:marRight w:val="0"/>
      <w:marTop w:val="0"/>
      <w:marBottom w:val="0"/>
      <w:divBdr>
        <w:top w:val="none" w:sz="0" w:space="0" w:color="auto"/>
        <w:left w:val="none" w:sz="0" w:space="0" w:color="auto"/>
        <w:bottom w:val="none" w:sz="0" w:space="0" w:color="auto"/>
        <w:right w:val="none" w:sz="0" w:space="0" w:color="auto"/>
      </w:divBdr>
    </w:div>
    <w:div w:id="965817331">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201196">
      <w:bodyDiv w:val="1"/>
      <w:marLeft w:val="0"/>
      <w:marRight w:val="0"/>
      <w:marTop w:val="0"/>
      <w:marBottom w:val="0"/>
      <w:divBdr>
        <w:top w:val="none" w:sz="0" w:space="0" w:color="auto"/>
        <w:left w:val="none" w:sz="0" w:space="0" w:color="auto"/>
        <w:bottom w:val="none" w:sz="0" w:space="0" w:color="auto"/>
        <w:right w:val="none" w:sz="0" w:space="0" w:color="auto"/>
      </w:divBdr>
    </w:div>
    <w:div w:id="96635143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66860">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620018">
      <w:bodyDiv w:val="1"/>
      <w:marLeft w:val="0"/>
      <w:marRight w:val="0"/>
      <w:marTop w:val="0"/>
      <w:marBottom w:val="0"/>
      <w:divBdr>
        <w:top w:val="none" w:sz="0" w:space="0" w:color="auto"/>
        <w:left w:val="none" w:sz="0" w:space="0" w:color="auto"/>
        <w:bottom w:val="none" w:sz="0" w:space="0" w:color="auto"/>
        <w:right w:val="none" w:sz="0" w:space="0" w:color="auto"/>
      </w:divBdr>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275029">
      <w:bodyDiv w:val="1"/>
      <w:marLeft w:val="0"/>
      <w:marRight w:val="0"/>
      <w:marTop w:val="0"/>
      <w:marBottom w:val="0"/>
      <w:divBdr>
        <w:top w:val="none" w:sz="0" w:space="0" w:color="auto"/>
        <w:left w:val="none" w:sz="0" w:space="0" w:color="auto"/>
        <w:bottom w:val="none" w:sz="0" w:space="0" w:color="auto"/>
        <w:right w:val="none" w:sz="0" w:space="0" w:color="auto"/>
      </w:divBdr>
    </w:div>
    <w:div w:id="967319788">
      <w:bodyDiv w:val="1"/>
      <w:marLeft w:val="0"/>
      <w:marRight w:val="0"/>
      <w:marTop w:val="0"/>
      <w:marBottom w:val="0"/>
      <w:divBdr>
        <w:top w:val="none" w:sz="0" w:space="0" w:color="auto"/>
        <w:left w:val="none" w:sz="0" w:space="0" w:color="auto"/>
        <w:bottom w:val="none" w:sz="0" w:space="0" w:color="auto"/>
        <w:right w:val="none" w:sz="0" w:space="0" w:color="auto"/>
      </w:divBdr>
    </w:div>
    <w:div w:id="967393051">
      <w:bodyDiv w:val="1"/>
      <w:marLeft w:val="0"/>
      <w:marRight w:val="0"/>
      <w:marTop w:val="0"/>
      <w:marBottom w:val="0"/>
      <w:divBdr>
        <w:top w:val="none" w:sz="0" w:space="0" w:color="auto"/>
        <w:left w:val="none" w:sz="0" w:space="0" w:color="auto"/>
        <w:bottom w:val="none" w:sz="0" w:space="0" w:color="auto"/>
        <w:right w:val="none" w:sz="0" w:space="0" w:color="auto"/>
      </w:divBdr>
    </w:div>
    <w:div w:id="967396918">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169677">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09093">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087558">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479301">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863337">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08922">
      <w:bodyDiv w:val="1"/>
      <w:marLeft w:val="0"/>
      <w:marRight w:val="0"/>
      <w:marTop w:val="0"/>
      <w:marBottom w:val="0"/>
      <w:divBdr>
        <w:top w:val="none" w:sz="0" w:space="0" w:color="auto"/>
        <w:left w:val="none" w:sz="0" w:space="0" w:color="auto"/>
        <w:bottom w:val="none" w:sz="0" w:space="0" w:color="auto"/>
        <w:right w:val="none" w:sz="0" w:space="0" w:color="auto"/>
      </w:divBdr>
    </w:div>
    <w:div w:id="971210497">
      <w:bodyDiv w:val="1"/>
      <w:marLeft w:val="0"/>
      <w:marRight w:val="0"/>
      <w:marTop w:val="0"/>
      <w:marBottom w:val="0"/>
      <w:divBdr>
        <w:top w:val="none" w:sz="0" w:space="0" w:color="auto"/>
        <w:left w:val="none" w:sz="0" w:space="0" w:color="auto"/>
        <w:bottom w:val="none" w:sz="0" w:space="0" w:color="auto"/>
        <w:right w:val="none" w:sz="0" w:space="0" w:color="auto"/>
      </w:divBdr>
    </w:div>
    <w:div w:id="971446965">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37726">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062224">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1915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070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297070">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32094">
      <w:bodyDiv w:val="1"/>
      <w:marLeft w:val="0"/>
      <w:marRight w:val="0"/>
      <w:marTop w:val="0"/>
      <w:marBottom w:val="0"/>
      <w:divBdr>
        <w:top w:val="none" w:sz="0" w:space="0" w:color="auto"/>
        <w:left w:val="none" w:sz="0" w:space="0" w:color="auto"/>
        <w:bottom w:val="none" w:sz="0" w:space="0" w:color="auto"/>
        <w:right w:val="none" w:sz="0" w:space="0" w:color="auto"/>
      </w:divBdr>
    </w:div>
    <w:div w:id="974220296">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523625">
      <w:bodyDiv w:val="1"/>
      <w:marLeft w:val="0"/>
      <w:marRight w:val="0"/>
      <w:marTop w:val="0"/>
      <w:marBottom w:val="0"/>
      <w:divBdr>
        <w:top w:val="none" w:sz="0" w:space="0" w:color="auto"/>
        <w:left w:val="none" w:sz="0" w:space="0" w:color="auto"/>
        <w:bottom w:val="none" w:sz="0" w:space="0" w:color="auto"/>
        <w:right w:val="none" w:sz="0" w:space="0" w:color="auto"/>
      </w:divBdr>
    </w:div>
    <w:div w:id="974599088">
      <w:bodyDiv w:val="1"/>
      <w:marLeft w:val="0"/>
      <w:marRight w:val="0"/>
      <w:marTop w:val="0"/>
      <w:marBottom w:val="0"/>
      <w:divBdr>
        <w:top w:val="none" w:sz="0" w:space="0" w:color="auto"/>
        <w:left w:val="none" w:sz="0" w:space="0" w:color="auto"/>
        <w:bottom w:val="none" w:sz="0" w:space="0" w:color="auto"/>
        <w:right w:val="none" w:sz="0" w:space="0" w:color="auto"/>
      </w:divBdr>
    </w:div>
    <w:div w:id="974604807">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060329">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38543">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9011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6515">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55693">
      <w:bodyDiv w:val="1"/>
      <w:marLeft w:val="0"/>
      <w:marRight w:val="0"/>
      <w:marTop w:val="0"/>
      <w:marBottom w:val="0"/>
      <w:divBdr>
        <w:top w:val="none" w:sz="0" w:space="0" w:color="auto"/>
        <w:left w:val="none" w:sz="0" w:space="0" w:color="auto"/>
        <w:bottom w:val="none" w:sz="0" w:space="0" w:color="auto"/>
        <w:right w:val="none" w:sz="0" w:space="0" w:color="auto"/>
      </w:divBdr>
    </w:div>
    <w:div w:id="976370978">
      <w:bodyDiv w:val="1"/>
      <w:marLeft w:val="0"/>
      <w:marRight w:val="0"/>
      <w:marTop w:val="0"/>
      <w:marBottom w:val="0"/>
      <w:divBdr>
        <w:top w:val="none" w:sz="0" w:space="0" w:color="auto"/>
        <w:left w:val="none" w:sz="0" w:space="0" w:color="auto"/>
        <w:bottom w:val="none" w:sz="0" w:space="0" w:color="auto"/>
        <w:right w:val="none" w:sz="0" w:space="0" w:color="auto"/>
      </w:divBdr>
    </w:div>
    <w:div w:id="97644671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8440">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41288">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539423">
      <w:bodyDiv w:val="1"/>
      <w:marLeft w:val="0"/>
      <w:marRight w:val="0"/>
      <w:marTop w:val="0"/>
      <w:marBottom w:val="0"/>
      <w:divBdr>
        <w:top w:val="none" w:sz="0" w:space="0" w:color="auto"/>
        <w:left w:val="none" w:sz="0" w:space="0" w:color="auto"/>
        <w:bottom w:val="none" w:sz="0" w:space="0" w:color="auto"/>
        <w:right w:val="none" w:sz="0" w:space="0" w:color="auto"/>
      </w:divBdr>
    </w:div>
    <w:div w:id="977805728">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190985">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608312">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1529">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310260">
      <w:bodyDiv w:val="1"/>
      <w:marLeft w:val="0"/>
      <w:marRight w:val="0"/>
      <w:marTop w:val="0"/>
      <w:marBottom w:val="0"/>
      <w:divBdr>
        <w:top w:val="none" w:sz="0" w:space="0" w:color="auto"/>
        <w:left w:val="none" w:sz="0" w:space="0" w:color="auto"/>
        <w:bottom w:val="none" w:sz="0" w:space="0" w:color="auto"/>
        <w:right w:val="none" w:sz="0" w:space="0" w:color="auto"/>
      </w:divBdr>
    </w:div>
    <w:div w:id="979337184">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02988">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961288">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4959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5745">
      <w:bodyDiv w:val="1"/>
      <w:marLeft w:val="0"/>
      <w:marRight w:val="0"/>
      <w:marTop w:val="0"/>
      <w:marBottom w:val="0"/>
      <w:divBdr>
        <w:top w:val="none" w:sz="0" w:space="0" w:color="auto"/>
        <w:left w:val="none" w:sz="0" w:space="0" w:color="auto"/>
        <w:bottom w:val="none" w:sz="0" w:space="0" w:color="auto"/>
        <w:right w:val="none" w:sz="0" w:space="0" w:color="auto"/>
      </w:divBdr>
    </w:div>
    <w:div w:id="981664764">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1929920">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084049">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27734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544830">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6674">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193141">
      <w:bodyDiv w:val="1"/>
      <w:marLeft w:val="0"/>
      <w:marRight w:val="0"/>
      <w:marTop w:val="0"/>
      <w:marBottom w:val="0"/>
      <w:divBdr>
        <w:top w:val="none" w:sz="0" w:space="0" w:color="auto"/>
        <w:left w:val="none" w:sz="0" w:space="0" w:color="auto"/>
        <w:bottom w:val="none" w:sz="0" w:space="0" w:color="auto"/>
        <w:right w:val="none" w:sz="0" w:space="0" w:color="auto"/>
      </w:divBdr>
    </w:div>
    <w:div w:id="983201502">
      <w:bodyDiv w:val="1"/>
      <w:marLeft w:val="0"/>
      <w:marRight w:val="0"/>
      <w:marTop w:val="0"/>
      <w:marBottom w:val="0"/>
      <w:divBdr>
        <w:top w:val="none" w:sz="0" w:space="0" w:color="auto"/>
        <w:left w:val="none" w:sz="0" w:space="0" w:color="auto"/>
        <w:bottom w:val="none" w:sz="0" w:space="0" w:color="auto"/>
        <w:right w:val="none" w:sz="0" w:space="0" w:color="auto"/>
      </w:divBdr>
    </w:div>
    <w:div w:id="98338583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37810">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61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625014">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09100">
      <w:bodyDiv w:val="1"/>
      <w:marLeft w:val="0"/>
      <w:marRight w:val="0"/>
      <w:marTop w:val="0"/>
      <w:marBottom w:val="0"/>
      <w:divBdr>
        <w:top w:val="none" w:sz="0" w:space="0" w:color="auto"/>
        <w:left w:val="none" w:sz="0" w:space="0" w:color="auto"/>
        <w:bottom w:val="none" w:sz="0" w:space="0" w:color="auto"/>
        <w:right w:val="none" w:sz="0" w:space="0" w:color="auto"/>
      </w:divBdr>
    </w:div>
    <w:div w:id="985009433">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087582">
      <w:bodyDiv w:val="1"/>
      <w:marLeft w:val="0"/>
      <w:marRight w:val="0"/>
      <w:marTop w:val="0"/>
      <w:marBottom w:val="0"/>
      <w:divBdr>
        <w:top w:val="none" w:sz="0" w:space="0" w:color="auto"/>
        <w:left w:val="none" w:sz="0" w:space="0" w:color="auto"/>
        <w:bottom w:val="none" w:sz="0" w:space="0" w:color="auto"/>
        <w:right w:val="none" w:sz="0" w:space="0" w:color="auto"/>
      </w:divBdr>
    </w:div>
    <w:div w:id="985090796">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85034">
      <w:bodyDiv w:val="1"/>
      <w:marLeft w:val="0"/>
      <w:marRight w:val="0"/>
      <w:marTop w:val="0"/>
      <w:marBottom w:val="0"/>
      <w:divBdr>
        <w:top w:val="none" w:sz="0" w:space="0" w:color="auto"/>
        <w:left w:val="none" w:sz="0" w:space="0" w:color="auto"/>
        <w:bottom w:val="none" w:sz="0" w:space="0" w:color="auto"/>
        <w:right w:val="none" w:sz="0" w:space="0" w:color="auto"/>
      </w:divBdr>
    </w:div>
    <w:div w:id="985356467">
      <w:bodyDiv w:val="1"/>
      <w:marLeft w:val="0"/>
      <w:marRight w:val="0"/>
      <w:marTop w:val="0"/>
      <w:marBottom w:val="0"/>
      <w:divBdr>
        <w:top w:val="none" w:sz="0" w:space="0" w:color="auto"/>
        <w:left w:val="none" w:sz="0" w:space="0" w:color="auto"/>
        <w:bottom w:val="none" w:sz="0" w:space="0" w:color="auto"/>
        <w:right w:val="none" w:sz="0" w:space="0" w:color="auto"/>
      </w:divBdr>
    </w:div>
    <w:div w:id="985357587">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474167">
      <w:bodyDiv w:val="1"/>
      <w:marLeft w:val="0"/>
      <w:marRight w:val="0"/>
      <w:marTop w:val="0"/>
      <w:marBottom w:val="0"/>
      <w:divBdr>
        <w:top w:val="none" w:sz="0" w:space="0" w:color="auto"/>
        <w:left w:val="none" w:sz="0" w:space="0" w:color="auto"/>
        <w:bottom w:val="none" w:sz="0" w:space="0" w:color="auto"/>
        <w:right w:val="none" w:sz="0" w:space="0" w:color="auto"/>
      </w:divBdr>
    </w:div>
    <w:div w:id="98547766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130744">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26385">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32938">
      <w:bodyDiv w:val="1"/>
      <w:marLeft w:val="0"/>
      <w:marRight w:val="0"/>
      <w:marTop w:val="0"/>
      <w:marBottom w:val="0"/>
      <w:divBdr>
        <w:top w:val="none" w:sz="0" w:space="0" w:color="auto"/>
        <w:left w:val="none" w:sz="0" w:space="0" w:color="auto"/>
        <w:bottom w:val="none" w:sz="0" w:space="0" w:color="auto"/>
        <w:right w:val="none" w:sz="0" w:space="0" w:color="auto"/>
      </w:divBdr>
    </w:div>
    <w:div w:id="986976943">
      <w:bodyDiv w:val="1"/>
      <w:marLeft w:val="0"/>
      <w:marRight w:val="0"/>
      <w:marTop w:val="0"/>
      <w:marBottom w:val="0"/>
      <w:divBdr>
        <w:top w:val="none" w:sz="0" w:space="0" w:color="auto"/>
        <w:left w:val="none" w:sz="0" w:space="0" w:color="auto"/>
        <w:bottom w:val="none" w:sz="0" w:space="0" w:color="auto"/>
        <w:right w:val="none" w:sz="0" w:space="0" w:color="auto"/>
      </w:divBdr>
    </w:div>
    <w:div w:id="987051833">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243221">
      <w:bodyDiv w:val="1"/>
      <w:marLeft w:val="0"/>
      <w:marRight w:val="0"/>
      <w:marTop w:val="0"/>
      <w:marBottom w:val="0"/>
      <w:divBdr>
        <w:top w:val="none" w:sz="0" w:space="0" w:color="auto"/>
        <w:left w:val="none" w:sz="0" w:space="0" w:color="auto"/>
        <w:bottom w:val="none" w:sz="0" w:space="0" w:color="auto"/>
        <w:right w:val="none" w:sz="0" w:space="0" w:color="auto"/>
      </w:divBdr>
    </w:div>
    <w:div w:id="987397747">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513036">
      <w:bodyDiv w:val="1"/>
      <w:marLeft w:val="0"/>
      <w:marRight w:val="0"/>
      <w:marTop w:val="0"/>
      <w:marBottom w:val="0"/>
      <w:divBdr>
        <w:top w:val="none" w:sz="0" w:space="0" w:color="auto"/>
        <w:left w:val="none" w:sz="0" w:space="0" w:color="auto"/>
        <w:bottom w:val="none" w:sz="0" w:space="0" w:color="auto"/>
        <w:right w:val="none" w:sz="0" w:space="0" w:color="auto"/>
      </w:divBdr>
    </w:div>
    <w:div w:id="987515071">
      <w:bodyDiv w:val="1"/>
      <w:marLeft w:val="0"/>
      <w:marRight w:val="0"/>
      <w:marTop w:val="0"/>
      <w:marBottom w:val="0"/>
      <w:divBdr>
        <w:top w:val="none" w:sz="0" w:space="0" w:color="auto"/>
        <w:left w:val="none" w:sz="0" w:space="0" w:color="auto"/>
        <w:bottom w:val="none" w:sz="0" w:space="0" w:color="auto"/>
        <w:right w:val="none" w:sz="0" w:space="0" w:color="auto"/>
      </w:divBdr>
    </w:div>
    <w:div w:id="987630440">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29238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210853">
      <w:bodyDiv w:val="1"/>
      <w:marLeft w:val="0"/>
      <w:marRight w:val="0"/>
      <w:marTop w:val="0"/>
      <w:marBottom w:val="0"/>
      <w:divBdr>
        <w:top w:val="none" w:sz="0" w:space="0" w:color="auto"/>
        <w:left w:val="none" w:sz="0" w:space="0" w:color="auto"/>
        <w:bottom w:val="none" w:sz="0" w:space="0" w:color="auto"/>
        <w:right w:val="none" w:sz="0" w:space="0" w:color="auto"/>
      </w:divBdr>
    </w:div>
    <w:div w:id="989213308">
      <w:bodyDiv w:val="1"/>
      <w:marLeft w:val="0"/>
      <w:marRight w:val="0"/>
      <w:marTop w:val="0"/>
      <w:marBottom w:val="0"/>
      <w:divBdr>
        <w:top w:val="none" w:sz="0" w:space="0" w:color="auto"/>
        <w:left w:val="none" w:sz="0" w:space="0" w:color="auto"/>
        <w:bottom w:val="none" w:sz="0" w:space="0" w:color="auto"/>
        <w:right w:val="none" w:sz="0" w:space="0" w:color="auto"/>
      </w:divBdr>
    </w:div>
    <w:div w:id="989216561">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476310">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721">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18230">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1797">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673080">
      <w:bodyDiv w:val="1"/>
      <w:marLeft w:val="0"/>
      <w:marRight w:val="0"/>
      <w:marTop w:val="0"/>
      <w:marBottom w:val="0"/>
      <w:divBdr>
        <w:top w:val="none" w:sz="0" w:space="0" w:color="auto"/>
        <w:left w:val="none" w:sz="0" w:space="0" w:color="auto"/>
        <w:bottom w:val="none" w:sz="0" w:space="0" w:color="auto"/>
        <w:right w:val="none" w:sz="0" w:space="0" w:color="auto"/>
      </w:divBdr>
    </w:div>
    <w:div w:id="990787908">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061618">
      <w:bodyDiv w:val="1"/>
      <w:marLeft w:val="0"/>
      <w:marRight w:val="0"/>
      <w:marTop w:val="0"/>
      <w:marBottom w:val="0"/>
      <w:divBdr>
        <w:top w:val="none" w:sz="0" w:space="0" w:color="auto"/>
        <w:left w:val="none" w:sz="0" w:space="0" w:color="auto"/>
        <w:bottom w:val="none" w:sz="0" w:space="0" w:color="auto"/>
        <w:right w:val="none" w:sz="0" w:space="0" w:color="auto"/>
      </w:divBdr>
    </w:div>
    <w:div w:id="991132125">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00292">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113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83486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0498">
      <w:bodyDiv w:val="1"/>
      <w:marLeft w:val="0"/>
      <w:marRight w:val="0"/>
      <w:marTop w:val="0"/>
      <w:marBottom w:val="0"/>
      <w:divBdr>
        <w:top w:val="none" w:sz="0" w:space="0" w:color="auto"/>
        <w:left w:val="none" w:sz="0" w:space="0" w:color="auto"/>
        <w:bottom w:val="none" w:sz="0" w:space="0" w:color="auto"/>
        <w:right w:val="none" w:sz="0" w:space="0" w:color="auto"/>
      </w:divBdr>
    </w:div>
    <w:div w:id="991981391">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35536">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141085">
      <w:bodyDiv w:val="1"/>
      <w:marLeft w:val="0"/>
      <w:marRight w:val="0"/>
      <w:marTop w:val="0"/>
      <w:marBottom w:val="0"/>
      <w:divBdr>
        <w:top w:val="none" w:sz="0" w:space="0" w:color="auto"/>
        <w:left w:val="none" w:sz="0" w:space="0" w:color="auto"/>
        <w:bottom w:val="none" w:sz="0" w:space="0" w:color="auto"/>
        <w:right w:val="none" w:sz="0" w:space="0" w:color="auto"/>
      </w:divBdr>
    </w:div>
    <w:div w:id="993143850">
      <w:bodyDiv w:val="1"/>
      <w:marLeft w:val="0"/>
      <w:marRight w:val="0"/>
      <w:marTop w:val="0"/>
      <w:marBottom w:val="0"/>
      <w:divBdr>
        <w:top w:val="none" w:sz="0" w:space="0" w:color="auto"/>
        <w:left w:val="none" w:sz="0" w:space="0" w:color="auto"/>
        <w:bottom w:val="none" w:sz="0" w:space="0" w:color="auto"/>
        <w:right w:val="none" w:sz="0" w:space="0" w:color="auto"/>
      </w:divBdr>
    </w:div>
    <w:div w:id="993413120">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10739">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17">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2286">
      <w:bodyDiv w:val="1"/>
      <w:marLeft w:val="0"/>
      <w:marRight w:val="0"/>
      <w:marTop w:val="0"/>
      <w:marBottom w:val="0"/>
      <w:divBdr>
        <w:top w:val="none" w:sz="0" w:space="0" w:color="auto"/>
        <w:left w:val="none" w:sz="0" w:space="0" w:color="auto"/>
        <w:bottom w:val="none" w:sz="0" w:space="0" w:color="auto"/>
        <w:right w:val="none" w:sz="0" w:space="0" w:color="auto"/>
      </w:divBdr>
    </w:div>
    <w:div w:id="994064680">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19030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454570">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534449">
      <w:bodyDiv w:val="1"/>
      <w:marLeft w:val="0"/>
      <w:marRight w:val="0"/>
      <w:marTop w:val="0"/>
      <w:marBottom w:val="0"/>
      <w:divBdr>
        <w:top w:val="none" w:sz="0" w:space="0" w:color="auto"/>
        <w:left w:val="none" w:sz="0" w:space="0" w:color="auto"/>
        <w:bottom w:val="none" w:sz="0" w:space="0" w:color="auto"/>
        <w:right w:val="none" w:sz="0" w:space="0" w:color="auto"/>
      </w:divBdr>
    </w:div>
    <w:div w:id="994644829">
      <w:bodyDiv w:val="1"/>
      <w:marLeft w:val="0"/>
      <w:marRight w:val="0"/>
      <w:marTop w:val="0"/>
      <w:marBottom w:val="0"/>
      <w:divBdr>
        <w:top w:val="none" w:sz="0" w:space="0" w:color="auto"/>
        <w:left w:val="none" w:sz="0" w:space="0" w:color="auto"/>
        <w:bottom w:val="none" w:sz="0" w:space="0" w:color="auto"/>
        <w:right w:val="none" w:sz="0" w:space="0" w:color="auto"/>
      </w:divBdr>
    </w:div>
    <w:div w:id="994647878">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1781">
      <w:bodyDiv w:val="1"/>
      <w:marLeft w:val="0"/>
      <w:marRight w:val="0"/>
      <w:marTop w:val="0"/>
      <w:marBottom w:val="0"/>
      <w:divBdr>
        <w:top w:val="none" w:sz="0" w:space="0" w:color="auto"/>
        <w:left w:val="none" w:sz="0" w:space="0" w:color="auto"/>
        <w:bottom w:val="none" w:sz="0" w:space="0" w:color="auto"/>
        <w:right w:val="none" w:sz="0" w:space="0" w:color="auto"/>
      </w:divBdr>
    </w:div>
    <w:div w:id="995453310">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497667">
      <w:bodyDiv w:val="1"/>
      <w:marLeft w:val="0"/>
      <w:marRight w:val="0"/>
      <w:marTop w:val="0"/>
      <w:marBottom w:val="0"/>
      <w:divBdr>
        <w:top w:val="none" w:sz="0" w:space="0" w:color="auto"/>
        <w:left w:val="none" w:sz="0" w:space="0" w:color="auto"/>
        <w:bottom w:val="none" w:sz="0" w:space="0" w:color="auto"/>
        <w:right w:val="none" w:sz="0" w:space="0" w:color="auto"/>
      </w:divBdr>
    </w:div>
    <w:div w:id="995643999">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365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376405">
      <w:bodyDiv w:val="1"/>
      <w:marLeft w:val="0"/>
      <w:marRight w:val="0"/>
      <w:marTop w:val="0"/>
      <w:marBottom w:val="0"/>
      <w:divBdr>
        <w:top w:val="none" w:sz="0" w:space="0" w:color="auto"/>
        <w:left w:val="none" w:sz="0" w:space="0" w:color="auto"/>
        <w:bottom w:val="none" w:sz="0" w:space="0" w:color="auto"/>
        <w:right w:val="none" w:sz="0" w:space="0" w:color="auto"/>
      </w:divBdr>
    </w:div>
    <w:div w:id="99657059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1533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884194">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0984">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17628">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616971">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7879291">
      <w:bodyDiv w:val="1"/>
      <w:marLeft w:val="0"/>
      <w:marRight w:val="0"/>
      <w:marTop w:val="0"/>
      <w:marBottom w:val="0"/>
      <w:divBdr>
        <w:top w:val="none" w:sz="0" w:space="0" w:color="auto"/>
        <w:left w:val="none" w:sz="0" w:space="0" w:color="auto"/>
        <w:bottom w:val="none" w:sz="0" w:space="0" w:color="auto"/>
        <w:right w:val="none" w:sz="0" w:space="0" w:color="auto"/>
      </w:divBdr>
    </w:div>
    <w:div w:id="998115302">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4111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53821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771065">
      <w:bodyDiv w:val="1"/>
      <w:marLeft w:val="0"/>
      <w:marRight w:val="0"/>
      <w:marTop w:val="0"/>
      <w:marBottom w:val="0"/>
      <w:divBdr>
        <w:top w:val="none" w:sz="0" w:space="0" w:color="auto"/>
        <w:left w:val="none" w:sz="0" w:space="0" w:color="auto"/>
        <w:bottom w:val="none" w:sz="0" w:space="0" w:color="auto"/>
        <w:right w:val="none" w:sz="0" w:space="0" w:color="auto"/>
      </w:divBdr>
    </w:div>
    <w:div w:id="998777629">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22876">
      <w:bodyDiv w:val="1"/>
      <w:marLeft w:val="0"/>
      <w:marRight w:val="0"/>
      <w:marTop w:val="0"/>
      <w:marBottom w:val="0"/>
      <w:divBdr>
        <w:top w:val="none" w:sz="0" w:space="0" w:color="auto"/>
        <w:left w:val="none" w:sz="0" w:space="0" w:color="auto"/>
        <w:bottom w:val="none" w:sz="0" w:space="0" w:color="auto"/>
        <w:right w:val="none" w:sz="0" w:space="0" w:color="auto"/>
      </w:divBdr>
    </w:div>
    <w:div w:id="998970662">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9509">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35914">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09383">
      <w:bodyDiv w:val="1"/>
      <w:marLeft w:val="0"/>
      <w:marRight w:val="0"/>
      <w:marTop w:val="0"/>
      <w:marBottom w:val="0"/>
      <w:divBdr>
        <w:top w:val="none" w:sz="0" w:space="0" w:color="auto"/>
        <w:left w:val="none" w:sz="0" w:space="0" w:color="auto"/>
        <w:bottom w:val="none" w:sz="0" w:space="0" w:color="auto"/>
        <w:right w:val="none" w:sz="0" w:space="0" w:color="auto"/>
      </w:divBdr>
    </w:div>
    <w:div w:id="1001011333">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392808">
      <w:bodyDiv w:val="1"/>
      <w:marLeft w:val="0"/>
      <w:marRight w:val="0"/>
      <w:marTop w:val="0"/>
      <w:marBottom w:val="0"/>
      <w:divBdr>
        <w:top w:val="none" w:sz="0" w:space="0" w:color="auto"/>
        <w:left w:val="none" w:sz="0" w:space="0" w:color="auto"/>
        <w:bottom w:val="none" w:sz="0" w:space="0" w:color="auto"/>
        <w:right w:val="none" w:sz="0" w:space="0" w:color="auto"/>
      </w:divBdr>
    </w:div>
    <w:div w:id="1001470435">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362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095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21823">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973059">
      <w:bodyDiv w:val="1"/>
      <w:marLeft w:val="0"/>
      <w:marRight w:val="0"/>
      <w:marTop w:val="0"/>
      <w:marBottom w:val="0"/>
      <w:divBdr>
        <w:top w:val="none" w:sz="0" w:space="0" w:color="auto"/>
        <w:left w:val="none" w:sz="0" w:space="0" w:color="auto"/>
        <w:bottom w:val="none" w:sz="0" w:space="0" w:color="auto"/>
        <w:right w:val="none" w:sz="0" w:space="0" w:color="auto"/>
      </w:divBdr>
    </w:div>
    <w:div w:id="1003051903">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37875">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82604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16335">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742169">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4936745">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33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27898">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53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2402">
      <w:bodyDiv w:val="1"/>
      <w:marLeft w:val="0"/>
      <w:marRight w:val="0"/>
      <w:marTop w:val="0"/>
      <w:marBottom w:val="0"/>
      <w:divBdr>
        <w:top w:val="none" w:sz="0" w:space="0" w:color="auto"/>
        <w:left w:val="none" w:sz="0" w:space="0" w:color="auto"/>
        <w:bottom w:val="none" w:sz="0" w:space="0" w:color="auto"/>
        <w:right w:val="none" w:sz="0" w:space="0" w:color="auto"/>
      </w:divBdr>
    </w:div>
    <w:div w:id="1006134299">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14153">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69724">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7830695">
      <w:bodyDiv w:val="1"/>
      <w:marLeft w:val="0"/>
      <w:marRight w:val="0"/>
      <w:marTop w:val="0"/>
      <w:marBottom w:val="0"/>
      <w:divBdr>
        <w:top w:val="none" w:sz="0" w:space="0" w:color="auto"/>
        <w:left w:val="none" w:sz="0" w:space="0" w:color="auto"/>
        <w:bottom w:val="none" w:sz="0" w:space="0" w:color="auto"/>
        <w:right w:val="none" w:sz="0" w:space="0" w:color="auto"/>
      </w:divBdr>
    </w:div>
    <w:div w:id="1008100563">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748769">
      <w:bodyDiv w:val="1"/>
      <w:marLeft w:val="0"/>
      <w:marRight w:val="0"/>
      <w:marTop w:val="0"/>
      <w:marBottom w:val="0"/>
      <w:divBdr>
        <w:top w:val="none" w:sz="0" w:space="0" w:color="auto"/>
        <w:left w:val="none" w:sz="0" w:space="0" w:color="auto"/>
        <w:bottom w:val="none" w:sz="0" w:space="0" w:color="auto"/>
        <w:right w:val="none" w:sz="0" w:space="0" w:color="auto"/>
      </w:divBdr>
    </w:div>
    <w:div w:id="1008797341">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141429">
      <w:bodyDiv w:val="1"/>
      <w:marLeft w:val="0"/>
      <w:marRight w:val="0"/>
      <w:marTop w:val="0"/>
      <w:marBottom w:val="0"/>
      <w:divBdr>
        <w:top w:val="none" w:sz="0" w:space="0" w:color="auto"/>
        <w:left w:val="none" w:sz="0" w:space="0" w:color="auto"/>
        <w:bottom w:val="none" w:sz="0" w:space="0" w:color="auto"/>
        <w:right w:val="none" w:sz="0" w:space="0" w:color="auto"/>
      </w:divBdr>
    </w:div>
    <w:div w:id="1009142660">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405266">
      <w:bodyDiv w:val="1"/>
      <w:marLeft w:val="0"/>
      <w:marRight w:val="0"/>
      <w:marTop w:val="0"/>
      <w:marBottom w:val="0"/>
      <w:divBdr>
        <w:top w:val="none" w:sz="0" w:space="0" w:color="auto"/>
        <w:left w:val="none" w:sz="0" w:space="0" w:color="auto"/>
        <w:bottom w:val="none" w:sz="0" w:space="0" w:color="auto"/>
        <w:right w:val="none" w:sz="0" w:space="0" w:color="auto"/>
      </w:divBdr>
    </w:div>
    <w:div w:id="1009521120">
      <w:bodyDiv w:val="1"/>
      <w:marLeft w:val="0"/>
      <w:marRight w:val="0"/>
      <w:marTop w:val="0"/>
      <w:marBottom w:val="0"/>
      <w:divBdr>
        <w:top w:val="none" w:sz="0" w:space="0" w:color="auto"/>
        <w:left w:val="none" w:sz="0" w:space="0" w:color="auto"/>
        <w:bottom w:val="none" w:sz="0" w:space="0" w:color="auto"/>
        <w:right w:val="none" w:sz="0" w:space="0" w:color="auto"/>
      </w:divBdr>
    </w:div>
    <w:div w:id="1009598914">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2115">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098453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880769">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488959">
      <w:bodyDiv w:val="1"/>
      <w:marLeft w:val="0"/>
      <w:marRight w:val="0"/>
      <w:marTop w:val="0"/>
      <w:marBottom w:val="0"/>
      <w:divBdr>
        <w:top w:val="none" w:sz="0" w:space="0" w:color="auto"/>
        <w:left w:val="none" w:sz="0" w:space="0" w:color="auto"/>
        <w:bottom w:val="none" w:sz="0" w:space="0" w:color="auto"/>
        <w:right w:val="none" w:sz="0" w:space="0" w:color="auto"/>
      </w:divBdr>
    </w:div>
    <w:div w:id="1012493489">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29318">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072056">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5169">
      <w:bodyDiv w:val="1"/>
      <w:marLeft w:val="0"/>
      <w:marRight w:val="0"/>
      <w:marTop w:val="0"/>
      <w:marBottom w:val="0"/>
      <w:divBdr>
        <w:top w:val="none" w:sz="0" w:space="0" w:color="auto"/>
        <w:left w:val="none" w:sz="0" w:space="0" w:color="auto"/>
        <w:bottom w:val="none" w:sz="0" w:space="0" w:color="auto"/>
        <w:right w:val="none" w:sz="0" w:space="0" w:color="auto"/>
      </w:divBdr>
    </w:div>
    <w:div w:id="1013802000">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15621">
      <w:bodyDiv w:val="1"/>
      <w:marLeft w:val="0"/>
      <w:marRight w:val="0"/>
      <w:marTop w:val="0"/>
      <w:marBottom w:val="0"/>
      <w:divBdr>
        <w:top w:val="none" w:sz="0" w:space="0" w:color="auto"/>
        <w:left w:val="none" w:sz="0" w:space="0" w:color="auto"/>
        <w:bottom w:val="none" w:sz="0" w:space="0" w:color="auto"/>
        <w:right w:val="none" w:sz="0" w:space="0" w:color="auto"/>
      </w:divBdr>
    </w:div>
    <w:div w:id="1014185456">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9585">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10502">
      <w:bodyDiv w:val="1"/>
      <w:marLeft w:val="0"/>
      <w:marRight w:val="0"/>
      <w:marTop w:val="0"/>
      <w:marBottom w:val="0"/>
      <w:divBdr>
        <w:top w:val="none" w:sz="0" w:space="0" w:color="auto"/>
        <w:left w:val="none" w:sz="0" w:space="0" w:color="auto"/>
        <w:bottom w:val="none" w:sz="0" w:space="0" w:color="auto"/>
        <w:right w:val="none" w:sz="0" w:space="0" w:color="auto"/>
      </w:divBdr>
    </w:div>
    <w:div w:id="1015115175">
      <w:bodyDiv w:val="1"/>
      <w:marLeft w:val="0"/>
      <w:marRight w:val="0"/>
      <w:marTop w:val="0"/>
      <w:marBottom w:val="0"/>
      <w:divBdr>
        <w:top w:val="none" w:sz="0" w:space="0" w:color="auto"/>
        <w:left w:val="none" w:sz="0" w:space="0" w:color="auto"/>
        <w:bottom w:val="none" w:sz="0" w:space="0" w:color="auto"/>
        <w:right w:val="none" w:sz="0" w:space="0" w:color="auto"/>
      </w:divBdr>
    </w:div>
    <w:div w:id="1015232113">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0570">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421383">
      <w:bodyDiv w:val="1"/>
      <w:marLeft w:val="0"/>
      <w:marRight w:val="0"/>
      <w:marTop w:val="0"/>
      <w:marBottom w:val="0"/>
      <w:divBdr>
        <w:top w:val="none" w:sz="0" w:space="0" w:color="auto"/>
        <w:left w:val="none" w:sz="0" w:space="0" w:color="auto"/>
        <w:bottom w:val="none" w:sz="0" w:space="0" w:color="auto"/>
        <w:right w:val="none" w:sz="0" w:space="0" w:color="auto"/>
      </w:divBdr>
    </w:div>
    <w:div w:id="101561562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270429">
      <w:bodyDiv w:val="1"/>
      <w:marLeft w:val="0"/>
      <w:marRight w:val="0"/>
      <w:marTop w:val="0"/>
      <w:marBottom w:val="0"/>
      <w:divBdr>
        <w:top w:val="none" w:sz="0" w:space="0" w:color="auto"/>
        <w:left w:val="none" w:sz="0" w:space="0" w:color="auto"/>
        <w:bottom w:val="none" w:sz="0" w:space="0" w:color="auto"/>
        <w:right w:val="none" w:sz="0" w:space="0" w:color="auto"/>
      </w:divBdr>
    </w:div>
    <w:div w:id="1016350563">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7786">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736665">
      <w:bodyDiv w:val="1"/>
      <w:marLeft w:val="0"/>
      <w:marRight w:val="0"/>
      <w:marTop w:val="0"/>
      <w:marBottom w:val="0"/>
      <w:divBdr>
        <w:top w:val="none" w:sz="0" w:space="0" w:color="auto"/>
        <w:left w:val="none" w:sz="0" w:space="0" w:color="auto"/>
        <w:bottom w:val="none" w:sz="0" w:space="0" w:color="auto"/>
        <w:right w:val="none" w:sz="0" w:space="0" w:color="auto"/>
      </w:divBdr>
    </w:div>
    <w:div w:id="1017847684">
      <w:bodyDiv w:val="1"/>
      <w:marLeft w:val="0"/>
      <w:marRight w:val="0"/>
      <w:marTop w:val="0"/>
      <w:marBottom w:val="0"/>
      <w:divBdr>
        <w:top w:val="none" w:sz="0" w:space="0" w:color="auto"/>
        <w:left w:val="none" w:sz="0" w:space="0" w:color="auto"/>
        <w:bottom w:val="none" w:sz="0" w:space="0" w:color="auto"/>
        <w:right w:val="none" w:sz="0" w:space="0" w:color="auto"/>
      </w:divBdr>
    </w:div>
    <w:div w:id="1017850280">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606">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005294">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277611">
      <w:bodyDiv w:val="1"/>
      <w:marLeft w:val="0"/>
      <w:marRight w:val="0"/>
      <w:marTop w:val="0"/>
      <w:marBottom w:val="0"/>
      <w:divBdr>
        <w:top w:val="none" w:sz="0" w:space="0" w:color="auto"/>
        <w:left w:val="none" w:sz="0" w:space="0" w:color="auto"/>
        <w:bottom w:val="none" w:sz="0" w:space="0" w:color="auto"/>
        <w:right w:val="none" w:sz="0" w:space="0" w:color="auto"/>
      </w:divBdr>
    </w:div>
    <w:div w:id="1020356787">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468703">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0854987">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0226">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5094">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468489">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433328">
      <w:bodyDiv w:val="1"/>
      <w:marLeft w:val="0"/>
      <w:marRight w:val="0"/>
      <w:marTop w:val="0"/>
      <w:marBottom w:val="0"/>
      <w:divBdr>
        <w:top w:val="none" w:sz="0" w:space="0" w:color="auto"/>
        <w:left w:val="none" w:sz="0" w:space="0" w:color="auto"/>
        <w:bottom w:val="none" w:sz="0" w:space="0" w:color="auto"/>
        <w:right w:val="none" w:sz="0" w:space="0" w:color="auto"/>
      </w:divBdr>
    </w:div>
    <w:div w:id="1023552149">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013967">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17817">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39753">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09933">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793865">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5986093">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51218">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365603">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6335">
      <w:bodyDiv w:val="1"/>
      <w:marLeft w:val="0"/>
      <w:marRight w:val="0"/>
      <w:marTop w:val="0"/>
      <w:marBottom w:val="0"/>
      <w:divBdr>
        <w:top w:val="none" w:sz="0" w:space="0" w:color="auto"/>
        <w:left w:val="none" w:sz="0" w:space="0" w:color="auto"/>
        <w:bottom w:val="none" w:sz="0" w:space="0" w:color="auto"/>
        <w:right w:val="none" w:sz="0" w:space="0" w:color="auto"/>
      </w:divBdr>
    </w:div>
    <w:div w:id="1026517006">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833978">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292781">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62585">
      <w:bodyDiv w:val="1"/>
      <w:marLeft w:val="0"/>
      <w:marRight w:val="0"/>
      <w:marTop w:val="0"/>
      <w:marBottom w:val="0"/>
      <w:divBdr>
        <w:top w:val="none" w:sz="0" w:space="0" w:color="auto"/>
        <w:left w:val="none" w:sz="0" w:space="0" w:color="auto"/>
        <w:bottom w:val="none" w:sz="0" w:space="0" w:color="auto"/>
        <w:right w:val="none" w:sz="0" w:space="0" w:color="auto"/>
      </w:divBdr>
    </w:div>
    <w:div w:id="1027563513">
      <w:bodyDiv w:val="1"/>
      <w:marLeft w:val="0"/>
      <w:marRight w:val="0"/>
      <w:marTop w:val="0"/>
      <w:marBottom w:val="0"/>
      <w:divBdr>
        <w:top w:val="none" w:sz="0" w:space="0" w:color="auto"/>
        <w:left w:val="none" w:sz="0" w:space="0" w:color="auto"/>
        <w:bottom w:val="none" w:sz="0" w:space="0" w:color="auto"/>
        <w:right w:val="none" w:sz="0" w:space="0" w:color="auto"/>
      </w:divBdr>
    </w:div>
    <w:div w:id="1027681673">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84167">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01665">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8874168">
      <w:bodyDiv w:val="1"/>
      <w:marLeft w:val="0"/>
      <w:marRight w:val="0"/>
      <w:marTop w:val="0"/>
      <w:marBottom w:val="0"/>
      <w:divBdr>
        <w:top w:val="none" w:sz="0" w:space="0" w:color="auto"/>
        <w:left w:val="none" w:sz="0" w:space="0" w:color="auto"/>
        <w:bottom w:val="none" w:sz="0" w:space="0" w:color="auto"/>
        <w:right w:val="none" w:sz="0" w:space="0" w:color="auto"/>
      </w:divBdr>
    </w:div>
    <w:div w:id="1028994048">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176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23898">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29989268">
      <w:bodyDiv w:val="1"/>
      <w:marLeft w:val="0"/>
      <w:marRight w:val="0"/>
      <w:marTop w:val="0"/>
      <w:marBottom w:val="0"/>
      <w:divBdr>
        <w:top w:val="none" w:sz="0" w:space="0" w:color="auto"/>
        <w:left w:val="none" w:sz="0" w:space="0" w:color="auto"/>
        <w:bottom w:val="none" w:sz="0" w:space="0" w:color="auto"/>
        <w:right w:val="none" w:sz="0" w:space="0" w:color="auto"/>
      </w:divBdr>
    </w:div>
    <w:div w:id="1029994616">
      <w:bodyDiv w:val="1"/>
      <w:marLeft w:val="0"/>
      <w:marRight w:val="0"/>
      <w:marTop w:val="0"/>
      <w:marBottom w:val="0"/>
      <w:divBdr>
        <w:top w:val="none" w:sz="0" w:space="0" w:color="auto"/>
        <w:left w:val="none" w:sz="0" w:space="0" w:color="auto"/>
        <w:bottom w:val="none" w:sz="0" w:space="0" w:color="auto"/>
        <w:right w:val="none" w:sz="0" w:space="0" w:color="auto"/>
      </w:divBdr>
    </w:div>
    <w:div w:id="1030183215">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242">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13656">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459064">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53915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191111">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386563">
      <w:bodyDiv w:val="1"/>
      <w:marLeft w:val="0"/>
      <w:marRight w:val="0"/>
      <w:marTop w:val="0"/>
      <w:marBottom w:val="0"/>
      <w:divBdr>
        <w:top w:val="none" w:sz="0" w:space="0" w:color="auto"/>
        <w:left w:val="none" w:sz="0" w:space="0" w:color="auto"/>
        <w:bottom w:val="none" w:sz="0" w:space="0" w:color="auto"/>
        <w:right w:val="none" w:sz="0" w:space="0" w:color="auto"/>
      </w:divBdr>
    </w:div>
    <w:div w:id="1033504403">
      <w:bodyDiv w:val="1"/>
      <w:marLeft w:val="0"/>
      <w:marRight w:val="0"/>
      <w:marTop w:val="0"/>
      <w:marBottom w:val="0"/>
      <w:divBdr>
        <w:top w:val="none" w:sz="0" w:space="0" w:color="auto"/>
        <w:left w:val="none" w:sz="0" w:space="0" w:color="auto"/>
        <w:bottom w:val="none" w:sz="0" w:space="0" w:color="auto"/>
        <w:right w:val="none" w:sz="0" w:space="0" w:color="auto"/>
      </w:divBdr>
    </w:div>
    <w:div w:id="1033579618">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59144">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486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5287">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3523">
      <w:bodyDiv w:val="1"/>
      <w:marLeft w:val="0"/>
      <w:marRight w:val="0"/>
      <w:marTop w:val="0"/>
      <w:marBottom w:val="0"/>
      <w:divBdr>
        <w:top w:val="none" w:sz="0" w:space="0" w:color="auto"/>
        <w:left w:val="none" w:sz="0" w:space="0" w:color="auto"/>
        <w:bottom w:val="none" w:sz="0" w:space="0" w:color="auto"/>
        <w:right w:val="none" w:sz="0" w:space="0" w:color="auto"/>
      </w:divBdr>
    </w:div>
    <w:div w:id="103515745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46266">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92609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464167">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4711">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2889">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086855">
      <w:bodyDiv w:val="1"/>
      <w:marLeft w:val="0"/>
      <w:marRight w:val="0"/>
      <w:marTop w:val="0"/>
      <w:marBottom w:val="0"/>
      <w:divBdr>
        <w:top w:val="none" w:sz="0" w:space="0" w:color="auto"/>
        <w:left w:val="none" w:sz="0" w:space="0" w:color="auto"/>
        <w:bottom w:val="none" w:sz="0" w:space="0" w:color="auto"/>
        <w:right w:val="none" w:sz="0" w:space="0" w:color="auto"/>
      </w:divBdr>
    </w:div>
    <w:div w:id="1039162868">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14">
      <w:bodyDiv w:val="1"/>
      <w:marLeft w:val="0"/>
      <w:marRight w:val="0"/>
      <w:marTop w:val="0"/>
      <w:marBottom w:val="0"/>
      <w:divBdr>
        <w:top w:val="none" w:sz="0" w:space="0" w:color="auto"/>
        <w:left w:val="none" w:sz="0" w:space="0" w:color="auto"/>
        <w:bottom w:val="none" w:sz="0" w:space="0" w:color="auto"/>
        <w:right w:val="none" w:sz="0" w:space="0" w:color="auto"/>
      </w:divBdr>
    </w:div>
    <w:div w:id="104028262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5927">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30436">
      <w:bodyDiv w:val="1"/>
      <w:marLeft w:val="0"/>
      <w:marRight w:val="0"/>
      <w:marTop w:val="0"/>
      <w:marBottom w:val="0"/>
      <w:divBdr>
        <w:top w:val="none" w:sz="0" w:space="0" w:color="auto"/>
        <w:left w:val="none" w:sz="0" w:space="0" w:color="auto"/>
        <w:bottom w:val="none" w:sz="0" w:space="0" w:color="auto"/>
        <w:right w:val="none" w:sz="0" w:space="0" w:color="auto"/>
      </w:divBdr>
    </w:div>
    <w:div w:id="1041133235">
      <w:bodyDiv w:val="1"/>
      <w:marLeft w:val="0"/>
      <w:marRight w:val="0"/>
      <w:marTop w:val="0"/>
      <w:marBottom w:val="0"/>
      <w:divBdr>
        <w:top w:val="none" w:sz="0" w:space="0" w:color="auto"/>
        <w:left w:val="none" w:sz="0" w:space="0" w:color="auto"/>
        <w:bottom w:val="none" w:sz="0" w:space="0" w:color="auto"/>
        <w:right w:val="none" w:sz="0" w:space="0" w:color="auto"/>
      </w:divBdr>
    </w:div>
    <w:div w:id="1041170664">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368906">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5745">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94148">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54167">
      <w:bodyDiv w:val="1"/>
      <w:marLeft w:val="0"/>
      <w:marRight w:val="0"/>
      <w:marTop w:val="0"/>
      <w:marBottom w:val="0"/>
      <w:divBdr>
        <w:top w:val="none" w:sz="0" w:space="0" w:color="auto"/>
        <w:left w:val="none" w:sz="0" w:space="0" w:color="auto"/>
        <w:bottom w:val="none" w:sz="0" w:space="0" w:color="auto"/>
        <w:right w:val="none" w:sz="0" w:space="0" w:color="auto"/>
      </w:divBdr>
    </w:div>
    <w:div w:id="104301853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36424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793652">
      <w:bodyDiv w:val="1"/>
      <w:marLeft w:val="0"/>
      <w:marRight w:val="0"/>
      <w:marTop w:val="0"/>
      <w:marBottom w:val="0"/>
      <w:divBdr>
        <w:top w:val="none" w:sz="0" w:space="0" w:color="auto"/>
        <w:left w:val="none" w:sz="0" w:space="0" w:color="auto"/>
        <w:bottom w:val="none" w:sz="0" w:space="0" w:color="auto"/>
        <w:right w:val="none" w:sz="0" w:space="0" w:color="auto"/>
      </w:divBdr>
    </w:div>
    <w:div w:id="104379611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27480">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26705">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098223">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38418">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148348">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2373">
      <w:bodyDiv w:val="1"/>
      <w:marLeft w:val="0"/>
      <w:marRight w:val="0"/>
      <w:marTop w:val="0"/>
      <w:marBottom w:val="0"/>
      <w:divBdr>
        <w:top w:val="none" w:sz="0" w:space="0" w:color="auto"/>
        <w:left w:val="none" w:sz="0" w:space="0" w:color="auto"/>
        <w:bottom w:val="none" w:sz="0" w:space="0" w:color="auto"/>
        <w:right w:val="none" w:sz="0" w:space="0" w:color="auto"/>
      </w:divBdr>
    </w:div>
    <w:div w:id="1047415882">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071735">
      <w:bodyDiv w:val="1"/>
      <w:marLeft w:val="0"/>
      <w:marRight w:val="0"/>
      <w:marTop w:val="0"/>
      <w:marBottom w:val="0"/>
      <w:divBdr>
        <w:top w:val="none" w:sz="0" w:space="0" w:color="auto"/>
        <w:left w:val="none" w:sz="0" w:space="0" w:color="auto"/>
        <w:bottom w:val="none" w:sz="0" w:space="0" w:color="auto"/>
        <w:right w:val="none" w:sz="0" w:space="0" w:color="auto"/>
      </w:divBdr>
    </w:div>
    <w:div w:id="1048139205">
      <w:bodyDiv w:val="1"/>
      <w:marLeft w:val="0"/>
      <w:marRight w:val="0"/>
      <w:marTop w:val="0"/>
      <w:marBottom w:val="0"/>
      <w:divBdr>
        <w:top w:val="none" w:sz="0" w:space="0" w:color="auto"/>
        <w:left w:val="none" w:sz="0" w:space="0" w:color="auto"/>
        <w:bottom w:val="none" w:sz="0" w:space="0" w:color="auto"/>
        <w:right w:val="none" w:sz="0" w:space="0" w:color="auto"/>
      </w:divBdr>
    </w:div>
    <w:div w:id="1048259250">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064614">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90675">
      <w:bodyDiv w:val="1"/>
      <w:marLeft w:val="0"/>
      <w:marRight w:val="0"/>
      <w:marTop w:val="0"/>
      <w:marBottom w:val="0"/>
      <w:divBdr>
        <w:top w:val="none" w:sz="0" w:space="0" w:color="auto"/>
        <w:left w:val="none" w:sz="0" w:space="0" w:color="auto"/>
        <w:bottom w:val="none" w:sz="0" w:space="0" w:color="auto"/>
        <w:right w:val="none" w:sz="0" w:space="0" w:color="auto"/>
      </w:divBdr>
    </w:div>
    <w:div w:id="1049301041">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961622">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225711">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22601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77206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041550">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851289">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0215">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4854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74848">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816550">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8080">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4796">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04024">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582917">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776456">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7899445">
      <w:bodyDiv w:val="1"/>
      <w:marLeft w:val="0"/>
      <w:marRight w:val="0"/>
      <w:marTop w:val="0"/>
      <w:marBottom w:val="0"/>
      <w:divBdr>
        <w:top w:val="none" w:sz="0" w:space="0" w:color="auto"/>
        <w:left w:val="none" w:sz="0" w:space="0" w:color="auto"/>
        <w:bottom w:val="none" w:sz="0" w:space="0" w:color="auto"/>
        <w:right w:val="none" w:sz="0" w:space="0" w:color="auto"/>
      </w:divBdr>
    </w:div>
    <w:div w:id="1058087870">
      <w:bodyDiv w:val="1"/>
      <w:marLeft w:val="0"/>
      <w:marRight w:val="0"/>
      <w:marTop w:val="0"/>
      <w:marBottom w:val="0"/>
      <w:divBdr>
        <w:top w:val="none" w:sz="0" w:space="0" w:color="auto"/>
        <w:left w:val="none" w:sz="0" w:space="0" w:color="auto"/>
        <w:bottom w:val="none" w:sz="0" w:space="0" w:color="auto"/>
        <w:right w:val="none" w:sz="0" w:space="0" w:color="auto"/>
      </w:divBdr>
    </w:div>
    <w:div w:id="1058090349">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32061">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7590">
      <w:bodyDiv w:val="1"/>
      <w:marLeft w:val="0"/>
      <w:marRight w:val="0"/>
      <w:marTop w:val="0"/>
      <w:marBottom w:val="0"/>
      <w:divBdr>
        <w:top w:val="none" w:sz="0" w:space="0" w:color="auto"/>
        <w:left w:val="none" w:sz="0" w:space="0" w:color="auto"/>
        <w:bottom w:val="none" w:sz="0" w:space="0" w:color="auto"/>
        <w:right w:val="none" w:sz="0" w:space="0" w:color="auto"/>
      </w:divBdr>
    </w:div>
    <w:div w:id="105862463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941914">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402682">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6384">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132453">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402414">
      <w:bodyDiv w:val="1"/>
      <w:marLeft w:val="0"/>
      <w:marRight w:val="0"/>
      <w:marTop w:val="0"/>
      <w:marBottom w:val="0"/>
      <w:divBdr>
        <w:top w:val="none" w:sz="0" w:space="0" w:color="auto"/>
        <w:left w:val="none" w:sz="0" w:space="0" w:color="auto"/>
        <w:bottom w:val="none" w:sz="0" w:space="0" w:color="auto"/>
        <w:right w:val="none" w:sz="0" w:space="0" w:color="auto"/>
      </w:divBdr>
    </w:div>
    <w:div w:id="1060516630">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640221">
      <w:bodyDiv w:val="1"/>
      <w:marLeft w:val="0"/>
      <w:marRight w:val="0"/>
      <w:marTop w:val="0"/>
      <w:marBottom w:val="0"/>
      <w:divBdr>
        <w:top w:val="none" w:sz="0" w:space="0" w:color="auto"/>
        <w:left w:val="none" w:sz="0" w:space="0" w:color="auto"/>
        <w:bottom w:val="none" w:sz="0" w:space="0" w:color="auto"/>
        <w:right w:val="none" w:sz="0" w:space="0" w:color="auto"/>
      </w:divBdr>
    </w:div>
    <w:div w:id="1060905568">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565286">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01699">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2253">
      <w:bodyDiv w:val="1"/>
      <w:marLeft w:val="0"/>
      <w:marRight w:val="0"/>
      <w:marTop w:val="0"/>
      <w:marBottom w:val="0"/>
      <w:divBdr>
        <w:top w:val="none" w:sz="0" w:space="0" w:color="auto"/>
        <w:left w:val="none" w:sz="0" w:space="0" w:color="auto"/>
        <w:bottom w:val="none" w:sz="0" w:space="0" w:color="auto"/>
        <w:right w:val="none" w:sz="0" w:space="0" w:color="auto"/>
      </w:divBdr>
    </w:div>
    <w:div w:id="106229468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41392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22388">
      <w:bodyDiv w:val="1"/>
      <w:marLeft w:val="0"/>
      <w:marRight w:val="0"/>
      <w:marTop w:val="0"/>
      <w:marBottom w:val="0"/>
      <w:divBdr>
        <w:top w:val="none" w:sz="0" w:space="0" w:color="auto"/>
        <w:left w:val="none" w:sz="0" w:space="0" w:color="auto"/>
        <w:bottom w:val="none" w:sz="0" w:space="0" w:color="auto"/>
        <w:right w:val="none" w:sz="0" w:space="0" w:color="auto"/>
      </w:divBdr>
    </w:div>
    <w:div w:id="1063025633">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332769">
      <w:bodyDiv w:val="1"/>
      <w:marLeft w:val="0"/>
      <w:marRight w:val="0"/>
      <w:marTop w:val="0"/>
      <w:marBottom w:val="0"/>
      <w:divBdr>
        <w:top w:val="none" w:sz="0" w:space="0" w:color="auto"/>
        <w:left w:val="none" w:sz="0" w:space="0" w:color="auto"/>
        <w:bottom w:val="none" w:sz="0" w:space="0" w:color="auto"/>
        <w:right w:val="none" w:sz="0" w:space="0" w:color="auto"/>
      </w:divBdr>
    </w:div>
    <w:div w:id="1063335274">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012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525586">
      <w:bodyDiv w:val="1"/>
      <w:marLeft w:val="0"/>
      <w:marRight w:val="0"/>
      <w:marTop w:val="0"/>
      <w:marBottom w:val="0"/>
      <w:divBdr>
        <w:top w:val="none" w:sz="0" w:space="0" w:color="auto"/>
        <w:left w:val="none" w:sz="0" w:space="0" w:color="auto"/>
        <w:bottom w:val="none" w:sz="0" w:space="0" w:color="auto"/>
        <w:right w:val="none" w:sz="0" w:space="0" w:color="auto"/>
      </w:divBdr>
    </w:div>
    <w:div w:id="1063598000">
      <w:bodyDiv w:val="1"/>
      <w:marLeft w:val="0"/>
      <w:marRight w:val="0"/>
      <w:marTop w:val="0"/>
      <w:marBottom w:val="0"/>
      <w:divBdr>
        <w:top w:val="none" w:sz="0" w:space="0" w:color="auto"/>
        <w:left w:val="none" w:sz="0" w:space="0" w:color="auto"/>
        <w:bottom w:val="none" w:sz="0" w:space="0" w:color="auto"/>
        <w:right w:val="none" w:sz="0" w:space="0" w:color="auto"/>
      </w:divBdr>
    </w:div>
    <w:div w:id="1063790887">
      <w:bodyDiv w:val="1"/>
      <w:marLeft w:val="0"/>
      <w:marRight w:val="0"/>
      <w:marTop w:val="0"/>
      <w:marBottom w:val="0"/>
      <w:divBdr>
        <w:top w:val="none" w:sz="0" w:space="0" w:color="auto"/>
        <w:left w:val="none" w:sz="0" w:space="0" w:color="auto"/>
        <w:bottom w:val="none" w:sz="0" w:space="0" w:color="auto"/>
        <w:right w:val="none" w:sz="0" w:space="0" w:color="auto"/>
      </w:divBdr>
    </w:div>
    <w:div w:id="106379515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17904">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060741">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40381">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68713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5950279">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024127">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4637">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24342">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2621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83799">
      <w:bodyDiv w:val="1"/>
      <w:marLeft w:val="0"/>
      <w:marRight w:val="0"/>
      <w:marTop w:val="0"/>
      <w:marBottom w:val="0"/>
      <w:divBdr>
        <w:top w:val="none" w:sz="0" w:space="0" w:color="auto"/>
        <w:left w:val="none" w:sz="0" w:space="0" w:color="auto"/>
        <w:bottom w:val="none" w:sz="0" w:space="0" w:color="auto"/>
        <w:right w:val="none" w:sz="0" w:space="0" w:color="auto"/>
      </w:divBdr>
    </w:div>
    <w:div w:id="1069309702">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888230">
      <w:bodyDiv w:val="1"/>
      <w:marLeft w:val="0"/>
      <w:marRight w:val="0"/>
      <w:marTop w:val="0"/>
      <w:marBottom w:val="0"/>
      <w:divBdr>
        <w:top w:val="none" w:sz="0" w:space="0" w:color="auto"/>
        <w:left w:val="none" w:sz="0" w:space="0" w:color="auto"/>
        <w:bottom w:val="none" w:sz="0" w:space="0" w:color="auto"/>
        <w:right w:val="none" w:sz="0" w:space="0" w:color="auto"/>
      </w:divBdr>
    </w:div>
    <w:div w:id="1069957558">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6995874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037904">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4662">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2959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0806905">
      <w:bodyDiv w:val="1"/>
      <w:marLeft w:val="0"/>
      <w:marRight w:val="0"/>
      <w:marTop w:val="0"/>
      <w:marBottom w:val="0"/>
      <w:divBdr>
        <w:top w:val="none" w:sz="0" w:space="0" w:color="auto"/>
        <w:left w:val="none" w:sz="0" w:space="0" w:color="auto"/>
        <w:bottom w:val="none" w:sz="0" w:space="0" w:color="auto"/>
        <w:right w:val="none" w:sz="0" w:space="0" w:color="auto"/>
      </w:divBdr>
    </w:div>
    <w:div w:id="1070810291">
      <w:bodyDiv w:val="1"/>
      <w:marLeft w:val="0"/>
      <w:marRight w:val="0"/>
      <w:marTop w:val="0"/>
      <w:marBottom w:val="0"/>
      <w:divBdr>
        <w:top w:val="none" w:sz="0" w:space="0" w:color="auto"/>
        <w:left w:val="none" w:sz="0" w:space="0" w:color="auto"/>
        <w:bottom w:val="none" w:sz="0" w:space="0" w:color="auto"/>
        <w:right w:val="none" w:sz="0" w:space="0" w:color="auto"/>
      </w:divBdr>
    </w:div>
    <w:div w:id="1070887490">
      <w:bodyDiv w:val="1"/>
      <w:marLeft w:val="0"/>
      <w:marRight w:val="0"/>
      <w:marTop w:val="0"/>
      <w:marBottom w:val="0"/>
      <w:divBdr>
        <w:top w:val="none" w:sz="0" w:space="0" w:color="auto"/>
        <w:left w:val="none" w:sz="0" w:space="0" w:color="auto"/>
        <w:bottom w:val="none" w:sz="0" w:space="0" w:color="auto"/>
        <w:right w:val="none" w:sz="0" w:space="0" w:color="auto"/>
      </w:divBdr>
    </w:div>
    <w:div w:id="1070956000">
      <w:bodyDiv w:val="1"/>
      <w:marLeft w:val="0"/>
      <w:marRight w:val="0"/>
      <w:marTop w:val="0"/>
      <w:marBottom w:val="0"/>
      <w:divBdr>
        <w:top w:val="none" w:sz="0" w:space="0" w:color="auto"/>
        <w:left w:val="none" w:sz="0" w:space="0" w:color="auto"/>
        <w:bottom w:val="none" w:sz="0" w:space="0" w:color="auto"/>
        <w:right w:val="none" w:sz="0" w:space="0" w:color="auto"/>
      </w:divBdr>
    </w:div>
    <w:div w:id="107100163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075495">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151480">
      <w:bodyDiv w:val="1"/>
      <w:marLeft w:val="0"/>
      <w:marRight w:val="0"/>
      <w:marTop w:val="0"/>
      <w:marBottom w:val="0"/>
      <w:divBdr>
        <w:top w:val="none" w:sz="0" w:space="0" w:color="auto"/>
        <w:left w:val="none" w:sz="0" w:space="0" w:color="auto"/>
        <w:bottom w:val="none" w:sz="0" w:space="0" w:color="auto"/>
        <w:right w:val="none" w:sz="0" w:space="0" w:color="auto"/>
      </w:divBdr>
    </w:div>
    <w:div w:id="1071777110">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6614">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393876">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580772">
      <w:bodyDiv w:val="1"/>
      <w:marLeft w:val="0"/>
      <w:marRight w:val="0"/>
      <w:marTop w:val="0"/>
      <w:marBottom w:val="0"/>
      <w:divBdr>
        <w:top w:val="none" w:sz="0" w:space="0" w:color="auto"/>
        <w:left w:val="none" w:sz="0" w:space="0" w:color="auto"/>
        <w:bottom w:val="none" w:sz="0" w:space="0" w:color="auto"/>
        <w:right w:val="none" w:sz="0" w:space="0" w:color="auto"/>
      </w:divBdr>
    </w:div>
    <w:div w:id="1072585643">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239408">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43574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0537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370">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4882">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144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0466">
      <w:bodyDiv w:val="1"/>
      <w:marLeft w:val="0"/>
      <w:marRight w:val="0"/>
      <w:marTop w:val="0"/>
      <w:marBottom w:val="0"/>
      <w:divBdr>
        <w:top w:val="none" w:sz="0" w:space="0" w:color="auto"/>
        <w:left w:val="none" w:sz="0" w:space="0" w:color="auto"/>
        <w:bottom w:val="none" w:sz="0" w:space="0" w:color="auto"/>
        <w:right w:val="none" w:sz="0" w:space="0" w:color="auto"/>
      </w:divBdr>
    </w:div>
    <w:div w:id="1074351290">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8713">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23291">
      <w:bodyDiv w:val="1"/>
      <w:marLeft w:val="0"/>
      <w:marRight w:val="0"/>
      <w:marTop w:val="0"/>
      <w:marBottom w:val="0"/>
      <w:divBdr>
        <w:top w:val="none" w:sz="0" w:space="0" w:color="auto"/>
        <w:left w:val="none" w:sz="0" w:space="0" w:color="auto"/>
        <w:bottom w:val="none" w:sz="0" w:space="0" w:color="auto"/>
        <w:right w:val="none" w:sz="0" w:space="0" w:color="auto"/>
      </w:divBdr>
    </w:div>
    <w:div w:id="1074626551">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859210">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008155">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32776">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280506">
      <w:bodyDiv w:val="1"/>
      <w:marLeft w:val="0"/>
      <w:marRight w:val="0"/>
      <w:marTop w:val="0"/>
      <w:marBottom w:val="0"/>
      <w:divBdr>
        <w:top w:val="none" w:sz="0" w:space="0" w:color="auto"/>
        <w:left w:val="none" w:sz="0" w:space="0" w:color="auto"/>
        <w:bottom w:val="none" w:sz="0" w:space="0" w:color="auto"/>
        <w:right w:val="none" w:sz="0" w:space="0" w:color="auto"/>
      </w:divBdr>
    </w:div>
    <w:div w:id="1075473239">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515731">
      <w:bodyDiv w:val="1"/>
      <w:marLeft w:val="0"/>
      <w:marRight w:val="0"/>
      <w:marTop w:val="0"/>
      <w:marBottom w:val="0"/>
      <w:divBdr>
        <w:top w:val="none" w:sz="0" w:space="0" w:color="auto"/>
        <w:left w:val="none" w:sz="0" w:space="0" w:color="auto"/>
        <w:bottom w:val="none" w:sz="0" w:space="0" w:color="auto"/>
        <w:right w:val="none" w:sz="0" w:space="0" w:color="auto"/>
      </w:divBdr>
    </w:div>
    <w:div w:id="1075519600">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22468">
      <w:bodyDiv w:val="1"/>
      <w:marLeft w:val="0"/>
      <w:marRight w:val="0"/>
      <w:marTop w:val="0"/>
      <w:marBottom w:val="0"/>
      <w:divBdr>
        <w:top w:val="none" w:sz="0" w:space="0" w:color="auto"/>
        <w:left w:val="none" w:sz="0" w:space="0" w:color="auto"/>
        <w:bottom w:val="none" w:sz="0" w:space="0" w:color="auto"/>
        <w:right w:val="none" w:sz="0" w:space="0" w:color="auto"/>
      </w:divBdr>
    </w:div>
    <w:div w:id="1076245402">
      <w:bodyDiv w:val="1"/>
      <w:marLeft w:val="0"/>
      <w:marRight w:val="0"/>
      <w:marTop w:val="0"/>
      <w:marBottom w:val="0"/>
      <w:divBdr>
        <w:top w:val="none" w:sz="0" w:space="0" w:color="auto"/>
        <w:left w:val="none" w:sz="0" w:space="0" w:color="auto"/>
        <w:bottom w:val="none" w:sz="0" w:space="0" w:color="auto"/>
        <w:right w:val="none" w:sz="0" w:space="0" w:color="auto"/>
      </w:divBdr>
    </w:div>
    <w:div w:id="1076434954">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30413">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08426">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676128">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85096">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064502">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5850">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097">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299041">
      <w:bodyDiv w:val="1"/>
      <w:marLeft w:val="0"/>
      <w:marRight w:val="0"/>
      <w:marTop w:val="0"/>
      <w:marBottom w:val="0"/>
      <w:divBdr>
        <w:top w:val="none" w:sz="0" w:space="0" w:color="auto"/>
        <w:left w:val="none" w:sz="0" w:space="0" w:color="auto"/>
        <w:bottom w:val="none" w:sz="0" w:space="0" w:color="auto"/>
        <w:right w:val="none" w:sz="0" w:space="0" w:color="auto"/>
      </w:divBdr>
    </w:div>
    <w:div w:id="1080324501">
      <w:bodyDiv w:val="1"/>
      <w:marLeft w:val="0"/>
      <w:marRight w:val="0"/>
      <w:marTop w:val="0"/>
      <w:marBottom w:val="0"/>
      <w:divBdr>
        <w:top w:val="none" w:sz="0" w:space="0" w:color="auto"/>
        <w:left w:val="none" w:sz="0" w:space="0" w:color="auto"/>
        <w:bottom w:val="none" w:sz="0" w:space="0" w:color="auto"/>
        <w:right w:val="none" w:sz="0" w:space="0" w:color="auto"/>
      </w:divBdr>
    </w:div>
    <w:div w:id="1080565888">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2161">
      <w:bodyDiv w:val="1"/>
      <w:marLeft w:val="0"/>
      <w:marRight w:val="0"/>
      <w:marTop w:val="0"/>
      <w:marBottom w:val="0"/>
      <w:divBdr>
        <w:top w:val="none" w:sz="0" w:space="0" w:color="auto"/>
        <w:left w:val="none" w:sz="0" w:space="0" w:color="auto"/>
        <w:bottom w:val="none" w:sz="0" w:space="0" w:color="auto"/>
        <w:right w:val="none" w:sz="0" w:space="0" w:color="auto"/>
      </w:divBdr>
    </w:div>
    <w:div w:id="1081413847">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2121">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638518">
      <w:bodyDiv w:val="1"/>
      <w:marLeft w:val="0"/>
      <w:marRight w:val="0"/>
      <w:marTop w:val="0"/>
      <w:marBottom w:val="0"/>
      <w:divBdr>
        <w:top w:val="none" w:sz="0" w:space="0" w:color="auto"/>
        <w:left w:val="none" w:sz="0" w:space="0" w:color="auto"/>
        <w:bottom w:val="none" w:sz="0" w:space="0" w:color="auto"/>
        <w:right w:val="none" w:sz="0" w:space="0" w:color="auto"/>
      </w:divBdr>
    </w:div>
    <w:div w:id="1081677020">
      <w:bodyDiv w:val="1"/>
      <w:marLeft w:val="0"/>
      <w:marRight w:val="0"/>
      <w:marTop w:val="0"/>
      <w:marBottom w:val="0"/>
      <w:divBdr>
        <w:top w:val="none" w:sz="0" w:space="0" w:color="auto"/>
        <w:left w:val="none" w:sz="0" w:space="0" w:color="auto"/>
        <w:bottom w:val="none" w:sz="0" w:space="0" w:color="auto"/>
        <w:right w:val="none" w:sz="0" w:space="0" w:color="auto"/>
      </w:divBdr>
    </w:div>
    <w:div w:id="1081757768">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0615">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869331">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525458">
      <w:bodyDiv w:val="1"/>
      <w:marLeft w:val="0"/>
      <w:marRight w:val="0"/>
      <w:marTop w:val="0"/>
      <w:marBottom w:val="0"/>
      <w:divBdr>
        <w:top w:val="none" w:sz="0" w:space="0" w:color="auto"/>
        <w:left w:val="none" w:sz="0" w:space="0" w:color="auto"/>
        <w:bottom w:val="none" w:sz="0" w:space="0" w:color="auto"/>
        <w:right w:val="none" w:sz="0" w:space="0" w:color="auto"/>
      </w:divBdr>
    </w:div>
    <w:div w:id="1083574995">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255015">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381283">
      <w:bodyDiv w:val="1"/>
      <w:marLeft w:val="0"/>
      <w:marRight w:val="0"/>
      <w:marTop w:val="0"/>
      <w:marBottom w:val="0"/>
      <w:divBdr>
        <w:top w:val="none" w:sz="0" w:space="0" w:color="auto"/>
        <w:left w:val="none" w:sz="0" w:space="0" w:color="auto"/>
        <w:bottom w:val="none" w:sz="0" w:space="0" w:color="auto"/>
        <w:right w:val="none" w:sz="0" w:space="0" w:color="auto"/>
      </w:divBdr>
    </w:div>
    <w:div w:id="1084454401">
      <w:bodyDiv w:val="1"/>
      <w:marLeft w:val="0"/>
      <w:marRight w:val="0"/>
      <w:marTop w:val="0"/>
      <w:marBottom w:val="0"/>
      <w:divBdr>
        <w:top w:val="none" w:sz="0" w:space="0" w:color="auto"/>
        <w:left w:val="none" w:sz="0" w:space="0" w:color="auto"/>
        <w:bottom w:val="none" w:sz="0" w:space="0" w:color="auto"/>
        <w:right w:val="none" w:sz="0" w:space="0" w:color="auto"/>
      </w:divBdr>
    </w:div>
    <w:div w:id="1084492202">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4901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5137">
      <w:bodyDiv w:val="1"/>
      <w:marLeft w:val="0"/>
      <w:marRight w:val="0"/>
      <w:marTop w:val="0"/>
      <w:marBottom w:val="0"/>
      <w:divBdr>
        <w:top w:val="none" w:sz="0" w:space="0" w:color="auto"/>
        <w:left w:val="none" w:sz="0" w:space="0" w:color="auto"/>
        <w:bottom w:val="none" w:sz="0" w:space="0" w:color="auto"/>
        <w:right w:val="none" w:sz="0" w:space="0" w:color="auto"/>
      </w:divBdr>
    </w:div>
    <w:div w:id="108587874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682803">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50308">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6924393">
      <w:bodyDiv w:val="1"/>
      <w:marLeft w:val="0"/>
      <w:marRight w:val="0"/>
      <w:marTop w:val="0"/>
      <w:marBottom w:val="0"/>
      <w:divBdr>
        <w:top w:val="none" w:sz="0" w:space="0" w:color="auto"/>
        <w:left w:val="none" w:sz="0" w:space="0" w:color="auto"/>
        <w:bottom w:val="none" w:sz="0" w:space="0" w:color="auto"/>
        <w:right w:val="none" w:sz="0" w:space="0" w:color="auto"/>
      </w:divBdr>
    </w:div>
    <w:div w:id="1086926733">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86969">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583092">
      <w:bodyDiv w:val="1"/>
      <w:marLeft w:val="0"/>
      <w:marRight w:val="0"/>
      <w:marTop w:val="0"/>
      <w:marBottom w:val="0"/>
      <w:divBdr>
        <w:top w:val="none" w:sz="0" w:space="0" w:color="auto"/>
        <w:left w:val="none" w:sz="0" w:space="0" w:color="auto"/>
        <w:bottom w:val="none" w:sz="0" w:space="0" w:color="auto"/>
        <w:right w:val="none" w:sz="0" w:space="0" w:color="auto"/>
      </w:divBdr>
    </w:div>
    <w:div w:id="1087653826">
      <w:bodyDiv w:val="1"/>
      <w:marLeft w:val="0"/>
      <w:marRight w:val="0"/>
      <w:marTop w:val="0"/>
      <w:marBottom w:val="0"/>
      <w:divBdr>
        <w:top w:val="none" w:sz="0" w:space="0" w:color="auto"/>
        <w:left w:val="none" w:sz="0" w:space="0" w:color="auto"/>
        <w:bottom w:val="none" w:sz="0" w:space="0" w:color="auto"/>
        <w:right w:val="none" w:sz="0" w:space="0" w:color="auto"/>
      </w:divBdr>
    </w:div>
    <w:div w:id="1087655883">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576826">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695771">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690410">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244940">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588806">
      <w:bodyDiv w:val="1"/>
      <w:marLeft w:val="0"/>
      <w:marRight w:val="0"/>
      <w:marTop w:val="0"/>
      <w:marBottom w:val="0"/>
      <w:divBdr>
        <w:top w:val="none" w:sz="0" w:space="0" w:color="auto"/>
        <w:left w:val="none" w:sz="0" w:space="0" w:color="auto"/>
        <w:bottom w:val="none" w:sz="0" w:space="0" w:color="auto"/>
        <w:right w:val="none" w:sz="0" w:space="0" w:color="auto"/>
      </w:divBdr>
    </w:div>
    <w:div w:id="1091655997">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56313">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3930">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24193">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090009">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1845">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13086">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090686">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03726">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837">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789692">
      <w:bodyDiv w:val="1"/>
      <w:marLeft w:val="0"/>
      <w:marRight w:val="0"/>
      <w:marTop w:val="0"/>
      <w:marBottom w:val="0"/>
      <w:divBdr>
        <w:top w:val="none" w:sz="0" w:space="0" w:color="auto"/>
        <w:left w:val="none" w:sz="0" w:space="0" w:color="auto"/>
        <w:bottom w:val="none" w:sz="0" w:space="0" w:color="auto"/>
        <w:right w:val="none" w:sz="0" w:space="0" w:color="auto"/>
      </w:divBdr>
    </w:div>
    <w:div w:id="1095901310">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167431">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679767">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02805">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411214">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157">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378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211147">
      <w:bodyDiv w:val="1"/>
      <w:marLeft w:val="0"/>
      <w:marRight w:val="0"/>
      <w:marTop w:val="0"/>
      <w:marBottom w:val="0"/>
      <w:divBdr>
        <w:top w:val="none" w:sz="0" w:space="0" w:color="auto"/>
        <w:left w:val="none" w:sz="0" w:space="0" w:color="auto"/>
        <w:bottom w:val="none" w:sz="0" w:space="0" w:color="auto"/>
        <w:right w:val="none" w:sz="0" w:space="0" w:color="auto"/>
      </w:divBdr>
    </w:div>
    <w:div w:id="1098254064">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7660">
      <w:bodyDiv w:val="1"/>
      <w:marLeft w:val="0"/>
      <w:marRight w:val="0"/>
      <w:marTop w:val="0"/>
      <w:marBottom w:val="0"/>
      <w:divBdr>
        <w:top w:val="none" w:sz="0" w:space="0" w:color="auto"/>
        <w:left w:val="none" w:sz="0" w:space="0" w:color="auto"/>
        <w:bottom w:val="none" w:sz="0" w:space="0" w:color="auto"/>
        <w:right w:val="none" w:sz="0" w:space="0" w:color="auto"/>
      </w:divBdr>
    </w:div>
    <w:div w:id="1098524679">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09697">
      <w:bodyDiv w:val="1"/>
      <w:marLeft w:val="0"/>
      <w:marRight w:val="0"/>
      <w:marTop w:val="0"/>
      <w:marBottom w:val="0"/>
      <w:divBdr>
        <w:top w:val="none" w:sz="0" w:space="0" w:color="auto"/>
        <w:left w:val="none" w:sz="0" w:space="0" w:color="auto"/>
        <w:bottom w:val="none" w:sz="0" w:space="0" w:color="auto"/>
        <w:right w:val="none" w:sz="0" w:space="0" w:color="auto"/>
      </w:divBdr>
    </w:div>
    <w:div w:id="1098913549">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178032">
      <w:bodyDiv w:val="1"/>
      <w:marLeft w:val="0"/>
      <w:marRight w:val="0"/>
      <w:marTop w:val="0"/>
      <w:marBottom w:val="0"/>
      <w:divBdr>
        <w:top w:val="none" w:sz="0" w:space="0" w:color="auto"/>
        <w:left w:val="none" w:sz="0" w:space="0" w:color="auto"/>
        <w:bottom w:val="none" w:sz="0" w:space="0" w:color="auto"/>
        <w:right w:val="none" w:sz="0" w:space="0" w:color="auto"/>
      </w:divBdr>
    </w:div>
    <w:div w:id="1100415164">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2608">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2472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143932">
      <w:bodyDiv w:val="1"/>
      <w:marLeft w:val="0"/>
      <w:marRight w:val="0"/>
      <w:marTop w:val="0"/>
      <w:marBottom w:val="0"/>
      <w:divBdr>
        <w:top w:val="none" w:sz="0" w:space="0" w:color="auto"/>
        <w:left w:val="none" w:sz="0" w:space="0" w:color="auto"/>
        <w:bottom w:val="none" w:sz="0" w:space="0" w:color="auto"/>
        <w:right w:val="none" w:sz="0" w:space="0" w:color="auto"/>
      </w:divBdr>
    </w:div>
    <w:div w:id="1102341812">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0845">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111101">
      <w:bodyDiv w:val="1"/>
      <w:marLeft w:val="0"/>
      <w:marRight w:val="0"/>
      <w:marTop w:val="0"/>
      <w:marBottom w:val="0"/>
      <w:divBdr>
        <w:top w:val="none" w:sz="0" w:space="0" w:color="auto"/>
        <w:left w:val="none" w:sz="0" w:space="0" w:color="auto"/>
        <w:bottom w:val="none" w:sz="0" w:space="0" w:color="auto"/>
        <w:right w:val="none" w:sz="0" w:space="0" w:color="auto"/>
      </w:divBdr>
    </w:div>
    <w:div w:id="1103184363">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98461">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646131">
      <w:bodyDiv w:val="1"/>
      <w:marLeft w:val="0"/>
      <w:marRight w:val="0"/>
      <w:marTop w:val="0"/>
      <w:marBottom w:val="0"/>
      <w:divBdr>
        <w:top w:val="none" w:sz="0" w:space="0" w:color="auto"/>
        <w:left w:val="none" w:sz="0" w:space="0" w:color="auto"/>
        <w:bottom w:val="none" w:sz="0" w:space="0" w:color="auto"/>
        <w:right w:val="none" w:sz="0" w:space="0" w:color="auto"/>
      </w:divBdr>
    </w:div>
    <w:div w:id="1103770163">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572367">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613086">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001169">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265230">
      <w:bodyDiv w:val="1"/>
      <w:marLeft w:val="0"/>
      <w:marRight w:val="0"/>
      <w:marTop w:val="0"/>
      <w:marBottom w:val="0"/>
      <w:divBdr>
        <w:top w:val="none" w:sz="0" w:space="0" w:color="auto"/>
        <w:left w:val="none" w:sz="0" w:space="0" w:color="auto"/>
        <w:bottom w:val="none" w:sz="0" w:space="0" w:color="auto"/>
        <w:right w:val="none" w:sz="0" w:space="0" w:color="auto"/>
      </w:divBdr>
    </w:div>
    <w:div w:id="1106268117">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533953">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6998625">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07798">
      <w:bodyDiv w:val="1"/>
      <w:marLeft w:val="0"/>
      <w:marRight w:val="0"/>
      <w:marTop w:val="0"/>
      <w:marBottom w:val="0"/>
      <w:divBdr>
        <w:top w:val="none" w:sz="0" w:space="0" w:color="auto"/>
        <w:left w:val="none" w:sz="0" w:space="0" w:color="auto"/>
        <w:bottom w:val="none" w:sz="0" w:space="0" w:color="auto"/>
        <w:right w:val="none" w:sz="0" w:space="0" w:color="auto"/>
      </w:divBdr>
    </w:div>
    <w:div w:id="1107386978">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358060">
      <w:bodyDiv w:val="1"/>
      <w:marLeft w:val="0"/>
      <w:marRight w:val="0"/>
      <w:marTop w:val="0"/>
      <w:marBottom w:val="0"/>
      <w:divBdr>
        <w:top w:val="none" w:sz="0" w:space="0" w:color="auto"/>
        <w:left w:val="none" w:sz="0" w:space="0" w:color="auto"/>
        <w:bottom w:val="none" w:sz="0" w:space="0" w:color="auto"/>
        <w:right w:val="none" w:sz="0" w:space="0" w:color="auto"/>
      </w:divBdr>
    </w:div>
    <w:div w:id="1108426483">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8961298">
      <w:bodyDiv w:val="1"/>
      <w:marLeft w:val="0"/>
      <w:marRight w:val="0"/>
      <w:marTop w:val="0"/>
      <w:marBottom w:val="0"/>
      <w:divBdr>
        <w:top w:val="none" w:sz="0" w:space="0" w:color="auto"/>
        <w:left w:val="none" w:sz="0" w:space="0" w:color="auto"/>
        <w:bottom w:val="none" w:sz="0" w:space="0" w:color="auto"/>
        <w:right w:val="none" w:sz="0" w:space="0" w:color="auto"/>
      </w:divBdr>
    </w:div>
    <w:div w:id="1109159337">
      <w:bodyDiv w:val="1"/>
      <w:marLeft w:val="0"/>
      <w:marRight w:val="0"/>
      <w:marTop w:val="0"/>
      <w:marBottom w:val="0"/>
      <w:divBdr>
        <w:top w:val="none" w:sz="0" w:space="0" w:color="auto"/>
        <w:left w:val="none" w:sz="0" w:space="0" w:color="auto"/>
        <w:bottom w:val="none" w:sz="0" w:space="0" w:color="auto"/>
        <w:right w:val="none" w:sz="0" w:space="0" w:color="auto"/>
      </w:divBdr>
    </w:div>
    <w:div w:id="1109201460">
      <w:bodyDiv w:val="1"/>
      <w:marLeft w:val="0"/>
      <w:marRight w:val="0"/>
      <w:marTop w:val="0"/>
      <w:marBottom w:val="0"/>
      <w:divBdr>
        <w:top w:val="none" w:sz="0" w:space="0" w:color="auto"/>
        <w:left w:val="none" w:sz="0" w:space="0" w:color="auto"/>
        <w:bottom w:val="none" w:sz="0" w:space="0" w:color="auto"/>
        <w:right w:val="none" w:sz="0" w:space="0" w:color="auto"/>
      </w:divBdr>
    </w:div>
    <w:div w:id="1109396662">
      <w:bodyDiv w:val="1"/>
      <w:marLeft w:val="0"/>
      <w:marRight w:val="0"/>
      <w:marTop w:val="0"/>
      <w:marBottom w:val="0"/>
      <w:divBdr>
        <w:top w:val="none" w:sz="0" w:space="0" w:color="auto"/>
        <w:left w:val="none" w:sz="0" w:space="0" w:color="auto"/>
        <w:bottom w:val="none" w:sz="0" w:space="0" w:color="auto"/>
        <w:right w:val="none" w:sz="0" w:space="0" w:color="auto"/>
      </w:divBdr>
    </w:div>
    <w:div w:id="1109396671">
      <w:bodyDiv w:val="1"/>
      <w:marLeft w:val="0"/>
      <w:marRight w:val="0"/>
      <w:marTop w:val="0"/>
      <w:marBottom w:val="0"/>
      <w:divBdr>
        <w:top w:val="none" w:sz="0" w:space="0" w:color="auto"/>
        <w:left w:val="none" w:sz="0" w:space="0" w:color="auto"/>
        <w:bottom w:val="none" w:sz="0" w:space="0" w:color="auto"/>
        <w:right w:val="none" w:sz="0" w:space="0" w:color="auto"/>
      </w:divBdr>
    </w:div>
    <w:div w:id="1109399973">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4016">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393099">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4447">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78442">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0556">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670600">
      <w:bodyDiv w:val="1"/>
      <w:marLeft w:val="0"/>
      <w:marRight w:val="0"/>
      <w:marTop w:val="0"/>
      <w:marBottom w:val="0"/>
      <w:divBdr>
        <w:top w:val="none" w:sz="0" w:space="0" w:color="auto"/>
        <w:left w:val="none" w:sz="0" w:space="0" w:color="auto"/>
        <w:bottom w:val="none" w:sz="0" w:space="0" w:color="auto"/>
        <w:right w:val="none" w:sz="0" w:space="0" w:color="auto"/>
      </w:divBdr>
    </w:div>
    <w:div w:id="1112700971">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744552">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356292">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3220">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593715">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01406">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858812">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250350">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3479">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6878">
      <w:bodyDiv w:val="1"/>
      <w:marLeft w:val="0"/>
      <w:marRight w:val="0"/>
      <w:marTop w:val="0"/>
      <w:marBottom w:val="0"/>
      <w:divBdr>
        <w:top w:val="none" w:sz="0" w:space="0" w:color="auto"/>
        <w:left w:val="none" w:sz="0" w:space="0" w:color="auto"/>
        <w:bottom w:val="none" w:sz="0" w:space="0" w:color="auto"/>
        <w:right w:val="none" w:sz="0" w:space="0" w:color="auto"/>
      </w:divBdr>
    </w:div>
    <w:div w:id="1115634224">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629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560193">
      <w:bodyDiv w:val="1"/>
      <w:marLeft w:val="0"/>
      <w:marRight w:val="0"/>
      <w:marTop w:val="0"/>
      <w:marBottom w:val="0"/>
      <w:divBdr>
        <w:top w:val="none" w:sz="0" w:space="0" w:color="auto"/>
        <w:left w:val="none" w:sz="0" w:space="0" w:color="auto"/>
        <w:bottom w:val="none" w:sz="0" w:space="0" w:color="auto"/>
        <w:right w:val="none" w:sz="0" w:space="0" w:color="auto"/>
      </w:divBdr>
    </w:div>
    <w:div w:id="1116604601">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680332">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8338">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39338">
      <w:bodyDiv w:val="1"/>
      <w:marLeft w:val="0"/>
      <w:marRight w:val="0"/>
      <w:marTop w:val="0"/>
      <w:marBottom w:val="0"/>
      <w:divBdr>
        <w:top w:val="none" w:sz="0" w:space="0" w:color="auto"/>
        <w:left w:val="none" w:sz="0" w:space="0" w:color="auto"/>
        <w:bottom w:val="none" w:sz="0" w:space="0" w:color="auto"/>
        <w:right w:val="none" w:sz="0" w:space="0" w:color="auto"/>
      </w:divBdr>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23">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83843">
      <w:bodyDiv w:val="1"/>
      <w:marLeft w:val="0"/>
      <w:marRight w:val="0"/>
      <w:marTop w:val="0"/>
      <w:marBottom w:val="0"/>
      <w:divBdr>
        <w:top w:val="none" w:sz="0" w:space="0" w:color="auto"/>
        <w:left w:val="none" w:sz="0" w:space="0" w:color="auto"/>
        <w:bottom w:val="none" w:sz="0" w:space="0" w:color="auto"/>
        <w:right w:val="none" w:sz="0" w:space="0" w:color="auto"/>
      </w:divBdr>
    </w:div>
    <w:div w:id="111752632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723475">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136375">
      <w:bodyDiv w:val="1"/>
      <w:marLeft w:val="0"/>
      <w:marRight w:val="0"/>
      <w:marTop w:val="0"/>
      <w:marBottom w:val="0"/>
      <w:divBdr>
        <w:top w:val="none" w:sz="0" w:space="0" w:color="auto"/>
        <w:left w:val="none" w:sz="0" w:space="0" w:color="auto"/>
        <w:bottom w:val="none" w:sz="0" w:space="0" w:color="auto"/>
        <w:right w:val="none" w:sz="0" w:space="0" w:color="auto"/>
      </w:divBdr>
    </w:div>
    <w:div w:id="1118178271">
      <w:bodyDiv w:val="1"/>
      <w:marLeft w:val="0"/>
      <w:marRight w:val="0"/>
      <w:marTop w:val="0"/>
      <w:marBottom w:val="0"/>
      <w:divBdr>
        <w:top w:val="none" w:sz="0" w:space="0" w:color="auto"/>
        <w:left w:val="none" w:sz="0" w:space="0" w:color="auto"/>
        <w:bottom w:val="none" w:sz="0" w:space="0" w:color="auto"/>
        <w:right w:val="none" w:sz="0" w:space="0" w:color="auto"/>
      </w:divBdr>
    </w:div>
    <w:div w:id="1118183644">
      <w:bodyDiv w:val="1"/>
      <w:marLeft w:val="0"/>
      <w:marRight w:val="0"/>
      <w:marTop w:val="0"/>
      <w:marBottom w:val="0"/>
      <w:divBdr>
        <w:top w:val="none" w:sz="0" w:space="0" w:color="auto"/>
        <w:left w:val="none" w:sz="0" w:space="0" w:color="auto"/>
        <w:bottom w:val="none" w:sz="0" w:space="0" w:color="auto"/>
        <w:right w:val="none" w:sz="0" w:space="0" w:color="auto"/>
      </w:divBdr>
    </w:div>
    <w:div w:id="1118336808">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371968">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488861">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224266">
      <w:bodyDiv w:val="1"/>
      <w:marLeft w:val="0"/>
      <w:marRight w:val="0"/>
      <w:marTop w:val="0"/>
      <w:marBottom w:val="0"/>
      <w:divBdr>
        <w:top w:val="none" w:sz="0" w:space="0" w:color="auto"/>
        <w:left w:val="none" w:sz="0" w:space="0" w:color="auto"/>
        <w:bottom w:val="none" w:sz="0" w:space="0" w:color="auto"/>
        <w:right w:val="none" w:sz="0" w:space="0" w:color="auto"/>
      </w:divBdr>
    </w:div>
    <w:div w:id="1120294622">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345531">
      <w:bodyDiv w:val="1"/>
      <w:marLeft w:val="0"/>
      <w:marRight w:val="0"/>
      <w:marTop w:val="0"/>
      <w:marBottom w:val="0"/>
      <w:divBdr>
        <w:top w:val="none" w:sz="0" w:space="0" w:color="auto"/>
        <w:left w:val="none" w:sz="0" w:space="0" w:color="auto"/>
        <w:bottom w:val="none" w:sz="0" w:space="0" w:color="auto"/>
        <w:right w:val="none" w:sz="0" w:space="0" w:color="auto"/>
      </w:divBdr>
    </w:div>
    <w:div w:id="1120421335">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49636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564341">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685310">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762782">
      <w:bodyDiv w:val="1"/>
      <w:marLeft w:val="0"/>
      <w:marRight w:val="0"/>
      <w:marTop w:val="0"/>
      <w:marBottom w:val="0"/>
      <w:divBdr>
        <w:top w:val="none" w:sz="0" w:space="0" w:color="auto"/>
        <w:left w:val="none" w:sz="0" w:space="0" w:color="auto"/>
        <w:bottom w:val="none" w:sz="0" w:space="0" w:color="auto"/>
        <w:right w:val="none" w:sz="0" w:space="0" w:color="auto"/>
      </w:divBdr>
    </w:div>
    <w:div w:id="1120800994">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655158">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1919338">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31924">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844420">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080329">
      <w:bodyDiv w:val="1"/>
      <w:marLeft w:val="0"/>
      <w:marRight w:val="0"/>
      <w:marTop w:val="0"/>
      <w:marBottom w:val="0"/>
      <w:divBdr>
        <w:top w:val="none" w:sz="0" w:space="0" w:color="auto"/>
        <w:left w:val="none" w:sz="0" w:space="0" w:color="auto"/>
        <w:bottom w:val="none" w:sz="0" w:space="0" w:color="auto"/>
        <w:right w:val="none" w:sz="0" w:space="0" w:color="auto"/>
      </w:divBdr>
    </w:div>
    <w:div w:id="1124080449">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544906">
      <w:bodyDiv w:val="1"/>
      <w:marLeft w:val="0"/>
      <w:marRight w:val="0"/>
      <w:marTop w:val="0"/>
      <w:marBottom w:val="0"/>
      <w:divBdr>
        <w:top w:val="none" w:sz="0" w:space="0" w:color="auto"/>
        <w:left w:val="none" w:sz="0" w:space="0" w:color="auto"/>
        <w:bottom w:val="none" w:sz="0" w:space="0" w:color="auto"/>
        <w:right w:val="none" w:sz="0" w:space="0" w:color="auto"/>
      </w:divBdr>
    </w:div>
    <w:div w:id="1124731590">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888282">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269124">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338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44848">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777744">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9843">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656639">
      <w:bodyDiv w:val="1"/>
      <w:marLeft w:val="0"/>
      <w:marRight w:val="0"/>
      <w:marTop w:val="0"/>
      <w:marBottom w:val="0"/>
      <w:divBdr>
        <w:top w:val="none" w:sz="0" w:space="0" w:color="auto"/>
        <w:left w:val="none" w:sz="0" w:space="0" w:color="auto"/>
        <w:bottom w:val="none" w:sz="0" w:space="0" w:color="auto"/>
        <w:right w:val="none" w:sz="0" w:space="0" w:color="auto"/>
      </w:divBdr>
    </w:div>
    <w:div w:id="1126923101">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047967">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0931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737">
      <w:bodyDiv w:val="1"/>
      <w:marLeft w:val="0"/>
      <w:marRight w:val="0"/>
      <w:marTop w:val="0"/>
      <w:marBottom w:val="0"/>
      <w:divBdr>
        <w:top w:val="none" w:sz="0" w:space="0" w:color="auto"/>
        <w:left w:val="none" w:sz="0" w:space="0" w:color="auto"/>
        <w:bottom w:val="none" w:sz="0" w:space="0" w:color="auto"/>
        <w:right w:val="none" w:sz="0" w:space="0" w:color="auto"/>
      </w:divBdr>
    </w:div>
    <w:div w:id="1127695696">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089956">
      <w:bodyDiv w:val="1"/>
      <w:marLeft w:val="0"/>
      <w:marRight w:val="0"/>
      <w:marTop w:val="0"/>
      <w:marBottom w:val="0"/>
      <w:divBdr>
        <w:top w:val="none" w:sz="0" w:space="0" w:color="auto"/>
        <w:left w:val="none" w:sz="0" w:space="0" w:color="auto"/>
        <w:bottom w:val="none" w:sz="0" w:space="0" w:color="auto"/>
        <w:right w:val="none" w:sz="0" w:space="0" w:color="auto"/>
      </w:divBdr>
    </w:div>
    <w:div w:id="1128165677">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8665253">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12775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0445">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29974054">
      <w:bodyDiv w:val="1"/>
      <w:marLeft w:val="0"/>
      <w:marRight w:val="0"/>
      <w:marTop w:val="0"/>
      <w:marBottom w:val="0"/>
      <w:divBdr>
        <w:top w:val="none" w:sz="0" w:space="0" w:color="auto"/>
        <w:left w:val="none" w:sz="0" w:space="0" w:color="auto"/>
        <w:bottom w:val="none" w:sz="0" w:space="0" w:color="auto"/>
        <w:right w:val="none" w:sz="0" w:space="0" w:color="auto"/>
      </w:divBdr>
    </w:div>
    <w:div w:id="1129980968">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27061">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5292">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519417">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80610">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634999">
      <w:bodyDiv w:val="1"/>
      <w:marLeft w:val="0"/>
      <w:marRight w:val="0"/>
      <w:marTop w:val="0"/>
      <w:marBottom w:val="0"/>
      <w:divBdr>
        <w:top w:val="none" w:sz="0" w:space="0" w:color="auto"/>
        <w:left w:val="none" w:sz="0" w:space="0" w:color="auto"/>
        <w:bottom w:val="none" w:sz="0" w:space="0" w:color="auto"/>
        <w:right w:val="none" w:sz="0" w:space="0" w:color="auto"/>
      </w:divBdr>
    </w:div>
    <w:div w:id="113170641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4548">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089451">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04134">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558712">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5852">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0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18950">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05696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8160">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4869">
      <w:bodyDiv w:val="1"/>
      <w:marLeft w:val="0"/>
      <w:marRight w:val="0"/>
      <w:marTop w:val="0"/>
      <w:marBottom w:val="0"/>
      <w:divBdr>
        <w:top w:val="none" w:sz="0" w:space="0" w:color="auto"/>
        <w:left w:val="none" w:sz="0" w:space="0" w:color="auto"/>
        <w:bottom w:val="none" w:sz="0" w:space="0" w:color="auto"/>
        <w:right w:val="none" w:sz="0" w:space="0" w:color="auto"/>
      </w:divBdr>
    </w:div>
    <w:div w:id="1134444932">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0225">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4979284">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01597">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22575">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0832">
      <w:bodyDiv w:val="1"/>
      <w:marLeft w:val="0"/>
      <w:marRight w:val="0"/>
      <w:marTop w:val="0"/>
      <w:marBottom w:val="0"/>
      <w:divBdr>
        <w:top w:val="none" w:sz="0" w:space="0" w:color="auto"/>
        <w:left w:val="none" w:sz="0" w:space="0" w:color="auto"/>
        <w:bottom w:val="none" w:sz="0" w:space="0" w:color="auto"/>
        <w:right w:val="none" w:sz="0" w:space="0" w:color="auto"/>
      </w:divBdr>
    </w:div>
    <w:div w:id="1136069167">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6476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3047">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507">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574584">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726022">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7989451">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0878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183089">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56883">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15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221610">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71076">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455">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24">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77331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9">
      <w:bodyDiv w:val="1"/>
      <w:marLeft w:val="0"/>
      <w:marRight w:val="0"/>
      <w:marTop w:val="0"/>
      <w:marBottom w:val="0"/>
      <w:divBdr>
        <w:top w:val="none" w:sz="0" w:space="0" w:color="auto"/>
        <w:left w:val="none" w:sz="0" w:space="0" w:color="auto"/>
        <w:bottom w:val="none" w:sz="0" w:space="0" w:color="auto"/>
        <w:right w:val="none" w:sz="0" w:space="0" w:color="auto"/>
      </w:divBdr>
    </w:div>
    <w:div w:id="114216273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04276">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51427">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773243">
      <w:bodyDiv w:val="1"/>
      <w:marLeft w:val="0"/>
      <w:marRight w:val="0"/>
      <w:marTop w:val="0"/>
      <w:marBottom w:val="0"/>
      <w:divBdr>
        <w:top w:val="none" w:sz="0" w:space="0" w:color="auto"/>
        <w:left w:val="none" w:sz="0" w:space="0" w:color="auto"/>
        <w:bottom w:val="none" w:sz="0" w:space="0" w:color="auto"/>
        <w:right w:val="none" w:sz="0" w:space="0" w:color="auto"/>
      </w:divBdr>
    </w:div>
    <w:div w:id="1142818257">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042857">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4334">
      <w:bodyDiv w:val="1"/>
      <w:marLeft w:val="0"/>
      <w:marRight w:val="0"/>
      <w:marTop w:val="0"/>
      <w:marBottom w:val="0"/>
      <w:divBdr>
        <w:top w:val="none" w:sz="0" w:space="0" w:color="auto"/>
        <w:left w:val="none" w:sz="0" w:space="0" w:color="auto"/>
        <w:bottom w:val="none" w:sz="0" w:space="0" w:color="auto"/>
        <w:right w:val="none" w:sz="0" w:space="0" w:color="auto"/>
      </w:divBdr>
    </w:div>
    <w:div w:id="1143502693">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11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86285">
      <w:bodyDiv w:val="1"/>
      <w:marLeft w:val="0"/>
      <w:marRight w:val="0"/>
      <w:marTop w:val="0"/>
      <w:marBottom w:val="0"/>
      <w:divBdr>
        <w:top w:val="none" w:sz="0" w:space="0" w:color="auto"/>
        <w:left w:val="none" w:sz="0" w:space="0" w:color="auto"/>
        <w:bottom w:val="none" w:sz="0" w:space="0" w:color="auto"/>
        <w:right w:val="none" w:sz="0" w:space="0" w:color="auto"/>
      </w:divBdr>
    </w:div>
    <w:div w:id="1144734978">
      <w:bodyDiv w:val="1"/>
      <w:marLeft w:val="0"/>
      <w:marRight w:val="0"/>
      <w:marTop w:val="0"/>
      <w:marBottom w:val="0"/>
      <w:divBdr>
        <w:top w:val="none" w:sz="0" w:space="0" w:color="auto"/>
        <w:left w:val="none" w:sz="0" w:space="0" w:color="auto"/>
        <w:bottom w:val="none" w:sz="0" w:space="0" w:color="auto"/>
        <w:right w:val="none" w:sz="0" w:space="0" w:color="auto"/>
      </w:divBdr>
    </w:div>
    <w:div w:id="1144736656">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4931743">
      <w:bodyDiv w:val="1"/>
      <w:marLeft w:val="0"/>
      <w:marRight w:val="0"/>
      <w:marTop w:val="0"/>
      <w:marBottom w:val="0"/>
      <w:divBdr>
        <w:top w:val="none" w:sz="0" w:space="0" w:color="auto"/>
        <w:left w:val="none" w:sz="0" w:space="0" w:color="auto"/>
        <w:bottom w:val="none" w:sz="0" w:space="0" w:color="auto"/>
        <w:right w:val="none" w:sz="0" w:space="0" w:color="auto"/>
      </w:divBdr>
    </w:div>
    <w:div w:id="114501080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315124">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927139">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476088">
      <w:bodyDiv w:val="1"/>
      <w:marLeft w:val="0"/>
      <w:marRight w:val="0"/>
      <w:marTop w:val="0"/>
      <w:marBottom w:val="0"/>
      <w:divBdr>
        <w:top w:val="none" w:sz="0" w:space="0" w:color="auto"/>
        <w:left w:val="none" w:sz="0" w:space="0" w:color="auto"/>
        <w:bottom w:val="none" w:sz="0" w:space="0" w:color="auto"/>
        <w:right w:val="none" w:sz="0" w:space="0" w:color="auto"/>
      </w:divBdr>
    </w:div>
    <w:div w:id="1147628978">
      <w:bodyDiv w:val="1"/>
      <w:marLeft w:val="0"/>
      <w:marRight w:val="0"/>
      <w:marTop w:val="0"/>
      <w:marBottom w:val="0"/>
      <w:divBdr>
        <w:top w:val="none" w:sz="0" w:space="0" w:color="auto"/>
        <w:left w:val="none" w:sz="0" w:space="0" w:color="auto"/>
        <w:bottom w:val="none" w:sz="0" w:space="0" w:color="auto"/>
        <w:right w:val="none" w:sz="0" w:space="0" w:color="auto"/>
      </w:divBdr>
    </w:div>
    <w:div w:id="1147667085">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08484">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4501">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00067">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8936173">
      <w:bodyDiv w:val="1"/>
      <w:marLeft w:val="0"/>
      <w:marRight w:val="0"/>
      <w:marTop w:val="0"/>
      <w:marBottom w:val="0"/>
      <w:divBdr>
        <w:top w:val="none" w:sz="0" w:space="0" w:color="auto"/>
        <w:left w:val="none" w:sz="0" w:space="0" w:color="auto"/>
        <w:bottom w:val="none" w:sz="0" w:space="0" w:color="auto"/>
        <w:right w:val="none" w:sz="0" w:space="0" w:color="auto"/>
      </w:divBdr>
    </w:div>
    <w:div w:id="1149129075">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35423">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46239">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4308">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252326">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17443">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00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217875">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40344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599339">
      <w:bodyDiv w:val="1"/>
      <w:marLeft w:val="0"/>
      <w:marRight w:val="0"/>
      <w:marTop w:val="0"/>
      <w:marBottom w:val="0"/>
      <w:divBdr>
        <w:top w:val="none" w:sz="0" w:space="0" w:color="auto"/>
        <w:left w:val="none" w:sz="0" w:space="0" w:color="auto"/>
        <w:bottom w:val="none" w:sz="0" w:space="0" w:color="auto"/>
        <w:right w:val="none" w:sz="0" w:space="0" w:color="auto"/>
      </w:divBdr>
    </w:div>
    <w:div w:id="1152674321">
      <w:bodyDiv w:val="1"/>
      <w:marLeft w:val="0"/>
      <w:marRight w:val="0"/>
      <w:marTop w:val="0"/>
      <w:marBottom w:val="0"/>
      <w:divBdr>
        <w:top w:val="none" w:sz="0" w:space="0" w:color="auto"/>
        <w:left w:val="none" w:sz="0" w:space="0" w:color="auto"/>
        <w:bottom w:val="none" w:sz="0" w:space="0" w:color="auto"/>
        <w:right w:val="none" w:sz="0" w:space="0" w:color="auto"/>
      </w:divBdr>
    </w:div>
    <w:div w:id="115271671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291285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29993">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526686">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83213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372514">
      <w:bodyDiv w:val="1"/>
      <w:marLeft w:val="0"/>
      <w:marRight w:val="0"/>
      <w:marTop w:val="0"/>
      <w:marBottom w:val="0"/>
      <w:divBdr>
        <w:top w:val="none" w:sz="0" w:space="0" w:color="auto"/>
        <w:left w:val="none" w:sz="0" w:space="0" w:color="auto"/>
        <w:bottom w:val="none" w:sz="0" w:space="0" w:color="auto"/>
        <w:right w:val="none" w:sz="0" w:space="0" w:color="auto"/>
      </w:divBdr>
    </w:div>
    <w:div w:id="1154486445">
      <w:bodyDiv w:val="1"/>
      <w:marLeft w:val="0"/>
      <w:marRight w:val="0"/>
      <w:marTop w:val="0"/>
      <w:marBottom w:val="0"/>
      <w:divBdr>
        <w:top w:val="none" w:sz="0" w:space="0" w:color="auto"/>
        <w:left w:val="none" w:sz="0" w:space="0" w:color="auto"/>
        <w:bottom w:val="none" w:sz="0" w:space="0" w:color="auto"/>
        <w:right w:val="none" w:sz="0" w:space="0" w:color="auto"/>
      </w:divBdr>
    </w:div>
    <w:div w:id="1154562596">
      <w:bodyDiv w:val="1"/>
      <w:marLeft w:val="0"/>
      <w:marRight w:val="0"/>
      <w:marTop w:val="0"/>
      <w:marBottom w:val="0"/>
      <w:divBdr>
        <w:top w:val="none" w:sz="0" w:space="0" w:color="auto"/>
        <w:left w:val="none" w:sz="0" w:space="0" w:color="auto"/>
        <w:bottom w:val="none" w:sz="0" w:space="0" w:color="auto"/>
        <w:right w:val="none" w:sz="0" w:space="0" w:color="auto"/>
      </w:divBdr>
    </w:div>
    <w:div w:id="115483932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29686">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295852">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05588">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1237">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534713">
      <w:bodyDiv w:val="1"/>
      <w:marLeft w:val="0"/>
      <w:marRight w:val="0"/>
      <w:marTop w:val="0"/>
      <w:marBottom w:val="0"/>
      <w:divBdr>
        <w:top w:val="none" w:sz="0" w:space="0" w:color="auto"/>
        <w:left w:val="none" w:sz="0" w:space="0" w:color="auto"/>
        <w:bottom w:val="none" w:sz="0" w:space="0" w:color="auto"/>
        <w:right w:val="none" w:sz="0" w:space="0" w:color="auto"/>
      </w:divBdr>
    </w:div>
    <w:div w:id="1156606552">
      <w:bodyDiv w:val="1"/>
      <w:marLeft w:val="0"/>
      <w:marRight w:val="0"/>
      <w:marTop w:val="0"/>
      <w:marBottom w:val="0"/>
      <w:divBdr>
        <w:top w:val="none" w:sz="0" w:space="0" w:color="auto"/>
        <w:left w:val="none" w:sz="0" w:space="0" w:color="auto"/>
        <w:bottom w:val="none" w:sz="0" w:space="0" w:color="auto"/>
        <w:right w:val="none" w:sz="0" w:space="0" w:color="auto"/>
      </w:divBdr>
    </w:div>
    <w:div w:id="1156612022">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4306">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6922662">
      <w:bodyDiv w:val="1"/>
      <w:marLeft w:val="0"/>
      <w:marRight w:val="0"/>
      <w:marTop w:val="0"/>
      <w:marBottom w:val="0"/>
      <w:divBdr>
        <w:top w:val="none" w:sz="0" w:space="0" w:color="auto"/>
        <w:left w:val="none" w:sz="0" w:space="0" w:color="auto"/>
        <w:bottom w:val="none" w:sz="0" w:space="0" w:color="auto"/>
        <w:right w:val="none" w:sz="0" w:space="0" w:color="auto"/>
      </w:divBdr>
    </w:div>
    <w:div w:id="1156992048">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2282">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83683">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536">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016">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18349">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575333">
      <w:bodyDiv w:val="1"/>
      <w:marLeft w:val="0"/>
      <w:marRight w:val="0"/>
      <w:marTop w:val="0"/>
      <w:marBottom w:val="0"/>
      <w:divBdr>
        <w:top w:val="none" w:sz="0" w:space="0" w:color="auto"/>
        <w:left w:val="none" w:sz="0" w:space="0" w:color="auto"/>
        <w:bottom w:val="none" w:sz="0" w:space="0" w:color="auto"/>
        <w:right w:val="none" w:sz="0" w:space="0" w:color="auto"/>
      </w:divBdr>
    </w:div>
    <w:div w:id="1158691238">
      <w:bodyDiv w:val="1"/>
      <w:marLeft w:val="0"/>
      <w:marRight w:val="0"/>
      <w:marTop w:val="0"/>
      <w:marBottom w:val="0"/>
      <w:divBdr>
        <w:top w:val="none" w:sz="0" w:space="0" w:color="auto"/>
        <w:left w:val="none" w:sz="0" w:space="0" w:color="auto"/>
        <w:bottom w:val="none" w:sz="0" w:space="0" w:color="auto"/>
        <w:right w:val="none" w:sz="0" w:space="0" w:color="auto"/>
      </w:divBdr>
    </w:div>
    <w:div w:id="1158767965">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6081">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425253">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06081">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27759">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16421">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01487">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582997">
      <w:bodyDiv w:val="1"/>
      <w:marLeft w:val="0"/>
      <w:marRight w:val="0"/>
      <w:marTop w:val="0"/>
      <w:marBottom w:val="0"/>
      <w:divBdr>
        <w:top w:val="none" w:sz="0" w:space="0" w:color="auto"/>
        <w:left w:val="none" w:sz="0" w:space="0" w:color="auto"/>
        <w:bottom w:val="none" w:sz="0" w:space="0" w:color="auto"/>
        <w:right w:val="none" w:sz="0" w:space="0" w:color="auto"/>
      </w:divBdr>
    </w:div>
    <w:div w:id="1161702931">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49227">
      <w:bodyDiv w:val="1"/>
      <w:marLeft w:val="0"/>
      <w:marRight w:val="0"/>
      <w:marTop w:val="0"/>
      <w:marBottom w:val="0"/>
      <w:divBdr>
        <w:top w:val="none" w:sz="0" w:space="0" w:color="auto"/>
        <w:left w:val="none" w:sz="0" w:space="0" w:color="auto"/>
        <w:bottom w:val="none" w:sz="0" w:space="0" w:color="auto"/>
        <w:right w:val="none" w:sz="0" w:space="0" w:color="auto"/>
      </w:divBdr>
    </w:div>
    <w:div w:id="1161849835">
      <w:bodyDiv w:val="1"/>
      <w:marLeft w:val="0"/>
      <w:marRight w:val="0"/>
      <w:marTop w:val="0"/>
      <w:marBottom w:val="0"/>
      <w:divBdr>
        <w:top w:val="none" w:sz="0" w:space="0" w:color="auto"/>
        <w:left w:val="none" w:sz="0" w:space="0" w:color="auto"/>
        <w:bottom w:val="none" w:sz="0" w:space="0" w:color="auto"/>
        <w:right w:val="none" w:sz="0" w:space="0" w:color="auto"/>
      </w:divBdr>
    </w:div>
    <w:div w:id="1161964372">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14094">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77773">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278420">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4930644">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9118">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27650">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5900785">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7712">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19671">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32905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79375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445093">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17602">
      <w:bodyDiv w:val="1"/>
      <w:marLeft w:val="0"/>
      <w:marRight w:val="0"/>
      <w:marTop w:val="0"/>
      <w:marBottom w:val="0"/>
      <w:divBdr>
        <w:top w:val="none" w:sz="0" w:space="0" w:color="auto"/>
        <w:left w:val="none" w:sz="0" w:space="0" w:color="auto"/>
        <w:bottom w:val="none" w:sz="0" w:space="0" w:color="auto"/>
        <w:right w:val="none" w:sz="0" w:space="0" w:color="auto"/>
      </w:divBdr>
    </w:div>
    <w:div w:id="1168638820">
      <w:bodyDiv w:val="1"/>
      <w:marLeft w:val="0"/>
      <w:marRight w:val="0"/>
      <w:marTop w:val="0"/>
      <w:marBottom w:val="0"/>
      <w:divBdr>
        <w:top w:val="none" w:sz="0" w:space="0" w:color="auto"/>
        <w:left w:val="none" w:sz="0" w:space="0" w:color="auto"/>
        <w:bottom w:val="none" w:sz="0" w:space="0" w:color="auto"/>
        <w:right w:val="none" w:sz="0" w:space="0" w:color="auto"/>
      </w:divBdr>
    </w:div>
    <w:div w:id="1168642727">
      <w:bodyDiv w:val="1"/>
      <w:marLeft w:val="0"/>
      <w:marRight w:val="0"/>
      <w:marTop w:val="0"/>
      <w:marBottom w:val="0"/>
      <w:divBdr>
        <w:top w:val="none" w:sz="0" w:space="0" w:color="auto"/>
        <w:left w:val="none" w:sz="0" w:space="0" w:color="auto"/>
        <w:bottom w:val="none" w:sz="0" w:space="0" w:color="auto"/>
        <w:right w:val="none" w:sz="0" w:space="0" w:color="auto"/>
      </w:divBdr>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08504">
      <w:bodyDiv w:val="1"/>
      <w:marLeft w:val="0"/>
      <w:marRight w:val="0"/>
      <w:marTop w:val="0"/>
      <w:marBottom w:val="0"/>
      <w:divBdr>
        <w:top w:val="none" w:sz="0" w:space="0" w:color="auto"/>
        <w:left w:val="none" w:sz="0" w:space="0" w:color="auto"/>
        <w:bottom w:val="none" w:sz="0" w:space="0" w:color="auto"/>
        <w:right w:val="none" w:sz="0" w:space="0" w:color="auto"/>
      </w:divBdr>
    </w:div>
    <w:div w:id="1168908846">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175156">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35751">
      <w:bodyDiv w:val="1"/>
      <w:marLeft w:val="0"/>
      <w:marRight w:val="0"/>
      <w:marTop w:val="0"/>
      <w:marBottom w:val="0"/>
      <w:divBdr>
        <w:top w:val="none" w:sz="0" w:space="0" w:color="auto"/>
        <w:left w:val="none" w:sz="0" w:space="0" w:color="auto"/>
        <w:bottom w:val="none" w:sz="0" w:space="0" w:color="auto"/>
        <w:right w:val="none" w:sz="0" w:space="0" w:color="auto"/>
      </w:divBdr>
    </w:div>
    <w:div w:id="1169636200">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69835022">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18950">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482812">
      <w:bodyDiv w:val="1"/>
      <w:marLeft w:val="0"/>
      <w:marRight w:val="0"/>
      <w:marTop w:val="0"/>
      <w:marBottom w:val="0"/>
      <w:divBdr>
        <w:top w:val="none" w:sz="0" w:space="0" w:color="auto"/>
        <w:left w:val="none" w:sz="0" w:space="0" w:color="auto"/>
        <w:bottom w:val="none" w:sz="0" w:space="0" w:color="auto"/>
        <w:right w:val="none" w:sz="0" w:space="0" w:color="auto"/>
      </w:divBdr>
    </w:div>
    <w:div w:id="1170489924">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020">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5167">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16886">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334052">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52733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71537">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452237">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28574">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648880">
      <w:bodyDiv w:val="1"/>
      <w:marLeft w:val="0"/>
      <w:marRight w:val="0"/>
      <w:marTop w:val="0"/>
      <w:marBottom w:val="0"/>
      <w:divBdr>
        <w:top w:val="none" w:sz="0" w:space="0" w:color="auto"/>
        <w:left w:val="none" w:sz="0" w:space="0" w:color="auto"/>
        <w:bottom w:val="none" w:sz="0" w:space="0" w:color="auto"/>
        <w:right w:val="none" w:sz="0" w:space="0" w:color="auto"/>
      </w:divBdr>
    </w:div>
    <w:div w:id="1172724344">
      <w:bodyDiv w:val="1"/>
      <w:marLeft w:val="0"/>
      <w:marRight w:val="0"/>
      <w:marTop w:val="0"/>
      <w:marBottom w:val="0"/>
      <w:divBdr>
        <w:top w:val="none" w:sz="0" w:space="0" w:color="auto"/>
        <w:left w:val="none" w:sz="0" w:space="0" w:color="auto"/>
        <w:bottom w:val="none" w:sz="0" w:space="0" w:color="auto"/>
        <w:right w:val="none" w:sz="0" w:space="0" w:color="auto"/>
      </w:divBdr>
    </w:div>
    <w:div w:id="1172767302">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796451">
      <w:bodyDiv w:val="1"/>
      <w:marLeft w:val="0"/>
      <w:marRight w:val="0"/>
      <w:marTop w:val="0"/>
      <w:marBottom w:val="0"/>
      <w:divBdr>
        <w:top w:val="none" w:sz="0" w:space="0" w:color="auto"/>
        <w:left w:val="none" w:sz="0" w:space="0" w:color="auto"/>
        <w:bottom w:val="none" w:sz="0" w:space="0" w:color="auto"/>
        <w:right w:val="none" w:sz="0" w:space="0" w:color="auto"/>
      </w:divBdr>
    </w:div>
    <w:div w:id="1172842491">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29105">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225835">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450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78152">
      <w:bodyDiv w:val="1"/>
      <w:marLeft w:val="0"/>
      <w:marRight w:val="0"/>
      <w:marTop w:val="0"/>
      <w:marBottom w:val="0"/>
      <w:divBdr>
        <w:top w:val="none" w:sz="0" w:space="0" w:color="auto"/>
        <w:left w:val="none" w:sz="0" w:space="0" w:color="auto"/>
        <w:bottom w:val="none" w:sz="0" w:space="0" w:color="auto"/>
        <w:right w:val="none" w:sz="0" w:space="0" w:color="auto"/>
      </w:divBdr>
    </w:div>
    <w:div w:id="1174109276">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540007">
      <w:bodyDiv w:val="1"/>
      <w:marLeft w:val="0"/>
      <w:marRight w:val="0"/>
      <w:marTop w:val="0"/>
      <w:marBottom w:val="0"/>
      <w:divBdr>
        <w:top w:val="none" w:sz="0" w:space="0" w:color="auto"/>
        <w:left w:val="none" w:sz="0" w:space="0" w:color="auto"/>
        <w:bottom w:val="none" w:sz="0" w:space="0" w:color="auto"/>
        <w:right w:val="none" w:sz="0" w:space="0" w:color="auto"/>
      </w:divBdr>
    </w:div>
    <w:div w:id="11747596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898">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877213">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329">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312143">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498491">
      <w:bodyDiv w:val="1"/>
      <w:marLeft w:val="0"/>
      <w:marRight w:val="0"/>
      <w:marTop w:val="0"/>
      <w:marBottom w:val="0"/>
      <w:divBdr>
        <w:top w:val="none" w:sz="0" w:space="0" w:color="auto"/>
        <w:left w:val="none" w:sz="0" w:space="0" w:color="auto"/>
        <w:bottom w:val="none" w:sz="0" w:space="0" w:color="auto"/>
        <w:right w:val="none" w:sz="0" w:space="0" w:color="auto"/>
      </w:divBdr>
    </w:div>
    <w:div w:id="1177501305">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1640">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68940">
      <w:bodyDiv w:val="1"/>
      <w:marLeft w:val="0"/>
      <w:marRight w:val="0"/>
      <w:marTop w:val="0"/>
      <w:marBottom w:val="0"/>
      <w:divBdr>
        <w:top w:val="none" w:sz="0" w:space="0" w:color="auto"/>
        <w:left w:val="none" w:sz="0" w:space="0" w:color="auto"/>
        <w:bottom w:val="none" w:sz="0" w:space="0" w:color="auto"/>
        <w:right w:val="none" w:sz="0" w:space="0" w:color="auto"/>
      </w:divBdr>
    </w:div>
    <w:div w:id="1178498259">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736402">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884485">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8958761">
      <w:bodyDiv w:val="1"/>
      <w:marLeft w:val="0"/>
      <w:marRight w:val="0"/>
      <w:marTop w:val="0"/>
      <w:marBottom w:val="0"/>
      <w:divBdr>
        <w:top w:val="none" w:sz="0" w:space="0" w:color="auto"/>
        <w:left w:val="none" w:sz="0" w:space="0" w:color="auto"/>
        <w:bottom w:val="none" w:sz="0" w:space="0" w:color="auto"/>
        <w:right w:val="none" w:sz="0" w:space="0" w:color="auto"/>
      </w:divBdr>
    </w:div>
    <w:div w:id="1179002802">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3552">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581754">
      <w:bodyDiv w:val="1"/>
      <w:marLeft w:val="0"/>
      <w:marRight w:val="0"/>
      <w:marTop w:val="0"/>
      <w:marBottom w:val="0"/>
      <w:divBdr>
        <w:top w:val="none" w:sz="0" w:space="0" w:color="auto"/>
        <w:left w:val="none" w:sz="0" w:space="0" w:color="auto"/>
        <w:bottom w:val="none" w:sz="0" w:space="0" w:color="auto"/>
        <w:right w:val="none" w:sz="0" w:space="0" w:color="auto"/>
      </w:divBdr>
    </w:div>
    <w:div w:id="1180658254">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14259">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007544">
      <w:bodyDiv w:val="1"/>
      <w:marLeft w:val="0"/>
      <w:marRight w:val="0"/>
      <w:marTop w:val="0"/>
      <w:marBottom w:val="0"/>
      <w:divBdr>
        <w:top w:val="none" w:sz="0" w:space="0" w:color="auto"/>
        <w:left w:val="none" w:sz="0" w:space="0" w:color="auto"/>
        <w:bottom w:val="none" w:sz="0" w:space="0" w:color="auto"/>
        <w:right w:val="none" w:sz="0" w:space="0" w:color="auto"/>
      </w:divBdr>
    </w:div>
    <w:div w:id="1182280314">
      <w:bodyDiv w:val="1"/>
      <w:marLeft w:val="0"/>
      <w:marRight w:val="0"/>
      <w:marTop w:val="0"/>
      <w:marBottom w:val="0"/>
      <w:divBdr>
        <w:top w:val="none" w:sz="0" w:space="0" w:color="auto"/>
        <w:left w:val="none" w:sz="0" w:space="0" w:color="auto"/>
        <w:bottom w:val="none" w:sz="0" w:space="0" w:color="auto"/>
        <w:right w:val="none" w:sz="0" w:space="0" w:color="auto"/>
      </w:divBdr>
    </w:div>
    <w:div w:id="1182623534">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22979">
      <w:bodyDiv w:val="1"/>
      <w:marLeft w:val="0"/>
      <w:marRight w:val="0"/>
      <w:marTop w:val="0"/>
      <w:marBottom w:val="0"/>
      <w:divBdr>
        <w:top w:val="none" w:sz="0" w:space="0" w:color="auto"/>
        <w:left w:val="none" w:sz="0" w:space="0" w:color="auto"/>
        <w:bottom w:val="none" w:sz="0" w:space="0" w:color="auto"/>
        <w:right w:val="none" w:sz="0" w:space="0" w:color="auto"/>
      </w:divBdr>
    </w:div>
    <w:div w:id="1182861619">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544172">
      <w:bodyDiv w:val="1"/>
      <w:marLeft w:val="0"/>
      <w:marRight w:val="0"/>
      <w:marTop w:val="0"/>
      <w:marBottom w:val="0"/>
      <w:divBdr>
        <w:top w:val="none" w:sz="0" w:space="0" w:color="auto"/>
        <w:left w:val="none" w:sz="0" w:space="0" w:color="auto"/>
        <w:bottom w:val="none" w:sz="0" w:space="0" w:color="auto"/>
        <w:right w:val="none" w:sz="0" w:space="0" w:color="auto"/>
      </w:divBdr>
    </w:div>
    <w:div w:id="1183713202">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783825">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049793">
      <w:bodyDiv w:val="1"/>
      <w:marLeft w:val="0"/>
      <w:marRight w:val="0"/>
      <w:marTop w:val="0"/>
      <w:marBottom w:val="0"/>
      <w:divBdr>
        <w:top w:val="none" w:sz="0" w:space="0" w:color="auto"/>
        <w:left w:val="none" w:sz="0" w:space="0" w:color="auto"/>
        <w:bottom w:val="none" w:sz="0" w:space="0" w:color="auto"/>
        <w:right w:val="none" w:sz="0" w:space="0" w:color="auto"/>
      </w:divBdr>
    </w:div>
    <w:div w:id="1184055583">
      <w:bodyDiv w:val="1"/>
      <w:marLeft w:val="0"/>
      <w:marRight w:val="0"/>
      <w:marTop w:val="0"/>
      <w:marBottom w:val="0"/>
      <w:divBdr>
        <w:top w:val="none" w:sz="0" w:space="0" w:color="auto"/>
        <w:left w:val="none" w:sz="0" w:space="0" w:color="auto"/>
        <w:bottom w:val="none" w:sz="0" w:space="0" w:color="auto"/>
        <w:right w:val="none" w:sz="0" w:space="0" w:color="auto"/>
      </w:divBdr>
    </w:div>
    <w:div w:id="1184056455">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25509">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5191">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1663">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6047">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5822959">
      <w:bodyDiv w:val="1"/>
      <w:marLeft w:val="0"/>
      <w:marRight w:val="0"/>
      <w:marTop w:val="0"/>
      <w:marBottom w:val="0"/>
      <w:divBdr>
        <w:top w:val="none" w:sz="0" w:space="0" w:color="auto"/>
        <w:left w:val="none" w:sz="0" w:space="0" w:color="auto"/>
        <w:bottom w:val="none" w:sz="0" w:space="0" w:color="auto"/>
        <w:right w:val="none" w:sz="0" w:space="0" w:color="auto"/>
      </w:divBdr>
    </w:div>
    <w:div w:id="1186167311">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561369">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1327">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863224">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330296">
      <w:bodyDiv w:val="1"/>
      <w:marLeft w:val="0"/>
      <w:marRight w:val="0"/>
      <w:marTop w:val="0"/>
      <w:marBottom w:val="0"/>
      <w:divBdr>
        <w:top w:val="none" w:sz="0" w:space="0" w:color="auto"/>
        <w:left w:val="none" w:sz="0" w:space="0" w:color="auto"/>
        <w:bottom w:val="none" w:sz="0" w:space="0" w:color="auto"/>
        <w:right w:val="none" w:sz="0" w:space="0" w:color="auto"/>
      </w:divBdr>
    </w:div>
    <w:div w:id="1188368090">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5380">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148189">
      <w:bodyDiv w:val="1"/>
      <w:marLeft w:val="0"/>
      <w:marRight w:val="0"/>
      <w:marTop w:val="0"/>
      <w:marBottom w:val="0"/>
      <w:divBdr>
        <w:top w:val="none" w:sz="0" w:space="0" w:color="auto"/>
        <w:left w:val="none" w:sz="0" w:space="0" w:color="auto"/>
        <w:bottom w:val="none" w:sz="0" w:space="0" w:color="auto"/>
        <w:right w:val="none" w:sz="0" w:space="0" w:color="auto"/>
      </w:divBdr>
    </w:div>
    <w:div w:id="1190297462">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09725">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417325">
      <w:bodyDiv w:val="1"/>
      <w:marLeft w:val="0"/>
      <w:marRight w:val="0"/>
      <w:marTop w:val="0"/>
      <w:marBottom w:val="0"/>
      <w:divBdr>
        <w:top w:val="none" w:sz="0" w:space="0" w:color="auto"/>
        <w:left w:val="none" w:sz="0" w:space="0" w:color="auto"/>
        <w:bottom w:val="none" w:sz="0" w:space="0" w:color="auto"/>
        <w:right w:val="none" w:sz="0" w:space="0" w:color="auto"/>
      </w:divBdr>
    </w:div>
    <w:div w:id="1190528812">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6866">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3484">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05581">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18806">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2954974">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3470">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07001">
      <w:bodyDiv w:val="1"/>
      <w:marLeft w:val="0"/>
      <w:marRight w:val="0"/>
      <w:marTop w:val="0"/>
      <w:marBottom w:val="0"/>
      <w:divBdr>
        <w:top w:val="none" w:sz="0" w:space="0" w:color="auto"/>
        <w:left w:val="none" w:sz="0" w:space="0" w:color="auto"/>
        <w:bottom w:val="none" w:sz="0" w:space="0" w:color="auto"/>
        <w:right w:val="none" w:sz="0" w:space="0" w:color="auto"/>
      </w:divBdr>
    </w:div>
    <w:div w:id="1193345926">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500170">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1976">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10921">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00488">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56025">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0963">
      <w:bodyDiv w:val="1"/>
      <w:marLeft w:val="0"/>
      <w:marRight w:val="0"/>
      <w:marTop w:val="0"/>
      <w:marBottom w:val="0"/>
      <w:divBdr>
        <w:top w:val="none" w:sz="0" w:space="0" w:color="auto"/>
        <w:left w:val="none" w:sz="0" w:space="0" w:color="auto"/>
        <w:bottom w:val="none" w:sz="0" w:space="0" w:color="auto"/>
        <w:right w:val="none" w:sz="0" w:space="0" w:color="auto"/>
      </w:divBdr>
    </w:div>
    <w:div w:id="1194996092">
      <w:bodyDiv w:val="1"/>
      <w:marLeft w:val="0"/>
      <w:marRight w:val="0"/>
      <w:marTop w:val="0"/>
      <w:marBottom w:val="0"/>
      <w:divBdr>
        <w:top w:val="none" w:sz="0" w:space="0" w:color="auto"/>
        <w:left w:val="none" w:sz="0" w:space="0" w:color="auto"/>
        <w:bottom w:val="none" w:sz="0" w:space="0" w:color="auto"/>
        <w:right w:val="none" w:sz="0" w:space="0" w:color="auto"/>
      </w:divBdr>
    </w:div>
    <w:div w:id="1195120771">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850869">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0387">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1041">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576172">
      <w:bodyDiv w:val="1"/>
      <w:marLeft w:val="0"/>
      <w:marRight w:val="0"/>
      <w:marTop w:val="0"/>
      <w:marBottom w:val="0"/>
      <w:divBdr>
        <w:top w:val="none" w:sz="0" w:space="0" w:color="auto"/>
        <w:left w:val="none" w:sz="0" w:space="0" w:color="auto"/>
        <w:bottom w:val="none" w:sz="0" w:space="0" w:color="auto"/>
        <w:right w:val="none" w:sz="0" w:space="0" w:color="auto"/>
      </w:divBdr>
    </w:div>
    <w:div w:id="119658086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69381">
      <w:bodyDiv w:val="1"/>
      <w:marLeft w:val="0"/>
      <w:marRight w:val="0"/>
      <w:marTop w:val="0"/>
      <w:marBottom w:val="0"/>
      <w:divBdr>
        <w:top w:val="none" w:sz="0" w:space="0" w:color="auto"/>
        <w:left w:val="none" w:sz="0" w:space="0" w:color="auto"/>
        <w:bottom w:val="none" w:sz="0" w:space="0" w:color="auto"/>
        <w:right w:val="none" w:sz="0" w:space="0" w:color="auto"/>
      </w:divBdr>
    </w:div>
    <w:div w:id="1196844765">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08535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196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34248">
      <w:bodyDiv w:val="1"/>
      <w:marLeft w:val="0"/>
      <w:marRight w:val="0"/>
      <w:marTop w:val="0"/>
      <w:marBottom w:val="0"/>
      <w:divBdr>
        <w:top w:val="none" w:sz="0" w:space="0" w:color="auto"/>
        <w:left w:val="none" w:sz="0" w:space="0" w:color="auto"/>
        <w:bottom w:val="none" w:sz="0" w:space="0" w:color="auto"/>
        <w:right w:val="none" w:sz="0" w:space="0" w:color="auto"/>
      </w:divBdr>
    </w:div>
    <w:div w:id="1198202101">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549262">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657721">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435985">
      <w:bodyDiv w:val="1"/>
      <w:marLeft w:val="0"/>
      <w:marRight w:val="0"/>
      <w:marTop w:val="0"/>
      <w:marBottom w:val="0"/>
      <w:divBdr>
        <w:top w:val="none" w:sz="0" w:space="0" w:color="auto"/>
        <w:left w:val="none" w:sz="0" w:space="0" w:color="auto"/>
        <w:bottom w:val="none" w:sz="0" w:space="0" w:color="auto"/>
        <w:right w:val="none" w:sz="0" w:space="0" w:color="auto"/>
      </w:divBdr>
    </w:div>
    <w:div w:id="12006315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23990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669825">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0913">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935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7241">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3244">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562281">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82664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5623">
      <w:bodyDiv w:val="1"/>
      <w:marLeft w:val="0"/>
      <w:marRight w:val="0"/>
      <w:marTop w:val="0"/>
      <w:marBottom w:val="0"/>
      <w:divBdr>
        <w:top w:val="none" w:sz="0" w:space="0" w:color="auto"/>
        <w:left w:val="none" w:sz="0" w:space="0" w:color="auto"/>
        <w:bottom w:val="none" w:sz="0" w:space="0" w:color="auto"/>
        <w:right w:val="none" w:sz="0" w:space="0" w:color="auto"/>
      </w:divBdr>
    </w:div>
    <w:div w:id="1205216710">
      <w:bodyDiv w:val="1"/>
      <w:marLeft w:val="0"/>
      <w:marRight w:val="0"/>
      <w:marTop w:val="0"/>
      <w:marBottom w:val="0"/>
      <w:divBdr>
        <w:top w:val="none" w:sz="0" w:space="0" w:color="auto"/>
        <w:left w:val="none" w:sz="0" w:space="0" w:color="auto"/>
        <w:bottom w:val="none" w:sz="0" w:space="0" w:color="auto"/>
        <w:right w:val="none" w:sz="0" w:space="0" w:color="auto"/>
      </w:divBdr>
    </w:div>
    <w:div w:id="1205219518">
      <w:bodyDiv w:val="1"/>
      <w:marLeft w:val="0"/>
      <w:marRight w:val="0"/>
      <w:marTop w:val="0"/>
      <w:marBottom w:val="0"/>
      <w:divBdr>
        <w:top w:val="none" w:sz="0" w:space="0" w:color="auto"/>
        <w:left w:val="none" w:sz="0" w:space="0" w:color="auto"/>
        <w:bottom w:val="none" w:sz="0" w:space="0" w:color="auto"/>
        <w:right w:val="none" w:sz="0" w:space="0" w:color="auto"/>
      </w:divBdr>
    </w:div>
    <w:div w:id="120529515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12309">
      <w:bodyDiv w:val="1"/>
      <w:marLeft w:val="0"/>
      <w:marRight w:val="0"/>
      <w:marTop w:val="0"/>
      <w:marBottom w:val="0"/>
      <w:divBdr>
        <w:top w:val="none" w:sz="0" w:space="0" w:color="auto"/>
        <w:left w:val="none" w:sz="0" w:space="0" w:color="auto"/>
        <w:bottom w:val="none" w:sz="0" w:space="0" w:color="auto"/>
        <w:right w:val="none" w:sz="0" w:space="0" w:color="auto"/>
      </w:divBdr>
    </w:div>
    <w:div w:id="1205412855">
      <w:bodyDiv w:val="1"/>
      <w:marLeft w:val="0"/>
      <w:marRight w:val="0"/>
      <w:marTop w:val="0"/>
      <w:marBottom w:val="0"/>
      <w:divBdr>
        <w:top w:val="none" w:sz="0" w:space="0" w:color="auto"/>
        <w:left w:val="none" w:sz="0" w:space="0" w:color="auto"/>
        <w:bottom w:val="none" w:sz="0" w:space="0" w:color="auto"/>
        <w:right w:val="none" w:sz="0" w:space="0" w:color="auto"/>
      </w:divBdr>
    </w:div>
    <w:div w:id="1205482225">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629841">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7692">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484880">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680872">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075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519">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742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0262">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075055">
      <w:bodyDiv w:val="1"/>
      <w:marLeft w:val="0"/>
      <w:marRight w:val="0"/>
      <w:marTop w:val="0"/>
      <w:marBottom w:val="0"/>
      <w:divBdr>
        <w:top w:val="none" w:sz="0" w:space="0" w:color="auto"/>
        <w:left w:val="none" w:sz="0" w:space="0" w:color="auto"/>
        <w:bottom w:val="none" w:sz="0" w:space="0" w:color="auto"/>
        <w:right w:val="none" w:sz="0" w:space="0" w:color="auto"/>
      </w:divBdr>
    </w:div>
    <w:div w:id="1209219540">
      <w:bodyDiv w:val="1"/>
      <w:marLeft w:val="0"/>
      <w:marRight w:val="0"/>
      <w:marTop w:val="0"/>
      <w:marBottom w:val="0"/>
      <w:divBdr>
        <w:top w:val="none" w:sz="0" w:space="0" w:color="auto"/>
        <w:left w:val="none" w:sz="0" w:space="0" w:color="auto"/>
        <w:bottom w:val="none" w:sz="0" w:space="0" w:color="auto"/>
        <w:right w:val="none" w:sz="0" w:space="0" w:color="auto"/>
      </w:divBdr>
    </w:div>
    <w:div w:id="1209226885">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9836">
      <w:bodyDiv w:val="1"/>
      <w:marLeft w:val="0"/>
      <w:marRight w:val="0"/>
      <w:marTop w:val="0"/>
      <w:marBottom w:val="0"/>
      <w:divBdr>
        <w:top w:val="none" w:sz="0" w:space="0" w:color="auto"/>
        <w:left w:val="none" w:sz="0" w:space="0" w:color="auto"/>
        <w:bottom w:val="none" w:sz="0" w:space="0" w:color="auto"/>
        <w:right w:val="none" w:sz="0" w:space="0" w:color="auto"/>
      </w:divBdr>
    </w:div>
    <w:div w:id="1211382516">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578191">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17605">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036949">
      <w:bodyDiv w:val="1"/>
      <w:marLeft w:val="0"/>
      <w:marRight w:val="0"/>
      <w:marTop w:val="0"/>
      <w:marBottom w:val="0"/>
      <w:divBdr>
        <w:top w:val="none" w:sz="0" w:space="0" w:color="auto"/>
        <w:left w:val="none" w:sz="0" w:space="0" w:color="auto"/>
        <w:bottom w:val="none" w:sz="0" w:space="0" w:color="auto"/>
        <w:right w:val="none" w:sz="0" w:space="0" w:color="auto"/>
      </w:divBdr>
    </w:div>
    <w:div w:id="1212038061">
      <w:bodyDiv w:val="1"/>
      <w:marLeft w:val="0"/>
      <w:marRight w:val="0"/>
      <w:marTop w:val="0"/>
      <w:marBottom w:val="0"/>
      <w:divBdr>
        <w:top w:val="none" w:sz="0" w:space="0" w:color="auto"/>
        <w:left w:val="none" w:sz="0" w:space="0" w:color="auto"/>
        <w:bottom w:val="none" w:sz="0" w:space="0" w:color="auto"/>
        <w:right w:val="none" w:sz="0" w:space="0" w:color="auto"/>
      </w:divBdr>
    </w:div>
    <w:div w:id="1212157469">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425037">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3999841">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197731">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0498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928590">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578959">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77969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5968842">
      <w:bodyDiv w:val="1"/>
      <w:marLeft w:val="0"/>
      <w:marRight w:val="0"/>
      <w:marTop w:val="0"/>
      <w:marBottom w:val="0"/>
      <w:divBdr>
        <w:top w:val="none" w:sz="0" w:space="0" w:color="auto"/>
        <w:left w:val="none" w:sz="0" w:space="0" w:color="auto"/>
        <w:bottom w:val="none" w:sz="0" w:space="0" w:color="auto"/>
        <w:right w:val="none" w:sz="0" w:space="0" w:color="auto"/>
      </w:divBdr>
    </w:div>
    <w:div w:id="1216040222">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502497">
      <w:bodyDiv w:val="1"/>
      <w:marLeft w:val="0"/>
      <w:marRight w:val="0"/>
      <w:marTop w:val="0"/>
      <w:marBottom w:val="0"/>
      <w:divBdr>
        <w:top w:val="none" w:sz="0" w:space="0" w:color="auto"/>
        <w:left w:val="none" w:sz="0" w:space="0" w:color="auto"/>
        <w:bottom w:val="none" w:sz="0" w:space="0" w:color="auto"/>
        <w:right w:val="none" w:sz="0" w:space="0" w:color="auto"/>
      </w:divBdr>
    </w:div>
    <w:div w:id="1216625791">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812534">
      <w:bodyDiv w:val="1"/>
      <w:marLeft w:val="0"/>
      <w:marRight w:val="0"/>
      <w:marTop w:val="0"/>
      <w:marBottom w:val="0"/>
      <w:divBdr>
        <w:top w:val="none" w:sz="0" w:space="0" w:color="auto"/>
        <w:left w:val="none" w:sz="0" w:space="0" w:color="auto"/>
        <w:bottom w:val="none" w:sz="0" w:space="0" w:color="auto"/>
        <w:right w:val="none" w:sz="0" w:space="0" w:color="auto"/>
      </w:divBdr>
    </w:div>
    <w:div w:id="1216891301">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08183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83196">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391256">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441859">
      <w:bodyDiv w:val="1"/>
      <w:marLeft w:val="0"/>
      <w:marRight w:val="0"/>
      <w:marTop w:val="0"/>
      <w:marBottom w:val="0"/>
      <w:divBdr>
        <w:top w:val="none" w:sz="0" w:space="0" w:color="auto"/>
        <w:left w:val="none" w:sz="0" w:space="0" w:color="auto"/>
        <w:bottom w:val="none" w:sz="0" w:space="0" w:color="auto"/>
        <w:right w:val="none" w:sz="0" w:space="0" w:color="auto"/>
      </w:divBdr>
    </w:div>
    <w:div w:id="1219514447">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94419">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42941">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19164">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163105">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357">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8130">
      <w:bodyDiv w:val="1"/>
      <w:marLeft w:val="0"/>
      <w:marRight w:val="0"/>
      <w:marTop w:val="0"/>
      <w:marBottom w:val="0"/>
      <w:divBdr>
        <w:top w:val="none" w:sz="0" w:space="0" w:color="auto"/>
        <w:left w:val="none" w:sz="0" w:space="0" w:color="auto"/>
        <w:bottom w:val="none" w:sz="0" w:space="0" w:color="auto"/>
        <w:right w:val="none" w:sz="0" w:space="0" w:color="auto"/>
      </w:divBdr>
    </w:div>
    <w:div w:id="1221867513">
      <w:bodyDiv w:val="1"/>
      <w:marLeft w:val="0"/>
      <w:marRight w:val="0"/>
      <w:marTop w:val="0"/>
      <w:marBottom w:val="0"/>
      <w:divBdr>
        <w:top w:val="none" w:sz="0" w:space="0" w:color="auto"/>
        <w:left w:val="none" w:sz="0" w:space="0" w:color="auto"/>
        <w:bottom w:val="none" w:sz="0" w:space="0" w:color="auto"/>
        <w:right w:val="none" w:sz="0" w:space="0" w:color="auto"/>
      </w:divBdr>
    </w:div>
    <w:div w:id="1221943902">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248323">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05267">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25680">
      <w:bodyDiv w:val="1"/>
      <w:marLeft w:val="0"/>
      <w:marRight w:val="0"/>
      <w:marTop w:val="0"/>
      <w:marBottom w:val="0"/>
      <w:divBdr>
        <w:top w:val="none" w:sz="0" w:space="0" w:color="auto"/>
        <w:left w:val="none" w:sz="0" w:space="0" w:color="auto"/>
        <w:bottom w:val="none" w:sz="0" w:space="0" w:color="auto"/>
        <w:right w:val="none" w:sz="0" w:space="0" w:color="auto"/>
      </w:divBdr>
    </w:div>
    <w:div w:id="1222525800">
      <w:bodyDiv w:val="1"/>
      <w:marLeft w:val="0"/>
      <w:marRight w:val="0"/>
      <w:marTop w:val="0"/>
      <w:marBottom w:val="0"/>
      <w:divBdr>
        <w:top w:val="none" w:sz="0" w:space="0" w:color="auto"/>
        <w:left w:val="none" w:sz="0" w:space="0" w:color="auto"/>
        <w:bottom w:val="none" w:sz="0" w:space="0" w:color="auto"/>
        <w:right w:val="none" w:sz="0" w:space="0" w:color="auto"/>
      </w:divBdr>
    </w:div>
    <w:div w:id="1222594171">
      <w:bodyDiv w:val="1"/>
      <w:marLeft w:val="0"/>
      <w:marRight w:val="0"/>
      <w:marTop w:val="0"/>
      <w:marBottom w:val="0"/>
      <w:divBdr>
        <w:top w:val="none" w:sz="0" w:space="0" w:color="auto"/>
        <w:left w:val="none" w:sz="0" w:space="0" w:color="auto"/>
        <w:bottom w:val="none" w:sz="0" w:space="0" w:color="auto"/>
        <w:right w:val="none" w:sz="0" w:space="0" w:color="auto"/>
      </w:divBdr>
    </w:div>
    <w:div w:id="1222643427">
      <w:bodyDiv w:val="1"/>
      <w:marLeft w:val="0"/>
      <w:marRight w:val="0"/>
      <w:marTop w:val="0"/>
      <w:marBottom w:val="0"/>
      <w:divBdr>
        <w:top w:val="none" w:sz="0" w:space="0" w:color="auto"/>
        <w:left w:val="none" w:sz="0" w:space="0" w:color="auto"/>
        <w:bottom w:val="none" w:sz="0" w:space="0" w:color="auto"/>
        <w:right w:val="none" w:sz="0" w:space="0" w:color="auto"/>
      </w:divBdr>
    </w:div>
    <w:div w:id="1222668761">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441357">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55007">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786397">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8079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215308">
      <w:bodyDiv w:val="1"/>
      <w:marLeft w:val="0"/>
      <w:marRight w:val="0"/>
      <w:marTop w:val="0"/>
      <w:marBottom w:val="0"/>
      <w:divBdr>
        <w:top w:val="none" w:sz="0" w:space="0" w:color="auto"/>
        <w:left w:val="none" w:sz="0" w:space="0" w:color="auto"/>
        <w:bottom w:val="none" w:sz="0" w:space="0" w:color="auto"/>
        <w:right w:val="none" w:sz="0" w:space="0" w:color="auto"/>
      </w:divBdr>
    </w:div>
    <w:div w:id="1224372284">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09763">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490884">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798262">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39682">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257921">
      <w:bodyDiv w:val="1"/>
      <w:marLeft w:val="0"/>
      <w:marRight w:val="0"/>
      <w:marTop w:val="0"/>
      <w:marBottom w:val="0"/>
      <w:divBdr>
        <w:top w:val="none" w:sz="0" w:space="0" w:color="auto"/>
        <w:left w:val="none" w:sz="0" w:space="0" w:color="auto"/>
        <w:bottom w:val="none" w:sz="0" w:space="0" w:color="auto"/>
        <w:right w:val="none" w:sz="0" w:space="0" w:color="auto"/>
      </w:divBdr>
    </w:div>
    <w:div w:id="1226261638">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02865">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374988">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7952108">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0628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39654">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09869">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3306">
      <w:bodyDiv w:val="1"/>
      <w:marLeft w:val="0"/>
      <w:marRight w:val="0"/>
      <w:marTop w:val="0"/>
      <w:marBottom w:val="0"/>
      <w:divBdr>
        <w:top w:val="none" w:sz="0" w:space="0" w:color="auto"/>
        <w:left w:val="none" w:sz="0" w:space="0" w:color="auto"/>
        <w:bottom w:val="none" w:sz="0" w:space="0" w:color="auto"/>
        <w:right w:val="none" w:sz="0" w:space="0" w:color="auto"/>
      </w:divBdr>
    </w:div>
    <w:div w:id="1229075590">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268075">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614507">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2980772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266823">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7630">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578383">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423584">
      <w:bodyDiv w:val="1"/>
      <w:marLeft w:val="0"/>
      <w:marRight w:val="0"/>
      <w:marTop w:val="0"/>
      <w:marBottom w:val="0"/>
      <w:divBdr>
        <w:top w:val="none" w:sz="0" w:space="0" w:color="auto"/>
        <w:left w:val="none" w:sz="0" w:space="0" w:color="auto"/>
        <w:bottom w:val="none" w:sz="0" w:space="0" w:color="auto"/>
        <w:right w:val="none" w:sz="0" w:space="0" w:color="auto"/>
      </w:divBdr>
    </w:div>
    <w:div w:id="1231424074">
      <w:bodyDiv w:val="1"/>
      <w:marLeft w:val="0"/>
      <w:marRight w:val="0"/>
      <w:marTop w:val="0"/>
      <w:marBottom w:val="0"/>
      <w:divBdr>
        <w:top w:val="none" w:sz="0" w:space="0" w:color="auto"/>
        <w:left w:val="none" w:sz="0" w:space="0" w:color="auto"/>
        <w:bottom w:val="none" w:sz="0" w:space="0" w:color="auto"/>
        <w:right w:val="none" w:sz="0" w:space="0" w:color="auto"/>
      </w:divBdr>
    </w:div>
    <w:div w:id="123164971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7953">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501633">
      <w:bodyDiv w:val="1"/>
      <w:marLeft w:val="0"/>
      <w:marRight w:val="0"/>
      <w:marTop w:val="0"/>
      <w:marBottom w:val="0"/>
      <w:divBdr>
        <w:top w:val="none" w:sz="0" w:space="0" w:color="auto"/>
        <w:left w:val="none" w:sz="0" w:space="0" w:color="auto"/>
        <w:bottom w:val="none" w:sz="0" w:space="0" w:color="auto"/>
        <w:right w:val="none" w:sz="0" w:space="0" w:color="auto"/>
      </w:divBdr>
    </w:div>
    <w:div w:id="1232616835">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933220">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464228">
      <w:bodyDiv w:val="1"/>
      <w:marLeft w:val="0"/>
      <w:marRight w:val="0"/>
      <w:marTop w:val="0"/>
      <w:marBottom w:val="0"/>
      <w:divBdr>
        <w:top w:val="none" w:sz="0" w:space="0" w:color="auto"/>
        <w:left w:val="none" w:sz="0" w:space="0" w:color="auto"/>
        <w:bottom w:val="none" w:sz="0" w:space="0" w:color="auto"/>
        <w:right w:val="none" w:sz="0" w:space="0" w:color="auto"/>
      </w:divBdr>
    </w:div>
    <w:div w:id="1233465886">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14234">
      <w:bodyDiv w:val="1"/>
      <w:marLeft w:val="0"/>
      <w:marRight w:val="0"/>
      <w:marTop w:val="0"/>
      <w:marBottom w:val="0"/>
      <w:divBdr>
        <w:top w:val="none" w:sz="0" w:space="0" w:color="auto"/>
        <w:left w:val="none" w:sz="0" w:space="0" w:color="auto"/>
        <w:bottom w:val="none" w:sz="0" w:space="0" w:color="auto"/>
        <w:right w:val="none" w:sz="0" w:space="0" w:color="auto"/>
      </w:divBdr>
    </w:div>
    <w:div w:id="1235357577">
      <w:bodyDiv w:val="1"/>
      <w:marLeft w:val="0"/>
      <w:marRight w:val="0"/>
      <w:marTop w:val="0"/>
      <w:marBottom w:val="0"/>
      <w:divBdr>
        <w:top w:val="none" w:sz="0" w:space="0" w:color="auto"/>
        <w:left w:val="none" w:sz="0" w:space="0" w:color="auto"/>
        <w:bottom w:val="none" w:sz="0" w:space="0" w:color="auto"/>
        <w:right w:val="none" w:sz="0" w:space="0" w:color="auto"/>
      </w:divBdr>
    </w:div>
    <w:div w:id="123542989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10178">
      <w:bodyDiv w:val="1"/>
      <w:marLeft w:val="0"/>
      <w:marRight w:val="0"/>
      <w:marTop w:val="0"/>
      <w:marBottom w:val="0"/>
      <w:divBdr>
        <w:top w:val="none" w:sz="0" w:space="0" w:color="auto"/>
        <w:left w:val="none" w:sz="0" w:space="0" w:color="auto"/>
        <w:bottom w:val="none" w:sz="0" w:space="0" w:color="auto"/>
        <w:right w:val="none" w:sz="0" w:space="0" w:color="auto"/>
      </w:divBdr>
    </w:div>
    <w:div w:id="1235512670">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6867">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776219">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551536">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230">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174046">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680146">
      <w:bodyDiv w:val="1"/>
      <w:marLeft w:val="0"/>
      <w:marRight w:val="0"/>
      <w:marTop w:val="0"/>
      <w:marBottom w:val="0"/>
      <w:divBdr>
        <w:top w:val="none" w:sz="0" w:space="0" w:color="auto"/>
        <w:left w:val="none" w:sz="0" w:space="0" w:color="auto"/>
        <w:bottom w:val="none" w:sz="0" w:space="0" w:color="auto"/>
        <w:right w:val="none" w:sz="0" w:space="0" w:color="auto"/>
      </w:divBdr>
    </w:div>
    <w:div w:id="1239704887">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292755">
      <w:bodyDiv w:val="1"/>
      <w:marLeft w:val="0"/>
      <w:marRight w:val="0"/>
      <w:marTop w:val="0"/>
      <w:marBottom w:val="0"/>
      <w:divBdr>
        <w:top w:val="none" w:sz="0" w:space="0" w:color="auto"/>
        <w:left w:val="none" w:sz="0" w:space="0" w:color="auto"/>
        <w:bottom w:val="none" w:sz="0" w:space="0" w:color="auto"/>
        <w:right w:val="none" w:sz="0" w:space="0" w:color="auto"/>
      </w:divBdr>
    </w:div>
    <w:div w:id="1240402296">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5422">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51887">
      <w:bodyDiv w:val="1"/>
      <w:marLeft w:val="0"/>
      <w:marRight w:val="0"/>
      <w:marTop w:val="0"/>
      <w:marBottom w:val="0"/>
      <w:divBdr>
        <w:top w:val="none" w:sz="0" w:space="0" w:color="auto"/>
        <w:left w:val="none" w:sz="0" w:space="0" w:color="auto"/>
        <w:bottom w:val="none" w:sz="0" w:space="0" w:color="auto"/>
        <w:right w:val="none" w:sz="0" w:space="0" w:color="auto"/>
      </w:divBdr>
    </w:div>
    <w:div w:id="1241451297">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329796">
      <w:bodyDiv w:val="1"/>
      <w:marLeft w:val="0"/>
      <w:marRight w:val="0"/>
      <w:marTop w:val="0"/>
      <w:marBottom w:val="0"/>
      <w:divBdr>
        <w:top w:val="none" w:sz="0" w:space="0" w:color="auto"/>
        <w:left w:val="none" w:sz="0" w:space="0" w:color="auto"/>
        <w:bottom w:val="none" w:sz="0" w:space="0" w:color="auto"/>
        <w:right w:val="none" w:sz="0" w:space="0" w:color="auto"/>
      </w:divBdr>
    </w:div>
    <w:div w:id="1242331705">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56594">
      <w:bodyDiv w:val="1"/>
      <w:marLeft w:val="0"/>
      <w:marRight w:val="0"/>
      <w:marTop w:val="0"/>
      <w:marBottom w:val="0"/>
      <w:divBdr>
        <w:top w:val="none" w:sz="0" w:space="0" w:color="auto"/>
        <w:left w:val="none" w:sz="0" w:space="0" w:color="auto"/>
        <w:bottom w:val="none" w:sz="0" w:space="0" w:color="auto"/>
        <w:right w:val="none" w:sz="0" w:space="0" w:color="auto"/>
      </w:divBdr>
    </w:div>
    <w:div w:id="1243024716">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7200">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5125">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45603">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185826">
      <w:bodyDiv w:val="1"/>
      <w:marLeft w:val="0"/>
      <w:marRight w:val="0"/>
      <w:marTop w:val="0"/>
      <w:marBottom w:val="0"/>
      <w:divBdr>
        <w:top w:val="none" w:sz="0" w:space="0" w:color="auto"/>
        <w:left w:val="none" w:sz="0" w:space="0" w:color="auto"/>
        <w:bottom w:val="none" w:sz="0" w:space="0" w:color="auto"/>
        <w:right w:val="none" w:sz="0" w:space="0" w:color="auto"/>
      </w:divBdr>
    </w:div>
    <w:div w:id="124518936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458326">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533198">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112422">
      <w:bodyDiv w:val="1"/>
      <w:marLeft w:val="0"/>
      <w:marRight w:val="0"/>
      <w:marTop w:val="0"/>
      <w:marBottom w:val="0"/>
      <w:divBdr>
        <w:top w:val="none" w:sz="0" w:space="0" w:color="auto"/>
        <w:left w:val="none" w:sz="0" w:space="0" w:color="auto"/>
        <w:bottom w:val="none" w:sz="0" w:space="0" w:color="auto"/>
        <w:right w:val="none" w:sz="0" w:space="0" w:color="auto"/>
      </w:divBdr>
    </w:div>
    <w:div w:id="1246300228">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497598">
      <w:bodyDiv w:val="1"/>
      <w:marLeft w:val="0"/>
      <w:marRight w:val="0"/>
      <w:marTop w:val="0"/>
      <w:marBottom w:val="0"/>
      <w:divBdr>
        <w:top w:val="none" w:sz="0" w:space="0" w:color="auto"/>
        <w:left w:val="none" w:sz="0" w:space="0" w:color="auto"/>
        <w:bottom w:val="none" w:sz="0" w:space="0" w:color="auto"/>
        <w:right w:val="none" w:sz="0" w:space="0" w:color="auto"/>
      </w:divBdr>
    </w:div>
    <w:div w:id="1246569023">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613773">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149045">
      <w:bodyDiv w:val="1"/>
      <w:marLeft w:val="0"/>
      <w:marRight w:val="0"/>
      <w:marTop w:val="0"/>
      <w:marBottom w:val="0"/>
      <w:divBdr>
        <w:top w:val="none" w:sz="0" w:space="0" w:color="auto"/>
        <w:left w:val="none" w:sz="0" w:space="0" w:color="auto"/>
        <w:bottom w:val="none" w:sz="0" w:space="0" w:color="auto"/>
        <w:right w:val="none" w:sz="0" w:space="0" w:color="auto"/>
      </w:divBdr>
    </w:div>
    <w:div w:id="1248153097">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4789">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54126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70328">
      <w:bodyDiv w:val="1"/>
      <w:marLeft w:val="0"/>
      <w:marRight w:val="0"/>
      <w:marTop w:val="0"/>
      <w:marBottom w:val="0"/>
      <w:divBdr>
        <w:top w:val="none" w:sz="0" w:space="0" w:color="auto"/>
        <w:left w:val="none" w:sz="0" w:space="0" w:color="auto"/>
        <w:bottom w:val="none" w:sz="0" w:space="0" w:color="auto"/>
        <w:right w:val="none" w:sz="0" w:space="0" w:color="auto"/>
      </w:divBdr>
    </w:div>
    <w:div w:id="1249970711">
      <w:bodyDiv w:val="1"/>
      <w:marLeft w:val="0"/>
      <w:marRight w:val="0"/>
      <w:marTop w:val="0"/>
      <w:marBottom w:val="0"/>
      <w:divBdr>
        <w:top w:val="none" w:sz="0" w:space="0" w:color="auto"/>
        <w:left w:val="none" w:sz="0" w:space="0" w:color="auto"/>
        <w:bottom w:val="none" w:sz="0" w:space="0" w:color="auto"/>
        <w:right w:val="none" w:sz="0" w:space="0" w:color="auto"/>
      </w:divBdr>
    </w:div>
    <w:div w:id="1249996802">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429823">
      <w:bodyDiv w:val="1"/>
      <w:marLeft w:val="0"/>
      <w:marRight w:val="0"/>
      <w:marTop w:val="0"/>
      <w:marBottom w:val="0"/>
      <w:divBdr>
        <w:top w:val="none" w:sz="0" w:space="0" w:color="auto"/>
        <w:left w:val="none" w:sz="0" w:space="0" w:color="auto"/>
        <w:bottom w:val="none" w:sz="0" w:space="0" w:color="auto"/>
        <w:right w:val="none" w:sz="0" w:space="0" w:color="auto"/>
      </w:divBdr>
    </w:div>
    <w:div w:id="1250508864">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768930">
      <w:bodyDiv w:val="1"/>
      <w:marLeft w:val="0"/>
      <w:marRight w:val="0"/>
      <w:marTop w:val="0"/>
      <w:marBottom w:val="0"/>
      <w:divBdr>
        <w:top w:val="none" w:sz="0" w:space="0" w:color="auto"/>
        <w:left w:val="none" w:sz="0" w:space="0" w:color="auto"/>
        <w:bottom w:val="none" w:sz="0" w:space="0" w:color="auto"/>
        <w:right w:val="none" w:sz="0" w:space="0" w:color="auto"/>
      </w:divBdr>
    </w:div>
    <w:div w:id="1251043174">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3473">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789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550280">
      <w:bodyDiv w:val="1"/>
      <w:marLeft w:val="0"/>
      <w:marRight w:val="0"/>
      <w:marTop w:val="0"/>
      <w:marBottom w:val="0"/>
      <w:divBdr>
        <w:top w:val="none" w:sz="0" w:space="0" w:color="auto"/>
        <w:left w:val="none" w:sz="0" w:space="0" w:color="auto"/>
        <w:bottom w:val="none" w:sz="0" w:space="0" w:color="auto"/>
        <w:right w:val="none" w:sz="0" w:space="0" w:color="auto"/>
      </w:divBdr>
    </w:div>
    <w:div w:id="1251770326">
      <w:bodyDiv w:val="1"/>
      <w:marLeft w:val="0"/>
      <w:marRight w:val="0"/>
      <w:marTop w:val="0"/>
      <w:marBottom w:val="0"/>
      <w:divBdr>
        <w:top w:val="none" w:sz="0" w:space="0" w:color="auto"/>
        <w:left w:val="none" w:sz="0" w:space="0" w:color="auto"/>
        <w:bottom w:val="none" w:sz="0" w:space="0" w:color="auto"/>
        <w:right w:val="none" w:sz="0" w:space="0" w:color="auto"/>
      </w:divBdr>
    </w:div>
    <w:div w:id="1251810974">
      <w:bodyDiv w:val="1"/>
      <w:marLeft w:val="0"/>
      <w:marRight w:val="0"/>
      <w:marTop w:val="0"/>
      <w:marBottom w:val="0"/>
      <w:divBdr>
        <w:top w:val="none" w:sz="0" w:space="0" w:color="auto"/>
        <w:left w:val="none" w:sz="0" w:space="0" w:color="auto"/>
        <w:bottom w:val="none" w:sz="0" w:space="0" w:color="auto"/>
        <w:right w:val="none" w:sz="0" w:space="0" w:color="auto"/>
      </w:divBdr>
    </w:div>
    <w:div w:id="1251813048">
      <w:bodyDiv w:val="1"/>
      <w:marLeft w:val="0"/>
      <w:marRight w:val="0"/>
      <w:marTop w:val="0"/>
      <w:marBottom w:val="0"/>
      <w:divBdr>
        <w:top w:val="none" w:sz="0" w:space="0" w:color="auto"/>
        <w:left w:val="none" w:sz="0" w:space="0" w:color="auto"/>
        <w:bottom w:val="none" w:sz="0" w:space="0" w:color="auto"/>
        <w:right w:val="none" w:sz="0" w:space="0" w:color="auto"/>
      </w:divBdr>
    </w:div>
    <w:div w:id="1252005834">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396487">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5198">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590229">
      <w:bodyDiv w:val="1"/>
      <w:marLeft w:val="0"/>
      <w:marRight w:val="0"/>
      <w:marTop w:val="0"/>
      <w:marBottom w:val="0"/>
      <w:divBdr>
        <w:top w:val="none" w:sz="0" w:space="0" w:color="auto"/>
        <w:left w:val="none" w:sz="0" w:space="0" w:color="auto"/>
        <w:bottom w:val="none" w:sz="0" w:space="0" w:color="auto"/>
        <w:right w:val="none" w:sz="0" w:space="0" w:color="auto"/>
      </w:divBdr>
    </w:div>
    <w:div w:id="1252666164">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202207">
      <w:bodyDiv w:val="1"/>
      <w:marLeft w:val="0"/>
      <w:marRight w:val="0"/>
      <w:marTop w:val="0"/>
      <w:marBottom w:val="0"/>
      <w:divBdr>
        <w:top w:val="none" w:sz="0" w:space="0" w:color="auto"/>
        <w:left w:val="none" w:sz="0" w:space="0" w:color="auto"/>
        <w:bottom w:val="none" w:sz="0" w:space="0" w:color="auto"/>
        <w:right w:val="none" w:sz="0" w:space="0" w:color="auto"/>
      </w:divBdr>
    </w:div>
    <w:div w:id="1253314860">
      <w:bodyDiv w:val="1"/>
      <w:marLeft w:val="0"/>
      <w:marRight w:val="0"/>
      <w:marTop w:val="0"/>
      <w:marBottom w:val="0"/>
      <w:divBdr>
        <w:top w:val="none" w:sz="0" w:space="0" w:color="auto"/>
        <w:left w:val="none" w:sz="0" w:space="0" w:color="auto"/>
        <w:bottom w:val="none" w:sz="0" w:space="0" w:color="auto"/>
        <w:right w:val="none" w:sz="0" w:space="0" w:color="auto"/>
      </w:divBdr>
    </w:div>
    <w:div w:id="1253472488">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3975934">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437071">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583406">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431289">
      <w:bodyDiv w:val="1"/>
      <w:marLeft w:val="0"/>
      <w:marRight w:val="0"/>
      <w:marTop w:val="0"/>
      <w:marBottom w:val="0"/>
      <w:divBdr>
        <w:top w:val="none" w:sz="0" w:space="0" w:color="auto"/>
        <w:left w:val="none" w:sz="0" w:space="0" w:color="auto"/>
        <w:bottom w:val="none" w:sz="0" w:space="0" w:color="auto"/>
        <w:right w:val="none" w:sz="0" w:space="0" w:color="auto"/>
      </w:divBdr>
    </w:div>
    <w:div w:id="125548262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18933">
      <w:bodyDiv w:val="1"/>
      <w:marLeft w:val="0"/>
      <w:marRight w:val="0"/>
      <w:marTop w:val="0"/>
      <w:marBottom w:val="0"/>
      <w:divBdr>
        <w:top w:val="none" w:sz="0" w:space="0" w:color="auto"/>
        <w:left w:val="none" w:sz="0" w:space="0" w:color="auto"/>
        <w:bottom w:val="none" w:sz="0" w:space="0" w:color="auto"/>
        <w:right w:val="none" w:sz="0" w:space="0" w:color="auto"/>
      </w:divBdr>
    </w:div>
    <w:div w:id="1255823918">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294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08569">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1487">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47668">
      <w:bodyDiv w:val="1"/>
      <w:marLeft w:val="0"/>
      <w:marRight w:val="0"/>
      <w:marTop w:val="0"/>
      <w:marBottom w:val="0"/>
      <w:divBdr>
        <w:top w:val="none" w:sz="0" w:space="0" w:color="auto"/>
        <w:left w:val="none" w:sz="0" w:space="0" w:color="auto"/>
        <w:bottom w:val="none" w:sz="0" w:space="0" w:color="auto"/>
        <w:right w:val="none" w:sz="0" w:space="0" w:color="auto"/>
      </w:divBdr>
    </w:div>
    <w:div w:id="1259020460">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178">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875104">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2225">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38745">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8485">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6417">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7749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297697">
      <w:bodyDiv w:val="1"/>
      <w:marLeft w:val="0"/>
      <w:marRight w:val="0"/>
      <w:marTop w:val="0"/>
      <w:marBottom w:val="0"/>
      <w:divBdr>
        <w:top w:val="none" w:sz="0" w:space="0" w:color="auto"/>
        <w:left w:val="none" w:sz="0" w:space="0" w:color="auto"/>
        <w:bottom w:val="none" w:sz="0" w:space="0" w:color="auto"/>
        <w:right w:val="none" w:sz="0" w:space="0" w:color="auto"/>
      </w:divBdr>
    </w:div>
    <w:div w:id="1262371313">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492835">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106465">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606615">
      <w:bodyDiv w:val="1"/>
      <w:marLeft w:val="0"/>
      <w:marRight w:val="0"/>
      <w:marTop w:val="0"/>
      <w:marBottom w:val="0"/>
      <w:divBdr>
        <w:top w:val="none" w:sz="0" w:space="0" w:color="auto"/>
        <w:left w:val="none" w:sz="0" w:space="0" w:color="auto"/>
        <w:bottom w:val="none" w:sz="0" w:space="0" w:color="auto"/>
        <w:right w:val="none" w:sz="0" w:space="0" w:color="auto"/>
      </w:divBdr>
    </w:div>
    <w:div w:id="1264651659">
      <w:bodyDiv w:val="1"/>
      <w:marLeft w:val="0"/>
      <w:marRight w:val="0"/>
      <w:marTop w:val="0"/>
      <w:marBottom w:val="0"/>
      <w:divBdr>
        <w:top w:val="none" w:sz="0" w:space="0" w:color="auto"/>
        <w:left w:val="none" w:sz="0" w:space="0" w:color="auto"/>
        <w:bottom w:val="none" w:sz="0" w:space="0" w:color="auto"/>
        <w:right w:val="none" w:sz="0" w:space="0" w:color="auto"/>
      </w:divBdr>
    </w:div>
    <w:div w:id="1264653709">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4876456">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386658">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842051">
      <w:bodyDiv w:val="1"/>
      <w:marLeft w:val="0"/>
      <w:marRight w:val="0"/>
      <w:marTop w:val="0"/>
      <w:marBottom w:val="0"/>
      <w:divBdr>
        <w:top w:val="none" w:sz="0" w:space="0" w:color="auto"/>
        <w:left w:val="none" w:sz="0" w:space="0" w:color="auto"/>
        <w:bottom w:val="none" w:sz="0" w:space="0" w:color="auto"/>
        <w:right w:val="none" w:sz="0" w:space="0" w:color="auto"/>
      </w:divBdr>
    </w:div>
    <w:div w:id="1265919811">
      <w:bodyDiv w:val="1"/>
      <w:marLeft w:val="0"/>
      <w:marRight w:val="0"/>
      <w:marTop w:val="0"/>
      <w:marBottom w:val="0"/>
      <w:divBdr>
        <w:top w:val="none" w:sz="0" w:space="0" w:color="auto"/>
        <w:left w:val="none" w:sz="0" w:space="0" w:color="auto"/>
        <w:bottom w:val="none" w:sz="0" w:space="0" w:color="auto"/>
        <w:right w:val="none" w:sz="0" w:space="0" w:color="auto"/>
      </w:divBdr>
    </w:div>
    <w:div w:id="1265921551">
      <w:bodyDiv w:val="1"/>
      <w:marLeft w:val="0"/>
      <w:marRight w:val="0"/>
      <w:marTop w:val="0"/>
      <w:marBottom w:val="0"/>
      <w:divBdr>
        <w:top w:val="none" w:sz="0" w:space="0" w:color="auto"/>
        <w:left w:val="none" w:sz="0" w:space="0" w:color="auto"/>
        <w:bottom w:val="none" w:sz="0" w:space="0" w:color="auto"/>
        <w:right w:val="none" w:sz="0" w:space="0" w:color="auto"/>
      </w:divBdr>
    </w:div>
    <w:div w:id="1265961118">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3138">
      <w:bodyDiv w:val="1"/>
      <w:marLeft w:val="0"/>
      <w:marRight w:val="0"/>
      <w:marTop w:val="0"/>
      <w:marBottom w:val="0"/>
      <w:divBdr>
        <w:top w:val="none" w:sz="0" w:space="0" w:color="auto"/>
        <w:left w:val="none" w:sz="0" w:space="0" w:color="auto"/>
        <w:bottom w:val="none" w:sz="0" w:space="0" w:color="auto"/>
        <w:right w:val="none" w:sz="0" w:space="0" w:color="auto"/>
      </w:divBdr>
    </w:div>
    <w:div w:id="1266381809">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646403">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981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07647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693204">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0015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466895">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581560">
      <w:bodyDiv w:val="1"/>
      <w:marLeft w:val="0"/>
      <w:marRight w:val="0"/>
      <w:marTop w:val="0"/>
      <w:marBottom w:val="0"/>
      <w:divBdr>
        <w:top w:val="none" w:sz="0" w:space="0" w:color="auto"/>
        <w:left w:val="none" w:sz="0" w:space="0" w:color="auto"/>
        <w:bottom w:val="none" w:sz="0" w:space="0" w:color="auto"/>
        <w:right w:val="none" w:sz="0" w:space="0" w:color="auto"/>
      </w:divBdr>
    </w:div>
    <w:div w:id="1268731796">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8925502">
      <w:bodyDiv w:val="1"/>
      <w:marLeft w:val="0"/>
      <w:marRight w:val="0"/>
      <w:marTop w:val="0"/>
      <w:marBottom w:val="0"/>
      <w:divBdr>
        <w:top w:val="none" w:sz="0" w:space="0" w:color="auto"/>
        <w:left w:val="none" w:sz="0" w:space="0" w:color="auto"/>
        <w:bottom w:val="none" w:sz="0" w:space="0" w:color="auto"/>
        <w:right w:val="none" w:sz="0" w:space="0" w:color="auto"/>
      </w:divBdr>
    </w:div>
    <w:div w:id="1268926195">
      <w:bodyDiv w:val="1"/>
      <w:marLeft w:val="0"/>
      <w:marRight w:val="0"/>
      <w:marTop w:val="0"/>
      <w:marBottom w:val="0"/>
      <w:divBdr>
        <w:top w:val="none" w:sz="0" w:space="0" w:color="auto"/>
        <w:left w:val="none" w:sz="0" w:space="0" w:color="auto"/>
        <w:bottom w:val="none" w:sz="0" w:space="0" w:color="auto"/>
        <w:right w:val="none" w:sz="0" w:space="0" w:color="auto"/>
      </w:divBdr>
    </w:div>
    <w:div w:id="1268999783">
      <w:bodyDiv w:val="1"/>
      <w:marLeft w:val="0"/>
      <w:marRight w:val="0"/>
      <w:marTop w:val="0"/>
      <w:marBottom w:val="0"/>
      <w:divBdr>
        <w:top w:val="none" w:sz="0" w:space="0" w:color="auto"/>
        <w:left w:val="none" w:sz="0" w:space="0" w:color="auto"/>
        <w:bottom w:val="none" w:sz="0" w:space="0" w:color="auto"/>
        <w:right w:val="none" w:sz="0" w:space="0" w:color="auto"/>
      </w:divBdr>
    </w:div>
    <w:div w:id="1269041818">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138">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461498">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775897">
      <w:bodyDiv w:val="1"/>
      <w:marLeft w:val="0"/>
      <w:marRight w:val="0"/>
      <w:marTop w:val="0"/>
      <w:marBottom w:val="0"/>
      <w:divBdr>
        <w:top w:val="none" w:sz="0" w:space="0" w:color="auto"/>
        <w:left w:val="none" w:sz="0" w:space="0" w:color="auto"/>
        <w:bottom w:val="none" w:sz="0" w:space="0" w:color="auto"/>
        <w:right w:val="none" w:sz="0" w:space="0" w:color="auto"/>
      </w:divBdr>
    </w:div>
    <w:div w:id="1269779774">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0971199">
      <w:bodyDiv w:val="1"/>
      <w:marLeft w:val="0"/>
      <w:marRight w:val="0"/>
      <w:marTop w:val="0"/>
      <w:marBottom w:val="0"/>
      <w:divBdr>
        <w:top w:val="none" w:sz="0" w:space="0" w:color="auto"/>
        <w:left w:val="none" w:sz="0" w:space="0" w:color="auto"/>
        <w:bottom w:val="none" w:sz="0" w:space="0" w:color="auto"/>
        <w:right w:val="none" w:sz="0" w:space="0" w:color="auto"/>
      </w:divBdr>
    </w:div>
    <w:div w:id="127142560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743824">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512572">
      <w:bodyDiv w:val="1"/>
      <w:marLeft w:val="0"/>
      <w:marRight w:val="0"/>
      <w:marTop w:val="0"/>
      <w:marBottom w:val="0"/>
      <w:divBdr>
        <w:top w:val="none" w:sz="0" w:space="0" w:color="auto"/>
        <w:left w:val="none" w:sz="0" w:space="0" w:color="auto"/>
        <w:bottom w:val="none" w:sz="0" w:space="0" w:color="auto"/>
        <w:right w:val="none" w:sz="0" w:space="0" w:color="auto"/>
      </w:divBdr>
    </w:div>
    <w:div w:id="1272589586">
      <w:bodyDiv w:val="1"/>
      <w:marLeft w:val="0"/>
      <w:marRight w:val="0"/>
      <w:marTop w:val="0"/>
      <w:marBottom w:val="0"/>
      <w:divBdr>
        <w:top w:val="none" w:sz="0" w:space="0" w:color="auto"/>
        <w:left w:val="none" w:sz="0" w:space="0" w:color="auto"/>
        <w:bottom w:val="none" w:sz="0" w:space="0" w:color="auto"/>
        <w:right w:val="none" w:sz="0" w:space="0" w:color="auto"/>
      </w:divBdr>
    </w:div>
    <w:div w:id="1272589955">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3827685">
      <w:bodyDiv w:val="1"/>
      <w:marLeft w:val="0"/>
      <w:marRight w:val="0"/>
      <w:marTop w:val="0"/>
      <w:marBottom w:val="0"/>
      <w:divBdr>
        <w:top w:val="none" w:sz="0" w:space="0" w:color="auto"/>
        <w:left w:val="none" w:sz="0" w:space="0" w:color="auto"/>
        <w:bottom w:val="none" w:sz="0" w:space="0" w:color="auto"/>
        <w:right w:val="none" w:sz="0" w:space="0" w:color="auto"/>
      </w:divBdr>
    </w:div>
    <w:div w:id="1273827979">
      <w:bodyDiv w:val="1"/>
      <w:marLeft w:val="0"/>
      <w:marRight w:val="0"/>
      <w:marTop w:val="0"/>
      <w:marBottom w:val="0"/>
      <w:divBdr>
        <w:top w:val="none" w:sz="0" w:space="0" w:color="auto"/>
        <w:left w:val="none" w:sz="0" w:space="0" w:color="auto"/>
        <w:bottom w:val="none" w:sz="0" w:space="0" w:color="auto"/>
        <w:right w:val="none" w:sz="0" w:space="0" w:color="auto"/>
      </w:divBdr>
    </w:div>
    <w:div w:id="1273827987">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196">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333712">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559038">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22723">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710734">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05120">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490558">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69699">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406606">
      <w:bodyDiv w:val="1"/>
      <w:marLeft w:val="0"/>
      <w:marRight w:val="0"/>
      <w:marTop w:val="0"/>
      <w:marBottom w:val="0"/>
      <w:divBdr>
        <w:top w:val="none" w:sz="0" w:space="0" w:color="auto"/>
        <w:left w:val="none" w:sz="0" w:space="0" w:color="auto"/>
        <w:bottom w:val="none" w:sz="0" w:space="0" w:color="auto"/>
        <w:right w:val="none" w:sz="0" w:space="0" w:color="auto"/>
      </w:divBdr>
    </w:div>
    <w:div w:id="1279408862">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25732">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02855">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188518">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02644">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639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49593">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575306">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761895">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319">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148554">
      <w:bodyDiv w:val="1"/>
      <w:marLeft w:val="0"/>
      <w:marRight w:val="0"/>
      <w:marTop w:val="0"/>
      <w:marBottom w:val="0"/>
      <w:divBdr>
        <w:top w:val="none" w:sz="0" w:space="0" w:color="auto"/>
        <w:left w:val="none" w:sz="0" w:space="0" w:color="auto"/>
        <w:bottom w:val="none" w:sz="0" w:space="0" w:color="auto"/>
        <w:right w:val="none" w:sz="0" w:space="0" w:color="auto"/>
      </w:divBdr>
    </w:div>
    <w:div w:id="1282225278">
      <w:bodyDiv w:val="1"/>
      <w:marLeft w:val="0"/>
      <w:marRight w:val="0"/>
      <w:marTop w:val="0"/>
      <w:marBottom w:val="0"/>
      <w:divBdr>
        <w:top w:val="none" w:sz="0" w:space="0" w:color="auto"/>
        <w:left w:val="none" w:sz="0" w:space="0" w:color="auto"/>
        <w:bottom w:val="none" w:sz="0" w:space="0" w:color="auto"/>
        <w:right w:val="none" w:sz="0" w:space="0" w:color="auto"/>
      </w:divBdr>
    </w:div>
    <w:div w:id="1282372032">
      <w:bodyDiv w:val="1"/>
      <w:marLeft w:val="0"/>
      <w:marRight w:val="0"/>
      <w:marTop w:val="0"/>
      <w:marBottom w:val="0"/>
      <w:divBdr>
        <w:top w:val="none" w:sz="0" w:space="0" w:color="auto"/>
        <w:left w:val="none" w:sz="0" w:space="0" w:color="auto"/>
        <w:bottom w:val="none" w:sz="0" w:space="0" w:color="auto"/>
        <w:right w:val="none" w:sz="0" w:space="0" w:color="auto"/>
      </w:divBdr>
    </w:div>
    <w:div w:id="128242327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1555">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04467">
      <w:bodyDiv w:val="1"/>
      <w:marLeft w:val="0"/>
      <w:marRight w:val="0"/>
      <w:marTop w:val="0"/>
      <w:marBottom w:val="0"/>
      <w:divBdr>
        <w:top w:val="none" w:sz="0" w:space="0" w:color="auto"/>
        <w:left w:val="none" w:sz="0" w:space="0" w:color="auto"/>
        <w:bottom w:val="none" w:sz="0" w:space="0" w:color="auto"/>
        <w:right w:val="none" w:sz="0" w:space="0" w:color="auto"/>
      </w:divBdr>
    </w:div>
    <w:div w:id="1282808854">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778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338613">
      <w:bodyDiv w:val="1"/>
      <w:marLeft w:val="0"/>
      <w:marRight w:val="0"/>
      <w:marTop w:val="0"/>
      <w:marBottom w:val="0"/>
      <w:divBdr>
        <w:top w:val="none" w:sz="0" w:space="0" w:color="auto"/>
        <w:left w:val="none" w:sz="0" w:space="0" w:color="auto"/>
        <w:bottom w:val="none" w:sz="0" w:space="0" w:color="auto"/>
        <w:right w:val="none" w:sz="0" w:space="0" w:color="auto"/>
      </w:divBdr>
    </w:div>
    <w:div w:id="1283415721">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852350">
      <w:bodyDiv w:val="1"/>
      <w:marLeft w:val="0"/>
      <w:marRight w:val="0"/>
      <w:marTop w:val="0"/>
      <w:marBottom w:val="0"/>
      <w:divBdr>
        <w:top w:val="none" w:sz="0" w:space="0" w:color="auto"/>
        <w:left w:val="none" w:sz="0" w:space="0" w:color="auto"/>
        <w:bottom w:val="none" w:sz="0" w:space="0" w:color="auto"/>
        <w:right w:val="none" w:sz="0" w:space="0" w:color="auto"/>
      </w:divBdr>
    </w:div>
    <w:div w:id="1283882789">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8267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921206">
      <w:bodyDiv w:val="1"/>
      <w:marLeft w:val="0"/>
      <w:marRight w:val="0"/>
      <w:marTop w:val="0"/>
      <w:marBottom w:val="0"/>
      <w:divBdr>
        <w:top w:val="none" w:sz="0" w:space="0" w:color="auto"/>
        <w:left w:val="none" w:sz="0" w:space="0" w:color="auto"/>
        <w:bottom w:val="none" w:sz="0" w:space="0" w:color="auto"/>
        <w:right w:val="none" w:sz="0" w:space="0" w:color="auto"/>
      </w:divBdr>
    </w:div>
    <w:div w:id="1285111327">
      <w:bodyDiv w:val="1"/>
      <w:marLeft w:val="0"/>
      <w:marRight w:val="0"/>
      <w:marTop w:val="0"/>
      <w:marBottom w:val="0"/>
      <w:divBdr>
        <w:top w:val="none" w:sz="0" w:space="0" w:color="auto"/>
        <w:left w:val="none" w:sz="0" w:space="0" w:color="auto"/>
        <w:bottom w:val="none" w:sz="0" w:space="0" w:color="auto"/>
        <w:right w:val="none" w:sz="0" w:space="0" w:color="auto"/>
      </w:divBdr>
    </w:div>
    <w:div w:id="1285112094">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31790">
      <w:bodyDiv w:val="1"/>
      <w:marLeft w:val="0"/>
      <w:marRight w:val="0"/>
      <w:marTop w:val="0"/>
      <w:marBottom w:val="0"/>
      <w:divBdr>
        <w:top w:val="none" w:sz="0" w:space="0" w:color="auto"/>
        <w:left w:val="none" w:sz="0" w:space="0" w:color="auto"/>
        <w:bottom w:val="none" w:sz="0" w:space="0" w:color="auto"/>
        <w:right w:val="none" w:sz="0" w:space="0" w:color="auto"/>
      </w:divBdr>
    </w:div>
    <w:div w:id="1285233356">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77587">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00082">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276261">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18822">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6886086">
      <w:bodyDiv w:val="1"/>
      <w:marLeft w:val="0"/>
      <w:marRight w:val="0"/>
      <w:marTop w:val="0"/>
      <w:marBottom w:val="0"/>
      <w:divBdr>
        <w:top w:val="none" w:sz="0" w:space="0" w:color="auto"/>
        <w:left w:val="none" w:sz="0" w:space="0" w:color="auto"/>
        <w:bottom w:val="none" w:sz="0" w:space="0" w:color="auto"/>
        <w:right w:val="none" w:sz="0" w:space="0" w:color="auto"/>
      </w:divBdr>
    </w:div>
    <w:div w:id="1286886309">
      <w:bodyDiv w:val="1"/>
      <w:marLeft w:val="0"/>
      <w:marRight w:val="0"/>
      <w:marTop w:val="0"/>
      <w:marBottom w:val="0"/>
      <w:divBdr>
        <w:top w:val="none" w:sz="0" w:space="0" w:color="auto"/>
        <w:left w:val="none" w:sz="0" w:space="0" w:color="auto"/>
        <w:bottom w:val="none" w:sz="0" w:space="0" w:color="auto"/>
        <w:right w:val="none" w:sz="0" w:space="0" w:color="auto"/>
      </w:divBdr>
    </w:div>
    <w:div w:id="1286932198">
      <w:bodyDiv w:val="1"/>
      <w:marLeft w:val="0"/>
      <w:marRight w:val="0"/>
      <w:marTop w:val="0"/>
      <w:marBottom w:val="0"/>
      <w:divBdr>
        <w:top w:val="none" w:sz="0" w:space="0" w:color="auto"/>
        <w:left w:val="none" w:sz="0" w:space="0" w:color="auto"/>
        <w:bottom w:val="none" w:sz="0" w:space="0" w:color="auto"/>
        <w:right w:val="none" w:sz="0" w:space="0" w:color="auto"/>
      </w:divBdr>
    </w:div>
    <w:div w:id="1286960594">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52562">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6548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119578">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438464">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662480">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120545">
      <w:bodyDiv w:val="1"/>
      <w:marLeft w:val="0"/>
      <w:marRight w:val="0"/>
      <w:marTop w:val="0"/>
      <w:marBottom w:val="0"/>
      <w:divBdr>
        <w:top w:val="none" w:sz="0" w:space="0" w:color="auto"/>
        <w:left w:val="none" w:sz="0" w:space="0" w:color="auto"/>
        <w:bottom w:val="none" w:sz="0" w:space="0" w:color="auto"/>
        <w:right w:val="none" w:sz="0" w:space="0" w:color="auto"/>
      </w:divBdr>
    </w:div>
    <w:div w:id="128912280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434018">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4732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00963">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59403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4310">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93676">
      <w:bodyDiv w:val="1"/>
      <w:marLeft w:val="0"/>
      <w:marRight w:val="0"/>
      <w:marTop w:val="0"/>
      <w:marBottom w:val="0"/>
      <w:divBdr>
        <w:top w:val="none" w:sz="0" w:space="0" w:color="auto"/>
        <w:left w:val="none" w:sz="0" w:space="0" w:color="auto"/>
        <w:bottom w:val="none" w:sz="0" w:space="0" w:color="auto"/>
        <w:right w:val="none" w:sz="0" w:space="0" w:color="auto"/>
      </w:divBdr>
    </w:div>
    <w:div w:id="129390087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4677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598138">
      <w:bodyDiv w:val="1"/>
      <w:marLeft w:val="0"/>
      <w:marRight w:val="0"/>
      <w:marTop w:val="0"/>
      <w:marBottom w:val="0"/>
      <w:divBdr>
        <w:top w:val="none" w:sz="0" w:space="0" w:color="auto"/>
        <w:left w:val="none" w:sz="0" w:space="0" w:color="auto"/>
        <w:bottom w:val="none" w:sz="0" w:space="0" w:color="auto"/>
        <w:right w:val="none" w:sz="0" w:space="0" w:color="auto"/>
      </w:divBdr>
    </w:div>
    <w:div w:id="1295678519">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31176">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75564">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4640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835158">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074910">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2179">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616">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457103">
      <w:bodyDiv w:val="1"/>
      <w:marLeft w:val="0"/>
      <w:marRight w:val="0"/>
      <w:marTop w:val="0"/>
      <w:marBottom w:val="0"/>
      <w:divBdr>
        <w:top w:val="none" w:sz="0" w:space="0" w:color="auto"/>
        <w:left w:val="none" w:sz="0" w:space="0" w:color="auto"/>
        <w:bottom w:val="none" w:sz="0" w:space="0" w:color="auto"/>
        <w:right w:val="none" w:sz="0" w:space="0" w:color="auto"/>
      </w:divBdr>
    </w:div>
    <w:div w:id="1299534920">
      <w:bodyDiv w:val="1"/>
      <w:marLeft w:val="0"/>
      <w:marRight w:val="0"/>
      <w:marTop w:val="0"/>
      <w:marBottom w:val="0"/>
      <w:divBdr>
        <w:top w:val="none" w:sz="0" w:space="0" w:color="auto"/>
        <w:left w:val="none" w:sz="0" w:space="0" w:color="auto"/>
        <w:bottom w:val="none" w:sz="0" w:space="0" w:color="auto"/>
        <w:right w:val="none" w:sz="0" w:space="0" w:color="auto"/>
      </w:divBdr>
    </w:div>
    <w:div w:id="1299605082">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726532">
      <w:bodyDiv w:val="1"/>
      <w:marLeft w:val="0"/>
      <w:marRight w:val="0"/>
      <w:marTop w:val="0"/>
      <w:marBottom w:val="0"/>
      <w:divBdr>
        <w:top w:val="none" w:sz="0" w:space="0" w:color="auto"/>
        <w:left w:val="none" w:sz="0" w:space="0" w:color="auto"/>
        <w:bottom w:val="none" w:sz="0" w:space="0" w:color="auto"/>
        <w:right w:val="none" w:sz="0" w:space="0" w:color="auto"/>
      </w:divBdr>
    </w:div>
    <w:div w:id="1299801812">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299957">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451866">
      <w:bodyDiv w:val="1"/>
      <w:marLeft w:val="0"/>
      <w:marRight w:val="0"/>
      <w:marTop w:val="0"/>
      <w:marBottom w:val="0"/>
      <w:divBdr>
        <w:top w:val="none" w:sz="0" w:space="0" w:color="auto"/>
        <w:left w:val="none" w:sz="0" w:space="0" w:color="auto"/>
        <w:bottom w:val="none" w:sz="0" w:space="0" w:color="auto"/>
        <w:right w:val="none" w:sz="0" w:space="0" w:color="auto"/>
      </w:divBdr>
    </w:div>
    <w:div w:id="130045742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49763">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58116">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904">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614797">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541900">
      <w:bodyDiv w:val="1"/>
      <w:marLeft w:val="0"/>
      <w:marRight w:val="0"/>
      <w:marTop w:val="0"/>
      <w:marBottom w:val="0"/>
      <w:divBdr>
        <w:top w:val="none" w:sz="0" w:space="0" w:color="auto"/>
        <w:left w:val="none" w:sz="0" w:space="0" w:color="auto"/>
        <w:bottom w:val="none" w:sz="0" w:space="0" w:color="auto"/>
        <w:right w:val="none" w:sz="0" w:space="0" w:color="auto"/>
      </w:divBdr>
    </w:div>
    <w:div w:id="1302727625">
      <w:bodyDiv w:val="1"/>
      <w:marLeft w:val="0"/>
      <w:marRight w:val="0"/>
      <w:marTop w:val="0"/>
      <w:marBottom w:val="0"/>
      <w:divBdr>
        <w:top w:val="none" w:sz="0" w:space="0" w:color="auto"/>
        <w:left w:val="none" w:sz="0" w:space="0" w:color="auto"/>
        <w:bottom w:val="none" w:sz="0" w:space="0" w:color="auto"/>
        <w:right w:val="none" w:sz="0" w:space="0" w:color="auto"/>
      </w:divBdr>
    </w:div>
    <w:div w:id="1302879981">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18316">
      <w:bodyDiv w:val="1"/>
      <w:marLeft w:val="0"/>
      <w:marRight w:val="0"/>
      <w:marTop w:val="0"/>
      <w:marBottom w:val="0"/>
      <w:divBdr>
        <w:top w:val="none" w:sz="0" w:space="0" w:color="auto"/>
        <w:left w:val="none" w:sz="0" w:space="0" w:color="auto"/>
        <w:bottom w:val="none" w:sz="0" w:space="0" w:color="auto"/>
        <w:right w:val="none" w:sz="0" w:space="0" w:color="auto"/>
      </w:divBdr>
    </w:div>
    <w:div w:id="1303123952">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584385">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3924916">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14343">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777419">
      <w:bodyDiv w:val="1"/>
      <w:marLeft w:val="0"/>
      <w:marRight w:val="0"/>
      <w:marTop w:val="0"/>
      <w:marBottom w:val="0"/>
      <w:divBdr>
        <w:top w:val="none" w:sz="0" w:space="0" w:color="auto"/>
        <w:left w:val="none" w:sz="0" w:space="0" w:color="auto"/>
        <w:bottom w:val="none" w:sz="0" w:space="0" w:color="auto"/>
        <w:right w:val="none" w:sz="0" w:space="0" w:color="auto"/>
      </w:divBdr>
    </w:div>
    <w:div w:id="1304847730">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13966">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24197">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768241">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6273821">
      <w:bodyDiv w:val="1"/>
      <w:marLeft w:val="0"/>
      <w:marRight w:val="0"/>
      <w:marTop w:val="0"/>
      <w:marBottom w:val="0"/>
      <w:divBdr>
        <w:top w:val="none" w:sz="0" w:space="0" w:color="auto"/>
        <w:left w:val="none" w:sz="0" w:space="0" w:color="auto"/>
        <w:bottom w:val="none" w:sz="0" w:space="0" w:color="auto"/>
        <w:right w:val="none" w:sz="0" w:space="0" w:color="auto"/>
      </w:divBdr>
    </w:div>
    <w:div w:id="1306355245">
      <w:bodyDiv w:val="1"/>
      <w:marLeft w:val="0"/>
      <w:marRight w:val="0"/>
      <w:marTop w:val="0"/>
      <w:marBottom w:val="0"/>
      <w:divBdr>
        <w:top w:val="none" w:sz="0" w:space="0" w:color="auto"/>
        <w:left w:val="none" w:sz="0" w:space="0" w:color="auto"/>
        <w:bottom w:val="none" w:sz="0" w:space="0" w:color="auto"/>
        <w:right w:val="none" w:sz="0" w:space="0" w:color="auto"/>
      </w:divBdr>
    </w:div>
    <w:div w:id="1307004058">
      <w:bodyDiv w:val="1"/>
      <w:marLeft w:val="0"/>
      <w:marRight w:val="0"/>
      <w:marTop w:val="0"/>
      <w:marBottom w:val="0"/>
      <w:divBdr>
        <w:top w:val="none" w:sz="0" w:space="0" w:color="auto"/>
        <w:left w:val="none" w:sz="0" w:space="0" w:color="auto"/>
        <w:bottom w:val="none" w:sz="0" w:space="0" w:color="auto"/>
        <w:right w:val="none" w:sz="0" w:space="0" w:color="auto"/>
      </w:divBdr>
    </w:div>
    <w:div w:id="1307010232">
      <w:bodyDiv w:val="1"/>
      <w:marLeft w:val="0"/>
      <w:marRight w:val="0"/>
      <w:marTop w:val="0"/>
      <w:marBottom w:val="0"/>
      <w:divBdr>
        <w:top w:val="none" w:sz="0" w:space="0" w:color="auto"/>
        <w:left w:val="none" w:sz="0" w:space="0" w:color="auto"/>
        <w:bottom w:val="none" w:sz="0" w:space="0" w:color="auto"/>
        <w:right w:val="none" w:sz="0" w:space="0" w:color="auto"/>
      </w:divBdr>
    </w:div>
    <w:div w:id="1307130894">
      <w:bodyDiv w:val="1"/>
      <w:marLeft w:val="0"/>
      <w:marRight w:val="0"/>
      <w:marTop w:val="0"/>
      <w:marBottom w:val="0"/>
      <w:divBdr>
        <w:top w:val="none" w:sz="0" w:space="0" w:color="auto"/>
        <w:left w:val="none" w:sz="0" w:space="0" w:color="auto"/>
        <w:bottom w:val="none" w:sz="0" w:space="0" w:color="auto"/>
        <w:right w:val="none" w:sz="0" w:space="0" w:color="auto"/>
      </w:divBdr>
    </w:div>
    <w:div w:id="1307318611">
      <w:bodyDiv w:val="1"/>
      <w:marLeft w:val="0"/>
      <w:marRight w:val="0"/>
      <w:marTop w:val="0"/>
      <w:marBottom w:val="0"/>
      <w:divBdr>
        <w:top w:val="none" w:sz="0" w:space="0" w:color="auto"/>
        <w:left w:val="none" w:sz="0" w:space="0" w:color="auto"/>
        <w:bottom w:val="none" w:sz="0" w:space="0" w:color="auto"/>
        <w:right w:val="none" w:sz="0" w:space="0" w:color="auto"/>
      </w:divBdr>
    </w:div>
    <w:div w:id="1307466737">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0035">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2709">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245263">
      <w:bodyDiv w:val="1"/>
      <w:marLeft w:val="0"/>
      <w:marRight w:val="0"/>
      <w:marTop w:val="0"/>
      <w:marBottom w:val="0"/>
      <w:divBdr>
        <w:top w:val="none" w:sz="0" w:space="0" w:color="auto"/>
        <w:left w:val="none" w:sz="0" w:space="0" w:color="auto"/>
        <w:bottom w:val="none" w:sz="0" w:space="0" w:color="auto"/>
        <w:right w:val="none" w:sz="0" w:space="0" w:color="auto"/>
      </w:divBdr>
    </w:div>
    <w:div w:id="130836505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7751">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758">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781284">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4740">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094327">
      <w:bodyDiv w:val="1"/>
      <w:marLeft w:val="0"/>
      <w:marRight w:val="0"/>
      <w:marTop w:val="0"/>
      <w:marBottom w:val="0"/>
      <w:divBdr>
        <w:top w:val="none" w:sz="0" w:space="0" w:color="auto"/>
        <w:left w:val="none" w:sz="0" w:space="0" w:color="auto"/>
        <w:bottom w:val="none" w:sz="0" w:space="0" w:color="auto"/>
        <w:right w:val="none" w:sz="0" w:space="0" w:color="auto"/>
      </w:divBdr>
    </w:div>
    <w:div w:id="1310135241">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397605">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1589">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785912">
      <w:bodyDiv w:val="1"/>
      <w:marLeft w:val="0"/>
      <w:marRight w:val="0"/>
      <w:marTop w:val="0"/>
      <w:marBottom w:val="0"/>
      <w:divBdr>
        <w:top w:val="none" w:sz="0" w:space="0" w:color="auto"/>
        <w:left w:val="none" w:sz="0" w:space="0" w:color="auto"/>
        <w:bottom w:val="none" w:sz="0" w:space="0" w:color="auto"/>
        <w:right w:val="none" w:sz="0" w:space="0" w:color="auto"/>
      </w:divBdr>
    </w:div>
    <w:div w:id="1310863056">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131708">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861084">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68851">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1237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796554">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4134">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2046">
      <w:bodyDiv w:val="1"/>
      <w:marLeft w:val="0"/>
      <w:marRight w:val="0"/>
      <w:marTop w:val="0"/>
      <w:marBottom w:val="0"/>
      <w:divBdr>
        <w:top w:val="none" w:sz="0" w:space="0" w:color="auto"/>
        <w:left w:val="none" w:sz="0" w:space="0" w:color="auto"/>
        <w:bottom w:val="none" w:sz="0" w:space="0" w:color="auto"/>
        <w:right w:val="none" w:sz="0" w:space="0" w:color="auto"/>
      </w:divBdr>
    </w:div>
    <w:div w:id="1316912800">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0784">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22739">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563774">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759521">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071482">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345645">
      <w:bodyDiv w:val="1"/>
      <w:marLeft w:val="0"/>
      <w:marRight w:val="0"/>
      <w:marTop w:val="0"/>
      <w:marBottom w:val="0"/>
      <w:divBdr>
        <w:top w:val="none" w:sz="0" w:space="0" w:color="auto"/>
        <w:left w:val="none" w:sz="0" w:space="0" w:color="auto"/>
        <w:bottom w:val="none" w:sz="0" w:space="0" w:color="auto"/>
        <w:right w:val="none" w:sz="0" w:space="0" w:color="auto"/>
      </w:divBdr>
    </w:div>
    <w:div w:id="1318415396">
      <w:bodyDiv w:val="1"/>
      <w:marLeft w:val="0"/>
      <w:marRight w:val="0"/>
      <w:marTop w:val="0"/>
      <w:marBottom w:val="0"/>
      <w:divBdr>
        <w:top w:val="none" w:sz="0" w:space="0" w:color="auto"/>
        <w:left w:val="none" w:sz="0" w:space="0" w:color="auto"/>
        <w:bottom w:val="none" w:sz="0" w:space="0" w:color="auto"/>
        <w:right w:val="none" w:sz="0" w:space="0" w:color="auto"/>
      </w:divBdr>
    </w:div>
    <w:div w:id="1318416259">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650119">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10356">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79559">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769931">
      <w:bodyDiv w:val="1"/>
      <w:marLeft w:val="0"/>
      <w:marRight w:val="0"/>
      <w:marTop w:val="0"/>
      <w:marBottom w:val="0"/>
      <w:divBdr>
        <w:top w:val="none" w:sz="0" w:space="0" w:color="auto"/>
        <w:left w:val="none" w:sz="0" w:space="0" w:color="auto"/>
        <w:bottom w:val="none" w:sz="0" w:space="0" w:color="auto"/>
        <w:right w:val="none" w:sz="0" w:space="0" w:color="auto"/>
      </w:divBdr>
    </w:div>
    <w:div w:id="1319774073">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117719">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384559">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574838">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41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657669">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584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41505">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579783">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01534">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779433">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3970513">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159149">
      <w:bodyDiv w:val="1"/>
      <w:marLeft w:val="0"/>
      <w:marRight w:val="0"/>
      <w:marTop w:val="0"/>
      <w:marBottom w:val="0"/>
      <w:divBdr>
        <w:top w:val="none" w:sz="0" w:space="0" w:color="auto"/>
        <w:left w:val="none" w:sz="0" w:space="0" w:color="auto"/>
        <w:bottom w:val="none" w:sz="0" w:space="0" w:color="auto"/>
        <w:right w:val="none" w:sz="0" w:space="0" w:color="auto"/>
      </w:divBdr>
    </w:div>
    <w:div w:id="1324356279">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696207">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4820780">
      <w:bodyDiv w:val="1"/>
      <w:marLeft w:val="0"/>
      <w:marRight w:val="0"/>
      <w:marTop w:val="0"/>
      <w:marBottom w:val="0"/>
      <w:divBdr>
        <w:top w:val="none" w:sz="0" w:space="0" w:color="auto"/>
        <w:left w:val="none" w:sz="0" w:space="0" w:color="auto"/>
        <w:bottom w:val="none" w:sz="0" w:space="0" w:color="auto"/>
        <w:right w:val="none" w:sz="0" w:space="0" w:color="auto"/>
      </w:divBdr>
    </w:div>
    <w:div w:id="132489515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2952">
      <w:bodyDiv w:val="1"/>
      <w:marLeft w:val="0"/>
      <w:marRight w:val="0"/>
      <w:marTop w:val="0"/>
      <w:marBottom w:val="0"/>
      <w:divBdr>
        <w:top w:val="none" w:sz="0" w:space="0" w:color="auto"/>
        <w:left w:val="none" w:sz="0" w:space="0" w:color="auto"/>
        <w:bottom w:val="none" w:sz="0" w:space="0" w:color="auto"/>
        <w:right w:val="none" w:sz="0" w:space="0" w:color="auto"/>
      </w:divBdr>
    </w:div>
    <w:div w:id="1326662182">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0193">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17015">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555820">
      <w:bodyDiv w:val="1"/>
      <w:marLeft w:val="0"/>
      <w:marRight w:val="0"/>
      <w:marTop w:val="0"/>
      <w:marBottom w:val="0"/>
      <w:divBdr>
        <w:top w:val="none" w:sz="0" w:space="0" w:color="auto"/>
        <w:left w:val="none" w:sz="0" w:space="0" w:color="auto"/>
        <w:bottom w:val="none" w:sz="0" w:space="0" w:color="auto"/>
        <w:right w:val="none" w:sz="0" w:space="0" w:color="auto"/>
      </w:divBdr>
    </w:div>
    <w:div w:id="1328561527">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166880">
      <w:bodyDiv w:val="1"/>
      <w:marLeft w:val="0"/>
      <w:marRight w:val="0"/>
      <w:marTop w:val="0"/>
      <w:marBottom w:val="0"/>
      <w:divBdr>
        <w:top w:val="none" w:sz="0" w:space="0" w:color="auto"/>
        <w:left w:val="none" w:sz="0" w:space="0" w:color="auto"/>
        <w:bottom w:val="none" w:sz="0" w:space="0" w:color="auto"/>
        <w:right w:val="none" w:sz="0" w:space="0" w:color="auto"/>
      </w:divBdr>
    </w:div>
    <w:div w:id="1329207838">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137784">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488">
      <w:bodyDiv w:val="1"/>
      <w:marLeft w:val="0"/>
      <w:marRight w:val="0"/>
      <w:marTop w:val="0"/>
      <w:marBottom w:val="0"/>
      <w:divBdr>
        <w:top w:val="none" w:sz="0" w:space="0" w:color="auto"/>
        <w:left w:val="none" w:sz="0" w:space="0" w:color="auto"/>
        <w:bottom w:val="none" w:sz="0" w:space="0" w:color="auto"/>
        <w:right w:val="none" w:sz="0" w:space="0" w:color="auto"/>
      </w:divBdr>
    </w:div>
    <w:div w:id="1331255242">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361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637073">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785873">
      <w:bodyDiv w:val="1"/>
      <w:marLeft w:val="0"/>
      <w:marRight w:val="0"/>
      <w:marTop w:val="0"/>
      <w:marBottom w:val="0"/>
      <w:divBdr>
        <w:top w:val="none" w:sz="0" w:space="0" w:color="auto"/>
        <w:left w:val="none" w:sz="0" w:space="0" w:color="auto"/>
        <w:bottom w:val="none" w:sz="0" w:space="0" w:color="auto"/>
        <w:right w:val="none" w:sz="0" w:space="0" w:color="auto"/>
      </w:divBdr>
    </w:div>
    <w:div w:id="133183573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365773">
      <w:bodyDiv w:val="1"/>
      <w:marLeft w:val="0"/>
      <w:marRight w:val="0"/>
      <w:marTop w:val="0"/>
      <w:marBottom w:val="0"/>
      <w:divBdr>
        <w:top w:val="none" w:sz="0" w:space="0" w:color="auto"/>
        <w:left w:val="none" w:sz="0" w:space="0" w:color="auto"/>
        <w:bottom w:val="none" w:sz="0" w:space="0" w:color="auto"/>
        <w:right w:val="none" w:sz="0" w:space="0" w:color="auto"/>
      </w:divBdr>
    </w:div>
    <w:div w:id="133236680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444571">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709">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19752">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65932">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78173">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87720">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532364">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869793">
      <w:bodyDiv w:val="1"/>
      <w:marLeft w:val="0"/>
      <w:marRight w:val="0"/>
      <w:marTop w:val="0"/>
      <w:marBottom w:val="0"/>
      <w:divBdr>
        <w:top w:val="none" w:sz="0" w:space="0" w:color="auto"/>
        <w:left w:val="none" w:sz="0" w:space="0" w:color="auto"/>
        <w:bottom w:val="none" w:sz="0" w:space="0" w:color="auto"/>
        <w:right w:val="none" w:sz="0" w:space="0" w:color="auto"/>
      </w:divBdr>
    </w:div>
    <w:div w:id="1334916562">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2319">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375193">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878292">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7926737">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457899">
      <w:bodyDiv w:val="1"/>
      <w:marLeft w:val="0"/>
      <w:marRight w:val="0"/>
      <w:marTop w:val="0"/>
      <w:marBottom w:val="0"/>
      <w:divBdr>
        <w:top w:val="none" w:sz="0" w:space="0" w:color="auto"/>
        <w:left w:val="none" w:sz="0" w:space="0" w:color="auto"/>
        <w:bottom w:val="none" w:sz="0" w:space="0" w:color="auto"/>
        <w:right w:val="none" w:sz="0" w:space="0" w:color="auto"/>
      </w:divBdr>
    </w:div>
    <w:div w:id="1338463551">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2628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426475">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78341">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0599">
      <w:bodyDiv w:val="1"/>
      <w:marLeft w:val="0"/>
      <w:marRight w:val="0"/>
      <w:marTop w:val="0"/>
      <w:marBottom w:val="0"/>
      <w:divBdr>
        <w:top w:val="none" w:sz="0" w:space="0" w:color="auto"/>
        <w:left w:val="none" w:sz="0" w:space="0" w:color="auto"/>
        <w:bottom w:val="none" w:sz="0" w:space="0" w:color="auto"/>
        <w:right w:val="none" w:sz="0" w:space="0" w:color="auto"/>
      </w:divBdr>
      <w:divsChild>
        <w:div w:id="8330707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01466">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0811598">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319743">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663457">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12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168419">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62821">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2613">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2842">
      <w:bodyDiv w:val="1"/>
      <w:marLeft w:val="0"/>
      <w:marRight w:val="0"/>
      <w:marTop w:val="0"/>
      <w:marBottom w:val="0"/>
      <w:divBdr>
        <w:top w:val="none" w:sz="0" w:space="0" w:color="auto"/>
        <w:left w:val="none" w:sz="0" w:space="0" w:color="auto"/>
        <w:bottom w:val="none" w:sz="0" w:space="0" w:color="auto"/>
        <w:right w:val="none" w:sz="0" w:space="0" w:color="auto"/>
      </w:divBdr>
    </w:div>
    <w:div w:id="1343514075">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630766">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5055">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130663">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520057">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78805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050139">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12056">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630665">
      <w:bodyDiv w:val="1"/>
      <w:marLeft w:val="0"/>
      <w:marRight w:val="0"/>
      <w:marTop w:val="0"/>
      <w:marBottom w:val="0"/>
      <w:divBdr>
        <w:top w:val="none" w:sz="0" w:space="0" w:color="auto"/>
        <w:left w:val="none" w:sz="0" w:space="0" w:color="auto"/>
        <w:bottom w:val="none" w:sz="0" w:space="0" w:color="auto"/>
        <w:right w:val="none" w:sz="0" w:space="0" w:color="auto"/>
      </w:divBdr>
    </w:div>
    <w:div w:id="1347637867">
      <w:bodyDiv w:val="1"/>
      <w:marLeft w:val="0"/>
      <w:marRight w:val="0"/>
      <w:marTop w:val="0"/>
      <w:marBottom w:val="0"/>
      <w:divBdr>
        <w:top w:val="none" w:sz="0" w:space="0" w:color="auto"/>
        <w:left w:val="none" w:sz="0" w:space="0" w:color="auto"/>
        <w:bottom w:val="none" w:sz="0" w:space="0" w:color="auto"/>
        <w:right w:val="none" w:sz="0" w:space="0" w:color="auto"/>
      </w:divBdr>
    </w:div>
    <w:div w:id="1347707131">
      <w:bodyDiv w:val="1"/>
      <w:marLeft w:val="0"/>
      <w:marRight w:val="0"/>
      <w:marTop w:val="0"/>
      <w:marBottom w:val="0"/>
      <w:divBdr>
        <w:top w:val="none" w:sz="0" w:space="0" w:color="auto"/>
        <w:left w:val="none" w:sz="0" w:space="0" w:color="auto"/>
        <w:bottom w:val="none" w:sz="0" w:space="0" w:color="auto"/>
        <w:right w:val="none" w:sz="0" w:space="0" w:color="auto"/>
      </w:divBdr>
    </w:div>
    <w:div w:id="1347756328">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8868480">
      <w:bodyDiv w:val="1"/>
      <w:marLeft w:val="0"/>
      <w:marRight w:val="0"/>
      <w:marTop w:val="0"/>
      <w:marBottom w:val="0"/>
      <w:divBdr>
        <w:top w:val="none" w:sz="0" w:space="0" w:color="auto"/>
        <w:left w:val="none" w:sz="0" w:space="0" w:color="auto"/>
        <w:bottom w:val="none" w:sz="0" w:space="0" w:color="auto"/>
        <w:right w:val="none" w:sz="0" w:space="0" w:color="auto"/>
      </w:divBdr>
    </w:div>
    <w:div w:id="1349018718">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17330">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068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4812">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451212">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27065">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2740">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83854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490813">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837432">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25798">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684722">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216629">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23404">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7216">
      <w:bodyDiv w:val="1"/>
      <w:marLeft w:val="0"/>
      <w:marRight w:val="0"/>
      <w:marTop w:val="0"/>
      <w:marBottom w:val="0"/>
      <w:divBdr>
        <w:top w:val="none" w:sz="0" w:space="0" w:color="auto"/>
        <w:left w:val="none" w:sz="0" w:space="0" w:color="auto"/>
        <w:bottom w:val="none" w:sz="0" w:space="0" w:color="auto"/>
        <w:right w:val="none" w:sz="0" w:space="0" w:color="auto"/>
      </w:divBdr>
    </w:div>
    <w:div w:id="1354040796">
      <w:bodyDiv w:val="1"/>
      <w:marLeft w:val="0"/>
      <w:marRight w:val="0"/>
      <w:marTop w:val="0"/>
      <w:marBottom w:val="0"/>
      <w:divBdr>
        <w:top w:val="none" w:sz="0" w:space="0" w:color="auto"/>
        <w:left w:val="none" w:sz="0" w:space="0" w:color="auto"/>
        <w:bottom w:val="none" w:sz="0" w:space="0" w:color="auto"/>
        <w:right w:val="none" w:sz="0" w:space="0" w:color="auto"/>
      </w:divBdr>
    </w:div>
    <w:div w:id="1354066098">
      <w:bodyDiv w:val="1"/>
      <w:marLeft w:val="0"/>
      <w:marRight w:val="0"/>
      <w:marTop w:val="0"/>
      <w:marBottom w:val="0"/>
      <w:divBdr>
        <w:top w:val="none" w:sz="0" w:space="0" w:color="auto"/>
        <w:left w:val="none" w:sz="0" w:space="0" w:color="auto"/>
        <w:bottom w:val="none" w:sz="0" w:space="0" w:color="auto"/>
        <w:right w:val="none" w:sz="0" w:space="0" w:color="auto"/>
      </w:divBdr>
    </w:div>
    <w:div w:id="1354111013">
      <w:bodyDiv w:val="1"/>
      <w:marLeft w:val="0"/>
      <w:marRight w:val="0"/>
      <w:marTop w:val="0"/>
      <w:marBottom w:val="0"/>
      <w:divBdr>
        <w:top w:val="none" w:sz="0" w:space="0" w:color="auto"/>
        <w:left w:val="none" w:sz="0" w:space="0" w:color="auto"/>
        <w:bottom w:val="none" w:sz="0" w:space="0" w:color="auto"/>
        <w:right w:val="none" w:sz="0" w:space="0" w:color="auto"/>
      </w:divBdr>
    </w:div>
    <w:div w:id="135418415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771376">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57218">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350949">
      <w:bodyDiv w:val="1"/>
      <w:marLeft w:val="0"/>
      <w:marRight w:val="0"/>
      <w:marTop w:val="0"/>
      <w:marBottom w:val="0"/>
      <w:divBdr>
        <w:top w:val="none" w:sz="0" w:space="0" w:color="auto"/>
        <w:left w:val="none" w:sz="0" w:space="0" w:color="auto"/>
        <w:bottom w:val="none" w:sz="0" w:space="0" w:color="auto"/>
        <w:right w:val="none" w:sz="0" w:space="0" w:color="auto"/>
      </w:divBdr>
    </w:div>
    <w:div w:id="1355377168">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9745">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5958621">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158116">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422887">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98476">
      <w:bodyDiv w:val="1"/>
      <w:marLeft w:val="0"/>
      <w:marRight w:val="0"/>
      <w:marTop w:val="0"/>
      <w:marBottom w:val="0"/>
      <w:divBdr>
        <w:top w:val="none" w:sz="0" w:space="0" w:color="auto"/>
        <w:left w:val="none" w:sz="0" w:space="0" w:color="auto"/>
        <w:bottom w:val="none" w:sz="0" w:space="0" w:color="auto"/>
        <w:right w:val="none" w:sz="0" w:space="0" w:color="auto"/>
      </w:divBdr>
    </w:div>
    <w:div w:id="135707356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97790">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586035">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236">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238113">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7904">
      <w:bodyDiv w:val="1"/>
      <w:marLeft w:val="0"/>
      <w:marRight w:val="0"/>
      <w:marTop w:val="0"/>
      <w:marBottom w:val="0"/>
      <w:divBdr>
        <w:top w:val="none" w:sz="0" w:space="0" w:color="auto"/>
        <w:left w:val="none" w:sz="0" w:space="0" w:color="auto"/>
        <w:bottom w:val="none" w:sz="0" w:space="0" w:color="auto"/>
        <w:right w:val="none" w:sz="0" w:space="0" w:color="auto"/>
      </w:divBdr>
    </w:div>
    <w:div w:id="135935028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506853">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5395">
      <w:bodyDiv w:val="1"/>
      <w:marLeft w:val="0"/>
      <w:marRight w:val="0"/>
      <w:marTop w:val="0"/>
      <w:marBottom w:val="0"/>
      <w:divBdr>
        <w:top w:val="none" w:sz="0" w:space="0" w:color="auto"/>
        <w:left w:val="none" w:sz="0" w:space="0" w:color="auto"/>
        <w:bottom w:val="none" w:sz="0" w:space="0" w:color="auto"/>
        <w:right w:val="none" w:sz="0" w:space="0" w:color="auto"/>
      </w:divBdr>
    </w:div>
    <w:div w:id="1360007368">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73965">
      <w:bodyDiv w:val="1"/>
      <w:marLeft w:val="0"/>
      <w:marRight w:val="0"/>
      <w:marTop w:val="0"/>
      <w:marBottom w:val="0"/>
      <w:divBdr>
        <w:top w:val="none" w:sz="0" w:space="0" w:color="auto"/>
        <w:left w:val="none" w:sz="0" w:space="0" w:color="auto"/>
        <w:bottom w:val="none" w:sz="0" w:space="0" w:color="auto"/>
        <w:right w:val="none" w:sz="0" w:space="0" w:color="auto"/>
      </w:divBdr>
    </w:div>
    <w:div w:id="1360474017">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23232">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67902">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35269">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04834">
      <w:bodyDiv w:val="1"/>
      <w:marLeft w:val="0"/>
      <w:marRight w:val="0"/>
      <w:marTop w:val="0"/>
      <w:marBottom w:val="0"/>
      <w:divBdr>
        <w:top w:val="none" w:sz="0" w:space="0" w:color="auto"/>
        <w:left w:val="none" w:sz="0" w:space="0" w:color="auto"/>
        <w:bottom w:val="none" w:sz="0" w:space="0" w:color="auto"/>
        <w:right w:val="none" w:sz="0" w:space="0" w:color="auto"/>
      </w:divBdr>
    </w:div>
    <w:div w:id="1362704856">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896268">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062">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136570">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85925">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45483">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060467">
      <w:bodyDiv w:val="1"/>
      <w:marLeft w:val="0"/>
      <w:marRight w:val="0"/>
      <w:marTop w:val="0"/>
      <w:marBottom w:val="0"/>
      <w:divBdr>
        <w:top w:val="none" w:sz="0" w:space="0" w:color="auto"/>
        <w:left w:val="none" w:sz="0" w:space="0" w:color="auto"/>
        <w:bottom w:val="none" w:sz="0" w:space="0" w:color="auto"/>
        <w:right w:val="none" w:sz="0" w:space="0" w:color="auto"/>
      </w:divBdr>
    </w:div>
    <w:div w:id="136506236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3202">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062152">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904">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560546">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24145">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72659">
      <w:bodyDiv w:val="1"/>
      <w:marLeft w:val="0"/>
      <w:marRight w:val="0"/>
      <w:marTop w:val="0"/>
      <w:marBottom w:val="0"/>
      <w:divBdr>
        <w:top w:val="none" w:sz="0" w:space="0" w:color="auto"/>
        <w:left w:val="none" w:sz="0" w:space="0" w:color="auto"/>
        <w:bottom w:val="none" w:sz="0" w:space="0" w:color="auto"/>
        <w:right w:val="none" w:sz="0" w:space="0" w:color="auto"/>
      </w:divBdr>
    </w:div>
    <w:div w:id="136717339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3889">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3904">
      <w:bodyDiv w:val="1"/>
      <w:marLeft w:val="0"/>
      <w:marRight w:val="0"/>
      <w:marTop w:val="0"/>
      <w:marBottom w:val="0"/>
      <w:divBdr>
        <w:top w:val="none" w:sz="0" w:space="0" w:color="auto"/>
        <w:left w:val="none" w:sz="0" w:space="0" w:color="auto"/>
        <w:bottom w:val="none" w:sz="0" w:space="0" w:color="auto"/>
        <w:right w:val="none" w:sz="0" w:space="0" w:color="auto"/>
      </w:divBdr>
    </w:div>
    <w:div w:id="1368218002">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01523">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5981">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8946470">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6202">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407099">
      <w:bodyDiv w:val="1"/>
      <w:marLeft w:val="0"/>
      <w:marRight w:val="0"/>
      <w:marTop w:val="0"/>
      <w:marBottom w:val="0"/>
      <w:divBdr>
        <w:top w:val="none" w:sz="0" w:space="0" w:color="auto"/>
        <w:left w:val="none" w:sz="0" w:space="0" w:color="auto"/>
        <w:bottom w:val="none" w:sz="0" w:space="0" w:color="auto"/>
        <w:right w:val="none" w:sz="0" w:space="0" w:color="auto"/>
      </w:divBdr>
    </w:div>
    <w:div w:id="136959833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20728">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032926">
      <w:bodyDiv w:val="1"/>
      <w:marLeft w:val="0"/>
      <w:marRight w:val="0"/>
      <w:marTop w:val="0"/>
      <w:marBottom w:val="0"/>
      <w:divBdr>
        <w:top w:val="none" w:sz="0" w:space="0" w:color="auto"/>
        <w:left w:val="none" w:sz="0" w:space="0" w:color="auto"/>
        <w:bottom w:val="none" w:sz="0" w:space="0" w:color="auto"/>
        <w:right w:val="none" w:sz="0" w:space="0" w:color="auto"/>
      </w:divBdr>
    </w:div>
    <w:div w:id="1370109527">
      <w:bodyDiv w:val="1"/>
      <w:marLeft w:val="0"/>
      <w:marRight w:val="0"/>
      <w:marTop w:val="0"/>
      <w:marBottom w:val="0"/>
      <w:divBdr>
        <w:top w:val="none" w:sz="0" w:space="0" w:color="auto"/>
        <w:left w:val="none" w:sz="0" w:space="0" w:color="auto"/>
        <w:bottom w:val="none" w:sz="0" w:space="0" w:color="auto"/>
        <w:right w:val="none" w:sz="0" w:space="0" w:color="auto"/>
      </w:divBdr>
    </w:div>
    <w:div w:id="1370186557">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52641">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0691831">
      <w:bodyDiv w:val="1"/>
      <w:marLeft w:val="0"/>
      <w:marRight w:val="0"/>
      <w:marTop w:val="0"/>
      <w:marBottom w:val="0"/>
      <w:divBdr>
        <w:top w:val="none" w:sz="0" w:space="0" w:color="auto"/>
        <w:left w:val="none" w:sz="0" w:space="0" w:color="auto"/>
        <w:bottom w:val="none" w:sz="0" w:space="0" w:color="auto"/>
        <w:right w:val="none" w:sz="0" w:space="0" w:color="auto"/>
      </w:divBdr>
    </w:div>
    <w:div w:id="1370885117">
      <w:bodyDiv w:val="1"/>
      <w:marLeft w:val="0"/>
      <w:marRight w:val="0"/>
      <w:marTop w:val="0"/>
      <w:marBottom w:val="0"/>
      <w:divBdr>
        <w:top w:val="none" w:sz="0" w:space="0" w:color="auto"/>
        <w:left w:val="none" w:sz="0" w:space="0" w:color="auto"/>
        <w:bottom w:val="none" w:sz="0" w:space="0" w:color="auto"/>
        <w:right w:val="none" w:sz="0" w:space="0" w:color="auto"/>
      </w:divBdr>
    </w:div>
    <w:div w:id="1371492970">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687711">
      <w:bodyDiv w:val="1"/>
      <w:marLeft w:val="0"/>
      <w:marRight w:val="0"/>
      <w:marTop w:val="0"/>
      <w:marBottom w:val="0"/>
      <w:divBdr>
        <w:top w:val="none" w:sz="0" w:space="0" w:color="auto"/>
        <w:left w:val="none" w:sz="0" w:space="0" w:color="auto"/>
        <w:bottom w:val="none" w:sz="0" w:space="0" w:color="auto"/>
        <w:right w:val="none" w:sz="0" w:space="0" w:color="auto"/>
      </w:divBdr>
    </w:div>
    <w:div w:id="1371764920">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195109">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539618">
      <w:bodyDiv w:val="1"/>
      <w:marLeft w:val="0"/>
      <w:marRight w:val="0"/>
      <w:marTop w:val="0"/>
      <w:marBottom w:val="0"/>
      <w:divBdr>
        <w:top w:val="none" w:sz="0" w:space="0" w:color="auto"/>
        <w:left w:val="none" w:sz="0" w:space="0" w:color="auto"/>
        <w:bottom w:val="none" w:sz="0" w:space="0" w:color="auto"/>
        <w:right w:val="none" w:sz="0" w:space="0" w:color="auto"/>
      </w:divBdr>
    </w:div>
    <w:div w:id="1372652906">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799923">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070095">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767180">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231339">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4983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350">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16358">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4673">
      <w:bodyDiv w:val="1"/>
      <w:marLeft w:val="0"/>
      <w:marRight w:val="0"/>
      <w:marTop w:val="0"/>
      <w:marBottom w:val="0"/>
      <w:divBdr>
        <w:top w:val="none" w:sz="0" w:space="0" w:color="auto"/>
        <w:left w:val="none" w:sz="0" w:space="0" w:color="auto"/>
        <w:bottom w:val="none" w:sz="0" w:space="0" w:color="auto"/>
        <w:right w:val="none" w:sz="0" w:space="0" w:color="auto"/>
      </w:divBdr>
    </w:div>
    <w:div w:id="1375035119">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0286">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89091">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2452">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86909">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7516">
      <w:bodyDiv w:val="1"/>
      <w:marLeft w:val="0"/>
      <w:marRight w:val="0"/>
      <w:marTop w:val="0"/>
      <w:marBottom w:val="0"/>
      <w:divBdr>
        <w:top w:val="none" w:sz="0" w:space="0" w:color="auto"/>
        <w:left w:val="none" w:sz="0" w:space="0" w:color="auto"/>
        <w:bottom w:val="none" w:sz="0" w:space="0" w:color="auto"/>
        <w:right w:val="none" w:sz="0" w:space="0" w:color="auto"/>
      </w:divBdr>
    </w:div>
    <w:div w:id="1376150489">
      <w:bodyDiv w:val="1"/>
      <w:marLeft w:val="0"/>
      <w:marRight w:val="0"/>
      <w:marTop w:val="0"/>
      <w:marBottom w:val="0"/>
      <w:divBdr>
        <w:top w:val="none" w:sz="0" w:space="0" w:color="auto"/>
        <w:left w:val="none" w:sz="0" w:space="0" w:color="auto"/>
        <w:bottom w:val="none" w:sz="0" w:space="0" w:color="auto"/>
        <w:right w:val="none" w:sz="0" w:space="0" w:color="auto"/>
      </w:divBdr>
    </w:div>
    <w:div w:id="1376152579">
      <w:bodyDiv w:val="1"/>
      <w:marLeft w:val="0"/>
      <w:marRight w:val="0"/>
      <w:marTop w:val="0"/>
      <w:marBottom w:val="0"/>
      <w:divBdr>
        <w:top w:val="none" w:sz="0" w:space="0" w:color="auto"/>
        <w:left w:val="none" w:sz="0" w:space="0" w:color="auto"/>
        <w:bottom w:val="none" w:sz="0" w:space="0" w:color="auto"/>
        <w:right w:val="none" w:sz="0" w:space="0" w:color="auto"/>
      </w:divBdr>
    </w:div>
    <w:div w:id="1376349610">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930">
      <w:bodyDiv w:val="1"/>
      <w:marLeft w:val="0"/>
      <w:marRight w:val="0"/>
      <w:marTop w:val="0"/>
      <w:marBottom w:val="0"/>
      <w:divBdr>
        <w:top w:val="none" w:sz="0" w:space="0" w:color="auto"/>
        <w:left w:val="none" w:sz="0" w:space="0" w:color="auto"/>
        <w:bottom w:val="none" w:sz="0" w:space="0" w:color="auto"/>
        <w:right w:val="none" w:sz="0" w:space="0" w:color="auto"/>
      </w:divBdr>
    </w:div>
    <w:div w:id="1376586258">
      <w:bodyDiv w:val="1"/>
      <w:marLeft w:val="0"/>
      <w:marRight w:val="0"/>
      <w:marTop w:val="0"/>
      <w:marBottom w:val="0"/>
      <w:divBdr>
        <w:top w:val="none" w:sz="0" w:space="0" w:color="auto"/>
        <w:left w:val="none" w:sz="0" w:space="0" w:color="auto"/>
        <w:bottom w:val="none" w:sz="0" w:space="0" w:color="auto"/>
        <w:right w:val="none" w:sz="0" w:space="0" w:color="auto"/>
      </w:divBdr>
    </w:div>
    <w:div w:id="137658892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661347">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6929814">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195865">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8689">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1669">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7855491">
      <w:bodyDiv w:val="1"/>
      <w:marLeft w:val="0"/>
      <w:marRight w:val="0"/>
      <w:marTop w:val="0"/>
      <w:marBottom w:val="0"/>
      <w:divBdr>
        <w:top w:val="none" w:sz="0" w:space="0" w:color="auto"/>
        <w:left w:val="none" w:sz="0" w:space="0" w:color="auto"/>
        <w:bottom w:val="none" w:sz="0" w:space="0" w:color="auto"/>
        <w:right w:val="none" w:sz="0" w:space="0" w:color="auto"/>
      </w:divBdr>
    </w:div>
    <w:div w:id="1378042837">
      <w:bodyDiv w:val="1"/>
      <w:marLeft w:val="0"/>
      <w:marRight w:val="0"/>
      <w:marTop w:val="0"/>
      <w:marBottom w:val="0"/>
      <w:divBdr>
        <w:top w:val="none" w:sz="0" w:space="0" w:color="auto"/>
        <w:left w:val="none" w:sz="0" w:space="0" w:color="auto"/>
        <w:bottom w:val="none" w:sz="0" w:space="0" w:color="auto"/>
        <w:right w:val="none" w:sz="0" w:space="0" w:color="auto"/>
      </w:divBdr>
    </w:div>
    <w:div w:id="1378315873">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774905">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5964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233772">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8292">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695650">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663694">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864400">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054414">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396010">
      <w:bodyDiv w:val="1"/>
      <w:marLeft w:val="0"/>
      <w:marRight w:val="0"/>
      <w:marTop w:val="0"/>
      <w:marBottom w:val="0"/>
      <w:divBdr>
        <w:top w:val="none" w:sz="0" w:space="0" w:color="auto"/>
        <w:left w:val="none" w:sz="0" w:space="0" w:color="auto"/>
        <w:bottom w:val="none" w:sz="0" w:space="0" w:color="auto"/>
        <w:right w:val="none" w:sz="0" w:space="0" w:color="auto"/>
      </w:divBdr>
    </w:div>
    <w:div w:id="1381435386">
      <w:bodyDiv w:val="1"/>
      <w:marLeft w:val="0"/>
      <w:marRight w:val="0"/>
      <w:marTop w:val="0"/>
      <w:marBottom w:val="0"/>
      <w:divBdr>
        <w:top w:val="none" w:sz="0" w:space="0" w:color="auto"/>
        <w:left w:val="none" w:sz="0" w:space="0" w:color="auto"/>
        <w:bottom w:val="none" w:sz="0" w:space="0" w:color="auto"/>
        <w:right w:val="none" w:sz="0" w:space="0" w:color="auto"/>
      </w:divBdr>
    </w:div>
    <w:div w:id="1381704171">
      <w:bodyDiv w:val="1"/>
      <w:marLeft w:val="0"/>
      <w:marRight w:val="0"/>
      <w:marTop w:val="0"/>
      <w:marBottom w:val="0"/>
      <w:divBdr>
        <w:top w:val="none" w:sz="0" w:space="0" w:color="auto"/>
        <w:left w:val="none" w:sz="0" w:space="0" w:color="auto"/>
        <w:bottom w:val="none" w:sz="0" w:space="0" w:color="auto"/>
        <w:right w:val="none" w:sz="0" w:space="0" w:color="auto"/>
      </w:divBdr>
    </w:div>
    <w:div w:id="1381705517">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167440">
      <w:bodyDiv w:val="1"/>
      <w:marLeft w:val="0"/>
      <w:marRight w:val="0"/>
      <w:marTop w:val="0"/>
      <w:marBottom w:val="0"/>
      <w:divBdr>
        <w:top w:val="none" w:sz="0" w:space="0" w:color="auto"/>
        <w:left w:val="none" w:sz="0" w:space="0" w:color="auto"/>
        <w:bottom w:val="none" w:sz="0" w:space="0" w:color="auto"/>
        <w:right w:val="none" w:sz="0" w:space="0" w:color="auto"/>
      </w:divBdr>
    </w:div>
    <w:div w:id="1382553963">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099297">
      <w:bodyDiv w:val="1"/>
      <w:marLeft w:val="0"/>
      <w:marRight w:val="0"/>
      <w:marTop w:val="0"/>
      <w:marBottom w:val="0"/>
      <w:divBdr>
        <w:top w:val="none" w:sz="0" w:space="0" w:color="auto"/>
        <w:left w:val="none" w:sz="0" w:space="0" w:color="auto"/>
        <w:bottom w:val="none" w:sz="0" w:space="0" w:color="auto"/>
        <w:right w:val="none" w:sz="0" w:space="0" w:color="auto"/>
      </w:divBdr>
    </w:div>
    <w:div w:id="1383138178">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04763">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945039">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596433">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16343">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057537">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64505">
      <w:bodyDiv w:val="1"/>
      <w:marLeft w:val="0"/>
      <w:marRight w:val="0"/>
      <w:marTop w:val="0"/>
      <w:marBottom w:val="0"/>
      <w:divBdr>
        <w:top w:val="none" w:sz="0" w:space="0" w:color="auto"/>
        <w:left w:val="none" w:sz="0" w:space="0" w:color="auto"/>
        <w:bottom w:val="none" w:sz="0" w:space="0" w:color="auto"/>
        <w:right w:val="none" w:sz="0" w:space="0" w:color="auto"/>
      </w:divBdr>
    </w:div>
    <w:div w:id="1385715229">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561408">
      <w:bodyDiv w:val="1"/>
      <w:marLeft w:val="0"/>
      <w:marRight w:val="0"/>
      <w:marTop w:val="0"/>
      <w:marBottom w:val="0"/>
      <w:divBdr>
        <w:top w:val="none" w:sz="0" w:space="0" w:color="auto"/>
        <w:left w:val="none" w:sz="0" w:space="0" w:color="auto"/>
        <w:bottom w:val="none" w:sz="0" w:space="0" w:color="auto"/>
        <w:right w:val="none" w:sz="0" w:space="0" w:color="auto"/>
      </w:divBdr>
    </w:div>
    <w:div w:id="1386568660">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685908">
      <w:bodyDiv w:val="1"/>
      <w:marLeft w:val="0"/>
      <w:marRight w:val="0"/>
      <w:marTop w:val="0"/>
      <w:marBottom w:val="0"/>
      <w:divBdr>
        <w:top w:val="none" w:sz="0" w:space="0" w:color="auto"/>
        <w:left w:val="none" w:sz="0" w:space="0" w:color="auto"/>
        <w:bottom w:val="none" w:sz="0" w:space="0" w:color="auto"/>
        <w:right w:val="none" w:sz="0" w:space="0" w:color="auto"/>
      </w:divBdr>
    </w:div>
    <w:div w:id="1387069569">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332742">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336721">
      <w:bodyDiv w:val="1"/>
      <w:marLeft w:val="0"/>
      <w:marRight w:val="0"/>
      <w:marTop w:val="0"/>
      <w:marBottom w:val="0"/>
      <w:divBdr>
        <w:top w:val="none" w:sz="0" w:space="0" w:color="auto"/>
        <w:left w:val="none" w:sz="0" w:space="0" w:color="auto"/>
        <w:bottom w:val="none" w:sz="0" w:space="0" w:color="auto"/>
        <w:right w:val="none" w:sz="0" w:space="0" w:color="auto"/>
      </w:divBdr>
    </w:div>
    <w:div w:id="1388458657">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803372">
      <w:bodyDiv w:val="1"/>
      <w:marLeft w:val="0"/>
      <w:marRight w:val="0"/>
      <w:marTop w:val="0"/>
      <w:marBottom w:val="0"/>
      <w:divBdr>
        <w:top w:val="none" w:sz="0" w:space="0" w:color="auto"/>
        <w:left w:val="none" w:sz="0" w:space="0" w:color="auto"/>
        <w:bottom w:val="none" w:sz="0" w:space="0" w:color="auto"/>
        <w:right w:val="none" w:sz="0" w:space="0" w:color="auto"/>
      </w:divBdr>
    </w:div>
    <w:div w:id="1388992781">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23307">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89957301">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0189">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05853">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116495">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66828">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852469">
      <w:bodyDiv w:val="1"/>
      <w:marLeft w:val="0"/>
      <w:marRight w:val="0"/>
      <w:marTop w:val="0"/>
      <w:marBottom w:val="0"/>
      <w:divBdr>
        <w:top w:val="none" w:sz="0" w:space="0" w:color="auto"/>
        <w:left w:val="none" w:sz="0" w:space="0" w:color="auto"/>
        <w:bottom w:val="none" w:sz="0" w:space="0" w:color="auto"/>
        <w:right w:val="none" w:sz="0" w:space="0" w:color="auto"/>
      </w:divBdr>
    </w:div>
    <w:div w:id="1392997759">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000221">
      <w:bodyDiv w:val="1"/>
      <w:marLeft w:val="0"/>
      <w:marRight w:val="0"/>
      <w:marTop w:val="0"/>
      <w:marBottom w:val="0"/>
      <w:divBdr>
        <w:top w:val="none" w:sz="0" w:space="0" w:color="auto"/>
        <w:left w:val="none" w:sz="0" w:space="0" w:color="auto"/>
        <w:bottom w:val="none" w:sz="0" w:space="0" w:color="auto"/>
        <w:right w:val="none" w:sz="0" w:space="0" w:color="auto"/>
      </w:divBdr>
    </w:div>
    <w:div w:id="1393230383">
      <w:bodyDiv w:val="1"/>
      <w:marLeft w:val="0"/>
      <w:marRight w:val="0"/>
      <w:marTop w:val="0"/>
      <w:marBottom w:val="0"/>
      <w:divBdr>
        <w:top w:val="none" w:sz="0" w:space="0" w:color="auto"/>
        <w:left w:val="none" w:sz="0" w:space="0" w:color="auto"/>
        <w:bottom w:val="none" w:sz="0" w:space="0" w:color="auto"/>
        <w:right w:val="none" w:sz="0" w:space="0" w:color="auto"/>
      </w:divBdr>
    </w:div>
    <w:div w:id="1393433105">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39774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20123">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35">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197680">
      <w:bodyDiv w:val="1"/>
      <w:marLeft w:val="0"/>
      <w:marRight w:val="0"/>
      <w:marTop w:val="0"/>
      <w:marBottom w:val="0"/>
      <w:divBdr>
        <w:top w:val="none" w:sz="0" w:space="0" w:color="auto"/>
        <w:left w:val="none" w:sz="0" w:space="0" w:color="auto"/>
        <w:bottom w:val="none" w:sz="0" w:space="0" w:color="auto"/>
        <w:right w:val="none" w:sz="0" w:space="0" w:color="auto"/>
      </w:divBdr>
    </w:div>
    <w:div w:id="1396197963">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466540">
      <w:bodyDiv w:val="1"/>
      <w:marLeft w:val="0"/>
      <w:marRight w:val="0"/>
      <w:marTop w:val="0"/>
      <w:marBottom w:val="0"/>
      <w:divBdr>
        <w:top w:val="none" w:sz="0" w:space="0" w:color="auto"/>
        <w:left w:val="none" w:sz="0" w:space="0" w:color="auto"/>
        <w:bottom w:val="none" w:sz="0" w:space="0" w:color="auto"/>
        <w:right w:val="none" w:sz="0" w:space="0" w:color="auto"/>
      </w:divBdr>
    </w:div>
    <w:div w:id="1396512006">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125617">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439822">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3405">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134">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749997">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092055">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403158">
      <w:bodyDiv w:val="1"/>
      <w:marLeft w:val="0"/>
      <w:marRight w:val="0"/>
      <w:marTop w:val="0"/>
      <w:marBottom w:val="0"/>
      <w:divBdr>
        <w:top w:val="none" w:sz="0" w:space="0" w:color="auto"/>
        <w:left w:val="none" w:sz="0" w:space="0" w:color="auto"/>
        <w:bottom w:val="none" w:sz="0" w:space="0" w:color="auto"/>
        <w:right w:val="none" w:sz="0" w:space="0" w:color="auto"/>
      </w:divBdr>
    </w:div>
    <w:div w:id="1399521794">
      <w:bodyDiv w:val="1"/>
      <w:marLeft w:val="0"/>
      <w:marRight w:val="0"/>
      <w:marTop w:val="0"/>
      <w:marBottom w:val="0"/>
      <w:divBdr>
        <w:top w:val="none" w:sz="0" w:space="0" w:color="auto"/>
        <w:left w:val="none" w:sz="0" w:space="0" w:color="auto"/>
        <w:bottom w:val="none" w:sz="0" w:space="0" w:color="auto"/>
        <w:right w:val="none" w:sz="0" w:space="0" w:color="auto"/>
      </w:divBdr>
    </w:div>
    <w:div w:id="1399590507">
      <w:bodyDiv w:val="1"/>
      <w:marLeft w:val="0"/>
      <w:marRight w:val="0"/>
      <w:marTop w:val="0"/>
      <w:marBottom w:val="0"/>
      <w:divBdr>
        <w:top w:val="none" w:sz="0" w:space="0" w:color="auto"/>
        <w:left w:val="none" w:sz="0" w:space="0" w:color="auto"/>
        <w:bottom w:val="none" w:sz="0" w:space="0" w:color="auto"/>
        <w:right w:val="none" w:sz="0" w:space="0" w:color="auto"/>
      </w:divBdr>
    </w:div>
    <w:div w:id="1399594833">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288">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244950">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0784270">
      <w:bodyDiv w:val="1"/>
      <w:marLeft w:val="0"/>
      <w:marRight w:val="0"/>
      <w:marTop w:val="0"/>
      <w:marBottom w:val="0"/>
      <w:divBdr>
        <w:top w:val="none" w:sz="0" w:space="0" w:color="auto"/>
        <w:left w:val="none" w:sz="0" w:space="0" w:color="auto"/>
        <w:bottom w:val="none" w:sz="0" w:space="0" w:color="auto"/>
        <w:right w:val="none" w:sz="0" w:space="0" w:color="auto"/>
      </w:divBdr>
    </w:div>
    <w:div w:id="1400861869">
      <w:bodyDiv w:val="1"/>
      <w:marLeft w:val="0"/>
      <w:marRight w:val="0"/>
      <w:marTop w:val="0"/>
      <w:marBottom w:val="0"/>
      <w:divBdr>
        <w:top w:val="none" w:sz="0" w:space="0" w:color="auto"/>
        <w:left w:val="none" w:sz="0" w:space="0" w:color="auto"/>
        <w:bottom w:val="none" w:sz="0" w:space="0" w:color="auto"/>
        <w:right w:val="none" w:sz="0" w:space="0" w:color="auto"/>
      </w:divBdr>
    </w:div>
    <w:div w:id="1401056526">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098048">
      <w:bodyDiv w:val="1"/>
      <w:marLeft w:val="0"/>
      <w:marRight w:val="0"/>
      <w:marTop w:val="0"/>
      <w:marBottom w:val="0"/>
      <w:divBdr>
        <w:top w:val="none" w:sz="0" w:space="0" w:color="auto"/>
        <w:left w:val="none" w:sz="0" w:space="0" w:color="auto"/>
        <w:bottom w:val="none" w:sz="0" w:space="0" w:color="auto"/>
        <w:right w:val="none" w:sz="0" w:space="0" w:color="auto"/>
      </w:divBdr>
    </w:div>
    <w:div w:id="140129505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749906">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486100">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212403">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8568">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3869941">
      <w:bodyDiv w:val="1"/>
      <w:marLeft w:val="0"/>
      <w:marRight w:val="0"/>
      <w:marTop w:val="0"/>
      <w:marBottom w:val="0"/>
      <w:divBdr>
        <w:top w:val="none" w:sz="0" w:space="0" w:color="auto"/>
        <w:left w:val="none" w:sz="0" w:space="0" w:color="auto"/>
        <w:bottom w:val="none" w:sz="0" w:space="0" w:color="auto"/>
        <w:right w:val="none" w:sz="0" w:space="0" w:color="auto"/>
      </w:divBdr>
    </w:div>
    <w:div w:id="140387374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179041">
      <w:bodyDiv w:val="1"/>
      <w:marLeft w:val="0"/>
      <w:marRight w:val="0"/>
      <w:marTop w:val="0"/>
      <w:marBottom w:val="0"/>
      <w:divBdr>
        <w:top w:val="none" w:sz="0" w:space="0" w:color="auto"/>
        <w:left w:val="none" w:sz="0" w:space="0" w:color="auto"/>
        <w:bottom w:val="none" w:sz="0" w:space="0" w:color="auto"/>
        <w:right w:val="none" w:sz="0" w:space="0" w:color="auto"/>
      </w:divBdr>
    </w:div>
    <w:div w:id="1404373552">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1716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4839549">
      <w:bodyDiv w:val="1"/>
      <w:marLeft w:val="0"/>
      <w:marRight w:val="0"/>
      <w:marTop w:val="0"/>
      <w:marBottom w:val="0"/>
      <w:divBdr>
        <w:top w:val="none" w:sz="0" w:space="0" w:color="auto"/>
        <w:left w:val="none" w:sz="0" w:space="0" w:color="auto"/>
        <w:bottom w:val="none" w:sz="0" w:space="0" w:color="auto"/>
        <w:right w:val="none" w:sz="0" w:space="0" w:color="auto"/>
      </w:divBdr>
    </w:div>
    <w:div w:id="1404913588">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07648">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26305">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18652">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684478">
      <w:bodyDiv w:val="1"/>
      <w:marLeft w:val="0"/>
      <w:marRight w:val="0"/>
      <w:marTop w:val="0"/>
      <w:marBottom w:val="0"/>
      <w:divBdr>
        <w:top w:val="none" w:sz="0" w:space="0" w:color="auto"/>
        <w:left w:val="none" w:sz="0" w:space="0" w:color="auto"/>
        <w:bottom w:val="none" w:sz="0" w:space="0" w:color="auto"/>
        <w:right w:val="none" w:sz="0" w:space="0" w:color="auto"/>
      </w:divBdr>
    </w:div>
    <w:div w:id="1406757729">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00554">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878340">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190050">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704">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78795">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62036">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2704">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2287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1525">
      <w:bodyDiv w:val="1"/>
      <w:marLeft w:val="0"/>
      <w:marRight w:val="0"/>
      <w:marTop w:val="0"/>
      <w:marBottom w:val="0"/>
      <w:divBdr>
        <w:top w:val="none" w:sz="0" w:space="0" w:color="auto"/>
        <w:left w:val="none" w:sz="0" w:space="0" w:color="auto"/>
        <w:bottom w:val="none" w:sz="0" w:space="0" w:color="auto"/>
        <w:right w:val="none" w:sz="0" w:space="0" w:color="auto"/>
      </w:divBdr>
    </w:div>
    <w:div w:id="1411191842">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199954">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544778">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927379">
      <w:bodyDiv w:val="1"/>
      <w:marLeft w:val="0"/>
      <w:marRight w:val="0"/>
      <w:marTop w:val="0"/>
      <w:marBottom w:val="0"/>
      <w:divBdr>
        <w:top w:val="none" w:sz="0" w:space="0" w:color="auto"/>
        <w:left w:val="none" w:sz="0" w:space="0" w:color="auto"/>
        <w:bottom w:val="none" w:sz="0" w:space="0" w:color="auto"/>
        <w:right w:val="none" w:sz="0" w:space="0" w:color="auto"/>
      </w:divBdr>
    </w:div>
    <w:div w:id="141219557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0694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59905">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0794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0625">
      <w:bodyDiv w:val="1"/>
      <w:marLeft w:val="0"/>
      <w:marRight w:val="0"/>
      <w:marTop w:val="0"/>
      <w:marBottom w:val="0"/>
      <w:divBdr>
        <w:top w:val="none" w:sz="0" w:space="0" w:color="auto"/>
        <w:left w:val="none" w:sz="0" w:space="0" w:color="auto"/>
        <w:bottom w:val="none" w:sz="0" w:space="0" w:color="auto"/>
        <w:right w:val="none" w:sz="0" w:space="0" w:color="auto"/>
      </w:divBdr>
    </w:div>
    <w:div w:id="1413547944">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49310">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07550">
      <w:bodyDiv w:val="1"/>
      <w:marLeft w:val="0"/>
      <w:marRight w:val="0"/>
      <w:marTop w:val="0"/>
      <w:marBottom w:val="0"/>
      <w:divBdr>
        <w:top w:val="none" w:sz="0" w:space="0" w:color="auto"/>
        <w:left w:val="none" w:sz="0" w:space="0" w:color="auto"/>
        <w:bottom w:val="none" w:sz="0" w:space="0" w:color="auto"/>
        <w:right w:val="none" w:sz="0" w:space="0" w:color="auto"/>
      </w:divBdr>
    </w:div>
    <w:div w:id="1414232044">
      <w:bodyDiv w:val="1"/>
      <w:marLeft w:val="0"/>
      <w:marRight w:val="0"/>
      <w:marTop w:val="0"/>
      <w:marBottom w:val="0"/>
      <w:divBdr>
        <w:top w:val="none" w:sz="0" w:space="0" w:color="auto"/>
        <w:left w:val="none" w:sz="0" w:space="0" w:color="auto"/>
        <w:bottom w:val="none" w:sz="0" w:space="0" w:color="auto"/>
        <w:right w:val="none" w:sz="0" w:space="0" w:color="auto"/>
      </w:divBdr>
    </w:div>
    <w:div w:id="1414232201">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5666">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597561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42394">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828457">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632035">
      <w:bodyDiv w:val="1"/>
      <w:marLeft w:val="0"/>
      <w:marRight w:val="0"/>
      <w:marTop w:val="0"/>
      <w:marBottom w:val="0"/>
      <w:divBdr>
        <w:top w:val="none" w:sz="0" w:space="0" w:color="auto"/>
        <w:left w:val="none" w:sz="0" w:space="0" w:color="auto"/>
        <w:bottom w:val="none" w:sz="0" w:space="0" w:color="auto"/>
        <w:right w:val="none" w:sz="0" w:space="0" w:color="auto"/>
      </w:divBdr>
    </w:div>
    <w:div w:id="1417677702">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7774">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790458">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326382">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060321">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943">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293927">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2706">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482448">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34840">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142290">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607653">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7373">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48620">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6427">
      <w:bodyDiv w:val="1"/>
      <w:marLeft w:val="0"/>
      <w:marRight w:val="0"/>
      <w:marTop w:val="0"/>
      <w:marBottom w:val="0"/>
      <w:divBdr>
        <w:top w:val="none" w:sz="0" w:space="0" w:color="auto"/>
        <w:left w:val="none" w:sz="0" w:space="0" w:color="auto"/>
        <w:bottom w:val="none" w:sz="0" w:space="0" w:color="auto"/>
        <w:right w:val="none" w:sz="0" w:space="0" w:color="auto"/>
      </w:divBdr>
    </w:div>
    <w:div w:id="1423994738">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184179">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608901">
      <w:bodyDiv w:val="1"/>
      <w:marLeft w:val="0"/>
      <w:marRight w:val="0"/>
      <w:marTop w:val="0"/>
      <w:marBottom w:val="0"/>
      <w:divBdr>
        <w:top w:val="none" w:sz="0" w:space="0" w:color="auto"/>
        <w:left w:val="none" w:sz="0" w:space="0" w:color="auto"/>
        <w:bottom w:val="none" w:sz="0" w:space="0" w:color="auto"/>
        <w:right w:val="none" w:sz="0" w:space="0" w:color="auto"/>
      </w:divBdr>
    </w:div>
    <w:div w:id="142560949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479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0937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267547">
      <w:bodyDiv w:val="1"/>
      <w:marLeft w:val="0"/>
      <w:marRight w:val="0"/>
      <w:marTop w:val="0"/>
      <w:marBottom w:val="0"/>
      <w:divBdr>
        <w:top w:val="none" w:sz="0" w:space="0" w:color="auto"/>
        <w:left w:val="none" w:sz="0" w:space="0" w:color="auto"/>
        <w:bottom w:val="none" w:sz="0" w:space="0" w:color="auto"/>
        <w:right w:val="none" w:sz="0" w:space="0" w:color="auto"/>
      </w:divBdr>
    </w:div>
    <w:div w:id="1427385365">
      <w:bodyDiv w:val="1"/>
      <w:marLeft w:val="0"/>
      <w:marRight w:val="0"/>
      <w:marTop w:val="0"/>
      <w:marBottom w:val="0"/>
      <w:divBdr>
        <w:top w:val="none" w:sz="0" w:space="0" w:color="auto"/>
        <w:left w:val="none" w:sz="0" w:space="0" w:color="auto"/>
        <w:bottom w:val="none" w:sz="0" w:space="0" w:color="auto"/>
        <w:right w:val="none" w:sz="0" w:space="0" w:color="auto"/>
      </w:divBdr>
    </w:div>
    <w:div w:id="1427531144">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729091">
      <w:bodyDiv w:val="1"/>
      <w:marLeft w:val="0"/>
      <w:marRight w:val="0"/>
      <w:marTop w:val="0"/>
      <w:marBottom w:val="0"/>
      <w:divBdr>
        <w:top w:val="none" w:sz="0" w:space="0" w:color="auto"/>
        <w:left w:val="none" w:sz="0" w:space="0" w:color="auto"/>
        <w:bottom w:val="none" w:sz="0" w:space="0" w:color="auto"/>
        <w:right w:val="none" w:sz="0" w:space="0" w:color="auto"/>
      </w:divBdr>
    </w:div>
    <w:div w:id="1427773782">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575779">
      <w:bodyDiv w:val="1"/>
      <w:marLeft w:val="0"/>
      <w:marRight w:val="0"/>
      <w:marTop w:val="0"/>
      <w:marBottom w:val="0"/>
      <w:divBdr>
        <w:top w:val="none" w:sz="0" w:space="0" w:color="auto"/>
        <w:left w:val="none" w:sz="0" w:space="0" w:color="auto"/>
        <w:bottom w:val="none" w:sz="0" w:space="0" w:color="auto"/>
        <w:right w:val="none" w:sz="0" w:space="0" w:color="auto"/>
      </w:divBdr>
    </w:div>
    <w:div w:id="1428816982">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8321">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041348">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152891">
      <w:bodyDiv w:val="1"/>
      <w:marLeft w:val="0"/>
      <w:marRight w:val="0"/>
      <w:marTop w:val="0"/>
      <w:marBottom w:val="0"/>
      <w:divBdr>
        <w:top w:val="none" w:sz="0" w:space="0" w:color="auto"/>
        <w:left w:val="none" w:sz="0" w:space="0" w:color="auto"/>
        <w:bottom w:val="none" w:sz="0" w:space="0" w:color="auto"/>
        <w:right w:val="none" w:sz="0" w:space="0" w:color="auto"/>
      </w:divBdr>
    </w:div>
    <w:div w:id="142930314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6521">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5280">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04047">
      <w:bodyDiv w:val="1"/>
      <w:marLeft w:val="0"/>
      <w:marRight w:val="0"/>
      <w:marTop w:val="0"/>
      <w:marBottom w:val="0"/>
      <w:divBdr>
        <w:top w:val="none" w:sz="0" w:space="0" w:color="auto"/>
        <w:left w:val="none" w:sz="0" w:space="0" w:color="auto"/>
        <w:bottom w:val="none" w:sz="0" w:space="0" w:color="auto"/>
        <w:right w:val="none" w:sz="0" w:space="0" w:color="auto"/>
      </w:divBdr>
    </w:div>
    <w:div w:id="1431004500">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268678">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07302">
      <w:bodyDiv w:val="1"/>
      <w:marLeft w:val="0"/>
      <w:marRight w:val="0"/>
      <w:marTop w:val="0"/>
      <w:marBottom w:val="0"/>
      <w:divBdr>
        <w:top w:val="none" w:sz="0" w:space="0" w:color="auto"/>
        <w:left w:val="none" w:sz="0" w:space="0" w:color="auto"/>
        <w:bottom w:val="none" w:sz="0" w:space="0" w:color="auto"/>
        <w:right w:val="none" w:sz="0" w:space="0" w:color="auto"/>
      </w:divBdr>
    </w:div>
    <w:div w:id="1431900568">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244320">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55684">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819759">
      <w:bodyDiv w:val="1"/>
      <w:marLeft w:val="0"/>
      <w:marRight w:val="0"/>
      <w:marTop w:val="0"/>
      <w:marBottom w:val="0"/>
      <w:divBdr>
        <w:top w:val="none" w:sz="0" w:space="0" w:color="auto"/>
        <w:left w:val="none" w:sz="0" w:space="0" w:color="auto"/>
        <w:bottom w:val="none" w:sz="0" w:space="0" w:color="auto"/>
        <w:right w:val="none" w:sz="0" w:space="0" w:color="auto"/>
      </w:divBdr>
    </w:div>
    <w:div w:id="1432822067">
      <w:bodyDiv w:val="1"/>
      <w:marLeft w:val="0"/>
      <w:marRight w:val="0"/>
      <w:marTop w:val="0"/>
      <w:marBottom w:val="0"/>
      <w:divBdr>
        <w:top w:val="none" w:sz="0" w:space="0" w:color="auto"/>
        <w:left w:val="none" w:sz="0" w:space="0" w:color="auto"/>
        <w:bottom w:val="none" w:sz="0" w:space="0" w:color="auto"/>
        <w:right w:val="none" w:sz="0" w:space="0" w:color="auto"/>
      </w:divBdr>
    </w:div>
    <w:div w:id="1432822287">
      <w:bodyDiv w:val="1"/>
      <w:marLeft w:val="0"/>
      <w:marRight w:val="0"/>
      <w:marTop w:val="0"/>
      <w:marBottom w:val="0"/>
      <w:divBdr>
        <w:top w:val="none" w:sz="0" w:space="0" w:color="auto"/>
        <w:left w:val="none" w:sz="0" w:space="0" w:color="auto"/>
        <w:bottom w:val="none" w:sz="0" w:space="0" w:color="auto"/>
        <w:right w:val="none" w:sz="0" w:space="0" w:color="auto"/>
      </w:divBdr>
    </w:div>
    <w:div w:id="1432973170">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166684">
      <w:bodyDiv w:val="1"/>
      <w:marLeft w:val="0"/>
      <w:marRight w:val="0"/>
      <w:marTop w:val="0"/>
      <w:marBottom w:val="0"/>
      <w:divBdr>
        <w:top w:val="none" w:sz="0" w:space="0" w:color="auto"/>
        <w:left w:val="none" w:sz="0" w:space="0" w:color="auto"/>
        <w:bottom w:val="none" w:sz="0" w:space="0" w:color="auto"/>
        <w:right w:val="none" w:sz="0" w:space="0" w:color="auto"/>
      </w:divBdr>
    </w:div>
    <w:div w:id="1433278795">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282316">
      <w:bodyDiv w:val="1"/>
      <w:marLeft w:val="0"/>
      <w:marRight w:val="0"/>
      <w:marTop w:val="0"/>
      <w:marBottom w:val="0"/>
      <w:divBdr>
        <w:top w:val="none" w:sz="0" w:space="0" w:color="auto"/>
        <w:left w:val="none" w:sz="0" w:space="0" w:color="auto"/>
        <w:bottom w:val="none" w:sz="0" w:space="0" w:color="auto"/>
        <w:right w:val="none" w:sz="0" w:space="0" w:color="auto"/>
      </w:divBdr>
    </w:div>
    <w:div w:id="1433404475">
      <w:bodyDiv w:val="1"/>
      <w:marLeft w:val="0"/>
      <w:marRight w:val="0"/>
      <w:marTop w:val="0"/>
      <w:marBottom w:val="0"/>
      <w:divBdr>
        <w:top w:val="none" w:sz="0" w:space="0" w:color="auto"/>
        <w:left w:val="none" w:sz="0" w:space="0" w:color="auto"/>
        <w:bottom w:val="none" w:sz="0" w:space="0" w:color="auto"/>
        <w:right w:val="none" w:sz="0" w:space="0" w:color="auto"/>
      </w:divBdr>
    </w:div>
    <w:div w:id="1433433920">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08305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322065">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857279">
      <w:bodyDiv w:val="1"/>
      <w:marLeft w:val="0"/>
      <w:marRight w:val="0"/>
      <w:marTop w:val="0"/>
      <w:marBottom w:val="0"/>
      <w:divBdr>
        <w:top w:val="none" w:sz="0" w:space="0" w:color="auto"/>
        <w:left w:val="none" w:sz="0" w:space="0" w:color="auto"/>
        <w:bottom w:val="none" w:sz="0" w:space="0" w:color="auto"/>
        <w:right w:val="none" w:sz="0" w:space="0" w:color="auto"/>
      </w:divBdr>
    </w:div>
    <w:div w:id="1434860348">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053097">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398017">
      <w:bodyDiv w:val="1"/>
      <w:marLeft w:val="0"/>
      <w:marRight w:val="0"/>
      <w:marTop w:val="0"/>
      <w:marBottom w:val="0"/>
      <w:divBdr>
        <w:top w:val="none" w:sz="0" w:space="0" w:color="auto"/>
        <w:left w:val="none" w:sz="0" w:space="0" w:color="auto"/>
        <w:bottom w:val="none" w:sz="0" w:space="0" w:color="auto"/>
        <w:right w:val="none" w:sz="0" w:space="0" w:color="auto"/>
      </w:divBdr>
    </w:div>
    <w:div w:id="1435512293">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5980959">
      <w:bodyDiv w:val="1"/>
      <w:marLeft w:val="0"/>
      <w:marRight w:val="0"/>
      <w:marTop w:val="0"/>
      <w:marBottom w:val="0"/>
      <w:divBdr>
        <w:top w:val="none" w:sz="0" w:space="0" w:color="auto"/>
        <w:left w:val="none" w:sz="0" w:space="0" w:color="auto"/>
        <w:bottom w:val="none" w:sz="0" w:space="0" w:color="auto"/>
        <w:right w:val="none" w:sz="0" w:space="0" w:color="auto"/>
      </w:divBdr>
    </w:div>
    <w:div w:id="1436056874">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58924">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12387">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944720">
      <w:bodyDiv w:val="1"/>
      <w:marLeft w:val="0"/>
      <w:marRight w:val="0"/>
      <w:marTop w:val="0"/>
      <w:marBottom w:val="0"/>
      <w:divBdr>
        <w:top w:val="none" w:sz="0" w:space="0" w:color="auto"/>
        <w:left w:val="none" w:sz="0" w:space="0" w:color="auto"/>
        <w:bottom w:val="none" w:sz="0" w:space="0" w:color="auto"/>
        <w:right w:val="none" w:sz="0" w:space="0" w:color="auto"/>
      </w:divBdr>
    </w:div>
    <w:div w:id="1436947080">
      <w:bodyDiv w:val="1"/>
      <w:marLeft w:val="0"/>
      <w:marRight w:val="0"/>
      <w:marTop w:val="0"/>
      <w:marBottom w:val="0"/>
      <w:divBdr>
        <w:top w:val="none" w:sz="0" w:space="0" w:color="auto"/>
        <w:left w:val="none" w:sz="0" w:space="0" w:color="auto"/>
        <w:bottom w:val="none" w:sz="0" w:space="0" w:color="auto"/>
        <w:right w:val="none" w:sz="0" w:space="0" w:color="auto"/>
      </w:divBdr>
    </w:div>
    <w:div w:id="1437099516">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86878">
      <w:bodyDiv w:val="1"/>
      <w:marLeft w:val="0"/>
      <w:marRight w:val="0"/>
      <w:marTop w:val="0"/>
      <w:marBottom w:val="0"/>
      <w:divBdr>
        <w:top w:val="none" w:sz="0" w:space="0" w:color="auto"/>
        <w:left w:val="none" w:sz="0" w:space="0" w:color="auto"/>
        <w:bottom w:val="none" w:sz="0" w:space="0" w:color="auto"/>
        <w:right w:val="none" w:sz="0" w:space="0" w:color="auto"/>
      </w:divBdr>
    </w:div>
    <w:div w:id="1437291689">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042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137373">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5869">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403394">
      <w:bodyDiv w:val="1"/>
      <w:marLeft w:val="0"/>
      <w:marRight w:val="0"/>
      <w:marTop w:val="0"/>
      <w:marBottom w:val="0"/>
      <w:divBdr>
        <w:top w:val="none" w:sz="0" w:space="0" w:color="auto"/>
        <w:left w:val="none" w:sz="0" w:space="0" w:color="auto"/>
        <w:bottom w:val="none" w:sz="0" w:space="0" w:color="auto"/>
        <w:right w:val="none" w:sz="0" w:space="0" w:color="auto"/>
      </w:divBdr>
    </w:div>
    <w:div w:id="1438527834">
      <w:bodyDiv w:val="1"/>
      <w:marLeft w:val="0"/>
      <w:marRight w:val="0"/>
      <w:marTop w:val="0"/>
      <w:marBottom w:val="0"/>
      <w:divBdr>
        <w:top w:val="none" w:sz="0" w:space="0" w:color="auto"/>
        <w:left w:val="none" w:sz="0" w:space="0" w:color="auto"/>
        <w:bottom w:val="none" w:sz="0" w:space="0" w:color="auto"/>
        <w:right w:val="none" w:sz="0" w:space="0" w:color="auto"/>
      </w:divBdr>
    </w:div>
    <w:div w:id="1438670342">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743">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250980">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59364">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2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0574">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070888">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09674">
      <w:bodyDiv w:val="1"/>
      <w:marLeft w:val="0"/>
      <w:marRight w:val="0"/>
      <w:marTop w:val="0"/>
      <w:marBottom w:val="0"/>
      <w:divBdr>
        <w:top w:val="none" w:sz="0" w:space="0" w:color="auto"/>
        <w:left w:val="none" w:sz="0" w:space="0" w:color="auto"/>
        <w:bottom w:val="none" w:sz="0" w:space="0" w:color="auto"/>
        <w:right w:val="none" w:sz="0" w:space="0" w:color="auto"/>
      </w:divBdr>
    </w:div>
    <w:div w:id="1442607019">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326">
      <w:bodyDiv w:val="1"/>
      <w:marLeft w:val="0"/>
      <w:marRight w:val="0"/>
      <w:marTop w:val="0"/>
      <w:marBottom w:val="0"/>
      <w:divBdr>
        <w:top w:val="none" w:sz="0" w:space="0" w:color="auto"/>
        <w:left w:val="none" w:sz="0" w:space="0" w:color="auto"/>
        <w:bottom w:val="none" w:sz="0" w:space="0" w:color="auto"/>
        <w:right w:val="none" w:sz="0" w:space="0" w:color="auto"/>
      </w:divBdr>
    </w:div>
    <w:div w:id="1442844888">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299490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110022">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571414">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17431">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09078">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154806">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20169">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4826">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3105">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456">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22646">
      <w:bodyDiv w:val="1"/>
      <w:marLeft w:val="0"/>
      <w:marRight w:val="0"/>
      <w:marTop w:val="0"/>
      <w:marBottom w:val="0"/>
      <w:divBdr>
        <w:top w:val="none" w:sz="0" w:space="0" w:color="auto"/>
        <w:left w:val="none" w:sz="0" w:space="0" w:color="auto"/>
        <w:bottom w:val="none" w:sz="0" w:space="0" w:color="auto"/>
        <w:right w:val="none" w:sz="0" w:space="0" w:color="auto"/>
      </w:divBdr>
    </w:div>
    <w:div w:id="1446273167">
      <w:bodyDiv w:val="1"/>
      <w:marLeft w:val="0"/>
      <w:marRight w:val="0"/>
      <w:marTop w:val="0"/>
      <w:marBottom w:val="0"/>
      <w:divBdr>
        <w:top w:val="none" w:sz="0" w:space="0" w:color="auto"/>
        <w:left w:val="none" w:sz="0" w:space="0" w:color="auto"/>
        <w:bottom w:val="none" w:sz="0" w:space="0" w:color="auto"/>
        <w:right w:val="none" w:sz="0" w:space="0" w:color="auto"/>
      </w:divBdr>
    </w:div>
    <w:div w:id="1446727484">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189471">
      <w:bodyDiv w:val="1"/>
      <w:marLeft w:val="0"/>
      <w:marRight w:val="0"/>
      <w:marTop w:val="0"/>
      <w:marBottom w:val="0"/>
      <w:divBdr>
        <w:top w:val="none" w:sz="0" w:space="0" w:color="auto"/>
        <w:left w:val="none" w:sz="0" w:space="0" w:color="auto"/>
        <w:bottom w:val="none" w:sz="0" w:space="0" w:color="auto"/>
        <w:right w:val="none" w:sz="0" w:space="0" w:color="auto"/>
      </w:divBdr>
    </w:div>
    <w:div w:id="1447192395">
      <w:bodyDiv w:val="1"/>
      <w:marLeft w:val="0"/>
      <w:marRight w:val="0"/>
      <w:marTop w:val="0"/>
      <w:marBottom w:val="0"/>
      <w:divBdr>
        <w:top w:val="none" w:sz="0" w:space="0" w:color="auto"/>
        <w:left w:val="none" w:sz="0" w:space="0" w:color="auto"/>
        <w:bottom w:val="none" w:sz="0" w:space="0" w:color="auto"/>
        <w:right w:val="none" w:sz="0" w:space="0" w:color="auto"/>
      </w:divBdr>
    </w:div>
    <w:div w:id="144723648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4062">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348">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67309">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086271">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80637">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155630">
      <w:bodyDiv w:val="1"/>
      <w:marLeft w:val="0"/>
      <w:marRight w:val="0"/>
      <w:marTop w:val="0"/>
      <w:marBottom w:val="0"/>
      <w:divBdr>
        <w:top w:val="none" w:sz="0" w:space="0" w:color="auto"/>
        <w:left w:val="none" w:sz="0" w:space="0" w:color="auto"/>
        <w:bottom w:val="none" w:sz="0" w:space="0" w:color="auto"/>
        <w:right w:val="none" w:sz="0" w:space="0" w:color="auto"/>
      </w:divBdr>
    </w:div>
    <w:div w:id="1449157143">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734041">
      <w:bodyDiv w:val="1"/>
      <w:marLeft w:val="0"/>
      <w:marRight w:val="0"/>
      <w:marTop w:val="0"/>
      <w:marBottom w:val="0"/>
      <w:divBdr>
        <w:top w:val="none" w:sz="0" w:space="0" w:color="auto"/>
        <w:left w:val="none" w:sz="0" w:space="0" w:color="auto"/>
        <w:bottom w:val="none" w:sz="0" w:space="0" w:color="auto"/>
        <w:right w:val="none" w:sz="0" w:space="0" w:color="auto"/>
      </w:divBdr>
    </w:div>
    <w:div w:id="1449735378">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3814">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3194">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6920">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360364">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894117">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69834">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5502">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189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280439">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4044">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2899432">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464">
      <w:bodyDiv w:val="1"/>
      <w:marLeft w:val="0"/>
      <w:marRight w:val="0"/>
      <w:marTop w:val="0"/>
      <w:marBottom w:val="0"/>
      <w:divBdr>
        <w:top w:val="none" w:sz="0" w:space="0" w:color="auto"/>
        <w:left w:val="none" w:sz="0" w:space="0" w:color="auto"/>
        <w:bottom w:val="none" w:sz="0" w:space="0" w:color="auto"/>
        <w:right w:val="none" w:sz="0" w:space="0" w:color="auto"/>
      </w:divBdr>
    </w:div>
    <w:div w:id="1453522999">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3041">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732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134052">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716986">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053013">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174253">
      <w:bodyDiv w:val="1"/>
      <w:marLeft w:val="0"/>
      <w:marRight w:val="0"/>
      <w:marTop w:val="0"/>
      <w:marBottom w:val="0"/>
      <w:divBdr>
        <w:top w:val="none" w:sz="0" w:space="0" w:color="auto"/>
        <w:left w:val="none" w:sz="0" w:space="0" w:color="auto"/>
        <w:bottom w:val="none" w:sz="0" w:space="0" w:color="auto"/>
        <w:right w:val="none" w:sz="0" w:space="0" w:color="auto"/>
      </w:divBdr>
    </w:div>
    <w:div w:id="1455174542">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52571">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5901813">
      <w:bodyDiv w:val="1"/>
      <w:marLeft w:val="0"/>
      <w:marRight w:val="0"/>
      <w:marTop w:val="0"/>
      <w:marBottom w:val="0"/>
      <w:divBdr>
        <w:top w:val="none" w:sz="0" w:space="0" w:color="auto"/>
        <w:left w:val="none" w:sz="0" w:space="0" w:color="auto"/>
        <w:bottom w:val="none" w:sz="0" w:space="0" w:color="auto"/>
        <w:right w:val="none" w:sz="0" w:space="0" w:color="auto"/>
      </w:divBdr>
    </w:div>
    <w:div w:id="1455909111">
      <w:bodyDiv w:val="1"/>
      <w:marLeft w:val="0"/>
      <w:marRight w:val="0"/>
      <w:marTop w:val="0"/>
      <w:marBottom w:val="0"/>
      <w:divBdr>
        <w:top w:val="none" w:sz="0" w:space="0" w:color="auto"/>
        <w:left w:val="none" w:sz="0" w:space="0" w:color="auto"/>
        <w:bottom w:val="none" w:sz="0" w:space="0" w:color="auto"/>
        <w:right w:val="none" w:sz="0" w:space="0" w:color="auto"/>
      </w:divBdr>
    </w:div>
    <w:div w:id="145609670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633099">
      <w:bodyDiv w:val="1"/>
      <w:marLeft w:val="0"/>
      <w:marRight w:val="0"/>
      <w:marTop w:val="0"/>
      <w:marBottom w:val="0"/>
      <w:divBdr>
        <w:top w:val="none" w:sz="0" w:space="0" w:color="auto"/>
        <w:left w:val="none" w:sz="0" w:space="0" w:color="auto"/>
        <w:bottom w:val="none" w:sz="0" w:space="0" w:color="auto"/>
        <w:right w:val="none" w:sz="0" w:space="0" w:color="auto"/>
      </w:divBdr>
    </w:div>
    <w:div w:id="1456751517">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068557">
      <w:bodyDiv w:val="1"/>
      <w:marLeft w:val="0"/>
      <w:marRight w:val="0"/>
      <w:marTop w:val="0"/>
      <w:marBottom w:val="0"/>
      <w:divBdr>
        <w:top w:val="none" w:sz="0" w:space="0" w:color="auto"/>
        <w:left w:val="none" w:sz="0" w:space="0" w:color="auto"/>
        <w:bottom w:val="none" w:sz="0" w:space="0" w:color="auto"/>
        <w:right w:val="none" w:sz="0" w:space="0" w:color="auto"/>
      </w:divBdr>
    </w:div>
    <w:div w:id="1457215242">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52866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54">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572781">
      <w:bodyDiv w:val="1"/>
      <w:marLeft w:val="0"/>
      <w:marRight w:val="0"/>
      <w:marTop w:val="0"/>
      <w:marBottom w:val="0"/>
      <w:divBdr>
        <w:top w:val="none" w:sz="0" w:space="0" w:color="auto"/>
        <w:left w:val="none" w:sz="0" w:space="0" w:color="auto"/>
        <w:bottom w:val="none" w:sz="0" w:space="0" w:color="auto"/>
        <w:right w:val="none" w:sz="0" w:space="0" w:color="auto"/>
      </w:divBdr>
    </w:div>
    <w:div w:id="14586394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66767">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29054">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4544">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563697">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100288">
      <w:bodyDiv w:val="1"/>
      <w:marLeft w:val="0"/>
      <w:marRight w:val="0"/>
      <w:marTop w:val="0"/>
      <w:marBottom w:val="0"/>
      <w:divBdr>
        <w:top w:val="none" w:sz="0" w:space="0" w:color="auto"/>
        <w:left w:val="none" w:sz="0" w:space="0" w:color="auto"/>
        <w:bottom w:val="none" w:sz="0" w:space="0" w:color="auto"/>
        <w:right w:val="none" w:sz="0" w:space="0" w:color="auto"/>
      </w:divBdr>
    </w:div>
    <w:div w:id="1460103419">
      <w:bodyDiv w:val="1"/>
      <w:marLeft w:val="0"/>
      <w:marRight w:val="0"/>
      <w:marTop w:val="0"/>
      <w:marBottom w:val="0"/>
      <w:divBdr>
        <w:top w:val="none" w:sz="0" w:space="0" w:color="auto"/>
        <w:left w:val="none" w:sz="0" w:space="0" w:color="auto"/>
        <w:bottom w:val="none" w:sz="0" w:space="0" w:color="auto"/>
        <w:right w:val="none" w:sz="0" w:space="0" w:color="auto"/>
      </w:divBdr>
    </w:div>
    <w:div w:id="1460145762">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265935">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0201">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11886">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191559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2360">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4475">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385696">
      <w:bodyDiv w:val="1"/>
      <w:marLeft w:val="0"/>
      <w:marRight w:val="0"/>
      <w:marTop w:val="0"/>
      <w:marBottom w:val="0"/>
      <w:divBdr>
        <w:top w:val="none" w:sz="0" w:space="0" w:color="auto"/>
        <w:left w:val="none" w:sz="0" w:space="0" w:color="auto"/>
        <w:bottom w:val="none" w:sz="0" w:space="0" w:color="auto"/>
        <w:right w:val="none" w:sz="0" w:space="0" w:color="auto"/>
      </w:divBdr>
    </w:div>
    <w:div w:id="1463421231">
      <w:bodyDiv w:val="1"/>
      <w:marLeft w:val="0"/>
      <w:marRight w:val="0"/>
      <w:marTop w:val="0"/>
      <w:marBottom w:val="0"/>
      <w:divBdr>
        <w:top w:val="none" w:sz="0" w:space="0" w:color="auto"/>
        <w:left w:val="none" w:sz="0" w:space="0" w:color="auto"/>
        <w:bottom w:val="none" w:sz="0" w:space="0" w:color="auto"/>
        <w:right w:val="none" w:sz="0" w:space="0" w:color="auto"/>
      </w:divBdr>
    </w:div>
    <w:div w:id="1463574769">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6362">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153168">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06245">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464833">
      <w:bodyDiv w:val="1"/>
      <w:marLeft w:val="0"/>
      <w:marRight w:val="0"/>
      <w:marTop w:val="0"/>
      <w:marBottom w:val="0"/>
      <w:divBdr>
        <w:top w:val="none" w:sz="0" w:space="0" w:color="auto"/>
        <w:left w:val="none" w:sz="0" w:space="0" w:color="auto"/>
        <w:bottom w:val="none" w:sz="0" w:space="0" w:color="auto"/>
        <w:right w:val="none" w:sz="0" w:space="0" w:color="auto"/>
      </w:divBdr>
    </w:div>
    <w:div w:id="1465732551">
      <w:bodyDiv w:val="1"/>
      <w:marLeft w:val="0"/>
      <w:marRight w:val="0"/>
      <w:marTop w:val="0"/>
      <w:marBottom w:val="0"/>
      <w:divBdr>
        <w:top w:val="none" w:sz="0" w:space="0" w:color="auto"/>
        <w:left w:val="none" w:sz="0" w:space="0" w:color="auto"/>
        <w:bottom w:val="none" w:sz="0" w:space="0" w:color="auto"/>
        <w:right w:val="none" w:sz="0" w:space="0" w:color="auto"/>
      </w:divBdr>
    </w:div>
    <w:div w:id="1465804991">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10902">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47969">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650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354102">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27519">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821553">
      <w:bodyDiv w:val="1"/>
      <w:marLeft w:val="0"/>
      <w:marRight w:val="0"/>
      <w:marTop w:val="0"/>
      <w:marBottom w:val="0"/>
      <w:divBdr>
        <w:top w:val="none" w:sz="0" w:space="0" w:color="auto"/>
        <w:left w:val="none" w:sz="0" w:space="0" w:color="auto"/>
        <w:bottom w:val="none" w:sz="0" w:space="0" w:color="auto"/>
        <w:right w:val="none" w:sz="0" w:space="0" w:color="auto"/>
      </w:divBdr>
    </w:div>
    <w:div w:id="1468933117">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14352">
      <w:bodyDiv w:val="1"/>
      <w:marLeft w:val="0"/>
      <w:marRight w:val="0"/>
      <w:marTop w:val="0"/>
      <w:marBottom w:val="0"/>
      <w:divBdr>
        <w:top w:val="none" w:sz="0" w:space="0" w:color="auto"/>
        <w:left w:val="none" w:sz="0" w:space="0" w:color="auto"/>
        <w:bottom w:val="none" w:sz="0" w:space="0" w:color="auto"/>
        <w:right w:val="none" w:sz="0" w:space="0" w:color="auto"/>
      </w:divBdr>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77241">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25959">
      <w:bodyDiv w:val="1"/>
      <w:marLeft w:val="0"/>
      <w:marRight w:val="0"/>
      <w:marTop w:val="0"/>
      <w:marBottom w:val="0"/>
      <w:divBdr>
        <w:top w:val="none" w:sz="0" w:space="0" w:color="auto"/>
        <w:left w:val="none" w:sz="0" w:space="0" w:color="auto"/>
        <w:bottom w:val="none" w:sz="0" w:space="0" w:color="auto"/>
        <w:right w:val="none" w:sz="0" w:space="0" w:color="auto"/>
      </w:divBdr>
    </w:div>
    <w:div w:id="146932597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16386">
      <w:bodyDiv w:val="1"/>
      <w:marLeft w:val="0"/>
      <w:marRight w:val="0"/>
      <w:marTop w:val="0"/>
      <w:marBottom w:val="0"/>
      <w:divBdr>
        <w:top w:val="none" w:sz="0" w:space="0" w:color="auto"/>
        <w:left w:val="none" w:sz="0" w:space="0" w:color="auto"/>
        <w:bottom w:val="none" w:sz="0" w:space="0" w:color="auto"/>
        <w:right w:val="none" w:sz="0" w:space="0" w:color="auto"/>
      </w:divBdr>
    </w:div>
    <w:div w:id="1470516948">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826519">
      <w:bodyDiv w:val="1"/>
      <w:marLeft w:val="0"/>
      <w:marRight w:val="0"/>
      <w:marTop w:val="0"/>
      <w:marBottom w:val="0"/>
      <w:divBdr>
        <w:top w:val="none" w:sz="0" w:space="0" w:color="auto"/>
        <w:left w:val="none" w:sz="0" w:space="0" w:color="auto"/>
        <w:bottom w:val="none" w:sz="0" w:space="0" w:color="auto"/>
        <w:right w:val="none" w:sz="0" w:space="0" w:color="auto"/>
      </w:divBdr>
    </w:div>
    <w:div w:id="1470826716">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555122">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291068">
      <w:bodyDiv w:val="1"/>
      <w:marLeft w:val="0"/>
      <w:marRight w:val="0"/>
      <w:marTop w:val="0"/>
      <w:marBottom w:val="0"/>
      <w:divBdr>
        <w:top w:val="none" w:sz="0" w:space="0" w:color="auto"/>
        <w:left w:val="none" w:sz="0" w:space="0" w:color="auto"/>
        <w:bottom w:val="none" w:sz="0" w:space="0" w:color="auto"/>
        <w:right w:val="none" w:sz="0" w:space="0" w:color="auto"/>
      </w:divBdr>
    </w:div>
    <w:div w:id="147236227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1632">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79120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2864284">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03775">
      <w:bodyDiv w:val="1"/>
      <w:marLeft w:val="0"/>
      <w:marRight w:val="0"/>
      <w:marTop w:val="0"/>
      <w:marBottom w:val="0"/>
      <w:divBdr>
        <w:top w:val="none" w:sz="0" w:space="0" w:color="auto"/>
        <w:left w:val="none" w:sz="0" w:space="0" w:color="auto"/>
        <w:bottom w:val="none" w:sz="0" w:space="0" w:color="auto"/>
        <w:right w:val="none" w:sz="0" w:space="0" w:color="auto"/>
      </w:divBdr>
    </w:div>
    <w:div w:id="147344988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3910958">
      <w:bodyDiv w:val="1"/>
      <w:marLeft w:val="0"/>
      <w:marRight w:val="0"/>
      <w:marTop w:val="0"/>
      <w:marBottom w:val="0"/>
      <w:divBdr>
        <w:top w:val="none" w:sz="0" w:space="0" w:color="auto"/>
        <w:left w:val="none" w:sz="0" w:space="0" w:color="auto"/>
        <w:bottom w:val="none" w:sz="0" w:space="0" w:color="auto"/>
        <w:right w:val="none" w:sz="0" w:space="0" w:color="auto"/>
      </w:divBdr>
    </w:div>
    <w:div w:id="147397947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8456">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61267">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4680">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78914">
      <w:bodyDiv w:val="1"/>
      <w:marLeft w:val="0"/>
      <w:marRight w:val="0"/>
      <w:marTop w:val="0"/>
      <w:marBottom w:val="0"/>
      <w:divBdr>
        <w:top w:val="none" w:sz="0" w:space="0" w:color="auto"/>
        <w:left w:val="none" w:sz="0" w:space="0" w:color="auto"/>
        <w:bottom w:val="none" w:sz="0" w:space="0" w:color="auto"/>
        <w:right w:val="none" w:sz="0" w:space="0" w:color="auto"/>
      </w:divBdr>
    </w:div>
    <w:div w:id="1475947795">
      <w:bodyDiv w:val="1"/>
      <w:marLeft w:val="0"/>
      <w:marRight w:val="0"/>
      <w:marTop w:val="0"/>
      <w:marBottom w:val="0"/>
      <w:divBdr>
        <w:top w:val="none" w:sz="0" w:space="0" w:color="auto"/>
        <w:left w:val="none" w:sz="0" w:space="0" w:color="auto"/>
        <w:bottom w:val="none" w:sz="0" w:space="0" w:color="auto"/>
        <w:right w:val="none" w:sz="0" w:space="0" w:color="auto"/>
      </w:divBdr>
    </w:div>
    <w:div w:id="1476023196">
      <w:bodyDiv w:val="1"/>
      <w:marLeft w:val="0"/>
      <w:marRight w:val="0"/>
      <w:marTop w:val="0"/>
      <w:marBottom w:val="0"/>
      <w:divBdr>
        <w:top w:val="none" w:sz="0" w:space="0" w:color="auto"/>
        <w:left w:val="none" w:sz="0" w:space="0" w:color="auto"/>
        <w:bottom w:val="none" w:sz="0" w:space="0" w:color="auto"/>
        <w:right w:val="none" w:sz="0" w:space="0" w:color="auto"/>
      </w:divBdr>
    </w:div>
    <w:div w:id="1476289289">
      <w:bodyDiv w:val="1"/>
      <w:marLeft w:val="0"/>
      <w:marRight w:val="0"/>
      <w:marTop w:val="0"/>
      <w:marBottom w:val="0"/>
      <w:divBdr>
        <w:top w:val="none" w:sz="0" w:space="0" w:color="auto"/>
        <w:left w:val="none" w:sz="0" w:space="0" w:color="auto"/>
        <w:bottom w:val="none" w:sz="0" w:space="0" w:color="auto"/>
        <w:right w:val="none" w:sz="0" w:space="0" w:color="auto"/>
      </w:divBdr>
    </w:div>
    <w:div w:id="1476294039">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793305">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337456">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4214">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1165">
      <w:bodyDiv w:val="1"/>
      <w:marLeft w:val="0"/>
      <w:marRight w:val="0"/>
      <w:marTop w:val="0"/>
      <w:marBottom w:val="0"/>
      <w:divBdr>
        <w:top w:val="none" w:sz="0" w:space="0" w:color="auto"/>
        <w:left w:val="none" w:sz="0" w:space="0" w:color="auto"/>
        <w:bottom w:val="none" w:sz="0" w:space="0" w:color="auto"/>
        <w:right w:val="none" w:sz="0" w:space="0" w:color="auto"/>
      </w:divBdr>
    </w:div>
    <w:div w:id="1477799584">
      <w:bodyDiv w:val="1"/>
      <w:marLeft w:val="0"/>
      <w:marRight w:val="0"/>
      <w:marTop w:val="0"/>
      <w:marBottom w:val="0"/>
      <w:divBdr>
        <w:top w:val="none" w:sz="0" w:space="0" w:color="auto"/>
        <w:left w:val="none" w:sz="0" w:space="0" w:color="auto"/>
        <w:bottom w:val="none" w:sz="0" w:space="0" w:color="auto"/>
        <w:right w:val="none" w:sz="0" w:space="0" w:color="auto"/>
      </w:divBdr>
    </w:div>
    <w:div w:id="1477802242">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498258">
      <w:bodyDiv w:val="1"/>
      <w:marLeft w:val="0"/>
      <w:marRight w:val="0"/>
      <w:marTop w:val="0"/>
      <w:marBottom w:val="0"/>
      <w:divBdr>
        <w:top w:val="none" w:sz="0" w:space="0" w:color="auto"/>
        <w:left w:val="none" w:sz="0" w:space="0" w:color="auto"/>
        <w:bottom w:val="none" w:sz="0" w:space="0" w:color="auto"/>
        <w:right w:val="none" w:sz="0" w:space="0" w:color="auto"/>
      </w:divBdr>
    </w:div>
    <w:div w:id="1478571147">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03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44163">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421406">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08462">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10725">
      <w:bodyDiv w:val="1"/>
      <w:marLeft w:val="0"/>
      <w:marRight w:val="0"/>
      <w:marTop w:val="0"/>
      <w:marBottom w:val="0"/>
      <w:divBdr>
        <w:top w:val="none" w:sz="0" w:space="0" w:color="auto"/>
        <w:left w:val="none" w:sz="0" w:space="0" w:color="auto"/>
        <w:bottom w:val="none" w:sz="0" w:space="0" w:color="auto"/>
        <w:right w:val="none" w:sz="0" w:space="0" w:color="auto"/>
      </w:divBdr>
    </w:div>
    <w:div w:id="1479881992">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79959631">
      <w:bodyDiv w:val="1"/>
      <w:marLeft w:val="0"/>
      <w:marRight w:val="0"/>
      <w:marTop w:val="0"/>
      <w:marBottom w:val="0"/>
      <w:divBdr>
        <w:top w:val="none" w:sz="0" w:space="0" w:color="auto"/>
        <w:left w:val="none" w:sz="0" w:space="0" w:color="auto"/>
        <w:bottom w:val="none" w:sz="0" w:space="0" w:color="auto"/>
        <w:right w:val="none" w:sz="0" w:space="0" w:color="auto"/>
      </w:divBdr>
    </w:div>
    <w:div w:id="1480002565">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612954">
      <w:bodyDiv w:val="1"/>
      <w:marLeft w:val="0"/>
      <w:marRight w:val="0"/>
      <w:marTop w:val="0"/>
      <w:marBottom w:val="0"/>
      <w:divBdr>
        <w:top w:val="none" w:sz="0" w:space="0" w:color="auto"/>
        <w:left w:val="none" w:sz="0" w:space="0" w:color="auto"/>
        <w:bottom w:val="none" w:sz="0" w:space="0" w:color="auto"/>
        <w:right w:val="none" w:sz="0" w:space="0" w:color="auto"/>
      </w:divBdr>
    </w:div>
    <w:div w:id="1480682830">
      <w:bodyDiv w:val="1"/>
      <w:marLeft w:val="0"/>
      <w:marRight w:val="0"/>
      <w:marTop w:val="0"/>
      <w:marBottom w:val="0"/>
      <w:divBdr>
        <w:top w:val="none" w:sz="0" w:space="0" w:color="auto"/>
        <w:left w:val="none" w:sz="0" w:space="0" w:color="auto"/>
        <w:bottom w:val="none" w:sz="0" w:space="0" w:color="auto"/>
        <w:right w:val="none" w:sz="0" w:space="0" w:color="auto"/>
      </w:divBdr>
    </w:div>
    <w:div w:id="148068750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27118">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6030">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1770339">
      <w:bodyDiv w:val="1"/>
      <w:marLeft w:val="0"/>
      <w:marRight w:val="0"/>
      <w:marTop w:val="0"/>
      <w:marBottom w:val="0"/>
      <w:divBdr>
        <w:top w:val="none" w:sz="0" w:space="0" w:color="auto"/>
        <w:left w:val="none" w:sz="0" w:space="0" w:color="auto"/>
        <w:bottom w:val="none" w:sz="0" w:space="0" w:color="auto"/>
        <w:right w:val="none" w:sz="0" w:space="0" w:color="auto"/>
      </w:divBdr>
    </w:div>
    <w:div w:id="148196872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10517">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5244">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196281">
      <w:bodyDiv w:val="1"/>
      <w:marLeft w:val="0"/>
      <w:marRight w:val="0"/>
      <w:marTop w:val="0"/>
      <w:marBottom w:val="0"/>
      <w:divBdr>
        <w:top w:val="none" w:sz="0" w:space="0" w:color="auto"/>
        <w:left w:val="none" w:sz="0" w:space="0" w:color="auto"/>
        <w:bottom w:val="none" w:sz="0" w:space="0" w:color="auto"/>
        <w:right w:val="none" w:sz="0" w:space="0" w:color="auto"/>
      </w:divBdr>
    </w:div>
    <w:div w:id="148419648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89678">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7058">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4927537">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2949">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2109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310">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5129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5511">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5969178">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3212">
      <w:bodyDiv w:val="1"/>
      <w:marLeft w:val="0"/>
      <w:marRight w:val="0"/>
      <w:marTop w:val="0"/>
      <w:marBottom w:val="0"/>
      <w:divBdr>
        <w:top w:val="none" w:sz="0" w:space="0" w:color="auto"/>
        <w:left w:val="none" w:sz="0" w:space="0" w:color="auto"/>
        <w:bottom w:val="none" w:sz="0" w:space="0" w:color="auto"/>
        <w:right w:val="none" w:sz="0" w:space="0" w:color="auto"/>
      </w:divBdr>
    </w:div>
    <w:div w:id="1487015720">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167934">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5307">
      <w:bodyDiv w:val="1"/>
      <w:marLeft w:val="0"/>
      <w:marRight w:val="0"/>
      <w:marTop w:val="0"/>
      <w:marBottom w:val="0"/>
      <w:divBdr>
        <w:top w:val="none" w:sz="0" w:space="0" w:color="auto"/>
        <w:left w:val="none" w:sz="0" w:space="0" w:color="auto"/>
        <w:bottom w:val="none" w:sz="0" w:space="0" w:color="auto"/>
        <w:right w:val="none" w:sz="0" w:space="0" w:color="auto"/>
      </w:divBdr>
    </w:div>
    <w:div w:id="1487476341">
      <w:bodyDiv w:val="1"/>
      <w:marLeft w:val="0"/>
      <w:marRight w:val="0"/>
      <w:marTop w:val="0"/>
      <w:marBottom w:val="0"/>
      <w:divBdr>
        <w:top w:val="none" w:sz="0" w:space="0" w:color="auto"/>
        <w:left w:val="none" w:sz="0" w:space="0" w:color="auto"/>
        <w:bottom w:val="none" w:sz="0" w:space="0" w:color="auto"/>
        <w:right w:val="none" w:sz="0" w:space="0" w:color="auto"/>
      </w:divBdr>
    </w:div>
    <w:div w:id="148762242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1006">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085945">
      <w:bodyDiv w:val="1"/>
      <w:marLeft w:val="0"/>
      <w:marRight w:val="0"/>
      <w:marTop w:val="0"/>
      <w:marBottom w:val="0"/>
      <w:divBdr>
        <w:top w:val="none" w:sz="0" w:space="0" w:color="auto"/>
        <w:left w:val="none" w:sz="0" w:space="0" w:color="auto"/>
        <w:bottom w:val="none" w:sz="0" w:space="0" w:color="auto"/>
        <w:right w:val="none" w:sz="0" w:space="0" w:color="auto"/>
      </w:divBdr>
    </w:div>
    <w:div w:id="1488133809">
      <w:bodyDiv w:val="1"/>
      <w:marLeft w:val="0"/>
      <w:marRight w:val="0"/>
      <w:marTop w:val="0"/>
      <w:marBottom w:val="0"/>
      <w:divBdr>
        <w:top w:val="none" w:sz="0" w:space="0" w:color="auto"/>
        <w:left w:val="none" w:sz="0" w:space="0" w:color="auto"/>
        <w:bottom w:val="none" w:sz="0" w:space="0" w:color="auto"/>
        <w:right w:val="none" w:sz="0" w:space="0" w:color="auto"/>
      </w:divBdr>
    </w:div>
    <w:div w:id="1488398850">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87520">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0345">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634083">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5428">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098935">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171386">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287200">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3649">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17417">
      <w:bodyDiv w:val="1"/>
      <w:marLeft w:val="0"/>
      <w:marRight w:val="0"/>
      <w:marTop w:val="0"/>
      <w:marBottom w:val="0"/>
      <w:divBdr>
        <w:top w:val="none" w:sz="0" w:space="0" w:color="auto"/>
        <w:left w:val="none" w:sz="0" w:space="0" w:color="auto"/>
        <w:bottom w:val="none" w:sz="0" w:space="0" w:color="auto"/>
        <w:right w:val="none" w:sz="0" w:space="0" w:color="auto"/>
      </w:divBdr>
    </w:div>
    <w:div w:id="1492217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2873521">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453361">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5289">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19">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0879">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534604">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06729">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1752">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81490">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05921">
      <w:bodyDiv w:val="1"/>
      <w:marLeft w:val="0"/>
      <w:marRight w:val="0"/>
      <w:marTop w:val="0"/>
      <w:marBottom w:val="0"/>
      <w:divBdr>
        <w:top w:val="none" w:sz="0" w:space="0" w:color="auto"/>
        <w:left w:val="none" w:sz="0" w:space="0" w:color="auto"/>
        <w:bottom w:val="none" w:sz="0" w:space="0" w:color="auto"/>
        <w:right w:val="none" w:sz="0" w:space="0" w:color="auto"/>
      </w:divBdr>
    </w:div>
    <w:div w:id="149850176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120312">
      <w:bodyDiv w:val="1"/>
      <w:marLeft w:val="0"/>
      <w:marRight w:val="0"/>
      <w:marTop w:val="0"/>
      <w:marBottom w:val="0"/>
      <w:divBdr>
        <w:top w:val="none" w:sz="0" w:space="0" w:color="auto"/>
        <w:left w:val="none" w:sz="0" w:space="0" w:color="auto"/>
        <w:bottom w:val="none" w:sz="0" w:space="0" w:color="auto"/>
        <w:right w:val="none" w:sz="0" w:space="0" w:color="auto"/>
      </w:divBdr>
    </w:div>
    <w:div w:id="1500192032">
      <w:bodyDiv w:val="1"/>
      <w:marLeft w:val="0"/>
      <w:marRight w:val="0"/>
      <w:marTop w:val="0"/>
      <w:marBottom w:val="0"/>
      <w:divBdr>
        <w:top w:val="none" w:sz="0" w:space="0" w:color="auto"/>
        <w:left w:val="none" w:sz="0" w:space="0" w:color="auto"/>
        <w:bottom w:val="none" w:sz="0" w:space="0" w:color="auto"/>
        <w:right w:val="none" w:sz="0" w:space="0" w:color="auto"/>
      </w:divBdr>
    </w:div>
    <w:div w:id="1500265636">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776847">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577735">
      <w:bodyDiv w:val="1"/>
      <w:marLeft w:val="0"/>
      <w:marRight w:val="0"/>
      <w:marTop w:val="0"/>
      <w:marBottom w:val="0"/>
      <w:divBdr>
        <w:top w:val="none" w:sz="0" w:space="0" w:color="auto"/>
        <w:left w:val="none" w:sz="0" w:space="0" w:color="auto"/>
        <w:bottom w:val="none" w:sz="0" w:space="0" w:color="auto"/>
        <w:right w:val="none" w:sz="0" w:space="0" w:color="auto"/>
      </w:divBdr>
    </w:div>
    <w:div w:id="150165372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695321">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773653">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575771">
      <w:bodyDiv w:val="1"/>
      <w:marLeft w:val="0"/>
      <w:marRight w:val="0"/>
      <w:marTop w:val="0"/>
      <w:marBottom w:val="0"/>
      <w:divBdr>
        <w:top w:val="none" w:sz="0" w:space="0" w:color="auto"/>
        <w:left w:val="none" w:sz="0" w:space="0" w:color="auto"/>
        <w:bottom w:val="none" w:sz="0" w:space="0" w:color="auto"/>
        <w:right w:val="none" w:sz="0" w:space="0" w:color="auto"/>
      </w:divBdr>
    </w:div>
    <w:div w:id="1502620124">
      <w:bodyDiv w:val="1"/>
      <w:marLeft w:val="0"/>
      <w:marRight w:val="0"/>
      <w:marTop w:val="0"/>
      <w:marBottom w:val="0"/>
      <w:divBdr>
        <w:top w:val="none" w:sz="0" w:space="0" w:color="auto"/>
        <w:left w:val="none" w:sz="0" w:space="0" w:color="auto"/>
        <w:bottom w:val="none" w:sz="0" w:space="0" w:color="auto"/>
        <w:right w:val="none" w:sz="0" w:space="0" w:color="auto"/>
      </w:divBdr>
    </w:div>
    <w:div w:id="1502622527">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13536">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1898">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10702">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0554">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58865">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273120">
      <w:bodyDiv w:val="1"/>
      <w:marLeft w:val="0"/>
      <w:marRight w:val="0"/>
      <w:marTop w:val="0"/>
      <w:marBottom w:val="0"/>
      <w:divBdr>
        <w:top w:val="none" w:sz="0" w:space="0" w:color="auto"/>
        <w:left w:val="none" w:sz="0" w:space="0" w:color="auto"/>
        <w:bottom w:val="none" w:sz="0" w:space="0" w:color="auto"/>
        <w:right w:val="none" w:sz="0" w:space="0" w:color="auto"/>
      </w:divBdr>
    </w:div>
    <w:div w:id="1503349113">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63762">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3684">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7762">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886114">
      <w:bodyDiv w:val="1"/>
      <w:marLeft w:val="0"/>
      <w:marRight w:val="0"/>
      <w:marTop w:val="0"/>
      <w:marBottom w:val="0"/>
      <w:divBdr>
        <w:top w:val="none" w:sz="0" w:space="0" w:color="auto"/>
        <w:left w:val="none" w:sz="0" w:space="0" w:color="auto"/>
        <w:bottom w:val="none" w:sz="0" w:space="0" w:color="auto"/>
        <w:right w:val="none" w:sz="0" w:space="0" w:color="auto"/>
      </w:divBdr>
    </w:div>
    <w:div w:id="150393236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393620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04693">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58914">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6656">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0379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3196">
      <w:bodyDiv w:val="1"/>
      <w:marLeft w:val="0"/>
      <w:marRight w:val="0"/>
      <w:marTop w:val="0"/>
      <w:marBottom w:val="0"/>
      <w:divBdr>
        <w:top w:val="none" w:sz="0" w:space="0" w:color="auto"/>
        <w:left w:val="none" w:sz="0" w:space="0" w:color="auto"/>
        <w:bottom w:val="none" w:sz="0" w:space="0" w:color="auto"/>
        <w:right w:val="none" w:sz="0" w:space="0" w:color="auto"/>
      </w:divBdr>
    </w:div>
    <w:div w:id="1505124041">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238843">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16284">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8260">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1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394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2806">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5731">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398083">
      <w:bodyDiv w:val="1"/>
      <w:marLeft w:val="0"/>
      <w:marRight w:val="0"/>
      <w:marTop w:val="0"/>
      <w:marBottom w:val="0"/>
      <w:divBdr>
        <w:top w:val="none" w:sz="0" w:space="0" w:color="auto"/>
        <w:left w:val="none" w:sz="0" w:space="0" w:color="auto"/>
        <w:bottom w:val="none" w:sz="0" w:space="0" w:color="auto"/>
        <w:right w:val="none" w:sz="0" w:space="0" w:color="auto"/>
      </w:divBdr>
    </w:div>
    <w:div w:id="1507473303">
      <w:bodyDiv w:val="1"/>
      <w:marLeft w:val="0"/>
      <w:marRight w:val="0"/>
      <w:marTop w:val="0"/>
      <w:marBottom w:val="0"/>
      <w:divBdr>
        <w:top w:val="none" w:sz="0" w:space="0" w:color="auto"/>
        <w:left w:val="none" w:sz="0" w:space="0" w:color="auto"/>
        <w:bottom w:val="none" w:sz="0" w:space="0" w:color="auto"/>
        <w:right w:val="none" w:sz="0" w:space="0" w:color="auto"/>
      </w:divBdr>
    </w:div>
    <w:div w:id="1507599246">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135">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404160">
      <w:bodyDiv w:val="1"/>
      <w:marLeft w:val="0"/>
      <w:marRight w:val="0"/>
      <w:marTop w:val="0"/>
      <w:marBottom w:val="0"/>
      <w:divBdr>
        <w:top w:val="none" w:sz="0" w:space="0" w:color="auto"/>
        <w:left w:val="none" w:sz="0" w:space="0" w:color="auto"/>
        <w:bottom w:val="none" w:sz="0" w:space="0" w:color="auto"/>
        <w:right w:val="none" w:sz="0" w:space="0" w:color="auto"/>
      </w:divBdr>
    </w:div>
    <w:div w:id="1508521274">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981136">
      <w:bodyDiv w:val="1"/>
      <w:marLeft w:val="0"/>
      <w:marRight w:val="0"/>
      <w:marTop w:val="0"/>
      <w:marBottom w:val="0"/>
      <w:divBdr>
        <w:top w:val="none" w:sz="0" w:space="0" w:color="auto"/>
        <w:left w:val="none" w:sz="0" w:space="0" w:color="auto"/>
        <w:bottom w:val="none" w:sz="0" w:space="0" w:color="auto"/>
        <w:right w:val="none" w:sz="0" w:space="0" w:color="auto"/>
      </w:divBdr>
    </w:div>
    <w:div w:id="1509171080">
      <w:bodyDiv w:val="1"/>
      <w:marLeft w:val="0"/>
      <w:marRight w:val="0"/>
      <w:marTop w:val="0"/>
      <w:marBottom w:val="0"/>
      <w:divBdr>
        <w:top w:val="none" w:sz="0" w:space="0" w:color="auto"/>
        <w:left w:val="none" w:sz="0" w:space="0" w:color="auto"/>
        <w:bottom w:val="none" w:sz="0" w:space="0" w:color="auto"/>
        <w:right w:val="none" w:sz="0" w:space="0" w:color="auto"/>
      </w:divBdr>
    </w:div>
    <w:div w:id="1509756926">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52691">
      <w:bodyDiv w:val="1"/>
      <w:marLeft w:val="0"/>
      <w:marRight w:val="0"/>
      <w:marTop w:val="0"/>
      <w:marBottom w:val="0"/>
      <w:divBdr>
        <w:top w:val="none" w:sz="0" w:space="0" w:color="auto"/>
        <w:left w:val="none" w:sz="0" w:space="0" w:color="auto"/>
        <w:bottom w:val="none" w:sz="0" w:space="0" w:color="auto"/>
        <w:right w:val="none" w:sz="0" w:space="0" w:color="auto"/>
      </w:divBdr>
    </w:div>
    <w:div w:id="1510024590">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681666">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6692">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09697">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526302">
      <w:bodyDiv w:val="1"/>
      <w:marLeft w:val="0"/>
      <w:marRight w:val="0"/>
      <w:marTop w:val="0"/>
      <w:marBottom w:val="0"/>
      <w:divBdr>
        <w:top w:val="none" w:sz="0" w:space="0" w:color="auto"/>
        <w:left w:val="none" w:sz="0" w:space="0" w:color="auto"/>
        <w:bottom w:val="none" w:sz="0" w:space="0" w:color="auto"/>
        <w:right w:val="none" w:sz="0" w:space="0" w:color="auto"/>
      </w:divBdr>
    </w:div>
    <w:div w:id="1511527611">
      <w:bodyDiv w:val="1"/>
      <w:marLeft w:val="0"/>
      <w:marRight w:val="0"/>
      <w:marTop w:val="0"/>
      <w:marBottom w:val="0"/>
      <w:divBdr>
        <w:top w:val="none" w:sz="0" w:space="0" w:color="auto"/>
        <w:left w:val="none" w:sz="0" w:space="0" w:color="auto"/>
        <w:bottom w:val="none" w:sz="0" w:space="0" w:color="auto"/>
        <w:right w:val="none" w:sz="0" w:space="0" w:color="auto"/>
      </w:divBdr>
    </w:div>
    <w:div w:id="1511674188">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0921">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18890">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1992849">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795383">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58730">
      <w:bodyDiv w:val="1"/>
      <w:marLeft w:val="0"/>
      <w:marRight w:val="0"/>
      <w:marTop w:val="0"/>
      <w:marBottom w:val="0"/>
      <w:divBdr>
        <w:top w:val="none" w:sz="0" w:space="0" w:color="auto"/>
        <w:left w:val="none" w:sz="0" w:space="0" w:color="auto"/>
        <w:bottom w:val="none" w:sz="0" w:space="0" w:color="auto"/>
        <w:right w:val="none" w:sz="0" w:space="0" w:color="auto"/>
      </w:divBdr>
    </w:div>
    <w:div w:id="1513296572">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492789">
      <w:bodyDiv w:val="1"/>
      <w:marLeft w:val="0"/>
      <w:marRight w:val="0"/>
      <w:marTop w:val="0"/>
      <w:marBottom w:val="0"/>
      <w:divBdr>
        <w:top w:val="none" w:sz="0" w:space="0" w:color="auto"/>
        <w:left w:val="none" w:sz="0" w:space="0" w:color="auto"/>
        <w:bottom w:val="none" w:sz="0" w:space="0" w:color="auto"/>
        <w:right w:val="none" w:sz="0" w:space="0" w:color="auto"/>
      </w:divBdr>
    </w:div>
    <w:div w:id="1513566171">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1153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5603">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4950323">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193277">
      <w:bodyDiv w:val="1"/>
      <w:marLeft w:val="0"/>
      <w:marRight w:val="0"/>
      <w:marTop w:val="0"/>
      <w:marBottom w:val="0"/>
      <w:divBdr>
        <w:top w:val="none" w:sz="0" w:space="0" w:color="auto"/>
        <w:left w:val="none" w:sz="0" w:space="0" w:color="auto"/>
        <w:bottom w:val="none" w:sz="0" w:space="0" w:color="auto"/>
        <w:right w:val="none" w:sz="0" w:space="0" w:color="auto"/>
      </w:divBdr>
    </w:div>
    <w:div w:id="1515222303">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15845">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74293">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575992">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11392">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498284">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57884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771170">
      <w:bodyDiv w:val="1"/>
      <w:marLeft w:val="0"/>
      <w:marRight w:val="0"/>
      <w:marTop w:val="0"/>
      <w:marBottom w:val="0"/>
      <w:divBdr>
        <w:top w:val="none" w:sz="0" w:space="0" w:color="auto"/>
        <w:left w:val="none" w:sz="0" w:space="0" w:color="auto"/>
        <w:bottom w:val="none" w:sz="0" w:space="0" w:color="auto"/>
        <w:right w:val="none" w:sz="0" w:space="0" w:color="auto"/>
      </w:divBdr>
    </w:div>
    <w:div w:id="1517846421">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3016">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01919">
      <w:bodyDiv w:val="1"/>
      <w:marLeft w:val="0"/>
      <w:marRight w:val="0"/>
      <w:marTop w:val="0"/>
      <w:marBottom w:val="0"/>
      <w:divBdr>
        <w:top w:val="none" w:sz="0" w:space="0" w:color="auto"/>
        <w:left w:val="none" w:sz="0" w:space="0" w:color="auto"/>
        <w:bottom w:val="none" w:sz="0" w:space="0" w:color="auto"/>
        <w:right w:val="none" w:sz="0" w:space="0" w:color="auto"/>
      </w:divBdr>
    </w:div>
    <w:div w:id="1518422899">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2305">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736179">
      <w:bodyDiv w:val="1"/>
      <w:marLeft w:val="0"/>
      <w:marRight w:val="0"/>
      <w:marTop w:val="0"/>
      <w:marBottom w:val="0"/>
      <w:divBdr>
        <w:top w:val="none" w:sz="0" w:space="0" w:color="auto"/>
        <w:left w:val="none" w:sz="0" w:space="0" w:color="auto"/>
        <w:bottom w:val="none" w:sz="0" w:space="0" w:color="auto"/>
        <w:right w:val="none" w:sz="0" w:space="0" w:color="auto"/>
      </w:divBdr>
    </w:div>
    <w:div w:id="1518811650">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54">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4520">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1902">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39266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913">
      <w:bodyDiv w:val="1"/>
      <w:marLeft w:val="0"/>
      <w:marRight w:val="0"/>
      <w:marTop w:val="0"/>
      <w:marBottom w:val="0"/>
      <w:divBdr>
        <w:top w:val="none" w:sz="0" w:space="0" w:color="auto"/>
        <w:left w:val="none" w:sz="0" w:space="0" w:color="auto"/>
        <w:bottom w:val="none" w:sz="0" w:space="0" w:color="auto"/>
        <w:right w:val="none" w:sz="0" w:space="0" w:color="auto"/>
      </w:divBdr>
    </w:div>
    <w:div w:id="1520698240">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19933">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239598">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351451">
      <w:bodyDiv w:val="1"/>
      <w:marLeft w:val="0"/>
      <w:marRight w:val="0"/>
      <w:marTop w:val="0"/>
      <w:marBottom w:val="0"/>
      <w:divBdr>
        <w:top w:val="none" w:sz="0" w:space="0" w:color="auto"/>
        <w:left w:val="none" w:sz="0" w:space="0" w:color="auto"/>
        <w:bottom w:val="none" w:sz="0" w:space="0" w:color="auto"/>
        <w:right w:val="none" w:sz="0" w:space="0" w:color="auto"/>
      </w:divBdr>
    </w:div>
    <w:div w:id="1522357062">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206304">
      <w:bodyDiv w:val="1"/>
      <w:marLeft w:val="0"/>
      <w:marRight w:val="0"/>
      <w:marTop w:val="0"/>
      <w:marBottom w:val="0"/>
      <w:divBdr>
        <w:top w:val="none" w:sz="0" w:space="0" w:color="auto"/>
        <w:left w:val="none" w:sz="0" w:space="0" w:color="auto"/>
        <w:bottom w:val="none" w:sz="0" w:space="0" w:color="auto"/>
        <w:right w:val="none" w:sz="0" w:space="0" w:color="auto"/>
      </w:divBdr>
    </w:div>
    <w:div w:id="1523206726">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475145">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42891">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0515">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2105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590577">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482984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74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43588">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069">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79869">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7490">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597696">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86802">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74673">
      <w:bodyDiv w:val="1"/>
      <w:marLeft w:val="0"/>
      <w:marRight w:val="0"/>
      <w:marTop w:val="0"/>
      <w:marBottom w:val="0"/>
      <w:divBdr>
        <w:top w:val="none" w:sz="0" w:space="0" w:color="auto"/>
        <w:left w:val="none" w:sz="0" w:space="0" w:color="auto"/>
        <w:bottom w:val="none" w:sz="0" w:space="0" w:color="auto"/>
        <w:right w:val="none" w:sz="0" w:space="0" w:color="auto"/>
      </w:divBdr>
    </w:div>
    <w:div w:id="1528564277">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49613">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23083">
      <w:bodyDiv w:val="1"/>
      <w:marLeft w:val="0"/>
      <w:marRight w:val="0"/>
      <w:marTop w:val="0"/>
      <w:marBottom w:val="0"/>
      <w:divBdr>
        <w:top w:val="none" w:sz="0" w:space="0" w:color="auto"/>
        <w:left w:val="none" w:sz="0" w:space="0" w:color="auto"/>
        <w:bottom w:val="none" w:sz="0" w:space="0" w:color="auto"/>
        <w:right w:val="none" w:sz="0" w:space="0" w:color="auto"/>
      </w:divBdr>
    </w:div>
    <w:div w:id="1530025661">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22603">
      <w:bodyDiv w:val="1"/>
      <w:marLeft w:val="0"/>
      <w:marRight w:val="0"/>
      <w:marTop w:val="0"/>
      <w:marBottom w:val="0"/>
      <w:divBdr>
        <w:top w:val="none" w:sz="0" w:space="0" w:color="auto"/>
        <w:left w:val="none" w:sz="0" w:space="0" w:color="auto"/>
        <w:bottom w:val="none" w:sz="0" w:space="0" w:color="auto"/>
        <w:right w:val="none" w:sz="0" w:space="0" w:color="auto"/>
      </w:divBdr>
    </w:div>
    <w:div w:id="1530265756">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6374">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1918355">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567943">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075121">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47994">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800504">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306379">
      <w:bodyDiv w:val="1"/>
      <w:marLeft w:val="0"/>
      <w:marRight w:val="0"/>
      <w:marTop w:val="0"/>
      <w:marBottom w:val="0"/>
      <w:divBdr>
        <w:top w:val="none" w:sz="0" w:space="0" w:color="auto"/>
        <w:left w:val="none" w:sz="0" w:space="0" w:color="auto"/>
        <w:bottom w:val="none" w:sz="0" w:space="0" w:color="auto"/>
        <w:right w:val="none" w:sz="0" w:space="0" w:color="auto"/>
      </w:divBdr>
    </w:div>
    <w:div w:id="1536428885">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4403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280407">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692155">
      <w:bodyDiv w:val="1"/>
      <w:marLeft w:val="0"/>
      <w:marRight w:val="0"/>
      <w:marTop w:val="0"/>
      <w:marBottom w:val="0"/>
      <w:divBdr>
        <w:top w:val="none" w:sz="0" w:space="0" w:color="auto"/>
        <w:left w:val="none" w:sz="0" w:space="0" w:color="auto"/>
        <w:bottom w:val="none" w:sz="0" w:space="0" w:color="auto"/>
        <w:right w:val="none" w:sz="0" w:space="0" w:color="auto"/>
      </w:divBdr>
    </w:div>
    <w:div w:id="1537739812">
      <w:bodyDiv w:val="1"/>
      <w:marLeft w:val="0"/>
      <w:marRight w:val="0"/>
      <w:marTop w:val="0"/>
      <w:marBottom w:val="0"/>
      <w:divBdr>
        <w:top w:val="none" w:sz="0" w:space="0" w:color="auto"/>
        <w:left w:val="none" w:sz="0" w:space="0" w:color="auto"/>
        <w:bottom w:val="none" w:sz="0" w:space="0" w:color="auto"/>
        <w:right w:val="none" w:sz="0" w:space="0" w:color="auto"/>
      </w:divBdr>
    </w:div>
    <w:div w:id="1537818141">
      <w:bodyDiv w:val="1"/>
      <w:marLeft w:val="0"/>
      <w:marRight w:val="0"/>
      <w:marTop w:val="0"/>
      <w:marBottom w:val="0"/>
      <w:divBdr>
        <w:top w:val="none" w:sz="0" w:space="0" w:color="auto"/>
        <w:left w:val="none" w:sz="0" w:space="0" w:color="auto"/>
        <w:bottom w:val="none" w:sz="0" w:space="0" w:color="auto"/>
        <w:right w:val="none" w:sz="0" w:space="0" w:color="auto"/>
      </w:divBdr>
    </w:div>
    <w:div w:id="1538079578">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278455">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8931884">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44613">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19805">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07428">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29346">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163617">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88684">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628884">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0982">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60144">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476722">
      <w:bodyDiv w:val="1"/>
      <w:marLeft w:val="0"/>
      <w:marRight w:val="0"/>
      <w:marTop w:val="0"/>
      <w:marBottom w:val="0"/>
      <w:divBdr>
        <w:top w:val="none" w:sz="0" w:space="0" w:color="auto"/>
        <w:left w:val="none" w:sz="0" w:space="0" w:color="auto"/>
        <w:bottom w:val="none" w:sz="0" w:space="0" w:color="auto"/>
        <w:right w:val="none" w:sz="0" w:space="0" w:color="auto"/>
      </w:divBdr>
    </w:div>
    <w:div w:id="1542859989">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55289">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4815">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786085">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099485">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56358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749205">
      <w:bodyDiv w:val="1"/>
      <w:marLeft w:val="0"/>
      <w:marRight w:val="0"/>
      <w:marTop w:val="0"/>
      <w:marBottom w:val="0"/>
      <w:divBdr>
        <w:top w:val="none" w:sz="0" w:space="0" w:color="auto"/>
        <w:left w:val="none" w:sz="0" w:space="0" w:color="auto"/>
        <w:bottom w:val="none" w:sz="0" w:space="0" w:color="auto"/>
        <w:right w:val="none" w:sz="0" w:space="0" w:color="auto"/>
      </w:divBdr>
    </w:div>
    <w:div w:id="1544908400">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36952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7934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065271">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166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254533">
      <w:bodyDiv w:val="1"/>
      <w:marLeft w:val="0"/>
      <w:marRight w:val="0"/>
      <w:marTop w:val="0"/>
      <w:marBottom w:val="0"/>
      <w:divBdr>
        <w:top w:val="none" w:sz="0" w:space="0" w:color="auto"/>
        <w:left w:val="none" w:sz="0" w:space="0" w:color="auto"/>
        <w:bottom w:val="none" w:sz="0" w:space="0" w:color="auto"/>
        <w:right w:val="none" w:sz="0" w:space="0" w:color="auto"/>
      </w:divBdr>
    </w:div>
    <w:div w:id="1547327901">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105254">
      <w:bodyDiv w:val="1"/>
      <w:marLeft w:val="0"/>
      <w:marRight w:val="0"/>
      <w:marTop w:val="0"/>
      <w:marBottom w:val="0"/>
      <w:divBdr>
        <w:top w:val="none" w:sz="0" w:space="0" w:color="auto"/>
        <w:left w:val="none" w:sz="0" w:space="0" w:color="auto"/>
        <w:bottom w:val="none" w:sz="0" w:space="0" w:color="auto"/>
        <w:right w:val="none" w:sz="0" w:space="0" w:color="auto"/>
      </w:divBdr>
    </w:div>
    <w:div w:id="1548226836">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80406">
      <w:bodyDiv w:val="1"/>
      <w:marLeft w:val="0"/>
      <w:marRight w:val="0"/>
      <w:marTop w:val="0"/>
      <w:marBottom w:val="0"/>
      <w:divBdr>
        <w:top w:val="none" w:sz="0" w:space="0" w:color="auto"/>
        <w:left w:val="none" w:sz="0" w:space="0" w:color="auto"/>
        <w:bottom w:val="none" w:sz="0" w:space="0" w:color="auto"/>
        <w:right w:val="none" w:sz="0" w:space="0" w:color="auto"/>
      </w:divBdr>
    </w:div>
    <w:div w:id="1548880955">
      <w:bodyDiv w:val="1"/>
      <w:marLeft w:val="0"/>
      <w:marRight w:val="0"/>
      <w:marTop w:val="0"/>
      <w:marBottom w:val="0"/>
      <w:divBdr>
        <w:top w:val="none" w:sz="0" w:space="0" w:color="auto"/>
        <w:left w:val="none" w:sz="0" w:space="0" w:color="auto"/>
        <w:bottom w:val="none" w:sz="0" w:space="0" w:color="auto"/>
        <w:right w:val="none" w:sz="0" w:space="0" w:color="auto"/>
      </w:divBdr>
    </w:div>
    <w:div w:id="1549029462">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106376">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22668">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296266">
      <w:bodyDiv w:val="1"/>
      <w:marLeft w:val="0"/>
      <w:marRight w:val="0"/>
      <w:marTop w:val="0"/>
      <w:marBottom w:val="0"/>
      <w:divBdr>
        <w:top w:val="none" w:sz="0" w:space="0" w:color="auto"/>
        <w:left w:val="none" w:sz="0" w:space="0" w:color="auto"/>
        <w:bottom w:val="none" w:sz="0" w:space="0" w:color="auto"/>
        <w:right w:val="none" w:sz="0" w:space="0" w:color="auto"/>
      </w:divBdr>
    </w:div>
    <w:div w:id="1549342321">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6161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8920">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14626">
      <w:bodyDiv w:val="1"/>
      <w:marLeft w:val="0"/>
      <w:marRight w:val="0"/>
      <w:marTop w:val="0"/>
      <w:marBottom w:val="0"/>
      <w:divBdr>
        <w:top w:val="none" w:sz="0" w:space="0" w:color="auto"/>
        <w:left w:val="none" w:sz="0" w:space="0" w:color="auto"/>
        <w:bottom w:val="none" w:sz="0" w:space="0" w:color="auto"/>
        <w:right w:val="none" w:sz="0" w:space="0" w:color="auto"/>
      </w:divBdr>
    </w:div>
    <w:div w:id="1550530800">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805421">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67612">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1764316">
      <w:bodyDiv w:val="1"/>
      <w:marLeft w:val="0"/>
      <w:marRight w:val="0"/>
      <w:marTop w:val="0"/>
      <w:marBottom w:val="0"/>
      <w:divBdr>
        <w:top w:val="none" w:sz="0" w:space="0" w:color="auto"/>
        <w:left w:val="none" w:sz="0" w:space="0" w:color="auto"/>
        <w:bottom w:val="none" w:sz="0" w:space="0" w:color="auto"/>
        <w:right w:val="none" w:sz="0" w:space="0" w:color="auto"/>
      </w:divBdr>
    </w:div>
    <w:div w:id="1551769324">
      <w:bodyDiv w:val="1"/>
      <w:marLeft w:val="0"/>
      <w:marRight w:val="0"/>
      <w:marTop w:val="0"/>
      <w:marBottom w:val="0"/>
      <w:divBdr>
        <w:top w:val="none" w:sz="0" w:space="0" w:color="auto"/>
        <w:left w:val="none" w:sz="0" w:space="0" w:color="auto"/>
        <w:bottom w:val="none" w:sz="0" w:space="0" w:color="auto"/>
        <w:right w:val="none" w:sz="0" w:space="0" w:color="auto"/>
      </w:divBdr>
    </w:div>
    <w:div w:id="1551919852">
      <w:bodyDiv w:val="1"/>
      <w:marLeft w:val="0"/>
      <w:marRight w:val="0"/>
      <w:marTop w:val="0"/>
      <w:marBottom w:val="0"/>
      <w:divBdr>
        <w:top w:val="none" w:sz="0" w:space="0" w:color="auto"/>
        <w:left w:val="none" w:sz="0" w:space="0" w:color="auto"/>
        <w:bottom w:val="none" w:sz="0" w:space="0" w:color="auto"/>
        <w:right w:val="none" w:sz="0" w:space="0" w:color="auto"/>
      </w:divBdr>
    </w:div>
    <w:div w:id="155195869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99939">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7430">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26352">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646">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18859">
      <w:bodyDiv w:val="1"/>
      <w:marLeft w:val="0"/>
      <w:marRight w:val="0"/>
      <w:marTop w:val="0"/>
      <w:marBottom w:val="0"/>
      <w:divBdr>
        <w:top w:val="none" w:sz="0" w:space="0" w:color="auto"/>
        <w:left w:val="none" w:sz="0" w:space="0" w:color="auto"/>
        <w:bottom w:val="none" w:sz="0" w:space="0" w:color="auto"/>
        <w:right w:val="none" w:sz="0" w:space="0" w:color="auto"/>
      </w:divBdr>
    </w:div>
    <w:div w:id="1553465944">
      <w:bodyDiv w:val="1"/>
      <w:marLeft w:val="0"/>
      <w:marRight w:val="0"/>
      <w:marTop w:val="0"/>
      <w:marBottom w:val="0"/>
      <w:divBdr>
        <w:top w:val="none" w:sz="0" w:space="0" w:color="auto"/>
        <w:left w:val="none" w:sz="0" w:space="0" w:color="auto"/>
        <w:bottom w:val="none" w:sz="0" w:space="0" w:color="auto"/>
        <w:right w:val="none" w:sz="0" w:space="0" w:color="auto"/>
      </w:divBdr>
    </w:div>
    <w:div w:id="155407259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459355">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390215">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0958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74301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163764">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14998">
      <w:bodyDiv w:val="1"/>
      <w:marLeft w:val="0"/>
      <w:marRight w:val="0"/>
      <w:marTop w:val="0"/>
      <w:marBottom w:val="0"/>
      <w:divBdr>
        <w:top w:val="none" w:sz="0" w:space="0" w:color="auto"/>
        <w:left w:val="none" w:sz="0" w:space="0" w:color="auto"/>
        <w:bottom w:val="none" w:sz="0" w:space="0" w:color="auto"/>
        <w:right w:val="none" w:sz="0" w:space="0" w:color="auto"/>
      </w:divBdr>
    </w:div>
    <w:div w:id="1557931974">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10470">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892">
      <w:bodyDiv w:val="1"/>
      <w:marLeft w:val="0"/>
      <w:marRight w:val="0"/>
      <w:marTop w:val="0"/>
      <w:marBottom w:val="0"/>
      <w:divBdr>
        <w:top w:val="none" w:sz="0" w:space="0" w:color="auto"/>
        <w:left w:val="none" w:sz="0" w:space="0" w:color="auto"/>
        <w:bottom w:val="none" w:sz="0" w:space="0" w:color="auto"/>
        <w:right w:val="none" w:sz="0" w:space="0" w:color="auto"/>
      </w:divBdr>
    </w:div>
    <w:div w:id="1559045998">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047953">
      <w:bodyDiv w:val="1"/>
      <w:marLeft w:val="0"/>
      <w:marRight w:val="0"/>
      <w:marTop w:val="0"/>
      <w:marBottom w:val="0"/>
      <w:divBdr>
        <w:top w:val="none" w:sz="0" w:space="0" w:color="auto"/>
        <w:left w:val="none" w:sz="0" w:space="0" w:color="auto"/>
        <w:bottom w:val="none" w:sz="0" w:space="0" w:color="auto"/>
        <w:right w:val="none" w:sz="0" w:space="0" w:color="auto"/>
      </w:divBdr>
    </w:div>
    <w:div w:id="1559051733">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510520">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051621">
      <w:bodyDiv w:val="1"/>
      <w:marLeft w:val="0"/>
      <w:marRight w:val="0"/>
      <w:marTop w:val="0"/>
      <w:marBottom w:val="0"/>
      <w:divBdr>
        <w:top w:val="none" w:sz="0" w:space="0" w:color="auto"/>
        <w:left w:val="none" w:sz="0" w:space="0" w:color="auto"/>
        <w:bottom w:val="none" w:sz="0" w:space="0" w:color="auto"/>
        <w:right w:val="none" w:sz="0" w:space="0" w:color="auto"/>
      </w:divBdr>
    </w:div>
    <w:div w:id="1560172661">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27093">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0849">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149">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060979">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07667">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098845">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66523">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084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4951379">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487973">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2484">
      <w:bodyDiv w:val="1"/>
      <w:marLeft w:val="0"/>
      <w:marRight w:val="0"/>
      <w:marTop w:val="0"/>
      <w:marBottom w:val="0"/>
      <w:divBdr>
        <w:top w:val="none" w:sz="0" w:space="0" w:color="auto"/>
        <w:left w:val="none" w:sz="0" w:space="0" w:color="auto"/>
        <w:bottom w:val="none" w:sz="0" w:space="0" w:color="auto"/>
        <w:right w:val="none" w:sz="0" w:space="0" w:color="auto"/>
      </w:divBdr>
    </w:div>
    <w:div w:id="1565944242">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085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572912">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212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79609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254004">
      <w:bodyDiv w:val="1"/>
      <w:marLeft w:val="0"/>
      <w:marRight w:val="0"/>
      <w:marTop w:val="0"/>
      <w:marBottom w:val="0"/>
      <w:divBdr>
        <w:top w:val="none" w:sz="0" w:space="0" w:color="auto"/>
        <w:left w:val="none" w:sz="0" w:space="0" w:color="auto"/>
        <w:bottom w:val="none" w:sz="0" w:space="0" w:color="auto"/>
        <w:right w:val="none" w:sz="0" w:space="0" w:color="auto"/>
      </w:divBdr>
    </w:div>
    <w:div w:id="1567301940">
      <w:bodyDiv w:val="1"/>
      <w:marLeft w:val="0"/>
      <w:marRight w:val="0"/>
      <w:marTop w:val="0"/>
      <w:marBottom w:val="0"/>
      <w:divBdr>
        <w:top w:val="none" w:sz="0" w:space="0" w:color="auto"/>
        <w:left w:val="none" w:sz="0" w:space="0" w:color="auto"/>
        <w:bottom w:val="none" w:sz="0" w:space="0" w:color="auto"/>
        <w:right w:val="none" w:sz="0" w:space="0" w:color="auto"/>
      </w:divBdr>
    </w:div>
    <w:div w:id="1567371978">
      <w:bodyDiv w:val="1"/>
      <w:marLeft w:val="0"/>
      <w:marRight w:val="0"/>
      <w:marTop w:val="0"/>
      <w:marBottom w:val="0"/>
      <w:divBdr>
        <w:top w:val="none" w:sz="0" w:space="0" w:color="auto"/>
        <w:left w:val="none" w:sz="0" w:space="0" w:color="auto"/>
        <w:bottom w:val="none" w:sz="0" w:space="0" w:color="auto"/>
        <w:right w:val="none" w:sz="0" w:space="0" w:color="auto"/>
      </w:divBdr>
    </w:div>
    <w:div w:id="1567377650">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454943">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026713">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95809">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40701">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0444">
      <w:bodyDiv w:val="1"/>
      <w:marLeft w:val="0"/>
      <w:marRight w:val="0"/>
      <w:marTop w:val="0"/>
      <w:marBottom w:val="0"/>
      <w:divBdr>
        <w:top w:val="none" w:sz="0" w:space="0" w:color="auto"/>
        <w:left w:val="none" w:sz="0" w:space="0" w:color="auto"/>
        <w:bottom w:val="none" w:sz="0" w:space="0" w:color="auto"/>
        <w:right w:val="none" w:sz="0" w:space="0" w:color="auto"/>
      </w:divBdr>
    </w:div>
    <w:div w:id="1569072985">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270058">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40301">
      <w:bodyDiv w:val="1"/>
      <w:marLeft w:val="0"/>
      <w:marRight w:val="0"/>
      <w:marTop w:val="0"/>
      <w:marBottom w:val="0"/>
      <w:divBdr>
        <w:top w:val="none" w:sz="0" w:space="0" w:color="auto"/>
        <w:left w:val="none" w:sz="0" w:space="0" w:color="auto"/>
        <w:bottom w:val="none" w:sz="0" w:space="0" w:color="auto"/>
        <w:right w:val="none" w:sz="0" w:space="0" w:color="auto"/>
      </w:divBdr>
    </w:div>
    <w:div w:id="1570386622">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44560">
      <w:bodyDiv w:val="1"/>
      <w:marLeft w:val="0"/>
      <w:marRight w:val="0"/>
      <w:marTop w:val="0"/>
      <w:marBottom w:val="0"/>
      <w:divBdr>
        <w:top w:val="none" w:sz="0" w:space="0" w:color="auto"/>
        <w:left w:val="none" w:sz="0" w:space="0" w:color="auto"/>
        <w:bottom w:val="none" w:sz="0" w:space="0" w:color="auto"/>
        <w:right w:val="none" w:sz="0" w:space="0" w:color="auto"/>
      </w:divBdr>
    </w:div>
    <w:div w:id="157215288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13089">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2012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055">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60918">
      <w:bodyDiv w:val="1"/>
      <w:marLeft w:val="0"/>
      <w:marRight w:val="0"/>
      <w:marTop w:val="0"/>
      <w:marBottom w:val="0"/>
      <w:divBdr>
        <w:top w:val="none" w:sz="0" w:space="0" w:color="auto"/>
        <w:left w:val="none" w:sz="0" w:space="0" w:color="auto"/>
        <w:bottom w:val="none" w:sz="0" w:space="0" w:color="auto"/>
        <w:right w:val="none" w:sz="0" w:space="0" w:color="auto"/>
      </w:divBdr>
    </w:div>
    <w:div w:id="1574663644">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62845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96289">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327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476722">
      <w:bodyDiv w:val="1"/>
      <w:marLeft w:val="0"/>
      <w:marRight w:val="0"/>
      <w:marTop w:val="0"/>
      <w:marBottom w:val="0"/>
      <w:divBdr>
        <w:top w:val="none" w:sz="0" w:space="0" w:color="auto"/>
        <w:left w:val="none" w:sz="0" w:space="0" w:color="auto"/>
        <w:bottom w:val="none" w:sz="0" w:space="0" w:color="auto"/>
        <w:right w:val="none" w:sz="0" w:space="0" w:color="auto"/>
      </w:divBdr>
    </w:div>
    <w:div w:id="1576479110">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4943">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6760">
      <w:bodyDiv w:val="1"/>
      <w:marLeft w:val="0"/>
      <w:marRight w:val="0"/>
      <w:marTop w:val="0"/>
      <w:marBottom w:val="0"/>
      <w:divBdr>
        <w:top w:val="none" w:sz="0" w:space="0" w:color="auto"/>
        <w:left w:val="none" w:sz="0" w:space="0" w:color="auto"/>
        <w:bottom w:val="none" w:sz="0" w:space="0" w:color="auto"/>
        <w:right w:val="none" w:sz="0" w:space="0" w:color="auto"/>
      </w:divBdr>
    </w:div>
    <w:div w:id="1577398674">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670311">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006744">
      <w:bodyDiv w:val="1"/>
      <w:marLeft w:val="0"/>
      <w:marRight w:val="0"/>
      <w:marTop w:val="0"/>
      <w:marBottom w:val="0"/>
      <w:divBdr>
        <w:top w:val="none" w:sz="0" w:space="0" w:color="auto"/>
        <w:left w:val="none" w:sz="0" w:space="0" w:color="auto"/>
        <w:bottom w:val="none" w:sz="0" w:space="0" w:color="auto"/>
        <w:right w:val="none" w:sz="0" w:space="0" w:color="auto"/>
      </w:divBdr>
    </w:div>
    <w:div w:id="1578007198">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02715">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6738">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899403">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318347">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747555">
      <w:bodyDiv w:val="1"/>
      <w:marLeft w:val="0"/>
      <w:marRight w:val="0"/>
      <w:marTop w:val="0"/>
      <w:marBottom w:val="0"/>
      <w:divBdr>
        <w:top w:val="none" w:sz="0" w:space="0" w:color="auto"/>
        <w:left w:val="none" w:sz="0" w:space="0" w:color="auto"/>
        <w:bottom w:val="none" w:sz="0" w:space="0" w:color="auto"/>
        <w:right w:val="none" w:sz="0" w:space="0" w:color="auto"/>
      </w:divBdr>
    </w:div>
    <w:div w:id="1579823530">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063403">
      <w:bodyDiv w:val="1"/>
      <w:marLeft w:val="0"/>
      <w:marRight w:val="0"/>
      <w:marTop w:val="0"/>
      <w:marBottom w:val="0"/>
      <w:divBdr>
        <w:top w:val="none" w:sz="0" w:space="0" w:color="auto"/>
        <w:left w:val="none" w:sz="0" w:space="0" w:color="auto"/>
        <w:bottom w:val="none" w:sz="0" w:space="0" w:color="auto"/>
        <w:right w:val="none" w:sz="0" w:space="0" w:color="auto"/>
      </w:divBdr>
    </w:div>
    <w:div w:id="1581212207">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03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064115">
      <w:bodyDiv w:val="1"/>
      <w:marLeft w:val="0"/>
      <w:marRight w:val="0"/>
      <w:marTop w:val="0"/>
      <w:marBottom w:val="0"/>
      <w:divBdr>
        <w:top w:val="none" w:sz="0" w:space="0" w:color="auto"/>
        <w:left w:val="none" w:sz="0" w:space="0" w:color="auto"/>
        <w:bottom w:val="none" w:sz="0" w:space="0" w:color="auto"/>
        <w:right w:val="none" w:sz="0" w:space="0" w:color="auto"/>
      </w:divBdr>
    </w:div>
    <w:div w:id="158210633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49063">
      <w:bodyDiv w:val="1"/>
      <w:marLeft w:val="0"/>
      <w:marRight w:val="0"/>
      <w:marTop w:val="0"/>
      <w:marBottom w:val="0"/>
      <w:divBdr>
        <w:top w:val="none" w:sz="0" w:space="0" w:color="auto"/>
        <w:left w:val="none" w:sz="0" w:space="0" w:color="auto"/>
        <w:bottom w:val="none" w:sz="0" w:space="0" w:color="auto"/>
        <w:right w:val="none" w:sz="0" w:space="0" w:color="auto"/>
      </w:divBdr>
    </w:div>
    <w:div w:id="1583250380">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1203">
      <w:bodyDiv w:val="1"/>
      <w:marLeft w:val="0"/>
      <w:marRight w:val="0"/>
      <w:marTop w:val="0"/>
      <w:marBottom w:val="0"/>
      <w:divBdr>
        <w:top w:val="none" w:sz="0" w:space="0" w:color="auto"/>
        <w:left w:val="none" w:sz="0" w:space="0" w:color="auto"/>
        <w:bottom w:val="none" w:sz="0" w:space="0" w:color="auto"/>
        <w:right w:val="none" w:sz="0" w:space="0" w:color="auto"/>
      </w:divBdr>
    </w:div>
    <w:div w:id="158375736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558825">
      <w:bodyDiv w:val="1"/>
      <w:marLeft w:val="0"/>
      <w:marRight w:val="0"/>
      <w:marTop w:val="0"/>
      <w:marBottom w:val="0"/>
      <w:divBdr>
        <w:top w:val="none" w:sz="0" w:space="0" w:color="auto"/>
        <w:left w:val="none" w:sz="0" w:space="0" w:color="auto"/>
        <w:bottom w:val="none" w:sz="0" w:space="0" w:color="auto"/>
        <w:right w:val="none" w:sz="0" w:space="0" w:color="auto"/>
      </w:divBdr>
    </w:div>
    <w:div w:id="1584559751">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05417">
      <w:bodyDiv w:val="1"/>
      <w:marLeft w:val="0"/>
      <w:marRight w:val="0"/>
      <w:marTop w:val="0"/>
      <w:marBottom w:val="0"/>
      <w:divBdr>
        <w:top w:val="none" w:sz="0" w:space="0" w:color="auto"/>
        <w:left w:val="none" w:sz="0" w:space="0" w:color="auto"/>
        <w:bottom w:val="none" w:sz="0" w:space="0" w:color="auto"/>
        <w:right w:val="none" w:sz="0" w:space="0" w:color="auto"/>
      </w:divBdr>
    </w:div>
    <w:div w:id="1584681354">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4666">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068140">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6563">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261863">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458235">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13843">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29776">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147184">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2596">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2197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3509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272893">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577205">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75834">
      <w:bodyDiv w:val="1"/>
      <w:marLeft w:val="0"/>
      <w:marRight w:val="0"/>
      <w:marTop w:val="0"/>
      <w:marBottom w:val="0"/>
      <w:divBdr>
        <w:top w:val="none" w:sz="0" w:space="0" w:color="auto"/>
        <w:left w:val="none" w:sz="0" w:space="0" w:color="auto"/>
        <w:bottom w:val="none" w:sz="0" w:space="0" w:color="auto"/>
        <w:right w:val="none" w:sz="0" w:space="0" w:color="auto"/>
      </w:divBdr>
    </w:div>
    <w:div w:id="1590851844">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430787">
      <w:bodyDiv w:val="1"/>
      <w:marLeft w:val="0"/>
      <w:marRight w:val="0"/>
      <w:marTop w:val="0"/>
      <w:marBottom w:val="0"/>
      <w:divBdr>
        <w:top w:val="none" w:sz="0" w:space="0" w:color="auto"/>
        <w:left w:val="none" w:sz="0" w:space="0" w:color="auto"/>
        <w:bottom w:val="none" w:sz="0" w:space="0" w:color="auto"/>
        <w:right w:val="none" w:sz="0" w:space="0" w:color="auto"/>
      </w:divBdr>
    </w:div>
    <w:div w:id="1591502762">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006344">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272055">
      <w:bodyDiv w:val="1"/>
      <w:marLeft w:val="0"/>
      <w:marRight w:val="0"/>
      <w:marTop w:val="0"/>
      <w:marBottom w:val="0"/>
      <w:divBdr>
        <w:top w:val="none" w:sz="0" w:space="0" w:color="auto"/>
        <w:left w:val="none" w:sz="0" w:space="0" w:color="auto"/>
        <w:bottom w:val="none" w:sz="0" w:space="0" w:color="auto"/>
        <w:right w:val="none" w:sz="0" w:space="0" w:color="auto"/>
      </w:divBdr>
    </w:div>
    <w:div w:id="1592352003">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665212">
      <w:bodyDiv w:val="1"/>
      <w:marLeft w:val="0"/>
      <w:marRight w:val="0"/>
      <w:marTop w:val="0"/>
      <w:marBottom w:val="0"/>
      <w:divBdr>
        <w:top w:val="none" w:sz="0" w:space="0" w:color="auto"/>
        <w:left w:val="none" w:sz="0" w:space="0" w:color="auto"/>
        <w:bottom w:val="none" w:sz="0" w:space="0" w:color="auto"/>
        <w:right w:val="none" w:sz="0" w:space="0" w:color="auto"/>
      </w:divBdr>
    </w:div>
    <w:div w:id="1592734071">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735167">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360070">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22224">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4976846">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36091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671429">
      <w:bodyDiv w:val="1"/>
      <w:marLeft w:val="0"/>
      <w:marRight w:val="0"/>
      <w:marTop w:val="0"/>
      <w:marBottom w:val="0"/>
      <w:divBdr>
        <w:top w:val="none" w:sz="0" w:space="0" w:color="auto"/>
        <w:left w:val="none" w:sz="0" w:space="0" w:color="auto"/>
        <w:bottom w:val="none" w:sz="0" w:space="0" w:color="auto"/>
        <w:right w:val="none" w:sz="0" w:space="0" w:color="auto"/>
      </w:divBdr>
    </w:div>
    <w:div w:id="1595750623">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5825188">
      <w:bodyDiv w:val="1"/>
      <w:marLeft w:val="0"/>
      <w:marRight w:val="0"/>
      <w:marTop w:val="0"/>
      <w:marBottom w:val="0"/>
      <w:divBdr>
        <w:top w:val="none" w:sz="0" w:space="0" w:color="auto"/>
        <w:left w:val="none" w:sz="0" w:space="0" w:color="auto"/>
        <w:bottom w:val="none" w:sz="0" w:space="0" w:color="auto"/>
        <w:right w:val="none" w:sz="0" w:space="0" w:color="auto"/>
      </w:divBdr>
    </w:div>
    <w:div w:id="1595825333">
      <w:bodyDiv w:val="1"/>
      <w:marLeft w:val="0"/>
      <w:marRight w:val="0"/>
      <w:marTop w:val="0"/>
      <w:marBottom w:val="0"/>
      <w:divBdr>
        <w:top w:val="none" w:sz="0" w:space="0" w:color="auto"/>
        <w:left w:val="none" w:sz="0" w:space="0" w:color="auto"/>
        <w:bottom w:val="none" w:sz="0" w:space="0" w:color="auto"/>
        <w:right w:val="none" w:sz="0" w:space="0" w:color="auto"/>
      </w:divBdr>
    </w:div>
    <w:div w:id="1595935807">
      <w:bodyDiv w:val="1"/>
      <w:marLeft w:val="0"/>
      <w:marRight w:val="0"/>
      <w:marTop w:val="0"/>
      <w:marBottom w:val="0"/>
      <w:divBdr>
        <w:top w:val="none" w:sz="0" w:space="0" w:color="auto"/>
        <w:left w:val="none" w:sz="0" w:space="0" w:color="auto"/>
        <w:bottom w:val="none" w:sz="0" w:space="0" w:color="auto"/>
        <w:right w:val="none" w:sz="0" w:space="0" w:color="auto"/>
      </w:divBdr>
    </w:div>
    <w:div w:id="1596204002">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329864">
      <w:bodyDiv w:val="1"/>
      <w:marLeft w:val="0"/>
      <w:marRight w:val="0"/>
      <w:marTop w:val="0"/>
      <w:marBottom w:val="0"/>
      <w:divBdr>
        <w:top w:val="none" w:sz="0" w:space="0" w:color="auto"/>
        <w:left w:val="none" w:sz="0" w:space="0" w:color="auto"/>
        <w:bottom w:val="none" w:sz="0" w:space="0" w:color="auto"/>
        <w:right w:val="none" w:sz="0" w:space="0" w:color="auto"/>
      </w:divBdr>
    </w:div>
    <w:div w:id="1596400742">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42016">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638062">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132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8997">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0996">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09105">
      <w:bodyDiv w:val="1"/>
      <w:marLeft w:val="0"/>
      <w:marRight w:val="0"/>
      <w:marTop w:val="0"/>
      <w:marBottom w:val="0"/>
      <w:divBdr>
        <w:top w:val="none" w:sz="0" w:space="0" w:color="auto"/>
        <w:left w:val="none" w:sz="0" w:space="0" w:color="auto"/>
        <w:bottom w:val="none" w:sz="0" w:space="0" w:color="auto"/>
        <w:right w:val="none" w:sz="0" w:space="0" w:color="auto"/>
      </w:divBdr>
    </w:div>
    <w:div w:id="1599413565">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7007">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5670">
      <w:bodyDiv w:val="1"/>
      <w:marLeft w:val="0"/>
      <w:marRight w:val="0"/>
      <w:marTop w:val="0"/>
      <w:marBottom w:val="0"/>
      <w:divBdr>
        <w:top w:val="none" w:sz="0" w:space="0" w:color="auto"/>
        <w:left w:val="none" w:sz="0" w:space="0" w:color="auto"/>
        <w:bottom w:val="none" w:sz="0" w:space="0" w:color="auto"/>
        <w:right w:val="none" w:sz="0" w:space="0" w:color="auto"/>
      </w:divBdr>
    </w:div>
    <w:div w:id="1600412002">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486054">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3388">
      <w:bodyDiv w:val="1"/>
      <w:marLeft w:val="0"/>
      <w:marRight w:val="0"/>
      <w:marTop w:val="0"/>
      <w:marBottom w:val="0"/>
      <w:divBdr>
        <w:top w:val="none" w:sz="0" w:space="0" w:color="auto"/>
        <w:left w:val="none" w:sz="0" w:space="0" w:color="auto"/>
        <w:bottom w:val="none" w:sz="0" w:space="0" w:color="auto"/>
        <w:right w:val="none" w:sz="0" w:space="0" w:color="auto"/>
      </w:divBdr>
    </w:div>
    <w:div w:id="1600794879">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1624">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029">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08047">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2957908">
      <w:bodyDiv w:val="1"/>
      <w:marLeft w:val="0"/>
      <w:marRight w:val="0"/>
      <w:marTop w:val="0"/>
      <w:marBottom w:val="0"/>
      <w:divBdr>
        <w:top w:val="none" w:sz="0" w:space="0" w:color="auto"/>
        <w:left w:val="none" w:sz="0" w:space="0" w:color="auto"/>
        <w:bottom w:val="none" w:sz="0" w:space="0" w:color="auto"/>
        <w:right w:val="none" w:sz="0" w:space="0" w:color="auto"/>
      </w:divBdr>
    </w:div>
    <w:div w:id="1603027260">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763411">
      <w:bodyDiv w:val="1"/>
      <w:marLeft w:val="0"/>
      <w:marRight w:val="0"/>
      <w:marTop w:val="0"/>
      <w:marBottom w:val="0"/>
      <w:divBdr>
        <w:top w:val="none" w:sz="0" w:space="0" w:color="auto"/>
        <w:left w:val="none" w:sz="0" w:space="0" w:color="auto"/>
        <w:bottom w:val="none" w:sz="0" w:space="0" w:color="auto"/>
        <w:right w:val="none" w:sz="0" w:space="0" w:color="auto"/>
      </w:divBdr>
    </w:div>
    <w:div w:id="160395515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44765">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8013">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02267">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9583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493425">
      <w:bodyDiv w:val="1"/>
      <w:marLeft w:val="0"/>
      <w:marRight w:val="0"/>
      <w:marTop w:val="0"/>
      <w:marBottom w:val="0"/>
      <w:divBdr>
        <w:top w:val="none" w:sz="0" w:space="0" w:color="auto"/>
        <w:left w:val="none" w:sz="0" w:space="0" w:color="auto"/>
        <w:bottom w:val="none" w:sz="0" w:space="0" w:color="auto"/>
        <w:right w:val="none" w:sz="0" w:space="0" w:color="auto"/>
      </w:divBdr>
    </w:div>
    <w:div w:id="1607611491">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7932202">
      <w:bodyDiv w:val="1"/>
      <w:marLeft w:val="0"/>
      <w:marRight w:val="0"/>
      <w:marTop w:val="0"/>
      <w:marBottom w:val="0"/>
      <w:divBdr>
        <w:top w:val="none" w:sz="0" w:space="0" w:color="auto"/>
        <w:left w:val="none" w:sz="0" w:space="0" w:color="auto"/>
        <w:bottom w:val="none" w:sz="0" w:space="0" w:color="auto"/>
        <w:right w:val="none" w:sz="0" w:space="0" w:color="auto"/>
      </w:divBdr>
    </w:div>
    <w:div w:id="160808078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270557">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4218">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3850">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26613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04544">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971586">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116147">
      <w:bodyDiv w:val="1"/>
      <w:marLeft w:val="0"/>
      <w:marRight w:val="0"/>
      <w:marTop w:val="0"/>
      <w:marBottom w:val="0"/>
      <w:divBdr>
        <w:top w:val="none" w:sz="0" w:space="0" w:color="auto"/>
        <w:left w:val="none" w:sz="0" w:space="0" w:color="auto"/>
        <w:bottom w:val="none" w:sz="0" w:space="0" w:color="auto"/>
        <w:right w:val="none" w:sz="0" w:space="0" w:color="auto"/>
      </w:divBdr>
    </w:div>
    <w:div w:id="1610239508">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0821818">
      <w:bodyDiv w:val="1"/>
      <w:marLeft w:val="0"/>
      <w:marRight w:val="0"/>
      <w:marTop w:val="0"/>
      <w:marBottom w:val="0"/>
      <w:divBdr>
        <w:top w:val="none" w:sz="0" w:space="0" w:color="auto"/>
        <w:left w:val="none" w:sz="0" w:space="0" w:color="auto"/>
        <w:bottom w:val="none" w:sz="0" w:space="0" w:color="auto"/>
        <w:right w:val="none" w:sz="0" w:space="0" w:color="auto"/>
      </w:divBdr>
    </w:div>
    <w:div w:id="1611008576">
      <w:bodyDiv w:val="1"/>
      <w:marLeft w:val="0"/>
      <w:marRight w:val="0"/>
      <w:marTop w:val="0"/>
      <w:marBottom w:val="0"/>
      <w:divBdr>
        <w:top w:val="none" w:sz="0" w:space="0" w:color="auto"/>
        <w:left w:val="none" w:sz="0" w:space="0" w:color="auto"/>
        <w:bottom w:val="none" w:sz="0" w:space="0" w:color="auto"/>
        <w:right w:val="none" w:sz="0" w:space="0" w:color="auto"/>
      </w:divBdr>
    </w:div>
    <w:div w:id="1611084623">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171">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1937779">
      <w:bodyDiv w:val="1"/>
      <w:marLeft w:val="0"/>
      <w:marRight w:val="0"/>
      <w:marTop w:val="0"/>
      <w:marBottom w:val="0"/>
      <w:divBdr>
        <w:top w:val="none" w:sz="0" w:space="0" w:color="auto"/>
        <w:left w:val="none" w:sz="0" w:space="0" w:color="auto"/>
        <w:bottom w:val="none" w:sz="0" w:space="0" w:color="auto"/>
        <w:right w:val="none" w:sz="0" w:space="0" w:color="auto"/>
      </w:divBdr>
    </w:div>
    <w:div w:id="1612010382">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13884">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279337">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05270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4575">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03397">
      <w:bodyDiv w:val="1"/>
      <w:marLeft w:val="0"/>
      <w:marRight w:val="0"/>
      <w:marTop w:val="0"/>
      <w:marBottom w:val="0"/>
      <w:divBdr>
        <w:top w:val="none" w:sz="0" w:space="0" w:color="auto"/>
        <w:left w:val="none" w:sz="0" w:space="0" w:color="auto"/>
        <w:bottom w:val="none" w:sz="0" w:space="0" w:color="auto"/>
        <w:right w:val="none" w:sz="0" w:space="0" w:color="auto"/>
      </w:divBdr>
    </w:div>
    <w:div w:id="1614942237">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77452">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130659">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852">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0567">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524795">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177101">
      <w:bodyDiv w:val="1"/>
      <w:marLeft w:val="0"/>
      <w:marRight w:val="0"/>
      <w:marTop w:val="0"/>
      <w:marBottom w:val="0"/>
      <w:divBdr>
        <w:top w:val="none" w:sz="0" w:space="0" w:color="auto"/>
        <w:left w:val="none" w:sz="0" w:space="0" w:color="auto"/>
        <w:bottom w:val="none" w:sz="0" w:space="0" w:color="auto"/>
        <w:right w:val="none" w:sz="0" w:space="0" w:color="auto"/>
      </w:divBdr>
    </w:div>
    <w:div w:id="16182968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8874497">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217590">
      <w:bodyDiv w:val="1"/>
      <w:marLeft w:val="0"/>
      <w:marRight w:val="0"/>
      <w:marTop w:val="0"/>
      <w:marBottom w:val="0"/>
      <w:divBdr>
        <w:top w:val="none" w:sz="0" w:space="0" w:color="auto"/>
        <w:left w:val="none" w:sz="0" w:space="0" w:color="auto"/>
        <w:bottom w:val="none" w:sz="0" w:space="0" w:color="auto"/>
        <w:right w:val="none" w:sz="0" w:space="0" w:color="auto"/>
      </w:divBdr>
    </w:div>
    <w:div w:id="1619289031">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483916">
      <w:bodyDiv w:val="1"/>
      <w:marLeft w:val="0"/>
      <w:marRight w:val="0"/>
      <w:marTop w:val="0"/>
      <w:marBottom w:val="0"/>
      <w:divBdr>
        <w:top w:val="none" w:sz="0" w:space="0" w:color="auto"/>
        <w:left w:val="none" w:sz="0" w:space="0" w:color="auto"/>
        <w:bottom w:val="none" w:sz="0" w:space="0" w:color="auto"/>
        <w:right w:val="none" w:sz="0" w:space="0" w:color="auto"/>
      </w:divBdr>
    </w:div>
    <w:div w:id="1619557201">
      <w:bodyDiv w:val="1"/>
      <w:marLeft w:val="0"/>
      <w:marRight w:val="0"/>
      <w:marTop w:val="0"/>
      <w:marBottom w:val="0"/>
      <w:divBdr>
        <w:top w:val="none" w:sz="0" w:space="0" w:color="auto"/>
        <w:left w:val="none" w:sz="0" w:space="0" w:color="auto"/>
        <w:bottom w:val="none" w:sz="0" w:space="0" w:color="auto"/>
        <w:right w:val="none" w:sz="0" w:space="0" w:color="auto"/>
      </w:divBdr>
    </w:div>
    <w:div w:id="1619606963">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256218">
      <w:bodyDiv w:val="1"/>
      <w:marLeft w:val="0"/>
      <w:marRight w:val="0"/>
      <w:marTop w:val="0"/>
      <w:marBottom w:val="0"/>
      <w:divBdr>
        <w:top w:val="none" w:sz="0" w:space="0" w:color="auto"/>
        <w:left w:val="none" w:sz="0" w:space="0" w:color="auto"/>
        <w:bottom w:val="none" w:sz="0" w:space="0" w:color="auto"/>
        <w:right w:val="none" w:sz="0" w:space="0" w:color="auto"/>
      </w:divBdr>
    </w:div>
    <w:div w:id="1620258283">
      <w:bodyDiv w:val="1"/>
      <w:marLeft w:val="0"/>
      <w:marRight w:val="0"/>
      <w:marTop w:val="0"/>
      <w:marBottom w:val="0"/>
      <w:divBdr>
        <w:top w:val="none" w:sz="0" w:space="0" w:color="auto"/>
        <w:left w:val="none" w:sz="0" w:space="0" w:color="auto"/>
        <w:bottom w:val="none" w:sz="0" w:space="0" w:color="auto"/>
        <w:right w:val="none" w:sz="0" w:space="0" w:color="auto"/>
      </w:divBdr>
    </w:div>
    <w:div w:id="1620330914">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453567">
      <w:bodyDiv w:val="1"/>
      <w:marLeft w:val="0"/>
      <w:marRight w:val="0"/>
      <w:marTop w:val="0"/>
      <w:marBottom w:val="0"/>
      <w:divBdr>
        <w:top w:val="none" w:sz="0" w:space="0" w:color="auto"/>
        <w:left w:val="none" w:sz="0" w:space="0" w:color="auto"/>
        <w:bottom w:val="none" w:sz="0" w:space="0" w:color="auto"/>
        <w:right w:val="none" w:sz="0" w:space="0" w:color="auto"/>
      </w:divBdr>
    </w:div>
    <w:div w:id="1620453675">
      <w:bodyDiv w:val="1"/>
      <w:marLeft w:val="0"/>
      <w:marRight w:val="0"/>
      <w:marTop w:val="0"/>
      <w:marBottom w:val="0"/>
      <w:divBdr>
        <w:top w:val="none" w:sz="0" w:space="0" w:color="auto"/>
        <w:left w:val="none" w:sz="0" w:space="0" w:color="auto"/>
        <w:bottom w:val="none" w:sz="0" w:space="0" w:color="auto"/>
        <w:right w:val="none" w:sz="0" w:space="0" w:color="auto"/>
      </w:divBdr>
    </w:div>
    <w:div w:id="162052324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0989221">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916272">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02567">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497885">
      <w:bodyDiv w:val="1"/>
      <w:marLeft w:val="0"/>
      <w:marRight w:val="0"/>
      <w:marTop w:val="0"/>
      <w:marBottom w:val="0"/>
      <w:divBdr>
        <w:top w:val="none" w:sz="0" w:space="0" w:color="auto"/>
        <w:left w:val="none" w:sz="0" w:space="0" w:color="auto"/>
        <w:bottom w:val="none" w:sz="0" w:space="0" w:color="auto"/>
        <w:right w:val="none" w:sz="0" w:space="0" w:color="auto"/>
      </w:divBdr>
    </w:div>
    <w:div w:id="1622567423">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3997315">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4129">
      <w:bodyDiv w:val="1"/>
      <w:marLeft w:val="0"/>
      <w:marRight w:val="0"/>
      <w:marTop w:val="0"/>
      <w:marBottom w:val="0"/>
      <w:divBdr>
        <w:top w:val="none" w:sz="0" w:space="0" w:color="auto"/>
        <w:left w:val="none" w:sz="0" w:space="0" w:color="auto"/>
        <w:bottom w:val="none" w:sz="0" w:space="0" w:color="auto"/>
        <w:right w:val="none" w:sz="0" w:space="0" w:color="auto"/>
      </w:divBdr>
    </w:div>
    <w:div w:id="1624144924">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187083">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38830">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577453">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1410">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044284">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9374">
      <w:bodyDiv w:val="1"/>
      <w:marLeft w:val="0"/>
      <w:marRight w:val="0"/>
      <w:marTop w:val="0"/>
      <w:marBottom w:val="0"/>
      <w:divBdr>
        <w:top w:val="none" w:sz="0" w:space="0" w:color="auto"/>
        <w:left w:val="none" w:sz="0" w:space="0" w:color="auto"/>
        <w:bottom w:val="none" w:sz="0" w:space="0" w:color="auto"/>
        <w:right w:val="none" w:sz="0" w:space="0" w:color="auto"/>
      </w:divBdr>
    </w:div>
    <w:div w:id="1625383425">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233309">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82810">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81615">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202683">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469481">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4596">
      <w:bodyDiv w:val="1"/>
      <w:marLeft w:val="0"/>
      <w:marRight w:val="0"/>
      <w:marTop w:val="0"/>
      <w:marBottom w:val="0"/>
      <w:divBdr>
        <w:top w:val="none" w:sz="0" w:space="0" w:color="auto"/>
        <w:left w:val="none" w:sz="0" w:space="0" w:color="auto"/>
        <w:bottom w:val="none" w:sz="0" w:space="0" w:color="auto"/>
        <w:right w:val="none" w:sz="0" w:space="0" w:color="auto"/>
      </w:divBdr>
    </w:div>
    <w:div w:id="1627849198">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202340">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0548">
      <w:bodyDiv w:val="1"/>
      <w:marLeft w:val="0"/>
      <w:marRight w:val="0"/>
      <w:marTop w:val="0"/>
      <w:marBottom w:val="0"/>
      <w:divBdr>
        <w:top w:val="none" w:sz="0" w:space="0" w:color="auto"/>
        <w:left w:val="none" w:sz="0" w:space="0" w:color="auto"/>
        <w:bottom w:val="none" w:sz="0" w:space="0" w:color="auto"/>
        <w:right w:val="none" w:sz="0" w:space="0" w:color="auto"/>
      </w:divBdr>
    </w:div>
    <w:div w:id="1628926819">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4724">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4193">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8584">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589876">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856872">
      <w:bodyDiv w:val="1"/>
      <w:marLeft w:val="0"/>
      <w:marRight w:val="0"/>
      <w:marTop w:val="0"/>
      <w:marBottom w:val="0"/>
      <w:divBdr>
        <w:top w:val="none" w:sz="0" w:space="0" w:color="auto"/>
        <w:left w:val="none" w:sz="0" w:space="0" w:color="auto"/>
        <w:bottom w:val="none" w:sz="0" w:space="0" w:color="auto"/>
        <w:right w:val="none" w:sz="0" w:space="0" w:color="auto"/>
      </w:divBdr>
    </w:div>
    <w:div w:id="1631858130">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93477">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13290">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439164">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779511">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367421">
      <w:bodyDiv w:val="1"/>
      <w:marLeft w:val="0"/>
      <w:marRight w:val="0"/>
      <w:marTop w:val="0"/>
      <w:marBottom w:val="0"/>
      <w:divBdr>
        <w:top w:val="none" w:sz="0" w:space="0" w:color="auto"/>
        <w:left w:val="none" w:sz="0" w:space="0" w:color="auto"/>
        <w:bottom w:val="none" w:sz="0" w:space="0" w:color="auto"/>
        <w:right w:val="none" w:sz="0" w:space="0" w:color="auto"/>
      </w:divBdr>
    </w:div>
    <w:div w:id="1634406064">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134793">
      <w:bodyDiv w:val="1"/>
      <w:marLeft w:val="0"/>
      <w:marRight w:val="0"/>
      <w:marTop w:val="0"/>
      <w:marBottom w:val="0"/>
      <w:divBdr>
        <w:top w:val="none" w:sz="0" w:space="0" w:color="auto"/>
        <w:left w:val="none" w:sz="0" w:space="0" w:color="auto"/>
        <w:bottom w:val="none" w:sz="0" w:space="0" w:color="auto"/>
        <w:right w:val="none" w:sz="0" w:space="0" w:color="auto"/>
      </w:divBdr>
    </w:div>
    <w:div w:id="1635209899">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5866303">
      <w:bodyDiv w:val="1"/>
      <w:marLeft w:val="0"/>
      <w:marRight w:val="0"/>
      <w:marTop w:val="0"/>
      <w:marBottom w:val="0"/>
      <w:divBdr>
        <w:top w:val="none" w:sz="0" w:space="0" w:color="auto"/>
        <w:left w:val="none" w:sz="0" w:space="0" w:color="auto"/>
        <w:bottom w:val="none" w:sz="0" w:space="0" w:color="auto"/>
        <w:right w:val="none" w:sz="0" w:space="0" w:color="auto"/>
      </w:divBdr>
    </w:div>
    <w:div w:id="1635914237">
      <w:bodyDiv w:val="1"/>
      <w:marLeft w:val="0"/>
      <w:marRight w:val="0"/>
      <w:marTop w:val="0"/>
      <w:marBottom w:val="0"/>
      <w:divBdr>
        <w:top w:val="none" w:sz="0" w:space="0" w:color="auto"/>
        <w:left w:val="none" w:sz="0" w:space="0" w:color="auto"/>
        <w:bottom w:val="none" w:sz="0" w:space="0" w:color="auto"/>
        <w:right w:val="none" w:sz="0" w:space="0" w:color="auto"/>
      </w:divBdr>
    </w:div>
    <w:div w:id="1635940571">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67684">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251921">
      <w:bodyDiv w:val="1"/>
      <w:marLeft w:val="0"/>
      <w:marRight w:val="0"/>
      <w:marTop w:val="0"/>
      <w:marBottom w:val="0"/>
      <w:divBdr>
        <w:top w:val="none" w:sz="0" w:space="0" w:color="auto"/>
        <w:left w:val="none" w:sz="0" w:space="0" w:color="auto"/>
        <w:bottom w:val="none" w:sz="0" w:space="0" w:color="auto"/>
        <w:right w:val="none" w:sz="0" w:space="0" w:color="auto"/>
      </w:divBdr>
    </w:div>
    <w:div w:id="1637299692">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794787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493406">
      <w:bodyDiv w:val="1"/>
      <w:marLeft w:val="0"/>
      <w:marRight w:val="0"/>
      <w:marTop w:val="0"/>
      <w:marBottom w:val="0"/>
      <w:divBdr>
        <w:top w:val="none" w:sz="0" w:space="0" w:color="auto"/>
        <w:left w:val="none" w:sz="0" w:space="0" w:color="auto"/>
        <w:bottom w:val="none" w:sz="0" w:space="0" w:color="auto"/>
        <w:right w:val="none" w:sz="0" w:space="0" w:color="auto"/>
      </w:divBdr>
    </w:div>
    <w:div w:id="1638681033">
      <w:bodyDiv w:val="1"/>
      <w:marLeft w:val="0"/>
      <w:marRight w:val="0"/>
      <w:marTop w:val="0"/>
      <w:marBottom w:val="0"/>
      <w:divBdr>
        <w:top w:val="none" w:sz="0" w:space="0" w:color="auto"/>
        <w:left w:val="none" w:sz="0" w:space="0" w:color="auto"/>
        <w:bottom w:val="none" w:sz="0" w:space="0" w:color="auto"/>
        <w:right w:val="none" w:sz="0" w:space="0" w:color="auto"/>
      </w:divBdr>
    </w:div>
    <w:div w:id="1638685229">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073761">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25770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841818">
      <w:bodyDiv w:val="1"/>
      <w:marLeft w:val="0"/>
      <w:marRight w:val="0"/>
      <w:marTop w:val="0"/>
      <w:marBottom w:val="0"/>
      <w:divBdr>
        <w:top w:val="none" w:sz="0" w:space="0" w:color="auto"/>
        <w:left w:val="none" w:sz="0" w:space="0" w:color="auto"/>
        <w:bottom w:val="none" w:sz="0" w:space="0" w:color="auto"/>
        <w:right w:val="none" w:sz="0" w:space="0" w:color="auto"/>
      </w:divBdr>
    </w:div>
    <w:div w:id="1639846211">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9164">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1031">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12216">
      <w:bodyDiv w:val="1"/>
      <w:marLeft w:val="0"/>
      <w:marRight w:val="0"/>
      <w:marTop w:val="0"/>
      <w:marBottom w:val="0"/>
      <w:divBdr>
        <w:top w:val="none" w:sz="0" w:space="0" w:color="auto"/>
        <w:left w:val="none" w:sz="0" w:space="0" w:color="auto"/>
        <w:bottom w:val="none" w:sz="0" w:space="0" w:color="auto"/>
        <w:right w:val="none" w:sz="0" w:space="0" w:color="auto"/>
      </w:divBdr>
    </w:div>
    <w:div w:id="1641181885">
      <w:bodyDiv w:val="1"/>
      <w:marLeft w:val="0"/>
      <w:marRight w:val="0"/>
      <w:marTop w:val="0"/>
      <w:marBottom w:val="0"/>
      <w:divBdr>
        <w:top w:val="none" w:sz="0" w:space="0" w:color="auto"/>
        <w:left w:val="none" w:sz="0" w:space="0" w:color="auto"/>
        <w:bottom w:val="none" w:sz="0" w:space="0" w:color="auto"/>
        <w:right w:val="none" w:sz="0" w:space="0" w:color="auto"/>
      </w:divBdr>
    </w:div>
    <w:div w:id="164122725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765012">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075926">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23534">
      <w:bodyDiv w:val="1"/>
      <w:marLeft w:val="0"/>
      <w:marRight w:val="0"/>
      <w:marTop w:val="0"/>
      <w:marBottom w:val="0"/>
      <w:divBdr>
        <w:top w:val="none" w:sz="0" w:space="0" w:color="auto"/>
        <w:left w:val="none" w:sz="0" w:space="0" w:color="auto"/>
        <w:bottom w:val="none" w:sz="0" w:space="0" w:color="auto"/>
        <w:right w:val="none" w:sz="0" w:space="0" w:color="auto"/>
      </w:divBdr>
    </w:div>
    <w:div w:id="1642268819">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321">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22962">
      <w:bodyDiv w:val="1"/>
      <w:marLeft w:val="0"/>
      <w:marRight w:val="0"/>
      <w:marTop w:val="0"/>
      <w:marBottom w:val="0"/>
      <w:divBdr>
        <w:top w:val="none" w:sz="0" w:space="0" w:color="auto"/>
        <w:left w:val="none" w:sz="0" w:space="0" w:color="auto"/>
        <w:bottom w:val="none" w:sz="0" w:space="0" w:color="auto"/>
        <w:right w:val="none" w:sz="0" w:space="0" w:color="auto"/>
      </w:divBdr>
    </w:div>
    <w:div w:id="1642542938">
      <w:bodyDiv w:val="1"/>
      <w:marLeft w:val="0"/>
      <w:marRight w:val="0"/>
      <w:marTop w:val="0"/>
      <w:marBottom w:val="0"/>
      <w:divBdr>
        <w:top w:val="none" w:sz="0" w:space="0" w:color="auto"/>
        <w:left w:val="none" w:sz="0" w:space="0" w:color="auto"/>
        <w:bottom w:val="none" w:sz="0" w:space="0" w:color="auto"/>
        <w:right w:val="none" w:sz="0" w:space="0" w:color="auto"/>
      </w:divBdr>
    </w:div>
    <w:div w:id="1642616064">
      <w:bodyDiv w:val="1"/>
      <w:marLeft w:val="0"/>
      <w:marRight w:val="0"/>
      <w:marTop w:val="0"/>
      <w:marBottom w:val="0"/>
      <w:divBdr>
        <w:top w:val="none" w:sz="0" w:space="0" w:color="auto"/>
        <w:left w:val="none" w:sz="0" w:space="0" w:color="auto"/>
        <w:bottom w:val="none" w:sz="0" w:space="0" w:color="auto"/>
        <w:right w:val="none" w:sz="0" w:space="0" w:color="auto"/>
      </w:divBdr>
    </w:div>
    <w:div w:id="1642685440">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072905">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190455">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539292">
      <w:bodyDiv w:val="1"/>
      <w:marLeft w:val="0"/>
      <w:marRight w:val="0"/>
      <w:marTop w:val="0"/>
      <w:marBottom w:val="0"/>
      <w:divBdr>
        <w:top w:val="none" w:sz="0" w:space="0" w:color="auto"/>
        <w:left w:val="none" w:sz="0" w:space="0" w:color="auto"/>
        <w:bottom w:val="none" w:sz="0" w:space="0" w:color="auto"/>
        <w:right w:val="none" w:sz="0" w:space="0" w:color="auto"/>
      </w:divBdr>
    </w:div>
    <w:div w:id="164380425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7167">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308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429965">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46387">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09500">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695942">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010429">
      <w:bodyDiv w:val="1"/>
      <w:marLeft w:val="0"/>
      <w:marRight w:val="0"/>
      <w:marTop w:val="0"/>
      <w:marBottom w:val="0"/>
      <w:divBdr>
        <w:top w:val="none" w:sz="0" w:space="0" w:color="auto"/>
        <w:left w:val="none" w:sz="0" w:space="0" w:color="auto"/>
        <w:bottom w:val="none" w:sz="0" w:space="0" w:color="auto"/>
        <w:right w:val="none" w:sz="0" w:space="0" w:color="auto"/>
      </w:divBdr>
    </w:div>
    <w:div w:id="1646079608">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56411">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3078">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59535">
      <w:bodyDiv w:val="1"/>
      <w:marLeft w:val="0"/>
      <w:marRight w:val="0"/>
      <w:marTop w:val="0"/>
      <w:marBottom w:val="0"/>
      <w:divBdr>
        <w:top w:val="none" w:sz="0" w:space="0" w:color="auto"/>
        <w:left w:val="none" w:sz="0" w:space="0" w:color="auto"/>
        <w:bottom w:val="none" w:sz="0" w:space="0" w:color="auto"/>
        <w:right w:val="none" w:sz="0" w:space="0" w:color="auto"/>
      </w:divBdr>
    </w:div>
    <w:div w:id="1646661753">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279385">
      <w:bodyDiv w:val="1"/>
      <w:marLeft w:val="0"/>
      <w:marRight w:val="0"/>
      <w:marTop w:val="0"/>
      <w:marBottom w:val="0"/>
      <w:divBdr>
        <w:top w:val="none" w:sz="0" w:space="0" w:color="auto"/>
        <w:left w:val="none" w:sz="0" w:space="0" w:color="auto"/>
        <w:bottom w:val="none" w:sz="0" w:space="0" w:color="auto"/>
        <w:right w:val="none" w:sz="0" w:space="0" w:color="auto"/>
      </w:divBdr>
    </w:div>
    <w:div w:id="1647465005">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29562">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292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774">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8900215">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358551">
      <w:bodyDiv w:val="1"/>
      <w:marLeft w:val="0"/>
      <w:marRight w:val="0"/>
      <w:marTop w:val="0"/>
      <w:marBottom w:val="0"/>
      <w:divBdr>
        <w:top w:val="none" w:sz="0" w:space="0" w:color="auto"/>
        <w:left w:val="none" w:sz="0" w:space="0" w:color="auto"/>
        <w:bottom w:val="none" w:sz="0" w:space="0" w:color="auto"/>
        <w:right w:val="none" w:sz="0" w:space="0" w:color="auto"/>
      </w:divBdr>
    </w:div>
    <w:div w:id="1649552259">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49825435">
      <w:bodyDiv w:val="1"/>
      <w:marLeft w:val="0"/>
      <w:marRight w:val="0"/>
      <w:marTop w:val="0"/>
      <w:marBottom w:val="0"/>
      <w:divBdr>
        <w:top w:val="none" w:sz="0" w:space="0" w:color="auto"/>
        <w:left w:val="none" w:sz="0" w:space="0" w:color="auto"/>
        <w:bottom w:val="none" w:sz="0" w:space="0" w:color="auto"/>
        <w:right w:val="none" w:sz="0" w:space="0" w:color="auto"/>
      </w:divBdr>
    </w:div>
    <w:div w:id="1650090226">
      <w:bodyDiv w:val="1"/>
      <w:marLeft w:val="0"/>
      <w:marRight w:val="0"/>
      <w:marTop w:val="0"/>
      <w:marBottom w:val="0"/>
      <w:divBdr>
        <w:top w:val="none" w:sz="0" w:space="0" w:color="auto"/>
        <w:left w:val="none" w:sz="0" w:space="0" w:color="auto"/>
        <w:bottom w:val="none" w:sz="0" w:space="0" w:color="auto"/>
        <w:right w:val="none" w:sz="0" w:space="0" w:color="auto"/>
      </w:divBdr>
    </w:div>
    <w:div w:id="1650205119">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74426">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50280">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667880">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2559">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136581">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039">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754032">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1785">
      <w:bodyDiv w:val="1"/>
      <w:marLeft w:val="0"/>
      <w:marRight w:val="0"/>
      <w:marTop w:val="0"/>
      <w:marBottom w:val="0"/>
      <w:divBdr>
        <w:top w:val="none" w:sz="0" w:space="0" w:color="auto"/>
        <w:left w:val="none" w:sz="0" w:space="0" w:color="auto"/>
        <w:bottom w:val="none" w:sz="0" w:space="0" w:color="auto"/>
        <w:right w:val="none" w:sz="0" w:space="0" w:color="auto"/>
      </w:divBdr>
    </w:div>
    <w:div w:id="1653487849">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4508">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81217">
      <w:bodyDiv w:val="1"/>
      <w:marLeft w:val="0"/>
      <w:marRight w:val="0"/>
      <w:marTop w:val="0"/>
      <w:marBottom w:val="0"/>
      <w:divBdr>
        <w:top w:val="none" w:sz="0" w:space="0" w:color="auto"/>
        <w:left w:val="none" w:sz="0" w:space="0" w:color="auto"/>
        <w:bottom w:val="none" w:sz="0" w:space="0" w:color="auto"/>
        <w:right w:val="none" w:sz="0" w:space="0" w:color="auto"/>
      </w:divBdr>
    </w:div>
    <w:div w:id="165368262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60329">
      <w:bodyDiv w:val="1"/>
      <w:marLeft w:val="0"/>
      <w:marRight w:val="0"/>
      <w:marTop w:val="0"/>
      <w:marBottom w:val="0"/>
      <w:divBdr>
        <w:top w:val="none" w:sz="0" w:space="0" w:color="auto"/>
        <w:left w:val="none" w:sz="0" w:space="0" w:color="auto"/>
        <w:bottom w:val="none" w:sz="0" w:space="0" w:color="auto"/>
        <w:right w:val="none" w:sz="0" w:space="0" w:color="auto"/>
      </w:divBdr>
    </w:div>
    <w:div w:id="1654486004">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9384">
      <w:bodyDiv w:val="1"/>
      <w:marLeft w:val="0"/>
      <w:marRight w:val="0"/>
      <w:marTop w:val="0"/>
      <w:marBottom w:val="0"/>
      <w:divBdr>
        <w:top w:val="none" w:sz="0" w:space="0" w:color="auto"/>
        <w:left w:val="none" w:sz="0" w:space="0" w:color="auto"/>
        <w:bottom w:val="none" w:sz="0" w:space="0" w:color="auto"/>
        <w:right w:val="none" w:sz="0" w:space="0" w:color="auto"/>
      </w:divBdr>
    </w:div>
    <w:div w:id="1654798303">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39725">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3541">
      <w:bodyDiv w:val="1"/>
      <w:marLeft w:val="0"/>
      <w:marRight w:val="0"/>
      <w:marTop w:val="0"/>
      <w:marBottom w:val="0"/>
      <w:divBdr>
        <w:top w:val="none" w:sz="0" w:space="0" w:color="auto"/>
        <w:left w:val="none" w:sz="0" w:space="0" w:color="auto"/>
        <w:bottom w:val="none" w:sz="0" w:space="0" w:color="auto"/>
        <w:right w:val="none" w:sz="0" w:space="0" w:color="auto"/>
      </w:divBdr>
    </w:div>
    <w:div w:id="1656059715">
      <w:bodyDiv w:val="1"/>
      <w:marLeft w:val="0"/>
      <w:marRight w:val="0"/>
      <w:marTop w:val="0"/>
      <w:marBottom w:val="0"/>
      <w:divBdr>
        <w:top w:val="none" w:sz="0" w:space="0" w:color="auto"/>
        <w:left w:val="none" w:sz="0" w:space="0" w:color="auto"/>
        <w:bottom w:val="none" w:sz="0" w:space="0" w:color="auto"/>
        <w:right w:val="none" w:sz="0" w:space="0" w:color="auto"/>
      </w:divBdr>
    </w:div>
    <w:div w:id="1656103474">
      <w:bodyDiv w:val="1"/>
      <w:marLeft w:val="0"/>
      <w:marRight w:val="0"/>
      <w:marTop w:val="0"/>
      <w:marBottom w:val="0"/>
      <w:divBdr>
        <w:top w:val="none" w:sz="0" w:space="0" w:color="auto"/>
        <w:left w:val="none" w:sz="0" w:space="0" w:color="auto"/>
        <w:bottom w:val="none" w:sz="0" w:space="0" w:color="auto"/>
        <w:right w:val="none" w:sz="0" w:space="0" w:color="auto"/>
      </w:divBdr>
    </w:div>
    <w:div w:id="1656180960">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589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6959274">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15016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13156">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881872">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877737">
      <w:bodyDiv w:val="1"/>
      <w:marLeft w:val="0"/>
      <w:marRight w:val="0"/>
      <w:marTop w:val="0"/>
      <w:marBottom w:val="0"/>
      <w:divBdr>
        <w:top w:val="none" w:sz="0" w:space="0" w:color="auto"/>
        <w:left w:val="none" w:sz="0" w:space="0" w:color="auto"/>
        <w:bottom w:val="none" w:sz="0" w:space="0" w:color="auto"/>
        <w:right w:val="none" w:sz="0" w:space="0" w:color="auto"/>
      </w:divBdr>
    </w:div>
    <w:div w:id="1658878903">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453113">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034658">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111843">
      <w:bodyDiv w:val="1"/>
      <w:marLeft w:val="0"/>
      <w:marRight w:val="0"/>
      <w:marTop w:val="0"/>
      <w:marBottom w:val="0"/>
      <w:divBdr>
        <w:top w:val="none" w:sz="0" w:space="0" w:color="auto"/>
        <w:left w:val="none" w:sz="0" w:space="0" w:color="auto"/>
        <w:bottom w:val="none" w:sz="0" w:space="0" w:color="auto"/>
        <w:right w:val="none" w:sz="0" w:space="0" w:color="auto"/>
      </w:divBdr>
    </w:div>
    <w:div w:id="1660186172">
      <w:bodyDiv w:val="1"/>
      <w:marLeft w:val="0"/>
      <w:marRight w:val="0"/>
      <w:marTop w:val="0"/>
      <w:marBottom w:val="0"/>
      <w:divBdr>
        <w:top w:val="none" w:sz="0" w:space="0" w:color="auto"/>
        <w:left w:val="none" w:sz="0" w:space="0" w:color="auto"/>
        <w:bottom w:val="none" w:sz="0" w:space="0" w:color="auto"/>
        <w:right w:val="none" w:sz="0" w:space="0" w:color="auto"/>
      </w:divBdr>
    </w:div>
    <w:div w:id="1660187365">
      <w:bodyDiv w:val="1"/>
      <w:marLeft w:val="0"/>
      <w:marRight w:val="0"/>
      <w:marTop w:val="0"/>
      <w:marBottom w:val="0"/>
      <w:divBdr>
        <w:top w:val="none" w:sz="0" w:space="0" w:color="auto"/>
        <w:left w:val="none" w:sz="0" w:space="0" w:color="auto"/>
        <w:bottom w:val="none" w:sz="0" w:space="0" w:color="auto"/>
        <w:right w:val="none" w:sz="0" w:space="0" w:color="auto"/>
      </w:divBdr>
    </w:div>
    <w:div w:id="1660303980">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0962258">
      <w:bodyDiv w:val="1"/>
      <w:marLeft w:val="0"/>
      <w:marRight w:val="0"/>
      <w:marTop w:val="0"/>
      <w:marBottom w:val="0"/>
      <w:divBdr>
        <w:top w:val="none" w:sz="0" w:space="0" w:color="auto"/>
        <w:left w:val="none" w:sz="0" w:space="0" w:color="auto"/>
        <w:bottom w:val="none" w:sz="0" w:space="0" w:color="auto"/>
        <w:right w:val="none" w:sz="0" w:space="0" w:color="auto"/>
      </w:divBdr>
    </w:div>
    <w:div w:id="1661233255">
      <w:bodyDiv w:val="1"/>
      <w:marLeft w:val="0"/>
      <w:marRight w:val="0"/>
      <w:marTop w:val="0"/>
      <w:marBottom w:val="0"/>
      <w:divBdr>
        <w:top w:val="none" w:sz="0" w:space="0" w:color="auto"/>
        <w:left w:val="none" w:sz="0" w:space="0" w:color="auto"/>
        <w:bottom w:val="none" w:sz="0" w:space="0" w:color="auto"/>
        <w:right w:val="none" w:sz="0" w:space="0" w:color="auto"/>
      </w:divBdr>
    </w:div>
    <w:div w:id="1661348627">
      <w:bodyDiv w:val="1"/>
      <w:marLeft w:val="0"/>
      <w:marRight w:val="0"/>
      <w:marTop w:val="0"/>
      <w:marBottom w:val="0"/>
      <w:divBdr>
        <w:top w:val="none" w:sz="0" w:space="0" w:color="auto"/>
        <w:left w:val="none" w:sz="0" w:space="0" w:color="auto"/>
        <w:bottom w:val="none" w:sz="0" w:space="0" w:color="auto"/>
        <w:right w:val="none" w:sz="0" w:space="0" w:color="auto"/>
      </w:divBdr>
    </w:div>
    <w:div w:id="1661497572">
      <w:bodyDiv w:val="1"/>
      <w:marLeft w:val="0"/>
      <w:marRight w:val="0"/>
      <w:marTop w:val="0"/>
      <w:marBottom w:val="0"/>
      <w:divBdr>
        <w:top w:val="none" w:sz="0" w:space="0" w:color="auto"/>
        <w:left w:val="none" w:sz="0" w:space="0" w:color="auto"/>
        <w:bottom w:val="none" w:sz="0" w:space="0" w:color="auto"/>
        <w:right w:val="none" w:sz="0" w:space="0" w:color="auto"/>
      </w:divBdr>
    </w:div>
    <w:div w:id="166153999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192418">
      <w:bodyDiv w:val="1"/>
      <w:marLeft w:val="0"/>
      <w:marRight w:val="0"/>
      <w:marTop w:val="0"/>
      <w:marBottom w:val="0"/>
      <w:divBdr>
        <w:top w:val="none" w:sz="0" w:space="0" w:color="auto"/>
        <w:left w:val="none" w:sz="0" w:space="0" w:color="auto"/>
        <w:bottom w:val="none" w:sz="0" w:space="0" w:color="auto"/>
        <w:right w:val="none" w:sz="0" w:space="0" w:color="auto"/>
      </w:divBdr>
    </w:div>
    <w:div w:id="1662196512">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2123">
      <w:bodyDiv w:val="1"/>
      <w:marLeft w:val="0"/>
      <w:marRight w:val="0"/>
      <w:marTop w:val="0"/>
      <w:marBottom w:val="0"/>
      <w:divBdr>
        <w:top w:val="none" w:sz="0" w:space="0" w:color="auto"/>
        <w:left w:val="none" w:sz="0" w:space="0" w:color="auto"/>
        <w:bottom w:val="none" w:sz="0" w:space="0" w:color="auto"/>
        <w:right w:val="none" w:sz="0" w:space="0" w:color="auto"/>
      </w:divBdr>
    </w:div>
    <w:div w:id="166277993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242386">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5354">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0514">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502288">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4737">
      <w:bodyDiv w:val="1"/>
      <w:marLeft w:val="0"/>
      <w:marRight w:val="0"/>
      <w:marTop w:val="0"/>
      <w:marBottom w:val="0"/>
      <w:divBdr>
        <w:top w:val="none" w:sz="0" w:space="0" w:color="auto"/>
        <w:left w:val="none" w:sz="0" w:space="0" w:color="auto"/>
        <w:bottom w:val="none" w:sz="0" w:space="0" w:color="auto"/>
        <w:right w:val="none" w:sz="0" w:space="0" w:color="auto"/>
      </w:divBdr>
    </w:div>
    <w:div w:id="1664776649">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084069">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628353">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875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276814">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663578">
      <w:bodyDiv w:val="1"/>
      <w:marLeft w:val="0"/>
      <w:marRight w:val="0"/>
      <w:marTop w:val="0"/>
      <w:marBottom w:val="0"/>
      <w:divBdr>
        <w:top w:val="none" w:sz="0" w:space="0" w:color="auto"/>
        <w:left w:val="none" w:sz="0" w:space="0" w:color="auto"/>
        <w:bottom w:val="none" w:sz="0" w:space="0" w:color="auto"/>
        <w:right w:val="none" w:sz="0" w:space="0" w:color="auto"/>
      </w:divBdr>
    </w:div>
    <w:div w:id="1666858461">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006163">
      <w:bodyDiv w:val="1"/>
      <w:marLeft w:val="0"/>
      <w:marRight w:val="0"/>
      <w:marTop w:val="0"/>
      <w:marBottom w:val="0"/>
      <w:divBdr>
        <w:top w:val="none" w:sz="0" w:space="0" w:color="auto"/>
        <w:left w:val="none" w:sz="0" w:space="0" w:color="auto"/>
        <w:bottom w:val="none" w:sz="0" w:space="0" w:color="auto"/>
        <w:right w:val="none" w:sz="0" w:space="0" w:color="auto"/>
      </w:divBdr>
    </w:div>
    <w:div w:id="1667122768">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95794">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5065">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18569">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4653">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285667">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317110">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440924">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36133">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5828">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678212">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05483">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596998">
      <w:bodyDiv w:val="1"/>
      <w:marLeft w:val="0"/>
      <w:marRight w:val="0"/>
      <w:marTop w:val="0"/>
      <w:marBottom w:val="0"/>
      <w:divBdr>
        <w:top w:val="none" w:sz="0" w:space="0" w:color="auto"/>
        <w:left w:val="none" w:sz="0" w:space="0" w:color="auto"/>
        <w:bottom w:val="none" w:sz="0" w:space="0" w:color="auto"/>
        <w:right w:val="none" w:sz="0" w:space="0" w:color="auto"/>
      </w:divBdr>
    </w:div>
    <w:div w:id="1670669266">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07211">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1987092">
      <w:bodyDiv w:val="1"/>
      <w:marLeft w:val="0"/>
      <w:marRight w:val="0"/>
      <w:marTop w:val="0"/>
      <w:marBottom w:val="0"/>
      <w:divBdr>
        <w:top w:val="none" w:sz="0" w:space="0" w:color="auto"/>
        <w:left w:val="none" w:sz="0" w:space="0" w:color="auto"/>
        <w:bottom w:val="none" w:sz="0" w:space="0" w:color="auto"/>
        <w:right w:val="none" w:sz="0" w:space="0" w:color="auto"/>
      </w:divBdr>
    </w:div>
    <w:div w:id="1672105175">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280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143260">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488443">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76533">
      <w:bodyDiv w:val="1"/>
      <w:marLeft w:val="0"/>
      <w:marRight w:val="0"/>
      <w:marTop w:val="0"/>
      <w:marBottom w:val="0"/>
      <w:divBdr>
        <w:top w:val="none" w:sz="0" w:space="0" w:color="auto"/>
        <w:left w:val="none" w:sz="0" w:space="0" w:color="auto"/>
        <w:bottom w:val="none" w:sz="0" w:space="0" w:color="auto"/>
        <w:right w:val="none" w:sz="0" w:space="0" w:color="auto"/>
      </w:divBdr>
    </w:div>
    <w:div w:id="1673756460">
      <w:bodyDiv w:val="1"/>
      <w:marLeft w:val="0"/>
      <w:marRight w:val="0"/>
      <w:marTop w:val="0"/>
      <w:marBottom w:val="0"/>
      <w:divBdr>
        <w:top w:val="none" w:sz="0" w:space="0" w:color="auto"/>
        <w:left w:val="none" w:sz="0" w:space="0" w:color="auto"/>
        <w:bottom w:val="none" w:sz="0" w:space="0" w:color="auto"/>
        <w:right w:val="none" w:sz="0" w:space="0" w:color="auto"/>
      </w:divBdr>
    </w:div>
    <w:div w:id="1674071449">
      <w:bodyDiv w:val="1"/>
      <w:marLeft w:val="0"/>
      <w:marRight w:val="0"/>
      <w:marTop w:val="0"/>
      <w:marBottom w:val="0"/>
      <w:divBdr>
        <w:top w:val="none" w:sz="0" w:space="0" w:color="auto"/>
        <w:left w:val="none" w:sz="0" w:space="0" w:color="auto"/>
        <w:bottom w:val="none" w:sz="0" w:space="0" w:color="auto"/>
        <w:right w:val="none" w:sz="0" w:space="0" w:color="auto"/>
      </w:divBdr>
    </w:div>
    <w:div w:id="16741445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029900">
      <w:bodyDiv w:val="1"/>
      <w:marLeft w:val="0"/>
      <w:marRight w:val="0"/>
      <w:marTop w:val="0"/>
      <w:marBottom w:val="0"/>
      <w:divBdr>
        <w:top w:val="none" w:sz="0" w:space="0" w:color="auto"/>
        <w:left w:val="none" w:sz="0" w:space="0" w:color="auto"/>
        <w:bottom w:val="none" w:sz="0" w:space="0" w:color="auto"/>
        <w:right w:val="none" w:sz="0" w:space="0" w:color="auto"/>
      </w:divBdr>
    </w:div>
    <w:div w:id="1676178999">
      <w:bodyDiv w:val="1"/>
      <w:marLeft w:val="0"/>
      <w:marRight w:val="0"/>
      <w:marTop w:val="0"/>
      <w:marBottom w:val="0"/>
      <w:divBdr>
        <w:top w:val="none" w:sz="0" w:space="0" w:color="auto"/>
        <w:left w:val="none" w:sz="0" w:space="0" w:color="auto"/>
        <w:bottom w:val="none" w:sz="0" w:space="0" w:color="auto"/>
        <w:right w:val="none" w:sz="0" w:space="0" w:color="auto"/>
      </w:divBdr>
    </w:div>
    <w:div w:id="1676181287">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88211">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0579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1286">
      <w:bodyDiv w:val="1"/>
      <w:marLeft w:val="0"/>
      <w:marRight w:val="0"/>
      <w:marTop w:val="0"/>
      <w:marBottom w:val="0"/>
      <w:divBdr>
        <w:top w:val="none" w:sz="0" w:space="0" w:color="auto"/>
        <w:left w:val="none" w:sz="0" w:space="0" w:color="auto"/>
        <w:bottom w:val="none" w:sz="0" w:space="0" w:color="auto"/>
        <w:right w:val="none" w:sz="0" w:space="0" w:color="auto"/>
      </w:divBdr>
    </w:div>
    <w:div w:id="1677001301">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53858">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6176">
      <w:bodyDiv w:val="1"/>
      <w:marLeft w:val="0"/>
      <w:marRight w:val="0"/>
      <w:marTop w:val="0"/>
      <w:marBottom w:val="0"/>
      <w:divBdr>
        <w:top w:val="none" w:sz="0" w:space="0" w:color="auto"/>
        <w:left w:val="none" w:sz="0" w:space="0" w:color="auto"/>
        <w:bottom w:val="none" w:sz="0" w:space="0" w:color="auto"/>
        <w:right w:val="none" w:sz="0" w:space="0" w:color="auto"/>
      </w:divBdr>
    </w:div>
    <w:div w:id="167741736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3250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545057">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084014">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12205">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665">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584959">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285666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3648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433062">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73307">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2637">
      <w:bodyDiv w:val="1"/>
      <w:marLeft w:val="0"/>
      <w:marRight w:val="0"/>
      <w:marTop w:val="0"/>
      <w:marBottom w:val="0"/>
      <w:divBdr>
        <w:top w:val="none" w:sz="0" w:space="0" w:color="auto"/>
        <w:left w:val="none" w:sz="0" w:space="0" w:color="auto"/>
        <w:bottom w:val="none" w:sz="0" w:space="0" w:color="auto"/>
        <w:right w:val="none" w:sz="0" w:space="0" w:color="auto"/>
      </w:divBdr>
    </w:div>
    <w:div w:id="1684743410">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7704">
      <w:bodyDiv w:val="1"/>
      <w:marLeft w:val="0"/>
      <w:marRight w:val="0"/>
      <w:marTop w:val="0"/>
      <w:marBottom w:val="0"/>
      <w:divBdr>
        <w:top w:val="none" w:sz="0" w:space="0" w:color="auto"/>
        <w:left w:val="none" w:sz="0" w:space="0" w:color="auto"/>
        <w:bottom w:val="none" w:sz="0" w:space="0" w:color="auto"/>
        <w:right w:val="none" w:sz="0" w:space="0" w:color="auto"/>
      </w:divBdr>
    </w:div>
    <w:div w:id="168593244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5984327">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07854">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2720">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171436">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8560">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73635">
      <w:bodyDiv w:val="1"/>
      <w:marLeft w:val="0"/>
      <w:marRight w:val="0"/>
      <w:marTop w:val="0"/>
      <w:marBottom w:val="0"/>
      <w:divBdr>
        <w:top w:val="none" w:sz="0" w:space="0" w:color="auto"/>
        <w:left w:val="none" w:sz="0" w:space="0" w:color="auto"/>
        <w:bottom w:val="none" w:sz="0" w:space="0" w:color="auto"/>
        <w:right w:val="none" w:sz="0" w:space="0" w:color="auto"/>
      </w:divBdr>
    </w:div>
    <w:div w:id="1687976811">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215339">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0365">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4032">
      <w:bodyDiv w:val="1"/>
      <w:marLeft w:val="0"/>
      <w:marRight w:val="0"/>
      <w:marTop w:val="0"/>
      <w:marBottom w:val="0"/>
      <w:divBdr>
        <w:top w:val="none" w:sz="0" w:space="0" w:color="auto"/>
        <w:left w:val="none" w:sz="0" w:space="0" w:color="auto"/>
        <w:bottom w:val="none" w:sz="0" w:space="0" w:color="auto"/>
        <w:right w:val="none" w:sz="0" w:space="0" w:color="auto"/>
      </w:divBdr>
    </w:div>
    <w:div w:id="1689134984">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525245">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2506">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52730">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20201">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832405">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179234">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91067">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76343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4962">
      <w:bodyDiv w:val="1"/>
      <w:marLeft w:val="0"/>
      <w:marRight w:val="0"/>
      <w:marTop w:val="0"/>
      <w:marBottom w:val="0"/>
      <w:divBdr>
        <w:top w:val="none" w:sz="0" w:space="0" w:color="auto"/>
        <w:left w:val="none" w:sz="0" w:space="0" w:color="auto"/>
        <w:bottom w:val="none" w:sz="0" w:space="0" w:color="auto"/>
        <w:right w:val="none" w:sz="0" w:space="0" w:color="auto"/>
      </w:divBdr>
    </w:div>
    <w:div w:id="1692803558">
      <w:bodyDiv w:val="1"/>
      <w:marLeft w:val="0"/>
      <w:marRight w:val="0"/>
      <w:marTop w:val="0"/>
      <w:marBottom w:val="0"/>
      <w:divBdr>
        <w:top w:val="none" w:sz="0" w:space="0" w:color="auto"/>
        <w:left w:val="none" w:sz="0" w:space="0" w:color="auto"/>
        <w:bottom w:val="none" w:sz="0" w:space="0" w:color="auto"/>
        <w:right w:val="none" w:sz="0" w:space="0" w:color="auto"/>
      </w:divBdr>
    </w:div>
    <w:div w:id="169299235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144923">
      <w:bodyDiv w:val="1"/>
      <w:marLeft w:val="0"/>
      <w:marRight w:val="0"/>
      <w:marTop w:val="0"/>
      <w:marBottom w:val="0"/>
      <w:divBdr>
        <w:top w:val="none" w:sz="0" w:space="0" w:color="auto"/>
        <w:left w:val="none" w:sz="0" w:space="0" w:color="auto"/>
        <w:bottom w:val="none" w:sz="0" w:space="0" w:color="auto"/>
        <w:right w:val="none" w:sz="0" w:space="0" w:color="auto"/>
      </w:divBdr>
    </w:div>
    <w:div w:id="169314581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15183">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5987">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4057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5083">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9923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494120">
      <w:bodyDiv w:val="1"/>
      <w:marLeft w:val="0"/>
      <w:marRight w:val="0"/>
      <w:marTop w:val="0"/>
      <w:marBottom w:val="0"/>
      <w:divBdr>
        <w:top w:val="none" w:sz="0" w:space="0" w:color="auto"/>
        <w:left w:val="none" w:sz="0" w:space="0" w:color="auto"/>
        <w:bottom w:val="none" w:sz="0" w:space="0" w:color="auto"/>
        <w:right w:val="none" w:sz="0" w:space="0" w:color="auto"/>
      </w:divBdr>
    </w:div>
    <w:div w:id="1696537097">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690584">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28902">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342144">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194610">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11781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576030">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42862">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895760">
      <w:bodyDiv w:val="1"/>
      <w:marLeft w:val="0"/>
      <w:marRight w:val="0"/>
      <w:marTop w:val="0"/>
      <w:marBottom w:val="0"/>
      <w:divBdr>
        <w:top w:val="none" w:sz="0" w:space="0" w:color="auto"/>
        <w:left w:val="none" w:sz="0" w:space="0" w:color="auto"/>
        <w:bottom w:val="none" w:sz="0" w:space="0" w:color="auto"/>
        <w:right w:val="none" w:sz="0" w:space="0" w:color="auto"/>
      </w:divBdr>
    </w:div>
    <w:div w:id="1699964005">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278590">
      <w:bodyDiv w:val="1"/>
      <w:marLeft w:val="0"/>
      <w:marRight w:val="0"/>
      <w:marTop w:val="0"/>
      <w:marBottom w:val="0"/>
      <w:divBdr>
        <w:top w:val="none" w:sz="0" w:space="0" w:color="auto"/>
        <w:left w:val="none" w:sz="0" w:space="0" w:color="auto"/>
        <w:bottom w:val="none" w:sz="0" w:space="0" w:color="auto"/>
        <w:right w:val="none" w:sz="0" w:space="0" w:color="auto"/>
      </w:divBdr>
    </w:div>
    <w:div w:id="170035582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397550">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75761">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16809">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1934220">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70922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361045">
      <w:bodyDiv w:val="1"/>
      <w:marLeft w:val="0"/>
      <w:marRight w:val="0"/>
      <w:marTop w:val="0"/>
      <w:marBottom w:val="0"/>
      <w:divBdr>
        <w:top w:val="none" w:sz="0" w:space="0" w:color="auto"/>
        <w:left w:val="none" w:sz="0" w:space="0" w:color="auto"/>
        <w:bottom w:val="none" w:sz="0" w:space="0" w:color="auto"/>
        <w:right w:val="none" w:sz="0" w:space="0" w:color="auto"/>
      </w:divBdr>
    </w:div>
    <w:div w:id="170355174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939327">
      <w:bodyDiv w:val="1"/>
      <w:marLeft w:val="0"/>
      <w:marRight w:val="0"/>
      <w:marTop w:val="0"/>
      <w:marBottom w:val="0"/>
      <w:divBdr>
        <w:top w:val="none" w:sz="0" w:space="0" w:color="auto"/>
        <w:left w:val="none" w:sz="0" w:space="0" w:color="auto"/>
        <w:bottom w:val="none" w:sz="0" w:space="0" w:color="auto"/>
        <w:right w:val="none" w:sz="0" w:space="0" w:color="auto"/>
      </w:divBdr>
    </w:div>
    <w:div w:id="1704094988">
      <w:bodyDiv w:val="1"/>
      <w:marLeft w:val="0"/>
      <w:marRight w:val="0"/>
      <w:marTop w:val="0"/>
      <w:marBottom w:val="0"/>
      <w:divBdr>
        <w:top w:val="none" w:sz="0" w:space="0" w:color="auto"/>
        <w:left w:val="none" w:sz="0" w:space="0" w:color="auto"/>
        <w:bottom w:val="none" w:sz="0" w:space="0" w:color="auto"/>
        <w:right w:val="none" w:sz="0" w:space="0" w:color="auto"/>
      </w:divBdr>
    </w:div>
    <w:div w:id="1704164730">
      <w:bodyDiv w:val="1"/>
      <w:marLeft w:val="0"/>
      <w:marRight w:val="0"/>
      <w:marTop w:val="0"/>
      <w:marBottom w:val="0"/>
      <w:divBdr>
        <w:top w:val="none" w:sz="0" w:space="0" w:color="auto"/>
        <w:left w:val="none" w:sz="0" w:space="0" w:color="auto"/>
        <w:bottom w:val="none" w:sz="0" w:space="0" w:color="auto"/>
        <w:right w:val="none" w:sz="0" w:space="0" w:color="auto"/>
      </w:divBdr>
    </w:div>
    <w:div w:id="1704165180">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556804">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4938516">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13352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25346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670086">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3830">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682096">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1547">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07842">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59936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61581">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796361">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11136">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09989684">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54308">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0444">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884219">
      <w:bodyDiv w:val="1"/>
      <w:marLeft w:val="0"/>
      <w:marRight w:val="0"/>
      <w:marTop w:val="0"/>
      <w:marBottom w:val="0"/>
      <w:divBdr>
        <w:top w:val="none" w:sz="0" w:space="0" w:color="auto"/>
        <w:left w:val="none" w:sz="0" w:space="0" w:color="auto"/>
        <w:bottom w:val="none" w:sz="0" w:space="0" w:color="auto"/>
        <w:right w:val="none" w:sz="0" w:space="0" w:color="auto"/>
      </w:divBdr>
    </w:div>
    <w:div w:id="171091070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084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94955">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21274">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880168">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1998881">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6950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79965">
      <w:bodyDiv w:val="1"/>
      <w:marLeft w:val="0"/>
      <w:marRight w:val="0"/>
      <w:marTop w:val="0"/>
      <w:marBottom w:val="0"/>
      <w:divBdr>
        <w:top w:val="none" w:sz="0" w:space="0" w:color="auto"/>
        <w:left w:val="none" w:sz="0" w:space="0" w:color="auto"/>
        <w:bottom w:val="none" w:sz="0" w:space="0" w:color="auto"/>
        <w:right w:val="none" w:sz="0" w:space="0" w:color="auto"/>
      </w:divBdr>
    </w:div>
    <w:div w:id="171338418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843578">
      <w:bodyDiv w:val="1"/>
      <w:marLeft w:val="0"/>
      <w:marRight w:val="0"/>
      <w:marTop w:val="0"/>
      <w:marBottom w:val="0"/>
      <w:divBdr>
        <w:top w:val="none" w:sz="0" w:space="0" w:color="auto"/>
        <w:left w:val="none" w:sz="0" w:space="0" w:color="auto"/>
        <w:bottom w:val="none" w:sz="0" w:space="0" w:color="auto"/>
        <w:right w:val="none" w:sz="0" w:space="0" w:color="auto"/>
      </w:divBdr>
    </w:div>
    <w:div w:id="17138463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578161">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693590">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152382">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28648">
      <w:bodyDiv w:val="1"/>
      <w:marLeft w:val="0"/>
      <w:marRight w:val="0"/>
      <w:marTop w:val="0"/>
      <w:marBottom w:val="0"/>
      <w:divBdr>
        <w:top w:val="none" w:sz="0" w:space="0" w:color="auto"/>
        <w:left w:val="none" w:sz="0" w:space="0" w:color="auto"/>
        <w:bottom w:val="none" w:sz="0" w:space="0" w:color="auto"/>
        <w:right w:val="none" w:sz="0" w:space="0" w:color="auto"/>
      </w:divBdr>
    </w:div>
    <w:div w:id="1715232539">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648">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4525">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546230">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34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6850607">
      <w:bodyDiv w:val="1"/>
      <w:marLeft w:val="0"/>
      <w:marRight w:val="0"/>
      <w:marTop w:val="0"/>
      <w:marBottom w:val="0"/>
      <w:divBdr>
        <w:top w:val="none" w:sz="0" w:space="0" w:color="auto"/>
        <w:left w:val="none" w:sz="0" w:space="0" w:color="auto"/>
        <w:bottom w:val="none" w:sz="0" w:space="0" w:color="auto"/>
        <w:right w:val="none" w:sz="0" w:space="0" w:color="auto"/>
      </w:divBdr>
    </w:div>
    <w:div w:id="1716853200">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199239">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2963">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5171">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890652">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5494">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549861">
      <w:bodyDiv w:val="1"/>
      <w:marLeft w:val="0"/>
      <w:marRight w:val="0"/>
      <w:marTop w:val="0"/>
      <w:marBottom w:val="0"/>
      <w:divBdr>
        <w:top w:val="none" w:sz="0" w:space="0" w:color="auto"/>
        <w:left w:val="none" w:sz="0" w:space="0" w:color="auto"/>
        <w:bottom w:val="none" w:sz="0" w:space="0" w:color="auto"/>
        <w:right w:val="none" w:sz="0" w:space="0" w:color="auto"/>
      </w:divBdr>
    </w:div>
    <w:div w:id="171955356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743399">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543640">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127249">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784722">
      <w:bodyDiv w:val="1"/>
      <w:marLeft w:val="0"/>
      <w:marRight w:val="0"/>
      <w:marTop w:val="0"/>
      <w:marBottom w:val="0"/>
      <w:divBdr>
        <w:top w:val="none" w:sz="0" w:space="0" w:color="auto"/>
        <w:left w:val="none" w:sz="0" w:space="0" w:color="auto"/>
        <w:bottom w:val="none" w:sz="0" w:space="0" w:color="auto"/>
        <w:right w:val="none" w:sz="0" w:space="0" w:color="auto"/>
      </w:divBdr>
    </w:div>
    <w:div w:id="1721786929">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2318">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390">
      <w:bodyDiv w:val="1"/>
      <w:marLeft w:val="0"/>
      <w:marRight w:val="0"/>
      <w:marTop w:val="0"/>
      <w:marBottom w:val="0"/>
      <w:divBdr>
        <w:top w:val="none" w:sz="0" w:space="0" w:color="auto"/>
        <w:left w:val="none" w:sz="0" w:space="0" w:color="auto"/>
        <w:bottom w:val="none" w:sz="0" w:space="0" w:color="auto"/>
        <w:right w:val="none" w:sz="0" w:space="0" w:color="auto"/>
      </w:divBdr>
    </w:div>
    <w:div w:id="1722243947">
      <w:bodyDiv w:val="1"/>
      <w:marLeft w:val="0"/>
      <w:marRight w:val="0"/>
      <w:marTop w:val="0"/>
      <w:marBottom w:val="0"/>
      <w:divBdr>
        <w:top w:val="none" w:sz="0" w:space="0" w:color="auto"/>
        <w:left w:val="none" w:sz="0" w:space="0" w:color="auto"/>
        <w:bottom w:val="none" w:sz="0" w:space="0" w:color="auto"/>
        <w:right w:val="none" w:sz="0" w:space="0" w:color="auto"/>
      </w:divBdr>
    </w:div>
    <w:div w:id="1722247995">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363729">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633358">
      <w:bodyDiv w:val="1"/>
      <w:marLeft w:val="0"/>
      <w:marRight w:val="0"/>
      <w:marTop w:val="0"/>
      <w:marBottom w:val="0"/>
      <w:divBdr>
        <w:top w:val="none" w:sz="0" w:space="0" w:color="auto"/>
        <w:left w:val="none" w:sz="0" w:space="0" w:color="auto"/>
        <w:bottom w:val="none" w:sz="0" w:space="0" w:color="auto"/>
        <w:right w:val="none" w:sz="0" w:space="0" w:color="auto"/>
      </w:divBdr>
    </w:div>
    <w:div w:id="1722828793">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09645">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3872137">
      <w:bodyDiv w:val="1"/>
      <w:marLeft w:val="0"/>
      <w:marRight w:val="0"/>
      <w:marTop w:val="0"/>
      <w:marBottom w:val="0"/>
      <w:divBdr>
        <w:top w:val="none" w:sz="0" w:space="0" w:color="auto"/>
        <w:left w:val="none" w:sz="0" w:space="0" w:color="auto"/>
        <w:bottom w:val="none" w:sz="0" w:space="0" w:color="auto"/>
        <w:right w:val="none" w:sz="0" w:space="0" w:color="auto"/>
      </w:divBdr>
    </w:div>
    <w:div w:id="1723939123">
      <w:bodyDiv w:val="1"/>
      <w:marLeft w:val="0"/>
      <w:marRight w:val="0"/>
      <w:marTop w:val="0"/>
      <w:marBottom w:val="0"/>
      <w:divBdr>
        <w:top w:val="none" w:sz="0" w:space="0" w:color="auto"/>
        <w:left w:val="none" w:sz="0" w:space="0" w:color="auto"/>
        <w:bottom w:val="none" w:sz="0" w:space="0" w:color="auto"/>
        <w:right w:val="none" w:sz="0" w:space="0" w:color="auto"/>
      </w:divBdr>
    </w:div>
    <w:div w:id="1723945689">
      <w:bodyDiv w:val="1"/>
      <w:marLeft w:val="0"/>
      <w:marRight w:val="0"/>
      <w:marTop w:val="0"/>
      <w:marBottom w:val="0"/>
      <w:divBdr>
        <w:top w:val="none" w:sz="0" w:space="0" w:color="auto"/>
        <w:left w:val="none" w:sz="0" w:space="0" w:color="auto"/>
        <w:bottom w:val="none" w:sz="0" w:space="0" w:color="auto"/>
        <w:right w:val="none" w:sz="0" w:space="0" w:color="auto"/>
      </w:divBdr>
    </w:div>
    <w:div w:id="1724132813">
      <w:bodyDiv w:val="1"/>
      <w:marLeft w:val="0"/>
      <w:marRight w:val="0"/>
      <w:marTop w:val="0"/>
      <w:marBottom w:val="0"/>
      <w:divBdr>
        <w:top w:val="none" w:sz="0" w:space="0" w:color="auto"/>
        <w:left w:val="none" w:sz="0" w:space="0" w:color="auto"/>
        <w:bottom w:val="none" w:sz="0" w:space="0" w:color="auto"/>
        <w:right w:val="none" w:sz="0" w:space="0" w:color="auto"/>
      </w:divBdr>
    </w:div>
    <w:div w:id="1724206549">
      <w:bodyDiv w:val="1"/>
      <w:marLeft w:val="0"/>
      <w:marRight w:val="0"/>
      <w:marTop w:val="0"/>
      <w:marBottom w:val="0"/>
      <w:divBdr>
        <w:top w:val="none" w:sz="0" w:space="0" w:color="auto"/>
        <w:left w:val="none" w:sz="0" w:space="0" w:color="auto"/>
        <w:bottom w:val="none" w:sz="0" w:space="0" w:color="auto"/>
        <w:right w:val="none" w:sz="0" w:space="0" w:color="auto"/>
      </w:divBdr>
    </w:div>
    <w:div w:id="1724283676">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00400">
      <w:bodyDiv w:val="1"/>
      <w:marLeft w:val="0"/>
      <w:marRight w:val="0"/>
      <w:marTop w:val="0"/>
      <w:marBottom w:val="0"/>
      <w:divBdr>
        <w:top w:val="none" w:sz="0" w:space="0" w:color="auto"/>
        <w:left w:val="none" w:sz="0" w:space="0" w:color="auto"/>
        <w:bottom w:val="none" w:sz="0" w:space="0" w:color="auto"/>
        <w:right w:val="none" w:sz="0" w:space="0" w:color="auto"/>
      </w:divBdr>
    </w:div>
    <w:div w:id="1724407922">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19651">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22">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59628">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25784">
      <w:bodyDiv w:val="1"/>
      <w:marLeft w:val="0"/>
      <w:marRight w:val="0"/>
      <w:marTop w:val="0"/>
      <w:marBottom w:val="0"/>
      <w:divBdr>
        <w:top w:val="none" w:sz="0" w:space="0" w:color="auto"/>
        <w:left w:val="none" w:sz="0" w:space="0" w:color="auto"/>
        <w:bottom w:val="none" w:sz="0" w:space="0" w:color="auto"/>
        <w:right w:val="none" w:sz="0" w:space="0" w:color="auto"/>
      </w:divBdr>
    </w:div>
    <w:div w:id="1725326321">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4475">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283">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854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24656">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484774">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49242">
      <w:bodyDiv w:val="1"/>
      <w:marLeft w:val="0"/>
      <w:marRight w:val="0"/>
      <w:marTop w:val="0"/>
      <w:marBottom w:val="0"/>
      <w:divBdr>
        <w:top w:val="none" w:sz="0" w:space="0" w:color="auto"/>
        <w:left w:val="none" w:sz="0" w:space="0" w:color="auto"/>
        <w:bottom w:val="none" w:sz="0" w:space="0" w:color="auto"/>
        <w:right w:val="none" w:sz="0" w:space="0" w:color="auto"/>
      </w:divBdr>
    </w:div>
    <w:div w:id="1727021222">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39615">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216625">
      <w:bodyDiv w:val="1"/>
      <w:marLeft w:val="0"/>
      <w:marRight w:val="0"/>
      <w:marTop w:val="0"/>
      <w:marBottom w:val="0"/>
      <w:divBdr>
        <w:top w:val="none" w:sz="0" w:space="0" w:color="auto"/>
        <w:left w:val="none" w:sz="0" w:space="0" w:color="auto"/>
        <w:bottom w:val="none" w:sz="0" w:space="0" w:color="auto"/>
        <w:right w:val="none" w:sz="0" w:space="0" w:color="auto"/>
      </w:divBdr>
    </w:div>
    <w:div w:id="1728258453">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187239">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58399">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3489">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843158">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7757">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495067">
      <w:bodyDiv w:val="1"/>
      <w:marLeft w:val="0"/>
      <w:marRight w:val="0"/>
      <w:marTop w:val="0"/>
      <w:marBottom w:val="0"/>
      <w:divBdr>
        <w:top w:val="none" w:sz="0" w:space="0" w:color="auto"/>
        <w:left w:val="none" w:sz="0" w:space="0" w:color="auto"/>
        <w:bottom w:val="none" w:sz="0" w:space="0" w:color="auto"/>
        <w:right w:val="none" w:sz="0" w:space="0" w:color="auto"/>
      </w:divBdr>
    </w:div>
    <w:div w:id="1730496389">
      <w:bodyDiv w:val="1"/>
      <w:marLeft w:val="0"/>
      <w:marRight w:val="0"/>
      <w:marTop w:val="0"/>
      <w:marBottom w:val="0"/>
      <w:divBdr>
        <w:top w:val="none" w:sz="0" w:space="0" w:color="auto"/>
        <w:left w:val="none" w:sz="0" w:space="0" w:color="auto"/>
        <w:bottom w:val="none" w:sz="0" w:space="0" w:color="auto"/>
        <w:right w:val="none" w:sz="0" w:space="0" w:color="auto"/>
      </w:divBdr>
    </w:div>
    <w:div w:id="1730764078">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96">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269786">
      <w:bodyDiv w:val="1"/>
      <w:marLeft w:val="0"/>
      <w:marRight w:val="0"/>
      <w:marTop w:val="0"/>
      <w:marBottom w:val="0"/>
      <w:divBdr>
        <w:top w:val="none" w:sz="0" w:space="0" w:color="auto"/>
        <w:left w:val="none" w:sz="0" w:space="0" w:color="auto"/>
        <w:bottom w:val="none" w:sz="0" w:space="0" w:color="auto"/>
        <w:right w:val="none" w:sz="0" w:space="0" w:color="auto"/>
      </w:divBdr>
    </w:div>
    <w:div w:id="1731270569">
      <w:bodyDiv w:val="1"/>
      <w:marLeft w:val="0"/>
      <w:marRight w:val="0"/>
      <w:marTop w:val="0"/>
      <w:marBottom w:val="0"/>
      <w:divBdr>
        <w:top w:val="none" w:sz="0" w:space="0" w:color="auto"/>
        <w:left w:val="none" w:sz="0" w:space="0" w:color="auto"/>
        <w:bottom w:val="none" w:sz="0" w:space="0" w:color="auto"/>
        <w:right w:val="none" w:sz="0" w:space="0" w:color="auto"/>
      </w:divBdr>
    </w:div>
    <w:div w:id="1731535575">
      <w:bodyDiv w:val="1"/>
      <w:marLeft w:val="0"/>
      <w:marRight w:val="0"/>
      <w:marTop w:val="0"/>
      <w:marBottom w:val="0"/>
      <w:divBdr>
        <w:top w:val="none" w:sz="0" w:space="0" w:color="auto"/>
        <w:left w:val="none" w:sz="0" w:space="0" w:color="auto"/>
        <w:bottom w:val="none" w:sz="0" w:space="0" w:color="auto"/>
        <w:right w:val="none" w:sz="0" w:space="0" w:color="auto"/>
      </w:divBdr>
    </w:div>
    <w:div w:id="173161236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10015">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882922">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18085">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91187">
      <w:bodyDiv w:val="1"/>
      <w:marLeft w:val="0"/>
      <w:marRight w:val="0"/>
      <w:marTop w:val="0"/>
      <w:marBottom w:val="0"/>
      <w:divBdr>
        <w:top w:val="none" w:sz="0" w:space="0" w:color="auto"/>
        <w:left w:val="none" w:sz="0" w:space="0" w:color="auto"/>
        <w:bottom w:val="none" w:sz="0" w:space="0" w:color="auto"/>
        <w:right w:val="none" w:sz="0" w:space="0" w:color="auto"/>
      </w:divBdr>
    </w:div>
    <w:div w:id="1732341507">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541382">
      <w:bodyDiv w:val="1"/>
      <w:marLeft w:val="0"/>
      <w:marRight w:val="0"/>
      <w:marTop w:val="0"/>
      <w:marBottom w:val="0"/>
      <w:divBdr>
        <w:top w:val="none" w:sz="0" w:space="0" w:color="auto"/>
        <w:left w:val="none" w:sz="0" w:space="0" w:color="auto"/>
        <w:bottom w:val="none" w:sz="0" w:space="0" w:color="auto"/>
        <w:right w:val="none" w:sz="0" w:space="0" w:color="auto"/>
      </w:divBdr>
    </w:div>
    <w:div w:id="1732652410">
      <w:bodyDiv w:val="1"/>
      <w:marLeft w:val="0"/>
      <w:marRight w:val="0"/>
      <w:marTop w:val="0"/>
      <w:marBottom w:val="0"/>
      <w:divBdr>
        <w:top w:val="none" w:sz="0" w:space="0" w:color="auto"/>
        <w:left w:val="none" w:sz="0" w:space="0" w:color="auto"/>
        <w:bottom w:val="none" w:sz="0" w:space="0" w:color="auto"/>
        <w:right w:val="none" w:sz="0" w:space="0" w:color="auto"/>
      </w:divBdr>
    </w:div>
    <w:div w:id="1732657781">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29996">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544578">
      <w:bodyDiv w:val="1"/>
      <w:marLeft w:val="0"/>
      <w:marRight w:val="0"/>
      <w:marTop w:val="0"/>
      <w:marBottom w:val="0"/>
      <w:divBdr>
        <w:top w:val="none" w:sz="0" w:space="0" w:color="auto"/>
        <w:left w:val="none" w:sz="0" w:space="0" w:color="auto"/>
        <w:bottom w:val="none" w:sz="0" w:space="0" w:color="auto"/>
        <w:right w:val="none" w:sz="0" w:space="0" w:color="auto"/>
      </w:divBdr>
    </w:div>
    <w:div w:id="1734616403">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6213">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0184">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5713">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90555">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777983">
      <w:bodyDiv w:val="1"/>
      <w:marLeft w:val="0"/>
      <w:marRight w:val="0"/>
      <w:marTop w:val="0"/>
      <w:marBottom w:val="0"/>
      <w:divBdr>
        <w:top w:val="none" w:sz="0" w:space="0" w:color="auto"/>
        <w:left w:val="none" w:sz="0" w:space="0" w:color="auto"/>
        <w:bottom w:val="none" w:sz="0" w:space="0" w:color="auto"/>
        <w:right w:val="none" w:sz="0" w:space="0" w:color="auto"/>
      </w:divBdr>
    </w:div>
    <w:div w:id="1736851893">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331">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5625">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6977242">
      <w:bodyDiv w:val="1"/>
      <w:marLeft w:val="0"/>
      <w:marRight w:val="0"/>
      <w:marTop w:val="0"/>
      <w:marBottom w:val="0"/>
      <w:divBdr>
        <w:top w:val="none" w:sz="0" w:space="0" w:color="auto"/>
        <w:left w:val="none" w:sz="0" w:space="0" w:color="auto"/>
        <w:bottom w:val="none" w:sz="0" w:space="0" w:color="auto"/>
        <w:right w:val="none" w:sz="0" w:space="0" w:color="auto"/>
      </w:divBdr>
    </w:div>
    <w:div w:id="1737049792">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1745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43236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016861">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98375">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81810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39941339">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58737">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981957">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175459">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437275">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11242">
      <w:bodyDiv w:val="1"/>
      <w:marLeft w:val="0"/>
      <w:marRight w:val="0"/>
      <w:marTop w:val="0"/>
      <w:marBottom w:val="0"/>
      <w:divBdr>
        <w:top w:val="none" w:sz="0" w:space="0" w:color="auto"/>
        <w:left w:val="none" w:sz="0" w:space="0" w:color="auto"/>
        <w:bottom w:val="none" w:sz="0" w:space="0" w:color="auto"/>
        <w:right w:val="none" w:sz="0" w:space="0" w:color="auto"/>
      </w:divBdr>
    </w:div>
    <w:div w:id="1742479119">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28995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11602">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02898">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3989569">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260175">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210">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152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416909">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0237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3810">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48887">
      <w:bodyDiv w:val="1"/>
      <w:marLeft w:val="0"/>
      <w:marRight w:val="0"/>
      <w:marTop w:val="0"/>
      <w:marBottom w:val="0"/>
      <w:divBdr>
        <w:top w:val="none" w:sz="0" w:space="0" w:color="auto"/>
        <w:left w:val="none" w:sz="0" w:space="0" w:color="auto"/>
        <w:bottom w:val="none" w:sz="0" w:space="0" w:color="auto"/>
        <w:right w:val="none" w:sz="0" w:space="0" w:color="auto"/>
      </w:divBdr>
    </w:div>
    <w:div w:id="1747148968">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79991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6628">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2563">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34715">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151463">
      <w:bodyDiv w:val="1"/>
      <w:marLeft w:val="0"/>
      <w:marRight w:val="0"/>
      <w:marTop w:val="0"/>
      <w:marBottom w:val="0"/>
      <w:divBdr>
        <w:top w:val="none" w:sz="0" w:space="0" w:color="auto"/>
        <w:left w:val="none" w:sz="0" w:space="0" w:color="auto"/>
        <w:bottom w:val="none" w:sz="0" w:space="0" w:color="auto"/>
        <w:right w:val="none" w:sz="0" w:space="0" w:color="auto"/>
      </w:divBdr>
    </w:div>
    <w:div w:id="1750157487">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8922">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0296">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48268">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44421">
      <w:bodyDiv w:val="1"/>
      <w:marLeft w:val="0"/>
      <w:marRight w:val="0"/>
      <w:marTop w:val="0"/>
      <w:marBottom w:val="0"/>
      <w:divBdr>
        <w:top w:val="none" w:sz="0" w:space="0" w:color="auto"/>
        <w:left w:val="none" w:sz="0" w:space="0" w:color="auto"/>
        <w:bottom w:val="none" w:sz="0" w:space="0" w:color="auto"/>
        <w:right w:val="none" w:sz="0" w:space="0" w:color="auto"/>
      </w:divBdr>
    </w:div>
    <w:div w:id="1751466963">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7476">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807855">
      <w:bodyDiv w:val="1"/>
      <w:marLeft w:val="0"/>
      <w:marRight w:val="0"/>
      <w:marTop w:val="0"/>
      <w:marBottom w:val="0"/>
      <w:divBdr>
        <w:top w:val="none" w:sz="0" w:space="0" w:color="auto"/>
        <w:left w:val="none" w:sz="0" w:space="0" w:color="auto"/>
        <w:bottom w:val="none" w:sz="0" w:space="0" w:color="auto"/>
        <w:right w:val="none" w:sz="0" w:space="0" w:color="auto"/>
      </w:divBdr>
    </w:div>
    <w:div w:id="175192720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1788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435008">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29976">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47775">
      <w:bodyDiv w:val="1"/>
      <w:marLeft w:val="0"/>
      <w:marRight w:val="0"/>
      <w:marTop w:val="0"/>
      <w:marBottom w:val="0"/>
      <w:divBdr>
        <w:top w:val="none" w:sz="0" w:space="0" w:color="auto"/>
        <w:left w:val="none" w:sz="0" w:space="0" w:color="auto"/>
        <w:bottom w:val="none" w:sz="0" w:space="0" w:color="auto"/>
        <w:right w:val="none" w:sz="0" w:space="0" w:color="auto"/>
      </w:divBdr>
    </w:div>
    <w:div w:id="1753549988">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21001">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32073">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542847">
      <w:bodyDiv w:val="1"/>
      <w:marLeft w:val="0"/>
      <w:marRight w:val="0"/>
      <w:marTop w:val="0"/>
      <w:marBottom w:val="0"/>
      <w:divBdr>
        <w:top w:val="none" w:sz="0" w:space="0" w:color="auto"/>
        <w:left w:val="none" w:sz="0" w:space="0" w:color="auto"/>
        <w:bottom w:val="none" w:sz="0" w:space="0" w:color="auto"/>
        <w:right w:val="none" w:sz="0" w:space="0" w:color="auto"/>
      </w:divBdr>
    </w:div>
    <w:div w:id="1754623302">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4936565">
      <w:bodyDiv w:val="1"/>
      <w:marLeft w:val="0"/>
      <w:marRight w:val="0"/>
      <w:marTop w:val="0"/>
      <w:marBottom w:val="0"/>
      <w:divBdr>
        <w:top w:val="none" w:sz="0" w:space="0" w:color="auto"/>
        <w:left w:val="none" w:sz="0" w:space="0" w:color="auto"/>
        <w:bottom w:val="none" w:sz="0" w:space="0" w:color="auto"/>
        <w:right w:val="none" w:sz="0" w:space="0" w:color="auto"/>
      </w:divBdr>
    </w:div>
    <w:div w:id="1755011466">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084218">
      <w:bodyDiv w:val="1"/>
      <w:marLeft w:val="0"/>
      <w:marRight w:val="0"/>
      <w:marTop w:val="0"/>
      <w:marBottom w:val="0"/>
      <w:divBdr>
        <w:top w:val="none" w:sz="0" w:space="0" w:color="auto"/>
        <w:left w:val="none" w:sz="0" w:space="0" w:color="auto"/>
        <w:bottom w:val="none" w:sz="0" w:space="0" w:color="auto"/>
        <w:right w:val="none" w:sz="0" w:space="0" w:color="auto"/>
      </w:divBdr>
    </w:div>
    <w:div w:id="1755126765">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5370">
      <w:bodyDiv w:val="1"/>
      <w:marLeft w:val="0"/>
      <w:marRight w:val="0"/>
      <w:marTop w:val="0"/>
      <w:marBottom w:val="0"/>
      <w:divBdr>
        <w:top w:val="none" w:sz="0" w:space="0" w:color="auto"/>
        <w:left w:val="none" w:sz="0" w:space="0" w:color="auto"/>
        <w:bottom w:val="none" w:sz="0" w:space="0" w:color="auto"/>
        <w:right w:val="none" w:sz="0" w:space="0" w:color="auto"/>
      </w:divBdr>
    </w:div>
    <w:div w:id="1755978037">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436948">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0918">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626004">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094176">
      <w:bodyDiv w:val="1"/>
      <w:marLeft w:val="0"/>
      <w:marRight w:val="0"/>
      <w:marTop w:val="0"/>
      <w:marBottom w:val="0"/>
      <w:divBdr>
        <w:top w:val="none" w:sz="0" w:space="0" w:color="auto"/>
        <w:left w:val="none" w:sz="0" w:space="0" w:color="auto"/>
        <w:bottom w:val="none" w:sz="0" w:space="0" w:color="auto"/>
        <w:right w:val="none" w:sz="0" w:space="0" w:color="auto"/>
      </w:divBdr>
    </w:div>
    <w:div w:id="1758139530">
      <w:bodyDiv w:val="1"/>
      <w:marLeft w:val="0"/>
      <w:marRight w:val="0"/>
      <w:marTop w:val="0"/>
      <w:marBottom w:val="0"/>
      <w:divBdr>
        <w:top w:val="none" w:sz="0" w:space="0" w:color="auto"/>
        <w:left w:val="none" w:sz="0" w:space="0" w:color="auto"/>
        <w:bottom w:val="none" w:sz="0" w:space="0" w:color="auto"/>
        <w:right w:val="none" w:sz="0" w:space="0" w:color="auto"/>
      </w:divBdr>
    </w:div>
    <w:div w:id="1758357115">
      <w:bodyDiv w:val="1"/>
      <w:marLeft w:val="0"/>
      <w:marRight w:val="0"/>
      <w:marTop w:val="0"/>
      <w:marBottom w:val="0"/>
      <w:divBdr>
        <w:top w:val="none" w:sz="0" w:space="0" w:color="auto"/>
        <w:left w:val="none" w:sz="0" w:space="0" w:color="auto"/>
        <w:bottom w:val="none" w:sz="0" w:space="0" w:color="auto"/>
        <w:right w:val="none" w:sz="0" w:space="0" w:color="auto"/>
      </w:divBdr>
    </w:div>
    <w:div w:id="175847649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1982">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24884">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1328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4095">
      <w:bodyDiv w:val="1"/>
      <w:marLeft w:val="0"/>
      <w:marRight w:val="0"/>
      <w:marTop w:val="0"/>
      <w:marBottom w:val="0"/>
      <w:divBdr>
        <w:top w:val="none" w:sz="0" w:space="0" w:color="auto"/>
        <w:left w:val="none" w:sz="0" w:space="0" w:color="auto"/>
        <w:bottom w:val="none" w:sz="0" w:space="0" w:color="auto"/>
        <w:right w:val="none" w:sz="0" w:space="0" w:color="auto"/>
      </w:divBdr>
    </w:div>
    <w:div w:id="1759592520">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060315">
      <w:bodyDiv w:val="1"/>
      <w:marLeft w:val="0"/>
      <w:marRight w:val="0"/>
      <w:marTop w:val="0"/>
      <w:marBottom w:val="0"/>
      <w:divBdr>
        <w:top w:val="none" w:sz="0" w:space="0" w:color="auto"/>
        <w:left w:val="none" w:sz="0" w:space="0" w:color="auto"/>
        <w:bottom w:val="none" w:sz="0" w:space="0" w:color="auto"/>
        <w:right w:val="none" w:sz="0" w:space="0" w:color="auto"/>
      </w:divBdr>
    </w:div>
    <w:div w:id="1760061111">
      <w:bodyDiv w:val="1"/>
      <w:marLeft w:val="0"/>
      <w:marRight w:val="0"/>
      <w:marTop w:val="0"/>
      <w:marBottom w:val="0"/>
      <w:divBdr>
        <w:top w:val="none" w:sz="0" w:space="0" w:color="auto"/>
        <w:left w:val="none" w:sz="0" w:space="0" w:color="auto"/>
        <w:bottom w:val="none" w:sz="0" w:space="0" w:color="auto"/>
        <w:right w:val="none" w:sz="0" w:space="0" w:color="auto"/>
      </w:divBdr>
    </w:div>
    <w:div w:id="1760323594">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560238">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216482">
      <w:bodyDiv w:val="1"/>
      <w:marLeft w:val="0"/>
      <w:marRight w:val="0"/>
      <w:marTop w:val="0"/>
      <w:marBottom w:val="0"/>
      <w:divBdr>
        <w:top w:val="none" w:sz="0" w:space="0" w:color="auto"/>
        <w:left w:val="none" w:sz="0" w:space="0" w:color="auto"/>
        <w:bottom w:val="none" w:sz="0" w:space="0" w:color="auto"/>
        <w:right w:val="none" w:sz="0" w:space="0" w:color="auto"/>
      </w:divBdr>
    </w:div>
    <w:div w:id="1762414236">
      <w:bodyDiv w:val="1"/>
      <w:marLeft w:val="0"/>
      <w:marRight w:val="0"/>
      <w:marTop w:val="0"/>
      <w:marBottom w:val="0"/>
      <w:divBdr>
        <w:top w:val="none" w:sz="0" w:space="0" w:color="auto"/>
        <w:left w:val="none" w:sz="0" w:space="0" w:color="auto"/>
        <w:bottom w:val="none" w:sz="0" w:space="0" w:color="auto"/>
        <w:right w:val="none" w:sz="0" w:space="0" w:color="auto"/>
      </w:divBdr>
    </w:div>
    <w:div w:id="1762527499">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677437">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531431">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441">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22919">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644651">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255">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4957894">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613116">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5954189">
      <w:bodyDiv w:val="1"/>
      <w:marLeft w:val="0"/>
      <w:marRight w:val="0"/>
      <w:marTop w:val="0"/>
      <w:marBottom w:val="0"/>
      <w:divBdr>
        <w:top w:val="none" w:sz="0" w:space="0" w:color="auto"/>
        <w:left w:val="none" w:sz="0" w:space="0" w:color="auto"/>
        <w:bottom w:val="none" w:sz="0" w:space="0" w:color="auto"/>
        <w:right w:val="none" w:sz="0" w:space="0" w:color="auto"/>
      </w:divBdr>
    </w:div>
    <w:div w:id="1766030734">
      <w:bodyDiv w:val="1"/>
      <w:marLeft w:val="0"/>
      <w:marRight w:val="0"/>
      <w:marTop w:val="0"/>
      <w:marBottom w:val="0"/>
      <w:divBdr>
        <w:top w:val="none" w:sz="0" w:space="0" w:color="auto"/>
        <w:left w:val="none" w:sz="0" w:space="0" w:color="auto"/>
        <w:bottom w:val="none" w:sz="0" w:space="0" w:color="auto"/>
        <w:right w:val="none" w:sz="0" w:space="0" w:color="auto"/>
      </w:divBdr>
    </w:div>
    <w:div w:id="1766071181">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46388">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4617">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7991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077301">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573521">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850398">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112796">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4647">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082275">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5744">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542791">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5592">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191">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96251">
      <w:bodyDiv w:val="1"/>
      <w:marLeft w:val="0"/>
      <w:marRight w:val="0"/>
      <w:marTop w:val="0"/>
      <w:marBottom w:val="0"/>
      <w:divBdr>
        <w:top w:val="none" w:sz="0" w:space="0" w:color="auto"/>
        <w:left w:val="none" w:sz="0" w:space="0" w:color="auto"/>
        <w:bottom w:val="none" w:sz="0" w:space="0" w:color="auto"/>
        <w:right w:val="none" w:sz="0" w:space="0" w:color="auto"/>
      </w:divBdr>
    </w:div>
    <w:div w:id="1770202332">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465746">
      <w:bodyDiv w:val="1"/>
      <w:marLeft w:val="0"/>
      <w:marRight w:val="0"/>
      <w:marTop w:val="0"/>
      <w:marBottom w:val="0"/>
      <w:divBdr>
        <w:top w:val="none" w:sz="0" w:space="0" w:color="auto"/>
        <w:left w:val="none" w:sz="0" w:space="0" w:color="auto"/>
        <w:bottom w:val="none" w:sz="0" w:space="0" w:color="auto"/>
        <w:right w:val="none" w:sz="0" w:space="0" w:color="auto"/>
      </w:divBdr>
    </w:div>
    <w:div w:id="1770539352">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732418">
      <w:bodyDiv w:val="1"/>
      <w:marLeft w:val="0"/>
      <w:marRight w:val="0"/>
      <w:marTop w:val="0"/>
      <w:marBottom w:val="0"/>
      <w:divBdr>
        <w:top w:val="none" w:sz="0" w:space="0" w:color="auto"/>
        <w:left w:val="none" w:sz="0" w:space="0" w:color="auto"/>
        <w:bottom w:val="none" w:sz="0" w:space="0" w:color="auto"/>
        <w:right w:val="none" w:sz="0" w:space="0" w:color="auto"/>
      </w:divBdr>
    </w:div>
    <w:div w:id="177081532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504961">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5025">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79612">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892523">
      <w:bodyDiv w:val="1"/>
      <w:marLeft w:val="0"/>
      <w:marRight w:val="0"/>
      <w:marTop w:val="0"/>
      <w:marBottom w:val="0"/>
      <w:divBdr>
        <w:top w:val="none" w:sz="0" w:space="0" w:color="auto"/>
        <w:left w:val="none" w:sz="0" w:space="0" w:color="auto"/>
        <w:bottom w:val="none" w:sz="0" w:space="0" w:color="auto"/>
        <w:right w:val="none" w:sz="0" w:space="0" w:color="auto"/>
      </w:divBdr>
    </w:div>
    <w:div w:id="1773207951">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359802">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744649">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662898">
      <w:bodyDiv w:val="1"/>
      <w:marLeft w:val="0"/>
      <w:marRight w:val="0"/>
      <w:marTop w:val="0"/>
      <w:marBottom w:val="0"/>
      <w:divBdr>
        <w:top w:val="none" w:sz="0" w:space="0" w:color="auto"/>
        <w:left w:val="none" w:sz="0" w:space="0" w:color="auto"/>
        <w:bottom w:val="none" w:sz="0" w:space="0" w:color="auto"/>
        <w:right w:val="none" w:sz="0" w:space="0" w:color="auto"/>
      </w:divBdr>
    </w:div>
    <w:div w:id="1774743763">
      <w:bodyDiv w:val="1"/>
      <w:marLeft w:val="0"/>
      <w:marRight w:val="0"/>
      <w:marTop w:val="0"/>
      <w:marBottom w:val="0"/>
      <w:divBdr>
        <w:top w:val="none" w:sz="0" w:space="0" w:color="auto"/>
        <w:left w:val="none" w:sz="0" w:space="0" w:color="auto"/>
        <w:bottom w:val="none" w:sz="0" w:space="0" w:color="auto"/>
        <w:right w:val="none" w:sz="0" w:space="0" w:color="auto"/>
      </w:divBdr>
    </w:div>
    <w:div w:id="1774812986">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4293">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3114">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396217">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781263">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3606">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30588">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407944">
      <w:bodyDiv w:val="1"/>
      <w:marLeft w:val="0"/>
      <w:marRight w:val="0"/>
      <w:marTop w:val="0"/>
      <w:marBottom w:val="0"/>
      <w:divBdr>
        <w:top w:val="none" w:sz="0" w:space="0" w:color="auto"/>
        <w:left w:val="none" w:sz="0" w:space="0" w:color="auto"/>
        <w:bottom w:val="none" w:sz="0" w:space="0" w:color="auto"/>
        <w:right w:val="none" w:sz="0" w:space="0" w:color="auto"/>
      </w:divBdr>
    </w:div>
    <w:div w:id="1777408532">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14058">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3956">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795">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87944">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13763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7101">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4170">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0298">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026848">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487225">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5493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068768">
      <w:bodyDiv w:val="1"/>
      <w:marLeft w:val="0"/>
      <w:marRight w:val="0"/>
      <w:marTop w:val="0"/>
      <w:marBottom w:val="0"/>
      <w:divBdr>
        <w:top w:val="none" w:sz="0" w:space="0" w:color="auto"/>
        <w:left w:val="none" w:sz="0" w:space="0" w:color="auto"/>
        <w:bottom w:val="none" w:sz="0" w:space="0" w:color="auto"/>
        <w:right w:val="none" w:sz="0" w:space="0" w:color="auto"/>
      </w:divBdr>
    </w:div>
    <w:div w:id="1783114591">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661">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4787">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648741">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724521">
      <w:bodyDiv w:val="1"/>
      <w:marLeft w:val="0"/>
      <w:marRight w:val="0"/>
      <w:marTop w:val="0"/>
      <w:marBottom w:val="0"/>
      <w:divBdr>
        <w:top w:val="none" w:sz="0" w:space="0" w:color="auto"/>
        <w:left w:val="none" w:sz="0" w:space="0" w:color="auto"/>
        <w:bottom w:val="none" w:sz="0" w:space="0" w:color="auto"/>
        <w:right w:val="none" w:sz="0" w:space="0" w:color="auto"/>
      </w:divBdr>
    </w:div>
    <w:div w:id="1783843305">
      <w:bodyDiv w:val="1"/>
      <w:marLeft w:val="0"/>
      <w:marRight w:val="0"/>
      <w:marTop w:val="0"/>
      <w:marBottom w:val="0"/>
      <w:divBdr>
        <w:top w:val="none" w:sz="0" w:space="0" w:color="auto"/>
        <w:left w:val="none" w:sz="0" w:space="0" w:color="auto"/>
        <w:bottom w:val="none" w:sz="0" w:space="0" w:color="auto"/>
        <w:right w:val="none" w:sz="0" w:space="0" w:color="auto"/>
      </w:divBdr>
    </w:div>
    <w:div w:id="1783843685">
      <w:bodyDiv w:val="1"/>
      <w:marLeft w:val="0"/>
      <w:marRight w:val="0"/>
      <w:marTop w:val="0"/>
      <w:marBottom w:val="0"/>
      <w:divBdr>
        <w:top w:val="none" w:sz="0" w:space="0" w:color="auto"/>
        <w:left w:val="none" w:sz="0" w:space="0" w:color="auto"/>
        <w:bottom w:val="none" w:sz="0" w:space="0" w:color="auto"/>
        <w:right w:val="none" w:sz="0" w:space="0" w:color="auto"/>
      </w:divBdr>
    </w:div>
    <w:div w:id="1783914360">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3958305">
      <w:bodyDiv w:val="1"/>
      <w:marLeft w:val="0"/>
      <w:marRight w:val="0"/>
      <w:marTop w:val="0"/>
      <w:marBottom w:val="0"/>
      <w:divBdr>
        <w:top w:val="none" w:sz="0" w:space="0" w:color="auto"/>
        <w:left w:val="none" w:sz="0" w:space="0" w:color="auto"/>
        <w:bottom w:val="none" w:sz="0" w:space="0" w:color="auto"/>
        <w:right w:val="none" w:sz="0" w:space="0" w:color="auto"/>
      </w:divBdr>
    </w:div>
    <w:div w:id="1783959573">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29499">
      <w:bodyDiv w:val="1"/>
      <w:marLeft w:val="0"/>
      <w:marRight w:val="0"/>
      <w:marTop w:val="0"/>
      <w:marBottom w:val="0"/>
      <w:divBdr>
        <w:top w:val="none" w:sz="0" w:space="0" w:color="auto"/>
        <w:left w:val="none" w:sz="0" w:space="0" w:color="auto"/>
        <w:bottom w:val="none" w:sz="0" w:space="0" w:color="auto"/>
        <w:right w:val="none" w:sz="0" w:space="0" w:color="auto"/>
      </w:divBdr>
    </w:div>
    <w:div w:id="1784300204">
      <w:bodyDiv w:val="1"/>
      <w:marLeft w:val="0"/>
      <w:marRight w:val="0"/>
      <w:marTop w:val="0"/>
      <w:marBottom w:val="0"/>
      <w:divBdr>
        <w:top w:val="none" w:sz="0" w:space="0" w:color="auto"/>
        <w:left w:val="none" w:sz="0" w:space="0" w:color="auto"/>
        <w:bottom w:val="none" w:sz="0" w:space="0" w:color="auto"/>
        <w:right w:val="none" w:sz="0" w:space="0" w:color="auto"/>
      </w:divBdr>
    </w:div>
    <w:div w:id="1784348771">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29340">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349339">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17069">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193740">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3196">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539148">
      <w:bodyDiv w:val="1"/>
      <w:marLeft w:val="0"/>
      <w:marRight w:val="0"/>
      <w:marTop w:val="0"/>
      <w:marBottom w:val="0"/>
      <w:divBdr>
        <w:top w:val="none" w:sz="0" w:space="0" w:color="auto"/>
        <w:left w:val="none" w:sz="0" w:space="0" w:color="auto"/>
        <w:bottom w:val="none" w:sz="0" w:space="0" w:color="auto"/>
        <w:right w:val="none" w:sz="0" w:space="0" w:color="auto"/>
      </w:divBdr>
    </w:div>
    <w:div w:id="1786577441">
      <w:bodyDiv w:val="1"/>
      <w:marLeft w:val="0"/>
      <w:marRight w:val="0"/>
      <w:marTop w:val="0"/>
      <w:marBottom w:val="0"/>
      <w:divBdr>
        <w:top w:val="none" w:sz="0" w:space="0" w:color="auto"/>
        <w:left w:val="none" w:sz="0" w:space="0" w:color="auto"/>
        <w:bottom w:val="none" w:sz="0" w:space="0" w:color="auto"/>
        <w:right w:val="none" w:sz="0" w:space="0" w:color="auto"/>
      </w:divBdr>
    </w:div>
    <w:div w:id="1786650800">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76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238522">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0132">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06711">
      <w:bodyDiv w:val="1"/>
      <w:marLeft w:val="0"/>
      <w:marRight w:val="0"/>
      <w:marTop w:val="0"/>
      <w:marBottom w:val="0"/>
      <w:divBdr>
        <w:top w:val="none" w:sz="0" w:space="0" w:color="auto"/>
        <w:left w:val="none" w:sz="0" w:space="0" w:color="auto"/>
        <w:bottom w:val="none" w:sz="0" w:space="0" w:color="auto"/>
        <w:right w:val="none" w:sz="0" w:space="0" w:color="auto"/>
      </w:divBdr>
    </w:div>
    <w:div w:id="1788543687">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547886">
      <w:bodyDiv w:val="1"/>
      <w:marLeft w:val="0"/>
      <w:marRight w:val="0"/>
      <w:marTop w:val="0"/>
      <w:marBottom w:val="0"/>
      <w:divBdr>
        <w:top w:val="none" w:sz="0" w:space="0" w:color="auto"/>
        <w:left w:val="none" w:sz="0" w:space="0" w:color="auto"/>
        <w:bottom w:val="none" w:sz="0" w:space="0" w:color="auto"/>
        <w:right w:val="none" w:sz="0" w:space="0" w:color="auto"/>
      </w:divBdr>
    </w:div>
    <w:div w:id="1788695643">
      <w:bodyDiv w:val="1"/>
      <w:marLeft w:val="0"/>
      <w:marRight w:val="0"/>
      <w:marTop w:val="0"/>
      <w:marBottom w:val="0"/>
      <w:divBdr>
        <w:top w:val="none" w:sz="0" w:space="0" w:color="auto"/>
        <w:left w:val="none" w:sz="0" w:space="0" w:color="auto"/>
        <w:bottom w:val="none" w:sz="0" w:space="0" w:color="auto"/>
        <w:right w:val="none" w:sz="0" w:space="0" w:color="auto"/>
      </w:divBdr>
    </w:div>
    <w:div w:id="178880994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22171">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473552">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18390">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57375">
      <w:bodyDiv w:val="1"/>
      <w:marLeft w:val="0"/>
      <w:marRight w:val="0"/>
      <w:marTop w:val="0"/>
      <w:marBottom w:val="0"/>
      <w:divBdr>
        <w:top w:val="none" w:sz="0" w:space="0" w:color="auto"/>
        <w:left w:val="none" w:sz="0" w:space="0" w:color="auto"/>
        <w:bottom w:val="none" w:sz="0" w:space="0" w:color="auto"/>
        <w:right w:val="none" w:sz="0" w:space="0" w:color="auto"/>
      </w:divBdr>
    </w:div>
    <w:div w:id="1790932660">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51870">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20848">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0267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820954">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4024">
      <w:bodyDiv w:val="1"/>
      <w:marLeft w:val="0"/>
      <w:marRight w:val="0"/>
      <w:marTop w:val="0"/>
      <w:marBottom w:val="0"/>
      <w:divBdr>
        <w:top w:val="none" w:sz="0" w:space="0" w:color="auto"/>
        <w:left w:val="none" w:sz="0" w:space="0" w:color="auto"/>
        <w:bottom w:val="none" w:sz="0" w:space="0" w:color="auto"/>
        <w:right w:val="none" w:sz="0" w:space="0" w:color="auto"/>
      </w:divBdr>
    </w:div>
    <w:div w:id="1792356948">
      <w:bodyDiv w:val="1"/>
      <w:marLeft w:val="0"/>
      <w:marRight w:val="0"/>
      <w:marTop w:val="0"/>
      <w:marBottom w:val="0"/>
      <w:divBdr>
        <w:top w:val="none" w:sz="0" w:space="0" w:color="auto"/>
        <w:left w:val="none" w:sz="0" w:space="0" w:color="auto"/>
        <w:bottom w:val="none" w:sz="0" w:space="0" w:color="auto"/>
        <w:right w:val="none" w:sz="0" w:space="0" w:color="auto"/>
      </w:divBdr>
    </w:div>
    <w:div w:id="1792363111">
      <w:bodyDiv w:val="1"/>
      <w:marLeft w:val="0"/>
      <w:marRight w:val="0"/>
      <w:marTop w:val="0"/>
      <w:marBottom w:val="0"/>
      <w:divBdr>
        <w:top w:val="none" w:sz="0" w:space="0" w:color="auto"/>
        <w:left w:val="none" w:sz="0" w:space="0" w:color="auto"/>
        <w:bottom w:val="none" w:sz="0" w:space="0" w:color="auto"/>
        <w:right w:val="none" w:sz="0" w:space="0" w:color="auto"/>
      </w:divBdr>
    </w:div>
    <w:div w:id="1792438812">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24904">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358115">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49814">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3942434">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6270">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522752">
      <w:bodyDiv w:val="1"/>
      <w:marLeft w:val="0"/>
      <w:marRight w:val="0"/>
      <w:marTop w:val="0"/>
      <w:marBottom w:val="0"/>
      <w:divBdr>
        <w:top w:val="none" w:sz="0" w:space="0" w:color="auto"/>
        <w:left w:val="none" w:sz="0" w:space="0" w:color="auto"/>
        <w:bottom w:val="none" w:sz="0" w:space="0" w:color="auto"/>
        <w:right w:val="none" w:sz="0" w:space="0" w:color="auto"/>
      </w:divBdr>
    </w:div>
    <w:div w:id="1794783876">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250346">
      <w:bodyDiv w:val="1"/>
      <w:marLeft w:val="0"/>
      <w:marRight w:val="0"/>
      <w:marTop w:val="0"/>
      <w:marBottom w:val="0"/>
      <w:divBdr>
        <w:top w:val="none" w:sz="0" w:space="0" w:color="auto"/>
        <w:left w:val="none" w:sz="0" w:space="0" w:color="auto"/>
        <w:bottom w:val="none" w:sz="0" w:space="0" w:color="auto"/>
        <w:right w:val="none" w:sz="0" w:space="0" w:color="auto"/>
      </w:divBdr>
    </w:div>
    <w:div w:id="1795323793">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758237">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5888">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1822">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556018">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869632">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101054">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42374">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951075">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029941">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0311">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613466">
      <w:bodyDiv w:val="1"/>
      <w:marLeft w:val="0"/>
      <w:marRight w:val="0"/>
      <w:marTop w:val="0"/>
      <w:marBottom w:val="0"/>
      <w:divBdr>
        <w:top w:val="none" w:sz="0" w:space="0" w:color="auto"/>
        <w:left w:val="none" w:sz="0" w:space="0" w:color="auto"/>
        <w:bottom w:val="none" w:sz="0" w:space="0" w:color="auto"/>
        <w:right w:val="none" w:sz="0" w:space="0" w:color="auto"/>
      </w:divBdr>
    </w:div>
    <w:div w:id="1800684087">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0657">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02557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193038">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265724">
      <w:bodyDiv w:val="1"/>
      <w:marLeft w:val="0"/>
      <w:marRight w:val="0"/>
      <w:marTop w:val="0"/>
      <w:marBottom w:val="0"/>
      <w:divBdr>
        <w:top w:val="none" w:sz="0" w:space="0" w:color="auto"/>
        <w:left w:val="none" w:sz="0" w:space="0" w:color="auto"/>
        <w:bottom w:val="none" w:sz="0" w:space="0" w:color="auto"/>
        <w:right w:val="none" w:sz="0" w:space="0" w:color="auto"/>
      </w:divBdr>
    </w:div>
    <w:div w:id="1801416488">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06673">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5541">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2767011">
      <w:bodyDiv w:val="1"/>
      <w:marLeft w:val="0"/>
      <w:marRight w:val="0"/>
      <w:marTop w:val="0"/>
      <w:marBottom w:val="0"/>
      <w:divBdr>
        <w:top w:val="none" w:sz="0" w:space="0" w:color="auto"/>
        <w:left w:val="none" w:sz="0" w:space="0" w:color="auto"/>
        <w:bottom w:val="none" w:sz="0" w:space="0" w:color="auto"/>
        <w:right w:val="none" w:sz="0" w:space="0" w:color="auto"/>
      </w:divBdr>
    </w:div>
    <w:div w:id="1803186401">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537288">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076146">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1461">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344891">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35478">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655754">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25701">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2088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510442">
      <w:bodyDiv w:val="1"/>
      <w:marLeft w:val="0"/>
      <w:marRight w:val="0"/>
      <w:marTop w:val="0"/>
      <w:marBottom w:val="0"/>
      <w:divBdr>
        <w:top w:val="none" w:sz="0" w:space="0" w:color="auto"/>
        <w:left w:val="none" w:sz="0" w:space="0" w:color="auto"/>
        <w:bottom w:val="none" w:sz="0" w:space="0" w:color="auto"/>
        <w:right w:val="none" w:sz="0" w:space="0" w:color="auto"/>
      </w:divBdr>
    </w:div>
    <w:div w:id="1806585376">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65943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54758">
      <w:bodyDiv w:val="1"/>
      <w:marLeft w:val="0"/>
      <w:marRight w:val="0"/>
      <w:marTop w:val="0"/>
      <w:marBottom w:val="0"/>
      <w:divBdr>
        <w:top w:val="none" w:sz="0" w:space="0" w:color="auto"/>
        <w:left w:val="none" w:sz="0" w:space="0" w:color="auto"/>
        <w:bottom w:val="none" w:sz="0" w:space="0" w:color="auto"/>
        <w:right w:val="none" w:sz="0" w:space="0" w:color="auto"/>
      </w:divBdr>
    </w:div>
    <w:div w:id="1806897122">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4646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17189">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11927">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0484">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0463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161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258">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7209">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09669535">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391374">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514102">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0897200">
      <w:bodyDiv w:val="1"/>
      <w:marLeft w:val="0"/>
      <w:marRight w:val="0"/>
      <w:marTop w:val="0"/>
      <w:marBottom w:val="0"/>
      <w:divBdr>
        <w:top w:val="none" w:sz="0" w:space="0" w:color="auto"/>
        <w:left w:val="none" w:sz="0" w:space="0" w:color="auto"/>
        <w:bottom w:val="none" w:sz="0" w:space="0" w:color="auto"/>
        <w:right w:val="none" w:sz="0" w:space="0" w:color="auto"/>
      </w:divBdr>
    </w:div>
    <w:div w:id="1810974946">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1709545">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696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19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055075">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23951">
      <w:bodyDiv w:val="1"/>
      <w:marLeft w:val="0"/>
      <w:marRight w:val="0"/>
      <w:marTop w:val="0"/>
      <w:marBottom w:val="0"/>
      <w:divBdr>
        <w:top w:val="none" w:sz="0" w:space="0" w:color="auto"/>
        <w:left w:val="none" w:sz="0" w:space="0" w:color="auto"/>
        <w:bottom w:val="none" w:sz="0" w:space="0" w:color="auto"/>
        <w:right w:val="none" w:sz="0" w:space="0" w:color="auto"/>
      </w:divBdr>
    </w:div>
    <w:div w:id="1813328081">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580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24966">
      <w:bodyDiv w:val="1"/>
      <w:marLeft w:val="0"/>
      <w:marRight w:val="0"/>
      <w:marTop w:val="0"/>
      <w:marBottom w:val="0"/>
      <w:divBdr>
        <w:top w:val="none" w:sz="0" w:space="0" w:color="auto"/>
        <w:left w:val="none" w:sz="0" w:space="0" w:color="auto"/>
        <w:bottom w:val="none" w:sz="0" w:space="0" w:color="auto"/>
        <w:right w:val="none" w:sz="0" w:space="0" w:color="auto"/>
      </w:divBdr>
    </w:div>
    <w:div w:id="1814441045">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11021">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07428">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875879">
      <w:bodyDiv w:val="1"/>
      <w:marLeft w:val="0"/>
      <w:marRight w:val="0"/>
      <w:marTop w:val="0"/>
      <w:marBottom w:val="0"/>
      <w:divBdr>
        <w:top w:val="none" w:sz="0" w:space="0" w:color="auto"/>
        <w:left w:val="none" w:sz="0" w:space="0" w:color="auto"/>
        <w:bottom w:val="none" w:sz="0" w:space="0" w:color="auto"/>
        <w:right w:val="none" w:sz="0" w:space="0" w:color="auto"/>
      </w:divBdr>
    </w:div>
    <w:div w:id="1816098287">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530354">
      <w:bodyDiv w:val="1"/>
      <w:marLeft w:val="0"/>
      <w:marRight w:val="0"/>
      <w:marTop w:val="0"/>
      <w:marBottom w:val="0"/>
      <w:divBdr>
        <w:top w:val="none" w:sz="0" w:space="0" w:color="auto"/>
        <w:left w:val="none" w:sz="0" w:space="0" w:color="auto"/>
        <w:bottom w:val="none" w:sz="0" w:space="0" w:color="auto"/>
        <w:right w:val="none" w:sz="0" w:space="0" w:color="auto"/>
      </w:divBdr>
    </w:div>
    <w:div w:id="1816602012">
      <w:bodyDiv w:val="1"/>
      <w:marLeft w:val="0"/>
      <w:marRight w:val="0"/>
      <w:marTop w:val="0"/>
      <w:marBottom w:val="0"/>
      <w:divBdr>
        <w:top w:val="none" w:sz="0" w:space="0" w:color="auto"/>
        <w:left w:val="none" w:sz="0" w:space="0" w:color="auto"/>
        <w:bottom w:val="none" w:sz="0" w:space="0" w:color="auto"/>
        <w:right w:val="none" w:sz="0" w:space="0" w:color="auto"/>
      </w:divBdr>
    </w:div>
    <w:div w:id="181660615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0026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064399">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5128">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48020">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19572">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97017">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0734">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89575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70043">
      <w:bodyDiv w:val="1"/>
      <w:marLeft w:val="0"/>
      <w:marRight w:val="0"/>
      <w:marTop w:val="0"/>
      <w:marBottom w:val="0"/>
      <w:divBdr>
        <w:top w:val="none" w:sz="0" w:space="0" w:color="auto"/>
        <w:left w:val="none" w:sz="0" w:space="0" w:color="auto"/>
        <w:bottom w:val="none" w:sz="0" w:space="0" w:color="auto"/>
        <w:right w:val="none" w:sz="0" w:space="0" w:color="auto"/>
      </w:divBdr>
    </w:div>
    <w:div w:id="181961043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05455">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264060">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4052">
      <w:bodyDiv w:val="1"/>
      <w:marLeft w:val="0"/>
      <w:marRight w:val="0"/>
      <w:marTop w:val="0"/>
      <w:marBottom w:val="0"/>
      <w:divBdr>
        <w:top w:val="none" w:sz="0" w:space="0" w:color="auto"/>
        <w:left w:val="none" w:sz="0" w:space="0" w:color="auto"/>
        <w:bottom w:val="none" w:sz="0" w:space="0" w:color="auto"/>
        <w:right w:val="none" w:sz="0" w:space="0" w:color="auto"/>
      </w:divBdr>
    </w:div>
    <w:div w:id="1820806957">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883930">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193563">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43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6931">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0612">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119941">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7208">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773135">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497944">
      <w:bodyDiv w:val="1"/>
      <w:marLeft w:val="0"/>
      <w:marRight w:val="0"/>
      <w:marTop w:val="0"/>
      <w:marBottom w:val="0"/>
      <w:divBdr>
        <w:top w:val="none" w:sz="0" w:space="0" w:color="auto"/>
        <w:left w:val="none" w:sz="0" w:space="0" w:color="auto"/>
        <w:bottom w:val="none" w:sz="0" w:space="0" w:color="auto"/>
        <w:right w:val="none" w:sz="0" w:space="0" w:color="auto"/>
      </w:divBdr>
    </w:div>
    <w:div w:id="1823545092">
      <w:bodyDiv w:val="1"/>
      <w:marLeft w:val="0"/>
      <w:marRight w:val="0"/>
      <w:marTop w:val="0"/>
      <w:marBottom w:val="0"/>
      <w:divBdr>
        <w:top w:val="none" w:sz="0" w:space="0" w:color="auto"/>
        <w:left w:val="none" w:sz="0" w:space="0" w:color="auto"/>
        <w:bottom w:val="none" w:sz="0" w:space="0" w:color="auto"/>
        <w:right w:val="none" w:sz="0" w:space="0" w:color="auto"/>
      </w:divBdr>
    </w:div>
    <w:div w:id="1824009495">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16805">
      <w:bodyDiv w:val="1"/>
      <w:marLeft w:val="0"/>
      <w:marRight w:val="0"/>
      <w:marTop w:val="0"/>
      <w:marBottom w:val="0"/>
      <w:divBdr>
        <w:top w:val="none" w:sz="0" w:space="0" w:color="auto"/>
        <w:left w:val="none" w:sz="0" w:space="0" w:color="auto"/>
        <w:bottom w:val="none" w:sz="0" w:space="0" w:color="auto"/>
        <w:right w:val="none" w:sz="0" w:space="0" w:color="auto"/>
      </w:divBdr>
    </w:div>
    <w:div w:id="182466036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858170">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07801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31597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1396">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5970179">
      <w:bodyDiv w:val="1"/>
      <w:marLeft w:val="0"/>
      <w:marRight w:val="0"/>
      <w:marTop w:val="0"/>
      <w:marBottom w:val="0"/>
      <w:divBdr>
        <w:top w:val="none" w:sz="0" w:space="0" w:color="auto"/>
        <w:left w:val="none" w:sz="0" w:space="0" w:color="auto"/>
        <w:bottom w:val="none" w:sz="0" w:space="0" w:color="auto"/>
        <w:right w:val="none" w:sz="0" w:space="0" w:color="auto"/>
      </w:divBdr>
    </w:div>
    <w:div w:id="1826119845">
      <w:bodyDiv w:val="1"/>
      <w:marLeft w:val="0"/>
      <w:marRight w:val="0"/>
      <w:marTop w:val="0"/>
      <w:marBottom w:val="0"/>
      <w:divBdr>
        <w:top w:val="none" w:sz="0" w:space="0" w:color="auto"/>
        <w:left w:val="none" w:sz="0" w:space="0" w:color="auto"/>
        <w:bottom w:val="none" w:sz="0" w:space="0" w:color="auto"/>
        <w:right w:val="none" w:sz="0" w:space="0" w:color="auto"/>
      </w:divBdr>
    </w:div>
    <w:div w:id="1826126038">
      <w:bodyDiv w:val="1"/>
      <w:marLeft w:val="0"/>
      <w:marRight w:val="0"/>
      <w:marTop w:val="0"/>
      <w:marBottom w:val="0"/>
      <w:divBdr>
        <w:top w:val="none" w:sz="0" w:space="0" w:color="auto"/>
        <w:left w:val="none" w:sz="0" w:space="0" w:color="auto"/>
        <w:bottom w:val="none" w:sz="0" w:space="0" w:color="auto"/>
        <w:right w:val="none" w:sz="0" w:space="0" w:color="auto"/>
      </w:divBdr>
    </w:div>
    <w:div w:id="1826240843">
      <w:bodyDiv w:val="1"/>
      <w:marLeft w:val="0"/>
      <w:marRight w:val="0"/>
      <w:marTop w:val="0"/>
      <w:marBottom w:val="0"/>
      <w:divBdr>
        <w:top w:val="none" w:sz="0" w:space="0" w:color="auto"/>
        <w:left w:val="none" w:sz="0" w:space="0" w:color="auto"/>
        <w:bottom w:val="none" w:sz="0" w:space="0" w:color="auto"/>
        <w:right w:val="none" w:sz="0" w:space="0" w:color="auto"/>
      </w:divBdr>
    </w:div>
    <w:div w:id="1826241588">
      <w:bodyDiv w:val="1"/>
      <w:marLeft w:val="0"/>
      <w:marRight w:val="0"/>
      <w:marTop w:val="0"/>
      <w:marBottom w:val="0"/>
      <w:divBdr>
        <w:top w:val="none" w:sz="0" w:space="0" w:color="auto"/>
        <w:left w:val="none" w:sz="0" w:space="0" w:color="auto"/>
        <w:bottom w:val="none" w:sz="0" w:space="0" w:color="auto"/>
        <w:right w:val="none" w:sz="0" w:space="0" w:color="auto"/>
      </w:divBdr>
    </w:div>
    <w:div w:id="182638831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894261">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744705">
      <w:bodyDiv w:val="1"/>
      <w:marLeft w:val="0"/>
      <w:marRight w:val="0"/>
      <w:marTop w:val="0"/>
      <w:marBottom w:val="0"/>
      <w:divBdr>
        <w:top w:val="none" w:sz="0" w:space="0" w:color="auto"/>
        <w:left w:val="none" w:sz="0" w:space="0" w:color="auto"/>
        <w:bottom w:val="none" w:sz="0" w:space="0" w:color="auto"/>
        <w:right w:val="none" w:sz="0" w:space="0" w:color="auto"/>
      </w:divBdr>
    </w:div>
    <w:div w:id="182774548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06511">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283918">
      <w:bodyDiv w:val="1"/>
      <w:marLeft w:val="0"/>
      <w:marRight w:val="0"/>
      <w:marTop w:val="0"/>
      <w:marBottom w:val="0"/>
      <w:divBdr>
        <w:top w:val="none" w:sz="0" w:space="0" w:color="auto"/>
        <w:left w:val="none" w:sz="0" w:space="0" w:color="auto"/>
        <w:bottom w:val="none" w:sz="0" w:space="0" w:color="auto"/>
        <w:right w:val="none" w:sz="0" w:space="0" w:color="auto"/>
      </w:divBdr>
    </w:div>
    <w:div w:id="182840145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118">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8980731">
      <w:bodyDiv w:val="1"/>
      <w:marLeft w:val="0"/>
      <w:marRight w:val="0"/>
      <w:marTop w:val="0"/>
      <w:marBottom w:val="0"/>
      <w:divBdr>
        <w:top w:val="none" w:sz="0" w:space="0" w:color="auto"/>
        <w:left w:val="none" w:sz="0" w:space="0" w:color="auto"/>
        <w:bottom w:val="none" w:sz="0" w:space="0" w:color="auto"/>
        <w:right w:val="none" w:sz="0" w:space="0" w:color="auto"/>
      </w:divBdr>
    </w:div>
    <w:div w:id="1828982421">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21663">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487654">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1623">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20314">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290959">
      <w:bodyDiv w:val="1"/>
      <w:marLeft w:val="0"/>
      <w:marRight w:val="0"/>
      <w:marTop w:val="0"/>
      <w:marBottom w:val="0"/>
      <w:divBdr>
        <w:top w:val="none" w:sz="0" w:space="0" w:color="auto"/>
        <w:left w:val="none" w:sz="0" w:space="0" w:color="auto"/>
        <w:bottom w:val="none" w:sz="0" w:space="0" w:color="auto"/>
        <w:right w:val="none" w:sz="0" w:space="0" w:color="auto"/>
      </w:divBdr>
    </w:div>
    <w:div w:id="1831368559">
      <w:bodyDiv w:val="1"/>
      <w:marLeft w:val="0"/>
      <w:marRight w:val="0"/>
      <w:marTop w:val="0"/>
      <w:marBottom w:val="0"/>
      <w:divBdr>
        <w:top w:val="none" w:sz="0" w:space="0" w:color="auto"/>
        <w:left w:val="none" w:sz="0" w:space="0" w:color="auto"/>
        <w:bottom w:val="none" w:sz="0" w:space="0" w:color="auto"/>
        <w:right w:val="none" w:sz="0" w:space="0" w:color="auto"/>
      </w:divBdr>
    </w:div>
    <w:div w:id="1831409020">
      <w:bodyDiv w:val="1"/>
      <w:marLeft w:val="0"/>
      <w:marRight w:val="0"/>
      <w:marTop w:val="0"/>
      <w:marBottom w:val="0"/>
      <w:divBdr>
        <w:top w:val="none" w:sz="0" w:space="0" w:color="auto"/>
        <w:left w:val="none" w:sz="0" w:space="0" w:color="auto"/>
        <w:bottom w:val="none" w:sz="0" w:space="0" w:color="auto"/>
        <w:right w:val="none" w:sz="0" w:space="0" w:color="auto"/>
      </w:divBdr>
    </w:div>
    <w:div w:id="1831557606">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629520">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020134">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2526073">
      <w:bodyDiv w:val="1"/>
      <w:marLeft w:val="0"/>
      <w:marRight w:val="0"/>
      <w:marTop w:val="0"/>
      <w:marBottom w:val="0"/>
      <w:divBdr>
        <w:top w:val="none" w:sz="0" w:space="0" w:color="auto"/>
        <w:left w:val="none" w:sz="0" w:space="0" w:color="auto"/>
        <w:bottom w:val="none" w:sz="0" w:space="0" w:color="auto"/>
        <w:right w:val="none" w:sz="0" w:space="0" w:color="auto"/>
      </w:divBdr>
    </w:div>
    <w:div w:id="183313916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1802">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566880">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20712">
      <w:bodyDiv w:val="1"/>
      <w:marLeft w:val="0"/>
      <w:marRight w:val="0"/>
      <w:marTop w:val="0"/>
      <w:marBottom w:val="0"/>
      <w:divBdr>
        <w:top w:val="none" w:sz="0" w:space="0" w:color="auto"/>
        <w:left w:val="none" w:sz="0" w:space="0" w:color="auto"/>
        <w:bottom w:val="none" w:sz="0" w:space="0" w:color="auto"/>
        <w:right w:val="none" w:sz="0" w:space="0" w:color="auto"/>
      </w:divBdr>
    </w:div>
    <w:div w:id="1833909162">
      <w:bodyDiv w:val="1"/>
      <w:marLeft w:val="0"/>
      <w:marRight w:val="0"/>
      <w:marTop w:val="0"/>
      <w:marBottom w:val="0"/>
      <w:divBdr>
        <w:top w:val="none" w:sz="0" w:space="0" w:color="auto"/>
        <w:left w:val="none" w:sz="0" w:space="0" w:color="auto"/>
        <w:bottom w:val="none" w:sz="0" w:space="0" w:color="auto"/>
        <w:right w:val="none" w:sz="0" w:space="0" w:color="auto"/>
      </w:divBdr>
    </w:div>
    <w:div w:id="1834223877">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43044">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685429">
      <w:bodyDiv w:val="1"/>
      <w:marLeft w:val="0"/>
      <w:marRight w:val="0"/>
      <w:marTop w:val="0"/>
      <w:marBottom w:val="0"/>
      <w:divBdr>
        <w:top w:val="none" w:sz="0" w:space="0" w:color="auto"/>
        <w:left w:val="none" w:sz="0" w:space="0" w:color="auto"/>
        <w:bottom w:val="none" w:sz="0" w:space="0" w:color="auto"/>
        <w:right w:val="none" w:sz="0" w:space="0" w:color="auto"/>
      </w:divBdr>
    </w:div>
    <w:div w:id="1834758281">
      <w:bodyDiv w:val="1"/>
      <w:marLeft w:val="0"/>
      <w:marRight w:val="0"/>
      <w:marTop w:val="0"/>
      <w:marBottom w:val="0"/>
      <w:divBdr>
        <w:top w:val="none" w:sz="0" w:space="0" w:color="auto"/>
        <w:left w:val="none" w:sz="0" w:space="0" w:color="auto"/>
        <w:bottom w:val="none" w:sz="0" w:space="0" w:color="auto"/>
        <w:right w:val="none" w:sz="0" w:space="0" w:color="auto"/>
      </w:divBdr>
    </w:div>
    <w:div w:id="1834906389">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05053">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2329">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368287">
      <w:bodyDiv w:val="1"/>
      <w:marLeft w:val="0"/>
      <w:marRight w:val="0"/>
      <w:marTop w:val="0"/>
      <w:marBottom w:val="0"/>
      <w:divBdr>
        <w:top w:val="none" w:sz="0" w:space="0" w:color="auto"/>
        <w:left w:val="none" w:sz="0" w:space="0" w:color="auto"/>
        <w:bottom w:val="none" w:sz="0" w:space="0" w:color="auto"/>
        <w:right w:val="none" w:sz="0" w:space="0" w:color="auto"/>
      </w:divBdr>
    </w:div>
    <w:div w:id="1835485019">
      <w:bodyDiv w:val="1"/>
      <w:marLeft w:val="0"/>
      <w:marRight w:val="0"/>
      <w:marTop w:val="0"/>
      <w:marBottom w:val="0"/>
      <w:divBdr>
        <w:top w:val="none" w:sz="0" w:space="0" w:color="auto"/>
        <w:left w:val="none" w:sz="0" w:space="0" w:color="auto"/>
        <w:bottom w:val="none" w:sz="0" w:space="0" w:color="auto"/>
        <w:right w:val="none" w:sz="0" w:space="0" w:color="auto"/>
      </w:divBdr>
    </w:div>
    <w:div w:id="1835680800">
      <w:bodyDiv w:val="1"/>
      <w:marLeft w:val="0"/>
      <w:marRight w:val="0"/>
      <w:marTop w:val="0"/>
      <w:marBottom w:val="0"/>
      <w:divBdr>
        <w:top w:val="none" w:sz="0" w:space="0" w:color="auto"/>
        <w:left w:val="none" w:sz="0" w:space="0" w:color="auto"/>
        <w:bottom w:val="none" w:sz="0" w:space="0" w:color="auto"/>
        <w:right w:val="none" w:sz="0" w:space="0" w:color="auto"/>
      </w:divBdr>
    </w:div>
    <w:div w:id="1835684614">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5876811">
      <w:bodyDiv w:val="1"/>
      <w:marLeft w:val="0"/>
      <w:marRight w:val="0"/>
      <w:marTop w:val="0"/>
      <w:marBottom w:val="0"/>
      <w:divBdr>
        <w:top w:val="none" w:sz="0" w:space="0" w:color="auto"/>
        <w:left w:val="none" w:sz="0" w:space="0" w:color="auto"/>
        <w:bottom w:val="none" w:sz="0" w:space="0" w:color="auto"/>
        <w:right w:val="none" w:sz="0" w:space="0" w:color="auto"/>
      </w:divBdr>
    </w:div>
    <w:div w:id="1835952051">
      <w:bodyDiv w:val="1"/>
      <w:marLeft w:val="0"/>
      <w:marRight w:val="0"/>
      <w:marTop w:val="0"/>
      <w:marBottom w:val="0"/>
      <w:divBdr>
        <w:top w:val="none" w:sz="0" w:space="0" w:color="auto"/>
        <w:left w:val="none" w:sz="0" w:space="0" w:color="auto"/>
        <w:bottom w:val="none" w:sz="0" w:space="0" w:color="auto"/>
        <w:right w:val="none" w:sz="0" w:space="0" w:color="auto"/>
      </w:divBdr>
    </w:div>
    <w:div w:id="1835995739">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2943">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00469">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069560">
      <w:bodyDiv w:val="1"/>
      <w:marLeft w:val="0"/>
      <w:marRight w:val="0"/>
      <w:marTop w:val="0"/>
      <w:marBottom w:val="0"/>
      <w:divBdr>
        <w:top w:val="none" w:sz="0" w:space="0" w:color="auto"/>
        <w:left w:val="none" w:sz="0" w:space="0" w:color="auto"/>
        <w:bottom w:val="none" w:sz="0" w:space="0" w:color="auto"/>
        <w:right w:val="none" w:sz="0" w:space="0" w:color="auto"/>
      </w:divBdr>
    </w:div>
    <w:div w:id="1837111943">
      <w:bodyDiv w:val="1"/>
      <w:marLeft w:val="0"/>
      <w:marRight w:val="0"/>
      <w:marTop w:val="0"/>
      <w:marBottom w:val="0"/>
      <w:divBdr>
        <w:top w:val="none" w:sz="0" w:space="0" w:color="auto"/>
        <w:left w:val="none" w:sz="0" w:space="0" w:color="auto"/>
        <w:bottom w:val="none" w:sz="0" w:space="0" w:color="auto"/>
        <w:right w:val="none" w:sz="0" w:space="0" w:color="auto"/>
      </w:divBdr>
    </w:div>
    <w:div w:id="1837302037">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633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724496">
      <w:bodyDiv w:val="1"/>
      <w:marLeft w:val="0"/>
      <w:marRight w:val="0"/>
      <w:marTop w:val="0"/>
      <w:marBottom w:val="0"/>
      <w:divBdr>
        <w:top w:val="none" w:sz="0" w:space="0" w:color="auto"/>
        <w:left w:val="none" w:sz="0" w:space="0" w:color="auto"/>
        <w:bottom w:val="none" w:sz="0" w:space="0" w:color="auto"/>
        <w:right w:val="none" w:sz="0" w:space="0" w:color="auto"/>
      </w:divBdr>
    </w:div>
    <w:div w:id="1837766882">
      <w:bodyDiv w:val="1"/>
      <w:marLeft w:val="0"/>
      <w:marRight w:val="0"/>
      <w:marTop w:val="0"/>
      <w:marBottom w:val="0"/>
      <w:divBdr>
        <w:top w:val="none" w:sz="0" w:space="0" w:color="auto"/>
        <w:left w:val="none" w:sz="0" w:space="0" w:color="auto"/>
        <w:bottom w:val="none" w:sz="0" w:space="0" w:color="auto"/>
        <w:right w:val="none" w:sz="0" w:space="0" w:color="auto"/>
      </w:divBdr>
    </w:div>
    <w:div w:id="1837843121">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845504">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7961836">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29971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574991">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269134">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4382">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775814">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06869">
      <w:bodyDiv w:val="1"/>
      <w:marLeft w:val="0"/>
      <w:marRight w:val="0"/>
      <w:marTop w:val="0"/>
      <w:marBottom w:val="0"/>
      <w:divBdr>
        <w:top w:val="none" w:sz="0" w:space="0" w:color="auto"/>
        <w:left w:val="none" w:sz="0" w:space="0" w:color="auto"/>
        <w:bottom w:val="none" w:sz="0" w:space="0" w:color="auto"/>
        <w:right w:val="none" w:sz="0" w:space="0" w:color="auto"/>
      </w:divBdr>
    </w:div>
    <w:div w:id="184085058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461431">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316">
      <w:bodyDiv w:val="1"/>
      <w:marLeft w:val="0"/>
      <w:marRight w:val="0"/>
      <w:marTop w:val="0"/>
      <w:marBottom w:val="0"/>
      <w:divBdr>
        <w:top w:val="none" w:sz="0" w:space="0" w:color="auto"/>
        <w:left w:val="none" w:sz="0" w:space="0" w:color="auto"/>
        <w:bottom w:val="none" w:sz="0" w:space="0" w:color="auto"/>
        <w:right w:val="none" w:sz="0" w:space="0" w:color="auto"/>
      </w:divBdr>
    </w:div>
    <w:div w:id="1841697128">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231262">
      <w:bodyDiv w:val="1"/>
      <w:marLeft w:val="0"/>
      <w:marRight w:val="0"/>
      <w:marTop w:val="0"/>
      <w:marBottom w:val="0"/>
      <w:divBdr>
        <w:top w:val="none" w:sz="0" w:space="0" w:color="auto"/>
        <w:left w:val="none" w:sz="0" w:space="0" w:color="auto"/>
        <w:bottom w:val="none" w:sz="0" w:space="0" w:color="auto"/>
        <w:right w:val="none" w:sz="0" w:space="0" w:color="auto"/>
      </w:divBdr>
    </w:div>
    <w:div w:id="1842236850">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391">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698805">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2647">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0846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3741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080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4928156">
      <w:bodyDiv w:val="1"/>
      <w:marLeft w:val="0"/>
      <w:marRight w:val="0"/>
      <w:marTop w:val="0"/>
      <w:marBottom w:val="0"/>
      <w:divBdr>
        <w:top w:val="none" w:sz="0" w:space="0" w:color="auto"/>
        <w:left w:val="none" w:sz="0" w:space="0" w:color="auto"/>
        <w:bottom w:val="none" w:sz="0" w:space="0" w:color="auto"/>
        <w:right w:val="none" w:sz="0" w:space="0" w:color="auto"/>
      </w:divBdr>
    </w:div>
    <w:div w:id="184504764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431843">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95039">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2220">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2582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29277">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358281">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07099">
      <w:bodyDiv w:val="1"/>
      <w:marLeft w:val="0"/>
      <w:marRight w:val="0"/>
      <w:marTop w:val="0"/>
      <w:marBottom w:val="0"/>
      <w:divBdr>
        <w:top w:val="none" w:sz="0" w:space="0" w:color="auto"/>
        <w:left w:val="none" w:sz="0" w:space="0" w:color="auto"/>
        <w:bottom w:val="none" w:sz="0" w:space="0" w:color="auto"/>
        <w:right w:val="none" w:sz="0" w:space="0" w:color="auto"/>
      </w:divBdr>
    </w:div>
    <w:div w:id="1848323537">
      <w:bodyDiv w:val="1"/>
      <w:marLeft w:val="0"/>
      <w:marRight w:val="0"/>
      <w:marTop w:val="0"/>
      <w:marBottom w:val="0"/>
      <w:divBdr>
        <w:top w:val="none" w:sz="0" w:space="0" w:color="auto"/>
        <w:left w:val="none" w:sz="0" w:space="0" w:color="auto"/>
        <w:bottom w:val="none" w:sz="0" w:space="0" w:color="auto"/>
        <w:right w:val="none" w:sz="0" w:space="0" w:color="auto"/>
      </w:divBdr>
    </w:div>
    <w:div w:id="184839786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3254">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6713">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10231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3022">
      <w:bodyDiv w:val="1"/>
      <w:marLeft w:val="0"/>
      <w:marRight w:val="0"/>
      <w:marTop w:val="0"/>
      <w:marBottom w:val="0"/>
      <w:divBdr>
        <w:top w:val="none" w:sz="0" w:space="0" w:color="auto"/>
        <w:left w:val="none" w:sz="0" w:space="0" w:color="auto"/>
        <w:bottom w:val="none" w:sz="0" w:space="0" w:color="auto"/>
        <w:right w:val="none" w:sz="0" w:space="0" w:color="auto"/>
      </w:divBdr>
    </w:div>
    <w:div w:id="1849632430">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833941">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334934">
      <w:bodyDiv w:val="1"/>
      <w:marLeft w:val="0"/>
      <w:marRight w:val="0"/>
      <w:marTop w:val="0"/>
      <w:marBottom w:val="0"/>
      <w:divBdr>
        <w:top w:val="none" w:sz="0" w:space="0" w:color="auto"/>
        <w:left w:val="none" w:sz="0" w:space="0" w:color="auto"/>
        <w:bottom w:val="none" w:sz="0" w:space="0" w:color="auto"/>
        <w:right w:val="none" w:sz="0" w:space="0" w:color="auto"/>
      </w:divBdr>
    </w:div>
    <w:div w:id="185140451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42220">
      <w:bodyDiv w:val="1"/>
      <w:marLeft w:val="0"/>
      <w:marRight w:val="0"/>
      <w:marTop w:val="0"/>
      <w:marBottom w:val="0"/>
      <w:divBdr>
        <w:top w:val="none" w:sz="0" w:space="0" w:color="auto"/>
        <w:left w:val="none" w:sz="0" w:space="0" w:color="auto"/>
        <w:bottom w:val="none" w:sz="0" w:space="0" w:color="auto"/>
        <w:right w:val="none" w:sz="0" w:space="0" w:color="auto"/>
      </w:divBdr>
    </w:div>
    <w:div w:id="1852260475">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31002">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15092">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034404">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180351">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1795">
      <w:bodyDiv w:val="1"/>
      <w:marLeft w:val="0"/>
      <w:marRight w:val="0"/>
      <w:marTop w:val="0"/>
      <w:marBottom w:val="0"/>
      <w:divBdr>
        <w:top w:val="none" w:sz="0" w:space="0" w:color="auto"/>
        <w:left w:val="none" w:sz="0" w:space="0" w:color="auto"/>
        <w:bottom w:val="none" w:sz="0" w:space="0" w:color="auto"/>
        <w:right w:val="none" w:sz="0" w:space="0" w:color="auto"/>
      </w:divBdr>
    </w:div>
    <w:div w:id="185356379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14888">
      <w:bodyDiv w:val="1"/>
      <w:marLeft w:val="0"/>
      <w:marRight w:val="0"/>
      <w:marTop w:val="0"/>
      <w:marBottom w:val="0"/>
      <w:divBdr>
        <w:top w:val="none" w:sz="0" w:space="0" w:color="auto"/>
        <w:left w:val="none" w:sz="0" w:space="0" w:color="auto"/>
        <w:bottom w:val="none" w:sz="0" w:space="0" w:color="auto"/>
        <w:right w:val="none" w:sz="0" w:space="0" w:color="auto"/>
      </w:divBdr>
    </w:div>
    <w:div w:id="1853757572">
      <w:bodyDiv w:val="1"/>
      <w:marLeft w:val="0"/>
      <w:marRight w:val="0"/>
      <w:marTop w:val="0"/>
      <w:marBottom w:val="0"/>
      <w:divBdr>
        <w:top w:val="none" w:sz="0" w:space="0" w:color="auto"/>
        <w:left w:val="none" w:sz="0" w:space="0" w:color="auto"/>
        <w:bottom w:val="none" w:sz="0" w:space="0" w:color="auto"/>
        <w:right w:val="none" w:sz="0" w:space="0" w:color="auto"/>
      </w:divBdr>
    </w:div>
    <w:div w:id="1853760961">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4879978">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637">
      <w:bodyDiv w:val="1"/>
      <w:marLeft w:val="0"/>
      <w:marRight w:val="0"/>
      <w:marTop w:val="0"/>
      <w:marBottom w:val="0"/>
      <w:divBdr>
        <w:top w:val="none" w:sz="0" w:space="0" w:color="auto"/>
        <w:left w:val="none" w:sz="0" w:space="0" w:color="auto"/>
        <w:bottom w:val="none" w:sz="0" w:space="0" w:color="auto"/>
        <w:right w:val="none" w:sz="0" w:space="0" w:color="auto"/>
      </w:divBdr>
    </w:div>
    <w:div w:id="1855680057">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12208">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387061">
      <w:bodyDiv w:val="1"/>
      <w:marLeft w:val="0"/>
      <w:marRight w:val="0"/>
      <w:marTop w:val="0"/>
      <w:marBottom w:val="0"/>
      <w:divBdr>
        <w:top w:val="none" w:sz="0" w:space="0" w:color="auto"/>
        <w:left w:val="none" w:sz="0" w:space="0" w:color="auto"/>
        <w:bottom w:val="none" w:sz="0" w:space="0" w:color="auto"/>
        <w:right w:val="none" w:sz="0" w:space="0" w:color="auto"/>
      </w:divBdr>
    </w:div>
    <w:div w:id="1856454411">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771846">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19684">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226825">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026">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032255">
      <w:bodyDiv w:val="1"/>
      <w:marLeft w:val="0"/>
      <w:marRight w:val="0"/>
      <w:marTop w:val="0"/>
      <w:marBottom w:val="0"/>
      <w:divBdr>
        <w:top w:val="none" w:sz="0" w:space="0" w:color="auto"/>
        <w:left w:val="none" w:sz="0" w:space="0" w:color="auto"/>
        <w:bottom w:val="none" w:sz="0" w:space="0" w:color="auto"/>
        <w:right w:val="none" w:sz="0" w:space="0" w:color="auto"/>
      </w:divBdr>
    </w:div>
    <w:div w:id="1858032480">
      <w:bodyDiv w:val="1"/>
      <w:marLeft w:val="0"/>
      <w:marRight w:val="0"/>
      <w:marTop w:val="0"/>
      <w:marBottom w:val="0"/>
      <w:divBdr>
        <w:top w:val="none" w:sz="0" w:space="0" w:color="auto"/>
        <w:left w:val="none" w:sz="0" w:space="0" w:color="auto"/>
        <w:bottom w:val="none" w:sz="0" w:space="0" w:color="auto"/>
        <w:right w:val="none" w:sz="0" w:space="0" w:color="auto"/>
      </w:divBdr>
    </w:div>
    <w:div w:id="1858040405">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200550">
      <w:bodyDiv w:val="1"/>
      <w:marLeft w:val="0"/>
      <w:marRight w:val="0"/>
      <w:marTop w:val="0"/>
      <w:marBottom w:val="0"/>
      <w:divBdr>
        <w:top w:val="none" w:sz="0" w:space="0" w:color="auto"/>
        <w:left w:val="none" w:sz="0" w:space="0" w:color="auto"/>
        <w:bottom w:val="none" w:sz="0" w:space="0" w:color="auto"/>
        <w:right w:val="none" w:sz="0" w:space="0" w:color="auto"/>
      </w:divBdr>
    </w:div>
    <w:div w:id="1859343428">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539205">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01412">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22647">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84757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5079">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89751">
      <w:bodyDiv w:val="1"/>
      <w:marLeft w:val="0"/>
      <w:marRight w:val="0"/>
      <w:marTop w:val="0"/>
      <w:marBottom w:val="0"/>
      <w:divBdr>
        <w:top w:val="none" w:sz="0" w:space="0" w:color="auto"/>
        <w:left w:val="none" w:sz="0" w:space="0" w:color="auto"/>
        <w:bottom w:val="none" w:sz="0" w:space="0" w:color="auto"/>
        <w:right w:val="none" w:sz="0" w:space="0" w:color="auto"/>
      </w:divBdr>
    </w:div>
    <w:div w:id="1861893427">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6203">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7543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2953">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88782">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4541">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132033">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377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289658">
      <w:bodyDiv w:val="1"/>
      <w:marLeft w:val="0"/>
      <w:marRight w:val="0"/>
      <w:marTop w:val="0"/>
      <w:marBottom w:val="0"/>
      <w:divBdr>
        <w:top w:val="none" w:sz="0" w:space="0" w:color="auto"/>
        <w:left w:val="none" w:sz="0" w:space="0" w:color="auto"/>
        <w:bottom w:val="none" w:sz="0" w:space="0" w:color="auto"/>
        <w:right w:val="none" w:sz="0" w:space="0" w:color="auto"/>
      </w:divBdr>
    </w:div>
    <w:div w:id="1865292127">
      <w:bodyDiv w:val="1"/>
      <w:marLeft w:val="0"/>
      <w:marRight w:val="0"/>
      <w:marTop w:val="0"/>
      <w:marBottom w:val="0"/>
      <w:divBdr>
        <w:top w:val="none" w:sz="0" w:space="0" w:color="auto"/>
        <w:left w:val="none" w:sz="0" w:space="0" w:color="auto"/>
        <w:bottom w:val="none" w:sz="0" w:space="0" w:color="auto"/>
        <w:right w:val="none" w:sz="0" w:space="0" w:color="auto"/>
      </w:divBdr>
    </w:div>
    <w:div w:id="1865439869">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4016">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0815">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19764">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77121">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170">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957">
      <w:bodyDiv w:val="1"/>
      <w:marLeft w:val="0"/>
      <w:marRight w:val="0"/>
      <w:marTop w:val="0"/>
      <w:marBottom w:val="0"/>
      <w:divBdr>
        <w:top w:val="none" w:sz="0" w:space="0" w:color="auto"/>
        <w:left w:val="none" w:sz="0" w:space="0" w:color="auto"/>
        <w:bottom w:val="none" w:sz="0" w:space="0" w:color="auto"/>
        <w:right w:val="none" w:sz="0" w:space="0" w:color="auto"/>
      </w:divBdr>
    </w:div>
    <w:div w:id="1867255546">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0662">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475734">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3125">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2164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835404">
      <w:bodyDiv w:val="1"/>
      <w:marLeft w:val="0"/>
      <w:marRight w:val="0"/>
      <w:marTop w:val="0"/>
      <w:marBottom w:val="0"/>
      <w:divBdr>
        <w:top w:val="none" w:sz="0" w:space="0" w:color="auto"/>
        <w:left w:val="none" w:sz="0" w:space="0" w:color="auto"/>
        <w:bottom w:val="none" w:sz="0" w:space="0" w:color="auto"/>
        <w:right w:val="none" w:sz="0" w:space="0" w:color="auto"/>
      </w:divBdr>
    </w:div>
    <w:div w:id="1868908929">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022825">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489867">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46625">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4293">
      <w:bodyDiv w:val="1"/>
      <w:marLeft w:val="0"/>
      <w:marRight w:val="0"/>
      <w:marTop w:val="0"/>
      <w:marBottom w:val="0"/>
      <w:divBdr>
        <w:top w:val="none" w:sz="0" w:space="0" w:color="auto"/>
        <w:left w:val="none" w:sz="0" w:space="0" w:color="auto"/>
        <w:bottom w:val="none" w:sz="0" w:space="0" w:color="auto"/>
        <w:right w:val="none" w:sz="0" w:space="0" w:color="auto"/>
      </w:divBdr>
    </w:div>
    <w:div w:id="1870029116">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7632">
      <w:bodyDiv w:val="1"/>
      <w:marLeft w:val="0"/>
      <w:marRight w:val="0"/>
      <w:marTop w:val="0"/>
      <w:marBottom w:val="0"/>
      <w:divBdr>
        <w:top w:val="none" w:sz="0" w:space="0" w:color="auto"/>
        <w:left w:val="none" w:sz="0" w:space="0" w:color="auto"/>
        <w:bottom w:val="none" w:sz="0" w:space="0" w:color="auto"/>
        <w:right w:val="none" w:sz="0" w:space="0" w:color="auto"/>
      </w:divBdr>
    </w:div>
    <w:div w:id="1870340311">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02587">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0875356">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142807">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2593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7441">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642717">
      <w:bodyDiv w:val="1"/>
      <w:marLeft w:val="0"/>
      <w:marRight w:val="0"/>
      <w:marTop w:val="0"/>
      <w:marBottom w:val="0"/>
      <w:divBdr>
        <w:top w:val="none" w:sz="0" w:space="0" w:color="auto"/>
        <w:left w:val="none" w:sz="0" w:space="0" w:color="auto"/>
        <w:bottom w:val="none" w:sz="0" w:space="0" w:color="auto"/>
        <w:right w:val="none" w:sz="0" w:space="0" w:color="auto"/>
      </w:divBdr>
    </w:div>
    <w:div w:id="1871647329">
      <w:bodyDiv w:val="1"/>
      <w:marLeft w:val="0"/>
      <w:marRight w:val="0"/>
      <w:marTop w:val="0"/>
      <w:marBottom w:val="0"/>
      <w:divBdr>
        <w:top w:val="none" w:sz="0" w:space="0" w:color="auto"/>
        <w:left w:val="none" w:sz="0" w:space="0" w:color="auto"/>
        <w:bottom w:val="none" w:sz="0" w:space="0" w:color="auto"/>
        <w:right w:val="none" w:sz="0" w:space="0" w:color="auto"/>
      </w:divBdr>
    </w:div>
    <w:div w:id="1871717811">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452539">
      <w:bodyDiv w:val="1"/>
      <w:marLeft w:val="0"/>
      <w:marRight w:val="0"/>
      <w:marTop w:val="0"/>
      <w:marBottom w:val="0"/>
      <w:divBdr>
        <w:top w:val="none" w:sz="0" w:space="0" w:color="auto"/>
        <w:left w:val="none" w:sz="0" w:space="0" w:color="auto"/>
        <w:bottom w:val="none" w:sz="0" w:space="0" w:color="auto"/>
        <w:right w:val="none" w:sz="0" w:space="0" w:color="auto"/>
      </w:divBdr>
    </w:div>
    <w:div w:id="1872573661">
      <w:bodyDiv w:val="1"/>
      <w:marLeft w:val="0"/>
      <w:marRight w:val="0"/>
      <w:marTop w:val="0"/>
      <w:marBottom w:val="0"/>
      <w:divBdr>
        <w:top w:val="none" w:sz="0" w:space="0" w:color="auto"/>
        <w:left w:val="none" w:sz="0" w:space="0" w:color="auto"/>
        <w:bottom w:val="none" w:sz="0" w:space="0" w:color="auto"/>
        <w:right w:val="none" w:sz="0" w:space="0" w:color="auto"/>
      </w:divBdr>
    </w:div>
    <w:div w:id="1872954874">
      <w:bodyDiv w:val="1"/>
      <w:marLeft w:val="0"/>
      <w:marRight w:val="0"/>
      <w:marTop w:val="0"/>
      <w:marBottom w:val="0"/>
      <w:divBdr>
        <w:top w:val="none" w:sz="0" w:space="0" w:color="auto"/>
        <w:left w:val="none" w:sz="0" w:space="0" w:color="auto"/>
        <w:bottom w:val="none" w:sz="0" w:space="0" w:color="auto"/>
        <w:right w:val="none" w:sz="0" w:space="0" w:color="auto"/>
      </w:divBdr>
    </w:div>
    <w:div w:id="1873030502">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97622">
      <w:bodyDiv w:val="1"/>
      <w:marLeft w:val="0"/>
      <w:marRight w:val="0"/>
      <w:marTop w:val="0"/>
      <w:marBottom w:val="0"/>
      <w:divBdr>
        <w:top w:val="none" w:sz="0" w:space="0" w:color="auto"/>
        <w:left w:val="none" w:sz="0" w:space="0" w:color="auto"/>
        <w:bottom w:val="none" w:sz="0" w:space="0" w:color="auto"/>
        <w:right w:val="none" w:sz="0" w:space="0" w:color="auto"/>
      </w:divBdr>
    </w:div>
    <w:div w:id="1873348757">
      <w:bodyDiv w:val="1"/>
      <w:marLeft w:val="0"/>
      <w:marRight w:val="0"/>
      <w:marTop w:val="0"/>
      <w:marBottom w:val="0"/>
      <w:divBdr>
        <w:top w:val="none" w:sz="0" w:space="0" w:color="auto"/>
        <w:left w:val="none" w:sz="0" w:space="0" w:color="auto"/>
        <w:bottom w:val="none" w:sz="0" w:space="0" w:color="auto"/>
        <w:right w:val="none" w:sz="0" w:space="0" w:color="auto"/>
      </w:divBdr>
    </w:div>
    <w:div w:id="1873375005">
      <w:bodyDiv w:val="1"/>
      <w:marLeft w:val="0"/>
      <w:marRight w:val="0"/>
      <w:marTop w:val="0"/>
      <w:marBottom w:val="0"/>
      <w:divBdr>
        <w:top w:val="none" w:sz="0" w:space="0" w:color="auto"/>
        <w:left w:val="none" w:sz="0" w:space="0" w:color="auto"/>
        <w:bottom w:val="none" w:sz="0" w:space="0" w:color="auto"/>
        <w:right w:val="none" w:sz="0" w:space="0" w:color="auto"/>
      </w:divBdr>
    </w:div>
    <w:div w:id="1873499306">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5937">
      <w:bodyDiv w:val="1"/>
      <w:marLeft w:val="0"/>
      <w:marRight w:val="0"/>
      <w:marTop w:val="0"/>
      <w:marBottom w:val="0"/>
      <w:divBdr>
        <w:top w:val="none" w:sz="0" w:space="0" w:color="auto"/>
        <w:left w:val="none" w:sz="0" w:space="0" w:color="auto"/>
        <w:bottom w:val="none" w:sz="0" w:space="0" w:color="auto"/>
        <w:right w:val="none" w:sz="0" w:space="0" w:color="auto"/>
      </w:divBdr>
    </w:div>
    <w:div w:id="1874030232">
      <w:bodyDiv w:val="1"/>
      <w:marLeft w:val="0"/>
      <w:marRight w:val="0"/>
      <w:marTop w:val="0"/>
      <w:marBottom w:val="0"/>
      <w:divBdr>
        <w:top w:val="none" w:sz="0" w:space="0" w:color="auto"/>
        <w:left w:val="none" w:sz="0" w:space="0" w:color="auto"/>
        <w:bottom w:val="none" w:sz="0" w:space="0" w:color="auto"/>
        <w:right w:val="none" w:sz="0" w:space="0" w:color="auto"/>
      </w:divBdr>
    </w:div>
    <w:div w:id="1874073934">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90890">
      <w:bodyDiv w:val="1"/>
      <w:marLeft w:val="0"/>
      <w:marRight w:val="0"/>
      <w:marTop w:val="0"/>
      <w:marBottom w:val="0"/>
      <w:divBdr>
        <w:top w:val="none" w:sz="0" w:space="0" w:color="auto"/>
        <w:left w:val="none" w:sz="0" w:space="0" w:color="auto"/>
        <w:bottom w:val="none" w:sz="0" w:space="0" w:color="auto"/>
        <w:right w:val="none" w:sz="0" w:space="0" w:color="auto"/>
      </w:divBdr>
    </w:div>
    <w:div w:id="1874687957">
      <w:bodyDiv w:val="1"/>
      <w:marLeft w:val="0"/>
      <w:marRight w:val="0"/>
      <w:marTop w:val="0"/>
      <w:marBottom w:val="0"/>
      <w:divBdr>
        <w:top w:val="none" w:sz="0" w:space="0" w:color="auto"/>
        <w:left w:val="none" w:sz="0" w:space="0" w:color="auto"/>
        <w:bottom w:val="none" w:sz="0" w:space="0" w:color="auto"/>
        <w:right w:val="none" w:sz="0" w:space="0" w:color="auto"/>
      </w:divBdr>
    </w:div>
    <w:div w:id="1874727079">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33850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62608">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3513">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544157">
      <w:bodyDiv w:val="1"/>
      <w:marLeft w:val="0"/>
      <w:marRight w:val="0"/>
      <w:marTop w:val="0"/>
      <w:marBottom w:val="0"/>
      <w:divBdr>
        <w:top w:val="none" w:sz="0" w:space="0" w:color="auto"/>
        <w:left w:val="none" w:sz="0" w:space="0" w:color="auto"/>
        <w:bottom w:val="none" w:sz="0" w:space="0" w:color="auto"/>
        <w:right w:val="none" w:sz="0" w:space="0" w:color="auto"/>
      </w:divBdr>
    </w:div>
    <w:div w:id="1877624523">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7960817">
      <w:bodyDiv w:val="1"/>
      <w:marLeft w:val="0"/>
      <w:marRight w:val="0"/>
      <w:marTop w:val="0"/>
      <w:marBottom w:val="0"/>
      <w:divBdr>
        <w:top w:val="none" w:sz="0" w:space="0" w:color="auto"/>
        <w:left w:val="none" w:sz="0" w:space="0" w:color="auto"/>
        <w:bottom w:val="none" w:sz="0" w:space="0" w:color="auto"/>
        <w:right w:val="none" w:sz="0" w:space="0" w:color="auto"/>
      </w:divBdr>
    </w:div>
    <w:div w:id="1878004205">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545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12276">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1833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5996">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45810">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8502">
      <w:bodyDiv w:val="1"/>
      <w:marLeft w:val="0"/>
      <w:marRight w:val="0"/>
      <w:marTop w:val="0"/>
      <w:marBottom w:val="0"/>
      <w:divBdr>
        <w:top w:val="none" w:sz="0" w:space="0" w:color="auto"/>
        <w:left w:val="none" w:sz="0" w:space="0" w:color="auto"/>
        <w:bottom w:val="none" w:sz="0" w:space="0" w:color="auto"/>
        <w:right w:val="none" w:sz="0" w:space="0" w:color="auto"/>
      </w:divBdr>
    </w:div>
    <w:div w:id="1882326133">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472260">
      <w:bodyDiv w:val="1"/>
      <w:marLeft w:val="0"/>
      <w:marRight w:val="0"/>
      <w:marTop w:val="0"/>
      <w:marBottom w:val="0"/>
      <w:divBdr>
        <w:top w:val="none" w:sz="0" w:space="0" w:color="auto"/>
        <w:left w:val="none" w:sz="0" w:space="0" w:color="auto"/>
        <w:bottom w:val="none" w:sz="0" w:space="0" w:color="auto"/>
        <w:right w:val="none" w:sz="0" w:space="0" w:color="auto"/>
      </w:divBdr>
    </w:div>
    <w:div w:id="188278690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132224">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247339">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1560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664323">
      <w:bodyDiv w:val="1"/>
      <w:marLeft w:val="0"/>
      <w:marRight w:val="0"/>
      <w:marTop w:val="0"/>
      <w:marBottom w:val="0"/>
      <w:divBdr>
        <w:top w:val="none" w:sz="0" w:space="0" w:color="auto"/>
        <w:left w:val="none" w:sz="0" w:space="0" w:color="auto"/>
        <w:bottom w:val="none" w:sz="0" w:space="0" w:color="auto"/>
        <w:right w:val="none" w:sz="0" w:space="0" w:color="auto"/>
      </w:divBdr>
    </w:div>
    <w:div w:id="1883666252">
      <w:bodyDiv w:val="1"/>
      <w:marLeft w:val="0"/>
      <w:marRight w:val="0"/>
      <w:marTop w:val="0"/>
      <w:marBottom w:val="0"/>
      <w:divBdr>
        <w:top w:val="none" w:sz="0" w:space="0" w:color="auto"/>
        <w:left w:val="none" w:sz="0" w:space="0" w:color="auto"/>
        <w:bottom w:val="none" w:sz="0" w:space="0" w:color="auto"/>
        <w:right w:val="none" w:sz="0" w:space="0" w:color="auto"/>
      </w:divBdr>
    </w:div>
    <w:div w:id="1883708071">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3903766">
      <w:bodyDiv w:val="1"/>
      <w:marLeft w:val="0"/>
      <w:marRight w:val="0"/>
      <w:marTop w:val="0"/>
      <w:marBottom w:val="0"/>
      <w:divBdr>
        <w:top w:val="none" w:sz="0" w:space="0" w:color="auto"/>
        <w:left w:val="none" w:sz="0" w:space="0" w:color="auto"/>
        <w:bottom w:val="none" w:sz="0" w:space="0" w:color="auto"/>
        <w:right w:val="none" w:sz="0" w:space="0" w:color="auto"/>
      </w:divBdr>
    </w:div>
    <w:div w:id="1883904266">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18708">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5973">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287941">
      <w:bodyDiv w:val="1"/>
      <w:marLeft w:val="0"/>
      <w:marRight w:val="0"/>
      <w:marTop w:val="0"/>
      <w:marBottom w:val="0"/>
      <w:divBdr>
        <w:top w:val="none" w:sz="0" w:space="0" w:color="auto"/>
        <w:left w:val="none" w:sz="0" w:space="0" w:color="auto"/>
        <w:bottom w:val="none" w:sz="0" w:space="0" w:color="auto"/>
        <w:right w:val="none" w:sz="0" w:space="0" w:color="auto"/>
      </w:divBdr>
    </w:div>
    <w:div w:id="1885291998">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7883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6553">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86614">
      <w:bodyDiv w:val="1"/>
      <w:marLeft w:val="0"/>
      <w:marRight w:val="0"/>
      <w:marTop w:val="0"/>
      <w:marBottom w:val="0"/>
      <w:divBdr>
        <w:top w:val="none" w:sz="0" w:space="0" w:color="auto"/>
        <w:left w:val="none" w:sz="0" w:space="0" w:color="auto"/>
        <w:bottom w:val="none" w:sz="0" w:space="0" w:color="auto"/>
        <w:right w:val="none" w:sz="0" w:space="0" w:color="auto"/>
      </w:divBdr>
    </w:div>
    <w:div w:id="1887987412">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8636807">
      <w:bodyDiv w:val="1"/>
      <w:marLeft w:val="0"/>
      <w:marRight w:val="0"/>
      <w:marTop w:val="0"/>
      <w:marBottom w:val="0"/>
      <w:divBdr>
        <w:top w:val="none" w:sz="0" w:space="0" w:color="auto"/>
        <w:left w:val="none" w:sz="0" w:space="0" w:color="auto"/>
        <w:bottom w:val="none" w:sz="0" w:space="0" w:color="auto"/>
        <w:right w:val="none" w:sz="0" w:space="0" w:color="auto"/>
      </w:divBdr>
    </w:div>
    <w:div w:id="1888949919">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596">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101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191832">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09443">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2404">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66595">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381650">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4280">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571544">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40">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695555">
      <w:bodyDiv w:val="1"/>
      <w:marLeft w:val="0"/>
      <w:marRight w:val="0"/>
      <w:marTop w:val="0"/>
      <w:marBottom w:val="0"/>
      <w:divBdr>
        <w:top w:val="none" w:sz="0" w:space="0" w:color="auto"/>
        <w:left w:val="none" w:sz="0" w:space="0" w:color="auto"/>
        <w:bottom w:val="none" w:sz="0" w:space="0" w:color="auto"/>
        <w:right w:val="none" w:sz="0" w:space="0" w:color="auto"/>
      </w:divBdr>
    </w:div>
    <w:div w:id="1892769994">
      <w:bodyDiv w:val="1"/>
      <w:marLeft w:val="0"/>
      <w:marRight w:val="0"/>
      <w:marTop w:val="0"/>
      <w:marBottom w:val="0"/>
      <w:divBdr>
        <w:top w:val="none" w:sz="0" w:space="0" w:color="auto"/>
        <w:left w:val="none" w:sz="0" w:space="0" w:color="auto"/>
        <w:bottom w:val="none" w:sz="0" w:space="0" w:color="auto"/>
        <w:right w:val="none" w:sz="0" w:space="0" w:color="auto"/>
      </w:divBdr>
    </w:div>
    <w:div w:id="1892770155">
      <w:bodyDiv w:val="1"/>
      <w:marLeft w:val="0"/>
      <w:marRight w:val="0"/>
      <w:marTop w:val="0"/>
      <w:marBottom w:val="0"/>
      <w:divBdr>
        <w:top w:val="none" w:sz="0" w:space="0" w:color="auto"/>
        <w:left w:val="none" w:sz="0" w:space="0" w:color="auto"/>
        <w:bottom w:val="none" w:sz="0" w:space="0" w:color="auto"/>
        <w:right w:val="none" w:sz="0" w:space="0" w:color="auto"/>
      </w:divBdr>
    </w:div>
    <w:div w:id="1892843492">
      <w:bodyDiv w:val="1"/>
      <w:marLeft w:val="0"/>
      <w:marRight w:val="0"/>
      <w:marTop w:val="0"/>
      <w:marBottom w:val="0"/>
      <w:divBdr>
        <w:top w:val="none" w:sz="0" w:space="0" w:color="auto"/>
        <w:left w:val="none" w:sz="0" w:space="0" w:color="auto"/>
        <w:bottom w:val="none" w:sz="0" w:space="0" w:color="auto"/>
        <w:right w:val="none" w:sz="0" w:space="0" w:color="auto"/>
      </w:divBdr>
    </w:div>
    <w:div w:id="1893038606">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42427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687613">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081356">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50278">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581109">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2989">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252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7999">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13012">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354015">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970362">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67429">
      <w:bodyDiv w:val="1"/>
      <w:marLeft w:val="0"/>
      <w:marRight w:val="0"/>
      <w:marTop w:val="0"/>
      <w:marBottom w:val="0"/>
      <w:divBdr>
        <w:top w:val="none" w:sz="0" w:space="0" w:color="auto"/>
        <w:left w:val="none" w:sz="0" w:space="0" w:color="auto"/>
        <w:bottom w:val="none" w:sz="0" w:space="0" w:color="auto"/>
        <w:right w:val="none" w:sz="0" w:space="0" w:color="auto"/>
      </w:divBdr>
    </w:div>
    <w:div w:id="1897472426">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3019">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89393">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126150">
      <w:bodyDiv w:val="1"/>
      <w:marLeft w:val="0"/>
      <w:marRight w:val="0"/>
      <w:marTop w:val="0"/>
      <w:marBottom w:val="0"/>
      <w:divBdr>
        <w:top w:val="none" w:sz="0" w:space="0" w:color="auto"/>
        <w:left w:val="none" w:sz="0" w:space="0" w:color="auto"/>
        <w:bottom w:val="none" w:sz="0" w:space="0" w:color="auto"/>
        <w:right w:val="none" w:sz="0" w:space="0" w:color="auto"/>
      </w:divBdr>
    </w:div>
    <w:div w:id="1899317391">
      <w:bodyDiv w:val="1"/>
      <w:marLeft w:val="0"/>
      <w:marRight w:val="0"/>
      <w:marTop w:val="0"/>
      <w:marBottom w:val="0"/>
      <w:divBdr>
        <w:top w:val="none" w:sz="0" w:space="0" w:color="auto"/>
        <w:left w:val="none" w:sz="0" w:space="0" w:color="auto"/>
        <w:bottom w:val="none" w:sz="0" w:space="0" w:color="auto"/>
        <w:right w:val="none" w:sz="0" w:space="0" w:color="auto"/>
      </w:divBdr>
    </w:div>
    <w:div w:id="1899582778">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899827024">
      <w:bodyDiv w:val="1"/>
      <w:marLeft w:val="0"/>
      <w:marRight w:val="0"/>
      <w:marTop w:val="0"/>
      <w:marBottom w:val="0"/>
      <w:divBdr>
        <w:top w:val="none" w:sz="0" w:space="0" w:color="auto"/>
        <w:left w:val="none" w:sz="0" w:space="0" w:color="auto"/>
        <w:bottom w:val="none" w:sz="0" w:space="0" w:color="auto"/>
        <w:right w:val="none" w:sz="0" w:space="0" w:color="auto"/>
      </w:divBdr>
    </w:div>
    <w:div w:id="1899852771">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364231">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0309">
      <w:bodyDiv w:val="1"/>
      <w:marLeft w:val="0"/>
      <w:marRight w:val="0"/>
      <w:marTop w:val="0"/>
      <w:marBottom w:val="0"/>
      <w:divBdr>
        <w:top w:val="none" w:sz="0" w:space="0" w:color="auto"/>
        <w:left w:val="none" w:sz="0" w:space="0" w:color="auto"/>
        <w:bottom w:val="none" w:sz="0" w:space="0" w:color="auto"/>
        <w:right w:val="none" w:sz="0" w:space="0" w:color="auto"/>
      </w:divBdr>
    </w:div>
    <w:div w:id="1900554334">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092">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85181">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669789">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791236">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7449">
      <w:bodyDiv w:val="1"/>
      <w:marLeft w:val="0"/>
      <w:marRight w:val="0"/>
      <w:marTop w:val="0"/>
      <w:marBottom w:val="0"/>
      <w:divBdr>
        <w:top w:val="none" w:sz="0" w:space="0" w:color="auto"/>
        <w:left w:val="none" w:sz="0" w:space="0" w:color="auto"/>
        <w:bottom w:val="none" w:sz="0" w:space="0" w:color="auto"/>
        <w:right w:val="none" w:sz="0" w:space="0" w:color="auto"/>
      </w:divBdr>
    </w:div>
    <w:div w:id="1902018219">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323958">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476878">
      <w:bodyDiv w:val="1"/>
      <w:marLeft w:val="0"/>
      <w:marRight w:val="0"/>
      <w:marTop w:val="0"/>
      <w:marBottom w:val="0"/>
      <w:divBdr>
        <w:top w:val="none" w:sz="0" w:space="0" w:color="auto"/>
        <w:left w:val="none" w:sz="0" w:space="0" w:color="auto"/>
        <w:bottom w:val="none" w:sz="0" w:space="0" w:color="auto"/>
        <w:right w:val="none" w:sz="0" w:space="0" w:color="auto"/>
      </w:divBdr>
    </w:div>
    <w:div w:id="1902710605">
      <w:bodyDiv w:val="1"/>
      <w:marLeft w:val="0"/>
      <w:marRight w:val="0"/>
      <w:marTop w:val="0"/>
      <w:marBottom w:val="0"/>
      <w:divBdr>
        <w:top w:val="none" w:sz="0" w:space="0" w:color="auto"/>
        <w:left w:val="none" w:sz="0" w:space="0" w:color="auto"/>
        <w:bottom w:val="none" w:sz="0" w:space="0" w:color="auto"/>
        <w:right w:val="none" w:sz="0" w:space="0" w:color="auto"/>
      </w:divBdr>
    </w:div>
    <w:div w:id="1902786833">
      <w:bodyDiv w:val="1"/>
      <w:marLeft w:val="0"/>
      <w:marRight w:val="0"/>
      <w:marTop w:val="0"/>
      <w:marBottom w:val="0"/>
      <w:divBdr>
        <w:top w:val="none" w:sz="0" w:space="0" w:color="auto"/>
        <w:left w:val="none" w:sz="0" w:space="0" w:color="auto"/>
        <w:bottom w:val="none" w:sz="0" w:space="0" w:color="auto"/>
        <w:right w:val="none" w:sz="0" w:space="0" w:color="auto"/>
      </w:divBdr>
    </w:div>
    <w:div w:id="1903052714">
      <w:bodyDiv w:val="1"/>
      <w:marLeft w:val="0"/>
      <w:marRight w:val="0"/>
      <w:marTop w:val="0"/>
      <w:marBottom w:val="0"/>
      <w:divBdr>
        <w:top w:val="none" w:sz="0" w:space="0" w:color="auto"/>
        <w:left w:val="none" w:sz="0" w:space="0" w:color="auto"/>
        <w:bottom w:val="none" w:sz="0" w:space="0" w:color="auto"/>
        <w:right w:val="none" w:sz="0" w:space="0" w:color="auto"/>
      </w:divBdr>
    </w:div>
    <w:div w:id="1903100740">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516083">
      <w:bodyDiv w:val="1"/>
      <w:marLeft w:val="0"/>
      <w:marRight w:val="0"/>
      <w:marTop w:val="0"/>
      <w:marBottom w:val="0"/>
      <w:divBdr>
        <w:top w:val="none" w:sz="0" w:space="0" w:color="auto"/>
        <w:left w:val="none" w:sz="0" w:space="0" w:color="auto"/>
        <w:bottom w:val="none" w:sz="0" w:space="0" w:color="auto"/>
        <w:right w:val="none" w:sz="0" w:space="0" w:color="auto"/>
      </w:divBdr>
    </w:div>
    <w:div w:id="1903522476">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25209">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10962">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06653">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144459">
      <w:bodyDiv w:val="1"/>
      <w:marLeft w:val="0"/>
      <w:marRight w:val="0"/>
      <w:marTop w:val="0"/>
      <w:marBottom w:val="0"/>
      <w:divBdr>
        <w:top w:val="none" w:sz="0" w:space="0" w:color="auto"/>
        <w:left w:val="none" w:sz="0" w:space="0" w:color="auto"/>
        <w:bottom w:val="none" w:sz="0" w:space="0" w:color="auto"/>
        <w:right w:val="none" w:sz="0" w:space="0" w:color="auto"/>
      </w:divBdr>
    </w:div>
    <w:div w:id="190621243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605087">
      <w:bodyDiv w:val="1"/>
      <w:marLeft w:val="0"/>
      <w:marRight w:val="0"/>
      <w:marTop w:val="0"/>
      <w:marBottom w:val="0"/>
      <w:divBdr>
        <w:top w:val="none" w:sz="0" w:space="0" w:color="auto"/>
        <w:left w:val="none" w:sz="0" w:space="0" w:color="auto"/>
        <w:bottom w:val="none" w:sz="0" w:space="0" w:color="auto"/>
        <w:right w:val="none" w:sz="0" w:space="0" w:color="auto"/>
      </w:divBdr>
    </w:div>
    <w:div w:id="1906719217">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6989149">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258668">
      <w:bodyDiv w:val="1"/>
      <w:marLeft w:val="0"/>
      <w:marRight w:val="0"/>
      <w:marTop w:val="0"/>
      <w:marBottom w:val="0"/>
      <w:divBdr>
        <w:top w:val="none" w:sz="0" w:space="0" w:color="auto"/>
        <w:left w:val="none" w:sz="0" w:space="0" w:color="auto"/>
        <w:bottom w:val="none" w:sz="0" w:space="0" w:color="auto"/>
        <w:right w:val="none" w:sz="0" w:space="0" w:color="auto"/>
      </w:divBdr>
    </w:div>
    <w:div w:id="1907451348">
      <w:bodyDiv w:val="1"/>
      <w:marLeft w:val="0"/>
      <w:marRight w:val="0"/>
      <w:marTop w:val="0"/>
      <w:marBottom w:val="0"/>
      <w:divBdr>
        <w:top w:val="none" w:sz="0" w:space="0" w:color="auto"/>
        <w:left w:val="none" w:sz="0" w:space="0" w:color="auto"/>
        <w:bottom w:val="none" w:sz="0" w:space="0" w:color="auto"/>
        <w:right w:val="none" w:sz="0" w:space="0" w:color="auto"/>
      </w:divBdr>
    </w:div>
    <w:div w:id="190784143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08570">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2340">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149678">
      <w:bodyDiv w:val="1"/>
      <w:marLeft w:val="0"/>
      <w:marRight w:val="0"/>
      <w:marTop w:val="0"/>
      <w:marBottom w:val="0"/>
      <w:divBdr>
        <w:top w:val="none" w:sz="0" w:space="0" w:color="auto"/>
        <w:left w:val="none" w:sz="0" w:space="0" w:color="auto"/>
        <w:bottom w:val="none" w:sz="0" w:space="0" w:color="auto"/>
        <w:right w:val="none" w:sz="0" w:space="0" w:color="auto"/>
      </w:divBdr>
    </w:div>
    <w:div w:id="1909262314">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463652">
      <w:bodyDiv w:val="1"/>
      <w:marLeft w:val="0"/>
      <w:marRight w:val="0"/>
      <w:marTop w:val="0"/>
      <w:marBottom w:val="0"/>
      <w:divBdr>
        <w:top w:val="none" w:sz="0" w:space="0" w:color="auto"/>
        <w:left w:val="none" w:sz="0" w:space="0" w:color="auto"/>
        <w:bottom w:val="none" w:sz="0" w:space="0" w:color="auto"/>
        <w:right w:val="none" w:sz="0" w:space="0" w:color="auto"/>
      </w:divBdr>
    </w:div>
    <w:div w:id="190948830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262611">
      <w:bodyDiv w:val="1"/>
      <w:marLeft w:val="0"/>
      <w:marRight w:val="0"/>
      <w:marTop w:val="0"/>
      <w:marBottom w:val="0"/>
      <w:divBdr>
        <w:top w:val="none" w:sz="0" w:space="0" w:color="auto"/>
        <w:left w:val="none" w:sz="0" w:space="0" w:color="auto"/>
        <w:bottom w:val="none" w:sz="0" w:space="0" w:color="auto"/>
        <w:right w:val="none" w:sz="0" w:space="0" w:color="auto"/>
      </w:divBdr>
    </w:div>
    <w:div w:id="1910310320">
      <w:bodyDiv w:val="1"/>
      <w:marLeft w:val="0"/>
      <w:marRight w:val="0"/>
      <w:marTop w:val="0"/>
      <w:marBottom w:val="0"/>
      <w:divBdr>
        <w:top w:val="none" w:sz="0" w:space="0" w:color="auto"/>
        <w:left w:val="none" w:sz="0" w:space="0" w:color="auto"/>
        <w:bottom w:val="none" w:sz="0" w:space="0" w:color="auto"/>
        <w:right w:val="none" w:sz="0" w:space="0" w:color="auto"/>
      </w:divBdr>
    </w:div>
    <w:div w:id="1910338121">
      <w:bodyDiv w:val="1"/>
      <w:marLeft w:val="0"/>
      <w:marRight w:val="0"/>
      <w:marTop w:val="0"/>
      <w:marBottom w:val="0"/>
      <w:divBdr>
        <w:top w:val="none" w:sz="0" w:space="0" w:color="auto"/>
        <w:left w:val="none" w:sz="0" w:space="0" w:color="auto"/>
        <w:bottom w:val="none" w:sz="0" w:space="0" w:color="auto"/>
        <w:right w:val="none" w:sz="0" w:space="0" w:color="auto"/>
      </w:divBdr>
    </w:div>
    <w:div w:id="1910380301">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532090">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0345">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099379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39035">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338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47">
      <w:bodyDiv w:val="1"/>
      <w:marLeft w:val="0"/>
      <w:marRight w:val="0"/>
      <w:marTop w:val="0"/>
      <w:marBottom w:val="0"/>
      <w:divBdr>
        <w:top w:val="none" w:sz="0" w:space="0" w:color="auto"/>
        <w:left w:val="none" w:sz="0" w:space="0" w:color="auto"/>
        <w:bottom w:val="none" w:sz="0" w:space="0" w:color="auto"/>
        <w:right w:val="none" w:sz="0" w:space="0" w:color="auto"/>
      </w:divBdr>
    </w:div>
    <w:div w:id="1912735247">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5383">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93213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0969">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29837">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18611">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240336">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01917">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91077">
      <w:bodyDiv w:val="1"/>
      <w:marLeft w:val="0"/>
      <w:marRight w:val="0"/>
      <w:marTop w:val="0"/>
      <w:marBottom w:val="0"/>
      <w:divBdr>
        <w:top w:val="none" w:sz="0" w:space="0" w:color="auto"/>
        <w:left w:val="none" w:sz="0" w:space="0" w:color="auto"/>
        <w:bottom w:val="none" w:sz="0" w:space="0" w:color="auto"/>
        <w:right w:val="none" w:sz="0" w:space="0" w:color="auto"/>
      </w:divBdr>
    </w:div>
    <w:div w:id="1916894104">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200022">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238">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81269">
      <w:bodyDiv w:val="1"/>
      <w:marLeft w:val="0"/>
      <w:marRight w:val="0"/>
      <w:marTop w:val="0"/>
      <w:marBottom w:val="0"/>
      <w:divBdr>
        <w:top w:val="none" w:sz="0" w:space="0" w:color="auto"/>
        <w:left w:val="none" w:sz="0" w:space="0" w:color="auto"/>
        <w:bottom w:val="none" w:sz="0" w:space="0" w:color="auto"/>
        <w:right w:val="none" w:sz="0" w:space="0" w:color="auto"/>
      </w:divBdr>
    </w:div>
    <w:div w:id="1917783501">
      <w:bodyDiv w:val="1"/>
      <w:marLeft w:val="0"/>
      <w:marRight w:val="0"/>
      <w:marTop w:val="0"/>
      <w:marBottom w:val="0"/>
      <w:divBdr>
        <w:top w:val="none" w:sz="0" w:space="0" w:color="auto"/>
        <w:left w:val="none" w:sz="0" w:space="0" w:color="auto"/>
        <w:bottom w:val="none" w:sz="0" w:space="0" w:color="auto"/>
        <w:right w:val="none" w:sz="0" w:space="0" w:color="auto"/>
      </w:divBdr>
    </w:div>
    <w:div w:id="1917864204">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244614">
      <w:bodyDiv w:val="1"/>
      <w:marLeft w:val="0"/>
      <w:marRight w:val="0"/>
      <w:marTop w:val="0"/>
      <w:marBottom w:val="0"/>
      <w:divBdr>
        <w:top w:val="none" w:sz="0" w:space="0" w:color="auto"/>
        <w:left w:val="none" w:sz="0" w:space="0" w:color="auto"/>
        <w:bottom w:val="none" w:sz="0" w:space="0" w:color="auto"/>
        <w:right w:val="none" w:sz="0" w:space="0" w:color="auto"/>
      </w:divBdr>
    </w:div>
    <w:div w:id="1918319218">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4916">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6007">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519748">
      <w:bodyDiv w:val="1"/>
      <w:marLeft w:val="0"/>
      <w:marRight w:val="0"/>
      <w:marTop w:val="0"/>
      <w:marBottom w:val="0"/>
      <w:divBdr>
        <w:top w:val="none" w:sz="0" w:space="0" w:color="auto"/>
        <w:left w:val="none" w:sz="0" w:space="0" w:color="auto"/>
        <w:bottom w:val="none" w:sz="0" w:space="0" w:color="auto"/>
        <w:right w:val="none" w:sz="0" w:space="0" w:color="auto"/>
      </w:divBdr>
    </w:div>
    <w:div w:id="1918636349">
      <w:bodyDiv w:val="1"/>
      <w:marLeft w:val="0"/>
      <w:marRight w:val="0"/>
      <w:marTop w:val="0"/>
      <w:marBottom w:val="0"/>
      <w:divBdr>
        <w:top w:val="none" w:sz="0" w:space="0" w:color="auto"/>
        <w:left w:val="none" w:sz="0" w:space="0" w:color="auto"/>
        <w:bottom w:val="none" w:sz="0" w:space="0" w:color="auto"/>
        <w:right w:val="none" w:sz="0" w:space="0" w:color="auto"/>
      </w:divBdr>
    </w:div>
    <w:div w:id="1918784295">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787886">
      <w:bodyDiv w:val="1"/>
      <w:marLeft w:val="0"/>
      <w:marRight w:val="0"/>
      <w:marTop w:val="0"/>
      <w:marBottom w:val="0"/>
      <w:divBdr>
        <w:top w:val="none" w:sz="0" w:space="0" w:color="auto"/>
        <w:left w:val="none" w:sz="0" w:space="0" w:color="auto"/>
        <w:bottom w:val="none" w:sz="0" w:space="0" w:color="auto"/>
        <w:right w:val="none" w:sz="0" w:space="0" w:color="auto"/>
      </w:divBdr>
    </w:div>
    <w:div w:id="1918856982">
      <w:bodyDiv w:val="1"/>
      <w:marLeft w:val="0"/>
      <w:marRight w:val="0"/>
      <w:marTop w:val="0"/>
      <w:marBottom w:val="0"/>
      <w:divBdr>
        <w:top w:val="none" w:sz="0" w:space="0" w:color="auto"/>
        <w:left w:val="none" w:sz="0" w:space="0" w:color="auto"/>
        <w:bottom w:val="none" w:sz="0" w:space="0" w:color="auto"/>
        <w:right w:val="none" w:sz="0" w:space="0" w:color="auto"/>
      </w:divBdr>
    </w:div>
    <w:div w:id="1918859505">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8906300">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169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3662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5605">
      <w:bodyDiv w:val="1"/>
      <w:marLeft w:val="0"/>
      <w:marRight w:val="0"/>
      <w:marTop w:val="0"/>
      <w:marBottom w:val="0"/>
      <w:divBdr>
        <w:top w:val="none" w:sz="0" w:space="0" w:color="auto"/>
        <w:left w:val="none" w:sz="0" w:space="0" w:color="auto"/>
        <w:bottom w:val="none" w:sz="0" w:space="0" w:color="auto"/>
        <w:right w:val="none" w:sz="0" w:space="0" w:color="auto"/>
      </w:divBdr>
    </w:div>
    <w:div w:id="19197085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14121">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5331">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5378">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05850">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4436">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5354">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522683">
      <w:bodyDiv w:val="1"/>
      <w:marLeft w:val="0"/>
      <w:marRight w:val="0"/>
      <w:marTop w:val="0"/>
      <w:marBottom w:val="0"/>
      <w:divBdr>
        <w:top w:val="none" w:sz="0" w:space="0" w:color="auto"/>
        <w:left w:val="none" w:sz="0" w:space="0" w:color="auto"/>
        <w:bottom w:val="none" w:sz="0" w:space="0" w:color="auto"/>
        <w:right w:val="none" w:sz="0" w:space="0" w:color="auto"/>
      </w:divBdr>
    </w:div>
    <w:div w:id="1922829046">
      <w:bodyDiv w:val="1"/>
      <w:marLeft w:val="0"/>
      <w:marRight w:val="0"/>
      <w:marTop w:val="0"/>
      <w:marBottom w:val="0"/>
      <w:divBdr>
        <w:top w:val="none" w:sz="0" w:space="0" w:color="auto"/>
        <w:left w:val="none" w:sz="0" w:space="0" w:color="auto"/>
        <w:bottom w:val="none" w:sz="0" w:space="0" w:color="auto"/>
        <w:right w:val="none" w:sz="0" w:space="0" w:color="auto"/>
      </w:divBdr>
    </w:div>
    <w:div w:id="1922904064">
      <w:bodyDiv w:val="1"/>
      <w:marLeft w:val="0"/>
      <w:marRight w:val="0"/>
      <w:marTop w:val="0"/>
      <w:marBottom w:val="0"/>
      <w:divBdr>
        <w:top w:val="none" w:sz="0" w:space="0" w:color="auto"/>
        <w:left w:val="none" w:sz="0" w:space="0" w:color="auto"/>
        <w:bottom w:val="none" w:sz="0" w:space="0" w:color="auto"/>
        <w:right w:val="none" w:sz="0" w:space="0" w:color="auto"/>
      </w:divBdr>
    </w:div>
    <w:div w:id="1922906831">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17891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752829">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07751">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52820">
      <w:bodyDiv w:val="1"/>
      <w:marLeft w:val="0"/>
      <w:marRight w:val="0"/>
      <w:marTop w:val="0"/>
      <w:marBottom w:val="0"/>
      <w:divBdr>
        <w:top w:val="none" w:sz="0" w:space="0" w:color="auto"/>
        <w:left w:val="none" w:sz="0" w:space="0" w:color="auto"/>
        <w:bottom w:val="none" w:sz="0" w:space="0" w:color="auto"/>
        <w:right w:val="none" w:sz="0" w:space="0" w:color="auto"/>
      </w:divBdr>
    </w:div>
    <w:div w:id="1925071315">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261859">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336083">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019">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5993331">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496433">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525129">
      <w:bodyDiv w:val="1"/>
      <w:marLeft w:val="0"/>
      <w:marRight w:val="0"/>
      <w:marTop w:val="0"/>
      <w:marBottom w:val="0"/>
      <w:divBdr>
        <w:top w:val="none" w:sz="0" w:space="0" w:color="auto"/>
        <w:left w:val="none" w:sz="0" w:space="0" w:color="auto"/>
        <w:bottom w:val="none" w:sz="0" w:space="0" w:color="auto"/>
        <w:right w:val="none" w:sz="0" w:space="0" w:color="auto"/>
      </w:divBdr>
    </w:div>
    <w:div w:id="192656882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19644">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4525">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982">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765105">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611684">
      <w:bodyDiv w:val="1"/>
      <w:marLeft w:val="0"/>
      <w:marRight w:val="0"/>
      <w:marTop w:val="0"/>
      <w:marBottom w:val="0"/>
      <w:divBdr>
        <w:top w:val="none" w:sz="0" w:space="0" w:color="auto"/>
        <w:left w:val="none" w:sz="0" w:space="0" w:color="auto"/>
        <w:bottom w:val="none" w:sz="0" w:space="0" w:color="auto"/>
        <w:right w:val="none" w:sz="0" w:space="0" w:color="auto"/>
      </w:divBdr>
    </w:div>
    <w:div w:id="1928732123">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120560">
      <w:bodyDiv w:val="1"/>
      <w:marLeft w:val="0"/>
      <w:marRight w:val="0"/>
      <w:marTop w:val="0"/>
      <w:marBottom w:val="0"/>
      <w:divBdr>
        <w:top w:val="none" w:sz="0" w:space="0" w:color="auto"/>
        <w:left w:val="none" w:sz="0" w:space="0" w:color="auto"/>
        <w:bottom w:val="none" w:sz="0" w:space="0" w:color="auto"/>
        <w:right w:val="none" w:sz="0" w:space="0" w:color="auto"/>
      </w:divBdr>
    </w:div>
    <w:div w:id="1929121422">
      <w:bodyDiv w:val="1"/>
      <w:marLeft w:val="0"/>
      <w:marRight w:val="0"/>
      <w:marTop w:val="0"/>
      <w:marBottom w:val="0"/>
      <w:divBdr>
        <w:top w:val="none" w:sz="0" w:space="0" w:color="auto"/>
        <w:left w:val="none" w:sz="0" w:space="0" w:color="auto"/>
        <w:bottom w:val="none" w:sz="0" w:space="0" w:color="auto"/>
        <w:right w:val="none" w:sz="0" w:space="0" w:color="auto"/>
      </w:divBdr>
    </w:div>
    <w:div w:id="1929121757">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192466">
      <w:bodyDiv w:val="1"/>
      <w:marLeft w:val="0"/>
      <w:marRight w:val="0"/>
      <w:marTop w:val="0"/>
      <w:marBottom w:val="0"/>
      <w:divBdr>
        <w:top w:val="none" w:sz="0" w:space="0" w:color="auto"/>
        <w:left w:val="none" w:sz="0" w:space="0" w:color="auto"/>
        <w:bottom w:val="none" w:sz="0" w:space="0" w:color="auto"/>
        <w:right w:val="none" w:sz="0" w:space="0" w:color="auto"/>
      </w:divBdr>
    </w:div>
    <w:div w:id="1930234048">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310800">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499767">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918158">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078">
      <w:bodyDiv w:val="1"/>
      <w:marLeft w:val="0"/>
      <w:marRight w:val="0"/>
      <w:marTop w:val="0"/>
      <w:marBottom w:val="0"/>
      <w:divBdr>
        <w:top w:val="none" w:sz="0" w:space="0" w:color="auto"/>
        <w:left w:val="none" w:sz="0" w:space="0" w:color="auto"/>
        <w:bottom w:val="none" w:sz="0" w:space="0" w:color="auto"/>
        <w:right w:val="none" w:sz="0" w:space="0" w:color="auto"/>
      </w:divBdr>
    </w:div>
    <w:div w:id="1931889896">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74391">
      <w:bodyDiv w:val="1"/>
      <w:marLeft w:val="0"/>
      <w:marRight w:val="0"/>
      <w:marTop w:val="0"/>
      <w:marBottom w:val="0"/>
      <w:divBdr>
        <w:top w:val="none" w:sz="0" w:space="0" w:color="auto"/>
        <w:left w:val="none" w:sz="0" w:space="0" w:color="auto"/>
        <w:bottom w:val="none" w:sz="0" w:space="0" w:color="auto"/>
        <w:right w:val="none" w:sz="0" w:space="0" w:color="auto"/>
      </w:divBdr>
    </w:div>
    <w:div w:id="193242391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73849">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445">
      <w:bodyDiv w:val="1"/>
      <w:marLeft w:val="0"/>
      <w:marRight w:val="0"/>
      <w:marTop w:val="0"/>
      <w:marBottom w:val="0"/>
      <w:divBdr>
        <w:top w:val="none" w:sz="0" w:space="0" w:color="auto"/>
        <w:left w:val="none" w:sz="0" w:space="0" w:color="auto"/>
        <w:bottom w:val="none" w:sz="0" w:space="0" w:color="auto"/>
        <w:right w:val="none" w:sz="0" w:space="0" w:color="auto"/>
      </w:divBdr>
    </w:div>
    <w:div w:id="1933081803">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26874">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9091">
      <w:bodyDiv w:val="1"/>
      <w:marLeft w:val="0"/>
      <w:marRight w:val="0"/>
      <w:marTop w:val="0"/>
      <w:marBottom w:val="0"/>
      <w:divBdr>
        <w:top w:val="none" w:sz="0" w:space="0" w:color="auto"/>
        <w:left w:val="none" w:sz="0" w:space="0" w:color="auto"/>
        <w:bottom w:val="none" w:sz="0" w:space="0" w:color="auto"/>
        <w:right w:val="none" w:sz="0" w:space="0" w:color="auto"/>
      </w:divBdr>
    </w:div>
    <w:div w:id="1934901093">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625512">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508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5940705">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28521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551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39824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058133">
      <w:bodyDiv w:val="1"/>
      <w:marLeft w:val="0"/>
      <w:marRight w:val="0"/>
      <w:marTop w:val="0"/>
      <w:marBottom w:val="0"/>
      <w:divBdr>
        <w:top w:val="none" w:sz="0" w:space="0" w:color="auto"/>
        <w:left w:val="none" w:sz="0" w:space="0" w:color="auto"/>
        <w:bottom w:val="none" w:sz="0" w:space="0" w:color="auto"/>
        <w:right w:val="none" w:sz="0" w:space="0" w:color="auto"/>
      </w:divBdr>
    </w:div>
    <w:div w:id="1937134565">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2902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7787099">
      <w:bodyDiv w:val="1"/>
      <w:marLeft w:val="0"/>
      <w:marRight w:val="0"/>
      <w:marTop w:val="0"/>
      <w:marBottom w:val="0"/>
      <w:divBdr>
        <w:top w:val="none" w:sz="0" w:space="0" w:color="auto"/>
        <w:left w:val="none" w:sz="0" w:space="0" w:color="auto"/>
        <w:bottom w:val="none" w:sz="0" w:space="0" w:color="auto"/>
        <w:right w:val="none" w:sz="0" w:space="0" w:color="auto"/>
      </w:divBdr>
    </w:div>
    <w:div w:id="1937858215">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323753">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9078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14699">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4287">
      <w:bodyDiv w:val="1"/>
      <w:marLeft w:val="0"/>
      <w:marRight w:val="0"/>
      <w:marTop w:val="0"/>
      <w:marBottom w:val="0"/>
      <w:divBdr>
        <w:top w:val="none" w:sz="0" w:space="0" w:color="auto"/>
        <w:left w:val="none" w:sz="0" w:space="0" w:color="auto"/>
        <w:bottom w:val="none" w:sz="0" w:space="0" w:color="auto"/>
        <w:right w:val="none" w:sz="0" w:space="0" w:color="auto"/>
      </w:divBdr>
    </w:div>
    <w:div w:id="1940335856">
      <w:bodyDiv w:val="1"/>
      <w:marLeft w:val="0"/>
      <w:marRight w:val="0"/>
      <w:marTop w:val="0"/>
      <w:marBottom w:val="0"/>
      <w:divBdr>
        <w:top w:val="none" w:sz="0" w:space="0" w:color="auto"/>
        <w:left w:val="none" w:sz="0" w:space="0" w:color="auto"/>
        <w:bottom w:val="none" w:sz="0" w:space="0" w:color="auto"/>
        <w:right w:val="none" w:sz="0" w:space="0" w:color="auto"/>
      </w:divBdr>
    </w:div>
    <w:div w:id="1940407805">
      <w:bodyDiv w:val="1"/>
      <w:marLeft w:val="0"/>
      <w:marRight w:val="0"/>
      <w:marTop w:val="0"/>
      <w:marBottom w:val="0"/>
      <w:divBdr>
        <w:top w:val="none" w:sz="0" w:space="0" w:color="auto"/>
        <w:left w:val="none" w:sz="0" w:space="0" w:color="auto"/>
        <w:bottom w:val="none" w:sz="0" w:space="0" w:color="auto"/>
        <w:right w:val="none" w:sz="0" w:space="0" w:color="auto"/>
      </w:divBdr>
    </w:div>
    <w:div w:id="1940409949">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478900">
      <w:bodyDiv w:val="1"/>
      <w:marLeft w:val="0"/>
      <w:marRight w:val="0"/>
      <w:marTop w:val="0"/>
      <w:marBottom w:val="0"/>
      <w:divBdr>
        <w:top w:val="none" w:sz="0" w:space="0" w:color="auto"/>
        <w:left w:val="none" w:sz="0" w:space="0" w:color="auto"/>
        <w:bottom w:val="none" w:sz="0" w:space="0" w:color="auto"/>
        <w:right w:val="none" w:sz="0" w:space="0" w:color="auto"/>
      </w:divBdr>
    </w:div>
    <w:div w:id="1940677311">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15755">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38930">
      <w:bodyDiv w:val="1"/>
      <w:marLeft w:val="0"/>
      <w:marRight w:val="0"/>
      <w:marTop w:val="0"/>
      <w:marBottom w:val="0"/>
      <w:divBdr>
        <w:top w:val="none" w:sz="0" w:space="0" w:color="auto"/>
        <w:left w:val="none" w:sz="0" w:space="0" w:color="auto"/>
        <w:bottom w:val="none" w:sz="0" w:space="0" w:color="auto"/>
        <w:right w:val="none" w:sz="0" w:space="0" w:color="auto"/>
      </w:divBdr>
    </w:div>
    <w:div w:id="194117809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334452">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639982">
      <w:bodyDiv w:val="1"/>
      <w:marLeft w:val="0"/>
      <w:marRight w:val="0"/>
      <w:marTop w:val="0"/>
      <w:marBottom w:val="0"/>
      <w:divBdr>
        <w:top w:val="none" w:sz="0" w:space="0" w:color="auto"/>
        <w:left w:val="none" w:sz="0" w:space="0" w:color="auto"/>
        <w:bottom w:val="none" w:sz="0" w:space="0" w:color="auto"/>
        <w:right w:val="none" w:sz="0" w:space="0" w:color="auto"/>
      </w:divBdr>
    </w:div>
    <w:div w:id="1941794245">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2185">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198827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3202">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49477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8453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7124">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267800">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108778">
      <w:bodyDiv w:val="1"/>
      <w:marLeft w:val="0"/>
      <w:marRight w:val="0"/>
      <w:marTop w:val="0"/>
      <w:marBottom w:val="0"/>
      <w:divBdr>
        <w:top w:val="none" w:sz="0" w:space="0" w:color="auto"/>
        <w:left w:val="none" w:sz="0" w:space="0" w:color="auto"/>
        <w:bottom w:val="none" w:sz="0" w:space="0" w:color="auto"/>
        <w:right w:val="none" w:sz="0" w:space="0" w:color="auto"/>
      </w:divBdr>
    </w:div>
    <w:div w:id="1946108898">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769932">
      <w:bodyDiv w:val="1"/>
      <w:marLeft w:val="0"/>
      <w:marRight w:val="0"/>
      <w:marTop w:val="0"/>
      <w:marBottom w:val="0"/>
      <w:divBdr>
        <w:top w:val="none" w:sz="0" w:space="0" w:color="auto"/>
        <w:left w:val="none" w:sz="0" w:space="0" w:color="auto"/>
        <w:bottom w:val="none" w:sz="0" w:space="0" w:color="auto"/>
        <w:right w:val="none" w:sz="0" w:space="0" w:color="auto"/>
      </w:divBdr>
    </w:div>
    <w:div w:id="1947038677">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082155">
      <w:bodyDiv w:val="1"/>
      <w:marLeft w:val="0"/>
      <w:marRight w:val="0"/>
      <w:marTop w:val="0"/>
      <w:marBottom w:val="0"/>
      <w:divBdr>
        <w:top w:val="none" w:sz="0" w:space="0" w:color="auto"/>
        <w:left w:val="none" w:sz="0" w:space="0" w:color="auto"/>
        <w:bottom w:val="none" w:sz="0" w:space="0" w:color="auto"/>
        <w:right w:val="none" w:sz="0" w:space="0" w:color="auto"/>
      </w:divBdr>
    </w:div>
    <w:div w:id="1947149961">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35049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4461">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53809">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407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090482">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236077">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089753">
      <w:bodyDiv w:val="1"/>
      <w:marLeft w:val="0"/>
      <w:marRight w:val="0"/>
      <w:marTop w:val="0"/>
      <w:marBottom w:val="0"/>
      <w:divBdr>
        <w:top w:val="none" w:sz="0" w:space="0" w:color="auto"/>
        <w:left w:val="none" w:sz="0" w:space="0" w:color="auto"/>
        <w:bottom w:val="none" w:sz="0" w:space="0" w:color="auto"/>
        <w:right w:val="none" w:sz="0" w:space="0" w:color="auto"/>
      </w:divBdr>
    </w:div>
    <w:div w:id="1951157524">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8857">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04806">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20426">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58689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80515">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3903994">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53642">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43210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825290">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15357">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12950">
      <w:bodyDiv w:val="1"/>
      <w:marLeft w:val="0"/>
      <w:marRight w:val="0"/>
      <w:marTop w:val="0"/>
      <w:marBottom w:val="0"/>
      <w:divBdr>
        <w:top w:val="none" w:sz="0" w:space="0" w:color="auto"/>
        <w:left w:val="none" w:sz="0" w:space="0" w:color="auto"/>
        <w:bottom w:val="none" w:sz="0" w:space="0" w:color="auto"/>
        <w:right w:val="none" w:sz="0" w:space="0" w:color="auto"/>
      </w:divBdr>
    </w:div>
    <w:div w:id="1955288509">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6948">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4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805">
      <w:bodyDiv w:val="1"/>
      <w:marLeft w:val="0"/>
      <w:marRight w:val="0"/>
      <w:marTop w:val="0"/>
      <w:marBottom w:val="0"/>
      <w:divBdr>
        <w:top w:val="none" w:sz="0" w:space="0" w:color="auto"/>
        <w:left w:val="none" w:sz="0" w:space="0" w:color="auto"/>
        <w:bottom w:val="none" w:sz="0" w:space="0" w:color="auto"/>
        <w:right w:val="none" w:sz="0" w:space="0" w:color="auto"/>
      </w:divBdr>
    </w:div>
    <w:div w:id="1956131306">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791363">
      <w:bodyDiv w:val="1"/>
      <w:marLeft w:val="0"/>
      <w:marRight w:val="0"/>
      <w:marTop w:val="0"/>
      <w:marBottom w:val="0"/>
      <w:divBdr>
        <w:top w:val="none" w:sz="0" w:space="0" w:color="auto"/>
        <w:left w:val="none" w:sz="0" w:space="0" w:color="auto"/>
        <w:bottom w:val="none" w:sz="0" w:space="0" w:color="auto"/>
        <w:right w:val="none" w:sz="0" w:space="0" w:color="auto"/>
      </w:divBdr>
    </w:div>
    <w:div w:id="1956936224">
      <w:bodyDiv w:val="1"/>
      <w:marLeft w:val="0"/>
      <w:marRight w:val="0"/>
      <w:marTop w:val="0"/>
      <w:marBottom w:val="0"/>
      <w:divBdr>
        <w:top w:val="none" w:sz="0" w:space="0" w:color="auto"/>
        <w:left w:val="none" w:sz="0" w:space="0" w:color="auto"/>
        <w:bottom w:val="none" w:sz="0" w:space="0" w:color="auto"/>
        <w:right w:val="none" w:sz="0" w:space="0" w:color="auto"/>
      </w:divBdr>
    </w:div>
    <w:div w:id="1956985027">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326422">
      <w:bodyDiv w:val="1"/>
      <w:marLeft w:val="0"/>
      <w:marRight w:val="0"/>
      <w:marTop w:val="0"/>
      <w:marBottom w:val="0"/>
      <w:divBdr>
        <w:top w:val="none" w:sz="0" w:space="0" w:color="auto"/>
        <w:left w:val="none" w:sz="0" w:space="0" w:color="auto"/>
        <w:bottom w:val="none" w:sz="0" w:space="0" w:color="auto"/>
        <w:right w:val="none" w:sz="0" w:space="0" w:color="auto"/>
      </w:divBdr>
    </w:div>
    <w:div w:id="1957443267">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641286">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7980071">
      <w:bodyDiv w:val="1"/>
      <w:marLeft w:val="0"/>
      <w:marRight w:val="0"/>
      <w:marTop w:val="0"/>
      <w:marBottom w:val="0"/>
      <w:divBdr>
        <w:top w:val="none" w:sz="0" w:space="0" w:color="auto"/>
        <w:left w:val="none" w:sz="0" w:space="0" w:color="auto"/>
        <w:bottom w:val="none" w:sz="0" w:space="0" w:color="auto"/>
        <w:right w:val="none" w:sz="0" w:space="0" w:color="auto"/>
      </w:divBdr>
    </w:div>
    <w:div w:id="1957984572">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19316">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3996">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3014">
      <w:bodyDiv w:val="1"/>
      <w:marLeft w:val="0"/>
      <w:marRight w:val="0"/>
      <w:marTop w:val="0"/>
      <w:marBottom w:val="0"/>
      <w:divBdr>
        <w:top w:val="none" w:sz="0" w:space="0" w:color="auto"/>
        <w:left w:val="none" w:sz="0" w:space="0" w:color="auto"/>
        <w:bottom w:val="none" w:sz="0" w:space="0" w:color="auto"/>
        <w:right w:val="none" w:sz="0" w:space="0" w:color="auto"/>
      </w:divBdr>
    </w:div>
    <w:div w:id="1958487894">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218717">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1614">
      <w:bodyDiv w:val="1"/>
      <w:marLeft w:val="0"/>
      <w:marRight w:val="0"/>
      <w:marTop w:val="0"/>
      <w:marBottom w:val="0"/>
      <w:divBdr>
        <w:top w:val="none" w:sz="0" w:space="0" w:color="auto"/>
        <w:left w:val="none" w:sz="0" w:space="0" w:color="auto"/>
        <w:bottom w:val="none" w:sz="0" w:space="0" w:color="auto"/>
        <w:right w:val="none" w:sz="0" w:space="0" w:color="auto"/>
      </w:divBdr>
    </w:div>
    <w:div w:id="1959557964">
      <w:bodyDiv w:val="1"/>
      <w:marLeft w:val="0"/>
      <w:marRight w:val="0"/>
      <w:marTop w:val="0"/>
      <w:marBottom w:val="0"/>
      <w:divBdr>
        <w:top w:val="none" w:sz="0" w:space="0" w:color="auto"/>
        <w:left w:val="none" w:sz="0" w:space="0" w:color="auto"/>
        <w:bottom w:val="none" w:sz="0" w:space="0" w:color="auto"/>
        <w:right w:val="none" w:sz="0" w:space="0" w:color="auto"/>
      </w:divBdr>
    </w:div>
    <w:div w:id="195960011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606540">
      <w:bodyDiv w:val="1"/>
      <w:marLeft w:val="0"/>
      <w:marRight w:val="0"/>
      <w:marTop w:val="0"/>
      <w:marBottom w:val="0"/>
      <w:divBdr>
        <w:top w:val="none" w:sz="0" w:space="0" w:color="auto"/>
        <w:left w:val="none" w:sz="0" w:space="0" w:color="auto"/>
        <w:bottom w:val="none" w:sz="0" w:space="0" w:color="auto"/>
        <w:right w:val="none" w:sz="0" w:space="0" w:color="auto"/>
      </w:divBdr>
    </w:div>
    <w:div w:id="1959725984">
      <w:bodyDiv w:val="1"/>
      <w:marLeft w:val="0"/>
      <w:marRight w:val="0"/>
      <w:marTop w:val="0"/>
      <w:marBottom w:val="0"/>
      <w:divBdr>
        <w:top w:val="none" w:sz="0" w:space="0" w:color="auto"/>
        <w:left w:val="none" w:sz="0" w:space="0" w:color="auto"/>
        <w:bottom w:val="none" w:sz="0" w:space="0" w:color="auto"/>
        <w:right w:val="none" w:sz="0" w:space="0" w:color="auto"/>
      </w:divBdr>
    </w:div>
    <w:div w:id="1959753884">
      <w:bodyDiv w:val="1"/>
      <w:marLeft w:val="0"/>
      <w:marRight w:val="0"/>
      <w:marTop w:val="0"/>
      <w:marBottom w:val="0"/>
      <w:divBdr>
        <w:top w:val="none" w:sz="0" w:space="0" w:color="auto"/>
        <w:left w:val="none" w:sz="0" w:space="0" w:color="auto"/>
        <w:bottom w:val="none" w:sz="0" w:space="0" w:color="auto"/>
        <w:right w:val="none" w:sz="0" w:space="0" w:color="auto"/>
      </w:divBdr>
    </w:div>
    <w:div w:id="1959794864">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873856">
      <w:bodyDiv w:val="1"/>
      <w:marLeft w:val="0"/>
      <w:marRight w:val="0"/>
      <w:marTop w:val="0"/>
      <w:marBottom w:val="0"/>
      <w:divBdr>
        <w:top w:val="none" w:sz="0" w:space="0" w:color="auto"/>
        <w:left w:val="none" w:sz="0" w:space="0" w:color="auto"/>
        <w:bottom w:val="none" w:sz="0" w:space="0" w:color="auto"/>
        <w:right w:val="none" w:sz="0" w:space="0" w:color="auto"/>
      </w:divBdr>
    </w:div>
    <w:div w:id="1959874899">
      <w:bodyDiv w:val="1"/>
      <w:marLeft w:val="0"/>
      <w:marRight w:val="0"/>
      <w:marTop w:val="0"/>
      <w:marBottom w:val="0"/>
      <w:divBdr>
        <w:top w:val="none" w:sz="0" w:space="0" w:color="auto"/>
        <w:left w:val="none" w:sz="0" w:space="0" w:color="auto"/>
        <w:bottom w:val="none" w:sz="0" w:space="0" w:color="auto"/>
        <w:right w:val="none" w:sz="0" w:space="0" w:color="auto"/>
      </w:divBdr>
    </w:div>
    <w:div w:id="1959947296">
      <w:bodyDiv w:val="1"/>
      <w:marLeft w:val="0"/>
      <w:marRight w:val="0"/>
      <w:marTop w:val="0"/>
      <w:marBottom w:val="0"/>
      <w:divBdr>
        <w:top w:val="none" w:sz="0" w:space="0" w:color="auto"/>
        <w:left w:val="none" w:sz="0" w:space="0" w:color="auto"/>
        <w:bottom w:val="none" w:sz="0" w:space="0" w:color="auto"/>
        <w:right w:val="none" w:sz="0" w:space="0" w:color="auto"/>
      </w:divBdr>
    </w:div>
    <w:div w:id="1959992780">
      <w:bodyDiv w:val="1"/>
      <w:marLeft w:val="0"/>
      <w:marRight w:val="0"/>
      <w:marTop w:val="0"/>
      <w:marBottom w:val="0"/>
      <w:divBdr>
        <w:top w:val="none" w:sz="0" w:space="0" w:color="auto"/>
        <w:left w:val="none" w:sz="0" w:space="0" w:color="auto"/>
        <w:bottom w:val="none" w:sz="0" w:space="0" w:color="auto"/>
        <w:right w:val="none" w:sz="0" w:space="0" w:color="auto"/>
      </w:divBdr>
    </w:div>
    <w:div w:id="1960066316">
      <w:bodyDiv w:val="1"/>
      <w:marLeft w:val="0"/>
      <w:marRight w:val="0"/>
      <w:marTop w:val="0"/>
      <w:marBottom w:val="0"/>
      <w:divBdr>
        <w:top w:val="none" w:sz="0" w:space="0" w:color="auto"/>
        <w:left w:val="none" w:sz="0" w:space="0" w:color="auto"/>
        <w:bottom w:val="none" w:sz="0" w:space="0" w:color="auto"/>
        <w:right w:val="none" w:sz="0" w:space="0" w:color="auto"/>
      </w:divBdr>
    </w:div>
    <w:div w:id="1960262915">
      <w:bodyDiv w:val="1"/>
      <w:marLeft w:val="0"/>
      <w:marRight w:val="0"/>
      <w:marTop w:val="0"/>
      <w:marBottom w:val="0"/>
      <w:divBdr>
        <w:top w:val="none" w:sz="0" w:space="0" w:color="auto"/>
        <w:left w:val="none" w:sz="0" w:space="0" w:color="auto"/>
        <w:bottom w:val="none" w:sz="0" w:space="0" w:color="auto"/>
        <w:right w:val="none" w:sz="0" w:space="0" w:color="auto"/>
      </w:divBdr>
    </w:div>
    <w:div w:id="1960331704">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646206">
      <w:bodyDiv w:val="1"/>
      <w:marLeft w:val="0"/>
      <w:marRight w:val="0"/>
      <w:marTop w:val="0"/>
      <w:marBottom w:val="0"/>
      <w:divBdr>
        <w:top w:val="none" w:sz="0" w:space="0" w:color="auto"/>
        <w:left w:val="none" w:sz="0" w:space="0" w:color="auto"/>
        <w:bottom w:val="none" w:sz="0" w:space="0" w:color="auto"/>
        <w:right w:val="none" w:sz="0" w:space="0" w:color="auto"/>
      </w:divBdr>
    </w:div>
    <w:div w:id="1960800434">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50865">
      <w:bodyDiv w:val="1"/>
      <w:marLeft w:val="0"/>
      <w:marRight w:val="0"/>
      <w:marTop w:val="0"/>
      <w:marBottom w:val="0"/>
      <w:divBdr>
        <w:top w:val="none" w:sz="0" w:space="0" w:color="auto"/>
        <w:left w:val="none" w:sz="0" w:space="0" w:color="auto"/>
        <w:bottom w:val="none" w:sz="0" w:space="0" w:color="auto"/>
        <w:right w:val="none" w:sz="0" w:space="0" w:color="auto"/>
      </w:divBdr>
    </w:div>
    <w:div w:id="1961456264">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836071">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28975">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808219">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146044">
      <w:bodyDiv w:val="1"/>
      <w:marLeft w:val="0"/>
      <w:marRight w:val="0"/>
      <w:marTop w:val="0"/>
      <w:marBottom w:val="0"/>
      <w:divBdr>
        <w:top w:val="none" w:sz="0" w:space="0" w:color="auto"/>
        <w:left w:val="none" w:sz="0" w:space="0" w:color="auto"/>
        <w:bottom w:val="none" w:sz="0" w:space="0" w:color="auto"/>
        <w:right w:val="none" w:sz="0" w:space="0" w:color="auto"/>
      </w:divBdr>
    </w:div>
    <w:div w:id="196314731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25753">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7297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5225">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84619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4996636">
      <w:bodyDiv w:val="1"/>
      <w:marLeft w:val="0"/>
      <w:marRight w:val="0"/>
      <w:marTop w:val="0"/>
      <w:marBottom w:val="0"/>
      <w:divBdr>
        <w:top w:val="none" w:sz="0" w:space="0" w:color="auto"/>
        <w:left w:val="none" w:sz="0" w:space="0" w:color="auto"/>
        <w:bottom w:val="none" w:sz="0" w:space="0" w:color="auto"/>
        <w:right w:val="none" w:sz="0" w:space="0" w:color="auto"/>
      </w:divBdr>
    </w:div>
    <w:div w:id="1965042057">
      <w:bodyDiv w:val="1"/>
      <w:marLeft w:val="0"/>
      <w:marRight w:val="0"/>
      <w:marTop w:val="0"/>
      <w:marBottom w:val="0"/>
      <w:divBdr>
        <w:top w:val="none" w:sz="0" w:space="0" w:color="auto"/>
        <w:left w:val="none" w:sz="0" w:space="0" w:color="auto"/>
        <w:bottom w:val="none" w:sz="0" w:space="0" w:color="auto"/>
        <w:right w:val="none" w:sz="0" w:space="0" w:color="auto"/>
      </w:divBdr>
    </w:div>
    <w:div w:id="1965042951">
      <w:bodyDiv w:val="1"/>
      <w:marLeft w:val="0"/>
      <w:marRight w:val="0"/>
      <w:marTop w:val="0"/>
      <w:marBottom w:val="0"/>
      <w:divBdr>
        <w:top w:val="none" w:sz="0" w:space="0" w:color="auto"/>
        <w:left w:val="none" w:sz="0" w:space="0" w:color="auto"/>
        <w:bottom w:val="none" w:sz="0" w:space="0" w:color="auto"/>
        <w:right w:val="none" w:sz="0" w:space="0" w:color="auto"/>
      </w:divBdr>
    </w:div>
    <w:div w:id="19652284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428181">
      <w:bodyDiv w:val="1"/>
      <w:marLeft w:val="0"/>
      <w:marRight w:val="0"/>
      <w:marTop w:val="0"/>
      <w:marBottom w:val="0"/>
      <w:divBdr>
        <w:top w:val="none" w:sz="0" w:space="0" w:color="auto"/>
        <w:left w:val="none" w:sz="0" w:space="0" w:color="auto"/>
        <w:bottom w:val="none" w:sz="0" w:space="0" w:color="auto"/>
        <w:right w:val="none" w:sz="0" w:space="0" w:color="auto"/>
      </w:divBdr>
    </w:div>
    <w:div w:id="1965496238">
      <w:bodyDiv w:val="1"/>
      <w:marLeft w:val="0"/>
      <w:marRight w:val="0"/>
      <w:marTop w:val="0"/>
      <w:marBottom w:val="0"/>
      <w:divBdr>
        <w:top w:val="none" w:sz="0" w:space="0" w:color="auto"/>
        <w:left w:val="none" w:sz="0" w:space="0" w:color="auto"/>
        <w:bottom w:val="none" w:sz="0" w:space="0" w:color="auto"/>
        <w:right w:val="none" w:sz="0" w:space="0" w:color="auto"/>
      </w:divBdr>
    </w:div>
    <w:div w:id="1965498256">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232496">
      <w:bodyDiv w:val="1"/>
      <w:marLeft w:val="0"/>
      <w:marRight w:val="0"/>
      <w:marTop w:val="0"/>
      <w:marBottom w:val="0"/>
      <w:divBdr>
        <w:top w:val="none" w:sz="0" w:space="0" w:color="auto"/>
        <w:left w:val="none" w:sz="0" w:space="0" w:color="auto"/>
        <w:bottom w:val="none" w:sz="0" w:space="0" w:color="auto"/>
        <w:right w:val="none" w:sz="0" w:space="0" w:color="auto"/>
      </w:divBdr>
    </w:div>
    <w:div w:id="1966421733">
      <w:bodyDiv w:val="1"/>
      <w:marLeft w:val="0"/>
      <w:marRight w:val="0"/>
      <w:marTop w:val="0"/>
      <w:marBottom w:val="0"/>
      <w:divBdr>
        <w:top w:val="none" w:sz="0" w:space="0" w:color="auto"/>
        <w:left w:val="none" w:sz="0" w:space="0" w:color="auto"/>
        <w:bottom w:val="none" w:sz="0" w:space="0" w:color="auto"/>
        <w:right w:val="none" w:sz="0" w:space="0" w:color="auto"/>
      </w:divBdr>
    </w:div>
    <w:div w:id="1966498877">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9948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813781">
      <w:bodyDiv w:val="1"/>
      <w:marLeft w:val="0"/>
      <w:marRight w:val="0"/>
      <w:marTop w:val="0"/>
      <w:marBottom w:val="0"/>
      <w:divBdr>
        <w:top w:val="none" w:sz="0" w:space="0" w:color="auto"/>
        <w:left w:val="none" w:sz="0" w:space="0" w:color="auto"/>
        <w:bottom w:val="none" w:sz="0" w:space="0" w:color="auto"/>
        <w:right w:val="none" w:sz="0" w:space="0" w:color="auto"/>
      </w:divBdr>
    </w:div>
    <w:div w:id="1968201498">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19889">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703987">
      <w:bodyDiv w:val="1"/>
      <w:marLeft w:val="0"/>
      <w:marRight w:val="0"/>
      <w:marTop w:val="0"/>
      <w:marBottom w:val="0"/>
      <w:divBdr>
        <w:top w:val="none" w:sz="0" w:space="0" w:color="auto"/>
        <w:left w:val="none" w:sz="0" w:space="0" w:color="auto"/>
        <w:bottom w:val="none" w:sz="0" w:space="0" w:color="auto"/>
        <w:right w:val="none" w:sz="0" w:space="0" w:color="auto"/>
      </w:divBdr>
    </w:div>
    <w:div w:id="1969704724">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95924">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279392">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396975">
      <w:bodyDiv w:val="1"/>
      <w:marLeft w:val="0"/>
      <w:marRight w:val="0"/>
      <w:marTop w:val="0"/>
      <w:marBottom w:val="0"/>
      <w:divBdr>
        <w:top w:val="none" w:sz="0" w:space="0" w:color="auto"/>
        <w:left w:val="none" w:sz="0" w:space="0" w:color="auto"/>
        <w:bottom w:val="none" w:sz="0" w:space="0" w:color="auto"/>
        <w:right w:val="none" w:sz="0" w:space="0" w:color="auto"/>
      </w:divBdr>
    </w:div>
    <w:div w:id="197154892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745044">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0137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12972">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383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05764">
      <w:bodyDiv w:val="1"/>
      <w:marLeft w:val="0"/>
      <w:marRight w:val="0"/>
      <w:marTop w:val="0"/>
      <w:marBottom w:val="0"/>
      <w:divBdr>
        <w:top w:val="none" w:sz="0" w:space="0" w:color="auto"/>
        <w:left w:val="none" w:sz="0" w:space="0" w:color="auto"/>
        <w:bottom w:val="none" w:sz="0" w:space="0" w:color="auto"/>
        <w:right w:val="none" w:sz="0" w:space="0" w:color="auto"/>
      </w:divBdr>
    </w:div>
    <w:div w:id="1972788651">
      <w:bodyDiv w:val="1"/>
      <w:marLeft w:val="0"/>
      <w:marRight w:val="0"/>
      <w:marTop w:val="0"/>
      <w:marBottom w:val="0"/>
      <w:divBdr>
        <w:top w:val="none" w:sz="0" w:space="0" w:color="auto"/>
        <w:left w:val="none" w:sz="0" w:space="0" w:color="auto"/>
        <w:bottom w:val="none" w:sz="0" w:space="0" w:color="auto"/>
        <w:right w:val="none" w:sz="0" w:space="0" w:color="auto"/>
      </w:divBdr>
    </w:div>
    <w:div w:id="197285528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857584">
      <w:bodyDiv w:val="1"/>
      <w:marLeft w:val="0"/>
      <w:marRight w:val="0"/>
      <w:marTop w:val="0"/>
      <w:marBottom w:val="0"/>
      <w:divBdr>
        <w:top w:val="none" w:sz="0" w:space="0" w:color="auto"/>
        <w:left w:val="none" w:sz="0" w:space="0" w:color="auto"/>
        <w:bottom w:val="none" w:sz="0" w:space="0" w:color="auto"/>
        <w:right w:val="none" w:sz="0" w:space="0" w:color="auto"/>
      </w:divBdr>
    </w:div>
    <w:div w:id="1972905050">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3974968">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098915">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58705">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16671">
      <w:bodyDiv w:val="1"/>
      <w:marLeft w:val="0"/>
      <w:marRight w:val="0"/>
      <w:marTop w:val="0"/>
      <w:marBottom w:val="0"/>
      <w:divBdr>
        <w:top w:val="none" w:sz="0" w:space="0" w:color="auto"/>
        <w:left w:val="none" w:sz="0" w:space="0" w:color="auto"/>
        <w:bottom w:val="none" w:sz="0" w:space="0" w:color="auto"/>
        <w:right w:val="none" w:sz="0" w:space="0" w:color="auto"/>
      </w:divBdr>
    </w:div>
    <w:div w:id="1975332998">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93875">
      <w:bodyDiv w:val="1"/>
      <w:marLeft w:val="0"/>
      <w:marRight w:val="0"/>
      <w:marTop w:val="0"/>
      <w:marBottom w:val="0"/>
      <w:divBdr>
        <w:top w:val="none" w:sz="0" w:space="0" w:color="auto"/>
        <w:left w:val="none" w:sz="0" w:space="0" w:color="auto"/>
        <w:bottom w:val="none" w:sz="0" w:space="0" w:color="auto"/>
        <w:right w:val="none" w:sz="0" w:space="0" w:color="auto"/>
      </w:divBdr>
    </w:div>
    <w:div w:id="1975601526">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6428">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5938848">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6718081">
      <w:bodyDiv w:val="1"/>
      <w:marLeft w:val="0"/>
      <w:marRight w:val="0"/>
      <w:marTop w:val="0"/>
      <w:marBottom w:val="0"/>
      <w:divBdr>
        <w:top w:val="none" w:sz="0" w:space="0" w:color="auto"/>
        <w:left w:val="none" w:sz="0" w:space="0" w:color="auto"/>
        <w:bottom w:val="none" w:sz="0" w:space="0" w:color="auto"/>
        <w:right w:val="none" w:sz="0" w:space="0" w:color="auto"/>
      </w:divBdr>
    </w:div>
    <w:div w:id="1976836840">
      <w:bodyDiv w:val="1"/>
      <w:marLeft w:val="0"/>
      <w:marRight w:val="0"/>
      <w:marTop w:val="0"/>
      <w:marBottom w:val="0"/>
      <w:divBdr>
        <w:top w:val="none" w:sz="0" w:space="0" w:color="auto"/>
        <w:left w:val="none" w:sz="0" w:space="0" w:color="auto"/>
        <w:bottom w:val="none" w:sz="0" w:space="0" w:color="auto"/>
        <w:right w:val="none" w:sz="0" w:space="0" w:color="auto"/>
      </w:divBdr>
    </w:div>
    <w:div w:id="1977102708">
      <w:bodyDiv w:val="1"/>
      <w:marLeft w:val="0"/>
      <w:marRight w:val="0"/>
      <w:marTop w:val="0"/>
      <w:marBottom w:val="0"/>
      <w:divBdr>
        <w:top w:val="none" w:sz="0" w:space="0" w:color="auto"/>
        <w:left w:val="none" w:sz="0" w:space="0" w:color="auto"/>
        <w:bottom w:val="none" w:sz="0" w:space="0" w:color="auto"/>
        <w:right w:val="none" w:sz="0" w:space="0" w:color="auto"/>
      </w:divBdr>
    </w:div>
    <w:div w:id="1977225110">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489261">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1444">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29500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56740">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798889">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899625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6035">
      <w:bodyDiv w:val="1"/>
      <w:marLeft w:val="0"/>
      <w:marRight w:val="0"/>
      <w:marTop w:val="0"/>
      <w:marBottom w:val="0"/>
      <w:divBdr>
        <w:top w:val="none" w:sz="0" w:space="0" w:color="auto"/>
        <w:left w:val="none" w:sz="0" w:space="0" w:color="auto"/>
        <w:bottom w:val="none" w:sz="0" w:space="0" w:color="auto"/>
        <w:right w:val="none" w:sz="0" w:space="0" w:color="auto"/>
      </w:divBdr>
    </w:div>
    <w:div w:id="1979647107">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872050">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193">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570542">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0961740">
      <w:bodyDiv w:val="1"/>
      <w:marLeft w:val="0"/>
      <w:marRight w:val="0"/>
      <w:marTop w:val="0"/>
      <w:marBottom w:val="0"/>
      <w:divBdr>
        <w:top w:val="none" w:sz="0" w:space="0" w:color="auto"/>
        <w:left w:val="none" w:sz="0" w:space="0" w:color="auto"/>
        <w:bottom w:val="none" w:sz="0" w:space="0" w:color="auto"/>
        <w:right w:val="none" w:sz="0" w:space="0" w:color="auto"/>
      </w:divBdr>
    </w:div>
    <w:div w:id="198103278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3967">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074975">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2518">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653018">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851395">
      <w:bodyDiv w:val="1"/>
      <w:marLeft w:val="0"/>
      <w:marRight w:val="0"/>
      <w:marTop w:val="0"/>
      <w:marBottom w:val="0"/>
      <w:divBdr>
        <w:top w:val="none" w:sz="0" w:space="0" w:color="auto"/>
        <w:left w:val="none" w:sz="0" w:space="0" w:color="auto"/>
        <w:bottom w:val="none" w:sz="0" w:space="0" w:color="auto"/>
        <w:right w:val="none" w:sz="0" w:space="0" w:color="auto"/>
      </w:divBdr>
    </w:div>
    <w:div w:id="1983923113">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01714">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6947">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4651113">
      <w:bodyDiv w:val="1"/>
      <w:marLeft w:val="0"/>
      <w:marRight w:val="0"/>
      <w:marTop w:val="0"/>
      <w:marBottom w:val="0"/>
      <w:divBdr>
        <w:top w:val="none" w:sz="0" w:space="0" w:color="auto"/>
        <w:left w:val="none" w:sz="0" w:space="0" w:color="auto"/>
        <w:bottom w:val="none" w:sz="0" w:space="0" w:color="auto"/>
        <w:right w:val="none" w:sz="0" w:space="0" w:color="auto"/>
      </w:divBdr>
    </w:div>
    <w:div w:id="1984850818">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112416">
      <w:bodyDiv w:val="1"/>
      <w:marLeft w:val="0"/>
      <w:marRight w:val="0"/>
      <w:marTop w:val="0"/>
      <w:marBottom w:val="0"/>
      <w:divBdr>
        <w:top w:val="none" w:sz="0" w:space="0" w:color="auto"/>
        <w:left w:val="none" w:sz="0" w:space="0" w:color="auto"/>
        <w:bottom w:val="none" w:sz="0" w:space="0" w:color="auto"/>
        <w:right w:val="none" w:sz="0" w:space="0" w:color="auto"/>
      </w:divBdr>
    </w:div>
    <w:div w:id="1985348290">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79392">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58700">
      <w:bodyDiv w:val="1"/>
      <w:marLeft w:val="0"/>
      <w:marRight w:val="0"/>
      <w:marTop w:val="0"/>
      <w:marBottom w:val="0"/>
      <w:divBdr>
        <w:top w:val="none" w:sz="0" w:space="0" w:color="auto"/>
        <w:left w:val="none" w:sz="0" w:space="0" w:color="auto"/>
        <w:bottom w:val="none" w:sz="0" w:space="0" w:color="auto"/>
        <w:right w:val="none" w:sz="0" w:space="0" w:color="auto"/>
      </w:divBdr>
    </w:div>
    <w:div w:id="1986160570">
      <w:bodyDiv w:val="1"/>
      <w:marLeft w:val="0"/>
      <w:marRight w:val="0"/>
      <w:marTop w:val="0"/>
      <w:marBottom w:val="0"/>
      <w:divBdr>
        <w:top w:val="none" w:sz="0" w:space="0" w:color="auto"/>
        <w:left w:val="none" w:sz="0" w:space="0" w:color="auto"/>
        <w:bottom w:val="none" w:sz="0" w:space="0" w:color="auto"/>
        <w:right w:val="none" w:sz="0" w:space="0" w:color="auto"/>
      </w:divBdr>
    </w:div>
    <w:div w:id="1986162880">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471475">
      <w:bodyDiv w:val="1"/>
      <w:marLeft w:val="0"/>
      <w:marRight w:val="0"/>
      <w:marTop w:val="0"/>
      <w:marBottom w:val="0"/>
      <w:divBdr>
        <w:top w:val="none" w:sz="0" w:space="0" w:color="auto"/>
        <w:left w:val="none" w:sz="0" w:space="0" w:color="auto"/>
        <w:bottom w:val="none" w:sz="0" w:space="0" w:color="auto"/>
        <w:right w:val="none" w:sz="0" w:space="0" w:color="auto"/>
      </w:divBdr>
    </w:div>
    <w:div w:id="1986618289">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322843">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3017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313319">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4142">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89938822">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12510">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522908">
      <w:bodyDiv w:val="1"/>
      <w:marLeft w:val="0"/>
      <w:marRight w:val="0"/>
      <w:marTop w:val="0"/>
      <w:marBottom w:val="0"/>
      <w:divBdr>
        <w:top w:val="none" w:sz="0" w:space="0" w:color="auto"/>
        <w:left w:val="none" w:sz="0" w:space="0" w:color="auto"/>
        <w:bottom w:val="none" w:sz="0" w:space="0" w:color="auto"/>
        <w:right w:val="none" w:sz="0" w:space="0" w:color="auto"/>
      </w:divBdr>
    </w:div>
    <w:div w:id="1991707139">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86127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30444">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24431">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6835">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123">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82704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25495">
      <w:bodyDiv w:val="1"/>
      <w:marLeft w:val="0"/>
      <w:marRight w:val="0"/>
      <w:marTop w:val="0"/>
      <w:marBottom w:val="0"/>
      <w:divBdr>
        <w:top w:val="none" w:sz="0" w:space="0" w:color="auto"/>
        <w:left w:val="none" w:sz="0" w:space="0" w:color="auto"/>
        <w:bottom w:val="none" w:sz="0" w:space="0" w:color="auto"/>
        <w:right w:val="none" w:sz="0" w:space="0" w:color="auto"/>
      </w:divBdr>
    </w:div>
    <w:div w:id="1993170934">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367107">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6608">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403472">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4792688">
      <w:bodyDiv w:val="1"/>
      <w:marLeft w:val="0"/>
      <w:marRight w:val="0"/>
      <w:marTop w:val="0"/>
      <w:marBottom w:val="0"/>
      <w:divBdr>
        <w:top w:val="none" w:sz="0" w:space="0" w:color="auto"/>
        <w:left w:val="none" w:sz="0" w:space="0" w:color="auto"/>
        <w:bottom w:val="none" w:sz="0" w:space="0" w:color="auto"/>
        <w:right w:val="none" w:sz="0" w:space="0" w:color="auto"/>
      </w:divBdr>
    </w:div>
    <w:div w:id="1994874021">
      <w:bodyDiv w:val="1"/>
      <w:marLeft w:val="0"/>
      <w:marRight w:val="0"/>
      <w:marTop w:val="0"/>
      <w:marBottom w:val="0"/>
      <w:divBdr>
        <w:top w:val="none" w:sz="0" w:space="0" w:color="auto"/>
        <w:left w:val="none" w:sz="0" w:space="0" w:color="auto"/>
        <w:bottom w:val="none" w:sz="0" w:space="0" w:color="auto"/>
        <w:right w:val="none" w:sz="0" w:space="0" w:color="auto"/>
      </w:divBdr>
    </w:div>
    <w:div w:id="1994874858">
      <w:bodyDiv w:val="1"/>
      <w:marLeft w:val="0"/>
      <w:marRight w:val="0"/>
      <w:marTop w:val="0"/>
      <w:marBottom w:val="0"/>
      <w:divBdr>
        <w:top w:val="none" w:sz="0" w:space="0" w:color="auto"/>
        <w:left w:val="none" w:sz="0" w:space="0" w:color="auto"/>
        <w:bottom w:val="none" w:sz="0" w:space="0" w:color="auto"/>
        <w:right w:val="none" w:sz="0" w:space="0" w:color="auto"/>
      </w:divBdr>
    </w:div>
    <w:div w:id="1995063793">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21611">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5840432">
      <w:bodyDiv w:val="1"/>
      <w:marLeft w:val="0"/>
      <w:marRight w:val="0"/>
      <w:marTop w:val="0"/>
      <w:marBottom w:val="0"/>
      <w:divBdr>
        <w:top w:val="none" w:sz="0" w:space="0" w:color="auto"/>
        <w:left w:val="none" w:sz="0" w:space="0" w:color="auto"/>
        <w:bottom w:val="none" w:sz="0" w:space="0" w:color="auto"/>
        <w:right w:val="none" w:sz="0" w:space="0" w:color="auto"/>
      </w:divBdr>
    </w:div>
    <w:div w:id="1995841117">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377121">
      <w:bodyDiv w:val="1"/>
      <w:marLeft w:val="0"/>
      <w:marRight w:val="0"/>
      <w:marTop w:val="0"/>
      <w:marBottom w:val="0"/>
      <w:divBdr>
        <w:top w:val="none" w:sz="0" w:space="0" w:color="auto"/>
        <w:left w:val="none" w:sz="0" w:space="0" w:color="auto"/>
        <w:bottom w:val="none" w:sz="0" w:space="0" w:color="auto"/>
        <w:right w:val="none" w:sz="0" w:space="0" w:color="auto"/>
      </w:divBdr>
    </w:div>
    <w:div w:id="1996449709">
      <w:bodyDiv w:val="1"/>
      <w:marLeft w:val="0"/>
      <w:marRight w:val="0"/>
      <w:marTop w:val="0"/>
      <w:marBottom w:val="0"/>
      <w:divBdr>
        <w:top w:val="none" w:sz="0" w:space="0" w:color="auto"/>
        <w:left w:val="none" w:sz="0" w:space="0" w:color="auto"/>
        <w:bottom w:val="none" w:sz="0" w:space="0" w:color="auto"/>
        <w:right w:val="none" w:sz="0" w:space="0" w:color="auto"/>
      </w:divBdr>
    </w:div>
    <w:div w:id="1996452144">
      <w:bodyDiv w:val="1"/>
      <w:marLeft w:val="0"/>
      <w:marRight w:val="0"/>
      <w:marTop w:val="0"/>
      <w:marBottom w:val="0"/>
      <w:divBdr>
        <w:top w:val="none" w:sz="0" w:space="0" w:color="auto"/>
        <w:left w:val="none" w:sz="0" w:space="0" w:color="auto"/>
        <w:bottom w:val="none" w:sz="0" w:space="0" w:color="auto"/>
        <w:right w:val="none" w:sz="0" w:space="0" w:color="auto"/>
      </w:divBdr>
    </w:div>
    <w:div w:id="1996453212">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31588">
      <w:bodyDiv w:val="1"/>
      <w:marLeft w:val="0"/>
      <w:marRight w:val="0"/>
      <w:marTop w:val="0"/>
      <w:marBottom w:val="0"/>
      <w:divBdr>
        <w:top w:val="none" w:sz="0" w:space="0" w:color="auto"/>
        <w:left w:val="none" w:sz="0" w:space="0" w:color="auto"/>
        <w:bottom w:val="none" w:sz="0" w:space="0" w:color="auto"/>
        <w:right w:val="none" w:sz="0" w:space="0" w:color="auto"/>
      </w:divBdr>
    </w:div>
    <w:div w:id="1996836324">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567104">
      <w:bodyDiv w:val="1"/>
      <w:marLeft w:val="0"/>
      <w:marRight w:val="0"/>
      <w:marTop w:val="0"/>
      <w:marBottom w:val="0"/>
      <w:divBdr>
        <w:top w:val="none" w:sz="0" w:space="0" w:color="auto"/>
        <w:left w:val="none" w:sz="0" w:space="0" w:color="auto"/>
        <w:bottom w:val="none" w:sz="0" w:space="0" w:color="auto"/>
        <w:right w:val="none" w:sz="0" w:space="0" w:color="auto"/>
      </w:divBdr>
    </w:div>
    <w:div w:id="1997567990">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25872">
      <w:bodyDiv w:val="1"/>
      <w:marLeft w:val="0"/>
      <w:marRight w:val="0"/>
      <w:marTop w:val="0"/>
      <w:marBottom w:val="0"/>
      <w:divBdr>
        <w:top w:val="none" w:sz="0" w:space="0" w:color="auto"/>
        <w:left w:val="none" w:sz="0" w:space="0" w:color="auto"/>
        <w:bottom w:val="none" w:sz="0" w:space="0" w:color="auto"/>
        <w:right w:val="none" w:sz="0" w:space="0" w:color="auto"/>
      </w:divBdr>
    </w:div>
    <w:div w:id="1998067909">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337350">
      <w:bodyDiv w:val="1"/>
      <w:marLeft w:val="0"/>
      <w:marRight w:val="0"/>
      <w:marTop w:val="0"/>
      <w:marBottom w:val="0"/>
      <w:divBdr>
        <w:top w:val="none" w:sz="0" w:space="0" w:color="auto"/>
        <w:left w:val="none" w:sz="0" w:space="0" w:color="auto"/>
        <w:bottom w:val="none" w:sz="0" w:space="0" w:color="auto"/>
        <w:right w:val="none" w:sz="0" w:space="0" w:color="auto"/>
      </w:divBdr>
    </w:div>
    <w:div w:id="1998455846">
      <w:bodyDiv w:val="1"/>
      <w:marLeft w:val="0"/>
      <w:marRight w:val="0"/>
      <w:marTop w:val="0"/>
      <w:marBottom w:val="0"/>
      <w:divBdr>
        <w:top w:val="none" w:sz="0" w:space="0" w:color="auto"/>
        <w:left w:val="none" w:sz="0" w:space="0" w:color="auto"/>
        <w:bottom w:val="none" w:sz="0" w:space="0" w:color="auto"/>
        <w:right w:val="none" w:sz="0" w:space="0" w:color="auto"/>
      </w:divBdr>
    </w:div>
    <w:div w:id="1998460982">
      <w:bodyDiv w:val="1"/>
      <w:marLeft w:val="0"/>
      <w:marRight w:val="0"/>
      <w:marTop w:val="0"/>
      <w:marBottom w:val="0"/>
      <w:divBdr>
        <w:top w:val="none" w:sz="0" w:space="0" w:color="auto"/>
        <w:left w:val="none" w:sz="0" w:space="0" w:color="auto"/>
        <w:bottom w:val="none" w:sz="0" w:space="0" w:color="auto"/>
        <w:right w:val="none" w:sz="0" w:space="0" w:color="auto"/>
      </w:divBdr>
    </w:div>
    <w:div w:id="1998486872">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80664">
      <w:bodyDiv w:val="1"/>
      <w:marLeft w:val="0"/>
      <w:marRight w:val="0"/>
      <w:marTop w:val="0"/>
      <w:marBottom w:val="0"/>
      <w:divBdr>
        <w:top w:val="none" w:sz="0" w:space="0" w:color="auto"/>
        <w:left w:val="none" w:sz="0" w:space="0" w:color="auto"/>
        <w:bottom w:val="none" w:sz="0" w:space="0" w:color="auto"/>
        <w:right w:val="none" w:sz="0" w:space="0" w:color="auto"/>
      </w:divBdr>
    </w:div>
    <w:div w:id="1998682968">
      <w:bodyDiv w:val="1"/>
      <w:marLeft w:val="0"/>
      <w:marRight w:val="0"/>
      <w:marTop w:val="0"/>
      <w:marBottom w:val="0"/>
      <w:divBdr>
        <w:top w:val="none" w:sz="0" w:space="0" w:color="auto"/>
        <w:left w:val="none" w:sz="0" w:space="0" w:color="auto"/>
        <w:bottom w:val="none" w:sz="0" w:space="0" w:color="auto"/>
        <w:right w:val="none" w:sz="0" w:space="0" w:color="auto"/>
      </w:divBdr>
    </w:div>
    <w:div w:id="1998874892">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8923837">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6198">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377390">
      <w:bodyDiv w:val="1"/>
      <w:marLeft w:val="0"/>
      <w:marRight w:val="0"/>
      <w:marTop w:val="0"/>
      <w:marBottom w:val="0"/>
      <w:divBdr>
        <w:top w:val="none" w:sz="0" w:space="0" w:color="auto"/>
        <w:left w:val="none" w:sz="0" w:space="0" w:color="auto"/>
        <w:bottom w:val="none" w:sz="0" w:space="0" w:color="auto"/>
        <w:right w:val="none" w:sz="0" w:space="0" w:color="auto"/>
      </w:divBdr>
    </w:div>
    <w:div w:id="1999461612">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531541">
      <w:bodyDiv w:val="1"/>
      <w:marLeft w:val="0"/>
      <w:marRight w:val="0"/>
      <w:marTop w:val="0"/>
      <w:marBottom w:val="0"/>
      <w:divBdr>
        <w:top w:val="none" w:sz="0" w:space="0" w:color="auto"/>
        <w:left w:val="none" w:sz="0" w:space="0" w:color="auto"/>
        <w:bottom w:val="none" w:sz="0" w:space="0" w:color="auto"/>
        <w:right w:val="none" w:sz="0" w:space="0" w:color="auto"/>
      </w:divBdr>
    </w:div>
    <w:div w:id="1999533115">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728518">
      <w:bodyDiv w:val="1"/>
      <w:marLeft w:val="0"/>
      <w:marRight w:val="0"/>
      <w:marTop w:val="0"/>
      <w:marBottom w:val="0"/>
      <w:divBdr>
        <w:top w:val="none" w:sz="0" w:space="0" w:color="auto"/>
        <w:left w:val="none" w:sz="0" w:space="0" w:color="auto"/>
        <w:bottom w:val="none" w:sz="0" w:space="0" w:color="auto"/>
        <w:right w:val="none" w:sz="0" w:space="0" w:color="auto"/>
      </w:divBdr>
    </w:div>
    <w:div w:id="199976681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843944">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226023">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03808">
      <w:bodyDiv w:val="1"/>
      <w:marLeft w:val="0"/>
      <w:marRight w:val="0"/>
      <w:marTop w:val="0"/>
      <w:marBottom w:val="0"/>
      <w:divBdr>
        <w:top w:val="none" w:sz="0" w:space="0" w:color="auto"/>
        <w:left w:val="none" w:sz="0" w:space="0" w:color="auto"/>
        <w:bottom w:val="none" w:sz="0" w:space="0" w:color="auto"/>
        <w:right w:val="none" w:sz="0" w:space="0" w:color="auto"/>
      </w:divBdr>
    </w:div>
    <w:div w:id="200030542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38570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72401">
      <w:bodyDiv w:val="1"/>
      <w:marLeft w:val="0"/>
      <w:marRight w:val="0"/>
      <w:marTop w:val="0"/>
      <w:marBottom w:val="0"/>
      <w:divBdr>
        <w:top w:val="none" w:sz="0" w:space="0" w:color="auto"/>
        <w:left w:val="none" w:sz="0" w:space="0" w:color="auto"/>
        <w:bottom w:val="none" w:sz="0" w:space="0" w:color="auto"/>
        <w:right w:val="none" w:sz="0" w:space="0" w:color="auto"/>
      </w:divBdr>
    </w:div>
    <w:div w:id="2000883557">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082912">
      <w:bodyDiv w:val="1"/>
      <w:marLeft w:val="0"/>
      <w:marRight w:val="0"/>
      <w:marTop w:val="0"/>
      <w:marBottom w:val="0"/>
      <w:divBdr>
        <w:top w:val="none" w:sz="0" w:space="0" w:color="auto"/>
        <w:left w:val="none" w:sz="0" w:space="0" w:color="auto"/>
        <w:bottom w:val="none" w:sz="0" w:space="0" w:color="auto"/>
        <w:right w:val="none" w:sz="0" w:space="0" w:color="auto"/>
      </w:divBdr>
    </w:div>
    <w:div w:id="2001151359">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34118">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2620">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346532">
      <w:bodyDiv w:val="1"/>
      <w:marLeft w:val="0"/>
      <w:marRight w:val="0"/>
      <w:marTop w:val="0"/>
      <w:marBottom w:val="0"/>
      <w:divBdr>
        <w:top w:val="none" w:sz="0" w:space="0" w:color="auto"/>
        <w:left w:val="none" w:sz="0" w:space="0" w:color="auto"/>
        <w:bottom w:val="none" w:sz="0" w:space="0" w:color="auto"/>
        <w:right w:val="none" w:sz="0" w:space="0" w:color="auto"/>
      </w:divBdr>
    </w:div>
    <w:div w:id="2002468335">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655886">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043615">
      <w:bodyDiv w:val="1"/>
      <w:marLeft w:val="0"/>
      <w:marRight w:val="0"/>
      <w:marTop w:val="0"/>
      <w:marBottom w:val="0"/>
      <w:divBdr>
        <w:top w:val="none" w:sz="0" w:space="0" w:color="auto"/>
        <w:left w:val="none" w:sz="0" w:space="0" w:color="auto"/>
        <w:bottom w:val="none" w:sz="0" w:space="0" w:color="auto"/>
        <w:right w:val="none" w:sz="0" w:space="0" w:color="auto"/>
      </w:divBdr>
    </w:div>
    <w:div w:id="2003047977">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09507">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466897">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35618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580096">
      <w:bodyDiv w:val="1"/>
      <w:marLeft w:val="0"/>
      <w:marRight w:val="0"/>
      <w:marTop w:val="0"/>
      <w:marBottom w:val="0"/>
      <w:divBdr>
        <w:top w:val="none" w:sz="0" w:space="0" w:color="auto"/>
        <w:left w:val="none" w:sz="0" w:space="0" w:color="auto"/>
        <w:bottom w:val="none" w:sz="0" w:space="0" w:color="auto"/>
        <w:right w:val="none" w:sz="0" w:space="0" w:color="auto"/>
      </w:divBdr>
    </w:div>
    <w:div w:id="2004623426">
      <w:bodyDiv w:val="1"/>
      <w:marLeft w:val="0"/>
      <w:marRight w:val="0"/>
      <w:marTop w:val="0"/>
      <w:marBottom w:val="0"/>
      <w:divBdr>
        <w:top w:val="none" w:sz="0" w:space="0" w:color="auto"/>
        <w:left w:val="none" w:sz="0" w:space="0" w:color="auto"/>
        <w:bottom w:val="none" w:sz="0" w:space="0" w:color="auto"/>
        <w:right w:val="none" w:sz="0" w:space="0" w:color="auto"/>
      </w:divBdr>
    </w:div>
    <w:div w:id="2004626956">
      <w:bodyDiv w:val="1"/>
      <w:marLeft w:val="0"/>
      <w:marRight w:val="0"/>
      <w:marTop w:val="0"/>
      <w:marBottom w:val="0"/>
      <w:divBdr>
        <w:top w:val="none" w:sz="0" w:space="0" w:color="auto"/>
        <w:left w:val="none" w:sz="0" w:space="0" w:color="auto"/>
        <w:bottom w:val="none" w:sz="0" w:space="0" w:color="auto"/>
        <w:right w:val="none" w:sz="0" w:space="0" w:color="auto"/>
      </w:divBdr>
    </w:div>
    <w:div w:id="2004696948">
      <w:bodyDiv w:val="1"/>
      <w:marLeft w:val="0"/>
      <w:marRight w:val="0"/>
      <w:marTop w:val="0"/>
      <w:marBottom w:val="0"/>
      <w:divBdr>
        <w:top w:val="none" w:sz="0" w:space="0" w:color="auto"/>
        <w:left w:val="none" w:sz="0" w:space="0" w:color="auto"/>
        <w:bottom w:val="none" w:sz="0" w:space="0" w:color="auto"/>
        <w:right w:val="none" w:sz="0" w:space="0" w:color="auto"/>
      </w:divBdr>
    </w:div>
    <w:div w:id="2004814128">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1803">
      <w:bodyDiv w:val="1"/>
      <w:marLeft w:val="0"/>
      <w:marRight w:val="0"/>
      <w:marTop w:val="0"/>
      <w:marBottom w:val="0"/>
      <w:divBdr>
        <w:top w:val="none" w:sz="0" w:space="0" w:color="auto"/>
        <w:left w:val="none" w:sz="0" w:space="0" w:color="auto"/>
        <w:bottom w:val="none" w:sz="0" w:space="0" w:color="auto"/>
        <w:right w:val="none" w:sz="0" w:space="0" w:color="auto"/>
      </w:divBdr>
    </w:div>
    <w:div w:id="2006083115">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25920">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417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2032">
      <w:bodyDiv w:val="1"/>
      <w:marLeft w:val="0"/>
      <w:marRight w:val="0"/>
      <w:marTop w:val="0"/>
      <w:marBottom w:val="0"/>
      <w:divBdr>
        <w:top w:val="none" w:sz="0" w:space="0" w:color="auto"/>
        <w:left w:val="none" w:sz="0" w:space="0" w:color="auto"/>
        <w:bottom w:val="none" w:sz="0" w:space="0" w:color="auto"/>
        <w:right w:val="none" w:sz="0" w:space="0" w:color="auto"/>
      </w:divBdr>
    </w:div>
    <w:div w:id="2007321247">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8541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7976843">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39400">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7000">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406504">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554541">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020069">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06992">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5403">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62096">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5410">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4924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683955">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2951314">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24437">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215539">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801124">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262217">
      <w:bodyDiv w:val="1"/>
      <w:marLeft w:val="0"/>
      <w:marRight w:val="0"/>
      <w:marTop w:val="0"/>
      <w:marBottom w:val="0"/>
      <w:divBdr>
        <w:top w:val="none" w:sz="0" w:space="0" w:color="auto"/>
        <w:left w:val="none" w:sz="0" w:space="0" w:color="auto"/>
        <w:bottom w:val="none" w:sz="0" w:space="0" w:color="auto"/>
        <w:right w:val="none" w:sz="0" w:space="0" w:color="auto"/>
      </w:divBdr>
    </w:div>
    <w:div w:id="2014331803">
      <w:bodyDiv w:val="1"/>
      <w:marLeft w:val="0"/>
      <w:marRight w:val="0"/>
      <w:marTop w:val="0"/>
      <w:marBottom w:val="0"/>
      <w:divBdr>
        <w:top w:val="none" w:sz="0" w:space="0" w:color="auto"/>
        <w:left w:val="none" w:sz="0" w:space="0" w:color="auto"/>
        <w:bottom w:val="none" w:sz="0" w:space="0" w:color="auto"/>
        <w:right w:val="none" w:sz="0" w:space="0" w:color="auto"/>
      </w:divBdr>
    </w:div>
    <w:div w:id="201444951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7084">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5249">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005">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4154">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5544">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5915671">
      <w:bodyDiv w:val="1"/>
      <w:marLeft w:val="0"/>
      <w:marRight w:val="0"/>
      <w:marTop w:val="0"/>
      <w:marBottom w:val="0"/>
      <w:divBdr>
        <w:top w:val="none" w:sz="0" w:space="0" w:color="auto"/>
        <w:left w:val="none" w:sz="0" w:space="0" w:color="auto"/>
        <w:bottom w:val="none" w:sz="0" w:space="0" w:color="auto"/>
        <w:right w:val="none" w:sz="0" w:space="0" w:color="auto"/>
      </w:divBdr>
    </w:div>
    <w:div w:id="2015956756">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151965">
      <w:bodyDiv w:val="1"/>
      <w:marLeft w:val="0"/>
      <w:marRight w:val="0"/>
      <w:marTop w:val="0"/>
      <w:marBottom w:val="0"/>
      <w:divBdr>
        <w:top w:val="none" w:sz="0" w:space="0" w:color="auto"/>
        <w:left w:val="none" w:sz="0" w:space="0" w:color="auto"/>
        <w:bottom w:val="none" w:sz="0" w:space="0" w:color="auto"/>
        <w:right w:val="none" w:sz="0" w:space="0" w:color="auto"/>
      </w:divBdr>
    </w:div>
    <w:div w:id="2016303594">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3876">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040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07599">
      <w:bodyDiv w:val="1"/>
      <w:marLeft w:val="0"/>
      <w:marRight w:val="0"/>
      <w:marTop w:val="0"/>
      <w:marBottom w:val="0"/>
      <w:divBdr>
        <w:top w:val="none" w:sz="0" w:space="0" w:color="auto"/>
        <w:left w:val="none" w:sz="0" w:space="0" w:color="auto"/>
        <w:bottom w:val="none" w:sz="0" w:space="0" w:color="auto"/>
        <w:right w:val="none" w:sz="0" w:space="0" w:color="auto"/>
      </w:divBdr>
    </w:div>
    <w:div w:id="2016808212">
      <w:bodyDiv w:val="1"/>
      <w:marLeft w:val="0"/>
      <w:marRight w:val="0"/>
      <w:marTop w:val="0"/>
      <w:marBottom w:val="0"/>
      <w:divBdr>
        <w:top w:val="none" w:sz="0" w:space="0" w:color="auto"/>
        <w:left w:val="none" w:sz="0" w:space="0" w:color="auto"/>
        <w:bottom w:val="none" w:sz="0" w:space="0" w:color="auto"/>
        <w:right w:val="none" w:sz="0" w:space="0" w:color="auto"/>
      </w:divBdr>
    </w:div>
    <w:div w:id="2016883333">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001990">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270876">
      <w:bodyDiv w:val="1"/>
      <w:marLeft w:val="0"/>
      <w:marRight w:val="0"/>
      <w:marTop w:val="0"/>
      <w:marBottom w:val="0"/>
      <w:divBdr>
        <w:top w:val="none" w:sz="0" w:space="0" w:color="auto"/>
        <w:left w:val="none" w:sz="0" w:space="0" w:color="auto"/>
        <w:bottom w:val="none" w:sz="0" w:space="0" w:color="auto"/>
        <w:right w:val="none" w:sz="0" w:space="0" w:color="auto"/>
      </w:divBdr>
    </w:div>
    <w:div w:id="2017271073">
      <w:bodyDiv w:val="1"/>
      <w:marLeft w:val="0"/>
      <w:marRight w:val="0"/>
      <w:marTop w:val="0"/>
      <w:marBottom w:val="0"/>
      <w:divBdr>
        <w:top w:val="none" w:sz="0" w:space="0" w:color="auto"/>
        <w:left w:val="none" w:sz="0" w:space="0" w:color="auto"/>
        <w:bottom w:val="none" w:sz="0" w:space="0" w:color="auto"/>
        <w:right w:val="none" w:sz="0" w:space="0" w:color="auto"/>
      </w:divBdr>
    </w:div>
    <w:div w:id="2017417833">
      <w:bodyDiv w:val="1"/>
      <w:marLeft w:val="0"/>
      <w:marRight w:val="0"/>
      <w:marTop w:val="0"/>
      <w:marBottom w:val="0"/>
      <w:divBdr>
        <w:top w:val="none" w:sz="0" w:space="0" w:color="auto"/>
        <w:left w:val="none" w:sz="0" w:space="0" w:color="auto"/>
        <w:bottom w:val="none" w:sz="0" w:space="0" w:color="auto"/>
        <w:right w:val="none" w:sz="0" w:space="0" w:color="auto"/>
      </w:divBdr>
    </w:div>
    <w:div w:id="2017535704">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731169">
      <w:bodyDiv w:val="1"/>
      <w:marLeft w:val="0"/>
      <w:marRight w:val="0"/>
      <w:marTop w:val="0"/>
      <w:marBottom w:val="0"/>
      <w:divBdr>
        <w:top w:val="none" w:sz="0" w:space="0" w:color="auto"/>
        <w:left w:val="none" w:sz="0" w:space="0" w:color="auto"/>
        <w:bottom w:val="none" w:sz="0" w:space="0" w:color="auto"/>
        <w:right w:val="none" w:sz="0" w:space="0" w:color="auto"/>
      </w:divBdr>
    </w:div>
    <w:div w:id="2017732987">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21196">
      <w:bodyDiv w:val="1"/>
      <w:marLeft w:val="0"/>
      <w:marRight w:val="0"/>
      <w:marTop w:val="0"/>
      <w:marBottom w:val="0"/>
      <w:divBdr>
        <w:top w:val="none" w:sz="0" w:space="0" w:color="auto"/>
        <w:left w:val="none" w:sz="0" w:space="0" w:color="auto"/>
        <w:bottom w:val="none" w:sz="0" w:space="0" w:color="auto"/>
        <w:right w:val="none" w:sz="0" w:space="0" w:color="auto"/>
      </w:divBdr>
    </w:div>
    <w:div w:id="2017926619">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9934">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05043">
      <w:bodyDiv w:val="1"/>
      <w:marLeft w:val="0"/>
      <w:marRight w:val="0"/>
      <w:marTop w:val="0"/>
      <w:marBottom w:val="0"/>
      <w:divBdr>
        <w:top w:val="none" w:sz="0" w:space="0" w:color="auto"/>
        <w:left w:val="none" w:sz="0" w:space="0" w:color="auto"/>
        <w:bottom w:val="none" w:sz="0" w:space="0" w:color="auto"/>
        <w:right w:val="none" w:sz="0" w:space="0" w:color="auto"/>
      </w:divBdr>
    </w:div>
    <w:div w:id="2019380908">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574965">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696343">
      <w:bodyDiv w:val="1"/>
      <w:marLeft w:val="0"/>
      <w:marRight w:val="0"/>
      <w:marTop w:val="0"/>
      <w:marBottom w:val="0"/>
      <w:divBdr>
        <w:top w:val="none" w:sz="0" w:space="0" w:color="auto"/>
        <w:left w:val="none" w:sz="0" w:space="0" w:color="auto"/>
        <w:bottom w:val="none" w:sz="0" w:space="0" w:color="auto"/>
        <w:right w:val="none" w:sz="0" w:space="0" w:color="auto"/>
      </w:divBdr>
    </w:div>
    <w:div w:id="2019696711">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543103">
      <w:bodyDiv w:val="1"/>
      <w:marLeft w:val="0"/>
      <w:marRight w:val="0"/>
      <w:marTop w:val="0"/>
      <w:marBottom w:val="0"/>
      <w:divBdr>
        <w:top w:val="none" w:sz="0" w:space="0" w:color="auto"/>
        <w:left w:val="none" w:sz="0" w:space="0" w:color="auto"/>
        <w:bottom w:val="none" w:sz="0" w:space="0" w:color="auto"/>
        <w:right w:val="none" w:sz="0" w:space="0" w:color="auto"/>
      </w:divBdr>
    </w:div>
    <w:div w:id="20206142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0836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080321">
      <w:bodyDiv w:val="1"/>
      <w:marLeft w:val="0"/>
      <w:marRight w:val="0"/>
      <w:marTop w:val="0"/>
      <w:marBottom w:val="0"/>
      <w:divBdr>
        <w:top w:val="none" w:sz="0" w:space="0" w:color="auto"/>
        <w:left w:val="none" w:sz="0" w:space="0" w:color="auto"/>
        <w:bottom w:val="none" w:sz="0" w:space="0" w:color="auto"/>
        <w:right w:val="none" w:sz="0" w:space="0" w:color="auto"/>
      </w:divBdr>
    </w:div>
    <w:div w:id="2021084449">
      <w:bodyDiv w:val="1"/>
      <w:marLeft w:val="0"/>
      <w:marRight w:val="0"/>
      <w:marTop w:val="0"/>
      <w:marBottom w:val="0"/>
      <w:divBdr>
        <w:top w:val="none" w:sz="0" w:space="0" w:color="auto"/>
        <w:left w:val="none" w:sz="0" w:space="0" w:color="auto"/>
        <w:bottom w:val="none" w:sz="0" w:space="0" w:color="auto"/>
        <w:right w:val="none" w:sz="0" w:space="0" w:color="auto"/>
      </w:divBdr>
    </w:div>
    <w:div w:id="2021201149">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39944">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09161">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85456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18052">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2930369">
      <w:bodyDiv w:val="1"/>
      <w:marLeft w:val="0"/>
      <w:marRight w:val="0"/>
      <w:marTop w:val="0"/>
      <w:marBottom w:val="0"/>
      <w:divBdr>
        <w:top w:val="none" w:sz="0" w:space="0" w:color="auto"/>
        <w:left w:val="none" w:sz="0" w:space="0" w:color="auto"/>
        <w:bottom w:val="none" w:sz="0" w:space="0" w:color="auto"/>
        <w:right w:val="none" w:sz="0" w:space="0" w:color="auto"/>
      </w:divBdr>
    </w:div>
    <w:div w:id="2022968876">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0930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817926">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14931">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277771">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72542">
      <w:bodyDiv w:val="1"/>
      <w:marLeft w:val="0"/>
      <w:marRight w:val="0"/>
      <w:marTop w:val="0"/>
      <w:marBottom w:val="0"/>
      <w:divBdr>
        <w:top w:val="none" w:sz="0" w:space="0" w:color="auto"/>
        <w:left w:val="none" w:sz="0" w:space="0" w:color="auto"/>
        <w:bottom w:val="none" w:sz="0" w:space="0" w:color="auto"/>
        <w:right w:val="none" w:sz="0" w:space="0" w:color="auto"/>
      </w:divBdr>
    </w:div>
    <w:div w:id="2024892157">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87209">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19436">
      <w:bodyDiv w:val="1"/>
      <w:marLeft w:val="0"/>
      <w:marRight w:val="0"/>
      <w:marTop w:val="0"/>
      <w:marBottom w:val="0"/>
      <w:divBdr>
        <w:top w:val="none" w:sz="0" w:space="0" w:color="auto"/>
        <w:left w:val="none" w:sz="0" w:space="0" w:color="auto"/>
        <w:bottom w:val="none" w:sz="0" w:space="0" w:color="auto"/>
        <w:right w:val="none" w:sz="0" w:space="0" w:color="auto"/>
      </w:divBdr>
    </w:div>
    <w:div w:id="2026443921">
      <w:bodyDiv w:val="1"/>
      <w:marLeft w:val="0"/>
      <w:marRight w:val="0"/>
      <w:marTop w:val="0"/>
      <w:marBottom w:val="0"/>
      <w:divBdr>
        <w:top w:val="none" w:sz="0" w:space="0" w:color="auto"/>
        <w:left w:val="none" w:sz="0" w:space="0" w:color="auto"/>
        <w:bottom w:val="none" w:sz="0" w:space="0" w:color="auto"/>
        <w:right w:val="none" w:sz="0" w:space="0" w:color="auto"/>
      </w:divBdr>
    </w:div>
    <w:div w:id="2026593171">
      <w:bodyDiv w:val="1"/>
      <w:marLeft w:val="0"/>
      <w:marRight w:val="0"/>
      <w:marTop w:val="0"/>
      <w:marBottom w:val="0"/>
      <w:divBdr>
        <w:top w:val="none" w:sz="0" w:space="0" w:color="auto"/>
        <w:left w:val="none" w:sz="0" w:space="0" w:color="auto"/>
        <w:bottom w:val="none" w:sz="0" w:space="0" w:color="auto"/>
        <w:right w:val="none" w:sz="0" w:space="0" w:color="auto"/>
      </w:divBdr>
    </w:div>
    <w:div w:id="2026594690">
      <w:bodyDiv w:val="1"/>
      <w:marLeft w:val="0"/>
      <w:marRight w:val="0"/>
      <w:marTop w:val="0"/>
      <w:marBottom w:val="0"/>
      <w:divBdr>
        <w:top w:val="none" w:sz="0" w:space="0" w:color="auto"/>
        <w:left w:val="none" w:sz="0" w:space="0" w:color="auto"/>
        <w:bottom w:val="none" w:sz="0" w:space="0" w:color="auto"/>
        <w:right w:val="none" w:sz="0" w:space="0" w:color="auto"/>
      </w:divBdr>
    </w:div>
    <w:div w:id="2026662701">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0174">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4252">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56277">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091684">
      <w:bodyDiv w:val="1"/>
      <w:marLeft w:val="0"/>
      <w:marRight w:val="0"/>
      <w:marTop w:val="0"/>
      <w:marBottom w:val="0"/>
      <w:divBdr>
        <w:top w:val="none" w:sz="0" w:space="0" w:color="auto"/>
        <w:left w:val="none" w:sz="0" w:space="0" w:color="auto"/>
        <w:bottom w:val="none" w:sz="0" w:space="0" w:color="auto"/>
        <w:right w:val="none" w:sz="0" w:space="0" w:color="auto"/>
      </w:divBdr>
    </w:div>
    <w:div w:id="2028167652">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524874">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13628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0800">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0569306">
      <w:bodyDiv w:val="1"/>
      <w:marLeft w:val="0"/>
      <w:marRight w:val="0"/>
      <w:marTop w:val="0"/>
      <w:marBottom w:val="0"/>
      <w:divBdr>
        <w:top w:val="none" w:sz="0" w:space="0" w:color="auto"/>
        <w:left w:val="none" w:sz="0" w:space="0" w:color="auto"/>
        <w:bottom w:val="none" w:sz="0" w:space="0" w:color="auto"/>
        <w:right w:val="none" w:sz="0" w:space="0" w:color="auto"/>
      </w:divBdr>
    </w:div>
    <w:div w:id="2030835781">
      <w:bodyDiv w:val="1"/>
      <w:marLeft w:val="0"/>
      <w:marRight w:val="0"/>
      <w:marTop w:val="0"/>
      <w:marBottom w:val="0"/>
      <w:divBdr>
        <w:top w:val="none" w:sz="0" w:space="0" w:color="auto"/>
        <w:left w:val="none" w:sz="0" w:space="0" w:color="auto"/>
        <w:bottom w:val="none" w:sz="0" w:space="0" w:color="auto"/>
        <w:right w:val="none" w:sz="0" w:space="0" w:color="auto"/>
      </w:divBdr>
    </w:div>
    <w:div w:id="203110034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182024">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562693">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143745">
      <w:bodyDiv w:val="1"/>
      <w:marLeft w:val="0"/>
      <w:marRight w:val="0"/>
      <w:marTop w:val="0"/>
      <w:marBottom w:val="0"/>
      <w:divBdr>
        <w:top w:val="none" w:sz="0" w:space="0" w:color="auto"/>
        <w:left w:val="none" w:sz="0" w:space="0" w:color="auto"/>
        <w:bottom w:val="none" w:sz="0" w:space="0" w:color="auto"/>
        <w:right w:val="none" w:sz="0" w:space="0" w:color="auto"/>
      </w:divBdr>
    </w:div>
    <w:div w:id="2032224580">
      <w:bodyDiv w:val="1"/>
      <w:marLeft w:val="0"/>
      <w:marRight w:val="0"/>
      <w:marTop w:val="0"/>
      <w:marBottom w:val="0"/>
      <w:divBdr>
        <w:top w:val="none" w:sz="0" w:space="0" w:color="auto"/>
        <w:left w:val="none" w:sz="0" w:space="0" w:color="auto"/>
        <w:bottom w:val="none" w:sz="0" w:space="0" w:color="auto"/>
        <w:right w:val="none" w:sz="0" w:space="0" w:color="auto"/>
      </w:divBdr>
    </w:div>
    <w:div w:id="2032299566">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0483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575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985">
      <w:bodyDiv w:val="1"/>
      <w:marLeft w:val="0"/>
      <w:marRight w:val="0"/>
      <w:marTop w:val="0"/>
      <w:marBottom w:val="0"/>
      <w:divBdr>
        <w:top w:val="none" w:sz="0" w:space="0" w:color="auto"/>
        <w:left w:val="none" w:sz="0" w:space="0" w:color="auto"/>
        <w:bottom w:val="none" w:sz="0" w:space="0" w:color="auto"/>
        <w:right w:val="none" w:sz="0" w:space="0" w:color="auto"/>
      </w:divBdr>
    </w:div>
    <w:div w:id="2033996350">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185855">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20399">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24646">
      <w:bodyDiv w:val="1"/>
      <w:marLeft w:val="0"/>
      <w:marRight w:val="0"/>
      <w:marTop w:val="0"/>
      <w:marBottom w:val="0"/>
      <w:divBdr>
        <w:top w:val="none" w:sz="0" w:space="0" w:color="auto"/>
        <w:left w:val="none" w:sz="0" w:space="0" w:color="auto"/>
        <w:bottom w:val="none" w:sz="0" w:space="0" w:color="auto"/>
        <w:right w:val="none" w:sz="0" w:space="0" w:color="auto"/>
      </w:divBdr>
    </w:div>
    <w:div w:id="2035226044">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379873">
      <w:bodyDiv w:val="1"/>
      <w:marLeft w:val="0"/>
      <w:marRight w:val="0"/>
      <w:marTop w:val="0"/>
      <w:marBottom w:val="0"/>
      <w:divBdr>
        <w:top w:val="none" w:sz="0" w:space="0" w:color="auto"/>
        <w:left w:val="none" w:sz="0" w:space="0" w:color="auto"/>
        <w:bottom w:val="none" w:sz="0" w:space="0" w:color="auto"/>
        <w:right w:val="none" w:sz="0" w:space="0" w:color="auto"/>
      </w:divBdr>
    </w:div>
    <w:div w:id="2035688926">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5959812">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98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7054">
      <w:bodyDiv w:val="1"/>
      <w:marLeft w:val="0"/>
      <w:marRight w:val="0"/>
      <w:marTop w:val="0"/>
      <w:marBottom w:val="0"/>
      <w:divBdr>
        <w:top w:val="none" w:sz="0" w:space="0" w:color="auto"/>
        <w:left w:val="none" w:sz="0" w:space="0" w:color="auto"/>
        <w:bottom w:val="none" w:sz="0" w:space="0" w:color="auto"/>
        <w:right w:val="none" w:sz="0" w:space="0" w:color="auto"/>
      </w:divBdr>
    </w:div>
    <w:div w:id="2036228406">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5345">
      <w:bodyDiv w:val="1"/>
      <w:marLeft w:val="0"/>
      <w:marRight w:val="0"/>
      <w:marTop w:val="0"/>
      <w:marBottom w:val="0"/>
      <w:divBdr>
        <w:top w:val="none" w:sz="0" w:space="0" w:color="auto"/>
        <w:left w:val="none" w:sz="0" w:space="0" w:color="auto"/>
        <w:bottom w:val="none" w:sz="0" w:space="0" w:color="auto"/>
        <w:right w:val="none" w:sz="0" w:space="0" w:color="auto"/>
      </w:divBdr>
    </w:div>
    <w:div w:id="2036728320">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55564">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73263">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459166">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792867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313972">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655641">
      <w:bodyDiv w:val="1"/>
      <w:marLeft w:val="0"/>
      <w:marRight w:val="0"/>
      <w:marTop w:val="0"/>
      <w:marBottom w:val="0"/>
      <w:divBdr>
        <w:top w:val="none" w:sz="0" w:space="0" w:color="auto"/>
        <w:left w:val="none" w:sz="0" w:space="0" w:color="auto"/>
        <w:bottom w:val="none" w:sz="0" w:space="0" w:color="auto"/>
        <w:right w:val="none" w:sz="0" w:space="0" w:color="auto"/>
      </w:divBdr>
    </w:div>
    <w:div w:id="2038850655">
      <w:bodyDiv w:val="1"/>
      <w:marLeft w:val="0"/>
      <w:marRight w:val="0"/>
      <w:marTop w:val="0"/>
      <w:marBottom w:val="0"/>
      <w:divBdr>
        <w:top w:val="none" w:sz="0" w:space="0" w:color="auto"/>
        <w:left w:val="none" w:sz="0" w:space="0" w:color="auto"/>
        <w:bottom w:val="none" w:sz="0" w:space="0" w:color="auto"/>
        <w:right w:val="none" w:sz="0" w:space="0" w:color="auto"/>
      </w:divBdr>
    </w:div>
    <w:div w:id="2038895437">
      <w:bodyDiv w:val="1"/>
      <w:marLeft w:val="0"/>
      <w:marRight w:val="0"/>
      <w:marTop w:val="0"/>
      <w:marBottom w:val="0"/>
      <w:divBdr>
        <w:top w:val="none" w:sz="0" w:space="0" w:color="auto"/>
        <w:left w:val="none" w:sz="0" w:space="0" w:color="auto"/>
        <w:bottom w:val="none" w:sz="0" w:space="0" w:color="auto"/>
        <w:right w:val="none" w:sz="0" w:space="0" w:color="auto"/>
      </w:divBdr>
    </w:div>
    <w:div w:id="2038921218">
      <w:bodyDiv w:val="1"/>
      <w:marLeft w:val="0"/>
      <w:marRight w:val="0"/>
      <w:marTop w:val="0"/>
      <w:marBottom w:val="0"/>
      <w:divBdr>
        <w:top w:val="none" w:sz="0" w:space="0" w:color="auto"/>
        <w:left w:val="none" w:sz="0" w:space="0" w:color="auto"/>
        <w:bottom w:val="none" w:sz="0" w:space="0" w:color="auto"/>
        <w:right w:val="none" w:sz="0" w:space="0" w:color="auto"/>
      </w:divBdr>
    </w:div>
    <w:div w:id="203903885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206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621520">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2033">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5658">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088053">
      <w:bodyDiv w:val="1"/>
      <w:marLeft w:val="0"/>
      <w:marRight w:val="0"/>
      <w:marTop w:val="0"/>
      <w:marBottom w:val="0"/>
      <w:divBdr>
        <w:top w:val="none" w:sz="0" w:space="0" w:color="auto"/>
        <w:left w:val="none" w:sz="0" w:space="0" w:color="auto"/>
        <w:bottom w:val="none" w:sz="0" w:space="0" w:color="auto"/>
        <w:right w:val="none" w:sz="0" w:space="0" w:color="auto"/>
      </w:divBdr>
    </w:div>
    <w:div w:id="2043091846">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13922">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704222">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3901178">
      <w:bodyDiv w:val="1"/>
      <w:marLeft w:val="0"/>
      <w:marRight w:val="0"/>
      <w:marTop w:val="0"/>
      <w:marBottom w:val="0"/>
      <w:divBdr>
        <w:top w:val="none" w:sz="0" w:space="0" w:color="auto"/>
        <w:left w:val="none" w:sz="0" w:space="0" w:color="auto"/>
        <w:bottom w:val="none" w:sz="0" w:space="0" w:color="auto"/>
        <w:right w:val="none" w:sz="0" w:space="0" w:color="auto"/>
      </w:divBdr>
    </w:div>
    <w:div w:id="2043940539">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548025">
      <w:bodyDiv w:val="1"/>
      <w:marLeft w:val="0"/>
      <w:marRight w:val="0"/>
      <w:marTop w:val="0"/>
      <w:marBottom w:val="0"/>
      <w:divBdr>
        <w:top w:val="none" w:sz="0" w:space="0" w:color="auto"/>
        <w:left w:val="none" w:sz="0" w:space="0" w:color="auto"/>
        <w:bottom w:val="none" w:sz="0" w:space="0" w:color="auto"/>
        <w:right w:val="none" w:sz="0" w:space="0" w:color="auto"/>
      </w:divBdr>
    </w:div>
    <w:div w:id="2044550710">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5079">
      <w:bodyDiv w:val="1"/>
      <w:marLeft w:val="0"/>
      <w:marRight w:val="0"/>
      <w:marTop w:val="0"/>
      <w:marBottom w:val="0"/>
      <w:divBdr>
        <w:top w:val="none" w:sz="0" w:space="0" w:color="auto"/>
        <w:left w:val="none" w:sz="0" w:space="0" w:color="auto"/>
        <w:bottom w:val="none" w:sz="0" w:space="0" w:color="auto"/>
        <w:right w:val="none" w:sz="0" w:space="0" w:color="auto"/>
      </w:divBdr>
    </w:div>
    <w:div w:id="204520631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99683">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8135">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296861">
      <w:bodyDiv w:val="1"/>
      <w:marLeft w:val="0"/>
      <w:marRight w:val="0"/>
      <w:marTop w:val="0"/>
      <w:marBottom w:val="0"/>
      <w:divBdr>
        <w:top w:val="none" w:sz="0" w:space="0" w:color="auto"/>
        <w:left w:val="none" w:sz="0" w:space="0" w:color="auto"/>
        <w:bottom w:val="none" w:sz="0" w:space="0" w:color="auto"/>
        <w:right w:val="none" w:sz="0" w:space="0" w:color="auto"/>
      </w:divBdr>
    </w:div>
    <w:div w:id="2046590126">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682703">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951197">
      <w:bodyDiv w:val="1"/>
      <w:marLeft w:val="0"/>
      <w:marRight w:val="0"/>
      <w:marTop w:val="0"/>
      <w:marBottom w:val="0"/>
      <w:divBdr>
        <w:top w:val="none" w:sz="0" w:space="0" w:color="auto"/>
        <w:left w:val="none" w:sz="0" w:space="0" w:color="auto"/>
        <w:bottom w:val="none" w:sz="0" w:space="0" w:color="auto"/>
        <w:right w:val="none" w:sz="0" w:space="0" w:color="auto"/>
      </w:divBdr>
    </w:div>
    <w:div w:id="204802552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7915">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409954">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59521">
      <w:bodyDiv w:val="1"/>
      <w:marLeft w:val="0"/>
      <w:marRight w:val="0"/>
      <w:marTop w:val="0"/>
      <w:marBottom w:val="0"/>
      <w:divBdr>
        <w:top w:val="none" w:sz="0" w:space="0" w:color="auto"/>
        <w:left w:val="none" w:sz="0" w:space="0" w:color="auto"/>
        <w:bottom w:val="none" w:sz="0" w:space="0" w:color="auto"/>
        <w:right w:val="none" w:sz="0" w:space="0" w:color="auto"/>
      </w:divBdr>
    </w:div>
    <w:div w:id="2049060135">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6155">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184559">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0691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799569">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84434">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445359">
      <w:bodyDiv w:val="1"/>
      <w:marLeft w:val="0"/>
      <w:marRight w:val="0"/>
      <w:marTop w:val="0"/>
      <w:marBottom w:val="0"/>
      <w:divBdr>
        <w:top w:val="none" w:sz="0" w:space="0" w:color="auto"/>
        <w:left w:val="none" w:sz="0" w:space="0" w:color="auto"/>
        <w:bottom w:val="none" w:sz="0" w:space="0" w:color="auto"/>
        <w:right w:val="none" w:sz="0" w:space="0" w:color="auto"/>
      </w:divBdr>
    </w:div>
    <w:div w:id="2050490707">
      <w:bodyDiv w:val="1"/>
      <w:marLeft w:val="0"/>
      <w:marRight w:val="0"/>
      <w:marTop w:val="0"/>
      <w:marBottom w:val="0"/>
      <w:divBdr>
        <w:top w:val="none" w:sz="0" w:space="0" w:color="auto"/>
        <w:left w:val="none" w:sz="0" w:space="0" w:color="auto"/>
        <w:bottom w:val="none" w:sz="0" w:space="0" w:color="auto"/>
        <w:right w:val="none" w:sz="0" w:space="0" w:color="auto"/>
      </w:divBdr>
    </w:div>
    <w:div w:id="205064068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11639">
      <w:bodyDiv w:val="1"/>
      <w:marLeft w:val="0"/>
      <w:marRight w:val="0"/>
      <w:marTop w:val="0"/>
      <w:marBottom w:val="0"/>
      <w:divBdr>
        <w:top w:val="none" w:sz="0" w:space="0" w:color="auto"/>
        <w:left w:val="none" w:sz="0" w:space="0" w:color="auto"/>
        <w:bottom w:val="none" w:sz="0" w:space="0" w:color="auto"/>
        <w:right w:val="none" w:sz="0" w:space="0" w:color="auto"/>
      </w:divBdr>
    </w:div>
    <w:div w:id="2051148152">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297117">
      <w:bodyDiv w:val="1"/>
      <w:marLeft w:val="0"/>
      <w:marRight w:val="0"/>
      <w:marTop w:val="0"/>
      <w:marBottom w:val="0"/>
      <w:divBdr>
        <w:top w:val="none" w:sz="0" w:space="0" w:color="auto"/>
        <w:left w:val="none" w:sz="0" w:space="0" w:color="auto"/>
        <w:bottom w:val="none" w:sz="0" w:space="0" w:color="auto"/>
        <w:right w:val="none" w:sz="0" w:space="0" w:color="auto"/>
      </w:divBdr>
    </w:div>
    <w:div w:id="2051301597">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07253">
      <w:bodyDiv w:val="1"/>
      <w:marLeft w:val="0"/>
      <w:marRight w:val="0"/>
      <w:marTop w:val="0"/>
      <w:marBottom w:val="0"/>
      <w:divBdr>
        <w:top w:val="none" w:sz="0" w:space="0" w:color="auto"/>
        <w:left w:val="none" w:sz="0" w:space="0" w:color="auto"/>
        <w:bottom w:val="none" w:sz="0" w:space="0" w:color="auto"/>
        <w:right w:val="none" w:sz="0" w:space="0" w:color="auto"/>
      </w:divBdr>
    </w:div>
    <w:div w:id="2051949289">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19084">
      <w:bodyDiv w:val="1"/>
      <w:marLeft w:val="0"/>
      <w:marRight w:val="0"/>
      <w:marTop w:val="0"/>
      <w:marBottom w:val="0"/>
      <w:divBdr>
        <w:top w:val="none" w:sz="0" w:space="0" w:color="auto"/>
        <w:left w:val="none" w:sz="0" w:space="0" w:color="auto"/>
        <w:bottom w:val="none" w:sz="0" w:space="0" w:color="auto"/>
        <w:right w:val="none" w:sz="0" w:space="0" w:color="auto"/>
      </w:divBdr>
    </w:div>
    <w:div w:id="2052224040">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14334">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489148">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2674">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04378">
      <w:bodyDiv w:val="1"/>
      <w:marLeft w:val="0"/>
      <w:marRight w:val="0"/>
      <w:marTop w:val="0"/>
      <w:marBottom w:val="0"/>
      <w:divBdr>
        <w:top w:val="none" w:sz="0" w:space="0" w:color="auto"/>
        <w:left w:val="none" w:sz="0" w:space="0" w:color="auto"/>
        <w:bottom w:val="none" w:sz="0" w:space="0" w:color="auto"/>
        <w:right w:val="none" w:sz="0" w:space="0" w:color="auto"/>
      </w:divBdr>
    </w:div>
    <w:div w:id="2052609942">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4586">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1227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504490">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72995">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4890217">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27770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814">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19841">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612420">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35853">
      <w:bodyDiv w:val="1"/>
      <w:marLeft w:val="0"/>
      <w:marRight w:val="0"/>
      <w:marTop w:val="0"/>
      <w:marBottom w:val="0"/>
      <w:divBdr>
        <w:top w:val="none" w:sz="0" w:space="0" w:color="auto"/>
        <w:left w:val="none" w:sz="0" w:space="0" w:color="auto"/>
        <w:bottom w:val="none" w:sz="0" w:space="0" w:color="auto"/>
        <w:right w:val="none" w:sz="0" w:space="0" w:color="auto"/>
      </w:divBdr>
    </w:div>
    <w:div w:id="2055762994">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685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15084">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420605">
      <w:bodyDiv w:val="1"/>
      <w:marLeft w:val="0"/>
      <w:marRight w:val="0"/>
      <w:marTop w:val="0"/>
      <w:marBottom w:val="0"/>
      <w:divBdr>
        <w:top w:val="none" w:sz="0" w:space="0" w:color="auto"/>
        <w:left w:val="none" w:sz="0" w:space="0" w:color="auto"/>
        <w:bottom w:val="none" w:sz="0" w:space="0" w:color="auto"/>
        <w:right w:val="none" w:sz="0" w:space="0" w:color="auto"/>
      </w:divBdr>
    </w:div>
    <w:div w:id="2056464203">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16459">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19379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91084">
      <w:bodyDiv w:val="1"/>
      <w:marLeft w:val="0"/>
      <w:marRight w:val="0"/>
      <w:marTop w:val="0"/>
      <w:marBottom w:val="0"/>
      <w:divBdr>
        <w:top w:val="none" w:sz="0" w:space="0" w:color="auto"/>
        <w:left w:val="none" w:sz="0" w:space="0" w:color="auto"/>
        <w:bottom w:val="none" w:sz="0" w:space="0" w:color="auto"/>
        <w:right w:val="none" w:sz="0" w:space="0" w:color="auto"/>
      </w:divBdr>
    </w:div>
    <w:div w:id="2057394107">
      <w:bodyDiv w:val="1"/>
      <w:marLeft w:val="0"/>
      <w:marRight w:val="0"/>
      <w:marTop w:val="0"/>
      <w:marBottom w:val="0"/>
      <w:divBdr>
        <w:top w:val="none" w:sz="0" w:space="0" w:color="auto"/>
        <w:left w:val="none" w:sz="0" w:space="0" w:color="auto"/>
        <w:bottom w:val="none" w:sz="0" w:space="0" w:color="auto"/>
        <w:right w:val="none" w:sz="0" w:space="0" w:color="auto"/>
      </w:divBdr>
    </w:div>
    <w:div w:id="2057584946">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56364">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29547">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893590">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8969376">
      <w:bodyDiv w:val="1"/>
      <w:marLeft w:val="0"/>
      <w:marRight w:val="0"/>
      <w:marTop w:val="0"/>
      <w:marBottom w:val="0"/>
      <w:divBdr>
        <w:top w:val="none" w:sz="0" w:space="0" w:color="auto"/>
        <w:left w:val="none" w:sz="0" w:space="0" w:color="auto"/>
        <w:bottom w:val="none" w:sz="0" w:space="0" w:color="auto"/>
        <w:right w:val="none" w:sz="0" w:space="0" w:color="auto"/>
      </w:divBdr>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356399">
      <w:bodyDiv w:val="1"/>
      <w:marLeft w:val="0"/>
      <w:marRight w:val="0"/>
      <w:marTop w:val="0"/>
      <w:marBottom w:val="0"/>
      <w:divBdr>
        <w:top w:val="none" w:sz="0" w:space="0" w:color="auto"/>
        <w:left w:val="none" w:sz="0" w:space="0" w:color="auto"/>
        <w:bottom w:val="none" w:sz="0" w:space="0" w:color="auto"/>
        <w:right w:val="none" w:sz="0" w:space="0" w:color="auto"/>
      </w:divBdr>
    </w:div>
    <w:div w:id="2059739603">
      <w:bodyDiv w:val="1"/>
      <w:marLeft w:val="0"/>
      <w:marRight w:val="0"/>
      <w:marTop w:val="0"/>
      <w:marBottom w:val="0"/>
      <w:divBdr>
        <w:top w:val="none" w:sz="0" w:space="0" w:color="auto"/>
        <w:left w:val="none" w:sz="0" w:space="0" w:color="auto"/>
        <w:bottom w:val="none" w:sz="0" w:space="0" w:color="auto"/>
        <w:right w:val="none" w:sz="0" w:space="0" w:color="auto"/>
      </w:divBdr>
    </w:div>
    <w:div w:id="205974107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816611">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4403">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15109">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544313">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4879">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5638">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0980433">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93810">
      <w:bodyDiv w:val="1"/>
      <w:marLeft w:val="0"/>
      <w:marRight w:val="0"/>
      <w:marTop w:val="0"/>
      <w:marBottom w:val="0"/>
      <w:divBdr>
        <w:top w:val="none" w:sz="0" w:space="0" w:color="auto"/>
        <w:left w:val="none" w:sz="0" w:space="0" w:color="auto"/>
        <w:bottom w:val="none" w:sz="0" w:space="0" w:color="auto"/>
        <w:right w:val="none" w:sz="0" w:space="0" w:color="auto"/>
      </w:divBdr>
    </w:div>
    <w:div w:id="2061711987">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092954">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433517">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27405">
      <w:bodyDiv w:val="1"/>
      <w:marLeft w:val="0"/>
      <w:marRight w:val="0"/>
      <w:marTop w:val="0"/>
      <w:marBottom w:val="0"/>
      <w:divBdr>
        <w:top w:val="none" w:sz="0" w:space="0" w:color="auto"/>
        <w:left w:val="none" w:sz="0" w:space="0" w:color="auto"/>
        <w:bottom w:val="none" w:sz="0" w:space="0" w:color="auto"/>
        <w:right w:val="none" w:sz="0" w:space="0" w:color="auto"/>
      </w:divBdr>
    </w:div>
    <w:div w:id="2062632754">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06097">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517">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401823">
      <w:bodyDiv w:val="1"/>
      <w:marLeft w:val="0"/>
      <w:marRight w:val="0"/>
      <w:marTop w:val="0"/>
      <w:marBottom w:val="0"/>
      <w:divBdr>
        <w:top w:val="none" w:sz="0" w:space="0" w:color="auto"/>
        <w:left w:val="none" w:sz="0" w:space="0" w:color="auto"/>
        <w:bottom w:val="none" w:sz="0" w:space="0" w:color="auto"/>
        <w:right w:val="none" w:sz="0" w:space="0" w:color="auto"/>
      </w:divBdr>
    </w:div>
    <w:div w:id="2063484076">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558832">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3869589">
      <w:bodyDiv w:val="1"/>
      <w:marLeft w:val="0"/>
      <w:marRight w:val="0"/>
      <w:marTop w:val="0"/>
      <w:marBottom w:val="0"/>
      <w:divBdr>
        <w:top w:val="none" w:sz="0" w:space="0" w:color="auto"/>
        <w:left w:val="none" w:sz="0" w:space="0" w:color="auto"/>
        <w:bottom w:val="none" w:sz="0" w:space="0" w:color="auto"/>
        <w:right w:val="none" w:sz="0" w:space="0" w:color="auto"/>
      </w:divBdr>
    </w:div>
    <w:div w:id="2063944033">
      <w:bodyDiv w:val="1"/>
      <w:marLeft w:val="0"/>
      <w:marRight w:val="0"/>
      <w:marTop w:val="0"/>
      <w:marBottom w:val="0"/>
      <w:divBdr>
        <w:top w:val="none" w:sz="0" w:space="0" w:color="auto"/>
        <w:left w:val="none" w:sz="0" w:space="0" w:color="auto"/>
        <w:bottom w:val="none" w:sz="0" w:space="0" w:color="auto"/>
        <w:right w:val="none" w:sz="0" w:space="0" w:color="auto"/>
      </w:divBdr>
    </w:div>
    <w:div w:id="2063946157">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3335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79485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06802">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252805">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3058">
      <w:bodyDiv w:val="1"/>
      <w:marLeft w:val="0"/>
      <w:marRight w:val="0"/>
      <w:marTop w:val="0"/>
      <w:marBottom w:val="0"/>
      <w:divBdr>
        <w:top w:val="none" w:sz="0" w:space="0" w:color="auto"/>
        <w:left w:val="none" w:sz="0" w:space="0" w:color="auto"/>
        <w:bottom w:val="none" w:sz="0" w:space="0" w:color="auto"/>
        <w:right w:val="none" w:sz="0" w:space="0" w:color="auto"/>
      </w:divBdr>
    </w:div>
    <w:div w:id="2065983837">
      <w:bodyDiv w:val="1"/>
      <w:marLeft w:val="0"/>
      <w:marRight w:val="0"/>
      <w:marTop w:val="0"/>
      <w:marBottom w:val="0"/>
      <w:divBdr>
        <w:top w:val="none" w:sz="0" w:space="0" w:color="auto"/>
        <w:left w:val="none" w:sz="0" w:space="0" w:color="auto"/>
        <w:bottom w:val="none" w:sz="0" w:space="0" w:color="auto"/>
        <w:right w:val="none" w:sz="0" w:space="0" w:color="auto"/>
      </w:divBdr>
    </w:div>
    <w:div w:id="2066023556">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179298">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9061">
      <w:bodyDiv w:val="1"/>
      <w:marLeft w:val="0"/>
      <w:marRight w:val="0"/>
      <w:marTop w:val="0"/>
      <w:marBottom w:val="0"/>
      <w:divBdr>
        <w:top w:val="none" w:sz="0" w:space="0" w:color="auto"/>
        <w:left w:val="none" w:sz="0" w:space="0" w:color="auto"/>
        <w:bottom w:val="none" w:sz="0" w:space="0" w:color="auto"/>
        <w:right w:val="none" w:sz="0" w:space="0" w:color="auto"/>
      </w:divBdr>
    </w:div>
    <w:div w:id="20666422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07118">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15510">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334414">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600452">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0423">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3561">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448171">
      <w:bodyDiv w:val="1"/>
      <w:marLeft w:val="0"/>
      <w:marRight w:val="0"/>
      <w:marTop w:val="0"/>
      <w:marBottom w:val="0"/>
      <w:divBdr>
        <w:top w:val="none" w:sz="0" w:space="0" w:color="auto"/>
        <w:left w:val="none" w:sz="0" w:space="0" w:color="auto"/>
        <w:bottom w:val="none" w:sz="0" w:space="0" w:color="auto"/>
        <w:right w:val="none" w:sz="0" w:space="0" w:color="auto"/>
      </w:divBdr>
    </w:div>
    <w:div w:id="206952661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277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17762">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565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347351">
      <w:bodyDiv w:val="1"/>
      <w:marLeft w:val="0"/>
      <w:marRight w:val="0"/>
      <w:marTop w:val="0"/>
      <w:marBottom w:val="0"/>
      <w:divBdr>
        <w:top w:val="none" w:sz="0" w:space="0" w:color="auto"/>
        <w:left w:val="none" w:sz="0" w:space="0" w:color="auto"/>
        <w:bottom w:val="none" w:sz="0" w:space="0" w:color="auto"/>
        <w:right w:val="none" w:sz="0" w:space="0" w:color="auto"/>
      </w:divBdr>
    </w:div>
    <w:div w:id="2071348086">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02533">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66249">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2998565">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579676">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036692">
      <w:bodyDiv w:val="1"/>
      <w:marLeft w:val="0"/>
      <w:marRight w:val="0"/>
      <w:marTop w:val="0"/>
      <w:marBottom w:val="0"/>
      <w:divBdr>
        <w:top w:val="none" w:sz="0" w:space="0" w:color="auto"/>
        <w:left w:val="none" w:sz="0" w:space="0" w:color="auto"/>
        <w:bottom w:val="none" w:sz="0" w:space="0" w:color="auto"/>
        <w:right w:val="none" w:sz="0" w:space="0" w:color="auto"/>
      </w:divBdr>
    </w:div>
    <w:div w:id="2074043012">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306884">
      <w:bodyDiv w:val="1"/>
      <w:marLeft w:val="0"/>
      <w:marRight w:val="0"/>
      <w:marTop w:val="0"/>
      <w:marBottom w:val="0"/>
      <w:divBdr>
        <w:top w:val="none" w:sz="0" w:space="0" w:color="auto"/>
        <w:left w:val="none" w:sz="0" w:space="0" w:color="auto"/>
        <w:bottom w:val="none" w:sz="0" w:space="0" w:color="auto"/>
        <w:right w:val="none" w:sz="0" w:space="0" w:color="auto"/>
      </w:divBdr>
    </w:div>
    <w:div w:id="2074430699">
      <w:bodyDiv w:val="1"/>
      <w:marLeft w:val="0"/>
      <w:marRight w:val="0"/>
      <w:marTop w:val="0"/>
      <w:marBottom w:val="0"/>
      <w:divBdr>
        <w:top w:val="none" w:sz="0" w:space="0" w:color="auto"/>
        <w:left w:val="none" w:sz="0" w:space="0" w:color="auto"/>
        <w:bottom w:val="none" w:sz="0" w:space="0" w:color="auto"/>
        <w:right w:val="none" w:sz="0" w:space="0" w:color="auto"/>
      </w:divBdr>
    </w:div>
    <w:div w:id="2074572516">
      <w:bodyDiv w:val="1"/>
      <w:marLeft w:val="0"/>
      <w:marRight w:val="0"/>
      <w:marTop w:val="0"/>
      <w:marBottom w:val="0"/>
      <w:divBdr>
        <w:top w:val="none" w:sz="0" w:space="0" w:color="auto"/>
        <w:left w:val="none" w:sz="0" w:space="0" w:color="auto"/>
        <w:bottom w:val="none" w:sz="0" w:space="0" w:color="auto"/>
        <w:right w:val="none" w:sz="0" w:space="0" w:color="auto"/>
      </w:divBdr>
    </w:div>
    <w:div w:id="2074622773">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5998">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660019">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5930679">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658802">
      <w:bodyDiv w:val="1"/>
      <w:marLeft w:val="0"/>
      <w:marRight w:val="0"/>
      <w:marTop w:val="0"/>
      <w:marBottom w:val="0"/>
      <w:divBdr>
        <w:top w:val="none" w:sz="0" w:space="0" w:color="auto"/>
        <w:left w:val="none" w:sz="0" w:space="0" w:color="auto"/>
        <w:bottom w:val="none" w:sz="0" w:space="0" w:color="auto"/>
        <w:right w:val="none" w:sz="0" w:space="0" w:color="auto"/>
      </w:divBdr>
    </w:div>
    <w:div w:id="2076850957">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20141">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245281">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02135">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777326">
      <w:bodyDiv w:val="1"/>
      <w:marLeft w:val="0"/>
      <w:marRight w:val="0"/>
      <w:marTop w:val="0"/>
      <w:marBottom w:val="0"/>
      <w:divBdr>
        <w:top w:val="none" w:sz="0" w:space="0" w:color="auto"/>
        <w:left w:val="none" w:sz="0" w:space="0" w:color="auto"/>
        <w:bottom w:val="none" w:sz="0" w:space="0" w:color="auto"/>
        <w:right w:val="none" w:sz="0" w:space="0" w:color="auto"/>
      </w:divBdr>
    </w:div>
    <w:div w:id="2077824472">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048003">
      <w:bodyDiv w:val="1"/>
      <w:marLeft w:val="0"/>
      <w:marRight w:val="0"/>
      <w:marTop w:val="0"/>
      <w:marBottom w:val="0"/>
      <w:divBdr>
        <w:top w:val="none" w:sz="0" w:space="0" w:color="auto"/>
        <w:left w:val="none" w:sz="0" w:space="0" w:color="auto"/>
        <w:bottom w:val="none" w:sz="0" w:space="0" w:color="auto"/>
        <w:right w:val="none" w:sz="0" w:space="0" w:color="auto"/>
      </w:divBdr>
    </w:div>
    <w:div w:id="2078085065">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44187">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161445">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7290">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051981">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781646">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049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756357">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334686">
      <w:bodyDiv w:val="1"/>
      <w:marLeft w:val="0"/>
      <w:marRight w:val="0"/>
      <w:marTop w:val="0"/>
      <w:marBottom w:val="0"/>
      <w:divBdr>
        <w:top w:val="none" w:sz="0" w:space="0" w:color="auto"/>
        <w:left w:val="none" w:sz="0" w:space="0" w:color="auto"/>
        <w:bottom w:val="none" w:sz="0" w:space="0" w:color="auto"/>
        <w:right w:val="none" w:sz="0" w:space="0" w:color="auto"/>
      </w:divBdr>
    </w:div>
    <w:div w:id="2083402628">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481">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446837">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70100">
      <w:bodyDiv w:val="1"/>
      <w:marLeft w:val="0"/>
      <w:marRight w:val="0"/>
      <w:marTop w:val="0"/>
      <w:marBottom w:val="0"/>
      <w:divBdr>
        <w:top w:val="none" w:sz="0" w:space="0" w:color="auto"/>
        <w:left w:val="none" w:sz="0" w:space="0" w:color="auto"/>
        <w:bottom w:val="none" w:sz="0" w:space="0" w:color="auto"/>
        <w:right w:val="none" w:sz="0" w:space="0" w:color="auto"/>
      </w:divBdr>
    </w:div>
    <w:div w:id="20847170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06932">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451798">
      <w:bodyDiv w:val="1"/>
      <w:marLeft w:val="0"/>
      <w:marRight w:val="0"/>
      <w:marTop w:val="0"/>
      <w:marBottom w:val="0"/>
      <w:divBdr>
        <w:top w:val="none" w:sz="0" w:space="0" w:color="auto"/>
        <w:left w:val="none" w:sz="0" w:space="0" w:color="auto"/>
        <w:bottom w:val="none" w:sz="0" w:space="0" w:color="auto"/>
        <w:right w:val="none" w:sz="0" w:space="0" w:color="auto"/>
      </w:divBdr>
    </w:div>
    <w:div w:id="2085493005">
      <w:bodyDiv w:val="1"/>
      <w:marLeft w:val="0"/>
      <w:marRight w:val="0"/>
      <w:marTop w:val="0"/>
      <w:marBottom w:val="0"/>
      <w:divBdr>
        <w:top w:val="none" w:sz="0" w:space="0" w:color="auto"/>
        <w:left w:val="none" w:sz="0" w:space="0" w:color="auto"/>
        <w:bottom w:val="none" w:sz="0" w:space="0" w:color="auto"/>
        <w:right w:val="none" w:sz="0" w:space="0" w:color="auto"/>
      </w:divBdr>
    </w:div>
    <w:div w:id="2085494992">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3477">
      <w:bodyDiv w:val="1"/>
      <w:marLeft w:val="0"/>
      <w:marRight w:val="0"/>
      <w:marTop w:val="0"/>
      <w:marBottom w:val="0"/>
      <w:divBdr>
        <w:top w:val="none" w:sz="0" w:space="0" w:color="auto"/>
        <w:left w:val="none" w:sz="0" w:space="0" w:color="auto"/>
        <w:bottom w:val="none" w:sz="0" w:space="0" w:color="auto"/>
        <w:right w:val="none" w:sz="0" w:space="0" w:color="auto"/>
      </w:divBdr>
    </w:div>
    <w:div w:id="2086874381">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218045">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1397">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7994367">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266726">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451188">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770239">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37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2460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382092">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36973">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89957756">
      <w:bodyDiv w:val="1"/>
      <w:marLeft w:val="0"/>
      <w:marRight w:val="0"/>
      <w:marTop w:val="0"/>
      <w:marBottom w:val="0"/>
      <w:divBdr>
        <w:top w:val="none" w:sz="0" w:space="0" w:color="auto"/>
        <w:left w:val="none" w:sz="0" w:space="0" w:color="auto"/>
        <w:bottom w:val="none" w:sz="0" w:space="0" w:color="auto"/>
        <w:right w:val="none" w:sz="0" w:space="0" w:color="auto"/>
      </w:divBdr>
    </w:div>
    <w:div w:id="2089961127">
      <w:bodyDiv w:val="1"/>
      <w:marLeft w:val="0"/>
      <w:marRight w:val="0"/>
      <w:marTop w:val="0"/>
      <w:marBottom w:val="0"/>
      <w:divBdr>
        <w:top w:val="none" w:sz="0" w:space="0" w:color="auto"/>
        <w:left w:val="none" w:sz="0" w:space="0" w:color="auto"/>
        <w:bottom w:val="none" w:sz="0" w:space="0" w:color="auto"/>
        <w:right w:val="none" w:sz="0" w:space="0" w:color="auto"/>
      </w:divBdr>
    </w:div>
    <w:div w:id="209034214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496502">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341968">
      <w:bodyDiv w:val="1"/>
      <w:marLeft w:val="0"/>
      <w:marRight w:val="0"/>
      <w:marTop w:val="0"/>
      <w:marBottom w:val="0"/>
      <w:divBdr>
        <w:top w:val="none" w:sz="0" w:space="0" w:color="auto"/>
        <w:left w:val="none" w:sz="0" w:space="0" w:color="auto"/>
        <w:bottom w:val="none" w:sz="0" w:space="0" w:color="auto"/>
        <w:right w:val="none" w:sz="0" w:space="0" w:color="auto"/>
      </w:divBdr>
    </w:div>
    <w:div w:id="2091385878">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35643">
      <w:bodyDiv w:val="1"/>
      <w:marLeft w:val="0"/>
      <w:marRight w:val="0"/>
      <w:marTop w:val="0"/>
      <w:marBottom w:val="0"/>
      <w:divBdr>
        <w:top w:val="none" w:sz="0" w:space="0" w:color="auto"/>
        <w:left w:val="none" w:sz="0" w:space="0" w:color="auto"/>
        <w:bottom w:val="none" w:sz="0" w:space="0" w:color="auto"/>
        <w:right w:val="none" w:sz="0" w:space="0" w:color="auto"/>
      </w:divBdr>
    </w:div>
    <w:div w:id="2091535762">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2853">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6902">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194008">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391094">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621336">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427670">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083314">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181">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053422">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441318">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6732">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285651">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510716">
      <w:bodyDiv w:val="1"/>
      <w:marLeft w:val="0"/>
      <w:marRight w:val="0"/>
      <w:marTop w:val="0"/>
      <w:marBottom w:val="0"/>
      <w:divBdr>
        <w:top w:val="none" w:sz="0" w:space="0" w:color="auto"/>
        <w:left w:val="none" w:sz="0" w:space="0" w:color="auto"/>
        <w:bottom w:val="none" w:sz="0" w:space="0" w:color="auto"/>
        <w:right w:val="none" w:sz="0" w:space="0" w:color="auto"/>
      </w:divBdr>
    </w:div>
    <w:div w:id="2097630583">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6403">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208107">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9489">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1620">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66954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055625">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322237">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099908544">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8062">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447263">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08379">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027406">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2926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33369">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2294">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5114">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406084">
      <w:bodyDiv w:val="1"/>
      <w:marLeft w:val="0"/>
      <w:marRight w:val="0"/>
      <w:marTop w:val="0"/>
      <w:marBottom w:val="0"/>
      <w:divBdr>
        <w:top w:val="none" w:sz="0" w:space="0" w:color="auto"/>
        <w:left w:val="none" w:sz="0" w:space="0" w:color="auto"/>
        <w:bottom w:val="none" w:sz="0" w:space="0" w:color="auto"/>
        <w:right w:val="none" w:sz="0" w:space="0" w:color="auto"/>
      </w:divBdr>
    </w:div>
    <w:div w:id="2102414423">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994257">
      <w:bodyDiv w:val="1"/>
      <w:marLeft w:val="0"/>
      <w:marRight w:val="0"/>
      <w:marTop w:val="0"/>
      <w:marBottom w:val="0"/>
      <w:divBdr>
        <w:top w:val="none" w:sz="0" w:space="0" w:color="auto"/>
        <w:left w:val="none" w:sz="0" w:space="0" w:color="auto"/>
        <w:bottom w:val="none" w:sz="0" w:space="0" w:color="auto"/>
        <w:right w:val="none" w:sz="0" w:space="0" w:color="auto"/>
      </w:divBdr>
    </w:div>
    <w:div w:id="210332929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407981">
      <w:bodyDiv w:val="1"/>
      <w:marLeft w:val="0"/>
      <w:marRight w:val="0"/>
      <w:marTop w:val="0"/>
      <w:marBottom w:val="0"/>
      <w:divBdr>
        <w:top w:val="none" w:sz="0" w:space="0" w:color="auto"/>
        <w:left w:val="none" w:sz="0" w:space="0" w:color="auto"/>
        <w:bottom w:val="none" w:sz="0" w:space="0" w:color="auto"/>
        <w:right w:val="none" w:sz="0" w:space="0" w:color="auto"/>
      </w:divBdr>
    </w:div>
    <w:div w:id="2103456403">
      <w:bodyDiv w:val="1"/>
      <w:marLeft w:val="0"/>
      <w:marRight w:val="0"/>
      <w:marTop w:val="0"/>
      <w:marBottom w:val="0"/>
      <w:divBdr>
        <w:top w:val="none" w:sz="0" w:space="0" w:color="auto"/>
        <w:left w:val="none" w:sz="0" w:space="0" w:color="auto"/>
        <w:bottom w:val="none" w:sz="0" w:space="0" w:color="auto"/>
        <w:right w:val="none" w:sz="0" w:space="0" w:color="auto"/>
      </w:divBdr>
    </w:div>
    <w:div w:id="2103603140">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00206">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45565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523707">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301941">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492553">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270203">
      <w:bodyDiv w:val="1"/>
      <w:marLeft w:val="0"/>
      <w:marRight w:val="0"/>
      <w:marTop w:val="0"/>
      <w:marBottom w:val="0"/>
      <w:divBdr>
        <w:top w:val="none" w:sz="0" w:space="0" w:color="auto"/>
        <w:left w:val="none" w:sz="0" w:space="0" w:color="auto"/>
        <w:bottom w:val="none" w:sz="0" w:space="0" w:color="auto"/>
        <w:right w:val="none" w:sz="0" w:space="0" w:color="auto"/>
      </w:divBdr>
    </w:div>
    <w:div w:id="2106341919">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58693">
      <w:bodyDiv w:val="1"/>
      <w:marLeft w:val="0"/>
      <w:marRight w:val="0"/>
      <w:marTop w:val="0"/>
      <w:marBottom w:val="0"/>
      <w:divBdr>
        <w:top w:val="none" w:sz="0" w:space="0" w:color="auto"/>
        <w:left w:val="none" w:sz="0" w:space="0" w:color="auto"/>
        <w:bottom w:val="none" w:sz="0" w:space="0" w:color="auto"/>
        <w:right w:val="none" w:sz="0" w:space="0" w:color="auto"/>
      </w:divBdr>
    </w:div>
    <w:div w:id="2106462524">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538671">
      <w:bodyDiv w:val="1"/>
      <w:marLeft w:val="0"/>
      <w:marRight w:val="0"/>
      <w:marTop w:val="0"/>
      <w:marBottom w:val="0"/>
      <w:divBdr>
        <w:top w:val="none" w:sz="0" w:space="0" w:color="auto"/>
        <w:left w:val="none" w:sz="0" w:space="0" w:color="auto"/>
        <w:bottom w:val="none" w:sz="0" w:space="0" w:color="auto"/>
        <w:right w:val="none" w:sz="0" w:space="0" w:color="auto"/>
      </w:divBdr>
    </w:div>
    <w:div w:id="2106878131">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263736">
      <w:bodyDiv w:val="1"/>
      <w:marLeft w:val="0"/>
      <w:marRight w:val="0"/>
      <w:marTop w:val="0"/>
      <w:marBottom w:val="0"/>
      <w:divBdr>
        <w:top w:val="none" w:sz="0" w:space="0" w:color="auto"/>
        <w:left w:val="none" w:sz="0" w:space="0" w:color="auto"/>
        <w:bottom w:val="none" w:sz="0" w:space="0" w:color="auto"/>
        <w:right w:val="none" w:sz="0" w:space="0" w:color="auto"/>
      </w:divBdr>
    </w:div>
    <w:div w:id="2107462989">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4780">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21222">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181">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85989">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549">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076678">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0008">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808011">
      <w:bodyDiv w:val="1"/>
      <w:marLeft w:val="0"/>
      <w:marRight w:val="0"/>
      <w:marTop w:val="0"/>
      <w:marBottom w:val="0"/>
      <w:divBdr>
        <w:top w:val="none" w:sz="0" w:space="0" w:color="auto"/>
        <w:left w:val="none" w:sz="0" w:space="0" w:color="auto"/>
        <w:bottom w:val="none" w:sz="0" w:space="0" w:color="auto"/>
        <w:right w:val="none" w:sz="0" w:space="0" w:color="auto"/>
      </w:divBdr>
    </w:div>
    <w:div w:id="2110808618">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045798">
      <w:bodyDiv w:val="1"/>
      <w:marLeft w:val="0"/>
      <w:marRight w:val="0"/>
      <w:marTop w:val="0"/>
      <w:marBottom w:val="0"/>
      <w:divBdr>
        <w:top w:val="none" w:sz="0" w:space="0" w:color="auto"/>
        <w:left w:val="none" w:sz="0" w:space="0" w:color="auto"/>
        <w:bottom w:val="none" w:sz="0" w:space="0" w:color="auto"/>
        <w:right w:val="none" w:sz="0" w:space="0" w:color="auto"/>
      </w:divBdr>
    </w:div>
    <w:div w:id="2111074370">
      <w:bodyDiv w:val="1"/>
      <w:marLeft w:val="0"/>
      <w:marRight w:val="0"/>
      <w:marTop w:val="0"/>
      <w:marBottom w:val="0"/>
      <w:divBdr>
        <w:top w:val="none" w:sz="0" w:space="0" w:color="auto"/>
        <w:left w:val="none" w:sz="0" w:space="0" w:color="auto"/>
        <w:bottom w:val="none" w:sz="0" w:space="0" w:color="auto"/>
        <w:right w:val="none" w:sz="0" w:space="0" w:color="auto"/>
      </w:divBdr>
    </w:div>
    <w:div w:id="2111310387">
      <w:bodyDiv w:val="1"/>
      <w:marLeft w:val="0"/>
      <w:marRight w:val="0"/>
      <w:marTop w:val="0"/>
      <w:marBottom w:val="0"/>
      <w:divBdr>
        <w:top w:val="none" w:sz="0" w:space="0" w:color="auto"/>
        <w:left w:val="none" w:sz="0" w:space="0" w:color="auto"/>
        <w:bottom w:val="none" w:sz="0" w:space="0" w:color="auto"/>
        <w:right w:val="none" w:sz="0" w:space="0" w:color="auto"/>
      </w:divBdr>
    </w:div>
    <w:div w:id="2111311195">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469631">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1969350">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09722">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774074">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547897">
      <w:bodyDiv w:val="1"/>
      <w:marLeft w:val="0"/>
      <w:marRight w:val="0"/>
      <w:marTop w:val="0"/>
      <w:marBottom w:val="0"/>
      <w:divBdr>
        <w:top w:val="none" w:sz="0" w:space="0" w:color="auto"/>
        <w:left w:val="none" w:sz="0" w:space="0" w:color="auto"/>
        <w:bottom w:val="none" w:sz="0" w:space="0" w:color="auto"/>
        <w:right w:val="none" w:sz="0" w:space="0" w:color="auto"/>
      </w:divBdr>
    </w:div>
    <w:div w:id="2114592741">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6048">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133360">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43122">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441276">
      <w:bodyDiv w:val="1"/>
      <w:marLeft w:val="0"/>
      <w:marRight w:val="0"/>
      <w:marTop w:val="0"/>
      <w:marBottom w:val="0"/>
      <w:divBdr>
        <w:top w:val="none" w:sz="0" w:space="0" w:color="auto"/>
        <w:left w:val="none" w:sz="0" w:space="0" w:color="auto"/>
        <w:bottom w:val="none" w:sz="0" w:space="0" w:color="auto"/>
        <w:right w:val="none" w:sz="0" w:space="0" w:color="auto"/>
      </w:divBdr>
    </w:div>
    <w:div w:id="2115443228">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785871">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17154">
      <w:bodyDiv w:val="1"/>
      <w:marLeft w:val="0"/>
      <w:marRight w:val="0"/>
      <w:marTop w:val="0"/>
      <w:marBottom w:val="0"/>
      <w:divBdr>
        <w:top w:val="none" w:sz="0" w:space="0" w:color="auto"/>
        <w:left w:val="none" w:sz="0" w:space="0" w:color="auto"/>
        <w:bottom w:val="none" w:sz="0" w:space="0" w:color="auto"/>
        <w:right w:val="none" w:sz="0" w:space="0" w:color="auto"/>
      </w:divBdr>
    </w:div>
    <w:div w:id="2116554781">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779194">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96816">
      <w:bodyDiv w:val="1"/>
      <w:marLeft w:val="0"/>
      <w:marRight w:val="0"/>
      <w:marTop w:val="0"/>
      <w:marBottom w:val="0"/>
      <w:divBdr>
        <w:top w:val="none" w:sz="0" w:space="0" w:color="auto"/>
        <w:left w:val="none" w:sz="0" w:space="0" w:color="auto"/>
        <w:bottom w:val="none" w:sz="0" w:space="0" w:color="auto"/>
        <w:right w:val="none" w:sz="0" w:space="0" w:color="auto"/>
      </w:divBdr>
    </w:div>
    <w:div w:id="2117170378">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31168">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74778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7943173">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40189">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06343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373995">
      <w:bodyDiv w:val="1"/>
      <w:marLeft w:val="0"/>
      <w:marRight w:val="0"/>
      <w:marTop w:val="0"/>
      <w:marBottom w:val="0"/>
      <w:divBdr>
        <w:top w:val="none" w:sz="0" w:space="0" w:color="auto"/>
        <w:left w:val="none" w:sz="0" w:space="0" w:color="auto"/>
        <w:bottom w:val="none" w:sz="0" w:space="0" w:color="auto"/>
        <w:right w:val="none" w:sz="0" w:space="0" w:color="auto"/>
      </w:divBdr>
    </w:div>
    <w:div w:id="2119444778">
      <w:bodyDiv w:val="1"/>
      <w:marLeft w:val="0"/>
      <w:marRight w:val="0"/>
      <w:marTop w:val="0"/>
      <w:marBottom w:val="0"/>
      <w:divBdr>
        <w:top w:val="none" w:sz="0" w:space="0" w:color="auto"/>
        <w:left w:val="none" w:sz="0" w:space="0" w:color="auto"/>
        <w:bottom w:val="none" w:sz="0" w:space="0" w:color="auto"/>
        <w:right w:val="none" w:sz="0" w:space="0" w:color="auto"/>
      </w:divBdr>
    </w:div>
    <w:div w:id="2119446058">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0411">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105334">
      <w:bodyDiv w:val="1"/>
      <w:marLeft w:val="0"/>
      <w:marRight w:val="0"/>
      <w:marTop w:val="0"/>
      <w:marBottom w:val="0"/>
      <w:divBdr>
        <w:top w:val="none" w:sz="0" w:space="0" w:color="auto"/>
        <w:left w:val="none" w:sz="0" w:space="0" w:color="auto"/>
        <w:bottom w:val="none" w:sz="0" w:space="0" w:color="auto"/>
        <w:right w:val="none" w:sz="0" w:space="0" w:color="auto"/>
      </w:divBdr>
    </w:div>
    <w:div w:id="2120173445">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564724">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0954322">
      <w:bodyDiv w:val="1"/>
      <w:marLeft w:val="0"/>
      <w:marRight w:val="0"/>
      <w:marTop w:val="0"/>
      <w:marBottom w:val="0"/>
      <w:divBdr>
        <w:top w:val="none" w:sz="0" w:space="0" w:color="auto"/>
        <w:left w:val="none" w:sz="0" w:space="0" w:color="auto"/>
        <w:bottom w:val="none" w:sz="0" w:space="0" w:color="auto"/>
        <w:right w:val="none" w:sz="0" w:space="0" w:color="auto"/>
      </w:divBdr>
    </w:div>
    <w:div w:id="2121099990">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2194">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01943">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2992023">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53740">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881382">
      <w:bodyDiv w:val="1"/>
      <w:marLeft w:val="0"/>
      <w:marRight w:val="0"/>
      <w:marTop w:val="0"/>
      <w:marBottom w:val="0"/>
      <w:divBdr>
        <w:top w:val="none" w:sz="0" w:space="0" w:color="auto"/>
        <w:left w:val="none" w:sz="0" w:space="0" w:color="auto"/>
        <w:bottom w:val="none" w:sz="0" w:space="0" w:color="auto"/>
        <w:right w:val="none" w:sz="0" w:space="0" w:color="auto"/>
      </w:divBdr>
    </w:div>
    <w:div w:id="2124953341">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34239">
      <w:bodyDiv w:val="1"/>
      <w:marLeft w:val="0"/>
      <w:marRight w:val="0"/>
      <w:marTop w:val="0"/>
      <w:marBottom w:val="0"/>
      <w:divBdr>
        <w:top w:val="none" w:sz="0" w:space="0" w:color="auto"/>
        <w:left w:val="none" w:sz="0" w:space="0" w:color="auto"/>
        <w:bottom w:val="none" w:sz="0" w:space="0" w:color="auto"/>
        <w:right w:val="none" w:sz="0" w:space="0" w:color="auto"/>
      </w:divBdr>
    </w:div>
    <w:div w:id="2125035193">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077287">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151304">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5732105">
      <w:bodyDiv w:val="1"/>
      <w:marLeft w:val="0"/>
      <w:marRight w:val="0"/>
      <w:marTop w:val="0"/>
      <w:marBottom w:val="0"/>
      <w:divBdr>
        <w:top w:val="none" w:sz="0" w:space="0" w:color="auto"/>
        <w:left w:val="none" w:sz="0" w:space="0" w:color="auto"/>
        <w:bottom w:val="none" w:sz="0" w:space="0" w:color="auto"/>
        <w:right w:val="none" w:sz="0" w:space="0" w:color="auto"/>
      </w:divBdr>
    </w:div>
    <w:div w:id="2125996195">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4413">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386143">
      <w:bodyDiv w:val="1"/>
      <w:marLeft w:val="0"/>
      <w:marRight w:val="0"/>
      <w:marTop w:val="0"/>
      <w:marBottom w:val="0"/>
      <w:divBdr>
        <w:top w:val="none" w:sz="0" w:space="0" w:color="auto"/>
        <w:left w:val="none" w:sz="0" w:space="0" w:color="auto"/>
        <w:bottom w:val="none" w:sz="0" w:space="0" w:color="auto"/>
        <w:right w:val="none" w:sz="0" w:space="0" w:color="auto"/>
      </w:divBdr>
    </w:div>
    <w:div w:id="2126457573">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13706">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3182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3581">
      <w:bodyDiv w:val="1"/>
      <w:marLeft w:val="0"/>
      <w:marRight w:val="0"/>
      <w:marTop w:val="0"/>
      <w:marBottom w:val="0"/>
      <w:divBdr>
        <w:top w:val="none" w:sz="0" w:space="0" w:color="auto"/>
        <w:left w:val="none" w:sz="0" w:space="0" w:color="auto"/>
        <w:bottom w:val="none" w:sz="0" w:space="0" w:color="auto"/>
        <w:right w:val="none" w:sz="0" w:space="0" w:color="auto"/>
      </w:divBdr>
    </w:div>
    <w:div w:id="2128309847">
      <w:bodyDiv w:val="1"/>
      <w:marLeft w:val="0"/>
      <w:marRight w:val="0"/>
      <w:marTop w:val="0"/>
      <w:marBottom w:val="0"/>
      <w:divBdr>
        <w:top w:val="none" w:sz="0" w:space="0" w:color="auto"/>
        <w:left w:val="none" w:sz="0" w:space="0" w:color="auto"/>
        <w:bottom w:val="none" w:sz="0" w:space="0" w:color="auto"/>
        <w:right w:val="none" w:sz="0" w:space="0" w:color="auto"/>
      </w:divBdr>
    </w:div>
    <w:div w:id="21283493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429958">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8766732">
      <w:bodyDiv w:val="1"/>
      <w:marLeft w:val="0"/>
      <w:marRight w:val="0"/>
      <w:marTop w:val="0"/>
      <w:marBottom w:val="0"/>
      <w:divBdr>
        <w:top w:val="none" w:sz="0" w:space="0" w:color="auto"/>
        <w:left w:val="none" w:sz="0" w:space="0" w:color="auto"/>
        <w:bottom w:val="none" w:sz="0" w:space="0" w:color="auto"/>
        <w:right w:val="none" w:sz="0" w:space="0" w:color="auto"/>
      </w:divBdr>
    </w:div>
    <w:div w:id="2128770024">
      <w:bodyDiv w:val="1"/>
      <w:marLeft w:val="0"/>
      <w:marRight w:val="0"/>
      <w:marTop w:val="0"/>
      <w:marBottom w:val="0"/>
      <w:divBdr>
        <w:top w:val="none" w:sz="0" w:space="0" w:color="auto"/>
        <w:left w:val="none" w:sz="0" w:space="0" w:color="auto"/>
        <w:bottom w:val="none" w:sz="0" w:space="0" w:color="auto"/>
        <w:right w:val="none" w:sz="0" w:space="0" w:color="auto"/>
      </w:divBdr>
    </w:div>
    <w:div w:id="2129007354">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287">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0216">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7431">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31964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7873">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434633">
      <w:bodyDiv w:val="1"/>
      <w:marLeft w:val="0"/>
      <w:marRight w:val="0"/>
      <w:marTop w:val="0"/>
      <w:marBottom w:val="0"/>
      <w:divBdr>
        <w:top w:val="none" w:sz="0" w:space="0" w:color="auto"/>
        <w:left w:val="none" w:sz="0" w:space="0" w:color="auto"/>
        <w:bottom w:val="none" w:sz="0" w:space="0" w:color="auto"/>
        <w:right w:val="none" w:sz="0" w:space="0" w:color="auto"/>
      </w:divBdr>
    </w:div>
    <w:div w:id="2131435428">
      <w:bodyDiv w:val="1"/>
      <w:marLeft w:val="0"/>
      <w:marRight w:val="0"/>
      <w:marTop w:val="0"/>
      <w:marBottom w:val="0"/>
      <w:divBdr>
        <w:top w:val="none" w:sz="0" w:space="0" w:color="auto"/>
        <w:left w:val="none" w:sz="0" w:space="0" w:color="auto"/>
        <w:bottom w:val="none" w:sz="0" w:space="0" w:color="auto"/>
        <w:right w:val="none" w:sz="0" w:space="0" w:color="auto"/>
      </w:divBdr>
    </w:div>
    <w:div w:id="2131509156">
      <w:bodyDiv w:val="1"/>
      <w:marLeft w:val="0"/>
      <w:marRight w:val="0"/>
      <w:marTop w:val="0"/>
      <w:marBottom w:val="0"/>
      <w:divBdr>
        <w:top w:val="none" w:sz="0" w:space="0" w:color="auto"/>
        <w:left w:val="none" w:sz="0" w:space="0" w:color="auto"/>
        <w:bottom w:val="none" w:sz="0" w:space="0" w:color="auto"/>
        <w:right w:val="none" w:sz="0" w:space="0" w:color="auto"/>
      </w:divBdr>
    </w:div>
    <w:div w:id="2131582363">
      <w:bodyDiv w:val="1"/>
      <w:marLeft w:val="0"/>
      <w:marRight w:val="0"/>
      <w:marTop w:val="0"/>
      <w:marBottom w:val="0"/>
      <w:divBdr>
        <w:top w:val="none" w:sz="0" w:space="0" w:color="auto"/>
        <w:left w:val="none" w:sz="0" w:space="0" w:color="auto"/>
        <w:bottom w:val="none" w:sz="0" w:space="0" w:color="auto"/>
        <w:right w:val="none" w:sz="0" w:space="0" w:color="auto"/>
      </w:divBdr>
    </w:div>
    <w:div w:id="2131584192">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28009">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551545">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38020">
      <w:bodyDiv w:val="1"/>
      <w:marLeft w:val="0"/>
      <w:marRight w:val="0"/>
      <w:marTop w:val="0"/>
      <w:marBottom w:val="0"/>
      <w:divBdr>
        <w:top w:val="none" w:sz="0" w:space="0" w:color="auto"/>
        <w:left w:val="none" w:sz="0" w:space="0" w:color="auto"/>
        <w:bottom w:val="none" w:sz="0" w:space="0" w:color="auto"/>
        <w:right w:val="none" w:sz="0" w:space="0" w:color="auto"/>
      </w:divBdr>
    </w:div>
    <w:div w:id="2133012851">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54464">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475935">
      <w:bodyDiv w:val="1"/>
      <w:marLeft w:val="0"/>
      <w:marRight w:val="0"/>
      <w:marTop w:val="0"/>
      <w:marBottom w:val="0"/>
      <w:divBdr>
        <w:top w:val="none" w:sz="0" w:space="0" w:color="auto"/>
        <w:left w:val="none" w:sz="0" w:space="0" w:color="auto"/>
        <w:bottom w:val="none" w:sz="0" w:space="0" w:color="auto"/>
        <w:right w:val="none" w:sz="0" w:space="0" w:color="auto"/>
      </w:divBdr>
    </w:div>
    <w:div w:id="2133552845">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3094">
      <w:bodyDiv w:val="1"/>
      <w:marLeft w:val="0"/>
      <w:marRight w:val="0"/>
      <w:marTop w:val="0"/>
      <w:marBottom w:val="0"/>
      <w:divBdr>
        <w:top w:val="none" w:sz="0" w:space="0" w:color="auto"/>
        <w:left w:val="none" w:sz="0" w:space="0" w:color="auto"/>
        <w:bottom w:val="none" w:sz="0" w:space="0" w:color="auto"/>
        <w:right w:val="none" w:sz="0" w:space="0" w:color="auto"/>
      </w:divBdr>
    </w:div>
    <w:div w:id="2133747492">
      <w:bodyDiv w:val="1"/>
      <w:marLeft w:val="0"/>
      <w:marRight w:val="0"/>
      <w:marTop w:val="0"/>
      <w:marBottom w:val="0"/>
      <w:divBdr>
        <w:top w:val="none" w:sz="0" w:space="0" w:color="auto"/>
        <w:left w:val="none" w:sz="0" w:space="0" w:color="auto"/>
        <w:bottom w:val="none" w:sz="0" w:space="0" w:color="auto"/>
        <w:right w:val="none" w:sz="0" w:space="0" w:color="auto"/>
      </w:divBdr>
    </w:div>
    <w:div w:id="2133788069">
      <w:bodyDiv w:val="1"/>
      <w:marLeft w:val="0"/>
      <w:marRight w:val="0"/>
      <w:marTop w:val="0"/>
      <w:marBottom w:val="0"/>
      <w:divBdr>
        <w:top w:val="none" w:sz="0" w:space="0" w:color="auto"/>
        <w:left w:val="none" w:sz="0" w:space="0" w:color="auto"/>
        <w:bottom w:val="none" w:sz="0" w:space="0" w:color="auto"/>
        <w:right w:val="none" w:sz="0" w:space="0" w:color="auto"/>
      </w:divBdr>
    </w:div>
    <w:div w:id="2134009693">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013816">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582">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669166">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01642">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092855">
      <w:bodyDiv w:val="1"/>
      <w:marLeft w:val="0"/>
      <w:marRight w:val="0"/>
      <w:marTop w:val="0"/>
      <w:marBottom w:val="0"/>
      <w:divBdr>
        <w:top w:val="none" w:sz="0" w:space="0" w:color="auto"/>
        <w:left w:val="none" w:sz="0" w:space="0" w:color="auto"/>
        <w:bottom w:val="none" w:sz="0" w:space="0" w:color="auto"/>
        <w:right w:val="none" w:sz="0" w:space="0" w:color="auto"/>
      </w:divBdr>
    </w:div>
    <w:div w:id="2137137728">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3098">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181506">
      <w:bodyDiv w:val="1"/>
      <w:marLeft w:val="0"/>
      <w:marRight w:val="0"/>
      <w:marTop w:val="0"/>
      <w:marBottom w:val="0"/>
      <w:divBdr>
        <w:top w:val="none" w:sz="0" w:space="0" w:color="auto"/>
        <w:left w:val="none" w:sz="0" w:space="0" w:color="auto"/>
        <w:bottom w:val="none" w:sz="0" w:space="0" w:color="auto"/>
        <w:right w:val="none" w:sz="0" w:space="0" w:color="auto"/>
      </w:divBdr>
    </w:div>
    <w:div w:id="213825566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31025">
      <w:bodyDiv w:val="1"/>
      <w:marLeft w:val="0"/>
      <w:marRight w:val="0"/>
      <w:marTop w:val="0"/>
      <w:marBottom w:val="0"/>
      <w:divBdr>
        <w:top w:val="none" w:sz="0" w:space="0" w:color="auto"/>
        <w:left w:val="none" w:sz="0" w:space="0" w:color="auto"/>
        <w:bottom w:val="none" w:sz="0" w:space="0" w:color="auto"/>
        <w:right w:val="none" w:sz="0" w:space="0" w:color="auto"/>
      </w:divBdr>
    </w:div>
    <w:div w:id="2138374253">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7327">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1420">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0878192">
      <w:bodyDiv w:val="1"/>
      <w:marLeft w:val="0"/>
      <w:marRight w:val="0"/>
      <w:marTop w:val="0"/>
      <w:marBottom w:val="0"/>
      <w:divBdr>
        <w:top w:val="none" w:sz="0" w:space="0" w:color="auto"/>
        <w:left w:val="none" w:sz="0" w:space="0" w:color="auto"/>
        <w:bottom w:val="none" w:sz="0" w:space="0" w:color="auto"/>
        <w:right w:val="none" w:sz="0" w:space="0" w:color="auto"/>
      </w:divBdr>
    </w:div>
    <w:div w:id="2140951925">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457206">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070383">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45857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039678">
      <w:bodyDiv w:val="1"/>
      <w:marLeft w:val="0"/>
      <w:marRight w:val="0"/>
      <w:marTop w:val="0"/>
      <w:marBottom w:val="0"/>
      <w:divBdr>
        <w:top w:val="none" w:sz="0" w:space="0" w:color="auto"/>
        <w:left w:val="none" w:sz="0" w:space="0" w:color="auto"/>
        <w:bottom w:val="none" w:sz="0" w:space="0" w:color="auto"/>
        <w:right w:val="none" w:sz="0" w:space="0" w:color="auto"/>
      </w:divBdr>
    </w:div>
    <w:div w:id="2143108028">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185332">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502204">
      <w:bodyDiv w:val="1"/>
      <w:marLeft w:val="0"/>
      <w:marRight w:val="0"/>
      <w:marTop w:val="0"/>
      <w:marBottom w:val="0"/>
      <w:divBdr>
        <w:top w:val="none" w:sz="0" w:space="0" w:color="auto"/>
        <w:left w:val="none" w:sz="0" w:space="0" w:color="auto"/>
        <w:bottom w:val="none" w:sz="0" w:space="0" w:color="auto"/>
        <w:right w:val="none" w:sz="0" w:space="0" w:color="auto"/>
      </w:divBdr>
    </w:div>
    <w:div w:id="214368925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3889146">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49117">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163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541852">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5392">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18897">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583767">
      <w:bodyDiv w:val="1"/>
      <w:marLeft w:val="0"/>
      <w:marRight w:val="0"/>
      <w:marTop w:val="0"/>
      <w:marBottom w:val="0"/>
      <w:divBdr>
        <w:top w:val="none" w:sz="0" w:space="0" w:color="auto"/>
        <w:left w:val="none" w:sz="0" w:space="0" w:color="auto"/>
        <w:bottom w:val="none" w:sz="0" w:space="0" w:color="auto"/>
        <w:right w:val="none" w:sz="0" w:space="0" w:color="auto"/>
      </w:divBdr>
    </w:div>
    <w:div w:id="2145732737">
      <w:bodyDiv w:val="1"/>
      <w:marLeft w:val="0"/>
      <w:marRight w:val="0"/>
      <w:marTop w:val="0"/>
      <w:marBottom w:val="0"/>
      <w:divBdr>
        <w:top w:val="none" w:sz="0" w:space="0" w:color="auto"/>
        <w:left w:val="none" w:sz="0" w:space="0" w:color="auto"/>
        <w:bottom w:val="none" w:sz="0" w:space="0" w:color="auto"/>
        <w:right w:val="none" w:sz="0" w:space="0" w:color="auto"/>
      </w:divBdr>
    </w:div>
    <w:div w:id="2145811017">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197681">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5732">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59904">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3255">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3965</TotalTime>
  <Pages>3</Pages>
  <Words>476</Words>
  <Characters>2719</Characters>
  <Application>Microsoft Office Word</Application>
  <DocSecurity>0</DocSecurity>
  <Lines>22</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3189</CharactersWithSpaces>
  <SharedDoc>false</SharedDoc>
  <HLinks>
    <vt:vector size="6" baseType="variant">
      <vt:variant>
        <vt:i4>4784203</vt:i4>
      </vt:variant>
      <vt:variant>
        <vt:i4>0</vt:i4>
      </vt:variant>
      <vt:variant>
        <vt:i4>0</vt:i4>
      </vt:variant>
      <vt:variant>
        <vt:i4>5</vt:i4>
      </vt:variant>
      <vt:variant>
        <vt:lpwstr>https://mydisser.com/search.html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711</cp:revision>
  <cp:lastPrinted>2024-05-12T14:21:00Z</cp:lastPrinted>
  <dcterms:created xsi:type="dcterms:W3CDTF">2024-05-12T14:37:00Z</dcterms:created>
  <dcterms:modified xsi:type="dcterms:W3CDTF">2024-05-17T21:55:00Z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