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3F74"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Федорина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Екатерина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Александровна</w:t>
      </w:r>
      <w:r w:rsidRPr="00843CC3">
        <w:rPr>
          <w:rFonts w:ascii="Helvetica" w:hAnsi="Helvetica" w:cs="Helvetica"/>
          <w:b/>
          <w:bCs/>
          <w:color w:val="222222"/>
          <w:sz w:val="21"/>
          <w:szCs w:val="21"/>
        </w:rPr>
        <w:t>.</w:t>
      </w:r>
    </w:p>
    <w:p w14:paraId="1C09207B"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почвенных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штаммов</w:t>
      </w:r>
      <w:r w:rsidRPr="00843CC3">
        <w:rPr>
          <w:rFonts w:ascii="Helvetica" w:hAnsi="Helvetica" w:cs="Helvetica"/>
          <w:b/>
          <w:bCs/>
          <w:color w:val="222222"/>
          <w:sz w:val="21"/>
          <w:szCs w:val="21"/>
        </w:rPr>
        <w:t xml:space="preserve"> Bacillus subtilis : </w:t>
      </w:r>
      <w:r w:rsidRPr="00843CC3">
        <w:rPr>
          <w:rFonts w:ascii="Helvetica" w:hAnsi="Helvetica" w:cs="Helvetica" w:hint="eastAsia"/>
          <w:b/>
          <w:bCs/>
          <w:color w:val="222222"/>
          <w:sz w:val="21"/>
          <w:szCs w:val="21"/>
        </w:rPr>
        <w:t>диссертация</w:t>
      </w:r>
      <w:r w:rsidRPr="00843CC3">
        <w:rPr>
          <w:rFonts w:ascii="Helvetica" w:hAnsi="Helvetica" w:cs="Helvetica"/>
          <w:b/>
          <w:bCs/>
          <w:color w:val="222222"/>
          <w:sz w:val="21"/>
          <w:szCs w:val="21"/>
        </w:rPr>
        <w:t xml:space="preserve"> ... </w:t>
      </w:r>
      <w:r w:rsidRPr="00843CC3">
        <w:rPr>
          <w:rFonts w:ascii="Helvetica" w:hAnsi="Helvetica" w:cs="Helvetica" w:hint="eastAsia"/>
          <w:b/>
          <w:bCs/>
          <w:color w:val="222222"/>
          <w:sz w:val="21"/>
          <w:szCs w:val="21"/>
        </w:rPr>
        <w:t>кандидата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биологических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наук</w:t>
      </w:r>
      <w:r w:rsidRPr="00843CC3">
        <w:rPr>
          <w:rFonts w:ascii="Helvetica" w:hAnsi="Helvetica" w:cs="Helvetica"/>
          <w:b/>
          <w:bCs/>
          <w:color w:val="222222"/>
          <w:sz w:val="21"/>
          <w:szCs w:val="21"/>
        </w:rPr>
        <w:t xml:space="preserve"> : 03.00.15. - </w:t>
      </w:r>
      <w:r w:rsidRPr="00843CC3">
        <w:rPr>
          <w:rFonts w:ascii="Helvetica" w:hAnsi="Helvetica" w:cs="Helvetica" w:hint="eastAsia"/>
          <w:b/>
          <w:bCs/>
          <w:color w:val="222222"/>
          <w:sz w:val="21"/>
          <w:szCs w:val="21"/>
        </w:rPr>
        <w:t>Москва</w:t>
      </w:r>
      <w:r w:rsidRPr="00843CC3">
        <w:rPr>
          <w:rFonts w:ascii="Helvetica" w:hAnsi="Helvetica" w:cs="Helvetica"/>
          <w:b/>
          <w:bCs/>
          <w:color w:val="222222"/>
          <w:sz w:val="21"/>
          <w:szCs w:val="21"/>
        </w:rPr>
        <w:t xml:space="preserve">, 2006. - 122 </w:t>
      </w:r>
      <w:r w:rsidRPr="00843CC3">
        <w:rPr>
          <w:rFonts w:ascii="Helvetica" w:hAnsi="Helvetica" w:cs="Helvetica" w:hint="eastAsia"/>
          <w:b/>
          <w:bCs/>
          <w:color w:val="222222"/>
          <w:sz w:val="21"/>
          <w:szCs w:val="21"/>
        </w:rPr>
        <w:t>с</w:t>
      </w:r>
      <w:r w:rsidRPr="00843CC3">
        <w:rPr>
          <w:rFonts w:ascii="Helvetica" w:hAnsi="Helvetica" w:cs="Helvetica"/>
          <w:b/>
          <w:bCs/>
          <w:color w:val="222222"/>
          <w:sz w:val="21"/>
          <w:szCs w:val="21"/>
        </w:rPr>
        <w:t xml:space="preserve">. : </w:t>
      </w:r>
      <w:r w:rsidRPr="00843CC3">
        <w:rPr>
          <w:rFonts w:ascii="Helvetica" w:hAnsi="Helvetica" w:cs="Helvetica" w:hint="eastAsia"/>
          <w:b/>
          <w:bCs/>
          <w:color w:val="222222"/>
          <w:sz w:val="21"/>
          <w:szCs w:val="21"/>
        </w:rPr>
        <w:t>ил</w:t>
      </w:r>
      <w:r w:rsidRPr="00843CC3">
        <w:rPr>
          <w:rFonts w:ascii="Helvetica" w:hAnsi="Helvetica" w:cs="Helvetica"/>
          <w:b/>
          <w:bCs/>
          <w:color w:val="222222"/>
          <w:sz w:val="21"/>
          <w:szCs w:val="21"/>
        </w:rPr>
        <w:t>.</w:t>
      </w:r>
    </w:p>
    <w:p w14:paraId="252FD245"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больше</w:t>
      </w:r>
    </w:p>
    <w:p w14:paraId="36A274C3"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Цитаты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текста</w:t>
      </w:r>
      <w:r w:rsidRPr="00843CC3">
        <w:rPr>
          <w:rFonts w:ascii="Helvetica" w:hAnsi="Helvetica" w:cs="Helvetica"/>
          <w:b/>
          <w:bCs/>
          <w:color w:val="222222"/>
          <w:sz w:val="21"/>
          <w:szCs w:val="21"/>
        </w:rPr>
        <w:t>:</w:t>
      </w:r>
    </w:p>
    <w:p w14:paraId="1166329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стр</w:t>
      </w:r>
      <w:r w:rsidRPr="00843CC3">
        <w:rPr>
          <w:rFonts w:ascii="Helvetica" w:hAnsi="Helvetica" w:cs="Helvetica"/>
          <w:b/>
          <w:bCs/>
          <w:color w:val="222222"/>
          <w:sz w:val="21"/>
          <w:szCs w:val="21"/>
        </w:rPr>
        <w:t>. 1</w:t>
      </w:r>
    </w:p>
    <w:p w14:paraId="18AE6A0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61:06-3/906 </w:t>
      </w:r>
      <w:r w:rsidRPr="00843CC3">
        <w:rPr>
          <w:rFonts w:ascii="Helvetica" w:hAnsi="Helvetica" w:cs="Helvetica" w:hint="eastAsia"/>
          <w:b/>
          <w:bCs/>
          <w:color w:val="222222"/>
          <w:sz w:val="21"/>
          <w:szCs w:val="21"/>
        </w:rPr>
        <w:t>РОССИЙСКАЯ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АКАДЕМИЯ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НАУК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ИНСТИТУТ</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ОБЩЕЙ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ГЕНЕТИКИ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имени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w:t>
      </w:r>
      <w:r w:rsidRPr="00843CC3">
        <w:rPr>
          <w:rFonts w:ascii="Helvetica" w:hAnsi="Helvetica" w:cs="Helvetica"/>
          <w:b/>
          <w:bCs/>
          <w:color w:val="222222"/>
          <w:sz w:val="21"/>
          <w:szCs w:val="21"/>
        </w:rPr>
        <w:t>.</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w:t>
      </w:r>
      <w:r w:rsidRPr="00843CC3">
        <w:rPr>
          <w:rFonts w:ascii="Helvetica" w:hAnsi="Helvetica" w:cs="Helvetica" w:hint="eastAsia"/>
          <w:b/>
          <w:bCs/>
          <w:color w:val="222222"/>
          <w:sz w:val="21"/>
          <w:szCs w:val="21"/>
        </w:rPr>
        <w:t>ВАВИЛОВА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иравах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рукописи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ФЕДОРИНА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ЕКАТЕРИНА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АЛЕКСАНДРОВНА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крунных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почвенных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штаммов</w:t>
      </w:r>
      <w:r w:rsidRPr="00843CC3">
        <w:rPr>
          <w:rFonts w:ascii="Helvetica" w:hAnsi="Helvetica" w:cs="Helvetica"/>
          <w:b/>
          <w:bCs/>
          <w:color w:val="222222"/>
          <w:sz w:val="21"/>
          <w:szCs w:val="21"/>
        </w:rPr>
        <w:t xml:space="preserve"> Bacillus subtilis 03.00.15-</w:t>
      </w:r>
      <w:r w:rsidRPr="00843CC3">
        <w:rPr>
          <w:rFonts w:ascii="Helvetica" w:hAnsi="Helvetica" w:cs="Helvetica" w:hint="eastAsia"/>
          <w:b/>
          <w:bCs/>
          <w:color w:val="222222"/>
          <w:sz w:val="21"/>
          <w:szCs w:val="21"/>
        </w:rPr>
        <w:t>Генетика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Диссертация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соискание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ученой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стенени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кандидата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биологических</w:t>
      </w:r>
    </w:p>
    <w:p w14:paraId="7625318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стр</w:t>
      </w:r>
      <w:r w:rsidRPr="00843CC3">
        <w:rPr>
          <w:rFonts w:ascii="Helvetica" w:hAnsi="Helvetica" w:cs="Helvetica"/>
          <w:b/>
          <w:bCs/>
          <w:color w:val="222222"/>
          <w:sz w:val="21"/>
          <w:szCs w:val="21"/>
        </w:rPr>
        <w:t>. 3</w:t>
      </w:r>
    </w:p>
    <w:p w14:paraId="0BE901DA"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3.2.1.1.3. 3.2.1.1.4. 3.2.1.1.5. 3.2.1.2. 3.2.1.2.1. 3.2.1.2.2. 3.2.2. 3.2.2.1. 3.2.2.2. 3.2.2.3. 3.2.2.4. 3.2.2.5. 3.2.3. </w:t>
      </w:r>
      <w:r w:rsidRPr="00843CC3">
        <w:rPr>
          <w:rFonts w:ascii="Helvetica" w:hAnsi="Helvetica" w:cs="Helvetica" w:hint="eastAsia"/>
          <w:b/>
          <w:bCs/>
          <w:color w:val="222222"/>
          <w:sz w:val="21"/>
          <w:szCs w:val="21"/>
        </w:rPr>
        <w:t>Поиск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штаммах</w:t>
      </w:r>
      <w:r w:rsidRPr="00843CC3">
        <w:rPr>
          <w:rFonts w:ascii="Helvetica" w:hAnsi="Helvetica" w:cs="Helvetica"/>
          <w:b/>
          <w:bCs/>
          <w:color w:val="222222"/>
          <w:sz w:val="21"/>
          <w:szCs w:val="21"/>
        </w:rPr>
        <w:t xml:space="preserve"> B.subtilis </w:t>
      </w:r>
      <w:r w:rsidRPr="00843CC3">
        <w:rPr>
          <w:rFonts w:ascii="Helvetica" w:hAnsi="Helvetica" w:cs="Helvetica" w:hint="eastAsia"/>
          <w:b/>
          <w:bCs/>
          <w:color w:val="222222"/>
          <w:sz w:val="21"/>
          <w:szCs w:val="21"/>
        </w:rPr>
        <w:t>Сравнение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обнаруженных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минирепликоиом</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нлазмнды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 xml:space="preserve">19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белорусской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коллекции</w:t>
      </w:r>
      <w:r w:rsidRPr="00843CC3">
        <w:rPr>
          <w:rFonts w:ascii="Helvetica" w:hAnsi="Helvetica" w:cs="Helvetica"/>
          <w:b/>
          <w:bCs/>
          <w:color w:val="222222"/>
          <w:sz w:val="21"/>
          <w:szCs w:val="21"/>
        </w:rPr>
        <w:t xml:space="preserve"> B.subtilis </w:t>
      </w:r>
      <w:r w:rsidRPr="00843CC3">
        <w:rPr>
          <w:rFonts w:ascii="Helvetica" w:hAnsi="Helvetica" w:cs="Helvetica" w:hint="eastAsia"/>
          <w:b/>
          <w:bCs/>
          <w:color w:val="222222"/>
          <w:sz w:val="21"/>
          <w:szCs w:val="21"/>
        </w:rPr>
        <w:t>Определение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крунной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w:t>
      </w:r>
      <w:r w:rsidRPr="00843CC3">
        <w:rPr>
          <w:rFonts w:ascii="Helvetica" w:hAnsi="Helvetica" w:cs="Helvetica"/>
          <w:b/>
          <w:bCs/>
          <w:color w:val="222222"/>
          <w:sz w:val="21"/>
          <w:szCs w:val="21"/>
        </w:rPr>
        <w:t xml:space="preserve"> B.subtilis 1440 </w:t>
      </w:r>
      <w:r w:rsidRPr="00843CC3">
        <w:rPr>
          <w:rFonts w:ascii="Helvetica" w:hAnsi="Helvetica" w:cs="Helvetica" w:hint="eastAsia"/>
          <w:b/>
          <w:bCs/>
          <w:color w:val="222222"/>
          <w:sz w:val="21"/>
          <w:szCs w:val="21"/>
        </w:rPr>
        <w:t>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мобилизационному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копъюгативных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способностей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крунной</w:t>
      </w:r>
      <w:r w:rsidRPr="00843CC3">
        <w:rPr>
          <w:rFonts w:ascii="Helvetica" w:hAnsi="Helvetica" w:cs="Helvetica"/>
          <w:b/>
          <w:bCs/>
          <w:color w:val="222222"/>
          <w:sz w:val="21"/>
          <w:szCs w:val="21"/>
        </w:rPr>
        <w:t>...</w:t>
      </w:r>
    </w:p>
    <w:p w14:paraId="04F8AF89"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стр</w:t>
      </w:r>
      <w:r w:rsidRPr="00843CC3">
        <w:rPr>
          <w:rFonts w:ascii="Helvetica" w:hAnsi="Helvetica" w:cs="Helvetica"/>
          <w:b/>
          <w:bCs/>
          <w:color w:val="222222"/>
          <w:sz w:val="21"/>
          <w:szCs w:val="21"/>
        </w:rPr>
        <w:t>. 7</w:t>
      </w:r>
    </w:p>
    <w:p w14:paraId="5372DC1B"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природных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штаммов</w:t>
      </w:r>
      <w:r w:rsidRPr="00843CC3">
        <w:rPr>
          <w:rFonts w:ascii="Helvetica" w:hAnsi="Helvetica" w:cs="Helvetica"/>
          <w:b/>
          <w:bCs/>
          <w:color w:val="222222"/>
          <w:sz w:val="21"/>
          <w:szCs w:val="21"/>
        </w:rPr>
        <w:t xml:space="preserve"> Bacillus subtilis.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задачи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исследования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входило</w:t>
      </w:r>
      <w:r w:rsidRPr="00843CC3">
        <w:rPr>
          <w:rFonts w:ascii="Helvetica" w:hAnsi="Helvetica" w:cs="Helvetica"/>
          <w:b/>
          <w:bCs/>
          <w:color w:val="222222"/>
          <w:sz w:val="21"/>
          <w:szCs w:val="21"/>
        </w:rPr>
        <w:t xml:space="preserve">: 1. </w:t>
      </w:r>
      <w:r w:rsidRPr="00843CC3">
        <w:rPr>
          <w:rFonts w:ascii="Helvetica" w:hAnsi="Helvetica" w:cs="Helvetica" w:hint="eastAsia"/>
          <w:b/>
          <w:bCs/>
          <w:color w:val="222222"/>
          <w:sz w:val="21"/>
          <w:szCs w:val="21"/>
        </w:rPr>
        <w:t>Поиск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круппых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природных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штаммах</w:t>
      </w:r>
      <w:r w:rsidRPr="00843CC3">
        <w:rPr>
          <w:rFonts w:ascii="Helvetica" w:hAnsi="Helvetica" w:cs="Helvetica"/>
          <w:b/>
          <w:bCs/>
          <w:color w:val="222222"/>
          <w:sz w:val="21"/>
          <w:szCs w:val="21"/>
        </w:rPr>
        <w:t xml:space="preserve"> B.subtilis. 2.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особенностей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мобилизации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мелких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неконъюгативных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определяемой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круппой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природпого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w:t>
      </w:r>
      <w:r w:rsidRPr="00843CC3">
        <w:rPr>
          <w:rFonts w:ascii="Helvetica" w:hAnsi="Helvetica" w:cs="Helvetica"/>
          <w:b/>
          <w:bCs/>
          <w:color w:val="222222"/>
          <w:sz w:val="21"/>
          <w:szCs w:val="21"/>
        </w:rPr>
        <w:t xml:space="preserve"> B.subtilis 3. </w:t>
      </w:r>
      <w:r w:rsidRPr="00843CC3">
        <w:rPr>
          <w:rFonts w:ascii="Helvetica" w:hAnsi="Helvetica" w:cs="Helvetica" w:hint="eastAsia"/>
          <w:b/>
          <w:bCs/>
          <w:color w:val="222222"/>
          <w:sz w:val="21"/>
          <w:szCs w:val="21"/>
        </w:rPr>
        <w:t>Маркирование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конъюгативной</w:t>
      </w:r>
    </w:p>
    <w:p w14:paraId="7872E0A1" w14:textId="77777777" w:rsidR="00843CC3" w:rsidRPr="00843CC3" w:rsidRDefault="00843CC3" w:rsidP="00843CC3">
      <w:pPr>
        <w:rPr>
          <w:rFonts w:ascii="Helvetica" w:hAnsi="Helvetica" w:cs="Helvetica"/>
          <w:b/>
          <w:bCs/>
          <w:color w:val="222222"/>
          <w:sz w:val="21"/>
          <w:szCs w:val="21"/>
        </w:rPr>
      </w:pPr>
    </w:p>
    <w:p w14:paraId="6A20851C"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Оглавление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диссертации</w:t>
      </w:r>
    </w:p>
    <w:p w14:paraId="7C9F707D"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кандидат</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биологических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наук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Федорина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Екатерина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Александровна</w:t>
      </w:r>
    </w:p>
    <w:p w14:paraId="0BAB6C24"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СОДЕРЖАНИЕ</w:t>
      </w:r>
      <w:r w:rsidRPr="00843CC3">
        <w:rPr>
          <w:rFonts w:ascii="Helvetica" w:hAnsi="Helvetica" w:cs="Helvetica"/>
          <w:b/>
          <w:bCs/>
          <w:color w:val="222222"/>
          <w:sz w:val="21"/>
          <w:szCs w:val="21"/>
        </w:rPr>
        <w:t>.</w:t>
      </w:r>
    </w:p>
    <w:p w14:paraId="4A6056F4" w14:textId="77777777" w:rsidR="00843CC3" w:rsidRPr="00843CC3" w:rsidRDefault="00843CC3" w:rsidP="00843CC3">
      <w:pPr>
        <w:rPr>
          <w:rFonts w:ascii="Helvetica" w:hAnsi="Helvetica" w:cs="Helvetica"/>
          <w:b/>
          <w:bCs/>
          <w:color w:val="222222"/>
          <w:sz w:val="21"/>
          <w:szCs w:val="21"/>
        </w:rPr>
      </w:pPr>
    </w:p>
    <w:p w14:paraId="6CF4991E"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Список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сокращений</w:t>
      </w:r>
      <w:r w:rsidRPr="00843CC3">
        <w:rPr>
          <w:rFonts w:ascii="Helvetica" w:hAnsi="Helvetica" w:cs="Helvetica"/>
          <w:b/>
          <w:bCs/>
          <w:color w:val="222222"/>
          <w:sz w:val="21"/>
          <w:szCs w:val="21"/>
        </w:rPr>
        <w:t>.</w:t>
      </w:r>
    </w:p>
    <w:p w14:paraId="7EA302DD" w14:textId="77777777" w:rsidR="00843CC3" w:rsidRPr="00843CC3" w:rsidRDefault="00843CC3" w:rsidP="00843CC3">
      <w:pPr>
        <w:rPr>
          <w:rFonts w:ascii="Helvetica" w:hAnsi="Helvetica" w:cs="Helvetica"/>
          <w:b/>
          <w:bCs/>
          <w:color w:val="222222"/>
          <w:sz w:val="21"/>
          <w:szCs w:val="21"/>
        </w:rPr>
      </w:pPr>
    </w:p>
    <w:p w14:paraId="4EB1D8F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hint="eastAsia"/>
          <w:b/>
          <w:bCs/>
          <w:color w:val="222222"/>
          <w:sz w:val="21"/>
          <w:szCs w:val="21"/>
        </w:rPr>
        <w:t>ВВЕДЕНИЕ</w:t>
      </w:r>
      <w:r w:rsidRPr="00843CC3">
        <w:rPr>
          <w:rFonts w:ascii="Helvetica" w:hAnsi="Helvetica" w:cs="Helvetica"/>
          <w:b/>
          <w:bCs/>
          <w:color w:val="222222"/>
          <w:sz w:val="21"/>
          <w:szCs w:val="21"/>
        </w:rPr>
        <w:t>.</w:t>
      </w:r>
    </w:p>
    <w:p w14:paraId="17DC4462" w14:textId="77777777" w:rsidR="00843CC3" w:rsidRPr="00843CC3" w:rsidRDefault="00843CC3" w:rsidP="00843CC3">
      <w:pPr>
        <w:rPr>
          <w:rFonts w:ascii="Helvetica" w:hAnsi="Helvetica" w:cs="Helvetica"/>
          <w:b/>
          <w:bCs/>
          <w:color w:val="222222"/>
          <w:sz w:val="21"/>
          <w:szCs w:val="21"/>
        </w:rPr>
      </w:pPr>
    </w:p>
    <w:p w14:paraId="78382B3B"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 </w:t>
      </w:r>
      <w:r w:rsidRPr="00843CC3">
        <w:rPr>
          <w:rFonts w:ascii="Helvetica" w:hAnsi="Helvetica" w:cs="Helvetica" w:hint="eastAsia"/>
          <w:b/>
          <w:bCs/>
          <w:color w:val="222222"/>
          <w:sz w:val="21"/>
          <w:szCs w:val="21"/>
        </w:rPr>
        <w:t>ОБЗОР</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ЛИТЕРАТУРЫ</w:t>
      </w:r>
      <w:r w:rsidRPr="00843CC3">
        <w:rPr>
          <w:rFonts w:ascii="Helvetica" w:hAnsi="Helvetica" w:cs="Helvetica"/>
          <w:b/>
          <w:bCs/>
          <w:color w:val="222222"/>
          <w:sz w:val="21"/>
          <w:szCs w:val="21"/>
        </w:rPr>
        <w:t>.</w:t>
      </w:r>
    </w:p>
    <w:p w14:paraId="1DDF6927" w14:textId="77777777" w:rsidR="00843CC3" w:rsidRPr="00843CC3" w:rsidRDefault="00843CC3" w:rsidP="00843CC3">
      <w:pPr>
        <w:rPr>
          <w:rFonts w:ascii="Helvetica" w:hAnsi="Helvetica" w:cs="Helvetica"/>
          <w:b/>
          <w:bCs/>
          <w:color w:val="222222"/>
          <w:sz w:val="21"/>
          <w:szCs w:val="21"/>
        </w:rPr>
      </w:pPr>
    </w:p>
    <w:p w14:paraId="1ED1B43E"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1.1.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Bacillus subtilis </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других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видов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бацилл</w:t>
      </w:r>
      <w:r w:rsidRPr="00843CC3">
        <w:rPr>
          <w:rFonts w:ascii="Helvetica" w:hAnsi="Helvetica" w:cs="Helvetica"/>
          <w:b/>
          <w:bCs/>
          <w:color w:val="222222"/>
          <w:sz w:val="21"/>
          <w:szCs w:val="21"/>
        </w:rPr>
        <w:t>.</w:t>
      </w:r>
    </w:p>
    <w:p w14:paraId="6DFC7567" w14:textId="77777777" w:rsidR="00843CC3" w:rsidRPr="00843CC3" w:rsidRDefault="00843CC3" w:rsidP="00843CC3">
      <w:pPr>
        <w:rPr>
          <w:rFonts w:ascii="Helvetica" w:hAnsi="Helvetica" w:cs="Helvetica"/>
          <w:b/>
          <w:bCs/>
          <w:color w:val="222222"/>
          <w:sz w:val="21"/>
          <w:szCs w:val="21"/>
        </w:rPr>
      </w:pPr>
    </w:p>
    <w:p w14:paraId="0930EA2E"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1.1.1. </w:t>
      </w:r>
      <w:r w:rsidRPr="00843CC3">
        <w:rPr>
          <w:rFonts w:ascii="Helvetica" w:hAnsi="Helvetica" w:cs="Helvetica" w:hint="eastAsia"/>
          <w:b/>
          <w:bCs/>
          <w:color w:val="222222"/>
          <w:sz w:val="21"/>
          <w:szCs w:val="21"/>
        </w:rPr>
        <w:t>Общая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характеристика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бациллярных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w:t>
      </w:r>
    </w:p>
    <w:p w14:paraId="3494A0A2" w14:textId="77777777" w:rsidR="00843CC3" w:rsidRPr="00843CC3" w:rsidRDefault="00843CC3" w:rsidP="00843CC3">
      <w:pPr>
        <w:rPr>
          <w:rFonts w:ascii="Helvetica" w:hAnsi="Helvetica" w:cs="Helvetica"/>
          <w:b/>
          <w:bCs/>
          <w:color w:val="222222"/>
          <w:sz w:val="21"/>
          <w:szCs w:val="21"/>
        </w:rPr>
      </w:pPr>
    </w:p>
    <w:p w14:paraId="44E329FD"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1.1.2. </w:t>
      </w:r>
      <w:r w:rsidRPr="00843CC3">
        <w:rPr>
          <w:rFonts w:ascii="Helvetica" w:hAnsi="Helvetica" w:cs="Helvetica" w:hint="eastAsia"/>
          <w:b/>
          <w:bCs/>
          <w:color w:val="222222"/>
          <w:sz w:val="21"/>
          <w:szCs w:val="21"/>
        </w:rPr>
        <w:t>Свойства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определяемые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генами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мелких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бацилл</w:t>
      </w:r>
      <w:r w:rsidRPr="00843CC3">
        <w:rPr>
          <w:rFonts w:ascii="Helvetica" w:hAnsi="Helvetica" w:cs="Helvetica"/>
          <w:b/>
          <w:bCs/>
          <w:color w:val="222222"/>
          <w:sz w:val="21"/>
          <w:szCs w:val="21"/>
        </w:rPr>
        <w:t>.</w:t>
      </w:r>
    </w:p>
    <w:p w14:paraId="59CE9F28" w14:textId="77777777" w:rsidR="00843CC3" w:rsidRPr="00843CC3" w:rsidRDefault="00843CC3" w:rsidP="00843CC3">
      <w:pPr>
        <w:rPr>
          <w:rFonts w:ascii="Helvetica" w:hAnsi="Helvetica" w:cs="Helvetica"/>
          <w:b/>
          <w:bCs/>
          <w:color w:val="222222"/>
          <w:sz w:val="21"/>
          <w:szCs w:val="21"/>
        </w:rPr>
      </w:pPr>
    </w:p>
    <w:p w14:paraId="66BCAFF9"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1.1.3. </w:t>
      </w:r>
      <w:r w:rsidRPr="00843CC3">
        <w:rPr>
          <w:rFonts w:ascii="Helvetica" w:hAnsi="Helvetica" w:cs="Helvetica" w:hint="eastAsia"/>
          <w:b/>
          <w:bCs/>
          <w:color w:val="222222"/>
          <w:sz w:val="21"/>
          <w:szCs w:val="21"/>
        </w:rPr>
        <w:t>Свойства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определяемые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генами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бацилл</w:t>
      </w:r>
      <w:r w:rsidRPr="00843CC3">
        <w:rPr>
          <w:rFonts w:ascii="Helvetica" w:hAnsi="Helvetica" w:cs="Helvetica"/>
          <w:b/>
          <w:bCs/>
          <w:color w:val="222222"/>
          <w:sz w:val="21"/>
          <w:szCs w:val="21"/>
        </w:rPr>
        <w:t>.</w:t>
      </w:r>
    </w:p>
    <w:p w14:paraId="6FB7D99E" w14:textId="77777777" w:rsidR="00843CC3" w:rsidRPr="00843CC3" w:rsidRDefault="00843CC3" w:rsidP="00843CC3">
      <w:pPr>
        <w:rPr>
          <w:rFonts w:ascii="Helvetica" w:hAnsi="Helvetica" w:cs="Helvetica"/>
          <w:b/>
          <w:bCs/>
          <w:color w:val="222222"/>
          <w:sz w:val="21"/>
          <w:szCs w:val="21"/>
        </w:rPr>
      </w:pPr>
    </w:p>
    <w:p w14:paraId="7B246D65"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1.1.4. </w:t>
      </w:r>
      <w:r w:rsidRPr="00843CC3">
        <w:rPr>
          <w:rFonts w:ascii="Helvetica" w:hAnsi="Helvetica" w:cs="Helvetica" w:hint="eastAsia"/>
          <w:b/>
          <w:bCs/>
          <w:color w:val="222222"/>
          <w:sz w:val="21"/>
          <w:szCs w:val="21"/>
        </w:rPr>
        <w:t>Репликация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w:t>
      </w:r>
    </w:p>
    <w:p w14:paraId="3F85A437" w14:textId="77777777" w:rsidR="00843CC3" w:rsidRPr="00843CC3" w:rsidRDefault="00843CC3" w:rsidP="00843CC3">
      <w:pPr>
        <w:rPr>
          <w:rFonts w:ascii="Helvetica" w:hAnsi="Helvetica" w:cs="Helvetica"/>
          <w:b/>
          <w:bCs/>
          <w:color w:val="222222"/>
          <w:sz w:val="21"/>
          <w:szCs w:val="21"/>
        </w:rPr>
      </w:pPr>
    </w:p>
    <w:p w14:paraId="04F9BACF"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1.1.4.1 </w:t>
      </w:r>
      <w:r w:rsidRPr="00843CC3">
        <w:rPr>
          <w:rFonts w:ascii="Helvetica" w:hAnsi="Helvetica" w:cs="Helvetica" w:hint="eastAsia"/>
          <w:b/>
          <w:bCs/>
          <w:color w:val="222222"/>
          <w:sz w:val="21"/>
          <w:szCs w:val="21"/>
        </w:rPr>
        <w:t>Репликация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механизму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катящегося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кольца</w:t>
      </w:r>
      <w:r w:rsidRPr="00843CC3">
        <w:rPr>
          <w:rFonts w:ascii="Helvetica" w:hAnsi="Helvetica" w:cs="Helvetica"/>
          <w:b/>
          <w:bCs/>
          <w:color w:val="222222"/>
          <w:sz w:val="21"/>
          <w:szCs w:val="21"/>
        </w:rPr>
        <w:t>.</w:t>
      </w:r>
    </w:p>
    <w:p w14:paraId="7B804F18" w14:textId="77777777" w:rsidR="00843CC3" w:rsidRPr="00843CC3" w:rsidRDefault="00843CC3" w:rsidP="00843CC3">
      <w:pPr>
        <w:rPr>
          <w:rFonts w:ascii="Helvetica" w:hAnsi="Helvetica" w:cs="Helvetica"/>
          <w:b/>
          <w:bCs/>
          <w:color w:val="222222"/>
          <w:sz w:val="21"/>
          <w:szCs w:val="21"/>
        </w:rPr>
      </w:pPr>
    </w:p>
    <w:p w14:paraId="046738E5"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1.1.4.2. </w:t>
      </w:r>
      <w:r w:rsidRPr="00843CC3">
        <w:rPr>
          <w:rFonts w:ascii="Helvetica" w:hAnsi="Helvetica" w:cs="Helvetica" w:hint="eastAsia"/>
          <w:b/>
          <w:bCs/>
          <w:color w:val="222222"/>
          <w:sz w:val="21"/>
          <w:szCs w:val="21"/>
        </w:rPr>
        <w:t>Тета</w:t>
      </w:r>
      <w:r w:rsidRPr="00843CC3">
        <w:rPr>
          <w:rFonts w:ascii="Helvetica" w:hAnsi="Helvetica" w:cs="Helvetica"/>
          <w:b/>
          <w:bCs/>
          <w:color w:val="222222"/>
          <w:sz w:val="21"/>
          <w:szCs w:val="21"/>
        </w:rPr>
        <w:t>-</w:t>
      </w:r>
      <w:r w:rsidRPr="00843CC3">
        <w:rPr>
          <w:rFonts w:ascii="Helvetica" w:hAnsi="Helvetica" w:cs="Helvetica" w:hint="eastAsia"/>
          <w:b/>
          <w:bCs/>
          <w:color w:val="222222"/>
          <w:sz w:val="21"/>
          <w:szCs w:val="21"/>
        </w:rPr>
        <w:t>тип</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репликации</w:t>
      </w:r>
      <w:r w:rsidRPr="00843CC3">
        <w:rPr>
          <w:rFonts w:ascii="Helvetica" w:hAnsi="Helvetica" w:cs="Helvetica"/>
          <w:b/>
          <w:bCs/>
          <w:color w:val="222222"/>
          <w:sz w:val="21"/>
          <w:szCs w:val="21"/>
        </w:rPr>
        <w:t>.</w:t>
      </w:r>
    </w:p>
    <w:p w14:paraId="06FE4F55" w14:textId="77777777" w:rsidR="00843CC3" w:rsidRPr="00843CC3" w:rsidRDefault="00843CC3" w:rsidP="00843CC3">
      <w:pPr>
        <w:rPr>
          <w:rFonts w:ascii="Helvetica" w:hAnsi="Helvetica" w:cs="Helvetica"/>
          <w:b/>
          <w:bCs/>
          <w:color w:val="222222"/>
          <w:sz w:val="21"/>
          <w:szCs w:val="21"/>
        </w:rPr>
      </w:pPr>
    </w:p>
    <w:p w14:paraId="653634D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 </w:t>
      </w:r>
      <w:r w:rsidRPr="00843CC3">
        <w:rPr>
          <w:rFonts w:ascii="Helvetica" w:hAnsi="Helvetica" w:cs="Helvetica" w:hint="eastAsia"/>
          <w:b/>
          <w:bCs/>
          <w:color w:val="222222"/>
          <w:sz w:val="21"/>
          <w:szCs w:val="21"/>
        </w:rPr>
        <w:t>Бактериальная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конъюгация</w:t>
      </w:r>
      <w:r w:rsidRPr="00843CC3">
        <w:rPr>
          <w:rFonts w:ascii="Helvetica" w:hAnsi="Helvetica" w:cs="Helvetica"/>
          <w:b/>
          <w:bCs/>
          <w:color w:val="222222"/>
          <w:sz w:val="21"/>
          <w:szCs w:val="21"/>
        </w:rPr>
        <w:t>.</w:t>
      </w:r>
    </w:p>
    <w:p w14:paraId="6B94ED98" w14:textId="77777777" w:rsidR="00843CC3" w:rsidRPr="00843CC3" w:rsidRDefault="00843CC3" w:rsidP="00843CC3">
      <w:pPr>
        <w:rPr>
          <w:rFonts w:ascii="Helvetica" w:hAnsi="Helvetica" w:cs="Helvetica"/>
          <w:b/>
          <w:bCs/>
          <w:color w:val="222222"/>
          <w:sz w:val="21"/>
          <w:szCs w:val="21"/>
        </w:rPr>
      </w:pPr>
    </w:p>
    <w:p w14:paraId="4B6BDED9"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1.2.1. </w:t>
      </w:r>
      <w:r w:rsidRPr="00843CC3">
        <w:rPr>
          <w:rFonts w:ascii="Helvetica" w:hAnsi="Helvetica" w:cs="Helvetica" w:hint="eastAsia"/>
          <w:b/>
          <w:bCs/>
          <w:color w:val="222222"/>
          <w:sz w:val="21"/>
          <w:szCs w:val="21"/>
        </w:rPr>
        <w:t>Механизмы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конъюгационных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процессов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грамотрицательных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микроорганизмов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примере</w:t>
      </w:r>
      <w:r w:rsidRPr="00843CC3">
        <w:rPr>
          <w:rFonts w:ascii="Helvetica" w:hAnsi="Helvetica" w:cs="Helvetica"/>
          <w:b/>
          <w:bCs/>
          <w:color w:val="222222"/>
          <w:sz w:val="21"/>
          <w:szCs w:val="21"/>
        </w:rPr>
        <w:t xml:space="preserve"> F-</w:t>
      </w:r>
      <w:r w:rsidRPr="00843CC3">
        <w:rPr>
          <w:rFonts w:ascii="Helvetica" w:hAnsi="Helvetica" w:cs="Helvetica" w:hint="eastAsia"/>
          <w:b/>
          <w:bCs/>
          <w:color w:val="222222"/>
          <w:sz w:val="21"/>
          <w:szCs w:val="21"/>
        </w:rPr>
        <w:t>фактора</w:t>
      </w:r>
      <w:r w:rsidRPr="00843CC3">
        <w:rPr>
          <w:rFonts w:ascii="Helvetica" w:hAnsi="Helvetica" w:cs="Helvetica"/>
          <w:b/>
          <w:bCs/>
          <w:color w:val="222222"/>
          <w:sz w:val="21"/>
          <w:szCs w:val="21"/>
        </w:rPr>
        <w:t xml:space="preserve"> E.coli.</w:t>
      </w:r>
    </w:p>
    <w:p w14:paraId="045103C7" w14:textId="77777777" w:rsidR="00843CC3" w:rsidRPr="00843CC3" w:rsidRDefault="00843CC3" w:rsidP="00843CC3">
      <w:pPr>
        <w:rPr>
          <w:rFonts w:ascii="Helvetica" w:hAnsi="Helvetica" w:cs="Helvetica"/>
          <w:b/>
          <w:bCs/>
          <w:color w:val="222222"/>
          <w:sz w:val="21"/>
          <w:szCs w:val="21"/>
        </w:rPr>
      </w:pPr>
    </w:p>
    <w:p w14:paraId="330A8DB6"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lastRenderedPageBreak/>
        <w:t xml:space="preserve">1.2.2. </w:t>
      </w:r>
      <w:r w:rsidRPr="00843CC3">
        <w:rPr>
          <w:rFonts w:ascii="Helvetica" w:hAnsi="Helvetica" w:cs="Helvetica" w:hint="eastAsia"/>
          <w:b/>
          <w:bCs/>
          <w:color w:val="222222"/>
          <w:sz w:val="21"/>
          <w:szCs w:val="21"/>
        </w:rPr>
        <w:t>Конъюгация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грамположительных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микроорганизмов</w:t>
      </w:r>
      <w:r w:rsidRPr="00843CC3">
        <w:rPr>
          <w:rFonts w:ascii="Helvetica" w:hAnsi="Helvetica" w:cs="Helvetica"/>
          <w:b/>
          <w:bCs/>
          <w:color w:val="222222"/>
          <w:sz w:val="21"/>
          <w:szCs w:val="21"/>
        </w:rPr>
        <w:t>.</w:t>
      </w:r>
    </w:p>
    <w:p w14:paraId="36EB3D3C" w14:textId="77777777" w:rsidR="00843CC3" w:rsidRPr="00843CC3" w:rsidRDefault="00843CC3" w:rsidP="00843CC3">
      <w:pPr>
        <w:rPr>
          <w:rFonts w:ascii="Helvetica" w:hAnsi="Helvetica" w:cs="Helvetica"/>
          <w:b/>
          <w:bCs/>
          <w:color w:val="222222"/>
          <w:sz w:val="21"/>
          <w:szCs w:val="21"/>
        </w:rPr>
      </w:pPr>
    </w:p>
    <w:p w14:paraId="7998F086"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1.2.2.1. </w:t>
      </w:r>
      <w:r w:rsidRPr="00843CC3">
        <w:rPr>
          <w:rFonts w:ascii="Helvetica" w:hAnsi="Helvetica" w:cs="Helvetica" w:hint="eastAsia"/>
          <w:b/>
          <w:bCs/>
          <w:color w:val="222222"/>
          <w:sz w:val="21"/>
          <w:szCs w:val="21"/>
        </w:rPr>
        <w:t>Механизмы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грамположительных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бактерий</w:t>
      </w:r>
      <w:r w:rsidRPr="00843CC3">
        <w:rPr>
          <w:rFonts w:ascii="Helvetica" w:hAnsi="Helvetica" w:cs="Helvetica"/>
          <w:b/>
          <w:bCs/>
          <w:color w:val="222222"/>
          <w:sz w:val="21"/>
          <w:szCs w:val="21"/>
        </w:rPr>
        <w:t>.</w:t>
      </w:r>
    </w:p>
    <w:p w14:paraId="7B503AB0" w14:textId="77777777" w:rsidR="00843CC3" w:rsidRPr="00843CC3" w:rsidRDefault="00843CC3" w:rsidP="00843CC3">
      <w:pPr>
        <w:rPr>
          <w:rFonts w:ascii="Helvetica" w:hAnsi="Helvetica" w:cs="Helvetica"/>
          <w:b/>
          <w:bCs/>
          <w:color w:val="222222"/>
          <w:sz w:val="21"/>
          <w:szCs w:val="21"/>
        </w:rPr>
      </w:pPr>
    </w:p>
    <w:p w14:paraId="4FE8757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1.2.2.1.1. </w:t>
      </w:r>
      <w:r w:rsidRPr="00843CC3">
        <w:rPr>
          <w:rFonts w:ascii="Helvetica" w:hAnsi="Helvetica" w:cs="Helvetica" w:hint="eastAsia"/>
          <w:b/>
          <w:bCs/>
          <w:color w:val="222222"/>
          <w:sz w:val="21"/>
          <w:szCs w:val="21"/>
        </w:rPr>
        <w:t>Структуры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вовлекаемые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процесс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конъюгации</w:t>
      </w:r>
      <w:r w:rsidRPr="00843CC3">
        <w:rPr>
          <w:rFonts w:ascii="Helvetica" w:hAnsi="Helvetica" w:cs="Helvetica"/>
          <w:b/>
          <w:bCs/>
          <w:color w:val="222222"/>
          <w:sz w:val="21"/>
          <w:szCs w:val="21"/>
        </w:rPr>
        <w:t>.</w:t>
      </w:r>
    </w:p>
    <w:p w14:paraId="23EE1B23" w14:textId="77777777" w:rsidR="00843CC3" w:rsidRPr="00843CC3" w:rsidRDefault="00843CC3" w:rsidP="00843CC3">
      <w:pPr>
        <w:rPr>
          <w:rFonts w:ascii="Helvetica" w:hAnsi="Helvetica" w:cs="Helvetica"/>
          <w:b/>
          <w:bCs/>
          <w:color w:val="222222"/>
          <w:sz w:val="21"/>
          <w:szCs w:val="21"/>
        </w:rPr>
      </w:pPr>
    </w:p>
    <w:p w14:paraId="0093D234"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1.2.2.1.2. </w:t>
      </w:r>
      <w:r w:rsidRPr="00843CC3">
        <w:rPr>
          <w:rFonts w:ascii="Helvetica" w:hAnsi="Helvetica" w:cs="Helvetica" w:hint="eastAsia"/>
          <w:b/>
          <w:bCs/>
          <w:color w:val="222222"/>
          <w:sz w:val="21"/>
          <w:szCs w:val="21"/>
        </w:rPr>
        <w:t>Сходство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элементов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аппарата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компонентами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системы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секреции</w:t>
      </w:r>
      <w:r w:rsidRPr="00843CC3">
        <w:rPr>
          <w:rFonts w:ascii="Helvetica" w:hAnsi="Helvetica" w:cs="Helvetica"/>
          <w:b/>
          <w:bCs/>
          <w:color w:val="222222"/>
          <w:sz w:val="21"/>
          <w:szCs w:val="21"/>
        </w:rPr>
        <w:t xml:space="preserve"> IV </w:t>
      </w:r>
      <w:r w:rsidRPr="00843CC3">
        <w:rPr>
          <w:rFonts w:ascii="Helvetica" w:hAnsi="Helvetica" w:cs="Helvetica" w:hint="eastAsia"/>
          <w:b/>
          <w:bCs/>
          <w:color w:val="222222"/>
          <w:sz w:val="21"/>
          <w:szCs w:val="21"/>
        </w:rPr>
        <w:t>типа</w:t>
      </w:r>
      <w:r w:rsidRPr="00843CC3">
        <w:rPr>
          <w:rFonts w:ascii="Helvetica" w:hAnsi="Helvetica" w:cs="Helvetica"/>
          <w:b/>
          <w:bCs/>
          <w:color w:val="222222"/>
          <w:sz w:val="21"/>
          <w:szCs w:val="21"/>
        </w:rPr>
        <w:t>.</w:t>
      </w:r>
    </w:p>
    <w:p w14:paraId="41F3C91E" w14:textId="77777777" w:rsidR="00843CC3" w:rsidRPr="00843CC3" w:rsidRDefault="00843CC3" w:rsidP="00843CC3">
      <w:pPr>
        <w:rPr>
          <w:rFonts w:ascii="Helvetica" w:hAnsi="Helvetica" w:cs="Helvetica"/>
          <w:b/>
          <w:bCs/>
          <w:color w:val="222222"/>
          <w:sz w:val="21"/>
          <w:szCs w:val="21"/>
        </w:rPr>
      </w:pPr>
    </w:p>
    <w:p w14:paraId="40774E87"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1.2.2.2. </w:t>
      </w:r>
      <w:r w:rsidRPr="00843CC3">
        <w:rPr>
          <w:rFonts w:ascii="Helvetica" w:hAnsi="Helvetica" w:cs="Helvetica" w:hint="eastAsia"/>
          <w:b/>
          <w:bCs/>
          <w:color w:val="222222"/>
          <w:sz w:val="21"/>
          <w:szCs w:val="21"/>
        </w:rPr>
        <w:t>Конъюгативная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мобилизация</w:t>
      </w:r>
      <w:r w:rsidRPr="00843CC3">
        <w:rPr>
          <w:rFonts w:ascii="Helvetica" w:hAnsi="Helvetica" w:cs="Helvetica"/>
          <w:b/>
          <w:bCs/>
          <w:color w:val="222222"/>
          <w:sz w:val="21"/>
          <w:szCs w:val="21"/>
        </w:rPr>
        <w:t xml:space="preserve"> RCR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w:t>
      </w:r>
    </w:p>
    <w:p w14:paraId="3C0C730D" w14:textId="77777777" w:rsidR="00843CC3" w:rsidRPr="00843CC3" w:rsidRDefault="00843CC3" w:rsidP="00843CC3">
      <w:pPr>
        <w:rPr>
          <w:rFonts w:ascii="Helvetica" w:hAnsi="Helvetica" w:cs="Helvetica"/>
          <w:b/>
          <w:bCs/>
          <w:color w:val="222222"/>
          <w:sz w:val="21"/>
          <w:szCs w:val="21"/>
        </w:rPr>
      </w:pPr>
    </w:p>
    <w:p w14:paraId="44A683AD"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1.2.2.3. </w:t>
      </w:r>
      <w:r w:rsidRPr="00843CC3">
        <w:rPr>
          <w:rFonts w:ascii="Helvetica" w:hAnsi="Helvetica" w:cs="Helvetica" w:hint="eastAsia"/>
          <w:b/>
          <w:bCs/>
          <w:color w:val="222222"/>
          <w:sz w:val="21"/>
          <w:szCs w:val="21"/>
        </w:rPr>
        <w:t>Коныогативные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транспозоны</w:t>
      </w:r>
      <w:r w:rsidRPr="00843CC3">
        <w:rPr>
          <w:rFonts w:ascii="Helvetica" w:hAnsi="Helvetica" w:cs="Helvetica"/>
          <w:b/>
          <w:bCs/>
          <w:color w:val="222222"/>
          <w:sz w:val="21"/>
          <w:szCs w:val="21"/>
        </w:rPr>
        <w:t>.</w:t>
      </w:r>
    </w:p>
    <w:p w14:paraId="43166867" w14:textId="77777777" w:rsidR="00843CC3" w:rsidRPr="00843CC3" w:rsidRDefault="00843CC3" w:rsidP="00843CC3">
      <w:pPr>
        <w:rPr>
          <w:rFonts w:ascii="Helvetica" w:hAnsi="Helvetica" w:cs="Helvetica"/>
          <w:b/>
          <w:bCs/>
          <w:color w:val="222222"/>
          <w:sz w:val="21"/>
          <w:szCs w:val="21"/>
        </w:rPr>
      </w:pPr>
    </w:p>
    <w:p w14:paraId="4DB0081D"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1.2.2.4. </w:t>
      </w:r>
      <w:r w:rsidRPr="00843CC3">
        <w:rPr>
          <w:rFonts w:ascii="Helvetica" w:hAnsi="Helvetica" w:cs="Helvetica" w:hint="eastAsia"/>
          <w:b/>
          <w:bCs/>
          <w:color w:val="222222"/>
          <w:sz w:val="21"/>
          <w:szCs w:val="21"/>
        </w:rPr>
        <w:t>Конъюгация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бацилл</w:t>
      </w:r>
      <w:r w:rsidRPr="00843CC3">
        <w:rPr>
          <w:rFonts w:ascii="Helvetica" w:hAnsi="Helvetica" w:cs="Helvetica"/>
          <w:b/>
          <w:bCs/>
          <w:color w:val="222222"/>
          <w:sz w:val="21"/>
          <w:szCs w:val="21"/>
        </w:rPr>
        <w:t>.</w:t>
      </w:r>
    </w:p>
    <w:p w14:paraId="7534326C" w14:textId="77777777" w:rsidR="00843CC3" w:rsidRPr="00843CC3" w:rsidRDefault="00843CC3" w:rsidP="00843CC3">
      <w:pPr>
        <w:rPr>
          <w:rFonts w:ascii="Helvetica" w:hAnsi="Helvetica" w:cs="Helvetica"/>
          <w:b/>
          <w:bCs/>
          <w:color w:val="222222"/>
          <w:sz w:val="21"/>
          <w:szCs w:val="21"/>
        </w:rPr>
      </w:pPr>
    </w:p>
    <w:p w14:paraId="6E7F5D08"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1.2.2.4.1. </w:t>
      </w:r>
      <w:r w:rsidRPr="00843CC3">
        <w:rPr>
          <w:rFonts w:ascii="Helvetica" w:hAnsi="Helvetica" w:cs="Helvetica" w:hint="eastAsia"/>
          <w:b/>
          <w:bCs/>
          <w:color w:val="222222"/>
          <w:sz w:val="21"/>
          <w:szCs w:val="21"/>
        </w:rPr>
        <w:t>Группа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w:t>
      </w:r>
      <w:r w:rsidRPr="00843CC3">
        <w:rPr>
          <w:rFonts w:ascii="Helvetica" w:hAnsi="Helvetica" w:cs="Helvetica" w:hint="eastAsia"/>
          <w:b/>
          <w:bCs/>
          <w:color w:val="222222"/>
          <w:sz w:val="21"/>
          <w:szCs w:val="21"/>
        </w:rPr>
        <w:t>се</w:t>
      </w:r>
      <w:r w:rsidRPr="00843CC3">
        <w:rPr>
          <w:rFonts w:ascii="Helvetica" w:hAnsi="Helvetica" w:cs="Helvetica"/>
          <w:b/>
          <w:bCs/>
          <w:color w:val="222222"/>
          <w:sz w:val="21"/>
          <w:szCs w:val="21"/>
        </w:rPr>
        <w:t>reus.</w:t>
      </w:r>
    </w:p>
    <w:p w14:paraId="2720E93A" w14:textId="77777777" w:rsidR="00843CC3" w:rsidRPr="00843CC3" w:rsidRDefault="00843CC3" w:rsidP="00843CC3">
      <w:pPr>
        <w:rPr>
          <w:rFonts w:ascii="Helvetica" w:hAnsi="Helvetica" w:cs="Helvetica"/>
          <w:b/>
          <w:bCs/>
          <w:color w:val="222222"/>
          <w:sz w:val="21"/>
          <w:szCs w:val="21"/>
        </w:rPr>
      </w:pPr>
    </w:p>
    <w:p w14:paraId="34A03083"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1.2.2.4.2. </w:t>
      </w:r>
      <w:r w:rsidRPr="00843CC3">
        <w:rPr>
          <w:rFonts w:ascii="Helvetica" w:hAnsi="Helvetica" w:cs="Helvetica" w:hint="eastAsia"/>
          <w:b/>
          <w:bCs/>
          <w:color w:val="222222"/>
          <w:sz w:val="21"/>
          <w:szCs w:val="21"/>
        </w:rPr>
        <w:t>Группа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subtilis.</w:t>
      </w:r>
    </w:p>
    <w:p w14:paraId="0071CE49" w14:textId="77777777" w:rsidR="00843CC3" w:rsidRPr="00843CC3" w:rsidRDefault="00843CC3" w:rsidP="00843CC3">
      <w:pPr>
        <w:rPr>
          <w:rFonts w:ascii="Helvetica" w:hAnsi="Helvetica" w:cs="Helvetica"/>
          <w:b/>
          <w:bCs/>
          <w:color w:val="222222"/>
          <w:sz w:val="21"/>
          <w:szCs w:val="21"/>
        </w:rPr>
      </w:pPr>
    </w:p>
    <w:p w14:paraId="29037EF1"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1.2.2.5. </w:t>
      </w:r>
      <w:r w:rsidRPr="00843CC3">
        <w:rPr>
          <w:rFonts w:ascii="Helvetica" w:hAnsi="Helvetica" w:cs="Helvetica" w:hint="eastAsia"/>
          <w:b/>
          <w:bCs/>
          <w:color w:val="222222"/>
          <w:sz w:val="21"/>
          <w:szCs w:val="21"/>
        </w:rPr>
        <w:t>Конъюгация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других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грамположительных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микроорганизмов</w:t>
      </w:r>
      <w:r w:rsidRPr="00843CC3">
        <w:rPr>
          <w:rFonts w:ascii="Helvetica" w:hAnsi="Helvetica" w:cs="Helvetica"/>
          <w:b/>
          <w:bCs/>
          <w:color w:val="222222"/>
          <w:sz w:val="21"/>
          <w:szCs w:val="21"/>
        </w:rPr>
        <w:t>.</w:t>
      </w:r>
    </w:p>
    <w:p w14:paraId="0629B4C7" w14:textId="77777777" w:rsidR="00843CC3" w:rsidRPr="00843CC3" w:rsidRDefault="00843CC3" w:rsidP="00843CC3">
      <w:pPr>
        <w:rPr>
          <w:rFonts w:ascii="Helvetica" w:hAnsi="Helvetica" w:cs="Helvetica"/>
          <w:b/>
          <w:bCs/>
          <w:color w:val="222222"/>
          <w:sz w:val="21"/>
          <w:szCs w:val="21"/>
        </w:rPr>
      </w:pPr>
    </w:p>
    <w:p w14:paraId="0908F161"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1.2.2.5.1. </w:t>
      </w:r>
      <w:r w:rsidRPr="00843CC3">
        <w:rPr>
          <w:rFonts w:ascii="Helvetica" w:hAnsi="Helvetica" w:cs="Helvetica" w:hint="eastAsia"/>
          <w:b/>
          <w:bCs/>
          <w:color w:val="222222"/>
          <w:sz w:val="21"/>
          <w:szCs w:val="21"/>
        </w:rPr>
        <w:t>Конъюгативный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участием</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широкого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круга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хозяев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стафилококков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лактококков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других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грамположительных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микроорганизмов</w:t>
      </w:r>
      <w:r w:rsidRPr="00843CC3">
        <w:rPr>
          <w:rFonts w:ascii="Helvetica" w:hAnsi="Helvetica" w:cs="Helvetica"/>
          <w:b/>
          <w:bCs/>
          <w:color w:val="222222"/>
          <w:sz w:val="21"/>
          <w:szCs w:val="21"/>
        </w:rPr>
        <w:t>.</w:t>
      </w:r>
    </w:p>
    <w:p w14:paraId="3720BF1D" w14:textId="77777777" w:rsidR="00843CC3" w:rsidRPr="00843CC3" w:rsidRDefault="00843CC3" w:rsidP="00843CC3">
      <w:pPr>
        <w:rPr>
          <w:rFonts w:ascii="Helvetica" w:hAnsi="Helvetica" w:cs="Helvetica"/>
          <w:b/>
          <w:bCs/>
          <w:color w:val="222222"/>
          <w:sz w:val="21"/>
          <w:szCs w:val="21"/>
        </w:rPr>
      </w:pPr>
    </w:p>
    <w:p w14:paraId="7E508573"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1.2.2.5.2. </w:t>
      </w:r>
      <w:r w:rsidRPr="00843CC3">
        <w:rPr>
          <w:rFonts w:ascii="Helvetica" w:hAnsi="Helvetica" w:cs="Helvetica" w:hint="eastAsia"/>
          <w:b/>
          <w:bCs/>
          <w:color w:val="222222"/>
          <w:sz w:val="21"/>
          <w:szCs w:val="21"/>
        </w:rPr>
        <w:t>Феромонзависимая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энтерокок</w:t>
      </w:r>
      <w:r w:rsidRPr="00843CC3">
        <w:rPr>
          <w:rFonts w:ascii="Helvetica" w:hAnsi="Helvetica" w:cs="Helvetica" w:hint="eastAsia"/>
          <w:b/>
          <w:bCs/>
          <w:color w:val="222222"/>
          <w:sz w:val="21"/>
          <w:szCs w:val="21"/>
        </w:rPr>
        <w:lastRenderedPageBreak/>
        <w:t>ков</w:t>
      </w:r>
      <w:r w:rsidRPr="00843CC3">
        <w:rPr>
          <w:rFonts w:ascii="Helvetica" w:hAnsi="Helvetica" w:cs="Helvetica"/>
          <w:b/>
          <w:bCs/>
          <w:color w:val="222222"/>
          <w:sz w:val="21"/>
          <w:szCs w:val="21"/>
        </w:rPr>
        <w:t>.</w:t>
      </w:r>
    </w:p>
    <w:p w14:paraId="721C8110" w14:textId="77777777" w:rsidR="00843CC3" w:rsidRPr="00843CC3" w:rsidRDefault="00843CC3" w:rsidP="00843CC3">
      <w:pPr>
        <w:rPr>
          <w:rFonts w:ascii="Helvetica" w:hAnsi="Helvetica" w:cs="Helvetica"/>
          <w:b/>
          <w:bCs/>
          <w:color w:val="222222"/>
          <w:sz w:val="21"/>
          <w:szCs w:val="21"/>
        </w:rPr>
      </w:pPr>
    </w:p>
    <w:p w14:paraId="4A903F6B"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1.2.2.5.3. </w:t>
      </w:r>
      <w:r w:rsidRPr="00843CC3">
        <w:rPr>
          <w:rFonts w:ascii="Helvetica" w:hAnsi="Helvetica" w:cs="Helvetica" w:hint="eastAsia"/>
          <w:b/>
          <w:bCs/>
          <w:color w:val="222222"/>
          <w:sz w:val="21"/>
          <w:szCs w:val="21"/>
        </w:rPr>
        <w:t>Конъюгация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стрептомицетов</w:t>
      </w:r>
      <w:r w:rsidRPr="00843CC3">
        <w:rPr>
          <w:rFonts w:ascii="Helvetica" w:hAnsi="Helvetica" w:cs="Helvetica"/>
          <w:b/>
          <w:bCs/>
          <w:color w:val="222222"/>
          <w:sz w:val="21"/>
          <w:szCs w:val="21"/>
        </w:rPr>
        <w:t>.</w:t>
      </w:r>
    </w:p>
    <w:p w14:paraId="1ADDC869" w14:textId="77777777" w:rsidR="00843CC3" w:rsidRPr="00843CC3" w:rsidRDefault="00843CC3" w:rsidP="00843CC3">
      <w:pPr>
        <w:rPr>
          <w:rFonts w:ascii="Helvetica" w:hAnsi="Helvetica" w:cs="Helvetica"/>
          <w:b/>
          <w:bCs/>
          <w:color w:val="222222"/>
          <w:sz w:val="21"/>
          <w:szCs w:val="21"/>
        </w:rPr>
      </w:pPr>
    </w:p>
    <w:p w14:paraId="495E2422"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2. </w:t>
      </w:r>
      <w:r w:rsidRPr="00843CC3">
        <w:rPr>
          <w:rFonts w:ascii="Helvetica" w:hAnsi="Helvetica" w:cs="Helvetica" w:hint="eastAsia"/>
          <w:b/>
          <w:bCs/>
          <w:color w:val="222222"/>
          <w:sz w:val="21"/>
          <w:szCs w:val="21"/>
        </w:rPr>
        <w:t>МАТЕРИАЛЫ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МЕТОДЫ</w:t>
      </w:r>
      <w:r w:rsidRPr="00843CC3">
        <w:rPr>
          <w:rFonts w:ascii="Helvetica" w:hAnsi="Helvetica" w:cs="Helvetica"/>
          <w:b/>
          <w:bCs/>
          <w:color w:val="222222"/>
          <w:sz w:val="21"/>
          <w:szCs w:val="21"/>
        </w:rPr>
        <w:t>.</w:t>
      </w:r>
    </w:p>
    <w:p w14:paraId="3B9D0AD6" w14:textId="77777777" w:rsidR="00843CC3" w:rsidRPr="00843CC3" w:rsidRDefault="00843CC3" w:rsidP="00843CC3">
      <w:pPr>
        <w:rPr>
          <w:rFonts w:ascii="Helvetica" w:hAnsi="Helvetica" w:cs="Helvetica"/>
          <w:b/>
          <w:bCs/>
          <w:color w:val="222222"/>
          <w:sz w:val="21"/>
          <w:szCs w:val="21"/>
        </w:rPr>
      </w:pPr>
    </w:p>
    <w:p w14:paraId="12B58F75"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 </w:t>
      </w:r>
      <w:r w:rsidRPr="00843CC3">
        <w:rPr>
          <w:rFonts w:ascii="Helvetica" w:hAnsi="Helvetica" w:cs="Helvetica" w:hint="eastAsia"/>
          <w:b/>
          <w:bCs/>
          <w:color w:val="222222"/>
          <w:sz w:val="21"/>
          <w:szCs w:val="21"/>
        </w:rPr>
        <w:t>РЕЗУЛЬТАТЫ</w:t>
      </w:r>
      <w:r w:rsidRPr="00843CC3">
        <w:rPr>
          <w:rFonts w:ascii="Helvetica" w:hAnsi="Helvetica" w:cs="Helvetica"/>
          <w:b/>
          <w:bCs/>
          <w:color w:val="222222"/>
          <w:sz w:val="21"/>
          <w:szCs w:val="21"/>
        </w:rPr>
        <w:t>.</w:t>
      </w:r>
    </w:p>
    <w:p w14:paraId="5A4D3B91" w14:textId="77777777" w:rsidR="00843CC3" w:rsidRPr="00843CC3" w:rsidRDefault="00843CC3" w:rsidP="00843CC3">
      <w:pPr>
        <w:rPr>
          <w:rFonts w:ascii="Helvetica" w:hAnsi="Helvetica" w:cs="Helvetica"/>
          <w:b/>
          <w:bCs/>
          <w:color w:val="222222"/>
          <w:sz w:val="21"/>
          <w:szCs w:val="21"/>
        </w:rPr>
      </w:pPr>
    </w:p>
    <w:p w14:paraId="5FF30F21"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3.1. </w:t>
      </w:r>
      <w:r w:rsidRPr="00843CC3">
        <w:rPr>
          <w:rFonts w:ascii="Helvetica" w:hAnsi="Helvetica" w:cs="Helvetica" w:hint="eastAsia"/>
          <w:b/>
          <w:bCs/>
          <w:color w:val="222222"/>
          <w:sz w:val="21"/>
          <w:szCs w:val="21"/>
        </w:rPr>
        <w:t>Поиск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характеристика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природных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штаммах</w:t>
      </w:r>
      <w:r w:rsidRPr="00843CC3">
        <w:rPr>
          <w:rFonts w:ascii="Helvetica" w:hAnsi="Helvetica" w:cs="Helvetica"/>
          <w:b/>
          <w:bCs/>
          <w:color w:val="222222"/>
          <w:sz w:val="21"/>
          <w:szCs w:val="21"/>
        </w:rPr>
        <w:t xml:space="preserve"> Bacillus subtilis, </w:t>
      </w:r>
      <w:r w:rsidRPr="00843CC3">
        <w:rPr>
          <w:rFonts w:ascii="Helvetica" w:hAnsi="Helvetica" w:cs="Helvetica" w:hint="eastAsia"/>
          <w:b/>
          <w:bCs/>
          <w:color w:val="222222"/>
          <w:sz w:val="21"/>
          <w:szCs w:val="21"/>
        </w:rPr>
        <w:t>выделенных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почв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Москвы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Московской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области</w:t>
      </w:r>
      <w:r w:rsidRPr="00843CC3">
        <w:rPr>
          <w:rFonts w:ascii="Helvetica" w:hAnsi="Helvetica" w:cs="Helvetica"/>
          <w:b/>
          <w:bCs/>
          <w:color w:val="222222"/>
          <w:sz w:val="21"/>
          <w:szCs w:val="21"/>
        </w:rPr>
        <w:t>.</w:t>
      </w:r>
    </w:p>
    <w:p w14:paraId="0A983C95" w14:textId="77777777" w:rsidR="00843CC3" w:rsidRPr="00843CC3" w:rsidRDefault="00843CC3" w:rsidP="00843CC3">
      <w:pPr>
        <w:rPr>
          <w:rFonts w:ascii="Helvetica" w:hAnsi="Helvetica" w:cs="Helvetica"/>
          <w:b/>
          <w:bCs/>
          <w:color w:val="222222"/>
          <w:sz w:val="21"/>
          <w:szCs w:val="21"/>
        </w:rPr>
      </w:pPr>
    </w:p>
    <w:p w14:paraId="0D58E092"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3.1.1. </w:t>
      </w:r>
      <w:r w:rsidRPr="00843CC3">
        <w:rPr>
          <w:rFonts w:ascii="Helvetica" w:hAnsi="Helvetica" w:cs="Helvetica" w:hint="eastAsia"/>
          <w:b/>
          <w:bCs/>
          <w:color w:val="222222"/>
          <w:sz w:val="21"/>
          <w:szCs w:val="21"/>
        </w:rPr>
        <w:t>Поиск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.subtilis.</w:t>
      </w:r>
    </w:p>
    <w:p w14:paraId="25ABFC9C" w14:textId="77777777" w:rsidR="00843CC3" w:rsidRPr="00843CC3" w:rsidRDefault="00843CC3" w:rsidP="00843CC3">
      <w:pPr>
        <w:rPr>
          <w:rFonts w:ascii="Helvetica" w:hAnsi="Helvetica" w:cs="Helvetica"/>
          <w:b/>
          <w:bCs/>
          <w:color w:val="222222"/>
          <w:sz w:val="21"/>
          <w:szCs w:val="21"/>
        </w:rPr>
      </w:pPr>
    </w:p>
    <w:p w14:paraId="5206AFA8"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3.1.2. </w:t>
      </w:r>
      <w:r w:rsidRPr="00843CC3">
        <w:rPr>
          <w:rFonts w:ascii="Helvetica" w:hAnsi="Helvetica" w:cs="Helvetica" w:hint="eastAsia"/>
          <w:b/>
          <w:bCs/>
          <w:color w:val="222222"/>
          <w:sz w:val="21"/>
          <w:szCs w:val="21"/>
        </w:rPr>
        <w:t>Сравнение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обнаруженных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минирепликоиом</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 xml:space="preserve">19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белорусской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коллекции</w:t>
      </w:r>
      <w:r w:rsidRPr="00843CC3">
        <w:rPr>
          <w:rFonts w:ascii="Helvetica" w:hAnsi="Helvetica" w:cs="Helvetica"/>
          <w:b/>
          <w:bCs/>
          <w:color w:val="222222"/>
          <w:sz w:val="21"/>
          <w:szCs w:val="21"/>
        </w:rPr>
        <w:t xml:space="preserve"> B.subtilis.</w:t>
      </w:r>
    </w:p>
    <w:p w14:paraId="658DA8B4" w14:textId="77777777" w:rsidR="00843CC3" w:rsidRPr="00843CC3" w:rsidRDefault="00843CC3" w:rsidP="00843CC3">
      <w:pPr>
        <w:rPr>
          <w:rFonts w:ascii="Helvetica" w:hAnsi="Helvetica" w:cs="Helvetica"/>
          <w:b/>
          <w:bCs/>
          <w:color w:val="222222"/>
          <w:sz w:val="21"/>
          <w:szCs w:val="21"/>
        </w:rPr>
      </w:pPr>
    </w:p>
    <w:p w14:paraId="068DF815"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3.1.3. </w:t>
      </w:r>
      <w:r w:rsidRPr="00843CC3">
        <w:rPr>
          <w:rFonts w:ascii="Helvetica" w:hAnsi="Helvetica" w:cs="Helvetica" w:hint="eastAsia"/>
          <w:b/>
          <w:bCs/>
          <w:color w:val="222222"/>
          <w:sz w:val="21"/>
          <w:szCs w:val="21"/>
        </w:rPr>
        <w:t>Определение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w:t>
      </w:r>
      <w:r w:rsidRPr="00843CC3">
        <w:rPr>
          <w:rFonts w:ascii="Helvetica" w:hAnsi="Helvetica" w:cs="Helvetica"/>
          <w:b/>
          <w:bCs/>
          <w:color w:val="222222"/>
          <w:sz w:val="21"/>
          <w:szCs w:val="21"/>
        </w:rPr>
        <w:t xml:space="preserve"> B.subtilis 1440 </w:t>
      </w:r>
      <w:r w:rsidRPr="00843CC3">
        <w:rPr>
          <w:rFonts w:ascii="Helvetica" w:hAnsi="Helvetica" w:cs="Helvetica" w:hint="eastAsia"/>
          <w:b/>
          <w:bCs/>
          <w:color w:val="222222"/>
          <w:sz w:val="21"/>
          <w:szCs w:val="21"/>
        </w:rPr>
        <w:t>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мобилизационному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переносу</w:t>
      </w:r>
      <w:r w:rsidRPr="00843CC3">
        <w:rPr>
          <w:rFonts w:ascii="Helvetica" w:hAnsi="Helvetica" w:cs="Helvetica"/>
          <w:b/>
          <w:bCs/>
          <w:color w:val="222222"/>
          <w:sz w:val="21"/>
          <w:szCs w:val="21"/>
        </w:rPr>
        <w:t>.</w:t>
      </w:r>
    </w:p>
    <w:p w14:paraId="0F72E651" w14:textId="77777777" w:rsidR="00843CC3" w:rsidRPr="00843CC3" w:rsidRDefault="00843CC3" w:rsidP="00843CC3">
      <w:pPr>
        <w:rPr>
          <w:rFonts w:ascii="Helvetica" w:hAnsi="Helvetica" w:cs="Helvetica"/>
          <w:b/>
          <w:bCs/>
          <w:color w:val="222222"/>
          <w:sz w:val="21"/>
          <w:szCs w:val="21"/>
        </w:rPr>
      </w:pPr>
    </w:p>
    <w:p w14:paraId="45FA7D1A"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способностей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почвенного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штамма</w:t>
      </w:r>
      <w:r w:rsidRPr="00843CC3">
        <w:rPr>
          <w:rFonts w:ascii="Helvetica" w:hAnsi="Helvetica" w:cs="Helvetica"/>
          <w:b/>
          <w:bCs/>
          <w:color w:val="222222"/>
          <w:sz w:val="21"/>
          <w:szCs w:val="21"/>
        </w:rPr>
        <w:t xml:space="preserve"> B.subtilis 19.</w:t>
      </w:r>
    </w:p>
    <w:p w14:paraId="359E39D2" w14:textId="77777777" w:rsidR="00843CC3" w:rsidRPr="00843CC3" w:rsidRDefault="00843CC3" w:rsidP="00843CC3">
      <w:pPr>
        <w:rPr>
          <w:rFonts w:ascii="Helvetica" w:hAnsi="Helvetica" w:cs="Helvetica"/>
          <w:b/>
          <w:bCs/>
          <w:color w:val="222222"/>
          <w:sz w:val="21"/>
          <w:szCs w:val="21"/>
        </w:rPr>
      </w:pPr>
    </w:p>
    <w:p w14:paraId="121CEBEF"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 </w:t>
      </w:r>
      <w:r w:rsidRPr="00843CC3">
        <w:rPr>
          <w:rFonts w:ascii="Helvetica" w:hAnsi="Helvetica" w:cs="Helvetica" w:hint="eastAsia"/>
          <w:b/>
          <w:bCs/>
          <w:color w:val="222222"/>
          <w:sz w:val="21"/>
          <w:szCs w:val="21"/>
        </w:rPr>
        <w:t>Мобилизация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мелких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неконъюгативных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w:t>
      </w:r>
    </w:p>
    <w:p w14:paraId="7A93DD9A" w14:textId="77777777" w:rsidR="00843CC3" w:rsidRPr="00843CC3" w:rsidRDefault="00843CC3" w:rsidP="00843CC3">
      <w:pPr>
        <w:rPr>
          <w:rFonts w:ascii="Helvetica" w:hAnsi="Helvetica" w:cs="Helvetica"/>
          <w:b/>
          <w:bCs/>
          <w:color w:val="222222"/>
          <w:sz w:val="21"/>
          <w:szCs w:val="21"/>
        </w:rPr>
      </w:pPr>
    </w:p>
    <w:p w14:paraId="15A95C7A"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3.2.1.1.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особенностей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мобилизации</w:t>
      </w:r>
      <w:r w:rsidRPr="00843CC3">
        <w:rPr>
          <w:rFonts w:ascii="Helvetica" w:hAnsi="Helvetica" w:cs="Helvetica"/>
          <w:b/>
          <w:bCs/>
          <w:color w:val="222222"/>
          <w:sz w:val="21"/>
          <w:szCs w:val="21"/>
        </w:rPr>
        <w:t xml:space="preserve"> pUBllO.</w:t>
      </w:r>
    </w:p>
    <w:p w14:paraId="1D4D6DCB" w14:textId="77777777" w:rsidR="00843CC3" w:rsidRPr="00843CC3" w:rsidRDefault="00843CC3" w:rsidP="00843CC3">
      <w:pPr>
        <w:rPr>
          <w:rFonts w:ascii="Helvetica" w:hAnsi="Helvetica" w:cs="Helvetica"/>
          <w:b/>
          <w:bCs/>
          <w:color w:val="222222"/>
          <w:sz w:val="21"/>
          <w:szCs w:val="21"/>
        </w:rPr>
      </w:pPr>
    </w:p>
    <w:p w14:paraId="3E79C47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3.2.1.1.1. </w:t>
      </w:r>
      <w:r w:rsidRPr="00843CC3">
        <w:rPr>
          <w:rFonts w:ascii="Helvetica" w:hAnsi="Helvetica" w:cs="Helvetica" w:hint="eastAsia"/>
          <w:b/>
          <w:bCs/>
          <w:color w:val="222222"/>
          <w:sz w:val="21"/>
          <w:szCs w:val="21"/>
        </w:rPr>
        <w:t>Определяющая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роль</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 xml:space="preserve">19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мобилизации</w:t>
      </w:r>
      <w:r w:rsidRPr="00843CC3">
        <w:rPr>
          <w:rFonts w:ascii="Helvetica" w:hAnsi="Helvetica" w:cs="Helvetica"/>
          <w:b/>
          <w:bCs/>
          <w:color w:val="222222"/>
          <w:sz w:val="21"/>
          <w:szCs w:val="21"/>
        </w:rPr>
        <w:t xml:space="preserve"> pUBllO.6S</w:t>
      </w:r>
    </w:p>
    <w:p w14:paraId="6071BF4C" w14:textId="77777777" w:rsidR="00843CC3" w:rsidRPr="00843CC3" w:rsidRDefault="00843CC3" w:rsidP="00843CC3">
      <w:pPr>
        <w:rPr>
          <w:rFonts w:ascii="Helvetica" w:hAnsi="Helvetica" w:cs="Helvetica"/>
          <w:b/>
          <w:bCs/>
          <w:color w:val="222222"/>
          <w:sz w:val="21"/>
          <w:szCs w:val="21"/>
        </w:rPr>
      </w:pPr>
    </w:p>
    <w:p w14:paraId="06C4B2CF"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lastRenderedPageBreak/>
        <w:t xml:space="preserve">3.2.1.1.2.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влияния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протеиназы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мобилизацию</w:t>
      </w:r>
      <w:r w:rsidRPr="00843CC3">
        <w:rPr>
          <w:rFonts w:ascii="Helvetica" w:hAnsi="Helvetica" w:cs="Helvetica"/>
          <w:b/>
          <w:bCs/>
          <w:color w:val="222222"/>
          <w:sz w:val="21"/>
          <w:szCs w:val="21"/>
        </w:rPr>
        <w:t xml:space="preserve"> pUBllO.</w:t>
      </w:r>
    </w:p>
    <w:p w14:paraId="430C6DC4" w14:textId="77777777" w:rsidR="00843CC3" w:rsidRPr="00843CC3" w:rsidRDefault="00843CC3" w:rsidP="00843CC3">
      <w:pPr>
        <w:rPr>
          <w:rFonts w:ascii="Helvetica" w:hAnsi="Helvetica" w:cs="Helvetica"/>
          <w:b/>
          <w:bCs/>
          <w:color w:val="222222"/>
          <w:sz w:val="21"/>
          <w:szCs w:val="21"/>
        </w:rPr>
      </w:pPr>
    </w:p>
    <w:p w14:paraId="4EDBC561"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3.2.1.1.3. </w:t>
      </w:r>
      <w:r w:rsidRPr="00843CC3">
        <w:rPr>
          <w:rFonts w:ascii="Helvetica" w:hAnsi="Helvetica" w:cs="Helvetica" w:hint="eastAsia"/>
          <w:b/>
          <w:bCs/>
          <w:color w:val="222222"/>
          <w:sz w:val="21"/>
          <w:szCs w:val="21"/>
        </w:rPr>
        <w:t>Кинетика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переноса</w:t>
      </w:r>
      <w:r w:rsidRPr="00843CC3">
        <w:rPr>
          <w:rFonts w:ascii="Helvetica" w:hAnsi="Helvetica" w:cs="Helvetica"/>
          <w:b/>
          <w:bCs/>
          <w:color w:val="222222"/>
          <w:sz w:val="21"/>
          <w:szCs w:val="21"/>
        </w:rPr>
        <w:t xml:space="preserve"> pUBllO </w:t>
      </w:r>
      <w:r w:rsidRPr="00843CC3">
        <w:rPr>
          <w:rFonts w:ascii="Helvetica" w:hAnsi="Helvetica" w:cs="Helvetica" w:hint="eastAsia"/>
          <w:b/>
          <w:bCs/>
          <w:color w:val="222222"/>
          <w:sz w:val="21"/>
          <w:szCs w:val="21"/>
        </w:rPr>
        <w:t>при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разных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температурах</w:t>
      </w:r>
      <w:r w:rsidRPr="00843CC3">
        <w:rPr>
          <w:rFonts w:ascii="Helvetica" w:hAnsi="Helvetica" w:cs="Helvetica"/>
          <w:b/>
          <w:bCs/>
          <w:color w:val="222222"/>
          <w:sz w:val="21"/>
          <w:szCs w:val="21"/>
        </w:rPr>
        <w:t>.</w:t>
      </w:r>
    </w:p>
    <w:p w14:paraId="602FF786" w14:textId="77777777" w:rsidR="00843CC3" w:rsidRPr="00843CC3" w:rsidRDefault="00843CC3" w:rsidP="00843CC3">
      <w:pPr>
        <w:rPr>
          <w:rFonts w:ascii="Helvetica" w:hAnsi="Helvetica" w:cs="Helvetica"/>
          <w:b/>
          <w:bCs/>
          <w:color w:val="222222"/>
          <w:sz w:val="21"/>
          <w:szCs w:val="21"/>
        </w:rPr>
      </w:pPr>
    </w:p>
    <w:p w14:paraId="2B37AEFD"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3.2.1.1.4. </w:t>
      </w:r>
      <w:r w:rsidRPr="00843CC3">
        <w:rPr>
          <w:rFonts w:ascii="Helvetica" w:hAnsi="Helvetica" w:cs="Helvetica" w:hint="eastAsia"/>
          <w:b/>
          <w:bCs/>
          <w:color w:val="222222"/>
          <w:sz w:val="21"/>
          <w:szCs w:val="21"/>
        </w:rPr>
        <w:t>Мобилизационный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w:t>
      </w:r>
      <w:r w:rsidRPr="00843CC3">
        <w:rPr>
          <w:rFonts w:ascii="Helvetica" w:hAnsi="Helvetica" w:cs="Helvetica"/>
          <w:b/>
          <w:bCs/>
          <w:color w:val="222222"/>
          <w:sz w:val="21"/>
          <w:szCs w:val="21"/>
        </w:rPr>
        <w:t xml:space="preserve"> pUBllO </w:t>
      </w:r>
      <w:r w:rsidRPr="00843CC3">
        <w:rPr>
          <w:rFonts w:ascii="Helvetica" w:hAnsi="Helvetica" w:cs="Helvetica" w:hint="eastAsia"/>
          <w:b/>
          <w:bCs/>
          <w:color w:val="222222"/>
          <w:sz w:val="21"/>
          <w:szCs w:val="21"/>
        </w:rPr>
        <w:t>при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использовании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различных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штаммов</w:t>
      </w:r>
      <w:r w:rsidRPr="00843CC3">
        <w:rPr>
          <w:rFonts w:ascii="Helvetica" w:hAnsi="Helvetica" w:cs="Helvetica"/>
          <w:b/>
          <w:bCs/>
          <w:color w:val="222222"/>
          <w:sz w:val="21"/>
          <w:szCs w:val="21"/>
        </w:rPr>
        <w:t xml:space="preserve"> B.subtilis.</w:t>
      </w:r>
    </w:p>
    <w:p w14:paraId="1240FB8D" w14:textId="77777777" w:rsidR="00843CC3" w:rsidRPr="00843CC3" w:rsidRDefault="00843CC3" w:rsidP="00843CC3">
      <w:pPr>
        <w:rPr>
          <w:rFonts w:ascii="Helvetica" w:hAnsi="Helvetica" w:cs="Helvetica"/>
          <w:b/>
          <w:bCs/>
          <w:color w:val="222222"/>
          <w:sz w:val="21"/>
          <w:szCs w:val="21"/>
        </w:rPr>
      </w:pPr>
    </w:p>
    <w:p w14:paraId="61FF0951"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3.2.1.1.5. </w:t>
      </w:r>
      <w:r w:rsidRPr="00843CC3">
        <w:rPr>
          <w:rFonts w:ascii="Helvetica" w:hAnsi="Helvetica" w:cs="Helvetica" w:hint="eastAsia"/>
          <w:b/>
          <w:bCs/>
          <w:color w:val="222222"/>
          <w:sz w:val="21"/>
          <w:szCs w:val="21"/>
        </w:rPr>
        <w:t>Перенос</w:t>
      </w:r>
      <w:r w:rsidRPr="00843CC3">
        <w:rPr>
          <w:rFonts w:ascii="Helvetica" w:hAnsi="Helvetica" w:cs="Helvetica"/>
          <w:b/>
          <w:bCs/>
          <w:color w:val="222222"/>
          <w:sz w:val="21"/>
          <w:szCs w:val="21"/>
        </w:rPr>
        <w:t xml:space="preserve"> pUBllO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разных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видов</w:t>
      </w:r>
      <w:r w:rsidRPr="00843CC3">
        <w:rPr>
          <w:rFonts w:ascii="Helvetica" w:hAnsi="Helvetica" w:cs="Helvetica"/>
          <w:b/>
          <w:bCs/>
          <w:color w:val="222222"/>
          <w:sz w:val="21"/>
          <w:szCs w:val="21"/>
        </w:rPr>
        <w:t xml:space="preserve"> Bacillus.</w:t>
      </w:r>
    </w:p>
    <w:p w14:paraId="10155201" w14:textId="77777777" w:rsidR="00843CC3" w:rsidRPr="00843CC3" w:rsidRDefault="00843CC3" w:rsidP="00843CC3">
      <w:pPr>
        <w:rPr>
          <w:rFonts w:ascii="Helvetica" w:hAnsi="Helvetica" w:cs="Helvetica"/>
          <w:b/>
          <w:bCs/>
          <w:color w:val="222222"/>
          <w:sz w:val="21"/>
          <w:szCs w:val="21"/>
        </w:rPr>
      </w:pPr>
    </w:p>
    <w:p w14:paraId="1CF7A138"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3.2.1.2. </w:t>
      </w:r>
      <w:r w:rsidRPr="00843CC3">
        <w:rPr>
          <w:rFonts w:ascii="Helvetica" w:hAnsi="Helvetica" w:cs="Helvetica" w:hint="eastAsia"/>
          <w:b/>
          <w:bCs/>
          <w:color w:val="222222"/>
          <w:sz w:val="21"/>
          <w:szCs w:val="21"/>
        </w:rPr>
        <w:t>Мобилизация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других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неконъюгативных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w:t>
      </w:r>
    </w:p>
    <w:p w14:paraId="62F0A54D" w14:textId="77777777" w:rsidR="00843CC3" w:rsidRPr="00843CC3" w:rsidRDefault="00843CC3" w:rsidP="00843CC3">
      <w:pPr>
        <w:rPr>
          <w:rFonts w:ascii="Helvetica" w:hAnsi="Helvetica" w:cs="Helvetica"/>
          <w:b/>
          <w:bCs/>
          <w:color w:val="222222"/>
          <w:sz w:val="21"/>
          <w:szCs w:val="21"/>
        </w:rPr>
      </w:pPr>
    </w:p>
    <w:p w14:paraId="45027182"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3.2.1.2.1.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сигма</w:t>
      </w:r>
      <w:r w:rsidRPr="00843CC3">
        <w:rPr>
          <w:rFonts w:ascii="Helvetica" w:hAnsi="Helvetica" w:cs="Helvetica"/>
          <w:b/>
          <w:bCs/>
          <w:color w:val="222222"/>
          <w:sz w:val="21"/>
          <w:szCs w:val="21"/>
        </w:rPr>
        <w:t>-</w:t>
      </w:r>
      <w:r w:rsidRPr="00843CC3">
        <w:rPr>
          <w:rFonts w:ascii="Helvetica" w:hAnsi="Helvetica" w:cs="Helvetica" w:hint="eastAsia"/>
          <w:b/>
          <w:bCs/>
          <w:color w:val="222222"/>
          <w:sz w:val="21"/>
          <w:szCs w:val="21"/>
        </w:rPr>
        <w:t>типом</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репликации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рВС</w:t>
      </w:r>
      <w:r w:rsidRPr="00843CC3">
        <w:rPr>
          <w:rFonts w:ascii="Helvetica" w:hAnsi="Helvetica" w:cs="Helvetica"/>
          <w:b/>
          <w:bCs/>
          <w:color w:val="222222"/>
          <w:sz w:val="21"/>
          <w:szCs w:val="21"/>
        </w:rPr>
        <w:t xml:space="preserve">16, </w:t>
      </w:r>
      <w:r w:rsidRPr="00843CC3">
        <w:rPr>
          <w:rFonts w:ascii="Helvetica" w:hAnsi="Helvetica" w:cs="Helvetica" w:hint="eastAsia"/>
          <w:b/>
          <w:bCs/>
          <w:color w:val="222222"/>
          <w:sz w:val="21"/>
          <w:szCs w:val="21"/>
        </w:rPr>
        <w:t>рС</w:t>
      </w:r>
      <w:r w:rsidRPr="00843CC3">
        <w:rPr>
          <w:rFonts w:ascii="Helvetica" w:hAnsi="Helvetica" w:cs="Helvetica"/>
          <w:b/>
          <w:bCs/>
          <w:color w:val="222222"/>
          <w:sz w:val="21"/>
          <w:szCs w:val="21"/>
        </w:rPr>
        <w:t>194).</w:t>
      </w:r>
    </w:p>
    <w:p w14:paraId="09C96FB5" w14:textId="77777777" w:rsidR="00843CC3" w:rsidRPr="00843CC3" w:rsidRDefault="00843CC3" w:rsidP="00843CC3">
      <w:pPr>
        <w:rPr>
          <w:rFonts w:ascii="Helvetica" w:hAnsi="Helvetica" w:cs="Helvetica"/>
          <w:b/>
          <w:bCs/>
          <w:color w:val="222222"/>
          <w:sz w:val="21"/>
          <w:szCs w:val="21"/>
        </w:rPr>
      </w:pPr>
    </w:p>
    <w:p w14:paraId="0FCF205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3.2.1.2.2.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имеющей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тета</w:t>
      </w:r>
      <w:r w:rsidRPr="00843CC3">
        <w:rPr>
          <w:rFonts w:ascii="Helvetica" w:hAnsi="Helvetica" w:cs="Helvetica"/>
          <w:b/>
          <w:bCs/>
          <w:color w:val="222222"/>
          <w:sz w:val="21"/>
          <w:szCs w:val="21"/>
        </w:rPr>
        <w:t>-</w:t>
      </w:r>
      <w:r w:rsidRPr="00843CC3">
        <w:rPr>
          <w:rFonts w:ascii="Helvetica" w:hAnsi="Helvetica" w:cs="Helvetica" w:hint="eastAsia"/>
          <w:b/>
          <w:bCs/>
          <w:color w:val="222222"/>
          <w:sz w:val="21"/>
          <w:szCs w:val="21"/>
        </w:rPr>
        <w:t>репликон</w:t>
      </w:r>
      <w:r w:rsidRPr="00843CC3">
        <w:rPr>
          <w:rFonts w:ascii="Helvetica" w:hAnsi="Helvetica" w:cs="Helvetica"/>
          <w:b/>
          <w:bCs/>
          <w:color w:val="222222"/>
          <w:sz w:val="21"/>
          <w:szCs w:val="21"/>
        </w:rPr>
        <w:t>.</w:t>
      </w:r>
    </w:p>
    <w:p w14:paraId="18176153" w14:textId="77777777" w:rsidR="00843CC3" w:rsidRPr="00843CC3" w:rsidRDefault="00843CC3" w:rsidP="00843CC3">
      <w:pPr>
        <w:rPr>
          <w:rFonts w:ascii="Helvetica" w:hAnsi="Helvetica" w:cs="Helvetica"/>
          <w:b/>
          <w:bCs/>
          <w:color w:val="222222"/>
          <w:sz w:val="21"/>
          <w:szCs w:val="21"/>
        </w:rPr>
      </w:pPr>
    </w:p>
    <w:p w14:paraId="53FD72D6"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3.2.2. </w:t>
      </w:r>
      <w:r w:rsidRPr="00843CC3">
        <w:rPr>
          <w:rFonts w:ascii="Helvetica" w:hAnsi="Helvetica" w:cs="Helvetica" w:hint="eastAsia"/>
          <w:b/>
          <w:bCs/>
          <w:color w:val="222222"/>
          <w:sz w:val="21"/>
          <w:szCs w:val="21"/>
        </w:rPr>
        <w:t>Изучение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собственно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19.</w:t>
      </w:r>
    </w:p>
    <w:p w14:paraId="3D2B52BC" w14:textId="77777777" w:rsidR="00843CC3" w:rsidRPr="00843CC3" w:rsidRDefault="00843CC3" w:rsidP="00843CC3">
      <w:pPr>
        <w:rPr>
          <w:rFonts w:ascii="Helvetica" w:hAnsi="Helvetica" w:cs="Helvetica"/>
          <w:b/>
          <w:bCs/>
          <w:color w:val="222222"/>
          <w:sz w:val="21"/>
          <w:szCs w:val="21"/>
        </w:rPr>
      </w:pPr>
    </w:p>
    <w:p w14:paraId="4211CBB7"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3.2.2.1. </w:t>
      </w:r>
      <w:r w:rsidRPr="00843CC3">
        <w:rPr>
          <w:rFonts w:ascii="Helvetica" w:hAnsi="Helvetica" w:cs="Helvetica" w:hint="eastAsia"/>
          <w:b/>
          <w:bCs/>
          <w:color w:val="222222"/>
          <w:sz w:val="21"/>
          <w:szCs w:val="21"/>
        </w:rPr>
        <w:t>Маркирование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крупной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криптической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19.</w:t>
      </w:r>
    </w:p>
    <w:p w14:paraId="3FC10804" w14:textId="77777777" w:rsidR="00843CC3" w:rsidRPr="00843CC3" w:rsidRDefault="00843CC3" w:rsidP="00843CC3">
      <w:pPr>
        <w:rPr>
          <w:rFonts w:ascii="Helvetica" w:hAnsi="Helvetica" w:cs="Helvetica"/>
          <w:b/>
          <w:bCs/>
          <w:color w:val="222222"/>
          <w:sz w:val="21"/>
          <w:szCs w:val="21"/>
        </w:rPr>
      </w:pPr>
    </w:p>
    <w:p w14:paraId="6B5D67CE"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3.2.2.2. </w:t>
      </w:r>
      <w:r w:rsidRPr="00843CC3">
        <w:rPr>
          <w:rFonts w:ascii="Helvetica" w:hAnsi="Helvetica" w:cs="Helvetica" w:hint="eastAsia"/>
          <w:b/>
          <w:bCs/>
          <w:color w:val="222222"/>
          <w:sz w:val="21"/>
          <w:szCs w:val="21"/>
        </w:rPr>
        <w:t>Частота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pl9cat.</w:t>
      </w:r>
    </w:p>
    <w:p w14:paraId="79642851" w14:textId="77777777" w:rsidR="00843CC3" w:rsidRPr="00843CC3" w:rsidRDefault="00843CC3" w:rsidP="00843CC3">
      <w:pPr>
        <w:rPr>
          <w:rFonts w:ascii="Helvetica" w:hAnsi="Helvetica" w:cs="Helvetica"/>
          <w:b/>
          <w:bCs/>
          <w:color w:val="222222"/>
          <w:sz w:val="21"/>
          <w:szCs w:val="21"/>
        </w:rPr>
      </w:pPr>
    </w:p>
    <w:p w14:paraId="126BAD94"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3.2.2.3. </w:t>
      </w:r>
      <w:r w:rsidRPr="00843CC3">
        <w:rPr>
          <w:rFonts w:ascii="Helvetica" w:hAnsi="Helvetica" w:cs="Helvetica" w:hint="eastAsia"/>
          <w:b/>
          <w:bCs/>
          <w:color w:val="222222"/>
          <w:sz w:val="21"/>
          <w:szCs w:val="21"/>
        </w:rPr>
        <w:t>Конъюгативный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w:t>
      </w:r>
      <w:r w:rsidRPr="00843CC3">
        <w:rPr>
          <w:rFonts w:ascii="Helvetica" w:hAnsi="Helvetica" w:cs="Helvetica"/>
          <w:b/>
          <w:bCs/>
          <w:color w:val="222222"/>
          <w:sz w:val="21"/>
          <w:szCs w:val="21"/>
        </w:rPr>
        <w:t xml:space="preserve"> pl9cat </w:t>
      </w:r>
      <w:r w:rsidRPr="00843CC3">
        <w:rPr>
          <w:rFonts w:ascii="Helvetica" w:hAnsi="Helvetica" w:cs="Helvetica" w:hint="eastAsia"/>
          <w:b/>
          <w:bCs/>
          <w:color w:val="222222"/>
          <w:sz w:val="21"/>
          <w:szCs w:val="21"/>
        </w:rPr>
        <w:t>при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разных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соотношениях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донора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реципиента</w:t>
      </w:r>
      <w:r w:rsidRPr="00843CC3">
        <w:rPr>
          <w:rFonts w:ascii="Helvetica" w:hAnsi="Helvetica" w:cs="Helvetica"/>
          <w:b/>
          <w:bCs/>
          <w:color w:val="222222"/>
          <w:sz w:val="21"/>
          <w:szCs w:val="21"/>
        </w:rPr>
        <w:t>.</w:t>
      </w:r>
    </w:p>
    <w:p w14:paraId="47EECDDF" w14:textId="77777777" w:rsidR="00843CC3" w:rsidRPr="00843CC3" w:rsidRDefault="00843CC3" w:rsidP="00843CC3">
      <w:pPr>
        <w:rPr>
          <w:rFonts w:ascii="Helvetica" w:hAnsi="Helvetica" w:cs="Helvetica"/>
          <w:b/>
          <w:bCs/>
          <w:color w:val="222222"/>
          <w:sz w:val="21"/>
          <w:szCs w:val="21"/>
        </w:rPr>
      </w:pPr>
    </w:p>
    <w:p w14:paraId="2F5CCC50"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lastRenderedPageBreak/>
        <w:t xml:space="preserve">3.2.2.4. </w:t>
      </w:r>
      <w:r w:rsidRPr="00843CC3">
        <w:rPr>
          <w:rFonts w:ascii="Helvetica" w:hAnsi="Helvetica" w:cs="Helvetica" w:hint="eastAsia"/>
          <w:b/>
          <w:bCs/>
          <w:color w:val="222222"/>
          <w:sz w:val="21"/>
          <w:szCs w:val="21"/>
        </w:rPr>
        <w:t>Кинетика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конъюгативного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переноса</w:t>
      </w:r>
      <w:r w:rsidRPr="00843CC3">
        <w:rPr>
          <w:rFonts w:ascii="Helvetica" w:hAnsi="Helvetica" w:cs="Helvetica"/>
          <w:b/>
          <w:bCs/>
          <w:color w:val="222222"/>
          <w:sz w:val="21"/>
          <w:szCs w:val="21"/>
        </w:rPr>
        <w:t xml:space="preserve"> pl9cat.</w:t>
      </w:r>
    </w:p>
    <w:p w14:paraId="1616ECE9" w14:textId="77777777" w:rsidR="00843CC3" w:rsidRPr="00843CC3" w:rsidRDefault="00843CC3" w:rsidP="00843CC3">
      <w:pPr>
        <w:rPr>
          <w:rFonts w:ascii="Helvetica" w:hAnsi="Helvetica" w:cs="Helvetica"/>
          <w:b/>
          <w:bCs/>
          <w:color w:val="222222"/>
          <w:sz w:val="21"/>
          <w:szCs w:val="21"/>
        </w:rPr>
      </w:pPr>
    </w:p>
    <w:p w14:paraId="088B63F1"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3.2.2.5. </w:t>
      </w:r>
      <w:r w:rsidRPr="00843CC3">
        <w:rPr>
          <w:rFonts w:ascii="Helvetica" w:hAnsi="Helvetica" w:cs="Helvetica" w:hint="eastAsia"/>
          <w:b/>
          <w:bCs/>
          <w:color w:val="222222"/>
          <w:sz w:val="21"/>
          <w:szCs w:val="21"/>
        </w:rPr>
        <w:t>Особенности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 xml:space="preserve">19 </w:t>
      </w:r>
      <w:r w:rsidRPr="00843CC3">
        <w:rPr>
          <w:rFonts w:ascii="Helvetica" w:hAnsi="Helvetica" w:cs="Helvetica" w:hint="eastAsia"/>
          <w:b/>
          <w:bCs/>
          <w:color w:val="222222"/>
          <w:sz w:val="21"/>
          <w:szCs w:val="21"/>
        </w:rPr>
        <w:t>при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использовании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качестве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партнеров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при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различных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штаммов</w:t>
      </w:r>
      <w:r w:rsidRPr="00843CC3">
        <w:rPr>
          <w:rFonts w:ascii="Helvetica" w:hAnsi="Helvetica" w:cs="Helvetica"/>
          <w:b/>
          <w:bCs/>
          <w:color w:val="222222"/>
          <w:sz w:val="21"/>
          <w:szCs w:val="21"/>
        </w:rPr>
        <w:t xml:space="preserve"> B.subtilis.</w:t>
      </w:r>
    </w:p>
    <w:p w14:paraId="6685B7FD" w14:textId="77777777" w:rsidR="00843CC3" w:rsidRPr="00843CC3" w:rsidRDefault="00843CC3" w:rsidP="00843CC3">
      <w:pPr>
        <w:rPr>
          <w:rFonts w:ascii="Helvetica" w:hAnsi="Helvetica" w:cs="Helvetica"/>
          <w:b/>
          <w:bCs/>
          <w:color w:val="222222"/>
          <w:sz w:val="21"/>
          <w:szCs w:val="21"/>
        </w:rPr>
      </w:pPr>
    </w:p>
    <w:p w14:paraId="32F061E4"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3.2.3. </w:t>
      </w:r>
      <w:r w:rsidRPr="00843CC3">
        <w:rPr>
          <w:rFonts w:ascii="Helvetica" w:hAnsi="Helvetica" w:cs="Helvetica" w:hint="eastAsia"/>
          <w:b/>
          <w:bCs/>
          <w:color w:val="222222"/>
          <w:sz w:val="21"/>
          <w:szCs w:val="21"/>
        </w:rPr>
        <w:t>Анализ</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мутантов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 xml:space="preserve">19 </w:t>
      </w:r>
      <w:r w:rsidRPr="00843CC3">
        <w:rPr>
          <w:rFonts w:ascii="Helvetica" w:hAnsi="Helvetica" w:cs="Helvetica" w:hint="eastAsia"/>
          <w:b/>
          <w:bCs/>
          <w:color w:val="222222"/>
          <w:sz w:val="21"/>
          <w:szCs w:val="21"/>
        </w:rPr>
        <w:t>с</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нарушенной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способностью</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конъюгации</w:t>
      </w:r>
    </w:p>
    <w:p w14:paraId="4AE840C5" w14:textId="77777777" w:rsidR="00843CC3" w:rsidRPr="00843CC3" w:rsidRDefault="00843CC3" w:rsidP="00843CC3">
      <w:pPr>
        <w:rPr>
          <w:rFonts w:ascii="Helvetica" w:hAnsi="Helvetica" w:cs="Helvetica"/>
          <w:b/>
          <w:bCs/>
          <w:color w:val="222222"/>
          <w:sz w:val="21"/>
          <w:szCs w:val="21"/>
        </w:rPr>
      </w:pPr>
    </w:p>
    <w:p w14:paraId="4B099058"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3.2.3.1. </w:t>
      </w:r>
      <w:r w:rsidRPr="00843CC3">
        <w:rPr>
          <w:rFonts w:ascii="Helvetica" w:hAnsi="Helvetica" w:cs="Helvetica" w:hint="eastAsia"/>
          <w:b/>
          <w:bCs/>
          <w:color w:val="222222"/>
          <w:sz w:val="21"/>
          <w:szCs w:val="21"/>
        </w:rPr>
        <w:t>Клонирование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клетках</w:t>
      </w:r>
      <w:r w:rsidRPr="00843CC3">
        <w:rPr>
          <w:rFonts w:ascii="Helvetica" w:hAnsi="Helvetica" w:cs="Helvetica"/>
          <w:b/>
          <w:bCs/>
          <w:color w:val="222222"/>
          <w:sz w:val="21"/>
          <w:szCs w:val="21"/>
        </w:rPr>
        <w:t xml:space="preserve"> E.coli </w:t>
      </w:r>
      <w:r w:rsidRPr="00843CC3">
        <w:rPr>
          <w:rFonts w:ascii="Helvetica" w:hAnsi="Helvetica" w:cs="Helvetica" w:hint="eastAsia"/>
          <w:b/>
          <w:bCs/>
          <w:color w:val="222222"/>
          <w:sz w:val="21"/>
          <w:szCs w:val="21"/>
        </w:rPr>
        <w:t>фрагментов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 xml:space="preserve">19, </w:t>
      </w:r>
      <w:r w:rsidRPr="00843CC3">
        <w:rPr>
          <w:rFonts w:ascii="Helvetica" w:hAnsi="Helvetica" w:cs="Helvetica" w:hint="eastAsia"/>
          <w:b/>
          <w:bCs/>
          <w:color w:val="222222"/>
          <w:sz w:val="21"/>
          <w:szCs w:val="21"/>
        </w:rPr>
        <w:t>обуславливающих</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способность</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плазмиды</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конъюгациоиному</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переносу</w:t>
      </w:r>
      <w:r w:rsidRPr="00843CC3">
        <w:rPr>
          <w:rFonts w:ascii="Helvetica" w:hAnsi="Helvetica" w:cs="Helvetica"/>
          <w:b/>
          <w:bCs/>
          <w:color w:val="222222"/>
          <w:sz w:val="21"/>
          <w:szCs w:val="21"/>
        </w:rPr>
        <w:t>.</w:t>
      </w:r>
    </w:p>
    <w:p w14:paraId="48F36473" w14:textId="77777777" w:rsidR="00843CC3" w:rsidRPr="00843CC3" w:rsidRDefault="00843CC3" w:rsidP="00843CC3">
      <w:pPr>
        <w:rPr>
          <w:rFonts w:ascii="Helvetica" w:hAnsi="Helvetica" w:cs="Helvetica"/>
          <w:b/>
          <w:bCs/>
          <w:color w:val="222222"/>
          <w:sz w:val="21"/>
          <w:szCs w:val="21"/>
        </w:rPr>
      </w:pPr>
    </w:p>
    <w:p w14:paraId="3C615982"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3.2.3.2. </w:t>
      </w:r>
      <w:r w:rsidRPr="00843CC3">
        <w:rPr>
          <w:rFonts w:ascii="Helvetica" w:hAnsi="Helvetica" w:cs="Helvetica" w:hint="eastAsia"/>
          <w:b/>
          <w:bCs/>
          <w:color w:val="222222"/>
          <w:sz w:val="21"/>
          <w:szCs w:val="21"/>
        </w:rPr>
        <w:t>Идентификация</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фрагмента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ДНК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соответствующего</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рЗ</w:t>
      </w:r>
      <w:r w:rsidRPr="00843CC3">
        <w:rPr>
          <w:rFonts w:ascii="Helvetica" w:hAnsi="Helvetica" w:cs="Helvetica"/>
          <w:b/>
          <w:bCs/>
          <w:color w:val="222222"/>
          <w:sz w:val="21"/>
          <w:szCs w:val="21"/>
        </w:rPr>
        <w:t xml:space="preserve">-102, </w:t>
      </w:r>
      <w:r w:rsidRPr="00843CC3">
        <w:rPr>
          <w:rFonts w:ascii="Helvetica" w:hAnsi="Helvetica" w:cs="Helvetica" w:hint="eastAsia"/>
          <w:b/>
          <w:bCs/>
          <w:color w:val="222222"/>
          <w:sz w:val="21"/>
          <w:szCs w:val="21"/>
        </w:rPr>
        <w:t>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клонотеке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фрагментов</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ДНК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19.</w:t>
      </w:r>
    </w:p>
    <w:p w14:paraId="7DB39FDF" w14:textId="77777777" w:rsidR="00843CC3" w:rsidRPr="00843CC3" w:rsidRDefault="00843CC3" w:rsidP="00843CC3">
      <w:pPr>
        <w:rPr>
          <w:rFonts w:ascii="Helvetica" w:hAnsi="Helvetica" w:cs="Helvetica"/>
          <w:b/>
          <w:bCs/>
          <w:color w:val="222222"/>
          <w:sz w:val="21"/>
          <w:szCs w:val="21"/>
        </w:rPr>
      </w:pPr>
    </w:p>
    <w:p w14:paraId="6F09316F"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3.2.3.3. </w:t>
      </w:r>
      <w:r w:rsidRPr="00843CC3">
        <w:rPr>
          <w:rFonts w:ascii="Helvetica" w:hAnsi="Helvetica" w:cs="Helvetica" w:hint="eastAsia"/>
          <w:b/>
          <w:bCs/>
          <w:color w:val="222222"/>
          <w:sz w:val="21"/>
          <w:szCs w:val="21"/>
        </w:rPr>
        <w:t>Определение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нуклеотидной</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последовательности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фрагмента</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ДНК</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w:t>
      </w:r>
      <w:r w:rsidRPr="00843CC3">
        <w:rPr>
          <w:rFonts w:ascii="Helvetica" w:hAnsi="Helvetica" w:cs="Helvetica"/>
          <w:b/>
          <w:bCs/>
          <w:color w:val="222222"/>
          <w:sz w:val="21"/>
          <w:szCs w:val="21"/>
        </w:rPr>
        <w:t xml:space="preserve">19 </w:t>
      </w:r>
      <w:r w:rsidRPr="00843CC3">
        <w:rPr>
          <w:rFonts w:ascii="Helvetica" w:hAnsi="Helvetica" w:cs="Helvetica" w:hint="eastAsia"/>
          <w:b/>
          <w:bCs/>
          <w:color w:val="222222"/>
          <w:sz w:val="21"/>
          <w:szCs w:val="21"/>
        </w:rPr>
        <w:t>и</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се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анализ</w:t>
      </w:r>
      <w:r w:rsidRPr="00843CC3">
        <w:rPr>
          <w:rFonts w:ascii="Helvetica" w:hAnsi="Helvetica" w:cs="Helvetica"/>
          <w:b/>
          <w:bCs/>
          <w:color w:val="222222"/>
          <w:sz w:val="21"/>
          <w:szCs w:val="21"/>
        </w:rPr>
        <w:t>.</w:t>
      </w:r>
    </w:p>
    <w:p w14:paraId="4EBA603E" w14:textId="77777777" w:rsidR="00843CC3" w:rsidRPr="00843CC3" w:rsidRDefault="00843CC3" w:rsidP="00843CC3">
      <w:pPr>
        <w:rPr>
          <w:rFonts w:ascii="Helvetica" w:hAnsi="Helvetica" w:cs="Helvetica"/>
          <w:b/>
          <w:bCs/>
          <w:color w:val="222222"/>
          <w:sz w:val="21"/>
          <w:szCs w:val="21"/>
        </w:rPr>
      </w:pPr>
    </w:p>
    <w:p w14:paraId="5F0AFA2C" w14:textId="77777777" w:rsidR="00843CC3" w:rsidRPr="00843CC3" w:rsidRDefault="00843CC3" w:rsidP="00843CC3">
      <w:pPr>
        <w:rPr>
          <w:rFonts w:ascii="Helvetica" w:hAnsi="Helvetica" w:cs="Helvetica"/>
          <w:b/>
          <w:bCs/>
          <w:color w:val="222222"/>
          <w:sz w:val="21"/>
          <w:szCs w:val="21"/>
        </w:rPr>
      </w:pPr>
      <w:r w:rsidRPr="00843CC3">
        <w:rPr>
          <w:rFonts w:ascii="Helvetica" w:hAnsi="Helvetica" w:cs="Helvetica"/>
          <w:b/>
          <w:bCs/>
          <w:color w:val="222222"/>
          <w:sz w:val="21"/>
          <w:szCs w:val="21"/>
        </w:rPr>
        <w:t xml:space="preserve">4. </w:t>
      </w:r>
      <w:r w:rsidRPr="00843CC3">
        <w:rPr>
          <w:rFonts w:ascii="Helvetica" w:hAnsi="Helvetica" w:cs="Helvetica" w:hint="eastAsia"/>
          <w:b/>
          <w:bCs/>
          <w:color w:val="222222"/>
          <w:sz w:val="21"/>
          <w:szCs w:val="21"/>
        </w:rPr>
        <w:t>ОБСУЖДЕНИЕ</w:t>
      </w:r>
      <w:r w:rsidRPr="00843CC3">
        <w:rPr>
          <w:rFonts w:ascii="Helvetica" w:hAnsi="Helvetica" w:cs="Helvetica"/>
          <w:b/>
          <w:bCs/>
          <w:color w:val="222222"/>
          <w:sz w:val="21"/>
          <w:szCs w:val="21"/>
        </w:rPr>
        <w:t xml:space="preserve"> </w:t>
      </w:r>
      <w:r w:rsidRPr="00843CC3">
        <w:rPr>
          <w:rFonts w:ascii="Helvetica" w:hAnsi="Helvetica" w:cs="Helvetica" w:hint="eastAsia"/>
          <w:b/>
          <w:bCs/>
          <w:color w:val="222222"/>
          <w:sz w:val="21"/>
          <w:szCs w:val="21"/>
        </w:rPr>
        <w:t>РЕЗУЛЬТАТОВ</w:t>
      </w:r>
      <w:r w:rsidRPr="00843CC3">
        <w:rPr>
          <w:rFonts w:ascii="Helvetica" w:hAnsi="Helvetica" w:cs="Helvetica"/>
          <w:b/>
          <w:bCs/>
          <w:color w:val="222222"/>
          <w:sz w:val="21"/>
          <w:szCs w:val="21"/>
        </w:rPr>
        <w:t>.</w:t>
      </w:r>
    </w:p>
    <w:p w14:paraId="432C470C" w14:textId="77777777" w:rsidR="00843CC3" w:rsidRPr="00843CC3" w:rsidRDefault="00843CC3" w:rsidP="00843CC3">
      <w:pPr>
        <w:rPr>
          <w:rFonts w:ascii="Helvetica" w:hAnsi="Helvetica" w:cs="Helvetica"/>
          <w:b/>
          <w:bCs/>
          <w:color w:val="222222"/>
          <w:sz w:val="21"/>
          <w:szCs w:val="21"/>
        </w:rPr>
      </w:pPr>
    </w:p>
    <w:p w14:paraId="109CC004" w14:textId="14AE61C4" w:rsidR="00484EB4" w:rsidRPr="00843CC3" w:rsidRDefault="00843CC3" w:rsidP="00843CC3">
      <w:r w:rsidRPr="00843CC3">
        <w:rPr>
          <w:rFonts w:ascii="Helvetica" w:hAnsi="Helvetica" w:cs="Helvetica" w:hint="eastAsia"/>
          <w:b/>
          <w:bCs/>
          <w:color w:val="222222"/>
          <w:sz w:val="21"/>
          <w:szCs w:val="21"/>
        </w:rPr>
        <w:t>ВЫВОДЫ</w:t>
      </w:r>
    </w:p>
    <w:sectPr w:rsidR="00484EB4" w:rsidRPr="00843C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A5CE" w14:textId="77777777" w:rsidR="008E2153" w:rsidRDefault="008E2153">
      <w:pPr>
        <w:spacing w:after="0" w:line="240" w:lineRule="auto"/>
      </w:pPr>
      <w:r>
        <w:separator/>
      </w:r>
    </w:p>
  </w:endnote>
  <w:endnote w:type="continuationSeparator" w:id="0">
    <w:p w14:paraId="79EB7674" w14:textId="77777777" w:rsidR="008E2153" w:rsidRDefault="008E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5C14" w14:textId="77777777" w:rsidR="008E2153" w:rsidRDefault="008E2153"/>
    <w:p w14:paraId="6BF72868" w14:textId="77777777" w:rsidR="008E2153" w:rsidRDefault="008E2153"/>
    <w:p w14:paraId="03D60004" w14:textId="77777777" w:rsidR="008E2153" w:rsidRDefault="008E2153"/>
    <w:p w14:paraId="43CB5206" w14:textId="77777777" w:rsidR="008E2153" w:rsidRDefault="008E2153"/>
    <w:p w14:paraId="6A168F56" w14:textId="77777777" w:rsidR="008E2153" w:rsidRDefault="008E2153"/>
    <w:p w14:paraId="7E85CA4D" w14:textId="77777777" w:rsidR="008E2153" w:rsidRDefault="008E2153"/>
    <w:p w14:paraId="6DAEFA09" w14:textId="77777777" w:rsidR="008E2153" w:rsidRDefault="008E21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955862" wp14:editId="156C8F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C02AA" w14:textId="77777777" w:rsidR="008E2153" w:rsidRDefault="008E2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9558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BC02AA" w14:textId="77777777" w:rsidR="008E2153" w:rsidRDefault="008E2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BB1418" w14:textId="77777777" w:rsidR="008E2153" w:rsidRDefault="008E2153"/>
    <w:p w14:paraId="5FFEBB0D" w14:textId="77777777" w:rsidR="008E2153" w:rsidRDefault="008E2153"/>
    <w:p w14:paraId="4A5AD5F0" w14:textId="77777777" w:rsidR="008E2153" w:rsidRDefault="008E21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D0C53B" wp14:editId="642B12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35D3E" w14:textId="77777777" w:rsidR="008E2153" w:rsidRDefault="008E2153"/>
                          <w:p w14:paraId="475CE246" w14:textId="77777777" w:rsidR="008E2153" w:rsidRDefault="008E2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0C5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435D3E" w14:textId="77777777" w:rsidR="008E2153" w:rsidRDefault="008E2153"/>
                    <w:p w14:paraId="475CE246" w14:textId="77777777" w:rsidR="008E2153" w:rsidRDefault="008E2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E2777" w14:textId="77777777" w:rsidR="008E2153" w:rsidRDefault="008E2153"/>
    <w:p w14:paraId="14CCBA74" w14:textId="77777777" w:rsidR="008E2153" w:rsidRDefault="008E2153">
      <w:pPr>
        <w:rPr>
          <w:sz w:val="2"/>
          <w:szCs w:val="2"/>
        </w:rPr>
      </w:pPr>
    </w:p>
    <w:p w14:paraId="0D19ACCA" w14:textId="77777777" w:rsidR="008E2153" w:rsidRDefault="008E2153"/>
    <w:p w14:paraId="2D068126" w14:textId="77777777" w:rsidR="008E2153" w:rsidRDefault="008E2153">
      <w:pPr>
        <w:spacing w:after="0" w:line="240" w:lineRule="auto"/>
      </w:pPr>
    </w:p>
  </w:footnote>
  <w:footnote w:type="continuationSeparator" w:id="0">
    <w:p w14:paraId="334AA6BB" w14:textId="77777777" w:rsidR="008E2153" w:rsidRDefault="008E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53"/>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208507</TotalTime>
  <Pages>6</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1857</cp:revision>
  <cp:lastPrinted>2009-02-06T05:36:00Z</cp:lastPrinted>
  <dcterms:created xsi:type="dcterms:W3CDTF">2024-01-07T13:43:00Z</dcterms:created>
  <dcterms:modified xsi:type="dcterms:W3CDTF">2025-11-17T12:30:00Z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