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BF9E" w14:textId="0D6F6870" w:rsidR="00C10D55" w:rsidRDefault="003F73BF" w:rsidP="003F73BF">
      <w:r w:rsidRPr="003F73BF">
        <w:rPr>
          <w:rFonts w:hint="eastAsia"/>
        </w:rPr>
        <w:t>Тюрина</w:t>
      </w:r>
      <w:r w:rsidRPr="003F73BF">
        <w:t xml:space="preserve">, </w:t>
      </w:r>
      <w:r w:rsidRPr="003F73BF">
        <w:rPr>
          <w:rFonts w:hint="eastAsia"/>
        </w:rPr>
        <w:t>Ксения</w:t>
      </w:r>
      <w:r w:rsidRPr="003F73BF">
        <w:t xml:space="preserve"> </w:t>
      </w:r>
      <w:r w:rsidRPr="003F73BF">
        <w:rPr>
          <w:rFonts w:hint="eastAsia"/>
        </w:rPr>
        <w:t>Александровна</w:t>
      </w:r>
      <w:r>
        <w:t xml:space="preserve"> </w:t>
      </w:r>
      <w:r w:rsidRPr="003F73BF">
        <w:rPr>
          <w:rFonts w:hint="eastAsia"/>
        </w:rPr>
        <w:t>Развитие</w:t>
      </w:r>
      <w:r w:rsidRPr="003F73BF">
        <w:t xml:space="preserve"> </w:t>
      </w:r>
      <w:r w:rsidRPr="003F73BF">
        <w:rPr>
          <w:rFonts w:hint="eastAsia"/>
        </w:rPr>
        <w:t>логистической</w:t>
      </w:r>
      <w:r w:rsidRPr="003F73BF">
        <w:t xml:space="preserve"> </w:t>
      </w:r>
      <w:r w:rsidRPr="003F73BF">
        <w:rPr>
          <w:rFonts w:hint="eastAsia"/>
        </w:rPr>
        <w:t>системы</w:t>
      </w:r>
      <w:r w:rsidRPr="003F73BF">
        <w:t xml:space="preserve"> </w:t>
      </w:r>
      <w:r w:rsidRPr="003F73BF">
        <w:rPr>
          <w:rFonts w:hint="eastAsia"/>
        </w:rPr>
        <w:t>обеспечения</w:t>
      </w:r>
      <w:r w:rsidRPr="003F73BF">
        <w:t xml:space="preserve"> </w:t>
      </w:r>
      <w:r w:rsidRPr="003F73BF">
        <w:rPr>
          <w:rFonts w:hint="eastAsia"/>
        </w:rPr>
        <w:t>дошкольных</w:t>
      </w:r>
      <w:r w:rsidRPr="003F73BF">
        <w:t xml:space="preserve"> </w:t>
      </w:r>
      <w:r w:rsidRPr="003F73BF">
        <w:rPr>
          <w:rFonts w:hint="eastAsia"/>
        </w:rPr>
        <w:t>и</w:t>
      </w:r>
      <w:r w:rsidRPr="003F73BF">
        <w:t xml:space="preserve"> </w:t>
      </w:r>
      <w:r w:rsidRPr="003F73BF">
        <w:rPr>
          <w:rFonts w:hint="eastAsia"/>
        </w:rPr>
        <w:t>общеобразовательных</w:t>
      </w:r>
      <w:r w:rsidRPr="003F73BF">
        <w:t xml:space="preserve"> </w:t>
      </w:r>
      <w:r w:rsidRPr="003F73BF">
        <w:rPr>
          <w:rFonts w:hint="eastAsia"/>
        </w:rPr>
        <w:t>организаций</w:t>
      </w:r>
    </w:p>
    <w:p w14:paraId="791FF375" w14:textId="77777777" w:rsidR="003F73BF" w:rsidRDefault="003F73BF" w:rsidP="003F73BF">
      <w:r>
        <w:rPr>
          <w:rFonts w:hint="eastAsia"/>
        </w:rPr>
        <w:t>ОГЛАВЛЕНИЕ</w:t>
      </w:r>
      <w:r>
        <w:t xml:space="preserve"> </w:t>
      </w:r>
      <w:r>
        <w:rPr>
          <w:rFonts w:hint="eastAsia"/>
        </w:rPr>
        <w:t>ДИССЕРТАЦИИ</w:t>
      </w:r>
    </w:p>
    <w:p w14:paraId="59CBBC60" w14:textId="77777777" w:rsidR="003F73BF" w:rsidRDefault="003F73BF" w:rsidP="003F73BF">
      <w:r>
        <w:rPr>
          <w:rFonts w:hint="eastAsia"/>
        </w:rPr>
        <w:t>кандидат</w:t>
      </w:r>
      <w:r>
        <w:t xml:space="preserve"> </w:t>
      </w:r>
      <w:r>
        <w:rPr>
          <w:rFonts w:hint="eastAsia"/>
        </w:rPr>
        <w:t>наук</w:t>
      </w:r>
      <w:r>
        <w:t xml:space="preserve"> </w:t>
      </w:r>
      <w:r>
        <w:rPr>
          <w:rFonts w:hint="eastAsia"/>
        </w:rPr>
        <w:t>Тюрина</w:t>
      </w:r>
      <w:r>
        <w:t xml:space="preserve">, </w:t>
      </w:r>
      <w:r>
        <w:rPr>
          <w:rFonts w:hint="eastAsia"/>
        </w:rPr>
        <w:t>Ксения</w:t>
      </w:r>
      <w:r>
        <w:t xml:space="preserve"> </w:t>
      </w:r>
      <w:r>
        <w:rPr>
          <w:rFonts w:hint="eastAsia"/>
        </w:rPr>
        <w:t>Александровна</w:t>
      </w:r>
    </w:p>
    <w:p w14:paraId="780685DD" w14:textId="77777777" w:rsidR="003F73BF" w:rsidRDefault="003F73BF" w:rsidP="003F73BF">
      <w:r>
        <w:rPr>
          <w:rFonts w:hint="eastAsia"/>
        </w:rPr>
        <w:t>СОДЕРЖАНИЕ</w:t>
      </w:r>
    </w:p>
    <w:p w14:paraId="2D4A6B11" w14:textId="77777777" w:rsidR="003F73BF" w:rsidRDefault="003F73BF" w:rsidP="003F73BF"/>
    <w:p w14:paraId="1AFA47B7" w14:textId="77777777" w:rsidR="003F73BF" w:rsidRDefault="003F73BF" w:rsidP="003F73BF">
      <w:r>
        <w:rPr>
          <w:rFonts w:hint="eastAsia"/>
        </w:rPr>
        <w:t>ВВЕДЕНИЕ</w:t>
      </w:r>
    </w:p>
    <w:p w14:paraId="0E9DF779" w14:textId="77777777" w:rsidR="003F73BF" w:rsidRDefault="003F73BF" w:rsidP="003F73BF"/>
    <w:p w14:paraId="5D2B9514" w14:textId="77777777" w:rsidR="003F73BF" w:rsidRDefault="003F73BF" w:rsidP="003F73BF">
      <w:r>
        <w:rPr>
          <w:rFonts w:hint="eastAsia"/>
        </w:rPr>
        <w:t>ГЛАВА</w:t>
      </w:r>
      <w:r>
        <w:t xml:space="preserve"> 1. </w:t>
      </w:r>
      <w:r>
        <w:rPr>
          <w:rFonts w:hint="eastAsia"/>
        </w:rPr>
        <w:t>ОСОБЕННОСТИ</w:t>
      </w:r>
      <w:r>
        <w:t xml:space="preserve"> </w:t>
      </w:r>
      <w:r>
        <w:rPr>
          <w:rFonts w:hint="eastAsia"/>
        </w:rPr>
        <w:t>И</w:t>
      </w:r>
      <w:r>
        <w:t xml:space="preserve"> </w:t>
      </w:r>
      <w:r>
        <w:rPr>
          <w:rFonts w:hint="eastAsia"/>
        </w:rPr>
        <w:t>УСЛОВИЯ</w:t>
      </w:r>
      <w:r>
        <w:t xml:space="preserve"> </w:t>
      </w:r>
      <w:r>
        <w:rPr>
          <w:rFonts w:hint="eastAsia"/>
        </w:rPr>
        <w:t>РАЗВИТИЯ</w:t>
      </w:r>
      <w:r>
        <w:t xml:space="preserve"> </w:t>
      </w:r>
      <w:r>
        <w:rPr>
          <w:rFonts w:hint="eastAsia"/>
        </w:rPr>
        <w:t>ЛОГИСТИЧЕСКОЙ</w:t>
      </w:r>
      <w:r>
        <w:t xml:space="preserve"> </w:t>
      </w:r>
      <w:r>
        <w:rPr>
          <w:rFonts w:hint="eastAsia"/>
        </w:rPr>
        <w:t>СИСТЕМЫ</w:t>
      </w:r>
      <w:r>
        <w:t xml:space="preserve"> </w:t>
      </w:r>
      <w:r>
        <w:rPr>
          <w:rFonts w:hint="eastAsia"/>
        </w:rPr>
        <w:t>ОБЕСПЕЧЕНИЯ</w:t>
      </w:r>
      <w:r>
        <w:t xml:space="preserve"> </w:t>
      </w:r>
      <w:r>
        <w:rPr>
          <w:rFonts w:hint="eastAsia"/>
        </w:rPr>
        <w:t>ДОШКОЛЬНЫХ</w:t>
      </w:r>
      <w:r>
        <w:t xml:space="preserve"> </w:t>
      </w:r>
      <w:r>
        <w:rPr>
          <w:rFonts w:hint="eastAsia"/>
        </w:rPr>
        <w:t>И</w:t>
      </w:r>
      <w:r>
        <w:t xml:space="preserve"> </w:t>
      </w:r>
      <w:r>
        <w:rPr>
          <w:rFonts w:hint="eastAsia"/>
        </w:rPr>
        <w:t>ОБЩЕОБРАЗОВАТЕЛЬНЫХ</w:t>
      </w:r>
      <w:r>
        <w:t xml:space="preserve"> </w:t>
      </w:r>
      <w:r>
        <w:rPr>
          <w:rFonts w:hint="eastAsia"/>
        </w:rPr>
        <w:t>ОРГАНИЗАЦИЙ</w:t>
      </w:r>
    </w:p>
    <w:p w14:paraId="6C02FBFA" w14:textId="77777777" w:rsidR="003F73BF" w:rsidRDefault="003F73BF" w:rsidP="003F73BF"/>
    <w:p w14:paraId="49898C3F" w14:textId="77777777" w:rsidR="003F73BF" w:rsidRDefault="003F73BF" w:rsidP="003F73BF">
      <w:r>
        <w:t xml:space="preserve">1.1. </w:t>
      </w:r>
      <w:r>
        <w:rPr>
          <w:rFonts w:hint="eastAsia"/>
        </w:rPr>
        <w:t>Роль</w:t>
      </w:r>
      <w:r>
        <w:t xml:space="preserve"> </w:t>
      </w:r>
      <w:r>
        <w:rPr>
          <w:rFonts w:hint="eastAsia"/>
        </w:rPr>
        <w:t>дошкольных</w:t>
      </w:r>
      <w:r>
        <w:t xml:space="preserve"> </w:t>
      </w:r>
      <w:r>
        <w:rPr>
          <w:rFonts w:hint="eastAsia"/>
        </w:rPr>
        <w:t>и</w:t>
      </w:r>
      <w:r>
        <w:t xml:space="preserve"> </w:t>
      </w:r>
      <w:r>
        <w:rPr>
          <w:rFonts w:hint="eastAsia"/>
        </w:rPr>
        <w:t>общеобразовательных</w:t>
      </w:r>
      <w:r>
        <w:t xml:space="preserve"> </w:t>
      </w:r>
      <w:r>
        <w:rPr>
          <w:rFonts w:hint="eastAsia"/>
        </w:rPr>
        <w:t>организаций</w:t>
      </w:r>
      <w:r>
        <w:t xml:space="preserve"> </w:t>
      </w:r>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страны</w:t>
      </w:r>
    </w:p>
    <w:p w14:paraId="3CD6326A" w14:textId="77777777" w:rsidR="003F73BF" w:rsidRDefault="003F73BF" w:rsidP="003F73BF"/>
    <w:p w14:paraId="0058EB12" w14:textId="77777777" w:rsidR="003F73BF" w:rsidRDefault="003F73BF" w:rsidP="003F73BF">
      <w:r>
        <w:t xml:space="preserve">1.2. </w:t>
      </w:r>
      <w:r>
        <w:rPr>
          <w:rFonts w:hint="eastAsia"/>
        </w:rPr>
        <w:t>Эволюция</w:t>
      </w:r>
      <w:r>
        <w:t xml:space="preserve"> </w:t>
      </w:r>
      <w:r>
        <w:rPr>
          <w:rFonts w:hint="eastAsia"/>
        </w:rPr>
        <w:t>системы</w:t>
      </w:r>
      <w:r>
        <w:t xml:space="preserve"> </w:t>
      </w:r>
      <w:r>
        <w:rPr>
          <w:rFonts w:hint="eastAsia"/>
        </w:rPr>
        <w:t>ресурсного</w:t>
      </w:r>
      <w:r>
        <w:t xml:space="preserve"> </w:t>
      </w:r>
      <w:r>
        <w:rPr>
          <w:rFonts w:hint="eastAsia"/>
        </w:rPr>
        <w:t>обеспечения</w:t>
      </w:r>
      <w:r>
        <w:t xml:space="preserve"> </w:t>
      </w:r>
      <w:r>
        <w:rPr>
          <w:rFonts w:hint="eastAsia"/>
        </w:rPr>
        <w:t>дошкольных</w:t>
      </w:r>
      <w:r>
        <w:t xml:space="preserve"> </w:t>
      </w:r>
      <w:r>
        <w:rPr>
          <w:rFonts w:hint="eastAsia"/>
        </w:rPr>
        <w:t>и</w:t>
      </w:r>
      <w:r>
        <w:t xml:space="preserve"> </w:t>
      </w:r>
      <w:r>
        <w:rPr>
          <w:rFonts w:hint="eastAsia"/>
        </w:rPr>
        <w:t>общеобразовательных</w:t>
      </w:r>
      <w:r>
        <w:t xml:space="preserve"> </w:t>
      </w:r>
      <w:r>
        <w:rPr>
          <w:rFonts w:hint="eastAsia"/>
        </w:rPr>
        <w:t>организаций</w:t>
      </w:r>
    </w:p>
    <w:p w14:paraId="6E3ECDDB" w14:textId="77777777" w:rsidR="003F73BF" w:rsidRDefault="003F73BF" w:rsidP="003F73BF"/>
    <w:p w14:paraId="7A6C2CDD" w14:textId="77777777" w:rsidR="003F73BF" w:rsidRDefault="003F73BF" w:rsidP="003F73BF">
      <w:r>
        <w:t xml:space="preserve">1.3. </w:t>
      </w:r>
      <w:r>
        <w:rPr>
          <w:rFonts w:hint="eastAsia"/>
        </w:rPr>
        <w:t>Особенности</w:t>
      </w:r>
      <w:r>
        <w:t xml:space="preserve"> </w:t>
      </w:r>
      <w:r>
        <w:rPr>
          <w:rFonts w:hint="eastAsia"/>
        </w:rPr>
        <w:t>использования</w:t>
      </w:r>
      <w:r>
        <w:t xml:space="preserve"> </w:t>
      </w:r>
      <w:r>
        <w:rPr>
          <w:rFonts w:hint="eastAsia"/>
        </w:rPr>
        <w:t>логистического</w:t>
      </w:r>
      <w:r>
        <w:t xml:space="preserve"> </w:t>
      </w:r>
      <w:r>
        <w:rPr>
          <w:rFonts w:hint="eastAsia"/>
        </w:rPr>
        <w:t>инструментария</w:t>
      </w:r>
    </w:p>
    <w:p w14:paraId="23020E80" w14:textId="77777777" w:rsidR="003F73BF" w:rsidRDefault="003F73BF" w:rsidP="003F73BF"/>
    <w:p w14:paraId="20F313DA" w14:textId="77777777" w:rsidR="003F73BF" w:rsidRDefault="003F73BF" w:rsidP="003F73BF">
      <w:r>
        <w:rPr>
          <w:rFonts w:hint="eastAsia"/>
        </w:rPr>
        <w:t>ГЛАВА</w:t>
      </w:r>
      <w:r>
        <w:t xml:space="preserve"> 2. </w:t>
      </w:r>
      <w:r>
        <w:rPr>
          <w:rFonts w:hint="eastAsia"/>
        </w:rPr>
        <w:t>АНАЛИЗ</w:t>
      </w:r>
      <w:r>
        <w:t xml:space="preserve"> </w:t>
      </w:r>
      <w:r>
        <w:rPr>
          <w:rFonts w:hint="eastAsia"/>
        </w:rPr>
        <w:t>ЛОГИСТИЧЕСКОЙ</w:t>
      </w:r>
      <w:r>
        <w:t xml:space="preserve"> </w:t>
      </w:r>
      <w:r>
        <w:rPr>
          <w:rFonts w:hint="eastAsia"/>
        </w:rPr>
        <w:t>СИСТЕМЫ</w:t>
      </w:r>
      <w:r>
        <w:t xml:space="preserve"> </w:t>
      </w:r>
      <w:r>
        <w:rPr>
          <w:rFonts w:hint="eastAsia"/>
        </w:rPr>
        <w:t>ОБЕСПЕЧЕНИЯ</w:t>
      </w:r>
      <w:r>
        <w:t xml:space="preserve"> </w:t>
      </w:r>
      <w:r>
        <w:rPr>
          <w:rFonts w:hint="eastAsia"/>
        </w:rPr>
        <w:t>ДОШКОЛЬНЫХ</w:t>
      </w:r>
      <w:r>
        <w:t xml:space="preserve"> </w:t>
      </w:r>
      <w:r>
        <w:rPr>
          <w:rFonts w:hint="eastAsia"/>
        </w:rPr>
        <w:t>И</w:t>
      </w:r>
      <w:r>
        <w:t xml:space="preserve"> </w:t>
      </w:r>
      <w:r>
        <w:rPr>
          <w:rFonts w:hint="eastAsia"/>
        </w:rPr>
        <w:t>ОБЩЕОБРАЗОВАТЕЛЬНЫХ</w:t>
      </w:r>
      <w:r>
        <w:t xml:space="preserve"> </w:t>
      </w:r>
      <w:r>
        <w:rPr>
          <w:rFonts w:hint="eastAsia"/>
        </w:rPr>
        <w:t>ОРГАНИЗАЦИЙ</w:t>
      </w:r>
    </w:p>
    <w:p w14:paraId="284D5362" w14:textId="77777777" w:rsidR="003F73BF" w:rsidRDefault="003F73BF" w:rsidP="003F73BF"/>
    <w:p w14:paraId="3984B17E" w14:textId="77777777" w:rsidR="003F73BF" w:rsidRDefault="003F73BF" w:rsidP="003F73BF">
      <w:r>
        <w:t xml:space="preserve">2.1. </w:t>
      </w:r>
      <w:r>
        <w:rPr>
          <w:rFonts w:hint="eastAsia"/>
        </w:rPr>
        <w:t>Исследование</w:t>
      </w:r>
      <w:r>
        <w:t xml:space="preserve"> </w:t>
      </w:r>
      <w:r>
        <w:rPr>
          <w:rFonts w:hint="eastAsia"/>
        </w:rPr>
        <w:t>логистических</w:t>
      </w:r>
      <w:r>
        <w:t xml:space="preserve"> </w:t>
      </w:r>
      <w:r>
        <w:rPr>
          <w:rFonts w:hint="eastAsia"/>
        </w:rPr>
        <w:t>процессов</w:t>
      </w:r>
    </w:p>
    <w:p w14:paraId="3299EEEA" w14:textId="77777777" w:rsidR="003F73BF" w:rsidRDefault="003F73BF" w:rsidP="003F73BF"/>
    <w:p w14:paraId="566F4D11" w14:textId="77777777" w:rsidR="003F73BF" w:rsidRDefault="003F73BF" w:rsidP="003F73BF">
      <w:r>
        <w:t xml:space="preserve">2.2. </w:t>
      </w:r>
      <w:r>
        <w:rPr>
          <w:rFonts w:hint="eastAsia"/>
        </w:rPr>
        <w:t>Управление</w:t>
      </w:r>
      <w:r>
        <w:t xml:space="preserve"> </w:t>
      </w:r>
      <w:r>
        <w:rPr>
          <w:rFonts w:hint="eastAsia"/>
        </w:rPr>
        <w:t>логистической</w:t>
      </w:r>
      <w:r>
        <w:t xml:space="preserve"> </w:t>
      </w:r>
      <w:r>
        <w:rPr>
          <w:rFonts w:hint="eastAsia"/>
        </w:rPr>
        <w:t>системой</w:t>
      </w:r>
      <w:r>
        <w:t xml:space="preserve"> </w:t>
      </w:r>
      <w:r>
        <w:rPr>
          <w:rFonts w:hint="eastAsia"/>
        </w:rPr>
        <w:t>обеспечения</w:t>
      </w:r>
      <w:r>
        <w:t xml:space="preserve"> </w:t>
      </w:r>
      <w:r>
        <w:rPr>
          <w:rFonts w:hint="eastAsia"/>
        </w:rPr>
        <w:t>дошкольных</w:t>
      </w:r>
      <w:r>
        <w:t xml:space="preserve"> </w:t>
      </w:r>
      <w:r>
        <w:rPr>
          <w:rFonts w:hint="eastAsia"/>
        </w:rPr>
        <w:t>и</w:t>
      </w:r>
      <w:r>
        <w:t xml:space="preserve"> </w:t>
      </w:r>
      <w:r>
        <w:rPr>
          <w:rFonts w:hint="eastAsia"/>
        </w:rPr>
        <w:t>общеобразовательных</w:t>
      </w:r>
      <w:r>
        <w:t xml:space="preserve"> </w:t>
      </w:r>
      <w:r>
        <w:rPr>
          <w:rFonts w:hint="eastAsia"/>
        </w:rPr>
        <w:t>организаций</w:t>
      </w:r>
    </w:p>
    <w:p w14:paraId="06EC58A6" w14:textId="77777777" w:rsidR="003F73BF" w:rsidRDefault="003F73BF" w:rsidP="003F73BF"/>
    <w:p w14:paraId="3411991E" w14:textId="77777777" w:rsidR="003F73BF" w:rsidRDefault="003F73BF" w:rsidP="003F73BF">
      <w:r>
        <w:t xml:space="preserve">2.3. </w:t>
      </w:r>
      <w:r>
        <w:rPr>
          <w:rFonts w:hint="eastAsia"/>
        </w:rPr>
        <w:t>Информатизация</w:t>
      </w:r>
      <w:r>
        <w:t xml:space="preserve"> </w:t>
      </w:r>
      <w:r>
        <w:rPr>
          <w:rFonts w:hint="eastAsia"/>
        </w:rPr>
        <w:t>логистической</w:t>
      </w:r>
      <w:r>
        <w:t xml:space="preserve"> </w:t>
      </w:r>
      <w:r>
        <w:rPr>
          <w:rFonts w:hint="eastAsia"/>
        </w:rPr>
        <w:t>системы</w:t>
      </w:r>
      <w:r>
        <w:t xml:space="preserve"> </w:t>
      </w:r>
      <w:r>
        <w:rPr>
          <w:rFonts w:hint="eastAsia"/>
        </w:rPr>
        <w:t>ресурсного</w:t>
      </w:r>
      <w:r>
        <w:t xml:space="preserve"> </w:t>
      </w:r>
      <w:r>
        <w:rPr>
          <w:rFonts w:hint="eastAsia"/>
        </w:rPr>
        <w:t>обеспечения</w:t>
      </w:r>
    </w:p>
    <w:p w14:paraId="222BF24F" w14:textId="77777777" w:rsidR="003F73BF" w:rsidRDefault="003F73BF" w:rsidP="003F73BF"/>
    <w:p w14:paraId="0AFB9572" w14:textId="77777777" w:rsidR="003F73BF" w:rsidRDefault="003F73BF" w:rsidP="003F73BF">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ЛОГИСТИЧЕСКОЙ</w:t>
      </w:r>
      <w:r>
        <w:t xml:space="preserve"> </w:t>
      </w:r>
      <w:r>
        <w:rPr>
          <w:rFonts w:hint="eastAsia"/>
        </w:rPr>
        <w:t>СИСТЕМЫ</w:t>
      </w:r>
      <w:r>
        <w:t xml:space="preserve"> </w:t>
      </w:r>
      <w:r>
        <w:rPr>
          <w:rFonts w:hint="eastAsia"/>
        </w:rPr>
        <w:t>ОБЕСПЕЧЕНИЯ</w:t>
      </w:r>
      <w:r>
        <w:t xml:space="preserve"> </w:t>
      </w:r>
      <w:r>
        <w:rPr>
          <w:rFonts w:hint="eastAsia"/>
        </w:rPr>
        <w:t>ДОШКОЛЬНЫХ</w:t>
      </w:r>
      <w:r>
        <w:t xml:space="preserve"> </w:t>
      </w:r>
      <w:r>
        <w:rPr>
          <w:rFonts w:hint="eastAsia"/>
        </w:rPr>
        <w:t>И</w:t>
      </w:r>
      <w:r>
        <w:t xml:space="preserve"> </w:t>
      </w:r>
      <w:r>
        <w:rPr>
          <w:rFonts w:hint="eastAsia"/>
        </w:rPr>
        <w:t>ОБЩЕОБРАЗОВ</w:t>
      </w:r>
      <w:r>
        <w:rPr>
          <w:rFonts w:hint="eastAsia"/>
        </w:rPr>
        <w:lastRenderedPageBreak/>
        <w:t>АТЕЛЬНЫХ</w:t>
      </w:r>
      <w:r>
        <w:t xml:space="preserve"> </w:t>
      </w:r>
      <w:r>
        <w:rPr>
          <w:rFonts w:hint="eastAsia"/>
        </w:rPr>
        <w:t>ОРГАНИЗАЦИЙ</w:t>
      </w:r>
    </w:p>
    <w:p w14:paraId="70A0FA99" w14:textId="77777777" w:rsidR="003F73BF" w:rsidRDefault="003F73BF" w:rsidP="003F73BF"/>
    <w:p w14:paraId="6ABAA4A8" w14:textId="77777777" w:rsidR="003F73BF" w:rsidRDefault="003F73BF" w:rsidP="003F73BF">
      <w:r>
        <w:t xml:space="preserve">3.1. </w:t>
      </w:r>
      <w:r>
        <w:rPr>
          <w:rFonts w:hint="eastAsia"/>
        </w:rPr>
        <w:t>Оценка</w:t>
      </w:r>
      <w:r>
        <w:t xml:space="preserve"> </w:t>
      </w:r>
      <w:r>
        <w:rPr>
          <w:rFonts w:hint="eastAsia"/>
        </w:rPr>
        <w:t>ключевых</w:t>
      </w:r>
      <w:r>
        <w:t xml:space="preserve"> </w:t>
      </w:r>
      <w:r>
        <w:rPr>
          <w:rFonts w:hint="eastAsia"/>
        </w:rPr>
        <w:t>факторов</w:t>
      </w:r>
      <w:r>
        <w:t xml:space="preserve"> </w:t>
      </w:r>
      <w:r>
        <w:rPr>
          <w:rFonts w:hint="eastAsia"/>
        </w:rPr>
        <w:t>развития</w:t>
      </w:r>
      <w:r>
        <w:t xml:space="preserve"> </w:t>
      </w:r>
      <w:r>
        <w:rPr>
          <w:rFonts w:hint="eastAsia"/>
        </w:rPr>
        <w:t>логистической</w:t>
      </w:r>
      <w:r>
        <w:t xml:space="preserve"> </w:t>
      </w:r>
      <w:r>
        <w:rPr>
          <w:rFonts w:hint="eastAsia"/>
        </w:rPr>
        <w:t>системы</w:t>
      </w:r>
      <w:r>
        <w:t xml:space="preserve"> </w:t>
      </w:r>
      <w:r>
        <w:rPr>
          <w:rFonts w:hint="eastAsia"/>
        </w:rPr>
        <w:t>обеспечения</w:t>
      </w:r>
    </w:p>
    <w:p w14:paraId="154BC296" w14:textId="77777777" w:rsidR="003F73BF" w:rsidRDefault="003F73BF" w:rsidP="003F73BF"/>
    <w:p w14:paraId="1674AA25" w14:textId="77777777" w:rsidR="003F73BF" w:rsidRDefault="003F73BF" w:rsidP="003F73BF">
      <w:r>
        <w:t xml:space="preserve">3.2. </w:t>
      </w:r>
      <w:r>
        <w:rPr>
          <w:rFonts w:hint="eastAsia"/>
        </w:rPr>
        <w:t>Автоматизация</w:t>
      </w:r>
      <w:r>
        <w:t xml:space="preserve"> </w:t>
      </w:r>
      <w:r>
        <w:rPr>
          <w:rFonts w:hint="eastAsia"/>
        </w:rPr>
        <w:t>процессов</w:t>
      </w:r>
      <w:r>
        <w:t xml:space="preserve"> </w:t>
      </w:r>
      <w:r>
        <w:rPr>
          <w:rFonts w:hint="eastAsia"/>
        </w:rPr>
        <w:t>в</w:t>
      </w:r>
      <w:r>
        <w:t xml:space="preserve"> </w:t>
      </w:r>
      <w:r>
        <w:rPr>
          <w:rFonts w:hint="eastAsia"/>
        </w:rPr>
        <w:t>логистической</w:t>
      </w:r>
      <w:r>
        <w:t xml:space="preserve"> </w:t>
      </w:r>
      <w:r>
        <w:rPr>
          <w:rFonts w:hint="eastAsia"/>
        </w:rPr>
        <w:t>системе</w:t>
      </w:r>
      <w:r>
        <w:t xml:space="preserve"> </w:t>
      </w:r>
      <w:r>
        <w:rPr>
          <w:rFonts w:hint="eastAsia"/>
        </w:rPr>
        <w:t>обеспечения</w:t>
      </w:r>
      <w:r>
        <w:t xml:space="preserve"> </w:t>
      </w:r>
      <w:r>
        <w:rPr>
          <w:rFonts w:hint="eastAsia"/>
        </w:rPr>
        <w:t>дошкольных</w:t>
      </w:r>
      <w:r>
        <w:t xml:space="preserve"> </w:t>
      </w:r>
      <w:r>
        <w:rPr>
          <w:rFonts w:hint="eastAsia"/>
        </w:rPr>
        <w:t>и</w:t>
      </w:r>
      <w:r>
        <w:t xml:space="preserve"> </w:t>
      </w:r>
      <w:r>
        <w:rPr>
          <w:rFonts w:hint="eastAsia"/>
        </w:rPr>
        <w:t>общеобразовательных</w:t>
      </w:r>
      <w:r>
        <w:t xml:space="preserve"> </w:t>
      </w:r>
      <w:r>
        <w:rPr>
          <w:rFonts w:hint="eastAsia"/>
        </w:rPr>
        <w:t>организаций</w:t>
      </w:r>
    </w:p>
    <w:p w14:paraId="14B00305" w14:textId="77777777" w:rsidR="003F73BF" w:rsidRDefault="003F73BF" w:rsidP="003F73BF"/>
    <w:p w14:paraId="3F70856C" w14:textId="77777777" w:rsidR="003F73BF" w:rsidRDefault="003F73BF" w:rsidP="003F73BF">
      <w:r>
        <w:t xml:space="preserve">3.3. </w:t>
      </w:r>
      <w:r>
        <w:rPr>
          <w:rFonts w:hint="eastAsia"/>
        </w:rPr>
        <w:t>Организация</w:t>
      </w:r>
      <w:r>
        <w:t xml:space="preserve"> </w:t>
      </w:r>
      <w:r>
        <w:rPr>
          <w:rFonts w:hint="eastAsia"/>
        </w:rPr>
        <w:t>совместных</w:t>
      </w:r>
      <w:r>
        <w:t xml:space="preserve"> </w:t>
      </w:r>
      <w:r>
        <w:rPr>
          <w:rFonts w:hint="eastAsia"/>
        </w:rPr>
        <w:t>закупок</w:t>
      </w:r>
      <w:r>
        <w:t xml:space="preserve"> </w:t>
      </w:r>
      <w:r>
        <w:rPr>
          <w:rFonts w:hint="eastAsia"/>
        </w:rPr>
        <w:t>товаров</w:t>
      </w:r>
      <w:r>
        <w:t xml:space="preserve">, </w:t>
      </w:r>
      <w:r>
        <w:rPr>
          <w:rFonts w:hint="eastAsia"/>
        </w:rPr>
        <w:t>работ</w:t>
      </w:r>
      <w:r>
        <w:t xml:space="preserve">, </w:t>
      </w:r>
      <w:r>
        <w:rPr>
          <w:rFonts w:hint="eastAsia"/>
        </w:rPr>
        <w:t>услуг</w:t>
      </w:r>
      <w:r>
        <w:t xml:space="preserve"> </w:t>
      </w:r>
      <w:r>
        <w:rPr>
          <w:rFonts w:hint="eastAsia"/>
        </w:rPr>
        <w:t>для</w:t>
      </w:r>
      <w:r>
        <w:t xml:space="preserve"> </w:t>
      </w:r>
      <w:r>
        <w:rPr>
          <w:rFonts w:hint="eastAsia"/>
        </w:rPr>
        <w:t>обеспечения</w:t>
      </w:r>
      <w:r>
        <w:t xml:space="preserve"> </w:t>
      </w:r>
      <w:r>
        <w:rPr>
          <w:rFonts w:hint="eastAsia"/>
        </w:rPr>
        <w:t>нужд</w:t>
      </w:r>
      <w:r>
        <w:t xml:space="preserve"> </w:t>
      </w:r>
      <w:r>
        <w:rPr>
          <w:rFonts w:hint="eastAsia"/>
        </w:rPr>
        <w:t>дошкольных</w:t>
      </w:r>
      <w:r>
        <w:t xml:space="preserve"> </w:t>
      </w:r>
      <w:r>
        <w:rPr>
          <w:rFonts w:hint="eastAsia"/>
        </w:rPr>
        <w:t>и</w:t>
      </w:r>
      <w:r>
        <w:t xml:space="preserve"> </w:t>
      </w:r>
      <w:r>
        <w:rPr>
          <w:rFonts w:hint="eastAsia"/>
        </w:rPr>
        <w:t>общеобразовательных</w:t>
      </w:r>
      <w:r>
        <w:t xml:space="preserve"> </w:t>
      </w:r>
      <w:r>
        <w:rPr>
          <w:rFonts w:hint="eastAsia"/>
        </w:rPr>
        <w:t>организаций</w:t>
      </w:r>
      <w:r>
        <w:t xml:space="preserve"> </w:t>
      </w:r>
      <w:r>
        <w:rPr>
          <w:rFonts w:hint="eastAsia"/>
        </w:rPr>
        <w:t>на</w:t>
      </w:r>
      <w:r>
        <w:t xml:space="preserve"> </w:t>
      </w:r>
      <w:r>
        <w:rPr>
          <w:rFonts w:hint="eastAsia"/>
        </w:rPr>
        <w:t>принципах</w:t>
      </w:r>
    </w:p>
    <w:p w14:paraId="5ABB5953" w14:textId="77777777" w:rsidR="003F73BF" w:rsidRDefault="003F73BF" w:rsidP="003F73BF"/>
    <w:p w14:paraId="605E9DDE" w14:textId="77777777" w:rsidR="003F73BF" w:rsidRDefault="003F73BF" w:rsidP="003F73BF">
      <w:r>
        <w:rPr>
          <w:rFonts w:hint="eastAsia"/>
        </w:rPr>
        <w:t>оперативной</w:t>
      </w:r>
      <w:r>
        <w:t xml:space="preserve"> </w:t>
      </w:r>
      <w:r>
        <w:rPr>
          <w:rFonts w:hint="eastAsia"/>
        </w:rPr>
        <w:t>и</w:t>
      </w:r>
      <w:r>
        <w:t xml:space="preserve"> </w:t>
      </w:r>
      <w:r>
        <w:rPr>
          <w:rFonts w:hint="eastAsia"/>
        </w:rPr>
        <w:t>функциональной</w:t>
      </w:r>
      <w:r>
        <w:t xml:space="preserve"> </w:t>
      </w:r>
      <w:r>
        <w:rPr>
          <w:rFonts w:hint="eastAsia"/>
        </w:rPr>
        <w:t>эффективности</w:t>
      </w:r>
    </w:p>
    <w:p w14:paraId="28DB29E3" w14:textId="77777777" w:rsidR="003F73BF" w:rsidRDefault="003F73BF" w:rsidP="003F73BF"/>
    <w:p w14:paraId="7AE2B3F1" w14:textId="77777777" w:rsidR="003F73BF" w:rsidRDefault="003F73BF" w:rsidP="003F73BF">
      <w:r>
        <w:rPr>
          <w:rFonts w:hint="eastAsia"/>
        </w:rPr>
        <w:t>ЗАКЛЮЧЕНИЕ</w:t>
      </w:r>
    </w:p>
    <w:p w14:paraId="661E1385" w14:textId="77777777" w:rsidR="003F73BF" w:rsidRDefault="003F73BF" w:rsidP="003F73BF"/>
    <w:p w14:paraId="374FA981" w14:textId="2ADFAF9B" w:rsidR="003F73BF" w:rsidRPr="003F73BF" w:rsidRDefault="003F73BF" w:rsidP="003F73BF">
      <w:r>
        <w:rPr>
          <w:rFonts w:hint="eastAsia"/>
        </w:rPr>
        <w:t>БИБЛИОГРАФИЧЕСКИЙ</w:t>
      </w:r>
      <w:r>
        <w:t xml:space="preserve"> </w:t>
      </w:r>
      <w:r>
        <w:rPr>
          <w:rFonts w:hint="eastAsia"/>
        </w:rPr>
        <w:t>СПИСОК</w:t>
      </w:r>
    </w:p>
    <w:sectPr w:rsidR="003F73BF" w:rsidRPr="003F73BF" w:rsidSect="001D25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EBA4" w14:textId="77777777" w:rsidR="001D25A8" w:rsidRDefault="001D25A8">
      <w:pPr>
        <w:spacing w:after="0" w:line="240" w:lineRule="auto"/>
      </w:pPr>
      <w:r>
        <w:separator/>
      </w:r>
    </w:p>
  </w:endnote>
  <w:endnote w:type="continuationSeparator" w:id="0">
    <w:p w14:paraId="1B545806" w14:textId="77777777" w:rsidR="001D25A8" w:rsidRDefault="001D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37DB" w14:textId="77777777" w:rsidR="001D25A8" w:rsidRDefault="001D25A8"/>
    <w:p w14:paraId="0E09BD8E" w14:textId="77777777" w:rsidR="001D25A8" w:rsidRDefault="001D25A8"/>
    <w:p w14:paraId="26B9A0C4" w14:textId="77777777" w:rsidR="001D25A8" w:rsidRDefault="001D25A8"/>
    <w:p w14:paraId="3A59512D" w14:textId="77777777" w:rsidR="001D25A8" w:rsidRDefault="001D25A8"/>
    <w:p w14:paraId="0F8BFA40" w14:textId="77777777" w:rsidR="001D25A8" w:rsidRDefault="001D25A8"/>
    <w:p w14:paraId="080C26FF" w14:textId="77777777" w:rsidR="001D25A8" w:rsidRDefault="001D25A8"/>
    <w:p w14:paraId="5540AB86" w14:textId="77777777" w:rsidR="001D25A8" w:rsidRDefault="001D25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A6350F" wp14:editId="1C4E71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7EE2" w14:textId="77777777" w:rsidR="001D25A8" w:rsidRDefault="001D25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635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A97EE2" w14:textId="77777777" w:rsidR="001D25A8" w:rsidRDefault="001D25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0117EF" w14:textId="77777777" w:rsidR="001D25A8" w:rsidRDefault="001D25A8"/>
    <w:p w14:paraId="1E000704" w14:textId="77777777" w:rsidR="001D25A8" w:rsidRDefault="001D25A8"/>
    <w:p w14:paraId="0219DA1B" w14:textId="77777777" w:rsidR="001D25A8" w:rsidRDefault="001D25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5A330F" wp14:editId="076585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9B96" w14:textId="77777777" w:rsidR="001D25A8" w:rsidRDefault="001D25A8"/>
                          <w:p w14:paraId="37B79AF1" w14:textId="77777777" w:rsidR="001D25A8" w:rsidRDefault="001D25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A33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229B96" w14:textId="77777777" w:rsidR="001D25A8" w:rsidRDefault="001D25A8"/>
                    <w:p w14:paraId="37B79AF1" w14:textId="77777777" w:rsidR="001D25A8" w:rsidRDefault="001D25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0F362" w14:textId="77777777" w:rsidR="001D25A8" w:rsidRDefault="001D25A8"/>
    <w:p w14:paraId="4F15CB92" w14:textId="77777777" w:rsidR="001D25A8" w:rsidRDefault="001D25A8">
      <w:pPr>
        <w:rPr>
          <w:sz w:val="2"/>
          <w:szCs w:val="2"/>
        </w:rPr>
      </w:pPr>
    </w:p>
    <w:p w14:paraId="122F9023" w14:textId="77777777" w:rsidR="001D25A8" w:rsidRDefault="001D25A8"/>
    <w:p w14:paraId="45B93800" w14:textId="77777777" w:rsidR="001D25A8" w:rsidRDefault="001D25A8">
      <w:pPr>
        <w:spacing w:after="0" w:line="240" w:lineRule="auto"/>
      </w:pPr>
    </w:p>
  </w:footnote>
  <w:footnote w:type="continuationSeparator" w:id="0">
    <w:p w14:paraId="106D8A3B" w14:textId="77777777" w:rsidR="001D25A8" w:rsidRDefault="001D2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8"/>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13496</TotalTime>
  <Pages>2</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2058</cp:revision>
  <cp:lastPrinted>2009-02-06T05:36:00Z</cp:lastPrinted>
  <dcterms:created xsi:type="dcterms:W3CDTF">2024-04-09T10:20:00Z</dcterms:created>
  <dcterms:modified xsi:type="dcterms:W3CDTF">2024-04-25T18:08:00Z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